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Кудрявцева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Наталя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Сергіївна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доцент</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кафедри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теорії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практики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галузевого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перекладу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Херсонського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націо</w:t>
      </w:r>
      <w:r w:rsidRPr="00453193">
        <w:rPr>
          <w:rFonts w:ascii="Verdana" w:eastAsia="Times New Roman" w:hAnsi="Verdana" w:cs="Times New Roman"/>
          <w:color w:val="000000"/>
          <w:kern w:val="0"/>
          <w:sz w:val="24"/>
          <w:szCs w:val="24"/>
          <w:lang w:eastAsia="ru-RU"/>
        </w:rPr>
        <w:t>&amp;shy;</w:t>
      </w:r>
      <w:r w:rsidRPr="00453193">
        <w:rPr>
          <w:rFonts w:ascii="Verdana" w:eastAsia="Times New Roman" w:hAnsi="Verdana" w:cs="Times New Roman" w:hint="eastAsia"/>
          <w:color w:val="000000"/>
          <w:kern w:val="0"/>
          <w:sz w:val="24"/>
          <w:szCs w:val="24"/>
          <w:lang w:eastAsia="ru-RU"/>
        </w:rPr>
        <w:t>нального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технічного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університету</w:t>
      </w:r>
      <w:r w:rsidRPr="00453193">
        <w:rPr>
          <w:rFonts w:ascii="Verdana" w:eastAsia="Times New Roman" w:hAnsi="Verdana" w:cs="Times New Roman"/>
          <w:color w:val="000000"/>
          <w:kern w:val="0"/>
          <w:sz w:val="24"/>
          <w:szCs w:val="24"/>
          <w:lang w:eastAsia="ru-RU"/>
        </w:rPr>
        <w:t>: &amp;laquo;</w:t>
      </w:r>
      <w:r w:rsidRPr="00453193">
        <w:rPr>
          <w:rFonts w:ascii="Verdana" w:eastAsia="Times New Roman" w:hAnsi="Verdana" w:cs="Times New Roman" w:hint="eastAsia"/>
          <w:color w:val="000000"/>
          <w:kern w:val="0"/>
          <w:sz w:val="24"/>
          <w:szCs w:val="24"/>
          <w:lang w:eastAsia="ru-RU"/>
        </w:rPr>
        <w:t>Лінгвістична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віднос</w:t>
      </w:r>
      <w:r w:rsidRPr="00453193">
        <w:rPr>
          <w:rFonts w:ascii="Verdana" w:eastAsia="Times New Roman" w:hAnsi="Verdana" w:cs="Times New Roman"/>
          <w:color w:val="000000"/>
          <w:kern w:val="0"/>
          <w:sz w:val="24"/>
          <w:szCs w:val="24"/>
          <w:lang w:eastAsia="ru-RU"/>
        </w:rPr>
        <w:t>&amp;shy;</w:t>
      </w:r>
      <w:r w:rsidRPr="00453193">
        <w:rPr>
          <w:rFonts w:ascii="Verdana" w:eastAsia="Times New Roman" w:hAnsi="Verdana" w:cs="Times New Roman" w:hint="eastAsia"/>
          <w:color w:val="000000"/>
          <w:kern w:val="0"/>
          <w:sz w:val="24"/>
          <w:szCs w:val="24"/>
          <w:lang w:eastAsia="ru-RU"/>
        </w:rPr>
        <w:t>ність</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філософських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термінів</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їх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перекладних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еквіва</w:t>
      </w:r>
      <w:r w:rsidRPr="00453193">
        <w:rPr>
          <w:rFonts w:ascii="Verdana" w:eastAsia="Times New Roman" w:hAnsi="Verdana" w:cs="Times New Roman"/>
          <w:color w:val="000000"/>
          <w:kern w:val="0"/>
          <w:sz w:val="24"/>
          <w:szCs w:val="24"/>
          <w:lang w:eastAsia="ru-RU"/>
        </w:rPr>
        <w:t>&amp;shy;</w:t>
      </w:r>
      <w:r w:rsidRPr="00453193">
        <w:rPr>
          <w:rFonts w:ascii="Verdana" w:eastAsia="Times New Roman" w:hAnsi="Verdana" w:cs="Times New Roman" w:hint="eastAsia"/>
          <w:color w:val="000000"/>
          <w:kern w:val="0"/>
          <w:sz w:val="24"/>
          <w:szCs w:val="24"/>
          <w:lang w:eastAsia="ru-RU"/>
        </w:rPr>
        <w:t>лентів</w:t>
      </w:r>
      <w:r w:rsidRPr="00453193">
        <w:rPr>
          <w:rFonts w:ascii="Verdana" w:eastAsia="Times New Roman" w:hAnsi="Verdana" w:cs="Times New Roman"/>
          <w:color w:val="000000"/>
          <w:kern w:val="0"/>
          <w:sz w:val="24"/>
          <w:szCs w:val="24"/>
          <w:lang w:eastAsia="ru-RU"/>
        </w:rPr>
        <w:t xml:space="preserve">&amp;raquo; (10.02.15 - </w:t>
      </w:r>
      <w:r w:rsidRPr="00453193">
        <w:rPr>
          <w:rFonts w:ascii="Verdana" w:eastAsia="Times New Roman" w:hAnsi="Verdana" w:cs="Times New Roman" w:hint="eastAsia"/>
          <w:color w:val="000000"/>
          <w:kern w:val="0"/>
          <w:sz w:val="24"/>
          <w:szCs w:val="24"/>
          <w:lang w:eastAsia="ru-RU"/>
        </w:rPr>
        <w:t>загальне</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мовознавство</w:t>
      </w:r>
      <w:r w:rsidRPr="00453193">
        <w:rPr>
          <w:rFonts w:ascii="Verdana" w:eastAsia="Times New Roman" w:hAnsi="Verdana" w:cs="Times New Roman"/>
          <w:color w:val="000000"/>
          <w:kern w:val="0"/>
          <w:sz w:val="24"/>
          <w:szCs w:val="24"/>
          <w:lang w:eastAsia="ru-RU"/>
        </w:rPr>
        <w:t xml:space="preserve">, 10.02.16 - </w:t>
      </w:r>
      <w:r w:rsidRPr="00453193">
        <w:rPr>
          <w:rFonts w:ascii="Verdana" w:eastAsia="Times New Roman" w:hAnsi="Verdana" w:cs="Times New Roman" w:hint="eastAsia"/>
          <w:color w:val="000000"/>
          <w:kern w:val="0"/>
          <w:sz w:val="24"/>
          <w:szCs w:val="24"/>
          <w:lang w:eastAsia="ru-RU"/>
        </w:rPr>
        <w:t>перекладознавство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Спецрада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w:t>
      </w:r>
      <w:r w:rsidRPr="00453193">
        <w:rPr>
          <w:rFonts w:ascii="Verdana" w:eastAsia="Times New Roman" w:hAnsi="Verdana" w:cs="Times New Roman"/>
          <w:color w:val="000000"/>
          <w:kern w:val="0"/>
          <w:sz w:val="24"/>
          <w:szCs w:val="24"/>
          <w:lang w:eastAsia="ru-RU"/>
        </w:rPr>
        <w:t xml:space="preserve"> 26.001.19 </w:t>
      </w:r>
      <w:r w:rsidRPr="00453193">
        <w:rPr>
          <w:rFonts w:ascii="Verdana" w:eastAsia="Times New Roman" w:hAnsi="Verdana" w:cs="Times New Roman" w:hint="eastAsia"/>
          <w:color w:val="000000"/>
          <w:kern w:val="0"/>
          <w:sz w:val="24"/>
          <w:szCs w:val="24"/>
          <w:lang w:eastAsia="ru-RU"/>
        </w:rPr>
        <w:t>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Київському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національному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університеті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імені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Тараса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Шевченка</w:t>
      </w:r>
    </w:p>
    <w:p w:rsidR="00453193" w:rsidRPr="00453193" w:rsidRDefault="00453193" w:rsidP="00453193">
      <w:pPr>
        <w:rPr>
          <w:rFonts w:ascii="Verdana" w:eastAsia="Times New Roman" w:hAnsi="Verdana" w:cs="Times New Roman"/>
          <w:color w:val="000000"/>
          <w:kern w:val="0"/>
          <w:sz w:val="24"/>
          <w:szCs w:val="24"/>
          <w:lang w:eastAsia="ru-RU"/>
        </w:rPr>
      </w:pPr>
    </w:p>
    <w:p w:rsidR="00453193" w:rsidRPr="00453193" w:rsidRDefault="00453193" w:rsidP="00453193">
      <w:pPr>
        <w:rPr>
          <w:rFonts w:ascii="Verdana" w:eastAsia="Times New Roman" w:hAnsi="Verdana" w:cs="Times New Roman"/>
          <w:color w:val="000000"/>
          <w:kern w:val="0"/>
          <w:sz w:val="24"/>
          <w:szCs w:val="24"/>
          <w:lang w:eastAsia="ru-RU"/>
        </w:rPr>
      </w:pPr>
    </w:p>
    <w:p w:rsidR="00453193" w:rsidRPr="00453193" w:rsidRDefault="00453193" w:rsidP="00453193">
      <w:pPr>
        <w:rPr>
          <w:rFonts w:ascii="Verdana" w:eastAsia="Times New Roman" w:hAnsi="Verdana" w:cs="Times New Roman"/>
          <w:color w:val="000000"/>
          <w:kern w:val="0"/>
          <w:sz w:val="24"/>
          <w:szCs w:val="24"/>
          <w:lang w:eastAsia="ru-RU"/>
        </w:rPr>
      </w:pPr>
    </w:p>
    <w:p w:rsidR="00453193" w:rsidRPr="00453193" w:rsidRDefault="00453193" w:rsidP="00453193">
      <w:pPr>
        <w:rPr>
          <w:rFonts w:ascii="Verdana" w:eastAsia="Times New Roman" w:hAnsi="Verdana" w:cs="Times New Roman"/>
          <w:color w:val="000000"/>
          <w:kern w:val="0"/>
          <w:sz w:val="24"/>
          <w:szCs w:val="24"/>
          <w:lang w:eastAsia="ru-RU"/>
        </w:rPr>
      </w:pP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Інститут</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мовознавства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імені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Потебні</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Національної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академії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наук</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України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Київський</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національний</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університет</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імені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Тараса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Шевченка</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Міністерство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освіти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науки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України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Кваліфікаційна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наукова</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праця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правах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рукопису</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КУДРЯВЦЕВА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НАТАЛЯ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СЕРГІЇВНА</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УДК</w:t>
      </w:r>
      <w:r w:rsidRPr="00453193">
        <w:rPr>
          <w:rFonts w:ascii="Verdana" w:eastAsia="Times New Roman" w:hAnsi="Verdana" w:cs="Times New Roman"/>
          <w:color w:val="000000"/>
          <w:kern w:val="0"/>
          <w:sz w:val="24"/>
          <w:szCs w:val="24"/>
          <w:lang w:eastAsia="ru-RU"/>
        </w:rPr>
        <w:t xml:space="preserve"> 81</w:t>
      </w:r>
      <w:r w:rsidRPr="00453193">
        <w:rPr>
          <w:rFonts w:ascii="Verdana" w:eastAsia="Times New Roman" w:hAnsi="Verdana" w:cs="Times New Roman" w:hint="eastAsia"/>
          <w:color w:val="000000"/>
          <w:kern w:val="0"/>
          <w:sz w:val="24"/>
          <w:szCs w:val="24"/>
          <w:lang w:eastAsia="ru-RU"/>
        </w:rPr>
        <w:t>‘</w:t>
      </w:r>
      <w:r w:rsidRPr="00453193">
        <w:rPr>
          <w:rFonts w:ascii="Verdana" w:eastAsia="Times New Roman" w:hAnsi="Verdana" w:cs="Times New Roman"/>
          <w:color w:val="000000"/>
          <w:kern w:val="0"/>
          <w:sz w:val="24"/>
          <w:szCs w:val="24"/>
          <w:lang w:eastAsia="ru-RU"/>
        </w:rPr>
        <w:t>25=161.2</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ДИСЕРТАЦІЯ</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ЛІНГВІСТИЧНА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ВІДНОСНІСТЬ</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ФІЛОСОФСЬКИХ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ТЕРМІНІВ</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ТА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ЇХ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ПЕРЕКЛАДНИХ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ЕКВІВАЛЕНТІВ</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Спеціальність</w:t>
      </w:r>
      <w:r w:rsidRPr="00453193">
        <w:rPr>
          <w:rFonts w:ascii="Verdana" w:eastAsia="Times New Roman" w:hAnsi="Verdana" w:cs="Times New Roman"/>
          <w:color w:val="000000"/>
          <w:kern w:val="0"/>
          <w:sz w:val="24"/>
          <w:szCs w:val="24"/>
          <w:lang w:eastAsia="ru-RU"/>
        </w:rPr>
        <w:t xml:space="preserve"> 10.02.15 </w:t>
      </w:r>
      <w:r w:rsidRPr="00453193">
        <w:rPr>
          <w:rFonts w:ascii="Verdana" w:eastAsia="Times New Roman" w:hAnsi="Verdana" w:cs="Times New Roman" w:hint="eastAsia"/>
          <w:color w:val="000000"/>
          <w:kern w:val="0"/>
          <w:sz w:val="24"/>
          <w:szCs w:val="24"/>
          <w:lang w:eastAsia="ru-RU"/>
        </w:rPr>
        <w:t>–</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загальне</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мовознавство</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10.02.16 </w:t>
      </w:r>
      <w:r w:rsidRPr="00453193">
        <w:rPr>
          <w:rFonts w:ascii="Verdana" w:eastAsia="Times New Roman" w:hAnsi="Verdana" w:cs="Times New Roman" w:hint="eastAsia"/>
          <w:color w:val="000000"/>
          <w:kern w:val="0"/>
          <w:sz w:val="24"/>
          <w:szCs w:val="24"/>
          <w:lang w:eastAsia="ru-RU"/>
        </w:rPr>
        <w:t>–</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перекладознавство</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Подається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здобуття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наукового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ступеня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доктора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філологічних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наук</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Дисертація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містить</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результати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власних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досліджень</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Використання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ідей</w:t>
      </w:r>
      <w:r w:rsidRPr="00453193">
        <w:rPr>
          <w:rFonts w:ascii="Verdana" w:eastAsia="Times New Roman" w:hAnsi="Verdana" w:cs="Times New Roman"/>
          <w:color w:val="000000"/>
          <w:kern w:val="0"/>
          <w:sz w:val="24"/>
          <w:szCs w:val="24"/>
          <w:lang w:eastAsia="ru-RU"/>
        </w:rPr>
        <w:t>,</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результатів</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текстів</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інших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авторів</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мають</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посилання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відповідне</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джерело</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____________ </w:t>
      </w:r>
      <w:r w:rsidRPr="00453193">
        <w:rPr>
          <w:rFonts w:ascii="Verdana" w:eastAsia="Times New Roman" w:hAnsi="Verdana" w:cs="Times New Roman" w:hint="eastAsia"/>
          <w:color w:val="000000"/>
          <w:kern w:val="0"/>
          <w:sz w:val="24"/>
          <w:szCs w:val="24"/>
          <w:lang w:eastAsia="ru-RU"/>
        </w:rPr>
        <w:t>Кудрявцева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w:t>
      </w:r>
      <w:r w:rsidRPr="00453193">
        <w:rPr>
          <w:rFonts w:ascii="Verdana" w:eastAsia="Times New Roman" w:hAnsi="Verdana" w:cs="Times New Roman"/>
          <w:color w:val="000000"/>
          <w:kern w:val="0"/>
          <w:sz w:val="24"/>
          <w:szCs w:val="24"/>
          <w:lang w:eastAsia="ru-RU"/>
        </w:rPr>
        <w:t>.</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Науковий</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консультант</w:t>
      </w:r>
      <w:r w:rsidRPr="00453193">
        <w:rPr>
          <w:rFonts w:ascii="Verdana" w:eastAsia="Times New Roman" w:hAnsi="Verdana" w:cs="Times New Roman"/>
          <w:color w:val="000000"/>
          <w:kern w:val="0"/>
          <w:sz w:val="24"/>
          <w:szCs w:val="24"/>
          <w:lang w:eastAsia="ru-RU"/>
        </w:rPr>
        <w:t xml:space="preserve"> _____________ </w:t>
      </w:r>
      <w:r w:rsidRPr="00453193">
        <w:rPr>
          <w:rFonts w:ascii="Verdana" w:eastAsia="Times New Roman" w:hAnsi="Verdana" w:cs="Times New Roman" w:hint="eastAsia"/>
          <w:color w:val="000000"/>
          <w:kern w:val="0"/>
          <w:sz w:val="24"/>
          <w:szCs w:val="24"/>
          <w:lang w:eastAsia="ru-RU"/>
        </w:rPr>
        <w:t>доктор</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філологічних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наук</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професор</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Єрмоленко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Сергій</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Семенович</w:t>
      </w:r>
      <w:r w:rsidRPr="00453193">
        <w:rPr>
          <w:rFonts w:ascii="Verdana" w:eastAsia="Times New Roman" w:hAnsi="Verdana" w:cs="Times New Roman"/>
          <w:color w:val="000000"/>
          <w:kern w:val="0"/>
          <w:sz w:val="24"/>
          <w:szCs w:val="24"/>
          <w:lang w:eastAsia="ru-RU"/>
        </w:rPr>
        <w:t>.</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Київ</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w:t>
      </w:r>
      <w:r w:rsidRPr="00453193">
        <w:rPr>
          <w:rFonts w:ascii="Verdana" w:eastAsia="Times New Roman" w:hAnsi="Verdana" w:cs="Times New Roman"/>
          <w:color w:val="000000"/>
          <w:kern w:val="0"/>
          <w:sz w:val="24"/>
          <w:szCs w:val="24"/>
          <w:lang w:eastAsia="ru-RU"/>
        </w:rPr>
        <w:t xml:space="preserve"> 2018</w:t>
      </w:r>
    </w:p>
    <w:p w:rsidR="00453193" w:rsidRPr="00453193" w:rsidRDefault="00453193" w:rsidP="00453193">
      <w:pPr>
        <w:rPr>
          <w:rFonts w:ascii="Verdana" w:eastAsia="Times New Roman" w:hAnsi="Verdana" w:cs="Times New Roman"/>
          <w:color w:val="000000"/>
          <w:kern w:val="0"/>
          <w:sz w:val="24"/>
          <w:szCs w:val="24"/>
          <w:lang w:eastAsia="ru-RU"/>
        </w:rPr>
      </w:pPr>
    </w:p>
    <w:p w:rsidR="00453193" w:rsidRPr="00453193" w:rsidRDefault="00453193" w:rsidP="00453193">
      <w:pPr>
        <w:rPr>
          <w:rFonts w:ascii="Verdana" w:eastAsia="Times New Roman" w:hAnsi="Verdana" w:cs="Times New Roman"/>
          <w:color w:val="000000"/>
          <w:kern w:val="0"/>
          <w:sz w:val="24"/>
          <w:szCs w:val="24"/>
          <w:lang w:eastAsia="ru-RU"/>
        </w:rPr>
      </w:pPr>
    </w:p>
    <w:p w:rsidR="00453193" w:rsidRPr="00453193" w:rsidRDefault="00453193" w:rsidP="00453193">
      <w:pPr>
        <w:rPr>
          <w:rFonts w:ascii="Verdana" w:eastAsia="Times New Roman" w:hAnsi="Verdana" w:cs="Times New Roman"/>
          <w:color w:val="000000"/>
          <w:kern w:val="0"/>
          <w:sz w:val="24"/>
          <w:szCs w:val="24"/>
          <w:lang w:eastAsia="ru-RU"/>
        </w:rPr>
      </w:pPr>
    </w:p>
    <w:p w:rsidR="00453193" w:rsidRPr="00453193" w:rsidRDefault="00453193" w:rsidP="00453193">
      <w:pPr>
        <w:rPr>
          <w:rFonts w:ascii="Verdana" w:eastAsia="Times New Roman" w:hAnsi="Verdana" w:cs="Times New Roman"/>
          <w:color w:val="000000"/>
          <w:kern w:val="0"/>
          <w:sz w:val="24"/>
          <w:szCs w:val="24"/>
          <w:lang w:eastAsia="ru-RU"/>
        </w:rPr>
      </w:pP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ЗМІСТ</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Анотація…………………………………………………………………………………</w:t>
      </w:r>
      <w:r w:rsidRPr="00453193">
        <w:rPr>
          <w:rFonts w:ascii="Verdana" w:eastAsia="Times New Roman" w:hAnsi="Verdana" w:cs="Times New Roman"/>
          <w:color w:val="000000"/>
          <w:kern w:val="0"/>
          <w:sz w:val="24"/>
          <w:szCs w:val="24"/>
          <w:lang w:eastAsia="ru-RU"/>
        </w:rPr>
        <w:t>2</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Перелік</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умовних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позначень…………………………………………………………</w:t>
      </w:r>
      <w:r w:rsidRPr="00453193">
        <w:rPr>
          <w:rFonts w:ascii="Verdana" w:eastAsia="Times New Roman" w:hAnsi="Verdana" w:cs="Times New Roman"/>
          <w:color w:val="000000"/>
          <w:kern w:val="0"/>
          <w:sz w:val="24"/>
          <w:szCs w:val="24"/>
          <w:lang w:eastAsia="ru-RU"/>
        </w:rPr>
        <w:t>..20</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Вступ…………………………………………………………………………………</w:t>
      </w:r>
      <w:r w:rsidRPr="00453193">
        <w:rPr>
          <w:rFonts w:ascii="Verdana" w:eastAsia="Times New Roman" w:hAnsi="Verdana" w:cs="Times New Roman"/>
          <w:color w:val="000000"/>
          <w:kern w:val="0"/>
          <w:sz w:val="24"/>
          <w:szCs w:val="24"/>
          <w:lang w:eastAsia="ru-RU"/>
        </w:rPr>
        <w:t>...22</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РОЗДІЛ</w:t>
      </w:r>
      <w:r w:rsidRPr="00453193">
        <w:rPr>
          <w:rFonts w:ascii="Verdana" w:eastAsia="Times New Roman" w:hAnsi="Verdana" w:cs="Times New Roman"/>
          <w:color w:val="000000"/>
          <w:kern w:val="0"/>
          <w:sz w:val="24"/>
          <w:szCs w:val="24"/>
          <w:lang w:eastAsia="ru-RU"/>
        </w:rPr>
        <w:t xml:space="preserve"> 1. </w:t>
      </w:r>
      <w:r w:rsidRPr="00453193">
        <w:rPr>
          <w:rFonts w:ascii="Verdana" w:eastAsia="Times New Roman" w:hAnsi="Verdana" w:cs="Times New Roman" w:hint="eastAsia"/>
          <w:color w:val="000000"/>
          <w:kern w:val="0"/>
          <w:sz w:val="24"/>
          <w:szCs w:val="24"/>
          <w:lang w:eastAsia="ru-RU"/>
        </w:rPr>
        <w:t>ГІПОТЕЗА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ЛІНГВІСТИЧНОЇ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ВІДНОСНОСТІ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СУЧАСНІЙ</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КОГНІТИВНІЙ</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ЛІНГВІСТИЦІ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ПЕРЕКЛАДОЗНАВСТВІ…</w:t>
      </w:r>
      <w:r w:rsidRPr="00453193">
        <w:rPr>
          <w:rFonts w:ascii="Verdana" w:eastAsia="Times New Roman" w:hAnsi="Verdana" w:cs="Times New Roman"/>
          <w:color w:val="000000"/>
          <w:kern w:val="0"/>
          <w:sz w:val="24"/>
          <w:szCs w:val="24"/>
          <w:lang w:eastAsia="ru-RU"/>
        </w:rPr>
        <w:t>....................37</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1.1. </w:t>
      </w:r>
      <w:r w:rsidRPr="00453193">
        <w:rPr>
          <w:rFonts w:ascii="Verdana" w:eastAsia="Times New Roman" w:hAnsi="Verdana" w:cs="Times New Roman" w:hint="eastAsia"/>
          <w:color w:val="000000"/>
          <w:kern w:val="0"/>
          <w:sz w:val="24"/>
          <w:szCs w:val="24"/>
          <w:lang w:eastAsia="ru-RU"/>
        </w:rPr>
        <w:t>Теоретико</w:t>
      </w:r>
      <w:r w:rsidRPr="00453193">
        <w:rPr>
          <w:rFonts w:ascii="Verdana" w:eastAsia="Times New Roman" w:hAnsi="Verdana" w:cs="Times New Roman"/>
          <w:color w:val="000000"/>
          <w:kern w:val="0"/>
          <w:sz w:val="24"/>
          <w:szCs w:val="24"/>
          <w:lang w:eastAsia="ru-RU"/>
        </w:rPr>
        <w:t>-</w:t>
      </w:r>
      <w:r w:rsidRPr="00453193">
        <w:rPr>
          <w:rFonts w:ascii="Verdana" w:eastAsia="Times New Roman" w:hAnsi="Verdana" w:cs="Times New Roman" w:hint="eastAsia"/>
          <w:color w:val="000000"/>
          <w:kern w:val="0"/>
          <w:sz w:val="24"/>
          <w:szCs w:val="24"/>
          <w:lang w:eastAsia="ru-RU"/>
        </w:rPr>
        <w:t>методологічні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проблеми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дослідження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лінгвістичної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відносності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межах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когнітивного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підходу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мови…………………………………………</w:t>
      </w:r>
      <w:r w:rsidRPr="00453193">
        <w:rPr>
          <w:rFonts w:ascii="Verdana" w:eastAsia="Times New Roman" w:hAnsi="Verdana" w:cs="Times New Roman"/>
          <w:color w:val="000000"/>
          <w:kern w:val="0"/>
          <w:sz w:val="24"/>
          <w:szCs w:val="24"/>
          <w:lang w:eastAsia="ru-RU"/>
        </w:rPr>
        <w:t>..38</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1.1.1. </w:t>
      </w:r>
      <w:r w:rsidRPr="00453193">
        <w:rPr>
          <w:rFonts w:ascii="Verdana" w:eastAsia="Times New Roman" w:hAnsi="Verdana" w:cs="Times New Roman" w:hint="eastAsia"/>
          <w:color w:val="000000"/>
          <w:kern w:val="0"/>
          <w:sz w:val="24"/>
          <w:szCs w:val="24"/>
          <w:lang w:eastAsia="ru-RU"/>
        </w:rPr>
        <w:t>Лінгвістична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відносність</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варіанти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інтерпретації………………………</w:t>
      </w:r>
      <w:r w:rsidRPr="00453193">
        <w:rPr>
          <w:rFonts w:ascii="Verdana" w:eastAsia="Times New Roman" w:hAnsi="Verdana" w:cs="Times New Roman"/>
          <w:color w:val="000000"/>
          <w:kern w:val="0"/>
          <w:sz w:val="24"/>
          <w:szCs w:val="24"/>
          <w:lang w:eastAsia="ru-RU"/>
        </w:rPr>
        <w:t>39</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1.1.2. </w:t>
      </w:r>
      <w:r w:rsidRPr="00453193">
        <w:rPr>
          <w:rFonts w:ascii="Verdana" w:eastAsia="Times New Roman" w:hAnsi="Verdana" w:cs="Times New Roman" w:hint="eastAsia"/>
          <w:color w:val="000000"/>
          <w:kern w:val="0"/>
          <w:sz w:val="24"/>
          <w:szCs w:val="24"/>
          <w:lang w:eastAsia="ru-RU"/>
        </w:rPr>
        <w:t>Прояви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уорфіанського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ефекту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основних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когнітивних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доменах</w:t>
      </w:r>
      <w:r w:rsidRPr="00453193">
        <w:rPr>
          <w:rFonts w:ascii="Verdana" w:eastAsia="Times New Roman" w:hAnsi="Verdana" w:cs="Times New Roman"/>
          <w:color w:val="000000"/>
          <w:kern w:val="0"/>
          <w:sz w:val="24"/>
          <w:szCs w:val="24"/>
          <w:lang w:eastAsia="ru-RU"/>
        </w:rPr>
        <w:t>:</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структурна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відносність…………………………………………………………</w:t>
      </w:r>
      <w:r w:rsidRPr="00453193">
        <w:rPr>
          <w:rFonts w:ascii="Verdana" w:eastAsia="Times New Roman" w:hAnsi="Verdana" w:cs="Times New Roman"/>
          <w:color w:val="000000"/>
          <w:kern w:val="0"/>
          <w:sz w:val="24"/>
          <w:szCs w:val="24"/>
          <w:lang w:eastAsia="ru-RU"/>
        </w:rPr>
        <w:t>.49</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1.1.2.1. </w:t>
      </w:r>
      <w:r w:rsidRPr="00453193">
        <w:rPr>
          <w:rFonts w:ascii="Verdana" w:eastAsia="Times New Roman" w:hAnsi="Verdana" w:cs="Times New Roman" w:hint="eastAsia"/>
          <w:color w:val="000000"/>
          <w:kern w:val="0"/>
          <w:sz w:val="24"/>
          <w:szCs w:val="24"/>
          <w:lang w:eastAsia="ru-RU"/>
        </w:rPr>
        <w:t>Домен</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простору…………………………………………………</w:t>
      </w:r>
      <w:r w:rsidRPr="00453193">
        <w:rPr>
          <w:rFonts w:ascii="Verdana" w:eastAsia="Times New Roman" w:hAnsi="Verdana" w:cs="Times New Roman"/>
          <w:color w:val="000000"/>
          <w:kern w:val="0"/>
          <w:sz w:val="24"/>
          <w:szCs w:val="24"/>
          <w:lang w:eastAsia="ru-RU"/>
        </w:rPr>
        <w:t>..58</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1.1.2.2. </w:t>
      </w:r>
      <w:r w:rsidRPr="00453193">
        <w:rPr>
          <w:rFonts w:ascii="Verdana" w:eastAsia="Times New Roman" w:hAnsi="Verdana" w:cs="Times New Roman" w:hint="eastAsia"/>
          <w:color w:val="000000"/>
          <w:kern w:val="0"/>
          <w:sz w:val="24"/>
          <w:szCs w:val="24"/>
          <w:lang w:eastAsia="ru-RU"/>
        </w:rPr>
        <w:t>Домен</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часу………………………………………………………</w:t>
      </w:r>
      <w:r w:rsidRPr="00453193">
        <w:rPr>
          <w:rFonts w:ascii="Verdana" w:eastAsia="Times New Roman" w:hAnsi="Verdana" w:cs="Times New Roman"/>
          <w:color w:val="000000"/>
          <w:kern w:val="0"/>
          <w:sz w:val="24"/>
          <w:szCs w:val="24"/>
          <w:lang w:eastAsia="ru-RU"/>
        </w:rPr>
        <w:t>..62</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1.1.2.3. </w:t>
      </w:r>
      <w:r w:rsidRPr="00453193">
        <w:rPr>
          <w:rFonts w:ascii="Verdana" w:eastAsia="Times New Roman" w:hAnsi="Verdana" w:cs="Times New Roman" w:hint="eastAsia"/>
          <w:color w:val="000000"/>
          <w:kern w:val="0"/>
          <w:sz w:val="24"/>
          <w:szCs w:val="24"/>
          <w:lang w:eastAsia="ru-RU"/>
        </w:rPr>
        <w:t>Домен</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руху………………………………………………………</w:t>
      </w:r>
      <w:r w:rsidRPr="00453193">
        <w:rPr>
          <w:rFonts w:ascii="Verdana" w:eastAsia="Times New Roman" w:hAnsi="Verdana" w:cs="Times New Roman"/>
          <w:color w:val="000000"/>
          <w:kern w:val="0"/>
          <w:sz w:val="24"/>
          <w:szCs w:val="24"/>
          <w:lang w:eastAsia="ru-RU"/>
        </w:rPr>
        <w:t>..65</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1.1.2.4. </w:t>
      </w:r>
      <w:r w:rsidRPr="00453193">
        <w:rPr>
          <w:rFonts w:ascii="Verdana" w:eastAsia="Times New Roman" w:hAnsi="Verdana" w:cs="Times New Roman" w:hint="eastAsia"/>
          <w:color w:val="000000"/>
          <w:kern w:val="0"/>
          <w:sz w:val="24"/>
          <w:szCs w:val="24"/>
          <w:lang w:eastAsia="ru-RU"/>
        </w:rPr>
        <w:t>Домен</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причини…………………………………………………</w:t>
      </w:r>
      <w:r w:rsidRPr="00453193">
        <w:rPr>
          <w:rFonts w:ascii="Verdana" w:eastAsia="Times New Roman" w:hAnsi="Verdana" w:cs="Times New Roman"/>
          <w:color w:val="000000"/>
          <w:kern w:val="0"/>
          <w:sz w:val="24"/>
          <w:szCs w:val="24"/>
          <w:lang w:eastAsia="ru-RU"/>
        </w:rPr>
        <w:t>...67</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1.2. </w:t>
      </w:r>
      <w:r w:rsidRPr="00453193">
        <w:rPr>
          <w:rFonts w:ascii="Verdana" w:eastAsia="Times New Roman" w:hAnsi="Verdana" w:cs="Times New Roman" w:hint="eastAsia"/>
          <w:color w:val="000000"/>
          <w:kern w:val="0"/>
          <w:sz w:val="24"/>
          <w:szCs w:val="24"/>
          <w:lang w:eastAsia="ru-RU"/>
        </w:rPr>
        <w:t>Проблема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перекладності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світлі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лінгвістичного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релятивізму…………………</w:t>
      </w:r>
      <w:r w:rsidRPr="00453193">
        <w:rPr>
          <w:rFonts w:ascii="Verdana" w:eastAsia="Times New Roman" w:hAnsi="Verdana" w:cs="Times New Roman"/>
          <w:color w:val="000000"/>
          <w:kern w:val="0"/>
          <w:sz w:val="24"/>
          <w:szCs w:val="24"/>
          <w:lang w:eastAsia="ru-RU"/>
        </w:rPr>
        <w:t>....72</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1.3. </w:t>
      </w:r>
      <w:r w:rsidRPr="00453193">
        <w:rPr>
          <w:rFonts w:ascii="Verdana" w:eastAsia="Times New Roman" w:hAnsi="Verdana" w:cs="Times New Roman" w:hint="eastAsia"/>
          <w:color w:val="000000"/>
          <w:kern w:val="0"/>
          <w:sz w:val="24"/>
          <w:szCs w:val="24"/>
          <w:lang w:eastAsia="ru-RU"/>
        </w:rPr>
        <w:t>Лінгвістична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відносність</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дискурсивному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рівні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онтологічні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категорії</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філософії…………………………………………………………………………</w:t>
      </w:r>
      <w:r w:rsidRPr="00453193">
        <w:rPr>
          <w:rFonts w:ascii="Verdana" w:eastAsia="Times New Roman" w:hAnsi="Verdana" w:cs="Times New Roman"/>
          <w:color w:val="000000"/>
          <w:kern w:val="0"/>
          <w:sz w:val="24"/>
          <w:szCs w:val="24"/>
          <w:lang w:eastAsia="ru-RU"/>
        </w:rPr>
        <w:t>.85</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Висновки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розділу</w:t>
      </w:r>
      <w:r w:rsidRPr="00453193">
        <w:rPr>
          <w:rFonts w:ascii="Verdana" w:eastAsia="Times New Roman" w:hAnsi="Verdana" w:cs="Times New Roman"/>
          <w:color w:val="000000"/>
          <w:kern w:val="0"/>
          <w:sz w:val="24"/>
          <w:szCs w:val="24"/>
          <w:lang w:eastAsia="ru-RU"/>
        </w:rPr>
        <w:t xml:space="preserve"> 1</w:t>
      </w:r>
      <w:r w:rsidRPr="00453193">
        <w:rPr>
          <w:rFonts w:ascii="Verdana" w:eastAsia="Times New Roman" w:hAnsi="Verdana" w:cs="Times New Roman" w:hint="eastAsia"/>
          <w:color w:val="000000"/>
          <w:kern w:val="0"/>
          <w:sz w:val="24"/>
          <w:szCs w:val="24"/>
          <w:lang w:eastAsia="ru-RU"/>
        </w:rPr>
        <w:t>………………………………………………………………</w:t>
      </w:r>
      <w:r w:rsidRPr="00453193">
        <w:rPr>
          <w:rFonts w:ascii="Verdana" w:eastAsia="Times New Roman" w:hAnsi="Verdana" w:cs="Times New Roman"/>
          <w:color w:val="000000"/>
          <w:kern w:val="0"/>
          <w:sz w:val="24"/>
          <w:szCs w:val="24"/>
          <w:lang w:eastAsia="ru-RU"/>
        </w:rPr>
        <w:t>...98</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РОЗДІЛ</w:t>
      </w:r>
      <w:r w:rsidRPr="00453193">
        <w:rPr>
          <w:rFonts w:ascii="Verdana" w:eastAsia="Times New Roman" w:hAnsi="Verdana" w:cs="Times New Roman"/>
          <w:color w:val="000000"/>
          <w:kern w:val="0"/>
          <w:sz w:val="24"/>
          <w:szCs w:val="24"/>
          <w:lang w:eastAsia="ru-RU"/>
        </w:rPr>
        <w:t xml:space="preserve"> 2. </w:t>
      </w:r>
      <w:r w:rsidRPr="00453193">
        <w:rPr>
          <w:rFonts w:ascii="Verdana" w:eastAsia="Times New Roman" w:hAnsi="Verdana" w:cs="Times New Roman" w:hint="eastAsia"/>
          <w:color w:val="000000"/>
          <w:kern w:val="0"/>
          <w:sz w:val="24"/>
          <w:szCs w:val="24"/>
          <w:lang w:eastAsia="ru-RU"/>
        </w:rPr>
        <w:t>МЕТОДОЛОГІЧНІ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ЗАСАДИ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ДОСЛІДЖЕННЯ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ФІЛОСОФСЬКОЇ</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ТЕРМІНОЛОГІЇ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КОГНІТИВНО</w:t>
      </w:r>
      <w:r w:rsidRPr="00453193">
        <w:rPr>
          <w:rFonts w:ascii="Verdana" w:eastAsia="Times New Roman" w:hAnsi="Verdana" w:cs="Times New Roman"/>
          <w:color w:val="000000"/>
          <w:kern w:val="0"/>
          <w:sz w:val="24"/>
          <w:szCs w:val="24"/>
          <w:lang w:eastAsia="ru-RU"/>
        </w:rPr>
        <w:t>-</w:t>
      </w:r>
      <w:r w:rsidRPr="00453193">
        <w:rPr>
          <w:rFonts w:ascii="Verdana" w:eastAsia="Times New Roman" w:hAnsi="Verdana" w:cs="Times New Roman" w:hint="eastAsia"/>
          <w:color w:val="000000"/>
          <w:kern w:val="0"/>
          <w:sz w:val="24"/>
          <w:szCs w:val="24"/>
          <w:lang w:eastAsia="ru-RU"/>
        </w:rPr>
        <w:t>РЕЛЯТИВІСТСЬКОМУ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ТРАНСЛЯТОЛОГІЧНОМУ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АСПЕКТАХ……………………………………</w:t>
      </w:r>
      <w:r w:rsidRPr="00453193">
        <w:rPr>
          <w:rFonts w:ascii="Verdana" w:eastAsia="Times New Roman" w:hAnsi="Verdana" w:cs="Times New Roman"/>
          <w:color w:val="000000"/>
          <w:kern w:val="0"/>
          <w:sz w:val="24"/>
          <w:szCs w:val="24"/>
          <w:lang w:eastAsia="ru-RU"/>
        </w:rPr>
        <w:t>104</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2.1. </w:t>
      </w:r>
      <w:r w:rsidRPr="00453193">
        <w:rPr>
          <w:rFonts w:ascii="Verdana" w:eastAsia="Times New Roman" w:hAnsi="Verdana" w:cs="Times New Roman" w:hint="eastAsia"/>
          <w:color w:val="000000"/>
          <w:kern w:val="0"/>
          <w:sz w:val="24"/>
          <w:szCs w:val="24"/>
          <w:lang w:eastAsia="ru-RU"/>
        </w:rPr>
        <w:t>Універсальне</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варіативне</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мисленні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мові………………………………</w:t>
      </w:r>
      <w:r w:rsidRPr="00453193">
        <w:rPr>
          <w:rFonts w:ascii="Verdana" w:eastAsia="Times New Roman" w:hAnsi="Verdana" w:cs="Times New Roman"/>
          <w:color w:val="000000"/>
          <w:kern w:val="0"/>
          <w:sz w:val="24"/>
          <w:szCs w:val="24"/>
          <w:lang w:eastAsia="ru-RU"/>
        </w:rPr>
        <w:t>...105</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2.2. </w:t>
      </w:r>
      <w:r w:rsidRPr="00453193">
        <w:rPr>
          <w:rFonts w:ascii="Verdana" w:eastAsia="Times New Roman" w:hAnsi="Verdana" w:cs="Times New Roman" w:hint="eastAsia"/>
          <w:color w:val="000000"/>
          <w:kern w:val="0"/>
          <w:sz w:val="24"/>
          <w:szCs w:val="24"/>
          <w:lang w:eastAsia="ru-RU"/>
        </w:rPr>
        <w:t>Лінгвокогнітивні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засади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міжмовного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концептуального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варіювання………</w:t>
      </w:r>
      <w:r w:rsidRPr="00453193">
        <w:rPr>
          <w:rFonts w:ascii="Verdana" w:eastAsia="Times New Roman" w:hAnsi="Verdana" w:cs="Times New Roman"/>
          <w:color w:val="000000"/>
          <w:kern w:val="0"/>
          <w:sz w:val="24"/>
          <w:szCs w:val="24"/>
          <w:lang w:eastAsia="ru-RU"/>
        </w:rPr>
        <w:t>..115</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2.2.1. </w:t>
      </w:r>
      <w:r w:rsidRPr="00453193">
        <w:rPr>
          <w:rFonts w:ascii="Verdana" w:eastAsia="Times New Roman" w:hAnsi="Verdana" w:cs="Times New Roman" w:hint="eastAsia"/>
          <w:color w:val="000000"/>
          <w:kern w:val="0"/>
          <w:sz w:val="24"/>
          <w:szCs w:val="24"/>
          <w:lang w:eastAsia="ru-RU"/>
        </w:rPr>
        <w:t>Конструювання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значення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ментальні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конструкти……………………</w:t>
      </w:r>
      <w:r w:rsidRPr="00453193">
        <w:rPr>
          <w:rFonts w:ascii="Verdana" w:eastAsia="Times New Roman" w:hAnsi="Verdana" w:cs="Times New Roman"/>
          <w:color w:val="000000"/>
          <w:kern w:val="0"/>
          <w:sz w:val="24"/>
          <w:szCs w:val="24"/>
          <w:lang w:eastAsia="ru-RU"/>
        </w:rPr>
        <w:t>.115</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2.2.2. </w:t>
      </w:r>
      <w:r w:rsidRPr="00453193">
        <w:rPr>
          <w:rFonts w:ascii="Verdana" w:eastAsia="Times New Roman" w:hAnsi="Verdana" w:cs="Times New Roman" w:hint="eastAsia"/>
          <w:color w:val="000000"/>
          <w:kern w:val="0"/>
          <w:sz w:val="24"/>
          <w:szCs w:val="24"/>
          <w:lang w:eastAsia="ru-RU"/>
        </w:rPr>
        <w:t>Методика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лексичних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концептів</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когнітивних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моделей</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у</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діахронічному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вимірі…………………………………………………………</w:t>
      </w:r>
      <w:r w:rsidRPr="00453193">
        <w:rPr>
          <w:rFonts w:ascii="Verdana" w:eastAsia="Times New Roman" w:hAnsi="Verdana" w:cs="Times New Roman"/>
          <w:color w:val="000000"/>
          <w:kern w:val="0"/>
          <w:sz w:val="24"/>
          <w:szCs w:val="24"/>
          <w:lang w:eastAsia="ru-RU"/>
        </w:rPr>
        <w:t>...121</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2.3. </w:t>
      </w:r>
      <w:r w:rsidRPr="00453193">
        <w:rPr>
          <w:rFonts w:ascii="Verdana" w:eastAsia="Times New Roman" w:hAnsi="Verdana" w:cs="Times New Roman" w:hint="eastAsia"/>
          <w:color w:val="000000"/>
          <w:kern w:val="0"/>
          <w:sz w:val="24"/>
          <w:szCs w:val="24"/>
          <w:lang w:eastAsia="ru-RU"/>
        </w:rPr>
        <w:t>Стосунок</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методики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лексичних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концептів</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когнітивних</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моделей</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теорії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концептуальної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метафори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семантики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фреймів………</w:t>
      </w:r>
      <w:r w:rsidRPr="00453193">
        <w:rPr>
          <w:rFonts w:ascii="Verdana" w:eastAsia="Times New Roman" w:hAnsi="Verdana" w:cs="Times New Roman"/>
          <w:color w:val="000000"/>
          <w:kern w:val="0"/>
          <w:sz w:val="24"/>
          <w:szCs w:val="24"/>
          <w:lang w:eastAsia="ru-RU"/>
        </w:rPr>
        <w:t>....131</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Висновки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розділу</w:t>
      </w:r>
      <w:r w:rsidRPr="00453193">
        <w:rPr>
          <w:rFonts w:ascii="Verdana" w:eastAsia="Times New Roman" w:hAnsi="Verdana" w:cs="Times New Roman"/>
          <w:color w:val="000000"/>
          <w:kern w:val="0"/>
          <w:sz w:val="24"/>
          <w:szCs w:val="24"/>
          <w:lang w:eastAsia="ru-RU"/>
        </w:rPr>
        <w:t xml:space="preserve"> 2</w:t>
      </w:r>
      <w:r w:rsidRPr="00453193">
        <w:rPr>
          <w:rFonts w:ascii="Verdana" w:eastAsia="Times New Roman" w:hAnsi="Verdana" w:cs="Times New Roman" w:hint="eastAsia"/>
          <w:color w:val="000000"/>
          <w:kern w:val="0"/>
          <w:sz w:val="24"/>
          <w:szCs w:val="24"/>
          <w:lang w:eastAsia="ru-RU"/>
        </w:rPr>
        <w:t>………………………………………………………………</w:t>
      </w:r>
      <w:r w:rsidRPr="00453193">
        <w:rPr>
          <w:rFonts w:ascii="Verdana" w:eastAsia="Times New Roman" w:hAnsi="Verdana" w:cs="Times New Roman"/>
          <w:color w:val="000000"/>
          <w:kern w:val="0"/>
          <w:sz w:val="24"/>
          <w:szCs w:val="24"/>
          <w:lang w:eastAsia="ru-RU"/>
        </w:rPr>
        <w:t>.135</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17</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РОЗДІЛ</w:t>
      </w:r>
      <w:r w:rsidRPr="00453193">
        <w:rPr>
          <w:rFonts w:ascii="Verdana" w:eastAsia="Times New Roman" w:hAnsi="Verdana" w:cs="Times New Roman"/>
          <w:color w:val="000000"/>
          <w:kern w:val="0"/>
          <w:sz w:val="24"/>
          <w:szCs w:val="24"/>
          <w:lang w:eastAsia="ru-RU"/>
        </w:rPr>
        <w:t xml:space="preserve"> 3. </w:t>
      </w:r>
      <w:r w:rsidRPr="00453193">
        <w:rPr>
          <w:rFonts w:ascii="Verdana" w:eastAsia="Times New Roman" w:hAnsi="Verdana" w:cs="Times New Roman" w:hint="eastAsia"/>
          <w:color w:val="000000"/>
          <w:kern w:val="0"/>
          <w:sz w:val="24"/>
          <w:szCs w:val="24"/>
          <w:lang w:eastAsia="ru-RU"/>
        </w:rPr>
        <w:t>КОНСТРУЮВАННЯ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ЗНАЧЕННЯ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ФІЛОСОФСЬКИХ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ТЕРМІНІВ</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У</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ДАВНІХ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СУЧАСНИХ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МОВАХ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МЕНТАЛЬНІ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КОНСТРУКТИ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У</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ФРЕЙМАХ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ІНТЕРПРЕТАЦІЇ…………………………………………………</w:t>
      </w:r>
      <w:r w:rsidRPr="00453193">
        <w:rPr>
          <w:rFonts w:ascii="Verdana" w:eastAsia="Times New Roman" w:hAnsi="Verdana" w:cs="Times New Roman"/>
          <w:color w:val="000000"/>
          <w:kern w:val="0"/>
          <w:sz w:val="24"/>
          <w:szCs w:val="24"/>
          <w:lang w:eastAsia="ru-RU"/>
        </w:rPr>
        <w:t>139</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3.1. </w:t>
      </w:r>
      <w:r w:rsidRPr="00453193">
        <w:rPr>
          <w:rFonts w:ascii="Verdana" w:eastAsia="Times New Roman" w:hAnsi="Verdana" w:cs="Times New Roman" w:hint="eastAsia"/>
          <w:color w:val="000000"/>
          <w:kern w:val="0"/>
          <w:sz w:val="24"/>
          <w:szCs w:val="24"/>
          <w:lang w:eastAsia="ru-RU"/>
        </w:rPr>
        <w:t>Концептуальна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організація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категорії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простору………………………………</w:t>
      </w:r>
      <w:r w:rsidRPr="00453193">
        <w:rPr>
          <w:rFonts w:ascii="Verdana" w:eastAsia="Times New Roman" w:hAnsi="Verdana" w:cs="Times New Roman"/>
          <w:color w:val="000000"/>
          <w:kern w:val="0"/>
          <w:sz w:val="24"/>
          <w:szCs w:val="24"/>
          <w:lang w:eastAsia="ru-RU"/>
        </w:rPr>
        <w:t>.140</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3.1.1. </w:t>
      </w:r>
      <w:r w:rsidRPr="00453193">
        <w:rPr>
          <w:rFonts w:ascii="Verdana" w:eastAsia="Times New Roman" w:hAnsi="Verdana" w:cs="Times New Roman" w:hint="eastAsia"/>
          <w:color w:val="000000"/>
          <w:kern w:val="0"/>
          <w:sz w:val="24"/>
          <w:szCs w:val="24"/>
          <w:lang w:eastAsia="ru-RU"/>
        </w:rPr>
        <w:t>Концептуальні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структури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номінативної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бази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давньоіндійських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позначень</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простору………………………………………</w:t>
      </w:r>
      <w:r w:rsidRPr="00453193">
        <w:rPr>
          <w:rFonts w:ascii="Verdana" w:eastAsia="Times New Roman" w:hAnsi="Verdana" w:cs="Times New Roman"/>
          <w:color w:val="000000"/>
          <w:kern w:val="0"/>
          <w:sz w:val="24"/>
          <w:szCs w:val="24"/>
          <w:lang w:eastAsia="ru-RU"/>
        </w:rPr>
        <w:t>..142</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3.1.2. </w:t>
      </w:r>
      <w:r w:rsidRPr="00453193">
        <w:rPr>
          <w:rFonts w:ascii="Verdana" w:eastAsia="Times New Roman" w:hAnsi="Verdana" w:cs="Times New Roman" w:hint="eastAsia"/>
          <w:color w:val="000000"/>
          <w:kern w:val="0"/>
          <w:sz w:val="24"/>
          <w:szCs w:val="24"/>
          <w:lang w:eastAsia="ru-RU"/>
        </w:rPr>
        <w:t>Концептуальні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структури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номінативної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бази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грецьких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позначень</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простору…………………………………………………</w:t>
      </w:r>
      <w:r w:rsidRPr="00453193">
        <w:rPr>
          <w:rFonts w:ascii="Verdana" w:eastAsia="Times New Roman" w:hAnsi="Verdana" w:cs="Times New Roman"/>
          <w:color w:val="000000"/>
          <w:kern w:val="0"/>
          <w:sz w:val="24"/>
          <w:szCs w:val="24"/>
          <w:lang w:eastAsia="ru-RU"/>
        </w:rPr>
        <w:t>153</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3.1.3. </w:t>
      </w:r>
      <w:r w:rsidRPr="00453193">
        <w:rPr>
          <w:rFonts w:ascii="Verdana" w:eastAsia="Times New Roman" w:hAnsi="Verdana" w:cs="Times New Roman" w:hint="eastAsia"/>
          <w:color w:val="000000"/>
          <w:kern w:val="0"/>
          <w:sz w:val="24"/>
          <w:szCs w:val="24"/>
          <w:lang w:eastAsia="ru-RU"/>
        </w:rPr>
        <w:t>Концептуальні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структури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номінативної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бази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латинських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позначень</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простору………………………………………………</w:t>
      </w:r>
      <w:r w:rsidRPr="00453193">
        <w:rPr>
          <w:rFonts w:ascii="Verdana" w:eastAsia="Times New Roman" w:hAnsi="Verdana" w:cs="Times New Roman"/>
          <w:color w:val="000000"/>
          <w:kern w:val="0"/>
          <w:sz w:val="24"/>
          <w:szCs w:val="24"/>
          <w:lang w:eastAsia="ru-RU"/>
        </w:rPr>
        <w:t>158</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3.1.4. </w:t>
      </w:r>
      <w:r w:rsidRPr="00453193">
        <w:rPr>
          <w:rFonts w:ascii="Verdana" w:eastAsia="Times New Roman" w:hAnsi="Verdana" w:cs="Times New Roman" w:hint="eastAsia"/>
          <w:color w:val="000000"/>
          <w:kern w:val="0"/>
          <w:sz w:val="24"/>
          <w:szCs w:val="24"/>
          <w:lang w:eastAsia="ru-RU"/>
        </w:rPr>
        <w:t>Концептуальна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структура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номінативної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бази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німецького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позначення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простору……………………………………………</w:t>
      </w:r>
      <w:r w:rsidRPr="00453193">
        <w:rPr>
          <w:rFonts w:ascii="Verdana" w:eastAsia="Times New Roman" w:hAnsi="Verdana" w:cs="Times New Roman"/>
          <w:color w:val="000000"/>
          <w:kern w:val="0"/>
          <w:sz w:val="24"/>
          <w:szCs w:val="24"/>
          <w:lang w:eastAsia="ru-RU"/>
        </w:rPr>
        <w:t>..163</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3.1.5. </w:t>
      </w:r>
      <w:r w:rsidRPr="00453193">
        <w:rPr>
          <w:rFonts w:ascii="Verdana" w:eastAsia="Times New Roman" w:hAnsi="Verdana" w:cs="Times New Roman" w:hint="eastAsia"/>
          <w:color w:val="000000"/>
          <w:kern w:val="0"/>
          <w:sz w:val="24"/>
          <w:szCs w:val="24"/>
          <w:lang w:eastAsia="ru-RU"/>
        </w:rPr>
        <w:t>Концептуальні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структури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номінативної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бази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слов‘янських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позначень</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простору……………………………………………</w:t>
      </w:r>
      <w:r w:rsidRPr="00453193">
        <w:rPr>
          <w:rFonts w:ascii="Verdana" w:eastAsia="Times New Roman" w:hAnsi="Verdana" w:cs="Times New Roman"/>
          <w:color w:val="000000"/>
          <w:kern w:val="0"/>
          <w:sz w:val="24"/>
          <w:szCs w:val="24"/>
          <w:lang w:eastAsia="ru-RU"/>
        </w:rPr>
        <w:t>.165</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3.2. </w:t>
      </w:r>
      <w:r w:rsidRPr="00453193">
        <w:rPr>
          <w:rFonts w:ascii="Verdana" w:eastAsia="Times New Roman" w:hAnsi="Verdana" w:cs="Times New Roman" w:hint="eastAsia"/>
          <w:color w:val="000000"/>
          <w:kern w:val="0"/>
          <w:sz w:val="24"/>
          <w:szCs w:val="24"/>
          <w:lang w:eastAsia="ru-RU"/>
        </w:rPr>
        <w:t>Концептуальна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організація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категорії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часу……………………………………</w:t>
      </w:r>
      <w:r w:rsidRPr="00453193">
        <w:rPr>
          <w:rFonts w:ascii="Verdana" w:eastAsia="Times New Roman" w:hAnsi="Verdana" w:cs="Times New Roman"/>
          <w:color w:val="000000"/>
          <w:kern w:val="0"/>
          <w:sz w:val="24"/>
          <w:szCs w:val="24"/>
          <w:lang w:eastAsia="ru-RU"/>
        </w:rPr>
        <w:t>.171</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3.2.1. </w:t>
      </w:r>
      <w:r w:rsidRPr="00453193">
        <w:rPr>
          <w:rFonts w:ascii="Verdana" w:eastAsia="Times New Roman" w:hAnsi="Verdana" w:cs="Times New Roman" w:hint="eastAsia"/>
          <w:color w:val="000000"/>
          <w:kern w:val="0"/>
          <w:sz w:val="24"/>
          <w:szCs w:val="24"/>
          <w:lang w:eastAsia="ru-RU"/>
        </w:rPr>
        <w:t>Концептуальні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структури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номінативної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бази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давньоіндійських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позначень</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часу……………………………………………</w:t>
      </w:r>
      <w:r w:rsidRPr="00453193">
        <w:rPr>
          <w:rFonts w:ascii="Verdana" w:eastAsia="Times New Roman" w:hAnsi="Verdana" w:cs="Times New Roman"/>
          <w:color w:val="000000"/>
          <w:kern w:val="0"/>
          <w:sz w:val="24"/>
          <w:szCs w:val="24"/>
          <w:lang w:eastAsia="ru-RU"/>
        </w:rPr>
        <w:t>..172</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3.2.2. </w:t>
      </w:r>
      <w:r w:rsidRPr="00453193">
        <w:rPr>
          <w:rFonts w:ascii="Verdana" w:eastAsia="Times New Roman" w:hAnsi="Verdana" w:cs="Times New Roman" w:hint="eastAsia"/>
          <w:color w:val="000000"/>
          <w:kern w:val="0"/>
          <w:sz w:val="24"/>
          <w:szCs w:val="24"/>
          <w:lang w:eastAsia="ru-RU"/>
        </w:rPr>
        <w:t>Концептуальні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структури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номінативної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бази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грецьких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позначень</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часу………………………………………………………</w:t>
      </w:r>
      <w:r w:rsidRPr="00453193">
        <w:rPr>
          <w:rFonts w:ascii="Verdana" w:eastAsia="Times New Roman" w:hAnsi="Verdana" w:cs="Times New Roman"/>
          <w:color w:val="000000"/>
          <w:kern w:val="0"/>
          <w:sz w:val="24"/>
          <w:szCs w:val="24"/>
          <w:lang w:eastAsia="ru-RU"/>
        </w:rPr>
        <w:t>.176</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3.2.3. </w:t>
      </w:r>
      <w:r w:rsidRPr="00453193">
        <w:rPr>
          <w:rFonts w:ascii="Verdana" w:eastAsia="Times New Roman" w:hAnsi="Verdana" w:cs="Times New Roman" w:hint="eastAsia"/>
          <w:color w:val="000000"/>
          <w:kern w:val="0"/>
          <w:sz w:val="24"/>
          <w:szCs w:val="24"/>
          <w:lang w:eastAsia="ru-RU"/>
        </w:rPr>
        <w:t>Концептуальна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структура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номінативної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бази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латинського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позначення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часу…………………………………………………</w:t>
      </w:r>
      <w:r w:rsidRPr="00453193">
        <w:rPr>
          <w:rFonts w:ascii="Verdana" w:eastAsia="Times New Roman" w:hAnsi="Verdana" w:cs="Times New Roman"/>
          <w:color w:val="000000"/>
          <w:kern w:val="0"/>
          <w:sz w:val="24"/>
          <w:szCs w:val="24"/>
          <w:lang w:eastAsia="ru-RU"/>
        </w:rPr>
        <w:t>.180</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3.2.4. </w:t>
      </w:r>
      <w:r w:rsidRPr="00453193">
        <w:rPr>
          <w:rFonts w:ascii="Verdana" w:eastAsia="Times New Roman" w:hAnsi="Verdana" w:cs="Times New Roman" w:hint="eastAsia"/>
          <w:color w:val="000000"/>
          <w:kern w:val="0"/>
          <w:sz w:val="24"/>
          <w:szCs w:val="24"/>
          <w:lang w:eastAsia="ru-RU"/>
        </w:rPr>
        <w:t>Концептуальні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структури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номінативної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бази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германських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позначень</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часу…………………………………………………</w:t>
      </w:r>
      <w:r w:rsidRPr="00453193">
        <w:rPr>
          <w:rFonts w:ascii="Verdana" w:eastAsia="Times New Roman" w:hAnsi="Verdana" w:cs="Times New Roman"/>
          <w:color w:val="000000"/>
          <w:kern w:val="0"/>
          <w:sz w:val="24"/>
          <w:szCs w:val="24"/>
          <w:lang w:eastAsia="ru-RU"/>
        </w:rPr>
        <w:t>...184</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3.2.5. </w:t>
      </w:r>
      <w:r w:rsidRPr="00453193">
        <w:rPr>
          <w:rFonts w:ascii="Verdana" w:eastAsia="Times New Roman" w:hAnsi="Verdana" w:cs="Times New Roman" w:hint="eastAsia"/>
          <w:color w:val="000000"/>
          <w:kern w:val="0"/>
          <w:sz w:val="24"/>
          <w:szCs w:val="24"/>
          <w:lang w:eastAsia="ru-RU"/>
        </w:rPr>
        <w:t>Концептуальні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структури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номінативної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бази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слов‘янських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позначень</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часу…………………………………………………</w:t>
      </w:r>
      <w:r w:rsidRPr="00453193">
        <w:rPr>
          <w:rFonts w:ascii="Verdana" w:eastAsia="Times New Roman" w:hAnsi="Verdana" w:cs="Times New Roman"/>
          <w:color w:val="000000"/>
          <w:kern w:val="0"/>
          <w:sz w:val="24"/>
          <w:szCs w:val="24"/>
          <w:lang w:eastAsia="ru-RU"/>
        </w:rPr>
        <w:t>..189</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3.3. </w:t>
      </w:r>
      <w:r w:rsidRPr="00453193">
        <w:rPr>
          <w:rFonts w:ascii="Verdana" w:eastAsia="Times New Roman" w:hAnsi="Verdana" w:cs="Times New Roman" w:hint="eastAsia"/>
          <w:color w:val="000000"/>
          <w:kern w:val="0"/>
          <w:sz w:val="24"/>
          <w:szCs w:val="24"/>
          <w:lang w:eastAsia="ru-RU"/>
        </w:rPr>
        <w:t>Концептуальна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організація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категорії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руху……………………………………</w:t>
      </w:r>
      <w:r w:rsidRPr="00453193">
        <w:rPr>
          <w:rFonts w:ascii="Verdana" w:eastAsia="Times New Roman" w:hAnsi="Verdana" w:cs="Times New Roman"/>
          <w:color w:val="000000"/>
          <w:kern w:val="0"/>
          <w:sz w:val="24"/>
          <w:szCs w:val="24"/>
          <w:lang w:eastAsia="ru-RU"/>
        </w:rPr>
        <w:t>.199</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3.3.1. </w:t>
      </w:r>
      <w:r w:rsidRPr="00453193">
        <w:rPr>
          <w:rFonts w:ascii="Verdana" w:eastAsia="Times New Roman" w:hAnsi="Verdana" w:cs="Times New Roman" w:hint="eastAsia"/>
          <w:color w:val="000000"/>
          <w:kern w:val="0"/>
          <w:sz w:val="24"/>
          <w:szCs w:val="24"/>
          <w:lang w:eastAsia="ru-RU"/>
        </w:rPr>
        <w:t>Концептуальна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структура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номінативної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бази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давньоіндійського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позначення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руху…………………………………………</w:t>
      </w:r>
      <w:r w:rsidRPr="00453193">
        <w:rPr>
          <w:rFonts w:ascii="Verdana" w:eastAsia="Times New Roman" w:hAnsi="Verdana" w:cs="Times New Roman"/>
          <w:color w:val="000000"/>
          <w:kern w:val="0"/>
          <w:sz w:val="24"/>
          <w:szCs w:val="24"/>
          <w:lang w:eastAsia="ru-RU"/>
        </w:rPr>
        <w:t>..200</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3.3.2. </w:t>
      </w:r>
      <w:r w:rsidRPr="00453193">
        <w:rPr>
          <w:rFonts w:ascii="Verdana" w:eastAsia="Times New Roman" w:hAnsi="Verdana" w:cs="Times New Roman" w:hint="eastAsia"/>
          <w:color w:val="000000"/>
          <w:kern w:val="0"/>
          <w:sz w:val="24"/>
          <w:szCs w:val="24"/>
          <w:lang w:eastAsia="ru-RU"/>
        </w:rPr>
        <w:t>Концептуальні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структури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номінативної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бази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грецьких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позначень</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руху………………………………………………………</w:t>
      </w:r>
      <w:r w:rsidRPr="00453193">
        <w:rPr>
          <w:rFonts w:ascii="Verdana" w:eastAsia="Times New Roman" w:hAnsi="Verdana" w:cs="Times New Roman"/>
          <w:color w:val="000000"/>
          <w:kern w:val="0"/>
          <w:sz w:val="24"/>
          <w:szCs w:val="24"/>
          <w:lang w:eastAsia="ru-RU"/>
        </w:rPr>
        <w:t>203</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18</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3.3.3. </w:t>
      </w:r>
      <w:r w:rsidRPr="00453193">
        <w:rPr>
          <w:rFonts w:ascii="Verdana" w:eastAsia="Times New Roman" w:hAnsi="Verdana" w:cs="Times New Roman" w:hint="eastAsia"/>
          <w:color w:val="000000"/>
          <w:kern w:val="0"/>
          <w:sz w:val="24"/>
          <w:szCs w:val="24"/>
          <w:lang w:eastAsia="ru-RU"/>
        </w:rPr>
        <w:t>Концептуальна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структура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номінативної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бази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латинського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позначення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руху…………………………………………………</w:t>
      </w:r>
      <w:r w:rsidRPr="00453193">
        <w:rPr>
          <w:rFonts w:ascii="Verdana" w:eastAsia="Times New Roman" w:hAnsi="Verdana" w:cs="Times New Roman"/>
          <w:color w:val="000000"/>
          <w:kern w:val="0"/>
          <w:sz w:val="24"/>
          <w:szCs w:val="24"/>
          <w:lang w:eastAsia="ru-RU"/>
        </w:rPr>
        <w:t>207</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3.3.4. </w:t>
      </w:r>
      <w:r w:rsidRPr="00453193">
        <w:rPr>
          <w:rFonts w:ascii="Verdana" w:eastAsia="Times New Roman" w:hAnsi="Verdana" w:cs="Times New Roman" w:hint="eastAsia"/>
          <w:color w:val="000000"/>
          <w:kern w:val="0"/>
          <w:sz w:val="24"/>
          <w:szCs w:val="24"/>
          <w:lang w:eastAsia="ru-RU"/>
        </w:rPr>
        <w:t>Концептуальна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структура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номінативної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бази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німецького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позначення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руху…………………………………………………</w:t>
      </w:r>
      <w:r w:rsidRPr="00453193">
        <w:rPr>
          <w:rFonts w:ascii="Verdana" w:eastAsia="Times New Roman" w:hAnsi="Verdana" w:cs="Times New Roman"/>
          <w:color w:val="000000"/>
          <w:kern w:val="0"/>
          <w:sz w:val="24"/>
          <w:szCs w:val="24"/>
          <w:lang w:eastAsia="ru-RU"/>
        </w:rPr>
        <w:t>..212</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3.3.5. </w:t>
      </w:r>
      <w:r w:rsidRPr="00453193">
        <w:rPr>
          <w:rFonts w:ascii="Verdana" w:eastAsia="Times New Roman" w:hAnsi="Verdana" w:cs="Times New Roman" w:hint="eastAsia"/>
          <w:color w:val="000000"/>
          <w:kern w:val="0"/>
          <w:sz w:val="24"/>
          <w:szCs w:val="24"/>
          <w:lang w:eastAsia="ru-RU"/>
        </w:rPr>
        <w:t>Концептуальні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структури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номінативної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бази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слов‘янських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позначень</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руху………………………………………………</w:t>
      </w:r>
      <w:r w:rsidRPr="00453193">
        <w:rPr>
          <w:rFonts w:ascii="Verdana" w:eastAsia="Times New Roman" w:hAnsi="Verdana" w:cs="Times New Roman"/>
          <w:color w:val="000000"/>
          <w:kern w:val="0"/>
          <w:sz w:val="24"/>
          <w:szCs w:val="24"/>
          <w:lang w:eastAsia="ru-RU"/>
        </w:rPr>
        <w:t>.....216</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3.4. </w:t>
      </w:r>
      <w:r w:rsidRPr="00453193">
        <w:rPr>
          <w:rFonts w:ascii="Verdana" w:eastAsia="Times New Roman" w:hAnsi="Verdana" w:cs="Times New Roman" w:hint="eastAsia"/>
          <w:color w:val="000000"/>
          <w:kern w:val="0"/>
          <w:sz w:val="24"/>
          <w:szCs w:val="24"/>
          <w:lang w:eastAsia="ru-RU"/>
        </w:rPr>
        <w:t>Концептуальна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організація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категорії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причини………………………………</w:t>
      </w:r>
      <w:r w:rsidRPr="00453193">
        <w:rPr>
          <w:rFonts w:ascii="Verdana" w:eastAsia="Times New Roman" w:hAnsi="Verdana" w:cs="Times New Roman"/>
          <w:color w:val="000000"/>
          <w:kern w:val="0"/>
          <w:sz w:val="24"/>
          <w:szCs w:val="24"/>
          <w:lang w:eastAsia="ru-RU"/>
        </w:rPr>
        <w:t>..224</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3.4.1. </w:t>
      </w:r>
      <w:r w:rsidRPr="00453193">
        <w:rPr>
          <w:rFonts w:ascii="Verdana" w:eastAsia="Times New Roman" w:hAnsi="Verdana" w:cs="Times New Roman" w:hint="eastAsia"/>
          <w:color w:val="000000"/>
          <w:kern w:val="0"/>
          <w:sz w:val="24"/>
          <w:szCs w:val="24"/>
          <w:lang w:eastAsia="ru-RU"/>
        </w:rPr>
        <w:t>Концептуальна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структура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номінативної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бази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давньоіндійського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позначення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причини……………………………………</w:t>
      </w:r>
      <w:r w:rsidRPr="00453193">
        <w:rPr>
          <w:rFonts w:ascii="Verdana" w:eastAsia="Times New Roman" w:hAnsi="Verdana" w:cs="Times New Roman"/>
          <w:color w:val="000000"/>
          <w:kern w:val="0"/>
          <w:sz w:val="24"/>
          <w:szCs w:val="24"/>
          <w:lang w:eastAsia="ru-RU"/>
        </w:rPr>
        <w:t>...226</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3.4.2. </w:t>
      </w:r>
      <w:r w:rsidRPr="00453193">
        <w:rPr>
          <w:rFonts w:ascii="Verdana" w:eastAsia="Times New Roman" w:hAnsi="Verdana" w:cs="Times New Roman" w:hint="eastAsia"/>
          <w:color w:val="000000"/>
          <w:kern w:val="0"/>
          <w:sz w:val="24"/>
          <w:szCs w:val="24"/>
          <w:lang w:eastAsia="ru-RU"/>
        </w:rPr>
        <w:t>Концептуальна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структура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номінативної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бази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грецького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позначення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причини……………………………………………</w:t>
      </w:r>
      <w:r w:rsidRPr="00453193">
        <w:rPr>
          <w:rFonts w:ascii="Verdana" w:eastAsia="Times New Roman" w:hAnsi="Verdana" w:cs="Times New Roman"/>
          <w:color w:val="000000"/>
          <w:kern w:val="0"/>
          <w:sz w:val="24"/>
          <w:szCs w:val="24"/>
          <w:lang w:eastAsia="ru-RU"/>
        </w:rPr>
        <w:t>.....232</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3.4.3. </w:t>
      </w:r>
      <w:r w:rsidRPr="00453193">
        <w:rPr>
          <w:rFonts w:ascii="Verdana" w:eastAsia="Times New Roman" w:hAnsi="Verdana" w:cs="Times New Roman" w:hint="eastAsia"/>
          <w:color w:val="000000"/>
          <w:kern w:val="0"/>
          <w:sz w:val="24"/>
          <w:szCs w:val="24"/>
          <w:lang w:eastAsia="ru-RU"/>
        </w:rPr>
        <w:t>Концептуальна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структура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номінативної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бази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латинського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позначення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причини…………………………………………</w:t>
      </w:r>
      <w:r w:rsidRPr="00453193">
        <w:rPr>
          <w:rFonts w:ascii="Verdana" w:eastAsia="Times New Roman" w:hAnsi="Verdana" w:cs="Times New Roman"/>
          <w:color w:val="000000"/>
          <w:kern w:val="0"/>
          <w:sz w:val="24"/>
          <w:szCs w:val="24"/>
          <w:lang w:eastAsia="ru-RU"/>
        </w:rPr>
        <w:t>.....237</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3.4.4. </w:t>
      </w:r>
      <w:r w:rsidRPr="00453193">
        <w:rPr>
          <w:rFonts w:ascii="Verdana" w:eastAsia="Times New Roman" w:hAnsi="Verdana" w:cs="Times New Roman" w:hint="eastAsia"/>
          <w:color w:val="000000"/>
          <w:kern w:val="0"/>
          <w:sz w:val="24"/>
          <w:szCs w:val="24"/>
          <w:lang w:eastAsia="ru-RU"/>
        </w:rPr>
        <w:t>Концептуальна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структура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номінативної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бази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німецького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позначення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причини……………………………………………</w:t>
      </w:r>
      <w:r w:rsidRPr="00453193">
        <w:rPr>
          <w:rFonts w:ascii="Verdana" w:eastAsia="Times New Roman" w:hAnsi="Verdana" w:cs="Times New Roman"/>
          <w:color w:val="000000"/>
          <w:kern w:val="0"/>
          <w:sz w:val="24"/>
          <w:szCs w:val="24"/>
          <w:lang w:eastAsia="ru-RU"/>
        </w:rPr>
        <w:t>...241</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3.4.5. </w:t>
      </w:r>
      <w:r w:rsidRPr="00453193">
        <w:rPr>
          <w:rFonts w:ascii="Verdana" w:eastAsia="Times New Roman" w:hAnsi="Verdana" w:cs="Times New Roman" w:hint="eastAsia"/>
          <w:color w:val="000000"/>
          <w:kern w:val="0"/>
          <w:sz w:val="24"/>
          <w:szCs w:val="24"/>
          <w:lang w:eastAsia="ru-RU"/>
        </w:rPr>
        <w:t>Концептуальна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структура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номінативної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бази</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слов‘янських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позначень</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причини…………………………………………</w:t>
      </w:r>
      <w:r w:rsidRPr="00453193">
        <w:rPr>
          <w:rFonts w:ascii="Verdana" w:eastAsia="Times New Roman" w:hAnsi="Verdana" w:cs="Times New Roman"/>
          <w:color w:val="000000"/>
          <w:kern w:val="0"/>
          <w:sz w:val="24"/>
          <w:szCs w:val="24"/>
          <w:lang w:eastAsia="ru-RU"/>
        </w:rPr>
        <w:t>......244</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3.5. </w:t>
      </w:r>
      <w:r w:rsidRPr="00453193">
        <w:rPr>
          <w:rFonts w:ascii="Verdana" w:eastAsia="Times New Roman" w:hAnsi="Verdana" w:cs="Times New Roman" w:hint="eastAsia"/>
          <w:color w:val="000000"/>
          <w:kern w:val="0"/>
          <w:sz w:val="24"/>
          <w:szCs w:val="24"/>
          <w:lang w:eastAsia="ru-RU"/>
        </w:rPr>
        <w:t>Концепція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мовнофілософської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картини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світу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як</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реалізація</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уорфіанського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ефекту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рівні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дискурсу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w:t>
      </w:r>
      <w:r w:rsidRPr="00453193">
        <w:rPr>
          <w:rFonts w:ascii="Verdana" w:eastAsia="Times New Roman" w:hAnsi="Verdana" w:cs="Times New Roman"/>
          <w:color w:val="000000"/>
          <w:kern w:val="0"/>
          <w:sz w:val="24"/>
          <w:szCs w:val="24"/>
          <w:lang w:eastAsia="ru-RU"/>
        </w:rPr>
        <w:t>..249</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3.5.1. </w:t>
      </w:r>
      <w:r w:rsidRPr="00453193">
        <w:rPr>
          <w:rFonts w:ascii="Verdana" w:eastAsia="Times New Roman" w:hAnsi="Verdana" w:cs="Times New Roman" w:hint="eastAsia"/>
          <w:color w:val="000000"/>
          <w:kern w:val="0"/>
          <w:sz w:val="24"/>
          <w:szCs w:val="24"/>
          <w:lang w:eastAsia="ru-RU"/>
        </w:rPr>
        <w:t>Мовні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ідеології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діалектика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структурної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дискурсивної</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відносностей</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w:t>
      </w:r>
      <w:r w:rsidRPr="00453193">
        <w:rPr>
          <w:rFonts w:ascii="Verdana" w:eastAsia="Times New Roman" w:hAnsi="Verdana" w:cs="Times New Roman"/>
          <w:color w:val="000000"/>
          <w:kern w:val="0"/>
          <w:sz w:val="24"/>
          <w:szCs w:val="24"/>
          <w:lang w:eastAsia="ru-RU"/>
        </w:rPr>
        <w:t>251</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3.5.2. </w:t>
      </w:r>
      <w:r w:rsidRPr="00453193">
        <w:rPr>
          <w:rFonts w:ascii="Verdana" w:eastAsia="Times New Roman" w:hAnsi="Verdana" w:cs="Times New Roman" w:hint="eastAsia"/>
          <w:color w:val="000000"/>
          <w:kern w:val="0"/>
          <w:sz w:val="24"/>
          <w:szCs w:val="24"/>
          <w:lang w:eastAsia="ru-RU"/>
        </w:rPr>
        <w:t>Мовнофілософська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картина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світу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перетині</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наївних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метафізичних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уявлень</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світ…………………………………</w:t>
      </w:r>
      <w:r w:rsidRPr="00453193">
        <w:rPr>
          <w:rFonts w:ascii="Verdana" w:eastAsia="Times New Roman" w:hAnsi="Verdana" w:cs="Times New Roman"/>
          <w:color w:val="000000"/>
          <w:kern w:val="0"/>
          <w:sz w:val="24"/>
          <w:szCs w:val="24"/>
          <w:lang w:eastAsia="ru-RU"/>
        </w:rPr>
        <w:t>....265</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3.5.3. </w:t>
      </w:r>
      <w:r w:rsidRPr="00453193">
        <w:rPr>
          <w:rFonts w:ascii="Verdana" w:eastAsia="Times New Roman" w:hAnsi="Verdana" w:cs="Times New Roman" w:hint="eastAsia"/>
          <w:color w:val="000000"/>
          <w:kern w:val="0"/>
          <w:sz w:val="24"/>
          <w:szCs w:val="24"/>
          <w:lang w:eastAsia="ru-RU"/>
        </w:rPr>
        <w:t>Роль</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метафоризації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створенні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мовнофілософської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картини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світу…</w:t>
      </w:r>
      <w:r w:rsidRPr="00453193">
        <w:rPr>
          <w:rFonts w:ascii="Verdana" w:eastAsia="Times New Roman" w:hAnsi="Verdana" w:cs="Times New Roman"/>
          <w:color w:val="000000"/>
          <w:kern w:val="0"/>
          <w:sz w:val="24"/>
          <w:szCs w:val="24"/>
          <w:lang w:eastAsia="ru-RU"/>
        </w:rPr>
        <w:t>.271</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3.6. </w:t>
      </w:r>
      <w:r w:rsidRPr="00453193">
        <w:rPr>
          <w:rFonts w:ascii="Verdana" w:eastAsia="Times New Roman" w:hAnsi="Verdana" w:cs="Times New Roman" w:hint="eastAsia"/>
          <w:color w:val="000000"/>
          <w:kern w:val="0"/>
          <w:sz w:val="24"/>
          <w:szCs w:val="24"/>
          <w:lang w:eastAsia="ru-RU"/>
        </w:rPr>
        <w:t>Філософські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картини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світу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тлі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давніх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сучасних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мов…………………</w:t>
      </w:r>
      <w:r w:rsidRPr="00453193">
        <w:rPr>
          <w:rFonts w:ascii="Verdana" w:eastAsia="Times New Roman" w:hAnsi="Verdana" w:cs="Times New Roman"/>
          <w:color w:val="000000"/>
          <w:kern w:val="0"/>
          <w:sz w:val="24"/>
          <w:szCs w:val="24"/>
          <w:lang w:eastAsia="ru-RU"/>
        </w:rPr>
        <w:t>......277</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3.6.1. </w:t>
      </w:r>
      <w:r w:rsidRPr="00453193">
        <w:rPr>
          <w:rFonts w:ascii="Verdana" w:eastAsia="Times New Roman" w:hAnsi="Verdana" w:cs="Times New Roman" w:hint="eastAsia"/>
          <w:color w:val="000000"/>
          <w:kern w:val="0"/>
          <w:sz w:val="24"/>
          <w:szCs w:val="24"/>
          <w:lang w:eastAsia="ru-RU"/>
        </w:rPr>
        <w:t>Давньоіндійська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мовнофілософська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картина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світу…………………</w:t>
      </w:r>
      <w:r w:rsidRPr="00453193">
        <w:rPr>
          <w:rFonts w:ascii="Verdana" w:eastAsia="Times New Roman" w:hAnsi="Verdana" w:cs="Times New Roman"/>
          <w:color w:val="000000"/>
          <w:kern w:val="0"/>
          <w:sz w:val="24"/>
          <w:szCs w:val="24"/>
          <w:lang w:eastAsia="ru-RU"/>
        </w:rPr>
        <w:t>....281</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3.6.2. </w:t>
      </w:r>
      <w:r w:rsidRPr="00453193">
        <w:rPr>
          <w:rFonts w:ascii="Verdana" w:eastAsia="Times New Roman" w:hAnsi="Verdana" w:cs="Times New Roman" w:hint="eastAsia"/>
          <w:color w:val="000000"/>
          <w:kern w:val="0"/>
          <w:sz w:val="24"/>
          <w:szCs w:val="24"/>
          <w:lang w:eastAsia="ru-RU"/>
        </w:rPr>
        <w:t>Мовнофілософська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картина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світу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періоду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античності…………………</w:t>
      </w:r>
      <w:r w:rsidRPr="00453193">
        <w:rPr>
          <w:rFonts w:ascii="Verdana" w:eastAsia="Times New Roman" w:hAnsi="Verdana" w:cs="Times New Roman"/>
          <w:color w:val="000000"/>
          <w:kern w:val="0"/>
          <w:sz w:val="24"/>
          <w:szCs w:val="24"/>
          <w:lang w:eastAsia="ru-RU"/>
        </w:rPr>
        <w:t>..288</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3.6.3. </w:t>
      </w:r>
      <w:r w:rsidRPr="00453193">
        <w:rPr>
          <w:rFonts w:ascii="Verdana" w:eastAsia="Times New Roman" w:hAnsi="Verdana" w:cs="Times New Roman" w:hint="eastAsia"/>
          <w:color w:val="000000"/>
          <w:kern w:val="0"/>
          <w:sz w:val="24"/>
          <w:szCs w:val="24"/>
          <w:lang w:eastAsia="ru-RU"/>
        </w:rPr>
        <w:t>Латинська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мовнофілософська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картина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світу…………………………</w:t>
      </w:r>
      <w:r w:rsidRPr="00453193">
        <w:rPr>
          <w:rFonts w:ascii="Verdana" w:eastAsia="Times New Roman" w:hAnsi="Verdana" w:cs="Times New Roman"/>
          <w:color w:val="000000"/>
          <w:kern w:val="0"/>
          <w:sz w:val="24"/>
          <w:szCs w:val="24"/>
          <w:lang w:eastAsia="ru-RU"/>
        </w:rPr>
        <w:t>..296</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3.6.4. </w:t>
      </w:r>
      <w:r w:rsidRPr="00453193">
        <w:rPr>
          <w:rFonts w:ascii="Verdana" w:eastAsia="Times New Roman" w:hAnsi="Verdana" w:cs="Times New Roman" w:hint="eastAsia"/>
          <w:color w:val="000000"/>
          <w:kern w:val="0"/>
          <w:sz w:val="24"/>
          <w:szCs w:val="24"/>
          <w:lang w:eastAsia="ru-RU"/>
        </w:rPr>
        <w:t>Мовнофілософські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картини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світу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термінах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сучасних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мов…………</w:t>
      </w:r>
      <w:r w:rsidRPr="00453193">
        <w:rPr>
          <w:rFonts w:ascii="Verdana" w:eastAsia="Times New Roman" w:hAnsi="Verdana" w:cs="Times New Roman"/>
          <w:color w:val="000000"/>
          <w:kern w:val="0"/>
          <w:sz w:val="24"/>
          <w:szCs w:val="24"/>
          <w:lang w:eastAsia="ru-RU"/>
        </w:rPr>
        <w:t>.303</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Висновки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розділу</w:t>
      </w:r>
      <w:r w:rsidRPr="00453193">
        <w:rPr>
          <w:rFonts w:ascii="Verdana" w:eastAsia="Times New Roman" w:hAnsi="Verdana" w:cs="Times New Roman"/>
          <w:color w:val="000000"/>
          <w:kern w:val="0"/>
          <w:sz w:val="24"/>
          <w:szCs w:val="24"/>
          <w:lang w:eastAsia="ru-RU"/>
        </w:rPr>
        <w:t xml:space="preserve"> 3</w:t>
      </w:r>
      <w:r w:rsidRPr="00453193">
        <w:rPr>
          <w:rFonts w:ascii="Verdana" w:eastAsia="Times New Roman" w:hAnsi="Verdana" w:cs="Times New Roman" w:hint="eastAsia"/>
          <w:color w:val="000000"/>
          <w:kern w:val="0"/>
          <w:sz w:val="24"/>
          <w:szCs w:val="24"/>
          <w:lang w:eastAsia="ru-RU"/>
        </w:rPr>
        <w:t>……………………………………………………………</w:t>
      </w:r>
      <w:r w:rsidRPr="00453193">
        <w:rPr>
          <w:rFonts w:ascii="Verdana" w:eastAsia="Times New Roman" w:hAnsi="Verdana" w:cs="Times New Roman"/>
          <w:color w:val="000000"/>
          <w:kern w:val="0"/>
          <w:sz w:val="24"/>
          <w:szCs w:val="24"/>
          <w:lang w:eastAsia="ru-RU"/>
        </w:rPr>
        <w:t>....317</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19</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РОЗДІЛ</w:t>
      </w:r>
      <w:r w:rsidRPr="00453193">
        <w:rPr>
          <w:rFonts w:ascii="Verdana" w:eastAsia="Times New Roman" w:hAnsi="Verdana" w:cs="Times New Roman"/>
          <w:color w:val="000000"/>
          <w:kern w:val="0"/>
          <w:sz w:val="24"/>
          <w:szCs w:val="24"/>
          <w:lang w:eastAsia="ru-RU"/>
        </w:rPr>
        <w:t xml:space="preserve"> 4. </w:t>
      </w:r>
      <w:r w:rsidRPr="00453193">
        <w:rPr>
          <w:rFonts w:ascii="Verdana" w:eastAsia="Times New Roman" w:hAnsi="Verdana" w:cs="Times New Roman" w:hint="eastAsia"/>
          <w:color w:val="000000"/>
          <w:kern w:val="0"/>
          <w:sz w:val="24"/>
          <w:szCs w:val="24"/>
          <w:lang w:eastAsia="ru-RU"/>
        </w:rPr>
        <w:t>ПЕРЕКЛАД</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ФІЛОСОФСЬКИХ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ТЕРМІНІВ</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КОГНІТИВНОРЕЛЯТИВІСТСЬКОМУ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КОНТЕКСТІ……………………………………</w:t>
      </w:r>
      <w:r w:rsidRPr="00453193">
        <w:rPr>
          <w:rFonts w:ascii="Verdana" w:eastAsia="Times New Roman" w:hAnsi="Verdana" w:cs="Times New Roman"/>
          <w:color w:val="000000"/>
          <w:kern w:val="0"/>
          <w:sz w:val="24"/>
          <w:szCs w:val="24"/>
          <w:lang w:eastAsia="ru-RU"/>
        </w:rPr>
        <w:t>....326</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4.1. </w:t>
      </w:r>
      <w:r w:rsidRPr="00453193">
        <w:rPr>
          <w:rFonts w:ascii="Verdana" w:eastAsia="Times New Roman" w:hAnsi="Verdana" w:cs="Times New Roman" w:hint="eastAsia"/>
          <w:color w:val="000000"/>
          <w:kern w:val="0"/>
          <w:sz w:val="24"/>
          <w:szCs w:val="24"/>
          <w:lang w:eastAsia="ru-RU"/>
        </w:rPr>
        <w:t>Лінгвокогнітивний</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різновид</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інтерпретаційного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підходу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проблем</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перекладу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поняття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еквівалентності…………………………………………</w:t>
      </w:r>
      <w:r w:rsidRPr="00453193">
        <w:rPr>
          <w:rFonts w:ascii="Verdana" w:eastAsia="Times New Roman" w:hAnsi="Verdana" w:cs="Times New Roman"/>
          <w:color w:val="000000"/>
          <w:kern w:val="0"/>
          <w:sz w:val="24"/>
          <w:szCs w:val="24"/>
          <w:lang w:eastAsia="ru-RU"/>
        </w:rPr>
        <w:t>.327</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4.2. </w:t>
      </w:r>
      <w:r w:rsidRPr="00453193">
        <w:rPr>
          <w:rFonts w:ascii="Verdana" w:eastAsia="Times New Roman" w:hAnsi="Verdana" w:cs="Times New Roman" w:hint="eastAsia"/>
          <w:color w:val="000000"/>
          <w:kern w:val="0"/>
          <w:sz w:val="24"/>
          <w:szCs w:val="24"/>
          <w:lang w:eastAsia="ru-RU"/>
        </w:rPr>
        <w:t>Теоретико</w:t>
      </w:r>
      <w:r w:rsidRPr="00453193">
        <w:rPr>
          <w:rFonts w:ascii="Verdana" w:eastAsia="Times New Roman" w:hAnsi="Verdana" w:cs="Times New Roman"/>
          <w:color w:val="000000"/>
          <w:kern w:val="0"/>
          <w:sz w:val="24"/>
          <w:szCs w:val="24"/>
          <w:lang w:eastAsia="ru-RU"/>
        </w:rPr>
        <w:t>-</w:t>
      </w:r>
      <w:r w:rsidRPr="00453193">
        <w:rPr>
          <w:rFonts w:ascii="Verdana" w:eastAsia="Times New Roman" w:hAnsi="Verdana" w:cs="Times New Roman" w:hint="eastAsia"/>
          <w:color w:val="000000"/>
          <w:kern w:val="0"/>
          <w:sz w:val="24"/>
          <w:szCs w:val="24"/>
          <w:lang w:eastAsia="ru-RU"/>
        </w:rPr>
        <w:t>методологічні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засади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перекладу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філософських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термінів</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в</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аспекті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лінгвістичної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відносності…………………………………………</w:t>
      </w:r>
      <w:r w:rsidRPr="00453193">
        <w:rPr>
          <w:rFonts w:ascii="Verdana" w:eastAsia="Times New Roman" w:hAnsi="Verdana" w:cs="Times New Roman"/>
          <w:color w:val="000000"/>
          <w:kern w:val="0"/>
          <w:sz w:val="24"/>
          <w:szCs w:val="24"/>
          <w:lang w:eastAsia="ru-RU"/>
        </w:rPr>
        <w:t>...341</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4.2.1. </w:t>
      </w:r>
      <w:r w:rsidRPr="00453193">
        <w:rPr>
          <w:rFonts w:ascii="Verdana" w:eastAsia="Times New Roman" w:hAnsi="Verdana" w:cs="Times New Roman" w:hint="eastAsia"/>
          <w:color w:val="000000"/>
          <w:kern w:val="0"/>
          <w:sz w:val="24"/>
          <w:szCs w:val="24"/>
          <w:lang w:eastAsia="ru-RU"/>
        </w:rPr>
        <w:t>Мовно</w:t>
      </w:r>
      <w:r w:rsidRPr="00453193">
        <w:rPr>
          <w:rFonts w:ascii="Verdana" w:eastAsia="Times New Roman" w:hAnsi="Verdana" w:cs="Times New Roman"/>
          <w:color w:val="000000"/>
          <w:kern w:val="0"/>
          <w:sz w:val="24"/>
          <w:szCs w:val="24"/>
          <w:lang w:eastAsia="ru-RU"/>
        </w:rPr>
        <w:t>-</w:t>
      </w:r>
      <w:r w:rsidRPr="00453193">
        <w:rPr>
          <w:rFonts w:ascii="Verdana" w:eastAsia="Times New Roman" w:hAnsi="Verdana" w:cs="Times New Roman" w:hint="eastAsia"/>
          <w:color w:val="000000"/>
          <w:kern w:val="0"/>
          <w:sz w:val="24"/>
          <w:szCs w:val="24"/>
          <w:lang w:eastAsia="ru-RU"/>
        </w:rPr>
        <w:t>культурна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специфічність</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філософського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твору……………</w:t>
      </w:r>
      <w:r w:rsidRPr="00453193">
        <w:rPr>
          <w:rFonts w:ascii="Verdana" w:eastAsia="Times New Roman" w:hAnsi="Verdana" w:cs="Times New Roman"/>
          <w:color w:val="000000"/>
          <w:kern w:val="0"/>
          <w:sz w:val="24"/>
          <w:szCs w:val="24"/>
          <w:lang w:eastAsia="ru-RU"/>
        </w:rPr>
        <w:t>....342</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4.2.2. </w:t>
      </w:r>
      <w:r w:rsidRPr="00453193">
        <w:rPr>
          <w:rFonts w:ascii="Verdana" w:eastAsia="Times New Roman" w:hAnsi="Verdana" w:cs="Times New Roman" w:hint="eastAsia"/>
          <w:color w:val="000000"/>
          <w:kern w:val="0"/>
          <w:sz w:val="24"/>
          <w:szCs w:val="24"/>
          <w:lang w:eastAsia="ru-RU"/>
        </w:rPr>
        <w:t>Когнітивно</w:t>
      </w:r>
      <w:r w:rsidRPr="00453193">
        <w:rPr>
          <w:rFonts w:ascii="Verdana" w:eastAsia="Times New Roman" w:hAnsi="Verdana" w:cs="Times New Roman"/>
          <w:color w:val="000000"/>
          <w:kern w:val="0"/>
          <w:sz w:val="24"/>
          <w:szCs w:val="24"/>
          <w:lang w:eastAsia="ru-RU"/>
        </w:rPr>
        <w:t>-</w:t>
      </w:r>
      <w:r w:rsidRPr="00453193">
        <w:rPr>
          <w:rFonts w:ascii="Verdana" w:eastAsia="Times New Roman" w:hAnsi="Verdana" w:cs="Times New Roman" w:hint="eastAsia"/>
          <w:color w:val="000000"/>
          <w:kern w:val="0"/>
          <w:sz w:val="24"/>
          <w:szCs w:val="24"/>
          <w:lang w:eastAsia="ru-RU"/>
        </w:rPr>
        <w:t>ономасіологічний</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підхід</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перекладу</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філософських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термінів………………………………………………………</w:t>
      </w:r>
      <w:r w:rsidRPr="00453193">
        <w:rPr>
          <w:rFonts w:ascii="Verdana" w:eastAsia="Times New Roman" w:hAnsi="Verdana" w:cs="Times New Roman"/>
          <w:color w:val="000000"/>
          <w:kern w:val="0"/>
          <w:sz w:val="24"/>
          <w:szCs w:val="24"/>
          <w:lang w:eastAsia="ru-RU"/>
        </w:rPr>
        <w:t>....347</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4.2.2.1. </w:t>
      </w:r>
      <w:r w:rsidRPr="00453193">
        <w:rPr>
          <w:rFonts w:ascii="Verdana" w:eastAsia="Times New Roman" w:hAnsi="Verdana" w:cs="Times New Roman" w:hint="eastAsia"/>
          <w:color w:val="000000"/>
          <w:kern w:val="0"/>
          <w:sz w:val="24"/>
          <w:szCs w:val="24"/>
          <w:lang w:eastAsia="ru-RU"/>
        </w:rPr>
        <w:t>Типологія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проблем</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перекладу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тенденції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їх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розв‘язання……</w:t>
      </w:r>
      <w:r w:rsidRPr="00453193">
        <w:rPr>
          <w:rFonts w:ascii="Verdana" w:eastAsia="Times New Roman" w:hAnsi="Verdana" w:cs="Times New Roman"/>
          <w:color w:val="000000"/>
          <w:kern w:val="0"/>
          <w:sz w:val="24"/>
          <w:szCs w:val="24"/>
          <w:lang w:eastAsia="ru-RU"/>
        </w:rPr>
        <w:t>351</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4.2.2.2. </w:t>
      </w:r>
      <w:r w:rsidRPr="00453193">
        <w:rPr>
          <w:rFonts w:ascii="Verdana" w:eastAsia="Times New Roman" w:hAnsi="Verdana" w:cs="Times New Roman" w:hint="eastAsia"/>
          <w:color w:val="000000"/>
          <w:kern w:val="0"/>
          <w:sz w:val="24"/>
          <w:szCs w:val="24"/>
          <w:lang w:eastAsia="ru-RU"/>
        </w:rPr>
        <w:t>Когнітивно</w:t>
      </w:r>
      <w:r w:rsidRPr="00453193">
        <w:rPr>
          <w:rFonts w:ascii="Verdana" w:eastAsia="Times New Roman" w:hAnsi="Verdana" w:cs="Times New Roman"/>
          <w:color w:val="000000"/>
          <w:kern w:val="0"/>
          <w:sz w:val="24"/>
          <w:szCs w:val="24"/>
          <w:lang w:eastAsia="ru-RU"/>
        </w:rPr>
        <w:t>-</w:t>
      </w:r>
      <w:r w:rsidRPr="00453193">
        <w:rPr>
          <w:rFonts w:ascii="Verdana" w:eastAsia="Times New Roman" w:hAnsi="Verdana" w:cs="Times New Roman" w:hint="eastAsia"/>
          <w:color w:val="000000"/>
          <w:kern w:val="0"/>
          <w:sz w:val="24"/>
          <w:szCs w:val="24"/>
          <w:lang w:eastAsia="ru-RU"/>
        </w:rPr>
        <w:t>ономасіологічні</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параметри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відтворення</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філософської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термінології………………………………………………</w:t>
      </w:r>
      <w:r w:rsidRPr="00453193">
        <w:rPr>
          <w:rFonts w:ascii="Verdana" w:eastAsia="Times New Roman" w:hAnsi="Verdana" w:cs="Times New Roman"/>
          <w:color w:val="000000"/>
          <w:kern w:val="0"/>
          <w:sz w:val="24"/>
          <w:szCs w:val="24"/>
          <w:lang w:eastAsia="ru-RU"/>
        </w:rPr>
        <w:t>353</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4.3. </w:t>
      </w:r>
      <w:r w:rsidRPr="00453193">
        <w:rPr>
          <w:rFonts w:ascii="Verdana" w:eastAsia="Times New Roman" w:hAnsi="Verdana" w:cs="Times New Roman" w:hint="eastAsia"/>
          <w:color w:val="000000"/>
          <w:kern w:val="0"/>
          <w:sz w:val="24"/>
          <w:szCs w:val="24"/>
          <w:lang w:eastAsia="ru-RU"/>
        </w:rPr>
        <w:t>Герменевтична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модель</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перекладу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філософських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термінів…………………</w:t>
      </w:r>
      <w:r w:rsidRPr="00453193">
        <w:rPr>
          <w:rFonts w:ascii="Verdana" w:eastAsia="Times New Roman" w:hAnsi="Verdana" w:cs="Times New Roman"/>
          <w:color w:val="000000"/>
          <w:kern w:val="0"/>
          <w:sz w:val="24"/>
          <w:szCs w:val="24"/>
          <w:lang w:eastAsia="ru-RU"/>
        </w:rPr>
        <w:t>..364</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4.3.1. </w:t>
      </w:r>
      <w:r w:rsidRPr="00453193">
        <w:rPr>
          <w:rFonts w:ascii="Verdana" w:eastAsia="Times New Roman" w:hAnsi="Verdana" w:cs="Times New Roman" w:hint="eastAsia"/>
          <w:color w:val="000000"/>
          <w:kern w:val="0"/>
          <w:sz w:val="24"/>
          <w:szCs w:val="24"/>
          <w:lang w:eastAsia="ru-RU"/>
        </w:rPr>
        <w:t>Герменевтика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як</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загальний</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підхід</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перекладу</w:t>
      </w:r>
      <w:r w:rsidRPr="00453193">
        <w:rPr>
          <w:rFonts w:ascii="Verdana" w:eastAsia="Times New Roman" w:hAnsi="Verdana" w:cs="Times New Roman"/>
          <w:color w:val="000000"/>
          <w:kern w:val="0"/>
          <w:sz w:val="24"/>
          <w:szCs w:val="24"/>
          <w:lang w:eastAsia="ru-RU"/>
        </w:rPr>
        <w:t>.</w:t>
      </w:r>
      <w:r w:rsidRPr="00453193">
        <w:rPr>
          <w:rFonts w:ascii="Verdana" w:eastAsia="Times New Roman" w:hAnsi="Verdana" w:cs="Times New Roman" w:hint="eastAsia"/>
          <w:color w:val="000000"/>
          <w:kern w:val="0"/>
          <w:sz w:val="24"/>
          <w:szCs w:val="24"/>
          <w:lang w:eastAsia="ru-RU"/>
        </w:rPr>
        <w:t>……………………</w:t>
      </w:r>
      <w:r w:rsidRPr="00453193">
        <w:rPr>
          <w:rFonts w:ascii="Verdana" w:eastAsia="Times New Roman" w:hAnsi="Verdana" w:cs="Times New Roman"/>
          <w:color w:val="000000"/>
          <w:kern w:val="0"/>
          <w:sz w:val="24"/>
          <w:szCs w:val="24"/>
          <w:lang w:eastAsia="ru-RU"/>
        </w:rPr>
        <w:t>..365</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4.3.2. </w:t>
      </w:r>
      <w:r w:rsidRPr="00453193">
        <w:rPr>
          <w:rFonts w:ascii="Verdana" w:eastAsia="Times New Roman" w:hAnsi="Verdana" w:cs="Times New Roman" w:hint="eastAsia"/>
          <w:color w:val="000000"/>
          <w:kern w:val="0"/>
          <w:sz w:val="24"/>
          <w:szCs w:val="24"/>
          <w:lang w:eastAsia="ru-RU"/>
        </w:rPr>
        <w:t>Координати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процесу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трансфокації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герменевтичній</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моделі</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перекладу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філософських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термінів……………………………………………</w:t>
      </w:r>
      <w:r w:rsidRPr="00453193">
        <w:rPr>
          <w:rFonts w:ascii="Verdana" w:eastAsia="Times New Roman" w:hAnsi="Verdana" w:cs="Times New Roman"/>
          <w:color w:val="000000"/>
          <w:kern w:val="0"/>
          <w:sz w:val="24"/>
          <w:szCs w:val="24"/>
          <w:lang w:eastAsia="ru-RU"/>
        </w:rPr>
        <w:t>.370</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color w:val="000000"/>
          <w:kern w:val="0"/>
          <w:sz w:val="24"/>
          <w:szCs w:val="24"/>
          <w:lang w:eastAsia="ru-RU"/>
        </w:rPr>
        <w:t xml:space="preserve">4.3.3. </w:t>
      </w:r>
      <w:r w:rsidRPr="00453193">
        <w:rPr>
          <w:rFonts w:ascii="Verdana" w:eastAsia="Times New Roman" w:hAnsi="Verdana" w:cs="Times New Roman" w:hint="eastAsia"/>
          <w:color w:val="000000"/>
          <w:kern w:val="0"/>
          <w:sz w:val="24"/>
          <w:szCs w:val="24"/>
          <w:lang w:eastAsia="ru-RU"/>
        </w:rPr>
        <w:t>Способи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відтворення</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філософських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термінів</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у</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межах</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герменевтичної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моделі…………………………………………………………</w:t>
      </w:r>
      <w:r w:rsidRPr="00453193">
        <w:rPr>
          <w:rFonts w:ascii="Verdana" w:eastAsia="Times New Roman" w:hAnsi="Verdana" w:cs="Times New Roman"/>
          <w:color w:val="000000"/>
          <w:kern w:val="0"/>
          <w:sz w:val="24"/>
          <w:szCs w:val="24"/>
          <w:lang w:eastAsia="ru-RU"/>
        </w:rPr>
        <w:t>382</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Висновки</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розділу</w:t>
      </w:r>
      <w:r w:rsidRPr="00453193">
        <w:rPr>
          <w:rFonts w:ascii="Verdana" w:eastAsia="Times New Roman" w:hAnsi="Verdana" w:cs="Times New Roman"/>
          <w:color w:val="000000"/>
          <w:kern w:val="0"/>
          <w:sz w:val="24"/>
          <w:szCs w:val="24"/>
          <w:lang w:eastAsia="ru-RU"/>
        </w:rPr>
        <w:t xml:space="preserve"> 4</w:t>
      </w:r>
      <w:r w:rsidRPr="00453193">
        <w:rPr>
          <w:rFonts w:ascii="Verdana" w:eastAsia="Times New Roman" w:hAnsi="Verdana" w:cs="Times New Roman" w:hint="eastAsia"/>
          <w:color w:val="000000"/>
          <w:kern w:val="0"/>
          <w:sz w:val="24"/>
          <w:szCs w:val="24"/>
          <w:lang w:eastAsia="ru-RU"/>
        </w:rPr>
        <w:t>………………………………………………………………</w:t>
      </w:r>
      <w:r w:rsidRPr="00453193">
        <w:rPr>
          <w:rFonts w:ascii="Verdana" w:eastAsia="Times New Roman" w:hAnsi="Verdana" w:cs="Times New Roman"/>
          <w:color w:val="000000"/>
          <w:kern w:val="0"/>
          <w:sz w:val="24"/>
          <w:szCs w:val="24"/>
          <w:lang w:eastAsia="ru-RU"/>
        </w:rPr>
        <w:t>.395</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ВИСНОВКИ…………………………………………………………………………</w:t>
      </w:r>
      <w:r w:rsidRPr="00453193">
        <w:rPr>
          <w:rFonts w:ascii="Verdana" w:eastAsia="Times New Roman" w:hAnsi="Verdana" w:cs="Times New Roman"/>
          <w:color w:val="000000"/>
          <w:kern w:val="0"/>
          <w:sz w:val="24"/>
          <w:szCs w:val="24"/>
          <w:lang w:eastAsia="ru-RU"/>
        </w:rPr>
        <w:t>.400</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Список</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використаних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словників……………………………………………………</w:t>
      </w:r>
      <w:r w:rsidRPr="00453193">
        <w:rPr>
          <w:rFonts w:ascii="Verdana" w:eastAsia="Times New Roman" w:hAnsi="Verdana" w:cs="Times New Roman"/>
          <w:color w:val="000000"/>
          <w:kern w:val="0"/>
          <w:sz w:val="24"/>
          <w:szCs w:val="24"/>
          <w:lang w:eastAsia="ru-RU"/>
        </w:rPr>
        <w:t>411</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Список</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використаної</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літератури……………………………………………………</w:t>
      </w:r>
      <w:r w:rsidRPr="00453193">
        <w:rPr>
          <w:rFonts w:ascii="Verdana" w:eastAsia="Times New Roman" w:hAnsi="Verdana" w:cs="Times New Roman"/>
          <w:color w:val="000000"/>
          <w:kern w:val="0"/>
          <w:sz w:val="24"/>
          <w:szCs w:val="24"/>
          <w:lang w:eastAsia="ru-RU"/>
        </w:rPr>
        <w:t>414</w:t>
      </w:r>
    </w:p>
    <w:p w:rsidR="00453193" w:rsidRPr="0045319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Список</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філософських</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першоджерел</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та</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джерел</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ілюстративного</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матеріалу……</w:t>
      </w:r>
      <w:r w:rsidRPr="00453193">
        <w:rPr>
          <w:rFonts w:ascii="Verdana" w:eastAsia="Times New Roman" w:hAnsi="Verdana" w:cs="Times New Roman"/>
          <w:color w:val="000000"/>
          <w:kern w:val="0"/>
          <w:sz w:val="24"/>
          <w:szCs w:val="24"/>
          <w:lang w:eastAsia="ru-RU"/>
        </w:rPr>
        <w:t>..456</w:t>
      </w:r>
    </w:p>
    <w:p w:rsidR="001F7533" w:rsidRDefault="00453193" w:rsidP="00453193">
      <w:pPr>
        <w:rPr>
          <w:rFonts w:ascii="Verdana" w:eastAsia="Times New Roman" w:hAnsi="Verdana" w:cs="Times New Roman"/>
          <w:color w:val="000000"/>
          <w:kern w:val="0"/>
          <w:sz w:val="24"/>
          <w:szCs w:val="24"/>
          <w:lang w:eastAsia="ru-RU"/>
        </w:rPr>
      </w:pPr>
      <w:r w:rsidRPr="00453193">
        <w:rPr>
          <w:rFonts w:ascii="Verdana" w:eastAsia="Times New Roman" w:hAnsi="Verdana" w:cs="Times New Roman" w:hint="eastAsia"/>
          <w:color w:val="000000"/>
          <w:kern w:val="0"/>
          <w:sz w:val="24"/>
          <w:szCs w:val="24"/>
          <w:lang w:eastAsia="ru-RU"/>
        </w:rPr>
        <w:t>Додаток</w:t>
      </w:r>
      <w:r w:rsidRPr="00453193">
        <w:rPr>
          <w:rFonts w:ascii="Verdana" w:eastAsia="Times New Roman" w:hAnsi="Verdana" w:cs="Times New Roman"/>
          <w:color w:val="000000"/>
          <w:kern w:val="0"/>
          <w:sz w:val="24"/>
          <w:szCs w:val="24"/>
          <w:lang w:eastAsia="ru-RU"/>
        </w:rPr>
        <w:t xml:space="preserve"> </w:t>
      </w:r>
      <w:r w:rsidRPr="00453193">
        <w:rPr>
          <w:rFonts w:ascii="Verdana" w:eastAsia="Times New Roman" w:hAnsi="Verdana" w:cs="Times New Roman" w:hint="eastAsia"/>
          <w:color w:val="000000"/>
          <w:kern w:val="0"/>
          <w:sz w:val="24"/>
          <w:szCs w:val="24"/>
          <w:lang w:eastAsia="ru-RU"/>
        </w:rPr>
        <w:t>А……………………………………………………………………………</w:t>
      </w:r>
      <w:r w:rsidRPr="00453193">
        <w:rPr>
          <w:rFonts w:ascii="Verdana" w:eastAsia="Times New Roman" w:hAnsi="Verdana" w:cs="Times New Roman"/>
          <w:color w:val="000000"/>
          <w:kern w:val="0"/>
          <w:sz w:val="24"/>
          <w:szCs w:val="24"/>
          <w:lang w:eastAsia="ru-RU"/>
        </w:rPr>
        <w:t>.464</w:t>
      </w:r>
    </w:p>
    <w:p w:rsidR="00453193" w:rsidRDefault="00453193" w:rsidP="00453193">
      <w:pPr>
        <w:rPr>
          <w:rFonts w:ascii="Verdana" w:eastAsia="Times New Roman" w:hAnsi="Verdana" w:cs="Times New Roman"/>
          <w:color w:val="000000"/>
          <w:kern w:val="0"/>
          <w:sz w:val="24"/>
          <w:szCs w:val="24"/>
          <w:lang w:eastAsia="ru-RU"/>
        </w:rPr>
      </w:pPr>
    </w:p>
    <w:p w:rsidR="00453193" w:rsidRDefault="00453193" w:rsidP="00453193">
      <w:pPr>
        <w:rPr>
          <w:rFonts w:ascii="Verdana" w:eastAsia="Times New Roman" w:hAnsi="Verdana" w:cs="Times New Roman"/>
          <w:color w:val="000000"/>
          <w:kern w:val="0"/>
          <w:sz w:val="24"/>
          <w:szCs w:val="24"/>
          <w:lang w:eastAsia="ru-RU"/>
        </w:rPr>
      </w:pPr>
    </w:p>
    <w:p w:rsidR="00453193" w:rsidRDefault="00453193" w:rsidP="00453193">
      <w:pPr>
        <w:rPr>
          <w:rFonts w:ascii="Verdana" w:eastAsia="Times New Roman" w:hAnsi="Verdana" w:cs="Times New Roman"/>
          <w:color w:val="000000"/>
          <w:kern w:val="0"/>
          <w:sz w:val="24"/>
          <w:szCs w:val="24"/>
          <w:lang w:eastAsia="ru-RU"/>
        </w:rPr>
      </w:pPr>
    </w:p>
    <w:p w:rsidR="00453193" w:rsidRDefault="00453193" w:rsidP="00453193">
      <w:r>
        <w:rPr>
          <w:rFonts w:hint="eastAsia"/>
        </w:rPr>
        <w:t>ВИСНОВКИ</w:t>
      </w:r>
    </w:p>
    <w:p w:rsidR="00453193" w:rsidRDefault="00453193" w:rsidP="00453193">
      <w:r>
        <w:rPr>
          <w:rFonts w:hint="eastAsia"/>
        </w:rPr>
        <w:t>Теоретико</w:t>
      </w:r>
      <w:r>
        <w:t></w:t>
      </w:r>
      <w:r>
        <w:rPr>
          <w:rFonts w:hint="eastAsia"/>
        </w:rPr>
        <w:t>методологічна</w:t>
      </w:r>
      <w:r>
        <w:t></w:t>
      </w:r>
      <w:r>
        <w:rPr>
          <w:rFonts w:hint="eastAsia"/>
        </w:rPr>
        <w:t>перспектива</w:t>
      </w:r>
      <w:r>
        <w:t></w:t>
      </w:r>
      <w:r>
        <w:rPr>
          <w:rFonts w:hint="eastAsia"/>
        </w:rPr>
        <w:t>вивчення</w:t>
      </w:r>
      <w:r>
        <w:t></w:t>
      </w:r>
      <w:r>
        <w:rPr>
          <w:rFonts w:hint="eastAsia"/>
        </w:rPr>
        <w:t>мови</w:t>
      </w:r>
      <w:r>
        <w:t></w:t>
      </w:r>
      <w:r>
        <w:t></w:t>
      </w:r>
      <w:r>
        <w:rPr>
          <w:rFonts w:hint="eastAsia"/>
        </w:rPr>
        <w:t>надана</w:t>
      </w:r>
    </w:p>
    <w:p w:rsidR="00453193" w:rsidRDefault="00453193" w:rsidP="00453193">
      <w:r>
        <w:rPr>
          <w:rFonts w:hint="eastAsia"/>
        </w:rPr>
        <w:t>лінгвістичною</w:t>
      </w:r>
      <w:r>
        <w:t></w:t>
      </w:r>
      <w:r>
        <w:rPr>
          <w:rFonts w:hint="eastAsia"/>
        </w:rPr>
        <w:t>відносністю</w:t>
      </w:r>
      <w:r>
        <w:t></w:t>
      </w:r>
      <w:r>
        <w:t></w:t>
      </w:r>
      <w:r>
        <w:rPr>
          <w:rFonts w:hint="eastAsia"/>
        </w:rPr>
        <w:t>належить</w:t>
      </w:r>
      <w:r>
        <w:t></w:t>
      </w:r>
      <w:r>
        <w:rPr>
          <w:rFonts w:hint="eastAsia"/>
        </w:rPr>
        <w:t>до</w:t>
      </w:r>
      <w:r>
        <w:t></w:t>
      </w:r>
      <w:r>
        <w:rPr>
          <w:rFonts w:hint="eastAsia"/>
        </w:rPr>
        <w:t>найсуттєвіших</w:t>
      </w:r>
      <w:r>
        <w:t></w:t>
      </w:r>
      <w:r>
        <w:rPr>
          <w:rFonts w:hint="eastAsia"/>
        </w:rPr>
        <w:t>у</w:t>
      </w:r>
      <w:r>
        <w:t></w:t>
      </w:r>
      <w:r>
        <w:rPr>
          <w:rFonts w:hint="eastAsia"/>
        </w:rPr>
        <w:t>дослідженні</w:t>
      </w:r>
    </w:p>
    <w:p w:rsidR="00453193" w:rsidRDefault="00453193" w:rsidP="00453193">
      <w:r>
        <w:rPr>
          <w:rFonts w:hint="eastAsia"/>
        </w:rPr>
        <w:t>взаємозв‘язків</w:t>
      </w:r>
      <w:r>
        <w:t></w:t>
      </w:r>
      <w:r>
        <w:rPr>
          <w:rFonts w:hint="eastAsia"/>
        </w:rPr>
        <w:t>мови</w:t>
      </w:r>
      <w:r>
        <w:t></w:t>
      </w:r>
      <w:r>
        <w:t></w:t>
      </w:r>
      <w:r>
        <w:rPr>
          <w:rFonts w:hint="eastAsia"/>
        </w:rPr>
        <w:t>мислення</w:t>
      </w:r>
      <w:r>
        <w:t></w:t>
      </w:r>
      <w:r>
        <w:rPr>
          <w:rFonts w:hint="eastAsia"/>
        </w:rPr>
        <w:t>й</w:t>
      </w:r>
      <w:r>
        <w:t></w:t>
      </w:r>
      <w:r>
        <w:rPr>
          <w:rFonts w:hint="eastAsia"/>
        </w:rPr>
        <w:t>досвіду</w:t>
      </w:r>
      <w:r>
        <w:t></w:t>
      </w:r>
      <w:r>
        <w:t></w:t>
      </w:r>
      <w:r>
        <w:rPr>
          <w:rFonts w:hint="eastAsia"/>
        </w:rPr>
        <w:t>ролі</w:t>
      </w:r>
      <w:r>
        <w:t></w:t>
      </w:r>
      <w:r>
        <w:rPr>
          <w:rFonts w:hint="eastAsia"/>
        </w:rPr>
        <w:t>мови</w:t>
      </w:r>
      <w:r>
        <w:t></w:t>
      </w:r>
      <w:r>
        <w:rPr>
          <w:rFonts w:hint="eastAsia"/>
        </w:rPr>
        <w:t>в</w:t>
      </w:r>
      <w:r>
        <w:t></w:t>
      </w:r>
      <w:r>
        <w:rPr>
          <w:rFonts w:hint="eastAsia"/>
        </w:rPr>
        <w:t>процесах</w:t>
      </w:r>
      <w:r>
        <w:t></w:t>
      </w:r>
      <w:r>
        <w:rPr>
          <w:rFonts w:hint="eastAsia"/>
        </w:rPr>
        <w:t>пізнання</w:t>
      </w:r>
      <w:r>
        <w:t></w:t>
      </w:r>
      <w:r>
        <w:t></w:t>
      </w:r>
      <w:r>
        <w:rPr>
          <w:rFonts w:hint="eastAsia"/>
        </w:rPr>
        <w:t>а</w:t>
      </w:r>
      <w:r>
        <w:t></w:t>
      </w:r>
      <w:r>
        <w:rPr>
          <w:rFonts w:hint="eastAsia"/>
        </w:rPr>
        <w:t>також</w:t>
      </w:r>
    </w:p>
    <w:p w:rsidR="00453193" w:rsidRDefault="00453193" w:rsidP="00453193">
      <w:r>
        <w:rPr>
          <w:rFonts w:hint="eastAsia"/>
        </w:rPr>
        <w:t>її</w:t>
      </w:r>
      <w:r>
        <w:t></w:t>
      </w:r>
      <w:r>
        <w:rPr>
          <w:rFonts w:hint="eastAsia"/>
        </w:rPr>
        <w:t>посередництва</w:t>
      </w:r>
      <w:r>
        <w:t></w:t>
      </w:r>
      <w:r>
        <w:rPr>
          <w:rFonts w:hint="eastAsia"/>
        </w:rPr>
        <w:t>в</w:t>
      </w:r>
      <w:r>
        <w:t></w:t>
      </w:r>
      <w:r>
        <w:rPr>
          <w:rFonts w:hint="eastAsia"/>
        </w:rPr>
        <w:t>когнітивному</w:t>
      </w:r>
      <w:r>
        <w:t></w:t>
      </w:r>
      <w:r>
        <w:rPr>
          <w:rFonts w:hint="eastAsia"/>
        </w:rPr>
        <w:t>і</w:t>
      </w:r>
      <w:r>
        <w:t></w:t>
      </w:r>
      <w:r>
        <w:rPr>
          <w:rFonts w:hint="eastAsia"/>
        </w:rPr>
        <w:t>культурному</w:t>
      </w:r>
      <w:r>
        <w:t></w:t>
      </w:r>
      <w:r>
        <w:rPr>
          <w:rFonts w:hint="eastAsia"/>
        </w:rPr>
        <w:t>розвитку</w:t>
      </w:r>
      <w:r>
        <w:t></w:t>
      </w:r>
      <w:r>
        <w:rPr>
          <w:rFonts w:hint="eastAsia"/>
        </w:rPr>
        <w:t>та</w:t>
      </w:r>
      <w:r>
        <w:t></w:t>
      </w:r>
      <w:r>
        <w:rPr>
          <w:rFonts w:hint="eastAsia"/>
        </w:rPr>
        <w:t>формуванні</w:t>
      </w:r>
      <w:r>
        <w:t></w:t>
      </w:r>
      <w:r>
        <w:rPr>
          <w:rFonts w:hint="eastAsia"/>
        </w:rPr>
        <w:t>образу</w:t>
      </w:r>
    </w:p>
    <w:p w:rsidR="00453193" w:rsidRDefault="00453193" w:rsidP="00453193">
      <w:r>
        <w:rPr>
          <w:rFonts w:hint="eastAsia"/>
        </w:rPr>
        <w:t>навколишнього</w:t>
      </w:r>
      <w:r>
        <w:t></w:t>
      </w:r>
      <w:r>
        <w:rPr>
          <w:rFonts w:hint="eastAsia"/>
        </w:rPr>
        <w:t>світу</w:t>
      </w:r>
      <w:r>
        <w:t></w:t>
      </w:r>
      <w:r>
        <w:t></w:t>
      </w:r>
      <w:r>
        <w:rPr>
          <w:rFonts w:hint="eastAsia"/>
        </w:rPr>
        <w:t>Припущення</w:t>
      </w:r>
      <w:r>
        <w:t></w:t>
      </w:r>
      <w:r>
        <w:rPr>
          <w:rFonts w:hint="eastAsia"/>
        </w:rPr>
        <w:t>про</w:t>
      </w:r>
      <w:r>
        <w:t></w:t>
      </w:r>
      <w:r>
        <w:rPr>
          <w:rFonts w:hint="eastAsia"/>
        </w:rPr>
        <w:t>вплив</w:t>
      </w:r>
      <w:r>
        <w:t></w:t>
      </w:r>
      <w:r>
        <w:rPr>
          <w:rFonts w:hint="eastAsia"/>
        </w:rPr>
        <w:t>мови</w:t>
      </w:r>
      <w:r>
        <w:t></w:t>
      </w:r>
      <w:r>
        <w:rPr>
          <w:rFonts w:hint="eastAsia"/>
        </w:rPr>
        <w:t>на</w:t>
      </w:r>
      <w:r>
        <w:t></w:t>
      </w:r>
      <w:r>
        <w:rPr>
          <w:rFonts w:hint="eastAsia"/>
        </w:rPr>
        <w:t>поняттєву</w:t>
      </w:r>
      <w:r>
        <w:t></w:t>
      </w:r>
      <w:r>
        <w:rPr>
          <w:rFonts w:hint="eastAsia"/>
        </w:rPr>
        <w:t>систему</w:t>
      </w:r>
      <w:r>
        <w:t></w:t>
      </w:r>
      <w:r>
        <w:rPr>
          <w:rFonts w:hint="eastAsia"/>
        </w:rPr>
        <w:t>людини</w:t>
      </w:r>
      <w:r>
        <w:t></w:t>
      </w:r>
    </w:p>
    <w:p w:rsidR="00453193" w:rsidRDefault="00453193" w:rsidP="00453193">
      <w:r>
        <w:rPr>
          <w:rFonts w:hint="eastAsia"/>
        </w:rPr>
        <w:t>наслідком</w:t>
      </w:r>
      <w:r>
        <w:t></w:t>
      </w:r>
      <w:r>
        <w:rPr>
          <w:rFonts w:hint="eastAsia"/>
        </w:rPr>
        <w:t>чого</w:t>
      </w:r>
      <w:r>
        <w:t></w:t>
      </w:r>
      <w:r>
        <w:rPr>
          <w:rFonts w:hint="eastAsia"/>
        </w:rPr>
        <w:t>постає</w:t>
      </w:r>
      <w:r>
        <w:t></w:t>
      </w:r>
      <w:r>
        <w:rPr>
          <w:rFonts w:hint="eastAsia"/>
        </w:rPr>
        <w:t>часткова</w:t>
      </w:r>
      <w:r>
        <w:t></w:t>
      </w:r>
      <w:r>
        <w:rPr>
          <w:rFonts w:hint="eastAsia"/>
        </w:rPr>
        <w:t>або</w:t>
      </w:r>
      <w:r>
        <w:t></w:t>
      </w:r>
      <w:r>
        <w:rPr>
          <w:rFonts w:hint="eastAsia"/>
        </w:rPr>
        <w:t>навіть</w:t>
      </w:r>
      <w:r>
        <w:t></w:t>
      </w:r>
      <w:r>
        <w:rPr>
          <w:rFonts w:hint="eastAsia"/>
        </w:rPr>
        <w:t>повна</w:t>
      </w:r>
      <w:r>
        <w:t></w:t>
      </w:r>
      <w:r>
        <w:rPr>
          <w:rFonts w:hint="eastAsia"/>
        </w:rPr>
        <w:t>відсутність</w:t>
      </w:r>
      <w:r>
        <w:t></w:t>
      </w:r>
      <w:r>
        <w:rPr>
          <w:rFonts w:hint="eastAsia"/>
        </w:rPr>
        <w:t>збігу</w:t>
      </w:r>
      <w:r>
        <w:t></w:t>
      </w:r>
      <w:r>
        <w:rPr>
          <w:rFonts w:hint="eastAsia"/>
        </w:rPr>
        <w:t>способів</w:t>
      </w:r>
    </w:p>
    <w:p w:rsidR="00453193" w:rsidRDefault="00453193" w:rsidP="00453193">
      <w:r>
        <w:rPr>
          <w:rFonts w:hint="eastAsia"/>
        </w:rPr>
        <w:t>осягнення</w:t>
      </w:r>
      <w:r>
        <w:t></w:t>
      </w:r>
      <w:r>
        <w:rPr>
          <w:rFonts w:hint="eastAsia"/>
        </w:rPr>
        <w:t>дійсності</w:t>
      </w:r>
      <w:r>
        <w:t></w:t>
      </w:r>
      <w:r>
        <w:rPr>
          <w:rFonts w:hint="eastAsia"/>
        </w:rPr>
        <w:t>носіями</w:t>
      </w:r>
      <w:r>
        <w:t></w:t>
      </w:r>
      <w:r>
        <w:rPr>
          <w:rFonts w:hint="eastAsia"/>
        </w:rPr>
        <w:t>різних</w:t>
      </w:r>
      <w:r>
        <w:t></w:t>
      </w:r>
      <w:r>
        <w:rPr>
          <w:rFonts w:hint="eastAsia"/>
        </w:rPr>
        <w:t>природних</w:t>
      </w:r>
      <w:r>
        <w:t></w:t>
      </w:r>
      <w:r>
        <w:rPr>
          <w:rFonts w:hint="eastAsia"/>
        </w:rPr>
        <w:t>мов</w:t>
      </w:r>
      <w:r>
        <w:t></w:t>
      </w:r>
      <w:r>
        <w:t></w:t>
      </w:r>
      <w:r>
        <w:rPr>
          <w:rFonts w:hint="eastAsia"/>
        </w:rPr>
        <w:t>має</w:t>
      </w:r>
      <w:r>
        <w:t></w:t>
      </w:r>
      <w:r>
        <w:rPr>
          <w:rFonts w:hint="eastAsia"/>
        </w:rPr>
        <w:t>значення</w:t>
      </w:r>
      <w:r>
        <w:t></w:t>
      </w:r>
      <w:r>
        <w:rPr>
          <w:rFonts w:hint="eastAsia"/>
        </w:rPr>
        <w:t>не</w:t>
      </w:r>
      <w:r>
        <w:t></w:t>
      </w:r>
      <w:r>
        <w:rPr>
          <w:rFonts w:hint="eastAsia"/>
        </w:rPr>
        <w:t>тільки</w:t>
      </w:r>
      <w:r>
        <w:t></w:t>
      </w:r>
      <w:r>
        <w:rPr>
          <w:rFonts w:hint="eastAsia"/>
        </w:rPr>
        <w:t>для</w:t>
      </w:r>
    </w:p>
    <w:p w:rsidR="00453193" w:rsidRDefault="00453193" w:rsidP="00453193">
      <w:r>
        <w:rPr>
          <w:rFonts w:hint="eastAsia"/>
        </w:rPr>
        <w:t>теорії</w:t>
      </w:r>
      <w:r>
        <w:t></w:t>
      </w:r>
      <w:r>
        <w:rPr>
          <w:rFonts w:hint="eastAsia"/>
        </w:rPr>
        <w:t>мови</w:t>
      </w:r>
      <w:r>
        <w:t></w:t>
      </w:r>
      <w:r>
        <w:t></w:t>
      </w:r>
      <w:r>
        <w:rPr>
          <w:rFonts w:hint="eastAsia"/>
        </w:rPr>
        <w:t>але</w:t>
      </w:r>
      <w:r>
        <w:t></w:t>
      </w:r>
      <w:r>
        <w:rPr>
          <w:rFonts w:hint="eastAsia"/>
        </w:rPr>
        <w:t>й</w:t>
      </w:r>
      <w:r>
        <w:t></w:t>
      </w:r>
      <w:r>
        <w:rPr>
          <w:rFonts w:hint="eastAsia"/>
        </w:rPr>
        <w:t>для</w:t>
      </w:r>
      <w:r>
        <w:t></w:t>
      </w:r>
      <w:r>
        <w:rPr>
          <w:rFonts w:hint="eastAsia"/>
        </w:rPr>
        <w:t>прикладних</w:t>
      </w:r>
      <w:r>
        <w:t></w:t>
      </w:r>
      <w:r>
        <w:rPr>
          <w:rFonts w:hint="eastAsia"/>
        </w:rPr>
        <w:t>галузей</w:t>
      </w:r>
      <w:r>
        <w:t></w:t>
      </w:r>
      <w:r>
        <w:rPr>
          <w:rFonts w:hint="eastAsia"/>
        </w:rPr>
        <w:t>мовознавства</w:t>
      </w:r>
      <w:r>
        <w:t></w:t>
      </w:r>
      <w:r>
        <w:rPr>
          <w:rFonts w:hint="eastAsia"/>
        </w:rPr>
        <w:t>і</w:t>
      </w:r>
      <w:r>
        <w:t></w:t>
      </w:r>
      <w:r>
        <w:rPr>
          <w:rFonts w:hint="eastAsia"/>
        </w:rPr>
        <w:t>насамперед</w:t>
      </w:r>
      <w:r>
        <w:t></w:t>
      </w:r>
      <w:r>
        <w:rPr>
          <w:rFonts w:hint="eastAsia"/>
        </w:rPr>
        <w:t>теорії</w:t>
      </w:r>
      <w:r>
        <w:t></w:t>
      </w:r>
      <w:r>
        <w:rPr>
          <w:rFonts w:hint="eastAsia"/>
        </w:rPr>
        <w:t>та</w:t>
      </w:r>
    </w:p>
    <w:p w:rsidR="00453193" w:rsidRDefault="00453193" w:rsidP="00453193">
      <w:r>
        <w:rPr>
          <w:rFonts w:hint="eastAsia"/>
        </w:rPr>
        <w:t>практики</w:t>
      </w:r>
      <w:r>
        <w:t></w:t>
      </w:r>
      <w:r>
        <w:rPr>
          <w:rFonts w:hint="eastAsia"/>
        </w:rPr>
        <w:t>перекладу</w:t>
      </w:r>
      <w:r>
        <w:t></w:t>
      </w:r>
    </w:p>
    <w:p w:rsidR="00453193" w:rsidRDefault="00453193" w:rsidP="00453193">
      <w:r>
        <w:rPr>
          <w:rFonts w:hint="eastAsia"/>
        </w:rPr>
        <w:t>Демонструючи</w:t>
      </w:r>
      <w:r>
        <w:t></w:t>
      </w:r>
      <w:r>
        <w:rPr>
          <w:rFonts w:hint="eastAsia"/>
        </w:rPr>
        <w:t>дві</w:t>
      </w:r>
      <w:r>
        <w:t></w:t>
      </w:r>
      <w:r>
        <w:rPr>
          <w:rFonts w:hint="eastAsia"/>
        </w:rPr>
        <w:t>невід‘ємні</w:t>
      </w:r>
      <w:r>
        <w:t></w:t>
      </w:r>
      <w:r>
        <w:rPr>
          <w:rFonts w:hint="eastAsia"/>
        </w:rPr>
        <w:t>риси</w:t>
      </w:r>
      <w:r>
        <w:t></w:t>
      </w:r>
      <w:r>
        <w:t></w:t>
      </w:r>
      <w:r>
        <w:rPr>
          <w:rFonts w:hint="eastAsia"/>
        </w:rPr>
        <w:t>що</w:t>
      </w:r>
      <w:r>
        <w:t></w:t>
      </w:r>
      <w:r>
        <w:rPr>
          <w:rFonts w:hint="eastAsia"/>
        </w:rPr>
        <w:t>є</w:t>
      </w:r>
      <w:r>
        <w:t></w:t>
      </w:r>
      <w:r>
        <w:rPr>
          <w:rFonts w:hint="eastAsia"/>
        </w:rPr>
        <w:t>властивими</w:t>
      </w:r>
      <w:r>
        <w:t></w:t>
      </w:r>
      <w:r>
        <w:rPr>
          <w:rFonts w:hint="eastAsia"/>
        </w:rPr>
        <w:t>будь</w:t>
      </w:r>
      <w:r>
        <w:t></w:t>
      </w:r>
      <w:r>
        <w:rPr>
          <w:rFonts w:hint="eastAsia"/>
        </w:rPr>
        <w:t>якій</w:t>
      </w:r>
    </w:p>
    <w:p w:rsidR="00453193" w:rsidRDefault="00453193" w:rsidP="00453193">
      <w:r>
        <w:rPr>
          <w:rFonts w:hint="eastAsia"/>
        </w:rPr>
        <w:t>далекосяжній</w:t>
      </w:r>
      <w:r>
        <w:t></w:t>
      </w:r>
      <w:r>
        <w:rPr>
          <w:rFonts w:hint="eastAsia"/>
        </w:rPr>
        <w:t>науковій</w:t>
      </w:r>
      <w:r>
        <w:t></w:t>
      </w:r>
      <w:r>
        <w:rPr>
          <w:rFonts w:hint="eastAsia"/>
        </w:rPr>
        <w:t>гіпотезі</w:t>
      </w:r>
      <w:r>
        <w:t></w:t>
      </w:r>
      <w:r>
        <w:rPr>
          <w:rFonts w:hint="eastAsia"/>
        </w:rPr>
        <w:t>–</w:t>
      </w:r>
      <w:r>
        <w:t></w:t>
      </w:r>
      <w:r>
        <w:rPr>
          <w:rFonts w:hint="eastAsia"/>
        </w:rPr>
        <w:t>простоту</w:t>
      </w:r>
      <w:r>
        <w:t></w:t>
      </w:r>
      <w:r>
        <w:rPr>
          <w:rFonts w:hint="eastAsia"/>
        </w:rPr>
        <w:t>і</w:t>
      </w:r>
      <w:r>
        <w:t></w:t>
      </w:r>
      <w:r>
        <w:rPr>
          <w:rFonts w:hint="eastAsia"/>
        </w:rPr>
        <w:t>фундаментальність</w:t>
      </w:r>
      <w:r>
        <w:t></w:t>
      </w:r>
      <w:r>
        <w:rPr>
          <w:rFonts w:hint="eastAsia"/>
        </w:rPr>
        <w:t>–</w:t>
      </w:r>
      <w:r>
        <w:t></w:t>
      </w:r>
      <w:r>
        <w:rPr>
          <w:rFonts w:hint="eastAsia"/>
        </w:rPr>
        <w:t>теорія</w:t>
      </w:r>
    </w:p>
    <w:p w:rsidR="00453193" w:rsidRDefault="00453193" w:rsidP="00453193">
      <w:r>
        <w:rPr>
          <w:rFonts w:hint="eastAsia"/>
        </w:rPr>
        <w:t>лінгвістичної</w:t>
      </w:r>
      <w:r>
        <w:t></w:t>
      </w:r>
      <w:r>
        <w:rPr>
          <w:rFonts w:hint="eastAsia"/>
        </w:rPr>
        <w:t>відносності</w:t>
      </w:r>
      <w:r>
        <w:t></w:t>
      </w:r>
      <w:r>
        <w:rPr>
          <w:rFonts w:hint="eastAsia"/>
        </w:rPr>
        <w:t>сьогодні</w:t>
      </w:r>
      <w:r>
        <w:t></w:t>
      </w:r>
      <w:r>
        <w:rPr>
          <w:rFonts w:hint="eastAsia"/>
        </w:rPr>
        <w:t>не</w:t>
      </w:r>
      <w:r>
        <w:t></w:t>
      </w:r>
      <w:r>
        <w:rPr>
          <w:rFonts w:hint="eastAsia"/>
        </w:rPr>
        <w:t>має</w:t>
      </w:r>
      <w:r>
        <w:t></w:t>
      </w:r>
      <w:r>
        <w:rPr>
          <w:rFonts w:hint="eastAsia"/>
        </w:rPr>
        <w:t>єдиного</w:t>
      </w:r>
      <w:r>
        <w:t></w:t>
      </w:r>
      <w:r>
        <w:rPr>
          <w:rFonts w:hint="eastAsia"/>
        </w:rPr>
        <w:t>загальноприйнятного</w:t>
      </w:r>
      <w:r>
        <w:t></w:t>
      </w:r>
      <w:r>
        <w:rPr>
          <w:rFonts w:hint="eastAsia"/>
        </w:rPr>
        <w:t>варіанта</w:t>
      </w:r>
    </w:p>
    <w:p w:rsidR="00453193" w:rsidRDefault="00453193" w:rsidP="00453193">
      <w:r>
        <w:rPr>
          <w:rFonts w:hint="eastAsia"/>
        </w:rPr>
        <w:t>визначення</w:t>
      </w:r>
      <w:r>
        <w:t></w:t>
      </w:r>
      <w:r>
        <w:t></w:t>
      </w:r>
      <w:r>
        <w:rPr>
          <w:rFonts w:hint="eastAsia"/>
        </w:rPr>
        <w:t>адже</w:t>
      </w:r>
      <w:r>
        <w:t></w:t>
      </w:r>
      <w:r>
        <w:rPr>
          <w:rFonts w:hint="eastAsia"/>
        </w:rPr>
        <w:t>вона</w:t>
      </w:r>
      <w:r>
        <w:t></w:t>
      </w:r>
      <w:r>
        <w:rPr>
          <w:rFonts w:hint="eastAsia"/>
        </w:rPr>
        <w:t>існує</w:t>
      </w:r>
      <w:r>
        <w:t></w:t>
      </w:r>
      <w:r>
        <w:rPr>
          <w:rFonts w:hint="eastAsia"/>
        </w:rPr>
        <w:t>не</w:t>
      </w:r>
      <w:r>
        <w:t></w:t>
      </w:r>
      <w:r>
        <w:rPr>
          <w:rFonts w:hint="eastAsia"/>
        </w:rPr>
        <w:t>як</w:t>
      </w:r>
      <w:r>
        <w:t></w:t>
      </w:r>
      <w:r>
        <w:rPr>
          <w:rFonts w:hint="eastAsia"/>
        </w:rPr>
        <w:t>питання</w:t>
      </w:r>
      <w:r>
        <w:t></w:t>
      </w:r>
      <w:r>
        <w:t></w:t>
      </w:r>
      <w:r>
        <w:rPr>
          <w:rFonts w:hint="eastAsia"/>
        </w:rPr>
        <w:t>що</w:t>
      </w:r>
      <w:r>
        <w:t></w:t>
      </w:r>
      <w:r>
        <w:rPr>
          <w:rFonts w:hint="eastAsia"/>
        </w:rPr>
        <w:t>потребує</w:t>
      </w:r>
      <w:r>
        <w:t></w:t>
      </w:r>
      <w:r>
        <w:rPr>
          <w:rFonts w:hint="eastAsia"/>
        </w:rPr>
        <w:t>однозначної</w:t>
      </w:r>
      <w:r>
        <w:t></w:t>
      </w:r>
      <w:r>
        <w:rPr>
          <w:rFonts w:hint="eastAsia"/>
        </w:rPr>
        <w:t>відповіді</w:t>
      </w:r>
      <w:r>
        <w:t></w:t>
      </w:r>
      <w:r>
        <w:t></w:t>
      </w:r>
      <w:r>
        <w:rPr>
          <w:rFonts w:hint="eastAsia"/>
        </w:rPr>
        <w:t>а</w:t>
      </w:r>
    </w:p>
    <w:p w:rsidR="00453193" w:rsidRDefault="00453193" w:rsidP="00453193">
      <w:r>
        <w:rPr>
          <w:rFonts w:hint="eastAsia"/>
        </w:rPr>
        <w:t>радше</w:t>
      </w:r>
      <w:r>
        <w:t></w:t>
      </w:r>
      <w:r>
        <w:rPr>
          <w:rFonts w:hint="eastAsia"/>
        </w:rPr>
        <w:t>як</w:t>
      </w:r>
      <w:r>
        <w:t></w:t>
      </w:r>
      <w:r>
        <w:rPr>
          <w:rFonts w:hint="eastAsia"/>
        </w:rPr>
        <w:t>загальнонаукова</w:t>
      </w:r>
      <w:r>
        <w:t></w:t>
      </w:r>
      <w:r>
        <w:t></w:t>
      </w:r>
      <w:r>
        <w:rPr>
          <w:rFonts w:hint="eastAsia"/>
        </w:rPr>
        <w:t>і</w:t>
      </w:r>
      <w:r>
        <w:t></w:t>
      </w:r>
      <w:r>
        <w:rPr>
          <w:rFonts w:hint="eastAsia"/>
        </w:rPr>
        <w:t>навіть</w:t>
      </w:r>
      <w:r>
        <w:t></w:t>
      </w:r>
      <w:r>
        <w:rPr>
          <w:rFonts w:hint="eastAsia"/>
        </w:rPr>
        <w:t>світоглядна</w:t>
      </w:r>
      <w:r>
        <w:t></w:t>
      </w:r>
      <w:r>
        <w:rPr>
          <w:rFonts w:hint="eastAsia"/>
        </w:rPr>
        <w:t>настанова</w:t>
      </w:r>
      <w:r>
        <w:t></w:t>
      </w:r>
      <w:r>
        <w:t></w:t>
      </w:r>
      <w:r>
        <w:rPr>
          <w:rFonts w:hint="eastAsia"/>
        </w:rPr>
        <w:t>що</w:t>
      </w:r>
      <w:r>
        <w:t></w:t>
      </w:r>
      <w:r>
        <w:rPr>
          <w:rFonts w:hint="eastAsia"/>
        </w:rPr>
        <w:t>об‘єднує</w:t>
      </w:r>
      <w:r>
        <w:t></w:t>
      </w:r>
      <w:r>
        <w:rPr>
          <w:rFonts w:hint="eastAsia"/>
        </w:rPr>
        <w:t>як</w:t>
      </w:r>
    </w:p>
    <w:p w:rsidR="00453193" w:rsidRDefault="00453193" w:rsidP="00453193">
      <w:r>
        <w:rPr>
          <w:rFonts w:hint="eastAsia"/>
        </w:rPr>
        <w:t>дослідників</w:t>
      </w:r>
      <w:r>
        <w:t></w:t>
      </w:r>
      <w:r>
        <w:rPr>
          <w:rFonts w:hint="eastAsia"/>
        </w:rPr>
        <w:t>мови</w:t>
      </w:r>
      <w:r>
        <w:t></w:t>
      </w:r>
      <w:r>
        <w:t></w:t>
      </w:r>
      <w:r>
        <w:rPr>
          <w:rFonts w:hint="eastAsia"/>
        </w:rPr>
        <w:t>так</w:t>
      </w:r>
      <w:r>
        <w:t></w:t>
      </w:r>
      <w:r>
        <w:rPr>
          <w:rFonts w:hint="eastAsia"/>
        </w:rPr>
        <w:t>і</w:t>
      </w:r>
      <w:r>
        <w:t></w:t>
      </w:r>
      <w:r>
        <w:rPr>
          <w:rFonts w:hint="eastAsia"/>
        </w:rPr>
        <w:t>психологів</w:t>
      </w:r>
      <w:r>
        <w:t></w:t>
      </w:r>
      <w:r>
        <w:t></w:t>
      </w:r>
      <w:r>
        <w:rPr>
          <w:rFonts w:hint="eastAsia"/>
        </w:rPr>
        <w:t>антропологів</w:t>
      </w:r>
      <w:r>
        <w:t></w:t>
      </w:r>
      <w:r>
        <w:t></w:t>
      </w:r>
      <w:r>
        <w:rPr>
          <w:rFonts w:hint="eastAsia"/>
        </w:rPr>
        <w:t>культурологів</w:t>
      </w:r>
      <w:r>
        <w:t></w:t>
      </w:r>
      <w:r>
        <w:t></w:t>
      </w:r>
      <w:r>
        <w:rPr>
          <w:rFonts w:hint="eastAsia"/>
        </w:rPr>
        <w:t>філософів</w:t>
      </w:r>
      <w:r>
        <w:t></w:t>
      </w:r>
    </w:p>
    <w:p w:rsidR="00453193" w:rsidRDefault="00453193" w:rsidP="00453193">
      <w:r>
        <w:rPr>
          <w:rFonts w:hint="eastAsia"/>
        </w:rPr>
        <w:t>перекладознавців</w:t>
      </w:r>
      <w:r>
        <w:t></w:t>
      </w:r>
      <w:r>
        <w:rPr>
          <w:rFonts w:hint="eastAsia"/>
        </w:rPr>
        <w:t>і</w:t>
      </w:r>
      <w:r>
        <w:t></w:t>
      </w:r>
      <w:r>
        <w:rPr>
          <w:rFonts w:hint="eastAsia"/>
        </w:rPr>
        <w:t>перекладачів</w:t>
      </w:r>
      <w:r>
        <w:t></w:t>
      </w:r>
      <w:r>
        <w:t></w:t>
      </w:r>
      <w:r>
        <w:rPr>
          <w:rFonts w:hint="eastAsia"/>
        </w:rPr>
        <w:t>В</w:t>
      </w:r>
      <w:r>
        <w:t></w:t>
      </w:r>
      <w:r>
        <w:rPr>
          <w:rFonts w:hint="eastAsia"/>
        </w:rPr>
        <w:t>її</w:t>
      </w:r>
      <w:r>
        <w:t></w:t>
      </w:r>
      <w:r>
        <w:rPr>
          <w:rFonts w:hint="eastAsia"/>
        </w:rPr>
        <w:t>кожному</w:t>
      </w:r>
      <w:r>
        <w:t></w:t>
      </w:r>
      <w:r>
        <w:rPr>
          <w:rFonts w:hint="eastAsia"/>
        </w:rPr>
        <w:t>окремому</w:t>
      </w:r>
      <w:r>
        <w:t></w:t>
      </w:r>
      <w:r>
        <w:rPr>
          <w:rFonts w:hint="eastAsia"/>
        </w:rPr>
        <w:t>трактуванні</w:t>
      </w:r>
      <w:r>
        <w:t></w:t>
      </w:r>
      <w:r>
        <w:rPr>
          <w:rFonts w:hint="eastAsia"/>
        </w:rPr>
        <w:t>завжди</w:t>
      </w:r>
    </w:p>
    <w:p w:rsidR="00453193" w:rsidRDefault="00453193" w:rsidP="00453193">
      <w:r>
        <w:rPr>
          <w:rFonts w:hint="eastAsia"/>
        </w:rPr>
        <w:t>йдеться</w:t>
      </w:r>
      <w:r>
        <w:t></w:t>
      </w:r>
      <w:r>
        <w:rPr>
          <w:rFonts w:hint="eastAsia"/>
        </w:rPr>
        <w:t>про</w:t>
      </w:r>
      <w:r>
        <w:t></w:t>
      </w:r>
      <w:r>
        <w:rPr>
          <w:rFonts w:hint="eastAsia"/>
        </w:rPr>
        <w:t>те</w:t>
      </w:r>
      <w:r>
        <w:t></w:t>
      </w:r>
      <w:r>
        <w:t></w:t>
      </w:r>
      <w:r>
        <w:rPr>
          <w:rFonts w:hint="eastAsia"/>
        </w:rPr>
        <w:t>що</w:t>
      </w:r>
      <w:r>
        <w:t></w:t>
      </w:r>
      <w:r>
        <w:rPr>
          <w:rFonts w:hint="eastAsia"/>
        </w:rPr>
        <w:t>певні</w:t>
      </w:r>
      <w:r>
        <w:t></w:t>
      </w:r>
      <w:r>
        <w:rPr>
          <w:rFonts w:hint="eastAsia"/>
        </w:rPr>
        <w:t>властивості</w:t>
      </w:r>
      <w:r>
        <w:t></w:t>
      </w:r>
      <w:r>
        <w:rPr>
          <w:rFonts w:hint="eastAsia"/>
        </w:rPr>
        <w:t>мови</w:t>
      </w:r>
      <w:r>
        <w:t></w:t>
      </w:r>
      <w:r>
        <w:rPr>
          <w:rFonts w:hint="eastAsia"/>
        </w:rPr>
        <w:t>обумовлюють</w:t>
      </w:r>
      <w:r>
        <w:t></w:t>
      </w:r>
      <w:r>
        <w:rPr>
          <w:rFonts w:hint="eastAsia"/>
        </w:rPr>
        <w:t>способи</w:t>
      </w:r>
      <w:r>
        <w:t></w:t>
      </w:r>
      <w:r>
        <w:rPr>
          <w:rFonts w:hint="eastAsia"/>
        </w:rPr>
        <w:t>репрезентації</w:t>
      </w:r>
    </w:p>
    <w:p w:rsidR="00453193" w:rsidRDefault="00453193" w:rsidP="00453193">
      <w:r>
        <w:rPr>
          <w:rFonts w:hint="eastAsia"/>
        </w:rPr>
        <w:t>дійсності</w:t>
      </w:r>
      <w:r>
        <w:t></w:t>
      </w:r>
      <w:r>
        <w:rPr>
          <w:rFonts w:hint="eastAsia"/>
        </w:rPr>
        <w:t>в</w:t>
      </w:r>
      <w:r>
        <w:t></w:t>
      </w:r>
      <w:r>
        <w:rPr>
          <w:rFonts w:hint="eastAsia"/>
        </w:rPr>
        <w:t>мисленні</w:t>
      </w:r>
      <w:r>
        <w:t></w:t>
      </w:r>
      <w:r>
        <w:rPr>
          <w:rFonts w:hint="eastAsia"/>
        </w:rPr>
        <w:t>індивіда</w:t>
      </w:r>
      <w:r>
        <w:t></w:t>
      </w:r>
      <w:r>
        <w:t></w:t>
      </w:r>
      <w:r>
        <w:rPr>
          <w:rFonts w:hint="eastAsia"/>
        </w:rPr>
        <w:t>що</w:t>
      </w:r>
      <w:r>
        <w:t></w:t>
      </w:r>
      <w:r>
        <w:rPr>
          <w:rFonts w:hint="eastAsia"/>
        </w:rPr>
        <w:t>відбиває</w:t>
      </w:r>
      <w:r>
        <w:t></w:t>
      </w:r>
      <w:r>
        <w:rPr>
          <w:rFonts w:hint="eastAsia"/>
        </w:rPr>
        <w:t>початкову</w:t>
      </w:r>
      <w:r>
        <w:t></w:t>
      </w:r>
      <w:r>
        <w:rPr>
          <w:rFonts w:hint="eastAsia"/>
        </w:rPr>
        <w:t>ідею</w:t>
      </w:r>
      <w:r>
        <w:t></w:t>
      </w:r>
      <w:r>
        <w:rPr>
          <w:rFonts w:hint="eastAsia"/>
        </w:rPr>
        <w:t>Б</w:t>
      </w:r>
      <w:r>
        <w:t></w:t>
      </w:r>
      <w:r>
        <w:t></w:t>
      </w:r>
      <w:r>
        <w:rPr>
          <w:rFonts w:hint="eastAsia"/>
        </w:rPr>
        <w:t>Уорфа</w:t>
      </w:r>
      <w:r>
        <w:t></w:t>
      </w:r>
      <w:r>
        <w:rPr>
          <w:rFonts w:hint="eastAsia"/>
        </w:rPr>
        <w:t>про</w:t>
      </w:r>
      <w:r>
        <w:t></w:t>
      </w:r>
      <w:r>
        <w:rPr>
          <w:rFonts w:hint="eastAsia"/>
        </w:rPr>
        <w:t>різне</w:t>
      </w:r>
    </w:p>
    <w:p w:rsidR="00453193" w:rsidRDefault="00453193" w:rsidP="00453193">
      <w:r>
        <w:t></w:t>
      </w:r>
      <w:r>
        <w:rPr>
          <w:rFonts w:hint="eastAsia"/>
        </w:rPr>
        <w:t>членування</w:t>
      </w:r>
      <w:r>
        <w:t></w:t>
      </w:r>
      <w:r>
        <w:t></w:t>
      </w:r>
      <w:r>
        <w:rPr>
          <w:rFonts w:hint="eastAsia"/>
        </w:rPr>
        <w:t>мовами</w:t>
      </w:r>
      <w:r>
        <w:t></w:t>
      </w:r>
      <w:r>
        <w:rPr>
          <w:rFonts w:hint="eastAsia"/>
        </w:rPr>
        <w:t>світу</w:t>
      </w:r>
      <w:r>
        <w:t></w:t>
      </w:r>
      <w:r>
        <w:rPr>
          <w:rFonts w:hint="eastAsia"/>
        </w:rPr>
        <w:t>і</w:t>
      </w:r>
      <w:r>
        <w:t></w:t>
      </w:r>
      <w:r>
        <w:rPr>
          <w:rFonts w:hint="eastAsia"/>
        </w:rPr>
        <w:t>відповідний</w:t>
      </w:r>
      <w:r>
        <w:t></w:t>
      </w:r>
      <w:r>
        <w:rPr>
          <w:rFonts w:hint="eastAsia"/>
        </w:rPr>
        <w:t>вплив</w:t>
      </w:r>
      <w:r>
        <w:t></w:t>
      </w:r>
      <w:r>
        <w:rPr>
          <w:rFonts w:hint="eastAsia"/>
        </w:rPr>
        <w:t>на</w:t>
      </w:r>
      <w:r>
        <w:t></w:t>
      </w:r>
      <w:r>
        <w:rPr>
          <w:rFonts w:hint="eastAsia"/>
        </w:rPr>
        <w:t>невербальне</w:t>
      </w:r>
      <w:r>
        <w:t></w:t>
      </w:r>
      <w:r>
        <w:rPr>
          <w:rFonts w:hint="eastAsia"/>
        </w:rPr>
        <w:t>мислення</w:t>
      </w:r>
      <w:r>
        <w:t></w:t>
      </w:r>
      <w:r>
        <w:rPr>
          <w:rFonts w:hint="eastAsia"/>
        </w:rPr>
        <w:t>і</w:t>
      </w:r>
    </w:p>
    <w:p w:rsidR="00453193" w:rsidRDefault="00453193" w:rsidP="00453193">
      <w:r>
        <w:rPr>
          <w:rFonts w:hint="eastAsia"/>
        </w:rPr>
        <w:t>поведінку</w:t>
      </w:r>
      <w:r>
        <w:t></w:t>
      </w:r>
      <w:r>
        <w:rPr>
          <w:rFonts w:hint="eastAsia"/>
        </w:rPr>
        <w:t>їх</w:t>
      </w:r>
      <w:r>
        <w:t></w:t>
      </w:r>
      <w:r>
        <w:rPr>
          <w:rFonts w:hint="eastAsia"/>
        </w:rPr>
        <w:t>носіїв</w:t>
      </w:r>
      <w:r>
        <w:t></w:t>
      </w:r>
    </w:p>
    <w:p w:rsidR="00453193" w:rsidRDefault="00453193" w:rsidP="00453193">
      <w:r>
        <w:rPr>
          <w:rFonts w:hint="eastAsia"/>
        </w:rPr>
        <w:t>Засвідчений</w:t>
      </w:r>
      <w:r>
        <w:t></w:t>
      </w:r>
      <w:r>
        <w:rPr>
          <w:rFonts w:hint="eastAsia"/>
        </w:rPr>
        <w:t>низкою</w:t>
      </w:r>
      <w:r>
        <w:t></w:t>
      </w:r>
      <w:r>
        <w:rPr>
          <w:rFonts w:hint="eastAsia"/>
        </w:rPr>
        <w:t>широкомасштабних</w:t>
      </w:r>
      <w:r>
        <w:t></w:t>
      </w:r>
      <w:r>
        <w:rPr>
          <w:rFonts w:hint="eastAsia"/>
        </w:rPr>
        <w:t>антропологічних</w:t>
      </w:r>
      <w:r>
        <w:t></w:t>
      </w:r>
      <w:r>
        <w:rPr>
          <w:rFonts w:hint="eastAsia"/>
        </w:rPr>
        <w:t>і</w:t>
      </w:r>
    </w:p>
    <w:p w:rsidR="00453193" w:rsidRDefault="00453193" w:rsidP="00453193">
      <w:r>
        <w:rPr>
          <w:rFonts w:hint="eastAsia"/>
        </w:rPr>
        <w:t>психолінгвістичних</w:t>
      </w:r>
      <w:r>
        <w:t></w:t>
      </w:r>
      <w:r>
        <w:rPr>
          <w:rFonts w:hint="eastAsia"/>
        </w:rPr>
        <w:t>досліджень</w:t>
      </w:r>
      <w:r>
        <w:t></w:t>
      </w:r>
      <w:r>
        <w:t></w:t>
      </w:r>
      <w:r>
        <w:rPr>
          <w:rFonts w:hint="eastAsia"/>
        </w:rPr>
        <w:t>цей</w:t>
      </w:r>
      <w:r>
        <w:t></w:t>
      </w:r>
      <w:r>
        <w:rPr>
          <w:rFonts w:hint="eastAsia"/>
        </w:rPr>
        <w:t>вплив</w:t>
      </w:r>
      <w:r>
        <w:t></w:t>
      </w:r>
      <w:r>
        <w:rPr>
          <w:rFonts w:hint="eastAsia"/>
        </w:rPr>
        <w:t>найвиразніше</w:t>
      </w:r>
      <w:r>
        <w:t></w:t>
      </w:r>
      <w:r>
        <w:rPr>
          <w:rFonts w:hint="eastAsia"/>
        </w:rPr>
        <w:t>виявляється</w:t>
      </w:r>
      <w:r>
        <w:t></w:t>
      </w:r>
      <w:r>
        <w:rPr>
          <w:rFonts w:hint="eastAsia"/>
        </w:rPr>
        <w:t>при</w:t>
      </w:r>
    </w:p>
    <w:p w:rsidR="00453193" w:rsidRDefault="00453193" w:rsidP="00453193">
      <w:r>
        <w:rPr>
          <w:rFonts w:hint="eastAsia"/>
        </w:rPr>
        <w:t>осмисленні</w:t>
      </w:r>
      <w:r>
        <w:t></w:t>
      </w:r>
      <w:r>
        <w:rPr>
          <w:rFonts w:hint="eastAsia"/>
        </w:rPr>
        <w:t>таких</w:t>
      </w:r>
      <w:r>
        <w:t></w:t>
      </w:r>
      <w:r>
        <w:rPr>
          <w:rFonts w:hint="eastAsia"/>
        </w:rPr>
        <w:t>досвідних</w:t>
      </w:r>
      <w:r>
        <w:t></w:t>
      </w:r>
      <w:r>
        <w:rPr>
          <w:rFonts w:hint="eastAsia"/>
        </w:rPr>
        <w:t>сфер</w:t>
      </w:r>
      <w:r>
        <w:t></w:t>
      </w:r>
      <w:r>
        <w:t></w:t>
      </w:r>
      <w:r>
        <w:rPr>
          <w:rFonts w:hint="eastAsia"/>
        </w:rPr>
        <w:t>які</w:t>
      </w:r>
      <w:r>
        <w:t></w:t>
      </w:r>
      <w:r>
        <w:rPr>
          <w:rFonts w:hint="eastAsia"/>
        </w:rPr>
        <w:t>кодуються</w:t>
      </w:r>
      <w:r>
        <w:t></w:t>
      </w:r>
      <w:r>
        <w:rPr>
          <w:rFonts w:hint="eastAsia"/>
        </w:rPr>
        <w:t>всіма</w:t>
      </w:r>
      <w:r>
        <w:t></w:t>
      </w:r>
      <w:r>
        <w:rPr>
          <w:rFonts w:hint="eastAsia"/>
        </w:rPr>
        <w:t>мовами</w:t>
      </w:r>
      <w:r>
        <w:t></w:t>
      </w:r>
      <w:r>
        <w:rPr>
          <w:rFonts w:hint="eastAsia"/>
        </w:rPr>
        <w:t>світу</w:t>
      </w:r>
      <w:r>
        <w:t></w:t>
      </w:r>
      <w:r>
        <w:rPr>
          <w:rFonts w:hint="eastAsia"/>
        </w:rPr>
        <w:t>саме</w:t>
      </w:r>
      <w:r>
        <w:t></w:t>
      </w:r>
      <w:r>
        <w:rPr>
          <w:rFonts w:hint="eastAsia"/>
        </w:rPr>
        <w:t>тому</w:t>
      </w:r>
      <w:r>
        <w:t></w:t>
      </w:r>
    </w:p>
    <w:p w:rsidR="00453193" w:rsidRDefault="00453193" w:rsidP="00453193">
      <w:r>
        <w:rPr>
          <w:rFonts w:hint="eastAsia"/>
        </w:rPr>
        <w:t>що</w:t>
      </w:r>
      <w:r>
        <w:t></w:t>
      </w:r>
      <w:r>
        <w:rPr>
          <w:rFonts w:hint="eastAsia"/>
        </w:rPr>
        <w:t>стосуються</w:t>
      </w:r>
      <w:r>
        <w:t></w:t>
      </w:r>
      <w:r>
        <w:rPr>
          <w:rFonts w:hint="eastAsia"/>
        </w:rPr>
        <w:t>базового</w:t>
      </w:r>
      <w:r>
        <w:t></w:t>
      </w:r>
      <w:r>
        <w:t></w:t>
      </w:r>
      <w:r>
        <w:rPr>
          <w:rFonts w:hint="eastAsia"/>
        </w:rPr>
        <w:t>а</w:t>
      </w:r>
      <w:r>
        <w:t></w:t>
      </w:r>
      <w:r>
        <w:rPr>
          <w:rFonts w:hint="eastAsia"/>
        </w:rPr>
        <w:t>отже</w:t>
      </w:r>
      <w:r>
        <w:t></w:t>
      </w:r>
      <w:r>
        <w:t></w:t>
      </w:r>
      <w:r>
        <w:rPr>
          <w:rFonts w:hint="eastAsia"/>
        </w:rPr>
        <w:t>оцінюваного</w:t>
      </w:r>
      <w:r>
        <w:t></w:t>
      </w:r>
      <w:r>
        <w:rPr>
          <w:rFonts w:hint="eastAsia"/>
        </w:rPr>
        <w:t>як</w:t>
      </w:r>
      <w:r>
        <w:t></w:t>
      </w:r>
      <w:r>
        <w:rPr>
          <w:rFonts w:hint="eastAsia"/>
        </w:rPr>
        <w:t>універсального</w:t>
      </w:r>
      <w:r>
        <w:t></w:t>
      </w:r>
      <w:r>
        <w:t></w:t>
      </w:r>
      <w:r>
        <w:rPr>
          <w:rFonts w:hint="eastAsia"/>
        </w:rPr>
        <w:t>рівня</w:t>
      </w:r>
      <w:r>
        <w:t></w:t>
      </w:r>
      <w:r>
        <w:rPr>
          <w:rFonts w:hint="eastAsia"/>
        </w:rPr>
        <w:t>людського</w:t>
      </w:r>
    </w:p>
    <w:p w:rsidR="00453193" w:rsidRDefault="00453193" w:rsidP="00453193">
      <w:r>
        <w:rPr>
          <w:rFonts w:hint="eastAsia"/>
        </w:rPr>
        <w:t>досвіду</w:t>
      </w:r>
      <w:r>
        <w:t></w:t>
      </w:r>
      <w:r>
        <w:t></w:t>
      </w:r>
      <w:r>
        <w:rPr>
          <w:rFonts w:hint="eastAsia"/>
        </w:rPr>
        <w:t>При</w:t>
      </w:r>
      <w:r>
        <w:t></w:t>
      </w:r>
      <w:r>
        <w:rPr>
          <w:rFonts w:hint="eastAsia"/>
        </w:rPr>
        <w:t>цьому</w:t>
      </w:r>
      <w:r>
        <w:t></w:t>
      </w:r>
      <w:r>
        <w:rPr>
          <w:rFonts w:hint="eastAsia"/>
        </w:rPr>
        <w:t>дослідниками</w:t>
      </w:r>
      <w:r>
        <w:t></w:t>
      </w:r>
      <w:r>
        <w:rPr>
          <w:rFonts w:hint="eastAsia"/>
        </w:rPr>
        <w:t>вже</w:t>
      </w:r>
      <w:r>
        <w:t></w:t>
      </w:r>
      <w:r>
        <w:rPr>
          <w:rFonts w:hint="eastAsia"/>
        </w:rPr>
        <w:t>було</w:t>
      </w:r>
      <w:r>
        <w:t></w:t>
      </w:r>
      <w:r>
        <w:rPr>
          <w:rFonts w:hint="eastAsia"/>
        </w:rPr>
        <w:t>виявлено</w:t>
      </w:r>
      <w:r>
        <w:t></w:t>
      </w:r>
      <w:r>
        <w:rPr>
          <w:rFonts w:hint="eastAsia"/>
        </w:rPr>
        <w:t>концептуальну</w:t>
      </w:r>
    </w:p>
    <w:p w:rsidR="00453193" w:rsidRDefault="00453193" w:rsidP="00453193">
      <w:r>
        <w:rPr>
          <w:rFonts w:hint="eastAsia"/>
        </w:rPr>
        <w:t>варіативність</w:t>
      </w:r>
      <w:r>
        <w:t></w:t>
      </w:r>
      <w:r>
        <w:t></w:t>
      </w:r>
      <w:r>
        <w:rPr>
          <w:rFonts w:hint="eastAsia"/>
        </w:rPr>
        <w:t>що</w:t>
      </w:r>
      <w:r>
        <w:t></w:t>
      </w:r>
      <w:r>
        <w:rPr>
          <w:rFonts w:hint="eastAsia"/>
        </w:rPr>
        <w:t>фіксує</w:t>
      </w:r>
      <w:r>
        <w:t></w:t>
      </w:r>
      <w:r>
        <w:rPr>
          <w:rFonts w:hint="eastAsia"/>
        </w:rPr>
        <w:t>різноманіття</w:t>
      </w:r>
      <w:r>
        <w:t></w:t>
      </w:r>
      <w:r>
        <w:rPr>
          <w:rFonts w:hint="eastAsia"/>
        </w:rPr>
        <w:t>наївних</w:t>
      </w:r>
      <w:r>
        <w:t></w:t>
      </w:r>
      <w:r>
        <w:rPr>
          <w:rFonts w:hint="eastAsia"/>
        </w:rPr>
        <w:t>уявлень</w:t>
      </w:r>
      <w:r>
        <w:t></w:t>
      </w:r>
      <w:r>
        <w:rPr>
          <w:rFonts w:hint="eastAsia"/>
        </w:rPr>
        <w:t>про</w:t>
      </w:r>
      <w:r>
        <w:t></w:t>
      </w:r>
      <w:r>
        <w:rPr>
          <w:rFonts w:hint="eastAsia"/>
        </w:rPr>
        <w:t>простір</w:t>
      </w:r>
      <w:r>
        <w:t></w:t>
      </w:r>
      <w:r>
        <w:t></w:t>
      </w:r>
      <w:r>
        <w:rPr>
          <w:rFonts w:hint="eastAsia"/>
        </w:rPr>
        <w:t>час</w:t>
      </w:r>
      <w:r>
        <w:t></w:t>
      </w:r>
      <w:r>
        <w:t></w:t>
      </w:r>
      <w:r>
        <w:rPr>
          <w:rFonts w:hint="eastAsia"/>
        </w:rPr>
        <w:t>рух</w:t>
      </w:r>
      <w:r>
        <w:t></w:t>
      </w:r>
      <w:r>
        <w:rPr>
          <w:rFonts w:hint="eastAsia"/>
        </w:rPr>
        <w:t>і</w:t>
      </w:r>
    </w:p>
    <w:p w:rsidR="00453193" w:rsidRDefault="00453193" w:rsidP="00453193">
      <w:r>
        <w:rPr>
          <w:rFonts w:hint="eastAsia"/>
        </w:rPr>
        <w:t>причину</w:t>
      </w:r>
      <w:r>
        <w:t></w:t>
      </w:r>
      <w:r>
        <w:t></w:t>
      </w:r>
      <w:r>
        <w:rPr>
          <w:rFonts w:hint="eastAsia"/>
        </w:rPr>
        <w:t>і</w:t>
      </w:r>
      <w:r>
        <w:t></w:t>
      </w:r>
      <w:r>
        <w:rPr>
          <w:rFonts w:hint="eastAsia"/>
        </w:rPr>
        <w:t>з</w:t>
      </w:r>
      <w:r>
        <w:t></w:t>
      </w:r>
      <w:r>
        <w:rPr>
          <w:rFonts w:hint="eastAsia"/>
        </w:rPr>
        <w:t>необхідністю</w:t>
      </w:r>
      <w:r>
        <w:t></w:t>
      </w:r>
      <w:r>
        <w:rPr>
          <w:rFonts w:hint="eastAsia"/>
        </w:rPr>
        <w:t>відображається</w:t>
      </w:r>
      <w:r>
        <w:t></w:t>
      </w:r>
      <w:r>
        <w:rPr>
          <w:rFonts w:hint="eastAsia"/>
        </w:rPr>
        <w:t>на</w:t>
      </w:r>
      <w:r>
        <w:t></w:t>
      </w:r>
      <w:r>
        <w:rPr>
          <w:rFonts w:hint="eastAsia"/>
        </w:rPr>
        <w:t>наступному</w:t>
      </w:r>
      <w:r>
        <w:t></w:t>
      </w:r>
      <w:r>
        <w:t></w:t>
      </w:r>
      <w:r>
        <w:rPr>
          <w:rFonts w:hint="eastAsia"/>
        </w:rPr>
        <w:t>після</w:t>
      </w:r>
      <w:r>
        <w:t></w:t>
      </w:r>
      <w:r>
        <w:rPr>
          <w:rFonts w:hint="eastAsia"/>
        </w:rPr>
        <w:t>структурного</w:t>
      </w:r>
      <w:r>
        <w:t></w:t>
      </w:r>
      <w:r>
        <w:rPr>
          <w:rFonts w:hint="eastAsia"/>
        </w:rPr>
        <w:t>–</w:t>
      </w:r>
    </w:p>
    <w:p w:rsidR="00453193" w:rsidRDefault="00453193" w:rsidP="00453193">
      <w:r>
        <w:rPr>
          <w:rFonts w:hint="eastAsia"/>
        </w:rPr>
        <w:t>дискурсивному</w:t>
      </w:r>
      <w:r>
        <w:t></w:t>
      </w:r>
      <w:r>
        <w:rPr>
          <w:rFonts w:hint="eastAsia"/>
        </w:rPr>
        <w:t>рівні</w:t>
      </w:r>
      <w:r>
        <w:t></w:t>
      </w:r>
      <w:r>
        <w:t></w:t>
      </w:r>
      <w:r>
        <w:rPr>
          <w:rFonts w:hint="eastAsia"/>
        </w:rPr>
        <w:t>У</w:t>
      </w:r>
      <w:r>
        <w:t></w:t>
      </w:r>
      <w:r>
        <w:rPr>
          <w:rFonts w:hint="eastAsia"/>
        </w:rPr>
        <w:t>свою</w:t>
      </w:r>
      <w:r>
        <w:t></w:t>
      </w:r>
      <w:r>
        <w:rPr>
          <w:rFonts w:hint="eastAsia"/>
        </w:rPr>
        <w:t>чергу</w:t>
      </w:r>
      <w:r>
        <w:t></w:t>
      </w:r>
      <w:r>
        <w:t></w:t>
      </w:r>
      <w:r>
        <w:rPr>
          <w:rFonts w:hint="eastAsia"/>
        </w:rPr>
        <w:t>вже</w:t>
      </w:r>
      <w:r>
        <w:t></w:t>
      </w:r>
      <w:r>
        <w:rPr>
          <w:rFonts w:hint="eastAsia"/>
        </w:rPr>
        <w:t>на</w:t>
      </w:r>
      <w:r>
        <w:t></w:t>
      </w:r>
      <w:r>
        <w:rPr>
          <w:rFonts w:hint="eastAsia"/>
        </w:rPr>
        <w:t>цьому</w:t>
      </w:r>
      <w:r>
        <w:t></w:t>
      </w:r>
      <w:r>
        <w:rPr>
          <w:rFonts w:hint="eastAsia"/>
        </w:rPr>
        <w:t>останньому</w:t>
      </w:r>
      <w:r>
        <w:t></w:t>
      </w:r>
      <w:r>
        <w:rPr>
          <w:rFonts w:hint="eastAsia"/>
        </w:rPr>
        <w:t>рівні</w:t>
      </w:r>
      <w:r>
        <w:t></w:t>
      </w:r>
      <w:r>
        <w:rPr>
          <w:rFonts w:hint="eastAsia"/>
        </w:rPr>
        <w:t>відбувається</w:t>
      </w:r>
      <w:r>
        <w:t></w:t>
      </w:r>
    </w:p>
    <w:p w:rsidR="00453193" w:rsidRDefault="00453193" w:rsidP="00453193">
      <w:r>
        <w:t></w:t>
      </w:r>
      <w:r>
        <w:t></w:t>
      </w:r>
      <w:r>
        <w:t></w:t>
      </w:r>
    </w:p>
    <w:p w:rsidR="00453193" w:rsidRDefault="00453193" w:rsidP="00453193">
      <w:r>
        <w:rPr>
          <w:rFonts w:hint="eastAsia"/>
        </w:rPr>
        <w:t>вивчення</w:t>
      </w:r>
      <w:r>
        <w:t></w:t>
      </w:r>
      <w:r>
        <w:rPr>
          <w:rFonts w:hint="eastAsia"/>
        </w:rPr>
        <w:t>того</w:t>
      </w:r>
      <w:r>
        <w:t></w:t>
      </w:r>
      <w:r>
        <w:t></w:t>
      </w:r>
      <w:r>
        <w:rPr>
          <w:rFonts w:hint="eastAsia"/>
        </w:rPr>
        <w:t>як</w:t>
      </w:r>
      <w:r>
        <w:t></w:t>
      </w:r>
      <w:r>
        <w:rPr>
          <w:rFonts w:hint="eastAsia"/>
        </w:rPr>
        <w:t>саме</w:t>
      </w:r>
      <w:r>
        <w:t></w:t>
      </w:r>
      <w:r>
        <w:rPr>
          <w:rFonts w:hint="eastAsia"/>
        </w:rPr>
        <w:t>ті</w:t>
      </w:r>
      <w:r>
        <w:t></w:t>
      </w:r>
      <w:r>
        <w:rPr>
          <w:rFonts w:hint="eastAsia"/>
        </w:rPr>
        <w:t>чи</w:t>
      </w:r>
      <w:r>
        <w:t></w:t>
      </w:r>
      <w:r>
        <w:rPr>
          <w:rFonts w:hint="eastAsia"/>
        </w:rPr>
        <w:t>інші</w:t>
      </w:r>
      <w:r>
        <w:t></w:t>
      </w:r>
      <w:r>
        <w:rPr>
          <w:rFonts w:hint="eastAsia"/>
        </w:rPr>
        <w:t>способи</w:t>
      </w:r>
      <w:r>
        <w:t></w:t>
      </w:r>
      <w:r>
        <w:rPr>
          <w:rFonts w:hint="eastAsia"/>
        </w:rPr>
        <w:t>дискурсивного</w:t>
      </w:r>
      <w:r>
        <w:t></w:t>
      </w:r>
      <w:r>
        <w:rPr>
          <w:rFonts w:hint="eastAsia"/>
        </w:rPr>
        <w:t>вживання</w:t>
      </w:r>
      <w:r>
        <w:t></w:t>
      </w:r>
      <w:r>
        <w:rPr>
          <w:rFonts w:hint="eastAsia"/>
        </w:rPr>
        <w:t>відповідних</w:t>
      </w:r>
    </w:p>
    <w:p w:rsidR="00453193" w:rsidRDefault="00453193" w:rsidP="00453193">
      <w:r>
        <w:rPr>
          <w:rFonts w:hint="eastAsia"/>
        </w:rPr>
        <w:t>позначень</w:t>
      </w:r>
      <w:r>
        <w:t></w:t>
      </w:r>
      <w:r>
        <w:t></w:t>
      </w:r>
      <w:r>
        <w:rPr>
          <w:rFonts w:hint="eastAsia"/>
        </w:rPr>
        <w:t>дискурсивні</w:t>
      </w:r>
      <w:r>
        <w:t></w:t>
      </w:r>
      <w:r>
        <w:rPr>
          <w:rFonts w:hint="eastAsia"/>
        </w:rPr>
        <w:t>практики</w:t>
      </w:r>
      <w:r>
        <w:t></w:t>
      </w:r>
      <w:r>
        <w:t></w:t>
      </w:r>
      <w:r>
        <w:rPr>
          <w:rFonts w:hint="eastAsia"/>
        </w:rPr>
        <w:t>обумовлюють</w:t>
      </w:r>
      <w:r>
        <w:t></w:t>
      </w:r>
      <w:r>
        <w:rPr>
          <w:rFonts w:hint="eastAsia"/>
        </w:rPr>
        <w:t>розуміння</w:t>
      </w:r>
      <w:r>
        <w:t></w:t>
      </w:r>
      <w:r>
        <w:rPr>
          <w:rFonts w:hint="eastAsia"/>
        </w:rPr>
        <w:t>іменованих</w:t>
      </w:r>
      <w:r>
        <w:t></w:t>
      </w:r>
      <w:r>
        <w:rPr>
          <w:rFonts w:hint="eastAsia"/>
        </w:rPr>
        <w:t>ними</w:t>
      </w:r>
    </w:p>
    <w:p w:rsidR="00453193" w:rsidRDefault="00453193" w:rsidP="00453193">
      <w:r>
        <w:rPr>
          <w:rFonts w:hint="eastAsia"/>
        </w:rPr>
        <w:t>абстрактних</w:t>
      </w:r>
      <w:r>
        <w:t></w:t>
      </w:r>
      <w:r>
        <w:rPr>
          <w:rFonts w:hint="eastAsia"/>
        </w:rPr>
        <w:t>понять</w:t>
      </w:r>
      <w:r>
        <w:t></w:t>
      </w:r>
      <w:r>
        <w:t></w:t>
      </w:r>
      <w:r>
        <w:rPr>
          <w:rFonts w:hint="eastAsia"/>
        </w:rPr>
        <w:t>Є</w:t>
      </w:r>
      <w:r>
        <w:t></w:t>
      </w:r>
      <w:r>
        <w:rPr>
          <w:rFonts w:hint="eastAsia"/>
        </w:rPr>
        <w:t>підстави</w:t>
      </w:r>
      <w:r>
        <w:t></w:t>
      </w:r>
      <w:r>
        <w:rPr>
          <w:rFonts w:hint="eastAsia"/>
        </w:rPr>
        <w:t>вважати</w:t>
      </w:r>
      <w:r>
        <w:t></w:t>
      </w:r>
      <w:r>
        <w:t></w:t>
      </w:r>
      <w:r>
        <w:rPr>
          <w:rFonts w:hint="eastAsia"/>
        </w:rPr>
        <w:t>що</w:t>
      </w:r>
      <w:r>
        <w:t></w:t>
      </w:r>
      <w:r>
        <w:rPr>
          <w:rFonts w:hint="eastAsia"/>
        </w:rPr>
        <w:t>саме</w:t>
      </w:r>
      <w:r>
        <w:t></w:t>
      </w:r>
      <w:r>
        <w:rPr>
          <w:rFonts w:hint="eastAsia"/>
        </w:rPr>
        <w:t>про</w:t>
      </w:r>
      <w:r>
        <w:t></w:t>
      </w:r>
      <w:r>
        <w:rPr>
          <w:rFonts w:hint="eastAsia"/>
        </w:rPr>
        <w:t>це</w:t>
      </w:r>
      <w:r>
        <w:t></w:t>
      </w:r>
      <w:r>
        <w:rPr>
          <w:rFonts w:hint="eastAsia"/>
        </w:rPr>
        <w:t>свідчать</w:t>
      </w:r>
      <w:r>
        <w:t></w:t>
      </w:r>
      <w:r>
        <w:rPr>
          <w:rFonts w:hint="eastAsia"/>
        </w:rPr>
        <w:t>наслідки</w:t>
      </w:r>
    </w:p>
    <w:p w:rsidR="00453193" w:rsidRDefault="00453193" w:rsidP="00453193">
      <w:r>
        <w:rPr>
          <w:rFonts w:hint="eastAsia"/>
        </w:rPr>
        <w:t>здійсненого</w:t>
      </w:r>
      <w:r>
        <w:t></w:t>
      </w:r>
      <w:r>
        <w:rPr>
          <w:rFonts w:hint="eastAsia"/>
        </w:rPr>
        <w:t>в</w:t>
      </w:r>
      <w:r>
        <w:t></w:t>
      </w:r>
      <w:r>
        <w:rPr>
          <w:rFonts w:hint="eastAsia"/>
        </w:rPr>
        <w:t>нашій</w:t>
      </w:r>
      <w:r>
        <w:t></w:t>
      </w:r>
      <w:r>
        <w:rPr>
          <w:rFonts w:hint="eastAsia"/>
        </w:rPr>
        <w:t>роботі</w:t>
      </w:r>
      <w:r>
        <w:t></w:t>
      </w:r>
      <w:r>
        <w:rPr>
          <w:rFonts w:hint="eastAsia"/>
        </w:rPr>
        <w:t>аналізу</w:t>
      </w:r>
      <w:r>
        <w:t></w:t>
      </w:r>
      <w:r>
        <w:rPr>
          <w:rFonts w:hint="eastAsia"/>
        </w:rPr>
        <w:t>конкретного</w:t>
      </w:r>
      <w:r>
        <w:t></w:t>
      </w:r>
      <w:r>
        <w:rPr>
          <w:rFonts w:hint="eastAsia"/>
        </w:rPr>
        <w:t>мовного</w:t>
      </w:r>
      <w:r>
        <w:t></w:t>
      </w:r>
      <w:r>
        <w:rPr>
          <w:rFonts w:hint="eastAsia"/>
        </w:rPr>
        <w:t>матеріалу</w:t>
      </w:r>
      <w:r>
        <w:t></w:t>
      </w:r>
      <w:r>
        <w:t></w:t>
      </w:r>
      <w:r>
        <w:rPr>
          <w:rFonts w:hint="eastAsia"/>
        </w:rPr>
        <w:t>аналізу</w:t>
      </w:r>
      <w:r>
        <w:t></w:t>
      </w:r>
    </w:p>
    <w:p w:rsidR="00453193" w:rsidRDefault="00453193" w:rsidP="00453193">
      <w:r>
        <w:rPr>
          <w:rFonts w:hint="eastAsia"/>
        </w:rPr>
        <w:t>метою</w:t>
      </w:r>
      <w:r>
        <w:t></w:t>
      </w:r>
      <w:r>
        <w:rPr>
          <w:rFonts w:hint="eastAsia"/>
        </w:rPr>
        <w:t>якого</w:t>
      </w:r>
      <w:r>
        <w:t></w:t>
      </w:r>
      <w:r>
        <w:rPr>
          <w:rFonts w:hint="eastAsia"/>
        </w:rPr>
        <w:t>було</w:t>
      </w:r>
      <w:r>
        <w:t></w:t>
      </w:r>
      <w:r>
        <w:rPr>
          <w:rFonts w:hint="eastAsia"/>
        </w:rPr>
        <w:t>дослідження</w:t>
      </w:r>
      <w:r>
        <w:t></w:t>
      </w:r>
      <w:r>
        <w:rPr>
          <w:rFonts w:hint="eastAsia"/>
        </w:rPr>
        <w:t>взаємозв‘язків</w:t>
      </w:r>
      <w:r>
        <w:t></w:t>
      </w:r>
      <w:r>
        <w:rPr>
          <w:rFonts w:hint="eastAsia"/>
        </w:rPr>
        <w:t>між</w:t>
      </w:r>
      <w:r>
        <w:t></w:t>
      </w:r>
      <w:r>
        <w:rPr>
          <w:rFonts w:hint="eastAsia"/>
        </w:rPr>
        <w:t>уживаними</w:t>
      </w:r>
      <w:r>
        <w:t></w:t>
      </w:r>
      <w:r>
        <w:rPr>
          <w:rFonts w:hint="eastAsia"/>
        </w:rPr>
        <w:t>у</w:t>
      </w:r>
      <w:r>
        <w:t></w:t>
      </w:r>
      <w:r>
        <w:rPr>
          <w:rFonts w:hint="eastAsia"/>
        </w:rPr>
        <w:t>філософському</w:t>
      </w:r>
    </w:p>
    <w:p w:rsidR="00453193" w:rsidRDefault="00453193" w:rsidP="00453193">
      <w:r>
        <w:rPr>
          <w:rFonts w:hint="eastAsia"/>
        </w:rPr>
        <w:t>дискурсі</w:t>
      </w:r>
      <w:r>
        <w:t></w:t>
      </w:r>
      <w:r>
        <w:rPr>
          <w:rFonts w:hint="eastAsia"/>
        </w:rPr>
        <w:t>термінологічними</w:t>
      </w:r>
      <w:r>
        <w:t></w:t>
      </w:r>
      <w:r>
        <w:rPr>
          <w:rFonts w:hint="eastAsia"/>
        </w:rPr>
        <w:t>позначеннями</w:t>
      </w:r>
      <w:r>
        <w:t></w:t>
      </w:r>
      <w:r>
        <w:rPr>
          <w:rFonts w:hint="eastAsia"/>
        </w:rPr>
        <w:t>та</w:t>
      </w:r>
      <w:r>
        <w:t></w:t>
      </w:r>
      <w:r>
        <w:rPr>
          <w:rFonts w:hint="eastAsia"/>
        </w:rPr>
        <w:t>асоційованими</w:t>
      </w:r>
      <w:r>
        <w:t></w:t>
      </w:r>
      <w:r>
        <w:rPr>
          <w:rFonts w:hint="eastAsia"/>
        </w:rPr>
        <w:t>з</w:t>
      </w:r>
      <w:r>
        <w:t></w:t>
      </w:r>
      <w:r>
        <w:rPr>
          <w:rFonts w:hint="eastAsia"/>
        </w:rPr>
        <w:t>ними</w:t>
      </w:r>
    </w:p>
    <w:p w:rsidR="00453193" w:rsidRDefault="00453193" w:rsidP="00453193">
      <w:r>
        <w:rPr>
          <w:rFonts w:hint="eastAsia"/>
        </w:rPr>
        <w:t>концептуалізаціями</w:t>
      </w:r>
      <w:r>
        <w:t></w:t>
      </w:r>
      <w:r>
        <w:t></w:t>
      </w:r>
      <w:r>
        <w:rPr>
          <w:rFonts w:hint="eastAsia"/>
        </w:rPr>
        <w:t>з</w:t>
      </w:r>
      <w:r>
        <w:t></w:t>
      </w:r>
      <w:r>
        <w:rPr>
          <w:rFonts w:hint="eastAsia"/>
        </w:rPr>
        <w:t>одного</w:t>
      </w:r>
      <w:r>
        <w:t></w:t>
      </w:r>
      <w:r>
        <w:rPr>
          <w:rFonts w:hint="eastAsia"/>
        </w:rPr>
        <w:t>боку</w:t>
      </w:r>
      <w:r>
        <w:t></w:t>
      </w:r>
      <w:r>
        <w:t></w:t>
      </w:r>
      <w:r>
        <w:rPr>
          <w:rFonts w:hint="eastAsia"/>
        </w:rPr>
        <w:t>і</w:t>
      </w:r>
      <w:r>
        <w:t></w:t>
      </w:r>
      <w:r>
        <w:t></w:t>
      </w:r>
      <w:r>
        <w:rPr>
          <w:rFonts w:hint="eastAsia"/>
        </w:rPr>
        <w:t>з</w:t>
      </w:r>
      <w:r>
        <w:t></w:t>
      </w:r>
      <w:r>
        <w:rPr>
          <w:rFonts w:hint="eastAsia"/>
        </w:rPr>
        <w:t>іншого</w:t>
      </w:r>
      <w:r>
        <w:t></w:t>
      </w:r>
      <w:r>
        <w:t></w:t>
      </w:r>
      <w:r>
        <w:rPr>
          <w:rFonts w:hint="eastAsia"/>
        </w:rPr>
        <w:t>розумінням</w:t>
      </w:r>
      <w:r>
        <w:t></w:t>
      </w:r>
      <w:r>
        <w:rPr>
          <w:rFonts w:hint="eastAsia"/>
        </w:rPr>
        <w:t>простору</w:t>
      </w:r>
      <w:r>
        <w:t></w:t>
      </w:r>
      <w:r>
        <w:t></w:t>
      </w:r>
      <w:r>
        <w:rPr>
          <w:rFonts w:hint="eastAsia"/>
        </w:rPr>
        <w:t>часу</w:t>
      </w:r>
      <w:r>
        <w:t></w:t>
      </w:r>
      <w:r>
        <w:t></w:t>
      </w:r>
      <w:r>
        <w:rPr>
          <w:rFonts w:hint="eastAsia"/>
        </w:rPr>
        <w:t>руху</w:t>
      </w:r>
      <w:r>
        <w:t></w:t>
      </w:r>
      <w:r>
        <w:rPr>
          <w:rFonts w:hint="eastAsia"/>
        </w:rPr>
        <w:t>і</w:t>
      </w:r>
    </w:p>
    <w:p w:rsidR="00453193" w:rsidRDefault="00453193" w:rsidP="00453193">
      <w:r>
        <w:rPr>
          <w:rFonts w:hint="eastAsia"/>
        </w:rPr>
        <w:t>причини</w:t>
      </w:r>
      <w:r>
        <w:t></w:t>
      </w:r>
      <w:r>
        <w:rPr>
          <w:rFonts w:hint="eastAsia"/>
        </w:rPr>
        <w:t>як</w:t>
      </w:r>
      <w:r>
        <w:t></w:t>
      </w:r>
      <w:r>
        <w:rPr>
          <w:rFonts w:hint="eastAsia"/>
        </w:rPr>
        <w:t>онтологічних</w:t>
      </w:r>
      <w:r>
        <w:t></w:t>
      </w:r>
      <w:r>
        <w:rPr>
          <w:rFonts w:hint="eastAsia"/>
        </w:rPr>
        <w:t>філософських</w:t>
      </w:r>
      <w:r>
        <w:t></w:t>
      </w:r>
      <w:r>
        <w:rPr>
          <w:rFonts w:hint="eastAsia"/>
        </w:rPr>
        <w:t>категорій</w:t>
      </w:r>
      <w:r>
        <w:t></w:t>
      </w:r>
      <w:r>
        <w:t></w:t>
      </w:r>
      <w:r>
        <w:rPr>
          <w:rFonts w:hint="eastAsia"/>
        </w:rPr>
        <w:t>Однак</w:t>
      </w:r>
      <w:r>
        <w:t></w:t>
      </w:r>
      <w:r>
        <w:rPr>
          <w:rFonts w:hint="eastAsia"/>
        </w:rPr>
        <w:t>перш</w:t>
      </w:r>
      <w:r>
        <w:t></w:t>
      </w:r>
      <w:r>
        <w:rPr>
          <w:rFonts w:hint="eastAsia"/>
        </w:rPr>
        <w:t>ніж</w:t>
      </w:r>
      <w:r>
        <w:t></w:t>
      </w:r>
      <w:r>
        <w:rPr>
          <w:rFonts w:hint="eastAsia"/>
        </w:rPr>
        <w:t>безпосередньо</w:t>
      </w:r>
    </w:p>
    <w:p w:rsidR="00453193" w:rsidRDefault="00453193" w:rsidP="00453193">
      <w:r>
        <w:rPr>
          <w:rFonts w:hint="eastAsia"/>
        </w:rPr>
        <w:t>перейти</w:t>
      </w:r>
      <w:r>
        <w:t></w:t>
      </w:r>
      <w:r>
        <w:rPr>
          <w:rFonts w:hint="eastAsia"/>
        </w:rPr>
        <w:t>до</w:t>
      </w:r>
      <w:r>
        <w:t></w:t>
      </w:r>
      <w:r>
        <w:rPr>
          <w:rFonts w:hint="eastAsia"/>
        </w:rPr>
        <w:t>цих</w:t>
      </w:r>
      <w:r>
        <w:t></w:t>
      </w:r>
      <w:r>
        <w:rPr>
          <w:rFonts w:hint="eastAsia"/>
        </w:rPr>
        <w:t>наслідків</w:t>
      </w:r>
      <w:r>
        <w:t></w:t>
      </w:r>
      <w:r>
        <w:t></w:t>
      </w:r>
      <w:r>
        <w:rPr>
          <w:rFonts w:hint="eastAsia"/>
        </w:rPr>
        <w:t>слід</w:t>
      </w:r>
      <w:r>
        <w:t></w:t>
      </w:r>
      <w:r>
        <w:rPr>
          <w:rFonts w:hint="eastAsia"/>
        </w:rPr>
        <w:t>нагадати</w:t>
      </w:r>
      <w:r>
        <w:t></w:t>
      </w:r>
      <w:r>
        <w:t></w:t>
      </w:r>
      <w:r>
        <w:rPr>
          <w:rFonts w:hint="eastAsia"/>
        </w:rPr>
        <w:t>що</w:t>
      </w:r>
      <w:r>
        <w:t></w:t>
      </w:r>
      <w:r>
        <w:rPr>
          <w:rFonts w:hint="eastAsia"/>
        </w:rPr>
        <w:t>релятивність</w:t>
      </w:r>
      <w:r>
        <w:t></w:t>
      </w:r>
      <w:r>
        <w:rPr>
          <w:rFonts w:hint="eastAsia"/>
        </w:rPr>
        <w:t>деяких</w:t>
      </w:r>
      <w:r>
        <w:t></w:t>
      </w:r>
      <w:r>
        <w:rPr>
          <w:rFonts w:hint="eastAsia"/>
        </w:rPr>
        <w:t>із</w:t>
      </w:r>
      <w:r>
        <w:t></w:t>
      </w:r>
      <w:r>
        <w:rPr>
          <w:rFonts w:hint="eastAsia"/>
        </w:rPr>
        <w:t>зазначених</w:t>
      </w:r>
    </w:p>
    <w:p w:rsidR="00453193" w:rsidRDefault="00453193" w:rsidP="00453193">
      <w:r>
        <w:rPr>
          <w:rFonts w:hint="eastAsia"/>
        </w:rPr>
        <w:t>категорій</w:t>
      </w:r>
      <w:r>
        <w:t></w:t>
      </w:r>
      <w:r>
        <w:rPr>
          <w:rFonts w:hint="eastAsia"/>
        </w:rPr>
        <w:t>вже</w:t>
      </w:r>
      <w:r>
        <w:t></w:t>
      </w:r>
      <w:r>
        <w:rPr>
          <w:rFonts w:hint="eastAsia"/>
        </w:rPr>
        <w:t>була</w:t>
      </w:r>
      <w:r>
        <w:t></w:t>
      </w:r>
      <w:r>
        <w:rPr>
          <w:rFonts w:hint="eastAsia"/>
        </w:rPr>
        <w:t>засвідчена</w:t>
      </w:r>
      <w:r>
        <w:t></w:t>
      </w:r>
      <w:r>
        <w:rPr>
          <w:rFonts w:hint="eastAsia"/>
        </w:rPr>
        <w:t>в</w:t>
      </w:r>
      <w:r>
        <w:t></w:t>
      </w:r>
      <w:r>
        <w:rPr>
          <w:rFonts w:hint="eastAsia"/>
        </w:rPr>
        <w:t>межах</w:t>
      </w:r>
      <w:r>
        <w:t></w:t>
      </w:r>
      <w:r>
        <w:rPr>
          <w:rFonts w:hint="eastAsia"/>
        </w:rPr>
        <w:t>точних</w:t>
      </w:r>
      <w:r>
        <w:t></w:t>
      </w:r>
      <w:r>
        <w:rPr>
          <w:rFonts w:hint="eastAsia"/>
        </w:rPr>
        <w:t>і</w:t>
      </w:r>
      <w:r>
        <w:t></w:t>
      </w:r>
      <w:r>
        <w:rPr>
          <w:rFonts w:hint="eastAsia"/>
        </w:rPr>
        <w:t>природничих</w:t>
      </w:r>
      <w:r>
        <w:t></w:t>
      </w:r>
      <w:r>
        <w:rPr>
          <w:rFonts w:hint="eastAsia"/>
        </w:rPr>
        <w:t>наук</w:t>
      </w:r>
      <w:r>
        <w:t></w:t>
      </w:r>
      <w:r>
        <w:t></w:t>
      </w:r>
      <w:r>
        <w:rPr>
          <w:rFonts w:hint="eastAsia"/>
        </w:rPr>
        <w:t>приміром</w:t>
      </w:r>
      <w:r>
        <w:t></w:t>
      </w:r>
    </w:p>
    <w:p w:rsidR="00453193" w:rsidRDefault="00453193" w:rsidP="00453193">
      <w:r>
        <w:rPr>
          <w:rFonts w:hint="eastAsia"/>
        </w:rPr>
        <w:t>звичний</w:t>
      </w:r>
      <w:r>
        <w:t></w:t>
      </w:r>
      <w:r>
        <w:rPr>
          <w:rFonts w:hint="eastAsia"/>
        </w:rPr>
        <w:t>для</w:t>
      </w:r>
      <w:r>
        <w:t></w:t>
      </w:r>
      <w:r>
        <w:rPr>
          <w:rFonts w:hint="eastAsia"/>
        </w:rPr>
        <w:t>нашого</w:t>
      </w:r>
      <w:r>
        <w:t></w:t>
      </w:r>
      <w:r>
        <w:rPr>
          <w:rFonts w:hint="eastAsia"/>
        </w:rPr>
        <w:t>уявлення</w:t>
      </w:r>
      <w:r>
        <w:t></w:t>
      </w:r>
      <w:r>
        <w:rPr>
          <w:rFonts w:hint="eastAsia"/>
        </w:rPr>
        <w:t>тривимірний</w:t>
      </w:r>
      <w:r>
        <w:t></w:t>
      </w:r>
      <w:r>
        <w:t></w:t>
      </w:r>
      <w:r>
        <w:rPr>
          <w:rFonts w:hint="eastAsia"/>
        </w:rPr>
        <w:t>порожній</w:t>
      </w:r>
      <w:r>
        <w:t></w:t>
      </w:r>
      <w:r>
        <w:t></w:t>
      </w:r>
      <w:r>
        <w:rPr>
          <w:rFonts w:hint="eastAsia"/>
        </w:rPr>
        <w:t>простір</w:t>
      </w:r>
      <w:r>
        <w:t></w:t>
      </w:r>
      <w:r>
        <w:rPr>
          <w:rFonts w:hint="eastAsia"/>
        </w:rPr>
        <w:t>є</w:t>
      </w:r>
      <w:r>
        <w:t></w:t>
      </w:r>
      <w:r>
        <w:rPr>
          <w:rFonts w:hint="eastAsia"/>
        </w:rPr>
        <w:t>лише</w:t>
      </w:r>
      <w:r>
        <w:t></w:t>
      </w:r>
      <w:r>
        <w:rPr>
          <w:rFonts w:hint="eastAsia"/>
        </w:rPr>
        <w:t>однією</w:t>
      </w:r>
      <w:r>
        <w:t></w:t>
      </w:r>
      <w:r>
        <w:rPr>
          <w:rFonts w:hint="eastAsia"/>
        </w:rPr>
        <w:t>з</w:t>
      </w:r>
    </w:p>
    <w:p w:rsidR="00453193" w:rsidRDefault="00453193" w:rsidP="00453193">
      <w:r>
        <w:rPr>
          <w:rFonts w:hint="eastAsia"/>
        </w:rPr>
        <w:t>геометричних</w:t>
      </w:r>
      <w:r>
        <w:t></w:t>
      </w:r>
      <w:r>
        <w:rPr>
          <w:rFonts w:hint="eastAsia"/>
        </w:rPr>
        <w:t>концепцій</w:t>
      </w:r>
      <w:r>
        <w:t></w:t>
      </w:r>
      <w:r>
        <w:t></w:t>
      </w:r>
      <w:r>
        <w:rPr>
          <w:rFonts w:hint="eastAsia"/>
        </w:rPr>
        <w:t>а</w:t>
      </w:r>
      <w:r>
        <w:t></w:t>
      </w:r>
      <w:r>
        <w:rPr>
          <w:rFonts w:hint="eastAsia"/>
        </w:rPr>
        <w:t>час</w:t>
      </w:r>
      <w:r>
        <w:t></w:t>
      </w:r>
      <w:r>
        <w:rPr>
          <w:rFonts w:hint="eastAsia"/>
        </w:rPr>
        <w:t>виявляється</w:t>
      </w:r>
      <w:r>
        <w:t></w:t>
      </w:r>
      <w:r>
        <w:rPr>
          <w:rFonts w:hint="eastAsia"/>
        </w:rPr>
        <w:t>залежним</w:t>
      </w:r>
      <w:r>
        <w:t></w:t>
      </w:r>
      <w:r>
        <w:rPr>
          <w:rFonts w:hint="eastAsia"/>
        </w:rPr>
        <w:t>від</w:t>
      </w:r>
      <w:r>
        <w:t></w:t>
      </w:r>
      <w:r>
        <w:rPr>
          <w:rFonts w:hint="eastAsia"/>
        </w:rPr>
        <w:t>нашої</w:t>
      </w:r>
      <w:r>
        <w:t></w:t>
      </w:r>
      <w:r>
        <w:rPr>
          <w:rFonts w:hint="eastAsia"/>
        </w:rPr>
        <w:t>нейрофізіології</w:t>
      </w:r>
      <w:r>
        <w:t></w:t>
      </w:r>
      <w:r>
        <w:rPr>
          <w:rFonts w:hint="eastAsia"/>
        </w:rPr>
        <w:t>і</w:t>
      </w:r>
    </w:p>
    <w:p w:rsidR="00453193" w:rsidRDefault="00453193" w:rsidP="00453193">
      <w:r>
        <w:rPr>
          <w:rFonts w:hint="eastAsia"/>
        </w:rPr>
        <w:t>плине</w:t>
      </w:r>
      <w:r>
        <w:t></w:t>
      </w:r>
      <w:r>
        <w:rPr>
          <w:rFonts w:hint="eastAsia"/>
        </w:rPr>
        <w:t>з</w:t>
      </w:r>
      <w:r>
        <w:t></w:t>
      </w:r>
      <w:r>
        <w:rPr>
          <w:rFonts w:hint="eastAsia"/>
        </w:rPr>
        <w:t>різною</w:t>
      </w:r>
      <w:r>
        <w:t></w:t>
      </w:r>
      <w:r>
        <w:rPr>
          <w:rFonts w:hint="eastAsia"/>
        </w:rPr>
        <w:t>швидкістю</w:t>
      </w:r>
      <w:r>
        <w:t></w:t>
      </w:r>
      <w:r>
        <w:rPr>
          <w:rFonts w:hint="eastAsia"/>
        </w:rPr>
        <w:t>для</w:t>
      </w:r>
      <w:r>
        <w:t></w:t>
      </w:r>
      <w:r>
        <w:rPr>
          <w:rFonts w:hint="eastAsia"/>
        </w:rPr>
        <w:t>різних</w:t>
      </w:r>
      <w:r>
        <w:t></w:t>
      </w:r>
      <w:r>
        <w:rPr>
          <w:rFonts w:hint="eastAsia"/>
        </w:rPr>
        <w:t>спостерігачів</w:t>
      </w:r>
      <w:r>
        <w:t></w:t>
      </w:r>
      <w:r>
        <w:t></w:t>
      </w:r>
      <w:r>
        <w:rPr>
          <w:rFonts w:hint="eastAsia"/>
        </w:rPr>
        <w:t>Відкриття</w:t>
      </w:r>
      <w:r>
        <w:t></w:t>
      </w:r>
      <w:r>
        <w:rPr>
          <w:rFonts w:hint="eastAsia"/>
        </w:rPr>
        <w:t>постійної</w:t>
      </w:r>
    </w:p>
    <w:p w:rsidR="00453193" w:rsidRDefault="00453193" w:rsidP="00453193">
      <w:r>
        <w:rPr>
          <w:rFonts w:hint="eastAsia"/>
        </w:rPr>
        <w:t>швидкості</w:t>
      </w:r>
      <w:r>
        <w:t></w:t>
      </w:r>
      <w:r>
        <w:rPr>
          <w:rFonts w:hint="eastAsia"/>
        </w:rPr>
        <w:t>світла</w:t>
      </w:r>
      <w:r>
        <w:t></w:t>
      </w:r>
      <w:r>
        <w:rPr>
          <w:rFonts w:hint="eastAsia"/>
        </w:rPr>
        <w:t>для</w:t>
      </w:r>
      <w:r>
        <w:t></w:t>
      </w:r>
      <w:r>
        <w:rPr>
          <w:rFonts w:hint="eastAsia"/>
        </w:rPr>
        <w:t>будь</w:t>
      </w:r>
      <w:r>
        <w:t></w:t>
      </w:r>
      <w:r>
        <w:rPr>
          <w:rFonts w:hint="eastAsia"/>
        </w:rPr>
        <w:t>якого</w:t>
      </w:r>
      <w:r>
        <w:t></w:t>
      </w:r>
      <w:r>
        <w:rPr>
          <w:rFonts w:hint="eastAsia"/>
        </w:rPr>
        <w:t>спостерігача</w:t>
      </w:r>
      <w:r>
        <w:t></w:t>
      </w:r>
      <w:r>
        <w:rPr>
          <w:rFonts w:hint="eastAsia"/>
        </w:rPr>
        <w:t>незалежно</w:t>
      </w:r>
      <w:r>
        <w:t></w:t>
      </w:r>
      <w:r>
        <w:rPr>
          <w:rFonts w:hint="eastAsia"/>
        </w:rPr>
        <w:t>від</w:t>
      </w:r>
      <w:r>
        <w:t></w:t>
      </w:r>
      <w:r>
        <w:rPr>
          <w:rFonts w:hint="eastAsia"/>
        </w:rPr>
        <w:t>його</w:t>
      </w:r>
      <w:r>
        <w:t></w:t>
      </w:r>
      <w:r>
        <w:rPr>
          <w:rFonts w:hint="eastAsia"/>
        </w:rPr>
        <w:t>руху</w:t>
      </w:r>
      <w:r>
        <w:t></w:t>
      </w:r>
      <w:r>
        <w:rPr>
          <w:rFonts w:hint="eastAsia"/>
        </w:rPr>
        <w:t>привело</w:t>
      </w:r>
      <w:r>
        <w:t></w:t>
      </w:r>
      <w:r>
        <w:rPr>
          <w:rFonts w:hint="eastAsia"/>
        </w:rPr>
        <w:t>до</w:t>
      </w:r>
    </w:p>
    <w:p w:rsidR="00453193" w:rsidRDefault="00453193" w:rsidP="00453193">
      <w:r>
        <w:rPr>
          <w:rFonts w:hint="eastAsia"/>
        </w:rPr>
        <w:t>створення</w:t>
      </w:r>
      <w:r>
        <w:t></w:t>
      </w:r>
      <w:r>
        <w:rPr>
          <w:rFonts w:hint="eastAsia"/>
        </w:rPr>
        <w:t>теорії</w:t>
      </w:r>
      <w:r>
        <w:t></w:t>
      </w:r>
      <w:r>
        <w:rPr>
          <w:rFonts w:hint="eastAsia"/>
        </w:rPr>
        <w:t>відносності</w:t>
      </w:r>
      <w:r>
        <w:t></w:t>
      </w:r>
      <w:r>
        <w:rPr>
          <w:rFonts w:hint="eastAsia"/>
        </w:rPr>
        <w:t>і</w:t>
      </w:r>
      <w:r>
        <w:t></w:t>
      </w:r>
      <w:r>
        <w:rPr>
          <w:rFonts w:hint="eastAsia"/>
        </w:rPr>
        <w:t>відмови</w:t>
      </w:r>
      <w:r>
        <w:t></w:t>
      </w:r>
      <w:r>
        <w:rPr>
          <w:rFonts w:hint="eastAsia"/>
        </w:rPr>
        <w:t>від</w:t>
      </w:r>
      <w:r>
        <w:t></w:t>
      </w:r>
      <w:r>
        <w:rPr>
          <w:rFonts w:hint="eastAsia"/>
        </w:rPr>
        <w:t>ідеї</w:t>
      </w:r>
      <w:r>
        <w:t></w:t>
      </w:r>
      <w:r>
        <w:rPr>
          <w:rFonts w:hint="eastAsia"/>
        </w:rPr>
        <w:t>єдиного</w:t>
      </w:r>
      <w:r>
        <w:t></w:t>
      </w:r>
      <w:r>
        <w:rPr>
          <w:rFonts w:hint="eastAsia"/>
        </w:rPr>
        <w:t>абсолютного</w:t>
      </w:r>
      <w:r>
        <w:t></w:t>
      </w:r>
      <w:r>
        <w:rPr>
          <w:rFonts w:hint="eastAsia"/>
        </w:rPr>
        <w:t>часу</w:t>
      </w:r>
      <w:r>
        <w:t></w:t>
      </w:r>
      <w:r>
        <w:t></w:t>
      </w:r>
      <w:r>
        <w:rPr>
          <w:rFonts w:hint="eastAsia"/>
        </w:rPr>
        <w:t>Таким</w:t>
      </w:r>
    </w:p>
    <w:p w:rsidR="00453193" w:rsidRDefault="00453193" w:rsidP="00453193">
      <w:r>
        <w:rPr>
          <w:rFonts w:hint="eastAsia"/>
        </w:rPr>
        <w:t>чином</w:t>
      </w:r>
      <w:r>
        <w:t></w:t>
      </w:r>
      <w:r>
        <w:t></w:t>
      </w:r>
      <w:r>
        <w:rPr>
          <w:rFonts w:hint="eastAsia"/>
        </w:rPr>
        <w:t>один</w:t>
      </w:r>
      <w:r>
        <w:t></w:t>
      </w:r>
      <w:r>
        <w:rPr>
          <w:rFonts w:hint="eastAsia"/>
        </w:rPr>
        <w:t>із</w:t>
      </w:r>
      <w:r>
        <w:t></w:t>
      </w:r>
      <w:r>
        <w:rPr>
          <w:rFonts w:hint="eastAsia"/>
        </w:rPr>
        <w:t>висновків</w:t>
      </w:r>
      <w:r>
        <w:t></w:t>
      </w:r>
      <w:r>
        <w:rPr>
          <w:rFonts w:hint="eastAsia"/>
        </w:rPr>
        <w:t>нашого</w:t>
      </w:r>
      <w:r>
        <w:t></w:t>
      </w:r>
      <w:r>
        <w:rPr>
          <w:rFonts w:hint="eastAsia"/>
        </w:rPr>
        <w:t>дослідження</w:t>
      </w:r>
      <w:r>
        <w:t></w:t>
      </w:r>
      <w:r>
        <w:rPr>
          <w:rFonts w:hint="eastAsia"/>
        </w:rPr>
        <w:t>стосується</w:t>
      </w:r>
      <w:r>
        <w:t></w:t>
      </w:r>
      <w:r>
        <w:rPr>
          <w:rFonts w:hint="eastAsia"/>
        </w:rPr>
        <w:t>не</w:t>
      </w:r>
      <w:r>
        <w:t></w:t>
      </w:r>
      <w:r>
        <w:rPr>
          <w:rFonts w:hint="eastAsia"/>
        </w:rPr>
        <w:t>лише</w:t>
      </w:r>
      <w:r>
        <w:t></w:t>
      </w:r>
      <w:r>
        <w:rPr>
          <w:rFonts w:hint="eastAsia"/>
        </w:rPr>
        <w:t>впливу</w:t>
      </w:r>
    </w:p>
    <w:p w:rsidR="00453193" w:rsidRDefault="00453193" w:rsidP="00453193">
      <w:r>
        <w:rPr>
          <w:rFonts w:hint="eastAsia"/>
        </w:rPr>
        <w:t>конкретних</w:t>
      </w:r>
      <w:r>
        <w:t></w:t>
      </w:r>
      <w:r>
        <w:rPr>
          <w:rFonts w:hint="eastAsia"/>
        </w:rPr>
        <w:t>природних</w:t>
      </w:r>
      <w:r>
        <w:t></w:t>
      </w:r>
      <w:r>
        <w:rPr>
          <w:rFonts w:hint="eastAsia"/>
        </w:rPr>
        <w:t>мов</w:t>
      </w:r>
      <w:r>
        <w:t></w:t>
      </w:r>
      <w:r>
        <w:rPr>
          <w:rFonts w:hint="eastAsia"/>
        </w:rPr>
        <w:t>на</w:t>
      </w:r>
      <w:r>
        <w:t></w:t>
      </w:r>
      <w:r>
        <w:rPr>
          <w:rFonts w:hint="eastAsia"/>
        </w:rPr>
        <w:t>осмислення</w:t>
      </w:r>
      <w:r>
        <w:t></w:t>
      </w:r>
      <w:r>
        <w:rPr>
          <w:rFonts w:hint="eastAsia"/>
        </w:rPr>
        <w:t>філософських</w:t>
      </w:r>
      <w:r>
        <w:t></w:t>
      </w:r>
      <w:r>
        <w:rPr>
          <w:rFonts w:hint="eastAsia"/>
        </w:rPr>
        <w:t>категорій</w:t>
      </w:r>
      <w:r>
        <w:t></w:t>
      </w:r>
      <w:r>
        <w:t></w:t>
      </w:r>
      <w:r>
        <w:rPr>
          <w:rFonts w:hint="eastAsia"/>
        </w:rPr>
        <w:t>а</w:t>
      </w:r>
      <w:r>
        <w:t></w:t>
      </w:r>
      <w:r>
        <w:rPr>
          <w:rFonts w:hint="eastAsia"/>
        </w:rPr>
        <w:t>й</w:t>
      </w:r>
    </w:p>
    <w:p w:rsidR="00453193" w:rsidRDefault="00453193" w:rsidP="00453193">
      <w:r>
        <w:rPr>
          <w:rFonts w:hint="eastAsia"/>
        </w:rPr>
        <w:t>зумовлення</w:t>
      </w:r>
      <w:r>
        <w:t></w:t>
      </w:r>
      <w:r>
        <w:rPr>
          <w:rFonts w:hint="eastAsia"/>
        </w:rPr>
        <w:t>цими</w:t>
      </w:r>
      <w:r>
        <w:t></w:t>
      </w:r>
      <w:r>
        <w:rPr>
          <w:rFonts w:hint="eastAsia"/>
        </w:rPr>
        <w:t>мовами</w:t>
      </w:r>
      <w:r>
        <w:t></w:t>
      </w:r>
      <w:r>
        <w:rPr>
          <w:rFonts w:hint="eastAsia"/>
        </w:rPr>
        <w:t>розуміння</w:t>
      </w:r>
      <w:r>
        <w:t></w:t>
      </w:r>
      <w:r>
        <w:rPr>
          <w:rFonts w:hint="eastAsia"/>
        </w:rPr>
        <w:t>відповідних</w:t>
      </w:r>
      <w:r>
        <w:t></w:t>
      </w:r>
      <w:r>
        <w:rPr>
          <w:rFonts w:hint="eastAsia"/>
        </w:rPr>
        <w:t>природничо</w:t>
      </w:r>
      <w:r>
        <w:t></w:t>
      </w:r>
      <w:r>
        <w:rPr>
          <w:rFonts w:hint="eastAsia"/>
        </w:rPr>
        <w:t>наукових</w:t>
      </w:r>
      <w:r>
        <w:t></w:t>
      </w:r>
      <w:r>
        <w:rPr>
          <w:rFonts w:hint="eastAsia"/>
        </w:rPr>
        <w:t>понять</w:t>
      </w:r>
      <w:r>
        <w:t></w:t>
      </w:r>
    </w:p>
    <w:p w:rsidR="00453193" w:rsidRDefault="00453193" w:rsidP="00453193">
      <w:r>
        <w:rPr>
          <w:rFonts w:hint="eastAsia"/>
        </w:rPr>
        <w:t>що</w:t>
      </w:r>
      <w:r>
        <w:t></w:t>
      </w:r>
      <w:r>
        <w:t></w:t>
      </w:r>
      <w:r>
        <w:rPr>
          <w:rFonts w:hint="eastAsia"/>
        </w:rPr>
        <w:t>як</w:t>
      </w:r>
      <w:r>
        <w:t></w:t>
      </w:r>
      <w:r>
        <w:rPr>
          <w:rFonts w:hint="eastAsia"/>
        </w:rPr>
        <w:t>наслідок</w:t>
      </w:r>
      <w:r>
        <w:t></w:t>
      </w:r>
      <w:r>
        <w:t></w:t>
      </w:r>
      <w:r>
        <w:rPr>
          <w:rFonts w:hint="eastAsia"/>
        </w:rPr>
        <w:t>виявляється</w:t>
      </w:r>
      <w:r>
        <w:t></w:t>
      </w:r>
      <w:r>
        <w:rPr>
          <w:rFonts w:hint="eastAsia"/>
        </w:rPr>
        <w:t>у</w:t>
      </w:r>
      <w:r>
        <w:t></w:t>
      </w:r>
      <w:r>
        <w:rPr>
          <w:rFonts w:hint="eastAsia"/>
        </w:rPr>
        <w:t>до</w:t>
      </w:r>
      <w:r>
        <w:t></w:t>
      </w:r>
      <w:r>
        <w:rPr>
          <w:rFonts w:hint="eastAsia"/>
        </w:rPr>
        <w:t>певної</w:t>
      </w:r>
      <w:r>
        <w:t></w:t>
      </w:r>
      <w:r>
        <w:rPr>
          <w:rFonts w:hint="eastAsia"/>
        </w:rPr>
        <w:t>міри</w:t>
      </w:r>
      <w:r>
        <w:t></w:t>
      </w:r>
      <w:r>
        <w:rPr>
          <w:rFonts w:hint="eastAsia"/>
        </w:rPr>
        <w:t>скерованому</w:t>
      </w:r>
      <w:r>
        <w:t></w:t>
      </w:r>
      <w:r>
        <w:rPr>
          <w:rFonts w:hint="eastAsia"/>
        </w:rPr>
        <w:t>мовою</w:t>
      </w:r>
      <w:r>
        <w:t></w:t>
      </w:r>
      <w:r>
        <w:rPr>
          <w:rFonts w:hint="eastAsia"/>
        </w:rPr>
        <w:t>розвитку</w:t>
      </w:r>
    </w:p>
    <w:p w:rsidR="00453193" w:rsidRDefault="00453193" w:rsidP="00453193">
      <w:r>
        <w:rPr>
          <w:rFonts w:hint="eastAsia"/>
        </w:rPr>
        <w:t>західноєвропейської</w:t>
      </w:r>
      <w:r>
        <w:t></w:t>
      </w:r>
      <w:r>
        <w:rPr>
          <w:rFonts w:hint="eastAsia"/>
        </w:rPr>
        <w:t>наукової</w:t>
      </w:r>
      <w:r>
        <w:t></w:t>
      </w:r>
      <w:r>
        <w:rPr>
          <w:rFonts w:hint="eastAsia"/>
        </w:rPr>
        <w:t>думки</w:t>
      </w:r>
      <w:r>
        <w:t></w:t>
      </w:r>
    </w:p>
    <w:p w:rsidR="00453193" w:rsidRDefault="00453193" w:rsidP="00453193">
      <w:r>
        <w:rPr>
          <w:rFonts w:hint="eastAsia"/>
        </w:rPr>
        <w:t>Подібні</w:t>
      </w:r>
      <w:r>
        <w:t></w:t>
      </w:r>
      <w:r>
        <w:rPr>
          <w:rFonts w:hint="eastAsia"/>
        </w:rPr>
        <w:t>висновки</w:t>
      </w:r>
      <w:r>
        <w:t></w:t>
      </w:r>
      <w:r>
        <w:rPr>
          <w:rFonts w:hint="eastAsia"/>
        </w:rPr>
        <w:t>не</w:t>
      </w:r>
      <w:r>
        <w:t></w:t>
      </w:r>
      <w:r>
        <w:rPr>
          <w:rFonts w:hint="eastAsia"/>
        </w:rPr>
        <w:t>суперечать</w:t>
      </w:r>
      <w:r>
        <w:t></w:t>
      </w:r>
      <w:r>
        <w:rPr>
          <w:rFonts w:hint="eastAsia"/>
        </w:rPr>
        <w:t>аксіомам</w:t>
      </w:r>
      <w:r>
        <w:t></w:t>
      </w:r>
      <w:r>
        <w:rPr>
          <w:rFonts w:hint="eastAsia"/>
        </w:rPr>
        <w:t>когнітивного</w:t>
      </w:r>
      <w:r>
        <w:t></w:t>
      </w:r>
      <w:r>
        <w:rPr>
          <w:rFonts w:hint="eastAsia"/>
        </w:rPr>
        <w:t>підходу</w:t>
      </w:r>
      <w:r>
        <w:t></w:t>
      </w:r>
      <w:r>
        <w:rPr>
          <w:rFonts w:hint="eastAsia"/>
        </w:rPr>
        <w:t>до</w:t>
      </w:r>
      <w:r>
        <w:t></w:t>
      </w:r>
      <w:r>
        <w:rPr>
          <w:rFonts w:hint="eastAsia"/>
        </w:rPr>
        <w:t>мови</w:t>
      </w:r>
      <w:r>
        <w:t></w:t>
      </w:r>
    </w:p>
    <w:p w:rsidR="00453193" w:rsidRDefault="00453193" w:rsidP="00453193">
      <w:r>
        <w:rPr>
          <w:rFonts w:hint="eastAsia"/>
        </w:rPr>
        <w:t>згідно</w:t>
      </w:r>
      <w:r>
        <w:t></w:t>
      </w:r>
      <w:r>
        <w:rPr>
          <w:rFonts w:hint="eastAsia"/>
        </w:rPr>
        <w:t>з</w:t>
      </w:r>
      <w:r>
        <w:t></w:t>
      </w:r>
      <w:r>
        <w:rPr>
          <w:rFonts w:hint="eastAsia"/>
        </w:rPr>
        <w:t>якими</w:t>
      </w:r>
      <w:r>
        <w:t></w:t>
      </w:r>
      <w:r>
        <w:rPr>
          <w:rFonts w:hint="eastAsia"/>
        </w:rPr>
        <w:t>мовні</w:t>
      </w:r>
      <w:r>
        <w:t></w:t>
      </w:r>
      <w:r>
        <w:rPr>
          <w:rFonts w:hint="eastAsia"/>
        </w:rPr>
        <w:t>структури</w:t>
      </w:r>
      <w:r>
        <w:t></w:t>
      </w:r>
      <w:r>
        <w:rPr>
          <w:rFonts w:hint="eastAsia"/>
        </w:rPr>
        <w:t>здатні</w:t>
      </w:r>
      <w:r>
        <w:t></w:t>
      </w:r>
      <w:r>
        <w:rPr>
          <w:rFonts w:hint="eastAsia"/>
        </w:rPr>
        <w:t>впливати</w:t>
      </w:r>
      <w:r>
        <w:t></w:t>
      </w:r>
      <w:r>
        <w:rPr>
          <w:rFonts w:hint="eastAsia"/>
        </w:rPr>
        <w:t>на</w:t>
      </w:r>
      <w:r>
        <w:t></w:t>
      </w:r>
      <w:r>
        <w:rPr>
          <w:rFonts w:hint="eastAsia"/>
        </w:rPr>
        <w:t>зміст</w:t>
      </w:r>
      <w:r>
        <w:t></w:t>
      </w:r>
      <w:r>
        <w:rPr>
          <w:rFonts w:hint="eastAsia"/>
        </w:rPr>
        <w:t>і</w:t>
      </w:r>
      <w:r>
        <w:t></w:t>
      </w:r>
      <w:r>
        <w:rPr>
          <w:rFonts w:hint="eastAsia"/>
        </w:rPr>
        <w:t>організацію</w:t>
      </w:r>
    </w:p>
    <w:p w:rsidR="00453193" w:rsidRDefault="00453193" w:rsidP="00453193">
      <w:r>
        <w:rPr>
          <w:rFonts w:hint="eastAsia"/>
        </w:rPr>
        <w:t>співвідносних</w:t>
      </w:r>
      <w:r>
        <w:t></w:t>
      </w:r>
      <w:r>
        <w:rPr>
          <w:rFonts w:hint="eastAsia"/>
        </w:rPr>
        <w:t>поняттєвих</w:t>
      </w:r>
      <w:r>
        <w:t></w:t>
      </w:r>
      <w:r>
        <w:rPr>
          <w:rFonts w:hint="eastAsia"/>
        </w:rPr>
        <w:t>систем</w:t>
      </w:r>
      <w:r>
        <w:t></w:t>
      </w:r>
      <w:r>
        <w:t></w:t>
      </w:r>
      <w:r>
        <w:rPr>
          <w:rFonts w:hint="eastAsia"/>
        </w:rPr>
        <w:t>Водночас</w:t>
      </w:r>
      <w:r>
        <w:t></w:t>
      </w:r>
      <w:r>
        <w:t></w:t>
      </w:r>
      <w:r>
        <w:rPr>
          <w:rFonts w:hint="eastAsia"/>
        </w:rPr>
        <w:t>спільність</w:t>
      </w:r>
      <w:r>
        <w:t></w:t>
      </w:r>
      <w:r>
        <w:rPr>
          <w:rFonts w:hint="eastAsia"/>
        </w:rPr>
        <w:t>людських</w:t>
      </w:r>
      <w:r>
        <w:t></w:t>
      </w:r>
      <w:r>
        <w:rPr>
          <w:rFonts w:hint="eastAsia"/>
        </w:rPr>
        <w:t>механізмів</w:t>
      </w:r>
    </w:p>
    <w:p w:rsidR="00453193" w:rsidRDefault="00453193" w:rsidP="00453193">
      <w:r>
        <w:rPr>
          <w:rFonts w:hint="eastAsia"/>
        </w:rPr>
        <w:t>перцепції</w:t>
      </w:r>
      <w:r>
        <w:t></w:t>
      </w:r>
      <w:r>
        <w:t></w:t>
      </w:r>
      <w:r>
        <w:rPr>
          <w:rFonts w:hint="eastAsia"/>
        </w:rPr>
        <w:t>а</w:t>
      </w:r>
      <w:r>
        <w:t></w:t>
      </w:r>
      <w:r>
        <w:rPr>
          <w:rFonts w:hint="eastAsia"/>
        </w:rPr>
        <w:t>також</w:t>
      </w:r>
      <w:r>
        <w:t></w:t>
      </w:r>
      <w:r>
        <w:rPr>
          <w:rFonts w:hint="eastAsia"/>
        </w:rPr>
        <w:t>принципів</w:t>
      </w:r>
      <w:r>
        <w:t></w:t>
      </w:r>
      <w:r>
        <w:rPr>
          <w:rFonts w:hint="eastAsia"/>
        </w:rPr>
        <w:t>категоризації</w:t>
      </w:r>
      <w:r>
        <w:t></w:t>
      </w:r>
      <w:r>
        <w:rPr>
          <w:rFonts w:hint="eastAsia"/>
        </w:rPr>
        <w:t>зовнішньої</w:t>
      </w:r>
      <w:r>
        <w:t></w:t>
      </w:r>
      <w:r>
        <w:rPr>
          <w:rFonts w:hint="eastAsia"/>
        </w:rPr>
        <w:t>дійсності</w:t>
      </w:r>
      <w:r>
        <w:t></w:t>
      </w:r>
      <w:r>
        <w:rPr>
          <w:rFonts w:hint="eastAsia"/>
        </w:rPr>
        <w:t>забезпечує</w:t>
      </w:r>
    </w:p>
    <w:p w:rsidR="00453193" w:rsidRDefault="00453193" w:rsidP="00453193">
      <w:r>
        <w:rPr>
          <w:rFonts w:hint="eastAsia"/>
        </w:rPr>
        <w:t>наявність</w:t>
      </w:r>
      <w:r>
        <w:t></w:t>
      </w:r>
      <w:r>
        <w:rPr>
          <w:rFonts w:hint="eastAsia"/>
        </w:rPr>
        <w:t>універсальних</w:t>
      </w:r>
      <w:r>
        <w:t></w:t>
      </w:r>
      <w:r>
        <w:rPr>
          <w:rFonts w:hint="eastAsia"/>
        </w:rPr>
        <w:t>поняттєвих</w:t>
      </w:r>
      <w:r>
        <w:t></w:t>
      </w:r>
      <w:r>
        <w:rPr>
          <w:rFonts w:hint="eastAsia"/>
        </w:rPr>
        <w:t>утворень</w:t>
      </w:r>
      <w:r>
        <w:t></w:t>
      </w:r>
      <w:r>
        <w:t></w:t>
      </w:r>
      <w:r>
        <w:rPr>
          <w:rFonts w:hint="eastAsia"/>
        </w:rPr>
        <w:t>притаманних</w:t>
      </w:r>
      <w:r>
        <w:t></w:t>
      </w:r>
      <w:r>
        <w:rPr>
          <w:rFonts w:hint="eastAsia"/>
        </w:rPr>
        <w:t>носіям</w:t>
      </w:r>
      <w:r>
        <w:t></w:t>
      </w:r>
      <w:r>
        <w:rPr>
          <w:rFonts w:hint="eastAsia"/>
        </w:rPr>
        <w:t>різних</w:t>
      </w:r>
      <w:r>
        <w:t></w:t>
      </w:r>
      <w:r>
        <w:rPr>
          <w:rFonts w:hint="eastAsia"/>
        </w:rPr>
        <w:t>мов</w:t>
      </w:r>
      <w:r>
        <w:t></w:t>
      </w:r>
    </w:p>
    <w:p w:rsidR="00453193" w:rsidRDefault="00453193" w:rsidP="00453193">
      <w:r>
        <w:rPr>
          <w:rFonts w:hint="eastAsia"/>
        </w:rPr>
        <w:t>Парадигма</w:t>
      </w:r>
      <w:r>
        <w:t></w:t>
      </w:r>
      <w:r>
        <w:rPr>
          <w:rFonts w:hint="eastAsia"/>
        </w:rPr>
        <w:t>сучасної</w:t>
      </w:r>
      <w:r>
        <w:t></w:t>
      </w:r>
      <w:r>
        <w:rPr>
          <w:rFonts w:hint="eastAsia"/>
        </w:rPr>
        <w:t>когнітивної</w:t>
      </w:r>
      <w:r>
        <w:t></w:t>
      </w:r>
      <w:r>
        <w:rPr>
          <w:rFonts w:hint="eastAsia"/>
        </w:rPr>
        <w:t>лінгвістики</w:t>
      </w:r>
      <w:r>
        <w:t></w:t>
      </w:r>
      <w:r>
        <w:t></w:t>
      </w:r>
      <w:r>
        <w:rPr>
          <w:rFonts w:hint="eastAsia"/>
        </w:rPr>
        <w:t>у</w:t>
      </w:r>
      <w:r>
        <w:t></w:t>
      </w:r>
      <w:r>
        <w:rPr>
          <w:rFonts w:hint="eastAsia"/>
        </w:rPr>
        <w:t>межах</w:t>
      </w:r>
      <w:r>
        <w:t></w:t>
      </w:r>
      <w:r>
        <w:rPr>
          <w:rFonts w:hint="eastAsia"/>
        </w:rPr>
        <w:t>якої</w:t>
      </w:r>
      <w:r>
        <w:t></w:t>
      </w:r>
      <w:r>
        <w:rPr>
          <w:rFonts w:hint="eastAsia"/>
        </w:rPr>
        <w:t>розгортається</w:t>
      </w:r>
    </w:p>
    <w:p w:rsidR="00453193" w:rsidRDefault="00453193" w:rsidP="00453193">
      <w:r>
        <w:rPr>
          <w:rFonts w:hint="eastAsia"/>
        </w:rPr>
        <w:t>здійснений</w:t>
      </w:r>
      <w:r>
        <w:t></w:t>
      </w:r>
      <w:r>
        <w:rPr>
          <w:rFonts w:hint="eastAsia"/>
        </w:rPr>
        <w:t>нами</w:t>
      </w:r>
      <w:r>
        <w:t></w:t>
      </w:r>
      <w:r>
        <w:rPr>
          <w:rFonts w:hint="eastAsia"/>
        </w:rPr>
        <w:t>аналіз</w:t>
      </w:r>
      <w:r>
        <w:t></w:t>
      </w:r>
      <w:r>
        <w:rPr>
          <w:rFonts w:hint="eastAsia"/>
        </w:rPr>
        <w:t>внутрішньої</w:t>
      </w:r>
      <w:r>
        <w:t></w:t>
      </w:r>
      <w:r>
        <w:rPr>
          <w:rFonts w:hint="eastAsia"/>
        </w:rPr>
        <w:t>форми</w:t>
      </w:r>
      <w:r>
        <w:t></w:t>
      </w:r>
      <w:r>
        <w:rPr>
          <w:rFonts w:hint="eastAsia"/>
        </w:rPr>
        <w:t>обраних</w:t>
      </w:r>
      <w:r>
        <w:t></w:t>
      </w:r>
      <w:r>
        <w:rPr>
          <w:rFonts w:hint="eastAsia"/>
        </w:rPr>
        <w:t>термінологічних</w:t>
      </w:r>
      <w:r>
        <w:t></w:t>
      </w:r>
      <w:r>
        <w:rPr>
          <w:rFonts w:hint="eastAsia"/>
        </w:rPr>
        <w:t>позначень</w:t>
      </w:r>
      <w:r>
        <w:t></w:t>
      </w:r>
      <w:r>
        <w:t></w:t>
      </w:r>
      <w:r>
        <w:rPr>
          <w:rFonts w:hint="eastAsia"/>
        </w:rPr>
        <w:t>у</w:t>
      </w:r>
    </w:p>
    <w:p w:rsidR="00453193" w:rsidRDefault="00453193" w:rsidP="00453193">
      <w:r>
        <w:rPr>
          <w:rFonts w:hint="eastAsia"/>
        </w:rPr>
        <w:t>своїй</w:t>
      </w:r>
      <w:r>
        <w:t></w:t>
      </w:r>
      <w:r>
        <w:rPr>
          <w:rFonts w:hint="eastAsia"/>
        </w:rPr>
        <w:t>гумбольдтіанській</w:t>
      </w:r>
      <w:r>
        <w:t></w:t>
      </w:r>
      <w:r>
        <w:t></w:t>
      </w:r>
      <w:r>
        <w:rPr>
          <w:rFonts w:hint="eastAsia"/>
        </w:rPr>
        <w:t>і</w:t>
      </w:r>
      <w:r>
        <w:t></w:t>
      </w:r>
      <w:r>
        <w:rPr>
          <w:rFonts w:hint="eastAsia"/>
        </w:rPr>
        <w:t>потебнянській</w:t>
      </w:r>
      <w:r>
        <w:t></w:t>
      </w:r>
      <w:r>
        <w:t></w:t>
      </w:r>
      <w:r>
        <w:rPr>
          <w:rFonts w:hint="eastAsia"/>
        </w:rPr>
        <w:t>спрямованості</w:t>
      </w:r>
      <w:r>
        <w:t></w:t>
      </w:r>
      <w:r>
        <w:rPr>
          <w:rFonts w:hint="eastAsia"/>
        </w:rPr>
        <w:t>дозволяє</w:t>
      </w:r>
      <w:r>
        <w:t></w:t>
      </w:r>
      <w:r>
        <w:rPr>
          <w:rFonts w:hint="eastAsia"/>
        </w:rPr>
        <w:t>нам</w:t>
      </w:r>
      <w:r>
        <w:t></w:t>
      </w:r>
      <w:r>
        <w:rPr>
          <w:rFonts w:hint="eastAsia"/>
        </w:rPr>
        <w:t>не</w:t>
      </w:r>
      <w:r>
        <w:t></w:t>
      </w:r>
      <w:r>
        <w:rPr>
          <w:rFonts w:hint="eastAsia"/>
        </w:rPr>
        <w:t>тільки</w:t>
      </w:r>
    </w:p>
    <w:p w:rsidR="00453193" w:rsidRDefault="00453193" w:rsidP="00453193">
      <w:r>
        <w:rPr>
          <w:rFonts w:hint="eastAsia"/>
        </w:rPr>
        <w:t>продемонструвати</w:t>
      </w:r>
      <w:r>
        <w:t></w:t>
      </w:r>
      <w:r>
        <w:rPr>
          <w:rFonts w:hint="eastAsia"/>
        </w:rPr>
        <w:t>те</w:t>
      </w:r>
      <w:r>
        <w:t></w:t>
      </w:r>
      <w:r>
        <w:t></w:t>
      </w:r>
      <w:r>
        <w:rPr>
          <w:rFonts w:hint="eastAsia"/>
        </w:rPr>
        <w:t>в</w:t>
      </w:r>
      <w:r>
        <w:t></w:t>
      </w:r>
      <w:r>
        <w:rPr>
          <w:rFonts w:hint="eastAsia"/>
        </w:rPr>
        <w:t>який</w:t>
      </w:r>
      <w:r>
        <w:t></w:t>
      </w:r>
      <w:r>
        <w:rPr>
          <w:rFonts w:hint="eastAsia"/>
        </w:rPr>
        <w:t>спосіб</w:t>
      </w:r>
      <w:r>
        <w:t></w:t>
      </w:r>
      <w:r>
        <w:rPr>
          <w:rFonts w:hint="eastAsia"/>
        </w:rPr>
        <w:t>різні</w:t>
      </w:r>
      <w:r>
        <w:t></w:t>
      </w:r>
      <w:r>
        <w:rPr>
          <w:rFonts w:hint="eastAsia"/>
        </w:rPr>
        <w:t>природні</w:t>
      </w:r>
      <w:r>
        <w:t></w:t>
      </w:r>
      <w:r>
        <w:rPr>
          <w:rFonts w:hint="eastAsia"/>
        </w:rPr>
        <w:t>мови</w:t>
      </w:r>
      <w:r>
        <w:t></w:t>
      </w:r>
      <w:r>
        <w:rPr>
          <w:rFonts w:hint="eastAsia"/>
        </w:rPr>
        <w:t>відрізняються</w:t>
      </w:r>
      <w:r>
        <w:t></w:t>
      </w:r>
      <w:r>
        <w:rPr>
          <w:rFonts w:hint="eastAsia"/>
        </w:rPr>
        <w:t>способами</w:t>
      </w:r>
    </w:p>
    <w:p w:rsidR="00453193" w:rsidRDefault="00453193" w:rsidP="00453193">
      <w:r>
        <w:rPr>
          <w:rFonts w:hint="eastAsia"/>
        </w:rPr>
        <w:t>вираження</w:t>
      </w:r>
      <w:r>
        <w:t></w:t>
      </w:r>
      <w:r>
        <w:rPr>
          <w:rFonts w:hint="eastAsia"/>
        </w:rPr>
        <w:t>абстрактних</w:t>
      </w:r>
      <w:r>
        <w:t></w:t>
      </w:r>
      <w:r>
        <w:rPr>
          <w:rFonts w:hint="eastAsia"/>
        </w:rPr>
        <w:t>понять</w:t>
      </w:r>
      <w:r>
        <w:t></w:t>
      </w:r>
      <w:r>
        <w:rPr>
          <w:rFonts w:hint="eastAsia"/>
        </w:rPr>
        <w:t>простору</w:t>
      </w:r>
      <w:r>
        <w:t></w:t>
      </w:r>
      <w:r>
        <w:t></w:t>
      </w:r>
      <w:r>
        <w:rPr>
          <w:rFonts w:hint="eastAsia"/>
        </w:rPr>
        <w:t>часу</w:t>
      </w:r>
      <w:r>
        <w:t></w:t>
      </w:r>
      <w:r>
        <w:t></w:t>
      </w:r>
      <w:r>
        <w:rPr>
          <w:rFonts w:hint="eastAsia"/>
        </w:rPr>
        <w:t>руху</w:t>
      </w:r>
      <w:r>
        <w:t></w:t>
      </w:r>
      <w:r>
        <w:rPr>
          <w:rFonts w:hint="eastAsia"/>
        </w:rPr>
        <w:t>і</w:t>
      </w:r>
      <w:r>
        <w:t></w:t>
      </w:r>
      <w:r>
        <w:rPr>
          <w:rFonts w:hint="eastAsia"/>
        </w:rPr>
        <w:t>причини</w:t>
      </w:r>
      <w:r>
        <w:t></w:t>
      </w:r>
      <w:r>
        <w:t></w:t>
      </w:r>
      <w:r>
        <w:rPr>
          <w:rFonts w:hint="eastAsia"/>
        </w:rPr>
        <w:t>а</w:t>
      </w:r>
      <w:r>
        <w:t></w:t>
      </w:r>
      <w:r>
        <w:rPr>
          <w:rFonts w:hint="eastAsia"/>
        </w:rPr>
        <w:t>й</w:t>
      </w:r>
      <w:r>
        <w:t></w:t>
      </w:r>
      <w:r>
        <w:rPr>
          <w:rFonts w:hint="eastAsia"/>
        </w:rPr>
        <w:t>відтворити</w:t>
      </w:r>
      <w:r>
        <w:t></w:t>
      </w:r>
    </w:p>
    <w:p w:rsidR="00453193" w:rsidRDefault="00453193" w:rsidP="00453193">
      <w:r>
        <w:t></w:t>
      </w:r>
      <w:r>
        <w:t></w:t>
      </w:r>
      <w:r>
        <w:t></w:t>
      </w:r>
    </w:p>
    <w:p w:rsidR="00453193" w:rsidRDefault="00453193" w:rsidP="00453193">
      <w:r>
        <w:rPr>
          <w:rFonts w:hint="eastAsia"/>
        </w:rPr>
        <w:t>поняттєвий</w:t>
      </w:r>
      <w:r>
        <w:t></w:t>
      </w:r>
      <w:r>
        <w:rPr>
          <w:rFonts w:hint="eastAsia"/>
        </w:rPr>
        <w:t>рівень</w:t>
      </w:r>
      <w:r>
        <w:t></w:t>
      </w:r>
      <w:r>
        <w:rPr>
          <w:rFonts w:hint="eastAsia"/>
        </w:rPr>
        <w:t>філософського</w:t>
      </w:r>
      <w:r>
        <w:t></w:t>
      </w:r>
      <w:r>
        <w:rPr>
          <w:rFonts w:hint="eastAsia"/>
        </w:rPr>
        <w:t>онтологічного</w:t>
      </w:r>
      <w:r>
        <w:t></w:t>
      </w:r>
      <w:r>
        <w:rPr>
          <w:rFonts w:hint="eastAsia"/>
        </w:rPr>
        <w:t>дискурсу</w:t>
      </w:r>
      <w:r>
        <w:t></w:t>
      </w:r>
      <w:r>
        <w:t></w:t>
      </w:r>
      <w:r>
        <w:rPr>
          <w:rFonts w:hint="eastAsia"/>
        </w:rPr>
        <w:t>розвинутого</w:t>
      </w:r>
      <w:r>
        <w:t></w:t>
      </w:r>
      <w:r>
        <w:rPr>
          <w:rFonts w:hint="eastAsia"/>
        </w:rPr>
        <w:t>на</w:t>
      </w:r>
      <w:r>
        <w:t></w:t>
      </w:r>
      <w:r>
        <w:rPr>
          <w:rFonts w:hint="eastAsia"/>
        </w:rPr>
        <w:t>тлі</w:t>
      </w:r>
      <w:r>
        <w:t></w:t>
      </w:r>
      <w:r>
        <w:rPr>
          <w:rFonts w:hint="eastAsia"/>
        </w:rPr>
        <w:t>і</w:t>
      </w:r>
      <w:r>
        <w:t></w:t>
      </w:r>
      <w:r>
        <w:rPr>
          <w:rFonts w:hint="eastAsia"/>
        </w:rPr>
        <w:t>за</w:t>
      </w:r>
    </w:p>
    <w:p w:rsidR="00453193" w:rsidRDefault="00453193" w:rsidP="00453193">
      <w:r>
        <w:rPr>
          <w:rFonts w:hint="eastAsia"/>
        </w:rPr>
        <w:t>посередництва</w:t>
      </w:r>
      <w:r>
        <w:t></w:t>
      </w:r>
      <w:r>
        <w:rPr>
          <w:rFonts w:hint="eastAsia"/>
        </w:rPr>
        <w:t>різних</w:t>
      </w:r>
      <w:r>
        <w:t></w:t>
      </w:r>
      <w:r>
        <w:rPr>
          <w:rFonts w:hint="eastAsia"/>
        </w:rPr>
        <w:t>мов</w:t>
      </w:r>
      <w:r>
        <w:t></w:t>
      </w:r>
      <w:r>
        <w:t></w:t>
      </w:r>
      <w:r>
        <w:rPr>
          <w:rFonts w:hint="eastAsia"/>
        </w:rPr>
        <w:t>Властиве</w:t>
      </w:r>
      <w:r>
        <w:t></w:t>
      </w:r>
      <w:r>
        <w:rPr>
          <w:rFonts w:hint="eastAsia"/>
        </w:rPr>
        <w:t>лінгвокогнітології</w:t>
      </w:r>
      <w:r>
        <w:t></w:t>
      </w:r>
      <w:r>
        <w:rPr>
          <w:rFonts w:hint="eastAsia"/>
        </w:rPr>
        <w:t>розуміння</w:t>
      </w:r>
      <w:r>
        <w:t></w:t>
      </w:r>
      <w:r>
        <w:rPr>
          <w:rFonts w:hint="eastAsia"/>
        </w:rPr>
        <w:t>значення</w:t>
      </w:r>
      <w:r>
        <w:t></w:t>
      </w:r>
      <w:r>
        <w:rPr>
          <w:rFonts w:hint="eastAsia"/>
        </w:rPr>
        <w:t>слова</w:t>
      </w:r>
    </w:p>
    <w:p w:rsidR="00453193" w:rsidRDefault="00453193" w:rsidP="00453193">
      <w:r>
        <w:rPr>
          <w:rFonts w:hint="eastAsia"/>
        </w:rPr>
        <w:t>як</w:t>
      </w:r>
      <w:r>
        <w:t></w:t>
      </w:r>
      <w:r>
        <w:t></w:t>
      </w:r>
      <w:r>
        <w:rPr>
          <w:rFonts w:hint="eastAsia"/>
        </w:rPr>
        <w:t>значеннєвого</w:t>
      </w:r>
      <w:r>
        <w:t></w:t>
      </w:r>
      <w:r>
        <w:rPr>
          <w:rFonts w:hint="eastAsia"/>
        </w:rPr>
        <w:t>потенціалу</w:t>
      </w:r>
      <w:r>
        <w:t></w:t>
      </w:r>
      <w:r>
        <w:t></w:t>
      </w:r>
      <w:r>
        <w:t></w:t>
      </w:r>
      <w:r>
        <w:rPr>
          <w:rFonts w:hint="eastAsia"/>
        </w:rPr>
        <w:t>тобто</w:t>
      </w:r>
      <w:r>
        <w:t></w:t>
      </w:r>
      <w:r>
        <w:rPr>
          <w:rFonts w:hint="eastAsia"/>
        </w:rPr>
        <w:t>сукупності</w:t>
      </w:r>
      <w:r>
        <w:t></w:t>
      </w:r>
      <w:r>
        <w:rPr>
          <w:rFonts w:hint="eastAsia"/>
        </w:rPr>
        <w:t>пов‘язаних</w:t>
      </w:r>
      <w:r>
        <w:t></w:t>
      </w:r>
      <w:r>
        <w:rPr>
          <w:rFonts w:hint="eastAsia"/>
        </w:rPr>
        <w:t>асоціацій</w:t>
      </w:r>
      <w:r>
        <w:t></w:t>
      </w:r>
      <w:r>
        <w:t></w:t>
      </w:r>
      <w:r>
        <w:rPr>
          <w:rFonts w:hint="eastAsia"/>
        </w:rPr>
        <w:t>що</w:t>
      </w:r>
    </w:p>
    <w:p w:rsidR="00453193" w:rsidRDefault="00453193" w:rsidP="00453193">
      <w:r>
        <w:rPr>
          <w:rFonts w:hint="eastAsia"/>
        </w:rPr>
        <w:t>складають</w:t>
      </w:r>
      <w:r>
        <w:t></w:t>
      </w:r>
      <w:r>
        <w:t></w:t>
      </w:r>
      <w:r>
        <w:rPr>
          <w:rFonts w:hint="eastAsia"/>
        </w:rPr>
        <w:t>місце</w:t>
      </w:r>
      <w:r>
        <w:t></w:t>
      </w:r>
      <w:r>
        <w:rPr>
          <w:rFonts w:hint="eastAsia"/>
        </w:rPr>
        <w:t>доступу</w:t>
      </w:r>
      <w:r>
        <w:t></w:t>
      </w:r>
      <w:r>
        <w:t></w:t>
      </w:r>
      <w:r>
        <w:rPr>
          <w:rFonts w:hint="eastAsia"/>
        </w:rPr>
        <w:t>до</w:t>
      </w:r>
      <w:r>
        <w:t></w:t>
      </w:r>
      <w:r>
        <w:rPr>
          <w:rFonts w:hint="eastAsia"/>
        </w:rPr>
        <w:t>поняттєвої</w:t>
      </w:r>
      <w:r>
        <w:t></w:t>
      </w:r>
      <w:r>
        <w:rPr>
          <w:rFonts w:hint="eastAsia"/>
        </w:rPr>
        <w:t>системи</w:t>
      </w:r>
      <w:r>
        <w:t></w:t>
      </w:r>
      <w:r>
        <w:rPr>
          <w:rFonts w:hint="eastAsia"/>
        </w:rPr>
        <w:t>людини</w:t>
      </w:r>
      <w:r>
        <w:t></w:t>
      </w:r>
      <w:r>
        <w:t></w:t>
      </w:r>
      <w:r>
        <w:rPr>
          <w:rFonts w:hint="eastAsia"/>
        </w:rPr>
        <w:t>уможливлює</w:t>
      </w:r>
      <w:r>
        <w:t></w:t>
      </w:r>
      <w:r>
        <w:rPr>
          <w:rFonts w:hint="eastAsia"/>
        </w:rPr>
        <w:t>вихід</w:t>
      </w:r>
      <w:r>
        <w:t></w:t>
      </w:r>
      <w:r>
        <w:rPr>
          <w:rFonts w:hint="eastAsia"/>
        </w:rPr>
        <w:t>на</w:t>
      </w:r>
    </w:p>
    <w:p w:rsidR="00453193" w:rsidRDefault="00453193" w:rsidP="00453193">
      <w:r>
        <w:rPr>
          <w:rFonts w:hint="eastAsia"/>
        </w:rPr>
        <w:t>рівень</w:t>
      </w:r>
      <w:r>
        <w:t></w:t>
      </w:r>
      <w:r>
        <w:rPr>
          <w:rFonts w:hint="eastAsia"/>
        </w:rPr>
        <w:t>ментальних</w:t>
      </w:r>
      <w:r>
        <w:t></w:t>
      </w:r>
      <w:r>
        <w:rPr>
          <w:rFonts w:hint="eastAsia"/>
        </w:rPr>
        <w:t>репрезентацій</w:t>
      </w:r>
      <w:r>
        <w:t></w:t>
      </w:r>
      <w:r>
        <w:t></w:t>
      </w:r>
      <w:r>
        <w:rPr>
          <w:rFonts w:hint="eastAsia"/>
        </w:rPr>
        <w:t>відтворених</w:t>
      </w:r>
      <w:r>
        <w:t></w:t>
      </w:r>
      <w:r>
        <w:rPr>
          <w:rFonts w:hint="eastAsia"/>
        </w:rPr>
        <w:t>нами</w:t>
      </w:r>
      <w:r>
        <w:t></w:t>
      </w:r>
      <w:r>
        <w:rPr>
          <w:rFonts w:hint="eastAsia"/>
        </w:rPr>
        <w:t>у</w:t>
      </w:r>
      <w:r>
        <w:t></w:t>
      </w:r>
      <w:r>
        <w:rPr>
          <w:rFonts w:hint="eastAsia"/>
        </w:rPr>
        <w:t>вигляді</w:t>
      </w:r>
      <w:r>
        <w:t></w:t>
      </w:r>
      <w:r>
        <w:rPr>
          <w:rFonts w:hint="eastAsia"/>
        </w:rPr>
        <w:t>когнітивних</w:t>
      </w:r>
    </w:p>
    <w:p w:rsidR="00453193" w:rsidRDefault="00453193" w:rsidP="00453193">
      <w:r>
        <w:rPr>
          <w:rFonts w:hint="eastAsia"/>
        </w:rPr>
        <w:t>моделей</w:t>
      </w:r>
      <w:r>
        <w:t></w:t>
      </w:r>
      <w:r>
        <w:t></w:t>
      </w:r>
      <w:r>
        <w:rPr>
          <w:rFonts w:hint="eastAsia"/>
        </w:rPr>
        <w:t>Описане</w:t>
      </w:r>
      <w:r>
        <w:t></w:t>
      </w:r>
      <w:r>
        <w:rPr>
          <w:rFonts w:hint="eastAsia"/>
        </w:rPr>
        <w:t>в</w:t>
      </w:r>
      <w:r>
        <w:t></w:t>
      </w:r>
      <w:r>
        <w:rPr>
          <w:rFonts w:hint="eastAsia"/>
        </w:rPr>
        <w:t>такий</w:t>
      </w:r>
      <w:r>
        <w:t></w:t>
      </w:r>
      <w:r>
        <w:rPr>
          <w:rFonts w:hint="eastAsia"/>
        </w:rPr>
        <w:t>спосіб</w:t>
      </w:r>
      <w:r>
        <w:t></w:t>
      </w:r>
      <w:r>
        <w:rPr>
          <w:rFonts w:hint="eastAsia"/>
        </w:rPr>
        <w:t>енциклопедичне</w:t>
      </w:r>
      <w:r>
        <w:t></w:t>
      </w:r>
      <w:r>
        <w:rPr>
          <w:rFonts w:hint="eastAsia"/>
        </w:rPr>
        <w:t>значення</w:t>
      </w:r>
      <w:r>
        <w:t></w:t>
      </w:r>
      <w:r>
        <w:rPr>
          <w:rFonts w:hint="eastAsia"/>
        </w:rPr>
        <w:t>розглянутих</w:t>
      </w:r>
      <w:r>
        <w:t></w:t>
      </w:r>
      <w:r>
        <w:rPr>
          <w:rFonts w:hint="eastAsia"/>
        </w:rPr>
        <w:t>термінів</w:t>
      </w:r>
    </w:p>
    <w:p w:rsidR="00453193" w:rsidRDefault="00453193" w:rsidP="00453193">
      <w:r>
        <w:rPr>
          <w:rFonts w:hint="eastAsia"/>
        </w:rPr>
        <w:t>конкретизується</w:t>
      </w:r>
      <w:r>
        <w:t></w:t>
      </w:r>
      <w:r>
        <w:rPr>
          <w:rFonts w:hint="eastAsia"/>
        </w:rPr>
        <w:t>в</w:t>
      </w:r>
      <w:r>
        <w:t></w:t>
      </w:r>
      <w:r>
        <w:rPr>
          <w:rFonts w:hint="eastAsia"/>
        </w:rPr>
        <w:t>межах</w:t>
      </w:r>
      <w:r>
        <w:t></w:t>
      </w:r>
      <w:r>
        <w:rPr>
          <w:rFonts w:hint="eastAsia"/>
        </w:rPr>
        <w:t>дотичних</w:t>
      </w:r>
      <w:r>
        <w:t></w:t>
      </w:r>
      <w:r>
        <w:rPr>
          <w:rFonts w:hint="eastAsia"/>
        </w:rPr>
        <w:t>філософських</w:t>
      </w:r>
      <w:r>
        <w:t></w:t>
      </w:r>
      <w:r>
        <w:rPr>
          <w:rFonts w:hint="eastAsia"/>
        </w:rPr>
        <w:t>контекстів</w:t>
      </w:r>
      <w:r>
        <w:t></w:t>
      </w:r>
      <w:r>
        <w:t></w:t>
      </w:r>
      <w:r>
        <w:rPr>
          <w:rFonts w:hint="eastAsia"/>
        </w:rPr>
        <w:t>що</w:t>
      </w:r>
      <w:r>
        <w:t></w:t>
      </w:r>
      <w:r>
        <w:rPr>
          <w:rFonts w:hint="eastAsia"/>
        </w:rPr>
        <w:t>його</w:t>
      </w:r>
      <w:r>
        <w:t></w:t>
      </w:r>
      <w:r>
        <w:t></w:t>
      </w:r>
      <w:r>
        <w:rPr>
          <w:rFonts w:hint="eastAsia"/>
        </w:rPr>
        <w:t>значення</w:t>
      </w:r>
      <w:r>
        <w:t></w:t>
      </w:r>
    </w:p>
    <w:p w:rsidR="00453193" w:rsidRDefault="00453193" w:rsidP="00453193">
      <w:r>
        <w:rPr>
          <w:rFonts w:hint="eastAsia"/>
        </w:rPr>
        <w:t>на</w:t>
      </w:r>
      <w:r>
        <w:t></w:t>
      </w:r>
      <w:r>
        <w:rPr>
          <w:rFonts w:hint="eastAsia"/>
        </w:rPr>
        <w:t>поняттєвому</w:t>
      </w:r>
      <w:r>
        <w:t></w:t>
      </w:r>
      <w:r>
        <w:rPr>
          <w:rFonts w:hint="eastAsia"/>
        </w:rPr>
        <w:t>рівні</w:t>
      </w:r>
      <w:r>
        <w:t></w:t>
      </w:r>
      <w:r>
        <w:rPr>
          <w:rFonts w:hint="eastAsia"/>
        </w:rPr>
        <w:t>ми</w:t>
      </w:r>
      <w:r>
        <w:t></w:t>
      </w:r>
      <w:r>
        <w:rPr>
          <w:rFonts w:hint="eastAsia"/>
        </w:rPr>
        <w:t>структуруємо</w:t>
      </w:r>
      <w:r>
        <w:t></w:t>
      </w:r>
      <w:r>
        <w:rPr>
          <w:rFonts w:hint="eastAsia"/>
        </w:rPr>
        <w:t>у</w:t>
      </w:r>
      <w:r>
        <w:t></w:t>
      </w:r>
      <w:r>
        <w:rPr>
          <w:rFonts w:hint="eastAsia"/>
        </w:rPr>
        <w:t>вигляді</w:t>
      </w:r>
      <w:r>
        <w:t></w:t>
      </w:r>
      <w:r>
        <w:rPr>
          <w:rFonts w:hint="eastAsia"/>
        </w:rPr>
        <w:t>фреймів</w:t>
      </w:r>
      <w:r>
        <w:t></w:t>
      </w:r>
      <w:r>
        <w:rPr>
          <w:rFonts w:hint="eastAsia"/>
        </w:rPr>
        <w:t>інтерпретації</w:t>
      </w:r>
      <w:r>
        <w:t></w:t>
      </w:r>
      <w:r>
        <w:t></w:t>
      </w:r>
      <w:r>
        <w:rPr>
          <w:rFonts w:hint="eastAsia"/>
        </w:rPr>
        <w:t>Наслідком</w:t>
      </w:r>
    </w:p>
    <w:p w:rsidR="00453193" w:rsidRDefault="00453193" w:rsidP="00453193">
      <w:r>
        <w:rPr>
          <w:rFonts w:hint="eastAsia"/>
        </w:rPr>
        <w:t>цього</w:t>
      </w:r>
      <w:r>
        <w:t></w:t>
      </w:r>
      <w:r>
        <w:rPr>
          <w:rFonts w:hint="eastAsia"/>
        </w:rPr>
        <w:t>є</w:t>
      </w:r>
      <w:r>
        <w:t></w:t>
      </w:r>
      <w:r>
        <w:rPr>
          <w:rFonts w:hint="eastAsia"/>
        </w:rPr>
        <w:t>те</w:t>
      </w:r>
      <w:r>
        <w:t></w:t>
      </w:r>
      <w:r>
        <w:t></w:t>
      </w:r>
      <w:r>
        <w:rPr>
          <w:rFonts w:hint="eastAsia"/>
        </w:rPr>
        <w:t>що</w:t>
      </w:r>
      <w:r>
        <w:t></w:t>
      </w:r>
      <w:r>
        <w:rPr>
          <w:rFonts w:hint="eastAsia"/>
        </w:rPr>
        <w:t>навіть</w:t>
      </w:r>
      <w:r>
        <w:t></w:t>
      </w:r>
      <w:r>
        <w:rPr>
          <w:rFonts w:hint="eastAsia"/>
        </w:rPr>
        <w:t>за</w:t>
      </w:r>
      <w:r>
        <w:t></w:t>
      </w:r>
      <w:r>
        <w:rPr>
          <w:rFonts w:hint="eastAsia"/>
        </w:rPr>
        <w:t>умови</w:t>
      </w:r>
      <w:r>
        <w:t></w:t>
      </w:r>
      <w:r>
        <w:rPr>
          <w:rFonts w:hint="eastAsia"/>
        </w:rPr>
        <w:t>співвідношення</w:t>
      </w:r>
      <w:r>
        <w:t></w:t>
      </w:r>
      <w:r>
        <w:rPr>
          <w:rFonts w:hint="eastAsia"/>
        </w:rPr>
        <w:t>термінів</w:t>
      </w:r>
      <w:r>
        <w:t></w:t>
      </w:r>
      <w:r>
        <w:rPr>
          <w:rFonts w:hint="eastAsia"/>
        </w:rPr>
        <w:t>відповідників</w:t>
      </w:r>
      <w:r>
        <w:t></w:t>
      </w:r>
      <w:r>
        <w:rPr>
          <w:rFonts w:hint="eastAsia"/>
        </w:rPr>
        <w:t>з</w:t>
      </w:r>
      <w:r>
        <w:t></w:t>
      </w:r>
      <w:r>
        <w:rPr>
          <w:rFonts w:hint="eastAsia"/>
        </w:rPr>
        <w:t>набором</w:t>
      </w:r>
    </w:p>
    <w:p w:rsidR="00453193" w:rsidRDefault="00453193" w:rsidP="00453193">
      <w:r>
        <w:rPr>
          <w:rFonts w:hint="eastAsia"/>
        </w:rPr>
        <w:t>тотожних</w:t>
      </w:r>
      <w:r>
        <w:t></w:t>
      </w:r>
      <w:r>
        <w:rPr>
          <w:rFonts w:hint="eastAsia"/>
        </w:rPr>
        <w:t>когнітивних</w:t>
      </w:r>
      <w:r>
        <w:t></w:t>
      </w:r>
      <w:r>
        <w:rPr>
          <w:rFonts w:hint="eastAsia"/>
        </w:rPr>
        <w:t>моделей</w:t>
      </w:r>
      <w:r>
        <w:t></w:t>
      </w:r>
      <w:r>
        <w:rPr>
          <w:rFonts w:hint="eastAsia"/>
        </w:rPr>
        <w:t>лише</w:t>
      </w:r>
      <w:r>
        <w:t></w:t>
      </w:r>
      <w:r>
        <w:rPr>
          <w:rFonts w:hint="eastAsia"/>
        </w:rPr>
        <w:t>одна</w:t>
      </w:r>
      <w:r>
        <w:t></w:t>
      </w:r>
      <w:r>
        <w:rPr>
          <w:rFonts w:hint="eastAsia"/>
        </w:rPr>
        <w:t>з</w:t>
      </w:r>
      <w:r>
        <w:t></w:t>
      </w:r>
      <w:r>
        <w:rPr>
          <w:rFonts w:hint="eastAsia"/>
        </w:rPr>
        <w:t>цих</w:t>
      </w:r>
      <w:r>
        <w:t></w:t>
      </w:r>
      <w:r>
        <w:rPr>
          <w:rFonts w:hint="eastAsia"/>
        </w:rPr>
        <w:t>моделей</w:t>
      </w:r>
      <w:r>
        <w:t></w:t>
      </w:r>
      <w:r>
        <w:t></w:t>
      </w:r>
      <w:r>
        <w:rPr>
          <w:rFonts w:hint="eastAsia"/>
        </w:rPr>
        <w:t>відмінна</w:t>
      </w:r>
      <w:r>
        <w:t></w:t>
      </w:r>
      <w:r>
        <w:rPr>
          <w:rFonts w:hint="eastAsia"/>
        </w:rPr>
        <w:t>у</w:t>
      </w:r>
      <w:r>
        <w:t></w:t>
      </w:r>
      <w:r>
        <w:rPr>
          <w:rFonts w:hint="eastAsia"/>
        </w:rPr>
        <w:t>випадку</w:t>
      </w:r>
    </w:p>
    <w:p w:rsidR="00453193" w:rsidRDefault="00453193" w:rsidP="00453193">
      <w:r>
        <w:rPr>
          <w:rFonts w:hint="eastAsia"/>
        </w:rPr>
        <w:t>кожного</w:t>
      </w:r>
      <w:r>
        <w:t></w:t>
      </w:r>
      <w:r>
        <w:rPr>
          <w:rFonts w:hint="eastAsia"/>
        </w:rPr>
        <w:t>терміна</w:t>
      </w:r>
      <w:r>
        <w:t></w:t>
      </w:r>
      <w:r>
        <w:t></w:t>
      </w:r>
      <w:r>
        <w:rPr>
          <w:rFonts w:hint="eastAsia"/>
        </w:rPr>
        <w:t>пов‘язується</w:t>
      </w:r>
      <w:r>
        <w:t></w:t>
      </w:r>
      <w:r>
        <w:rPr>
          <w:rFonts w:hint="eastAsia"/>
        </w:rPr>
        <w:t>з</w:t>
      </w:r>
      <w:r>
        <w:t></w:t>
      </w:r>
      <w:r>
        <w:rPr>
          <w:rFonts w:hint="eastAsia"/>
        </w:rPr>
        <w:t>цим</w:t>
      </w:r>
      <w:r>
        <w:t></w:t>
      </w:r>
      <w:r>
        <w:rPr>
          <w:rFonts w:hint="eastAsia"/>
        </w:rPr>
        <w:t>терміном</w:t>
      </w:r>
      <w:r>
        <w:t></w:t>
      </w:r>
      <w:r>
        <w:rPr>
          <w:rFonts w:hint="eastAsia"/>
        </w:rPr>
        <w:t>у</w:t>
      </w:r>
      <w:r>
        <w:t></w:t>
      </w:r>
      <w:r>
        <w:rPr>
          <w:rFonts w:hint="eastAsia"/>
        </w:rPr>
        <w:t>конкретно</w:t>
      </w:r>
      <w:r>
        <w:t></w:t>
      </w:r>
      <w:r>
        <w:rPr>
          <w:rFonts w:hint="eastAsia"/>
        </w:rPr>
        <w:t>мовному</w:t>
      </w:r>
      <w:r>
        <w:t></w:t>
      </w:r>
      <w:r>
        <w:rPr>
          <w:rFonts w:hint="eastAsia"/>
        </w:rPr>
        <w:t>контексті</w:t>
      </w:r>
    </w:p>
    <w:p w:rsidR="00453193" w:rsidRDefault="00453193" w:rsidP="00453193">
      <w:r>
        <w:rPr>
          <w:rFonts w:hint="eastAsia"/>
        </w:rPr>
        <w:t>його</w:t>
      </w:r>
      <w:r>
        <w:t></w:t>
      </w:r>
      <w:r>
        <w:rPr>
          <w:rFonts w:hint="eastAsia"/>
        </w:rPr>
        <w:t>вживання</w:t>
      </w:r>
      <w:r>
        <w:t></w:t>
      </w:r>
      <w:r>
        <w:t></w:t>
      </w:r>
      <w:r>
        <w:rPr>
          <w:rFonts w:hint="eastAsia"/>
        </w:rPr>
        <w:t>Це</w:t>
      </w:r>
      <w:r>
        <w:t></w:t>
      </w:r>
      <w:r>
        <w:t></w:t>
      </w:r>
      <w:r>
        <w:rPr>
          <w:rFonts w:hint="eastAsia"/>
        </w:rPr>
        <w:t>фреймове</w:t>
      </w:r>
      <w:r>
        <w:t></w:t>
      </w:r>
      <w:r>
        <w:rPr>
          <w:rFonts w:hint="eastAsia"/>
        </w:rPr>
        <w:t>значення</w:t>
      </w:r>
      <w:r>
        <w:t></w:t>
      </w:r>
      <w:r>
        <w:t></w:t>
      </w:r>
      <w:r>
        <w:rPr>
          <w:rFonts w:hint="eastAsia"/>
        </w:rPr>
        <w:t>терміна</w:t>
      </w:r>
      <w:r>
        <w:t></w:t>
      </w:r>
      <w:r>
        <w:rPr>
          <w:rFonts w:hint="eastAsia"/>
        </w:rPr>
        <w:t>є</w:t>
      </w:r>
      <w:r>
        <w:t></w:t>
      </w:r>
      <w:r>
        <w:rPr>
          <w:rFonts w:hint="eastAsia"/>
        </w:rPr>
        <w:t>підґрунтям</w:t>
      </w:r>
      <w:r>
        <w:t></w:t>
      </w:r>
      <w:r>
        <w:t></w:t>
      </w:r>
      <w:r>
        <w:rPr>
          <w:rFonts w:hint="eastAsia"/>
        </w:rPr>
        <w:t>як</w:t>
      </w:r>
      <w:r>
        <w:t></w:t>
      </w:r>
      <w:r>
        <w:rPr>
          <w:rFonts w:hint="eastAsia"/>
        </w:rPr>
        <w:t>було</w:t>
      </w:r>
      <w:r>
        <w:t></w:t>
      </w:r>
      <w:r>
        <w:rPr>
          <w:rFonts w:hint="eastAsia"/>
        </w:rPr>
        <w:t>показано</w:t>
      </w:r>
      <w:r>
        <w:t></w:t>
      </w:r>
      <w:r>
        <w:t></w:t>
      </w:r>
      <w:r>
        <w:rPr>
          <w:rFonts w:hint="eastAsia"/>
        </w:rPr>
        <w:t>і</w:t>
      </w:r>
    </w:p>
    <w:p w:rsidR="00453193" w:rsidRDefault="00453193" w:rsidP="00453193">
      <w:r>
        <w:rPr>
          <w:rFonts w:hint="eastAsia"/>
        </w:rPr>
        <w:t>того</w:t>
      </w:r>
      <w:r>
        <w:t></w:t>
      </w:r>
      <w:r>
        <w:rPr>
          <w:rFonts w:hint="eastAsia"/>
        </w:rPr>
        <w:t>осмислення</w:t>
      </w:r>
      <w:r>
        <w:t></w:t>
      </w:r>
      <w:r>
        <w:rPr>
          <w:rFonts w:hint="eastAsia"/>
        </w:rPr>
        <w:t>позначеної</w:t>
      </w:r>
      <w:r>
        <w:t></w:t>
      </w:r>
      <w:r>
        <w:rPr>
          <w:rFonts w:hint="eastAsia"/>
        </w:rPr>
        <w:t>ним</w:t>
      </w:r>
      <w:r>
        <w:t></w:t>
      </w:r>
      <w:r>
        <w:rPr>
          <w:rFonts w:hint="eastAsia"/>
        </w:rPr>
        <w:t>категорії</w:t>
      </w:r>
      <w:r>
        <w:t></w:t>
      </w:r>
      <w:r>
        <w:t></w:t>
      </w:r>
      <w:r>
        <w:rPr>
          <w:rFonts w:hint="eastAsia"/>
        </w:rPr>
        <w:t>що</w:t>
      </w:r>
      <w:r>
        <w:t></w:t>
      </w:r>
      <w:r>
        <w:rPr>
          <w:rFonts w:hint="eastAsia"/>
        </w:rPr>
        <w:t>вибудовується</w:t>
      </w:r>
      <w:r>
        <w:t></w:t>
      </w:r>
      <w:r>
        <w:rPr>
          <w:rFonts w:hint="eastAsia"/>
        </w:rPr>
        <w:t>у</w:t>
      </w:r>
      <w:r>
        <w:t></w:t>
      </w:r>
      <w:r>
        <w:rPr>
          <w:rFonts w:hint="eastAsia"/>
        </w:rPr>
        <w:t>цілу</w:t>
      </w:r>
      <w:r>
        <w:t></w:t>
      </w:r>
      <w:r>
        <w:rPr>
          <w:rFonts w:hint="eastAsia"/>
        </w:rPr>
        <w:t>філософську</w:t>
      </w:r>
    </w:p>
    <w:p w:rsidR="00453193" w:rsidRDefault="00453193" w:rsidP="00453193">
      <w:r>
        <w:rPr>
          <w:rFonts w:hint="eastAsia"/>
        </w:rPr>
        <w:t>концепцію</w:t>
      </w:r>
      <w:r>
        <w:t></w:t>
      </w:r>
      <w:r>
        <w:rPr>
          <w:rFonts w:hint="eastAsia"/>
        </w:rPr>
        <w:t>простору</w:t>
      </w:r>
      <w:r>
        <w:t></w:t>
      </w:r>
      <w:r>
        <w:t></w:t>
      </w:r>
      <w:r>
        <w:rPr>
          <w:rFonts w:hint="eastAsia"/>
        </w:rPr>
        <w:t>часу</w:t>
      </w:r>
      <w:r>
        <w:t></w:t>
      </w:r>
      <w:r>
        <w:t></w:t>
      </w:r>
      <w:r>
        <w:rPr>
          <w:rFonts w:hint="eastAsia"/>
        </w:rPr>
        <w:t>руху</w:t>
      </w:r>
      <w:r>
        <w:t></w:t>
      </w:r>
      <w:r>
        <w:rPr>
          <w:rFonts w:hint="eastAsia"/>
        </w:rPr>
        <w:t>або</w:t>
      </w:r>
      <w:r>
        <w:t></w:t>
      </w:r>
      <w:r>
        <w:rPr>
          <w:rFonts w:hint="eastAsia"/>
        </w:rPr>
        <w:t>причини</w:t>
      </w:r>
      <w:r>
        <w:t></w:t>
      </w:r>
      <w:r>
        <w:t></w:t>
      </w:r>
      <w:r>
        <w:rPr>
          <w:rFonts w:hint="eastAsia"/>
        </w:rPr>
        <w:t>розвинуту</w:t>
      </w:r>
      <w:r>
        <w:t></w:t>
      </w:r>
      <w:r>
        <w:rPr>
          <w:rFonts w:hint="eastAsia"/>
        </w:rPr>
        <w:t>в</w:t>
      </w:r>
      <w:r>
        <w:t></w:t>
      </w:r>
      <w:r>
        <w:rPr>
          <w:rFonts w:hint="eastAsia"/>
        </w:rPr>
        <w:t>контексті</w:t>
      </w:r>
      <w:r>
        <w:t></w:t>
      </w:r>
      <w:r>
        <w:rPr>
          <w:rFonts w:hint="eastAsia"/>
        </w:rPr>
        <w:t>розглянутих</w:t>
      </w:r>
    </w:p>
    <w:p w:rsidR="00453193" w:rsidRDefault="00453193" w:rsidP="00453193">
      <w:r>
        <w:rPr>
          <w:rFonts w:hint="eastAsia"/>
        </w:rPr>
        <w:t>нами</w:t>
      </w:r>
      <w:r>
        <w:t></w:t>
      </w:r>
      <w:r>
        <w:rPr>
          <w:rFonts w:hint="eastAsia"/>
        </w:rPr>
        <w:t>природних</w:t>
      </w:r>
      <w:r>
        <w:t></w:t>
      </w:r>
      <w:r>
        <w:rPr>
          <w:rFonts w:hint="eastAsia"/>
        </w:rPr>
        <w:t>мов</w:t>
      </w:r>
      <w:r>
        <w:t></w:t>
      </w:r>
    </w:p>
    <w:p w:rsidR="00453193" w:rsidRDefault="00453193" w:rsidP="00453193">
      <w:r>
        <w:rPr>
          <w:rFonts w:hint="eastAsia"/>
        </w:rPr>
        <w:t>Саме</w:t>
      </w:r>
      <w:r>
        <w:t></w:t>
      </w:r>
      <w:r>
        <w:rPr>
          <w:rFonts w:hint="eastAsia"/>
        </w:rPr>
        <w:t>в</w:t>
      </w:r>
      <w:r>
        <w:t></w:t>
      </w:r>
      <w:r>
        <w:rPr>
          <w:rFonts w:hint="eastAsia"/>
        </w:rPr>
        <w:t>окресленому</w:t>
      </w:r>
      <w:r>
        <w:t></w:t>
      </w:r>
      <w:r>
        <w:rPr>
          <w:rFonts w:hint="eastAsia"/>
        </w:rPr>
        <w:t>розумінні</w:t>
      </w:r>
      <w:r>
        <w:t></w:t>
      </w:r>
      <w:r>
        <w:rPr>
          <w:rFonts w:hint="eastAsia"/>
        </w:rPr>
        <w:t>значення</w:t>
      </w:r>
      <w:r>
        <w:t></w:t>
      </w:r>
      <w:r>
        <w:rPr>
          <w:rFonts w:hint="eastAsia"/>
        </w:rPr>
        <w:t>полягає</w:t>
      </w:r>
      <w:r>
        <w:t></w:t>
      </w:r>
      <w:r>
        <w:rPr>
          <w:rFonts w:hint="eastAsia"/>
        </w:rPr>
        <w:t>засаднича</w:t>
      </w:r>
      <w:r>
        <w:t></w:t>
      </w:r>
      <w:r>
        <w:rPr>
          <w:rFonts w:hint="eastAsia"/>
        </w:rPr>
        <w:t>відмінність</w:t>
      </w:r>
    </w:p>
    <w:p w:rsidR="00453193" w:rsidRDefault="00453193" w:rsidP="00453193">
      <w:r>
        <w:rPr>
          <w:rFonts w:hint="eastAsia"/>
        </w:rPr>
        <w:t>сучасного</w:t>
      </w:r>
      <w:r>
        <w:t></w:t>
      </w:r>
      <w:r>
        <w:rPr>
          <w:rFonts w:hint="eastAsia"/>
        </w:rPr>
        <w:t>лінгвокогнітивного</w:t>
      </w:r>
      <w:r>
        <w:t></w:t>
      </w:r>
      <w:r>
        <w:rPr>
          <w:rFonts w:hint="eastAsia"/>
        </w:rPr>
        <w:t>підходу</w:t>
      </w:r>
      <w:r>
        <w:t></w:t>
      </w:r>
      <w:r>
        <w:rPr>
          <w:rFonts w:hint="eastAsia"/>
        </w:rPr>
        <w:t>від</w:t>
      </w:r>
      <w:r>
        <w:t></w:t>
      </w:r>
      <w:r>
        <w:rPr>
          <w:rFonts w:hint="eastAsia"/>
        </w:rPr>
        <w:t>попереднього</w:t>
      </w:r>
      <w:r>
        <w:t></w:t>
      </w:r>
      <w:r>
        <w:t></w:t>
      </w:r>
      <w:r>
        <w:rPr>
          <w:rFonts w:hint="eastAsia"/>
        </w:rPr>
        <w:t>соссюріанського</w:t>
      </w:r>
      <w:r>
        <w:t></w:t>
      </w:r>
      <w:r>
        <w:t></w:t>
      </w:r>
      <w:r>
        <w:rPr>
          <w:rFonts w:hint="eastAsia"/>
        </w:rPr>
        <w:t>згідно</w:t>
      </w:r>
    </w:p>
    <w:p w:rsidR="00453193" w:rsidRDefault="00453193" w:rsidP="00453193">
      <w:r>
        <w:rPr>
          <w:rFonts w:hint="eastAsia"/>
        </w:rPr>
        <w:t>з</w:t>
      </w:r>
      <w:r>
        <w:t></w:t>
      </w:r>
      <w:r>
        <w:rPr>
          <w:rFonts w:hint="eastAsia"/>
        </w:rPr>
        <w:t>яким</w:t>
      </w:r>
      <w:r>
        <w:t></w:t>
      </w:r>
      <w:r>
        <w:rPr>
          <w:rFonts w:hint="eastAsia"/>
        </w:rPr>
        <w:t>слова</w:t>
      </w:r>
      <w:r>
        <w:t></w:t>
      </w:r>
      <w:r>
        <w:rPr>
          <w:rFonts w:hint="eastAsia"/>
        </w:rPr>
        <w:t>уявляються</w:t>
      </w:r>
      <w:r>
        <w:t></w:t>
      </w:r>
      <w:r>
        <w:rPr>
          <w:rFonts w:hint="eastAsia"/>
        </w:rPr>
        <w:t>акуратними</w:t>
      </w:r>
      <w:r>
        <w:t></w:t>
      </w:r>
      <w:r>
        <w:t></w:t>
      </w:r>
      <w:r>
        <w:rPr>
          <w:rFonts w:hint="eastAsia"/>
        </w:rPr>
        <w:t>пакунками</w:t>
      </w:r>
      <w:r>
        <w:t></w:t>
      </w:r>
      <w:r>
        <w:t></w:t>
      </w:r>
      <w:r>
        <w:rPr>
          <w:rFonts w:hint="eastAsia"/>
        </w:rPr>
        <w:t>значень</w:t>
      </w:r>
      <w:r>
        <w:t></w:t>
      </w:r>
      <w:r>
        <w:t></w:t>
      </w:r>
      <w:r>
        <w:rPr>
          <w:rFonts w:hint="eastAsia"/>
        </w:rPr>
        <w:t>відкривши</w:t>
      </w:r>
      <w:r>
        <w:t></w:t>
      </w:r>
      <w:r>
        <w:rPr>
          <w:rFonts w:hint="eastAsia"/>
        </w:rPr>
        <w:t>які</w:t>
      </w:r>
      <w:r>
        <w:t></w:t>
      </w:r>
      <w:r>
        <w:t></w:t>
      </w:r>
      <w:r>
        <w:rPr>
          <w:rFonts w:hint="eastAsia"/>
        </w:rPr>
        <w:t>можна</w:t>
      </w:r>
    </w:p>
    <w:p w:rsidR="00453193" w:rsidRDefault="00453193" w:rsidP="00453193">
      <w:r>
        <w:rPr>
          <w:rFonts w:hint="eastAsia"/>
        </w:rPr>
        <w:t>завжди</w:t>
      </w:r>
      <w:r>
        <w:t></w:t>
      </w:r>
      <w:r>
        <w:rPr>
          <w:rFonts w:hint="eastAsia"/>
        </w:rPr>
        <w:t>з‘ясувати</w:t>
      </w:r>
      <w:r>
        <w:t></w:t>
      </w:r>
      <w:r>
        <w:rPr>
          <w:rFonts w:hint="eastAsia"/>
        </w:rPr>
        <w:t>точно</w:t>
      </w:r>
      <w:r>
        <w:t></w:t>
      </w:r>
      <w:r>
        <w:rPr>
          <w:rFonts w:hint="eastAsia"/>
        </w:rPr>
        <w:t>встановлене</w:t>
      </w:r>
      <w:r>
        <w:t></w:t>
      </w:r>
      <w:r>
        <w:rPr>
          <w:rFonts w:hint="eastAsia"/>
        </w:rPr>
        <w:t>і</w:t>
      </w:r>
      <w:r>
        <w:t></w:t>
      </w:r>
      <w:r>
        <w:rPr>
          <w:rFonts w:hint="eastAsia"/>
        </w:rPr>
        <w:t>наперед</w:t>
      </w:r>
      <w:r>
        <w:t></w:t>
      </w:r>
      <w:r>
        <w:t></w:t>
      </w:r>
      <w:r>
        <w:rPr>
          <w:rFonts w:hint="eastAsia"/>
        </w:rPr>
        <w:t>зібране</w:t>
      </w:r>
      <w:r>
        <w:t></w:t>
      </w:r>
      <w:r>
        <w:t></w:t>
      </w:r>
      <w:r>
        <w:rPr>
          <w:rFonts w:hint="eastAsia"/>
        </w:rPr>
        <w:t>значення</w:t>
      </w:r>
      <w:r>
        <w:t></w:t>
      </w:r>
      <w:r>
        <w:rPr>
          <w:rFonts w:hint="eastAsia"/>
        </w:rPr>
        <w:t>слова</w:t>
      </w:r>
      <w:r>
        <w:t></w:t>
      </w:r>
      <w:r>
        <w:t></w:t>
      </w:r>
      <w:r>
        <w:rPr>
          <w:rFonts w:hint="eastAsia"/>
        </w:rPr>
        <w:t>У</w:t>
      </w:r>
    </w:p>
    <w:p w:rsidR="00453193" w:rsidRDefault="00453193" w:rsidP="00453193">
      <w:r>
        <w:rPr>
          <w:rFonts w:hint="eastAsia"/>
        </w:rPr>
        <w:t>дотримуваному</w:t>
      </w:r>
      <w:r>
        <w:t></w:t>
      </w:r>
      <w:r>
        <w:rPr>
          <w:rFonts w:hint="eastAsia"/>
        </w:rPr>
        <w:t>нами</w:t>
      </w:r>
      <w:r>
        <w:t></w:t>
      </w:r>
      <w:r>
        <w:rPr>
          <w:rFonts w:hint="eastAsia"/>
        </w:rPr>
        <w:t>підході</w:t>
      </w:r>
      <w:r>
        <w:t></w:t>
      </w:r>
      <w:r>
        <w:rPr>
          <w:rFonts w:hint="eastAsia"/>
        </w:rPr>
        <w:t>це</w:t>
      </w:r>
      <w:r>
        <w:t></w:t>
      </w:r>
      <w:r>
        <w:t></w:t>
      </w:r>
      <w:r>
        <w:rPr>
          <w:rFonts w:hint="eastAsia"/>
        </w:rPr>
        <w:t>словникове</w:t>
      </w:r>
      <w:r>
        <w:t></w:t>
      </w:r>
      <w:r>
        <w:t></w:t>
      </w:r>
      <w:r>
        <w:rPr>
          <w:rFonts w:hint="eastAsia"/>
        </w:rPr>
        <w:t>значення</w:t>
      </w:r>
      <w:r>
        <w:t></w:t>
      </w:r>
      <w:r>
        <w:rPr>
          <w:rFonts w:hint="eastAsia"/>
        </w:rPr>
        <w:t>неможливо</w:t>
      </w:r>
      <w:r>
        <w:t></w:t>
      </w:r>
      <w:r>
        <w:rPr>
          <w:rFonts w:hint="eastAsia"/>
        </w:rPr>
        <w:t>виділити</w:t>
      </w:r>
      <w:r>
        <w:t></w:t>
      </w:r>
      <w:r>
        <w:rPr>
          <w:rFonts w:hint="eastAsia"/>
        </w:rPr>
        <w:t>з</w:t>
      </w:r>
    </w:p>
    <w:p w:rsidR="00453193" w:rsidRDefault="00453193" w:rsidP="00453193">
      <w:r>
        <w:rPr>
          <w:rFonts w:hint="eastAsia"/>
        </w:rPr>
        <w:t>енциклопедичного</w:t>
      </w:r>
      <w:r>
        <w:t></w:t>
      </w:r>
      <w:r>
        <w:t></w:t>
      </w:r>
      <w:r>
        <w:rPr>
          <w:rFonts w:hint="eastAsia"/>
        </w:rPr>
        <w:t>адже</w:t>
      </w:r>
      <w:r>
        <w:t></w:t>
      </w:r>
      <w:r>
        <w:rPr>
          <w:rFonts w:hint="eastAsia"/>
        </w:rPr>
        <w:t>знання</w:t>
      </w:r>
      <w:r>
        <w:t></w:t>
      </w:r>
      <w:r>
        <w:rPr>
          <w:rFonts w:hint="eastAsia"/>
        </w:rPr>
        <w:t>про</w:t>
      </w:r>
      <w:r>
        <w:t></w:t>
      </w:r>
      <w:r>
        <w:rPr>
          <w:rFonts w:hint="eastAsia"/>
        </w:rPr>
        <w:t>те</w:t>
      </w:r>
      <w:r>
        <w:t></w:t>
      </w:r>
      <w:r>
        <w:t></w:t>
      </w:r>
      <w:r>
        <w:rPr>
          <w:rFonts w:hint="eastAsia"/>
        </w:rPr>
        <w:t>що</w:t>
      </w:r>
      <w:r>
        <w:t></w:t>
      </w:r>
      <w:r>
        <w:rPr>
          <w:rFonts w:hint="eastAsia"/>
        </w:rPr>
        <w:t>слова</w:t>
      </w:r>
      <w:r>
        <w:t></w:t>
      </w:r>
      <w:r>
        <w:rPr>
          <w:rFonts w:hint="eastAsia"/>
        </w:rPr>
        <w:t>означають</w:t>
      </w:r>
      <w:r>
        <w:t></w:t>
      </w:r>
      <w:r>
        <w:t></w:t>
      </w:r>
      <w:r>
        <w:rPr>
          <w:rFonts w:hint="eastAsia"/>
        </w:rPr>
        <w:t>є</w:t>
      </w:r>
      <w:r>
        <w:t></w:t>
      </w:r>
      <w:r>
        <w:rPr>
          <w:rFonts w:hint="eastAsia"/>
        </w:rPr>
        <w:t>невід‘ємним</w:t>
      </w:r>
      <w:r>
        <w:t></w:t>
      </w:r>
      <w:r>
        <w:rPr>
          <w:rFonts w:hint="eastAsia"/>
        </w:rPr>
        <w:t>від</w:t>
      </w:r>
    </w:p>
    <w:p w:rsidR="00453193" w:rsidRDefault="00453193" w:rsidP="00453193">
      <w:r>
        <w:rPr>
          <w:rFonts w:hint="eastAsia"/>
        </w:rPr>
        <w:t>знання</w:t>
      </w:r>
      <w:r>
        <w:t></w:t>
      </w:r>
      <w:r>
        <w:rPr>
          <w:rFonts w:hint="eastAsia"/>
        </w:rPr>
        <w:t>особливостей</w:t>
      </w:r>
      <w:r>
        <w:t></w:t>
      </w:r>
      <w:r>
        <w:rPr>
          <w:rFonts w:hint="eastAsia"/>
        </w:rPr>
        <w:t>їх</w:t>
      </w:r>
      <w:r>
        <w:t></w:t>
      </w:r>
      <w:r>
        <w:rPr>
          <w:rFonts w:hint="eastAsia"/>
        </w:rPr>
        <w:t>вживання</w:t>
      </w:r>
      <w:r>
        <w:t></w:t>
      </w:r>
      <w:r>
        <w:t></w:t>
      </w:r>
      <w:r>
        <w:rPr>
          <w:rFonts w:hint="eastAsia"/>
        </w:rPr>
        <w:t>Отже</w:t>
      </w:r>
      <w:r>
        <w:t></w:t>
      </w:r>
      <w:r>
        <w:t></w:t>
      </w:r>
      <w:r>
        <w:rPr>
          <w:rFonts w:hint="eastAsia"/>
        </w:rPr>
        <w:t>значення</w:t>
      </w:r>
      <w:r>
        <w:t></w:t>
      </w:r>
      <w:r>
        <w:rPr>
          <w:rFonts w:hint="eastAsia"/>
        </w:rPr>
        <w:t>не</w:t>
      </w:r>
      <w:r>
        <w:t></w:t>
      </w:r>
      <w:r>
        <w:rPr>
          <w:rFonts w:hint="eastAsia"/>
        </w:rPr>
        <w:t>виникає</w:t>
      </w:r>
      <w:r>
        <w:t></w:t>
      </w:r>
      <w:r>
        <w:rPr>
          <w:rFonts w:hint="eastAsia"/>
        </w:rPr>
        <w:t>заздалегідь</w:t>
      </w:r>
      <w:r>
        <w:t></w:t>
      </w:r>
      <w:r>
        <w:t></w:t>
      </w:r>
      <w:r>
        <w:rPr>
          <w:rFonts w:hint="eastAsia"/>
        </w:rPr>
        <w:t>а</w:t>
      </w:r>
    </w:p>
    <w:p w:rsidR="00453193" w:rsidRDefault="00453193" w:rsidP="00453193">
      <w:r>
        <w:rPr>
          <w:rFonts w:hint="eastAsia"/>
        </w:rPr>
        <w:t>конструюється</w:t>
      </w:r>
      <w:r>
        <w:t></w:t>
      </w:r>
      <w:r>
        <w:rPr>
          <w:rFonts w:hint="eastAsia"/>
        </w:rPr>
        <w:t>на</w:t>
      </w:r>
      <w:r>
        <w:t></w:t>
      </w:r>
      <w:r>
        <w:rPr>
          <w:rFonts w:hint="eastAsia"/>
        </w:rPr>
        <w:t>поняттєвому</w:t>
      </w:r>
      <w:r>
        <w:t></w:t>
      </w:r>
      <w:r>
        <w:rPr>
          <w:rFonts w:hint="eastAsia"/>
        </w:rPr>
        <w:t>рівні</w:t>
      </w:r>
      <w:r>
        <w:t></w:t>
      </w:r>
      <w:r>
        <w:t></w:t>
      </w:r>
      <w:r>
        <w:rPr>
          <w:rFonts w:hint="eastAsia"/>
        </w:rPr>
        <w:t>і</w:t>
      </w:r>
      <w:r>
        <w:t></w:t>
      </w:r>
      <w:r>
        <w:rPr>
          <w:rFonts w:hint="eastAsia"/>
        </w:rPr>
        <w:t>мова</w:t>
      </w:r>
      <w:r>
        <w:t></w:t>
      </w:r>
      <w:r>
        <w:rPr>
          <w:rFonts w:hint="eastAsia"/>
        </w:rPr>
        <w:t>не</w:t>
      </w:r>
      <w:r>
        <w:t></w:t>
      </w:r>
      <w:r>
        <w:rPr>
          <w:rFonts w:hint="eastAsia"/>
        </w:rPr>
        <w:t>містить</w:t>
      </w:r>
      <w:r>
        <w:t></w:t>
      </w:r>
      <w:r>
        <w:rPr>
          <w:rFonts w:hint="eastAsia"/>
        </w:rPr>
        <w:t>значення</w:t>
      </w:r>
      <w:r>
        <w:t></w:t>
      </w:r>
      <w:r>
        <w:rPr>
          <w:rFonts w:hint="eastAsia"/>
        </w:rPr>
        <w:t>сама</w:t>
      </w:r>
      <w:r>
        <w:t></w:t>
      </w:r>
      <w:r>
        <w:rPr>
          <w:rFonts w:hint="eastAsia"/>
        </w:rPr>
        <w:t>в</w:t>
      </w:r>
      <w:r>
        <w:t></w:t>
      </w:r>
      <w:r>
        <w:rPr>
          <w:rFonts w:hint="eastAsia"/>
        </w:rPr>
        <w:t>собі</w:t>
      </w:r>
      <w:r>
        <w:t></w:t>
      </w:r>
      <w:r>
        <w:t></w:t>
      </w:r>
      <w:r>
        <w:rPr>
          <w:rFonts w:hint="eastAsia"/>
        </w:rPr>
        <w:t>а</w:t>
      </w:r>
    </w:p>
    <w:p w:rsidR="00453193" w:rsidRDefault="00453193" w:rsidP="00453193">
      <w:r>
        <w:rPr>
          <w:rFonts w:hint="eastAsia"/>
        </w:rPr>
        <w:t>лише</w:t>
      </w:r>
      <w:r>
        <w:t></w:t>
      </w:r>
      <w:r>
        <w:rPr>
          <w:rFonts w:hint="eastAsia"/>
        </w:rPr>
        <w:t>підказує</w:t>
      </w:r>
      <w:r>
        <w:t></w:t>
      </w:r>
      <w:r>
        <w:rPr>
          <w:rFonts w:hint="eastAsia"/>
        </w:rPr>
        <w:t>напрямки</w:t>
      </w:r>
      <w:r>
        <w:t></w:t>
      </w:r>
      <w:r>
        <w:rPr>
          <w:rFonts w:hint="eastAsia"/>
        </w:rPr>
        <w:t>його</w:t>
      </w:r>
      <w:r>
        <w:t></w:t>
      </w:r>
      <w:r>
        <w:rPr>
          <w:rFonts w:hint="eastAsia"/>
        </w:rPr>
        <w:t>конструювання</w:t>
      </w:r>
      <w:r>
        <w:t></w:t>
      </w:r>
    </w:p>
    <w:p w:rsidR="00453193" w:rsidRDefault="00453193" w:rsidP="00453193">
      <w:r>
        <w:rPr>
          <w:rFonts w:hint="eastAsia"/>
        </w:rPr>
        <w:t>Ствердження</w:t>
      </w:r>
      <w:r>
        <w:t></w:t>
      </w:r>
      <w:r>
        <w:rPr>
          <w:rFonts w:hint="eastAsia"/>
        </w:rPr>
        <w:t>енциклопедичності</w:t>
      </w:r>
      <w:r>
        <w:t></w:t>
      </w:r>
      <w:r>
        <w:rPr>
          <w:rFonts w:hint="eastAsia"/>
        </w:rPr>
        <w:t>значення</w:t>
      </w:r>
      <w:r>
        <w:t></w:t>
      </w:r>
      <w:r>
        <w:t></w:t>
      </w:r>
      <w:r>
        <w:rPr>
          <w:rFonts w:hint="eastAsia"/>
        </w:rPr>
        <w:t>яке</w:t>
      </w:r>
      <w:r>
        <w:t></w:t>
      </w:r>
      <w:r>
        <w:rPr>
          <w:rFonts w:hint="eastAsia"/>
        </w:rPr>
        <w:t>не</w:t>
      </w:r>
      <w:r>
        <w:t></w:t>
      </w:r>
      <w:r>
        <w:rPr>
          <w:rFonts w:hint="eastAsia"/>
        </w:rPr>
        <w:t>існує</w:t>
      </w:r>
      <w:r>
        <w:t></w:t>
      </w:r>
      <w:r>
        <w:rPr>
          <w:rFonts w:hint="eastAsia"/>
        </w:rPr>
        <w:t>автономно</w:t>
      </w:r>
      <w:r>
        <w:t></w:t>
      </w:r>
      <w:r>
        <w:t></w:t>
      </w:r>
      <w:r>
        <w:rPr>
          <w:rFonts w:hint="eastAsia"/>
        </w:rPr>
        <w:t>а</w:t>
      </w:r>
      <w:r>
        <w:t></w:t>
      </w:r>
      <w:r>
        <w:rPr>
          <w:rFonts w:hint="eastAsia"/>
        </w:rPr>
        <w:t>є</w:t>
      </w:r>
    </w:p>
    <w:p w:rsidR="00453193" w:rsidRDefault="00453193" w:rsidP="00453193">
      <w:r>
        <w:rPr>
          <w:rFonts w:hint="eastAsia"/>
        </w:rPr>
        <w:t>невіддільним</w:t>
      </w:r>
      <w:r>
        <w:t></w:t>
      </w:r>
      <w:r>
        <w:rPr>
          <w:rFonts w:hint="eastAsia"/>
        </w:rPr>
        <w:t>від</w:t>
      </w:r>
      <w:r>
        <w:t></w:t>
      </w:r>
      <w:r>
        <w:rPr>
          <w:rFonts w:hint="eastAsia"/>
        </w:rPr>
        <w:t>інших</w:t>
      </w:r>
      <w:r>
        <w:t></w:t>
      </w:r>
      <w:r>
        <w:rPr>
          <w:rFonts w:hint="eastAsia"/>
        </w:rPr>
        <w:t>форм</w:t>
      </w:r>
      <w:r>
        <w:t></w:t>
      </w:r>
      <w:r>
        <w:rPr>
          <w:rFonts w:hint="eastAsia"/>
        </w:rPr>
        <w:t>знання</w:t>
      </w:r>
      <w:r>
        <w:t></w:t>
      </w:r>
      <w:r>
        <w:t></w:t>
      </w:r>
      <w:r>
        <w:rPr>
          <w:rFonts w:hint="eastAsia"/>
        </w:rPr>
        <w:t>як</w:t>
      </w:r>
      <w:r>
        <w:t></w:t>
      </w:r>
      <w:r>
        <w:rPr>
          <w:rFonts w:hint="eastAsia"/>
        </w:rPr>
        <w:t>і</w:t>
      </w:r>
      <w:r>
        <w:t></w:t>
      </w:r>
      <w:r>
        <w:rPr>
          <w:rFonts w:hint="eastAsia"/>
        </w:rPr>
        <w:t>уявлення</w:t>
      </w:r>
      <w:r>
        <w:t></w:t>
      </w:r>
      <w:r>
        <w:rPr>
          <w:rFonts w:hint="eastAsia"/>
        </w:rPr>
        <w:t>про</w:t>
      </w:r>
      <w:r>
        <w:t></w:t>
      </w:r>
      <w:r>
        <w:rPr>
          <w:rFonts w:hint="eastAsia"/>
        </w:rPr>
        <w:t>слово</w:t>
      </w:r>
      <w:r>
        <w:t></w:t>
      </w:r>
      <w:r>
        <w:rPr>
          <w:rFonts w:hint="eastAsia"/>
        </w:rPr>
        <w:t>як</w:t>
      </w:r>
      <w:r>
        <w:t></w:t>
      </w:r>
      <w:r>
        <w:t></w:t>
      </w:r>
      <w:r>
        <w:rPr>
          <w:rFonts w:hint="eastAsia"/>
        </w:rPr>
        <w:t>точку</w:t>
      </w:r>
      <w:r>
        <w:t></w:t>
      </w:r>
      <w:r>
        <w:rPr>
          <w:rFonts w:hint="eastAsia"/>
        </w:rPr>
        <w:t>доступу</w:t>
      </w:r>
      <w:r>
        <w:t></w:t>
      </w:r>
    </w:p>
    <w:p w:rsidR="00453193" w:rsidRDefault="00453193" w:rsidP="00453193">
      <w:r>
        <w:rPr>
          <w:rFonts w:hint="eastAsia"/>
        </w:rPr>
        <w:t>до</w:t>
      </w:r>
      <w:r>
        <w:t></w:t>
      </w:r>
      <w:r>
        <w:rPr>
          <w:rFonts w:hint="eastAsia"/>
        </w:rPr>
        <w:t>великих</w:t>
      </w:r>
      <w:r>
        <w:t></w:t>
      </w:r>
      <w:r>
        <w:rPr>
          <w:rFonts w:hint="eastAsia"/>
        </w:rPr>
        <w:t>сховищ</w:t>
      </w:r>
      <w:r>
        <w:t></w:t>
      </w:r>
      <w:r>
        <w:rPr>
          <w:rFonts w:hint="eastAsia"/>
        </w:rPr>
        <w:t>інформації</w:t>
      </w:r>
      <w:r>
        <w:t></w:t>
      </w:r>
      <w:r>
        <w:rPr>
          <w:rFonts w:hint="eastAsia"/>
        </w:rPr>
        <w:t>в</w:t>
      </w:r>
      <w:r>
        <w:t></w:t>
      </w:r>
      <w:r>
        <w:rPr>
          <w:rFonts w:hint="eastAsia"/>
        </w:rPr>
        <w:t>людській</w:t>
      </w:r>
      <w:r>
        <w:t></w:t>
      </w:r>
      <w:r>
        <w:rPr>
          <w:rFonts w:hint="eastAsia"/>
        </w:rPr>
        <w:t>свідомості</w:t>
      </w:r>
      <w:r>
        <w:t></w:t>
      </w:r>
      <w:r>
        <w:rPr>
          <w:rFonts w:hint="eastAsia"/>
        </w:rPr>
        <w:t>–</w:t>
      </w:r>
      <w:r>
        <w:t></w:t>
      </w:r>
      <w:r>
        <w:rPr>
          <w:rFonts w:hint="eastAsia"/>
        </w:rPr>
        <w:t>усе</w:t>
      </w:r>
      <w:r>
        <w:t></w:t>
      </w:r>
      <w:r>
        <w:rPr>
          <w:rFonts w:hint="eastAsia"/>
        </w:rPr>
        <w:t>це</w:t>
      </w:r>
      <w:r>
        <w:t></w:t>
      </w:r>
      <w:r>
        <w:rPr>
          <w:rFonts w:hint="eastAsia"/>
        </w:rPr>
        <w:t>актуалізує</w:t>
      </w:r>
      <w:r>
        <w:t></w:t>
      </w:r>
      <w:r>
        <w:rPr>
          <w:rFonts w:hint="eastAsia"/>
        </w:rPr>
        <w:t>такі</w:t>
      </w:r>
    </w:p>
    <w:p w:rsidR="00453193" w:rsidRDefault="00453193" w:rsidP="00453193">
      <w:r>
        <w:rPr>
          <w:rFonts w:hint="eastAsia"/>
        </w:rPr>
        <w:t>поняття</w:t>
      </w:r>
      <w:r>
        <w:t></w:t>
      </w:r>
      <w:r>
        <w:rPr>
          <w:rFonts w:hint="eastAsia"/>
        </w:rPr>
        <w:t>як</w:t>
      </w:r>
      <w:r>
        <w:t></w:t>
      </w:r>
      <w:r>
        <w:t></w:t>
      </w:r>
      <w:r>
        <w:rPr>
          <w:rFonts w:hint="eastAsia"/>
        </w:rPr>
        <w:t>перспектива</w:t>
      </w:r>
      <w:r>
        <w:t></w:t>
      </w:r>
      <w:r>
        <w:t></w:t>
      </w:r>
      <w:r>
        <w:t></w:t>
      </w:r>
      <w:r>
        <w:t></w:t>
      </w:r>
      <w:r>
        <w:rPr>
          <w:rFonts w:hint="eastAsia"/>
        </w:rPr>
        <w:t>суб‘єктивність</w:t>
      </w:r>
      <w:r>
        <w:t></w:t>
      </w:r>
      <w:r>
        <w:t></w:t>
      </w:r>
      <w:r>
        <w:rPr>
          <w:rFonts w:hint="eastAsia"/>
        </w:rPr>
        <w:t>і</w:t>
      </w:r>
      <w:r>
        <w:t></w:t>
      </w:r>
      <w:r>
        <w:t></w:t>
      </w:r>
      <w:r>
        <w:rPr>
          <w:rFonts w:hint="eastAsia"/>
        </w:rPr>
        <w:t>точка</w:t>
      </w:r>
      <w:r>
        <w:t></w:t>
      </w:r>
      <w:r>
        <w:rPr>
          <w:rFonts w:hint="eastAsia"/>
        </w:rPr>
        <w:t>зору</w:t>
      </w:r>
      <w:r>
        <w:t></w:t>
      </w:r>
      <w:r>
        <w:t></w:t>
      </w:r>
      <w:r>
        <w:t></w:t>
      </w:r>
      <w:r>
        <w:rPr>
          <w:rFonts w:hint="eastAsia"/>
        </w:rPr>
        <w:t>не</w:t>
      </w:r>
      <w:r>
        <w:t></w:t>
      </w:r>
      <w:r>
        <w:rPr>
          <w:rFonts w:hint="eastAsia"/>
        </w:rPr>
        <w:t>характерні</w:t>
      </w:r>
      <w:r>
        <w:t></w:t>
      </w:r>
      <w:r>
        <w:rPr>
          <w:rFonts w:hint="eastAsia"/>
        </w:rPr>
        <w:t>для</w:t>
      </w:r>
    </w:p>
    <w:p w:rsidR="00453193" w:rsidRDefault="00453193" w:rsidP="00453193">
      <w:r>
        <w:rPr>
          <w:rFonts w:hint="eastAsia"/>
        </w:rPr>
        <w:t>традиційних</w:t>
      </w:r>
      <w:r>
        <w:t></w:t>
      </w:r>
      <w:r>
        <w:rPr>
          <w:rFonts w:hint="eastAsia"/>
        </w:rPr>
        <w:t>структуралістичних</w:t>
      </w:r>
      <w:r>
        <w:t></w:t>
      </w:r>
      <w:r>
        <w:rPr>
          <w:rFonts w:hint="eastAsia"/>
        </w:rPr>
        <w:t>підходів</w:t>
      </w:r>
      <w:r>
        <w:t></w:t>
      </w:r>
      <w:r>
        <w:t></w:t>
      </w:r>
      <w:r>
        <w:rPr>
          <w:rFonts w:hint="eastAsia"/>
        </w:rPr>
        <w:t>В</w:t>
      </w:r>
      <w:r>
        <w:t></w:t>
      </w:r>
      <w:r>
        <w:rPr>
          <w:rFonts w:hint="eastAsia"/>
        </w:rPr>
        <w:t>аспекті</w:t>
      </w:r>
      <w:r>
        <w:t></w:t>
      </w:r>
      <w:r>
        <w:rPr>
          <w:rFonts w:hint="eastAsia"/>
        </w:rPr>
        <w:t>перекладу</w:t>
      </w:r>
      <w:r>
        <w:t></w:t>
      </w:r>
      <w:r>
        <w:rPr>
          <w:rFonts w:hint="eastAsia"/>
        </w:rPr>
        <w:t>це</w:t>
      </w:r>
      <w:r>
        <w:t></w:t>
      </w:r>
      <w:r>
        <w:rPr>
          <w:rFonts w:hint="eastAsia"/>
        </w:rPr>
        <w:t>відбивається</w:t>
      </w:r>
      <w:r>
        <w:t></w:t>
      </w:r>
      <w:r>
        <w:rPr>
          <w:rFonts w:hint="eastAsia"/>
        </w:rPr>
        <w:t>у</w:t>
      </w:r>
    </w:p>
    <w:p w:rsidR="00453193" w:rsidRDefault="00453193" w:rsidP="00453193">
      <w:r>
        <w:rPr>
          <w:rFonts w:hint="eastAsia"/>
        </w:rPr>
        <w:t>визнанні</w:t>
      </w:r>
      <w:r>
        <w:t></w:t>
      </w:r>
      <w:r>
        <w:rPr>
          <w:rFonts w:hint="eastAsia"/>
        </w:rPr>
        <w:t>існування</w:t>
      </w:r>
      <w:r>
        <w:t></w:t>
      </w:r>
      <w:r>
        <w:t></w:t>
      </w:r>
      <w:r>
        <w:rPr>
          <w:rFonts w:hint="eastAsia"/>
        </w:rPr>
        <w:t>ефекту</w:t>
      </w:r>
      <w:r>
        <w:t></w:t>
      </w:r>
      <w:r>
        <w:rPr>
          <w:rFonts w:hint="eastAsia"/>
        </w:rPr>
        <w:t>спостерігача</w:t>
      </w:r>
      <w:r>
        <w:t></w:t>
      </w:r>
      <w:r>
        <w:t></w:t>
      </w:r>
      <w:r>
        <w:t></w:t>
      </w:r>
      <w:r>
        <w:rPr>
          <w:rFonts w:hint="eastAsia"/>
        </w:rPr>
        <w:t>що</w:t>
      </w:r>
      <w:r>
        <w:t></w:t>
      </w:r>
      <w:r>
        <w:rPr>
          <w:rFonts w:hint="eastAsia"/>
        </w:rPr>
        <w:t>у</w:t>
      </w:r>
      <w:r>
        <w:t></w:t>
      </w:r>
      <w:r>
        <w:rPr>
          <w:rFonts w:hint="eastAsia"/>
        </w:rPr>
        <w:t>погляді</w:t>
      </w:r>
      <w:r>
        <w:t></w:t>
      </w:r>
      <w:r>
        <w:rPr>
          <w:rFonts w:hint="eastAsia"/>
        </w:rPr>
        <w:t>на</w:t>
      </w:r>
      <w:r>
        <w:t></w:t>
      </w:r>
      <w:r>
        <w:rPr>
          <w:rFonts w:hint="eastAsia"/>
        </w:rPr>
        <w:t>переклад</w:t>
      </w:r>
      <w:r>
        <w:t></w:t>
      </w:r>
      <w:r>
        <w:rPr>
          <w:rFonts w:hint="eastAsia"/>
        </w:rPr>
        <w:t>акцентує</w:t>
      </w:r>
      <w:r>
        <w:t></w:t>
      </w:r>
    </w:p>
    <w:p w:rsidR="00453193" w:rsidRDefault="00453193" w:rsidP="00453193">
      <w:r>
        <w:t></w:t>
      </w:r>
      <w:r>
        <w:t></w:t>
      </w:r>
      <w:r>
        <w:t></w:t>
      </w:r>
    </w:p>
    <w:p w:rsidR="00453193" w:rsidRDefault="00453193" w:rsidP="00453193">
      <w:r>
        <w:rPr>
          <w:rFonts w:hint="eastAsia"/>
        </w:rPr>
        <w:t>саме</w:t>
      </w:r>
      <w:r>
        <w:t></w:t>
      </w:r>
      <w:r>
        <w:rPr>
          <w:rFonts w:hint="eastAsia"/>
        </w:rPr>
        <w:t>процес</w:t>
      </w:r>
      <w:r>
        <w:t></w:t>
      </w:r>
      <w:r>
        <w:t></w:t>
      </w:r>
      <w:r>
        <w:rPr>
          <w:rFonts w:hint="eastAsia"/>
        </w:rPr>
        <w:t>а</w:t>
      </w:r>
      <w:r>
        <w:t></w:t>
      </w:r>
      <w:r>
        <w:rPr>
          <w:rFonts w:hint="eastAsia"/>
        </w:rPr>
        <w:t>не</w:t>
      </w:r>
      <w:r>
        <w:t></w:t>
      </w:r>
      <w:r>
        <w:rPr>
          <w:rFonts w:hint="eastAsia"/>
        </w:rPr>
        <w:t>продукт</w:t>
      </w:r>
      <w:r>
        <w:t></w:t>
      </w:r>
      <w:r>
        <w:rPr>
          <w:rFonts w:hint="eastAsia"/>
        </w:rPr>
        <w:t>відтворення</w:t>
      </w:r>
      <w:r>
        <w:t></w:t>
      </w:r>
      <w:r>
        <w:t></w:t>
      </w:r>
      <w:r>
        <w:rPr>
          <w:rFonts w:hint="eastAsia"/>
        </w:rPr>
        <w:t>Так</w:t>
      </w:r>
      <w:r>
        <w:t></w:t>
      </w:r>
      <w:r>
        <w:rPr>
          <w:rFonts w:hint="eastAsia"/>
        </w:rPr>
        <w:t>у</w:t>
      </w:r>
      <w:r>
        <w:t></w:t>
      </w:r>
      <w:r>
        <w:rPr>
          <w:rFonts w:hint="eastAsia"/>
        </w:rPr>
        <w:t>центрі</w:t>
      </w:r>
      <w:r>
        <w:t></w:t>
      </w:r>
      <w:r>
        <w:rPr>
          <w:rFonts w:hint="eastAsia"/>
        </w:rPr>
        <w:t>уваги</w:t>
      </w:r>
      <w:r>
        <w:t></w:t>
      </w:r>
      <w:r>
        <w:rPr>
          <w:rFonts w:hint="eastAsia"/>
        </w:rPr>
        <w:t>опиняється</w:t>
      </w:r>
      <w:r>
        <w:t></w:t>
      </w:r>
      <w:r>
        <w:rPr>
          <w:rFonts w:hint="eastAsia"/>
        </w:rPr>
        <w:t>когнітивна</w:t>
      </w:r>
    </w:p>
    <w:p w:rsidR="00453193" w:rsidRDefault="00453193" w:rsidP="00453193">
      <w:r>
        <w:rPr>
          <w:rFonts w:hint="eastAsia"/>
        </w:rPr>
        <w:t>організація</w:t>
      </w:r>
      <w:r>
        <w:t></w:t>
      </w:r>
      <w:r>
        <w:rPr>
          <w:rFonts w:hint="eastAsia"/>
        </w:rPr>
        <w:t>особистості</w:t>
      </w:r>
      <w:r>
        <w:t></w:t>
      </w:r>
      <w:r>
        <w:rPr>
          <w:rFonts w:hint="eastAsia"/>
        </w:rPr>
        <w:t>перекладача</w:t>
      </w:r>
      <w:r>
        <w:t></w:t>
      </w:r>
      <w:r>
        <w:rPr>
          <w:rFonts w:hint="eastAsia"/>
        </w:rPr>
        <w:t>та</w:t>
      </w:r>
      <w:r>
        <w:t></w:t>
      </w:r>
      <w:r>
        <w:rPr>
          <w:rFonts w:hint="eastAsia"/>
        </w:rPr>
        <w:t>його</w:t>
      </w:r>
      <w:r>
        <w:t></w:t>
      </w:r>
      <w:r>
        <w:rPr>
          <w:rFonts w:hint="eastAsia"/>
        </w:rPr>
        <w:t>особлива</w:t>
      </w:r>
      <w:r>
        <w:t></w:t>
      </w:r>
      <w:r>
        <w:rPr>
          <w:rFonts w:hint="eastAsia"/>
        </w:rPr>
        <w:t>роль</w:t>
      </w:r>
      <w:r>
        <w:t></w:t>
      </w:r>
      <w:r>
        <w:rPr>
          <w:rFonts w:hint="eastAsia"/>
        </w:rPr>
        <w:t>як</w:t>
      </w:r>
      <w:r>
        <w:t></w:t>
      </w:r>
      <w:r>
        <w:rPr>
          <w:rFonts w:hint="eastAsia"/>
        </w:rPr>
        <w:t>посередника</w:t>
      </w:r>
      <w:r>
        <w:t></w:t>
      </w:r>
      <w:r>
        <w:rPr>
          <w:rFonts w:hint="eastAsia"/>
        </w:rPr>
        <w:t>в</w:t>
      </w:r>
    </w:p>
    <w:p w:rsidR="00453193" w:rsidRDefault="00453193" w:rsidP="00453193">
      <w:r>
        <w:rPr>
          <w:rFonts w:hint="eastAsia"/>
        </w:rPr>
        <w:t>міжкультурній</w:t>
      </w:r>
      <w:r>
        <w:t></w:t>
      </w:r>
      <w:r>
        <w:rPr>
          <w:rFonts w:hint="eastAsia"/>
        </w:rPr>
        <w:t>комунікації</w:t>
      </w:r>
      <w:r>
        <w:t></w:t>
      </w:r>
      <w:r>
        <w:t></w:t>
      </w:r>
      <w:r>
        <w:rPr>
          <w:rFonts w:hint="eastAsia"/>
        </w:rPr>
        <w:t>Усвідомлення</w:t>
      </w:r>
      <w:r>
        <w:t></w:t>
      </w:r>
      <w:r>
        <w:rPr>
          <w:rFonts w:hint="eastAsia"/>
        </w:rPr>
        <w:t>засадничої</w:t>
      </w:r>
      <w:r>
        <w:t></w:t>
      </w:r>
      <w:r>
        <w:rPr>
          <w:rFonts w:hint="eastAsia"/>
        </w:rPr>
        <w:t>невизначеності</w:t>
      </w:r>
      <w:r>
        <w:t></w:t>
      </w:r>
      <w:r>
        <w:rPr>
          <w:rFonts w:hint="eastAsia"/>
        </w:rPr>
        <w:t>перекладу</w:t>
      </w:r>
      <w:r>
        <w:t></w:t>
      </w:r>
      <w:r>
        <w:t></w:t>
      </w:r>
      <w:r>
        <w:rPr>
          <w:rFonts w:hint="eastAsia"/>
        </w:rPr>
        <w:t>а</w:t>
      </w:r>
    </w:p>
    <w:p w:rsidR="00453193" w:rsidRDefault="00453193" w:rsidP="00453193">
      <w:r>
        <w:rPr>
          <w:rFonts w:hint="eastAsia"/>
        </w:rPr>
        <w:t>також</w:t>
      </w:r>
      <w:r>
        <w:t></w:t>
      </w:r>
      <w:r>
        <w:rPr>
          <w:rFonts w:hint="eastAsia"/>
        </w:rPr>
        <w:t>лише</w:t>
      </w:r>
      <w:r>
        <w:t></w:t>
      </w:r>
      <w:r>
        <w:rPr>
          <w:rFonts w:hint="eastAsia"/>
        </w:rPr>
        <w:t>відносної</w:t>
      </w:r>
      <w:r>
        <w:t></w:t>
      </w:r>
      <w:r>
        <w:rPr>
          <w:rFonts w:hint="eastAsia"/>
        </w:rPr>
        <w:t>можливості</w:t>
      </w:r>
      <w:r>
        <w:t></w:t>
      </w:r>
      <w:r>
        <w:rPr>
          <w:rFonts w:hint="eastAsia"/>
        </w:rPr>
        <w:t>повного</w:t>
      </w:r>
      <w:r>
        <w:t></w:t>
      </w:r>
      <w:r>
        <w:rPr>
          <w:rFonts w:hint="eastAsia"/>
        </w:rPr>
        <w:t>перекладу</w:t>
      </w:r>
      <w:r>
        <w:t></w:t>
      </w:r>
      <w:r>
        <w:rPr>
          <w:rFonts w:hint="eastAsia"/>
        </w:rPr>
        <w:t>як</w:t>
      </w:r>
      <w:r>
        <w:t></w:t>
      </w:r>
      <w:r>
        <w:rPr>
          <w:rFonts w:hint="eastAsia"/>
        </w:rPr>
        <w:t>такого</w:t>
      </w:r>
      <w:r>
        <w:t></w:t>
      </w:r>
      <w:r>
        <w:t></w:t>
      </w:r>
      <w:r>
        <w:t></w:t>
      </w:r>
      <w:r>
        <w:rPr>
          <w:rFonts w:hint="eastAsia"/>
        </w:rPr>
        <w:t>що</w:t>
      </w:r>
      <w:r>
        <w:t></w:t>
      </w:r>
      <w:r>
        <w:rPr>
          <w:rFonts w:hint="eastAsia"/>
        </w:rPr>
        <w:t>витікає</w:t>
      </w:r>
      <w:r>
        <w:t></w:t>
      </w:r>
      <w:r>
        <w:rPr>
          <w:rFonts w:hint="eastAsia"/>
        </w:rPr>
        <w:t>із</w:t>
      </w:r>
    </w:p>
    <w:p w:rsidR="00453193" w:rsidRDefault="00453193" w:rsidP="00453193">
      <w:r>
        <w:rPr>
          <w:rFonts w:hint="eastAsia"/>
        </w:rPr>
        <w:t>заперечення</w:t>
      </w:r>
      <w:r>
        <w:t></w:t>
      </w:r>
      <w:r>
        <w:rPr>
          <w:rFonts w:hint="eastAsia"/>
        </w:rPr>
        <w:t>стабільності</w:t>
      </w:r>
      <w:r>
        <w:t></w:t>
      </w:r>
      <w:r>
        <w:rPr>
          <w:rFonts w:hint="eastAsia"/>
        </w:rPr>
        <w:t>абстрагованого</w:t>
      </w:r>
      <w:r>
        <w:t></w:t>
      </w:r>
      <w:r>
        <w:rPr>
          <w:rFonts w:hint="eastAsia"/>
        </w:rPr>
        <w:t>значення</w:t>
      </w:r>
      <w:r>
        <w:t></w:t>
      </w:r>
      <w:r>
        <w:rPr>
          <w:rFonts w:hint="eastAsia"/>
        </w:rPr>
        <w:t>слова</w:t>
      </w:r>
      <w:r>
        <w:t></w:t>
      </w:r>
      <w:r>
        <w:rPr>
          <w:rFonts w:hint="eastAsia"/>
        </w:rPr>
        <w:t>в</w:t>
      </w:r>
      <w:r>
        <w:t></w:t>
      </w:r>
      <w:r>
        <w:rPr>
          <w:rFonts w:hint="eastAsia"/>
        </w:rPr>
        <w:t>соссюріанському</w:t>
      </w:r>
      <w:r>
        <w:t></w:t>
      </w:r>
      <w:r>
        <w:rPr>
          <w:rFonts w:hint="eastAsia"/>
        </w:rPr>
        <w:t>сенсі</w:t>
      </w:r>
      <w:r>
        <w:t></w:t>
      </w:r>
    </w:p>
    <w:p w:rsidR="00453193" w:rsidRDefault="00453193" w:rsidP="00453193">
      <w:r>
        <w:rPr>
          <w:rFonts w:hint="eastAsia"/>
        </w:rPr>
        <w:t>передбачає</w:t>
      </w:r>
      <w:r>
        <w:t></w:t>
      </w:r>
      <w:r>
        <w:rPr>
          <w:rFonts w:hint="eastAsia"/>
        </w:rPr>
        <w:t>можливість</w:t>
      </w:r>
      <w:r>
        <w:t></w:t>
      </w:r>
      <w:r>
        <w:rPr>
          <w:rFonts w:hint="eastAsia"/>
        </w:rPr>
        <w:t>однакової</w:t>
      </w:r>
      <w:r>
        <w:t></w:t>
      </w:r>
      <w:r>
        <w:rPr>
          <w:rFonts w:hint="eastAsia"/>
        </w:rPr>
        <w:t>прийнятності</w:t>
      </w:r>
      <w:r>
        <w:t></w:t>
      </w:r>
      <w:r>
        <w:rPr>
          <w:rFonts w:hint="eastAsia"/>
        </w:rPr>
        <w:t>декількох</w:t>
      </w:r>
      <w:r>
        <w:t></w:t>
      </w:r>
      <w:r>
        <w:rPr>
          <w:rFonts w:hint="eastAsia"/>
        </w:rPr>
        <w:t>перекладацьких</w:t>
      </w:r>
    </w:p>
    <w:p w:rsidR="00453193" w:rsidRDefault="00453193" w:rsidP="00453193">
      <w:r>
        <w:rPr>
          <w:rFonts w:hint="eastAsia"/>
        </w:rPr>
        <w:t>інтерпретацій</w:t>
      </w:r>
      <w:r>
        <w:t></w:t>
      </w:r>
      <w:r>
        <w:t></w:t>
      </w:r>
      <w:r>
        <w:rPr>
          <w:rFonts w:hint="eastAsia"/>
        </w:rPr>
        <w:t>різних</w:t>
      </w:r>
      <w:r>
        <w:t></w:t>
      </w:r>
      <w:r>
        <w:rPr>
          <w:rFonts w:hint="eastAsia"/>
        </w:rPr>
        <w:t>варіантів</w:t>
      </w:r>
      <w:r>
        <w:t></w:t>
      </w:r>
      <w:r>
        <w:rPr>
          <w:rFonts w:hint="eastAsia"/>
        </w:rPr>
        <w:t>перекладу</w:t>
      </w:r>
      <w:r>
        <w:t></w:t>
      </w:r>
      <w:r>
        <w:t></w:t>
      </w:r>
      <w:r>
        <w:rPr>
          <w:rFonts w:hint="eastAsia"/>
        </w:rPr>
        <w:t>які</w:t>
      </w:r>
      <w:r>
        <w:t></w:t>
      </w:r>
      <w:r>
        <w:rPr>
          <w:rFonts w:hint="eastAsia"/>
        </w:rPr>
        <w:t>можуть</w:t>
      </w:r>
      <w:r>
        <w:t></w:t>
      </w:r>
      <w:r>
        <w:rPr>
          <w:rFonts w:hint="eastAsia"/>
        </w:rPr>
        <w:t>вважатися</w:t>
      </w:r>
      <w:r>
        <w:t></w:t>
      </w:r>
      <w:r>
        <w:rPr>
          <w:rFonts w:hint="eastAsia"/>
        </w:rPr>
        <w:t>правильними</w:t>
      </w:r>
      <w:r>
        <w:t></w:t>
      </w:r>
    </w:p>
    <w:p w:rsidR="00453193" w:rsidRDefault="00453193" w:rsidP="00453193">
      <w:r>
        <w:rPr>
          <w:rFonts w:hint="eastAsia"/>
        </w:rPr>
        <w:t>підґрунтям</w:t>
      </w:r>
      <w:r>
        <w:t></w:t>
      </w:r>
      <w:r>
        <w:rPr>
          <w:rFonts w:hint="eastAsia"/>
        </w:rPr>
        <w:t>чого</w:t>
      </w:r>
      <w:r>
        <w:t></w:t>
      </w:r>
      <w:r>
        <w:rPr>
          <w:rFonts w:hint="eastAsia"/>
        </w:rPr>
        <w:t>є</w:t>
      </w:r>
      <w:r>
        <w:t></w:t>
      </w:r>
      <w:r>
        <w:rPr>
          <w:rFonts w:hint="eastAsia"/>
        </w:rPr>
        <w:t>розуміння</w:t>
      </w:r>
      <w:r>
        <w:t></w:t>
      </w:r>
      <w:r>
        <w:rPr>
          <w:rFonts w:hint="eastAsia"/>
        </w:rPr>
        <w:t>перекладачем</w:t>
      </w:r>
      <w:r>
        <w:t></w:t>
      </w:r>
      <w:r>
        <w:rPr>
          <w:rFonts w:hint="eastAsia"/>
        </w:rPr>
        <w:t>суб‘єктивності</w:t>
      </w:r>
      <w:r>
        <w:t></w:t>
      </w:r>
      <w:r>
        <w:rPr>
          <w:rFonts w:hint="eastAsia"/>
        </w:rPr>
        <w:t>власного</w:t>
      </w:r>
      <w:r>
        <w:t></w:t>
      </w:r>
      <w:r>
        <w:rPr>
          <w:rFonts w:hint="eastAsia"/>
        </w:rPr>
        <w:t>сприйняття</w:t>
      </w:r>
      <w:r>
        <w:t></w:t>
      </w:r>
    </w:p>
    <w:p w:rsidR="00453193" w:rsidRDefault="00453193" w:rsidP="00453193">
      <w:r>
        <w:rPr>
          <w:rFonts w:hint="eastAsia"/>
        </w:rPr>
        <w:t>У</w:t>
      </w:r>
      <w:r>
        <w:t></w:t>
      </w:r>
      <w:r>
        <w:rPr>
          <w:rFonts w:hint="eastAsia"/>
        </w:rPr>
        <w:t>стосунку</w:t>
      </w:r>
      <w:r>
        <w:t></w:t>
      </w:r>
      <w:r>
        <w:rPr>
          <w:rFonts w:hint="eastAsia"/>
        </w:rPr>
        <w:t>до</w:t>
      </w:r>
      <w:r>
        <w:t></w:t>
      </w:r>
      <w:r>
        <w:rPr>
          <w:rFonts w:hint="eastAsia"/>
        </w:rPr>
        <w:t>перекладу</w:t>
      </w:r>
      <w:r>
        <w:t></w:t>
      </w:r>
      <w:r>
        <w:rPr>
          <w:rFonts w:hint="eastAsia"/>
        </w:rPr>
        <w:t>філософських</w:t>
      </w:r>
      <w:r>
        <w:t></w:t>
      </w:r>
      <w:r>
        <w:rPr>
          <w:rFonts w:hint="eastAsia"/>
        </w:rPr>
        <w:t>термінів</w:t>
      </w:r>
      <w:r>
        <w:t></w:t>
      </w:r>
      <w:r>
        <w:t></w:t>
      </w:r>
      <w:r>
        <w:rPr>
          <w:rFonts w:hint="eastAsia"/>
        </w:rPr>
        <w:t>чия</w:t>
      </w:r>
      <w:r>
        <w:t></w:t>
      </w:r>
      <w:r>
        <w:rPr>
          <w:rFonts w:hint="eastAsia"/>
        </w:rPr>
        <w:t>специфіка</w:t>
      </w:r>
    </w:p>
    <w:p w:rsidR="00453193" w:rsidRDefault="00453193" w:rsidP="00453193">
      <w:r>
        <w:rPr>
          <w:rFonts w:hint="eastAsia"/>
        </w:rPr>
        <w:t>визначається</w:t>
      </w:r>
      <w:r>
        <w:t></w:t>
      </w:r>
      <w:r>
        <w:rPr>
          <w:rFonts w:hint="eastAsia"/>
        </w:rPr>
        <w:t>релевантністю</w:t>
      </w:r>
      <w:r>
        <w:t></w:t>
      </w:r>
      <w:r>
        <w:rPr>
          <w:rFonts w:hint="eastAsia"/>
        </w:rPr>
        <w:t>врахування</w:t>
      </w:r>
      <w:r>
        <w:t></w:t>
      </w:r>
      <w:r>
        <w:rPr>
          <w:rFonts w:hint="eastAsia"/>
        </w:rPr>
        <w:t>їх</w:t>
      </w:r>
      <w:r>
        <w:t></w:t>
      </w:r>
      <w:r>
        <w:rPr>
          <w:rFonts w:hint="eastAsia"/>
        </w:rPr>
        <w:t>генетичних</w:t>
      </w:r>
      <w:r>
        <w:t></w:t>
      </w:r>
      <w:r>
        <w:rPr>
          <w:rFonts w:hint="eastAsia"/>
        </w:rPr>
        <w:t>зв‘язків</w:t>
      </w:r>
      <w:r>
        <w:t></w:t>
      </w:r>
      <w:r>
        <w:t></w:t>
      </w:r>
      <w:r>
        <w:rPr>
          <w:rFonts w:hint="eastAsia"/>
        </w:rPr>
        <w:t>їхньою</w:t>
      </w:r>
    </w:p>
    <w:p w:rsidR="00453193" w:rsidRDefault="00453193" w:rsidP="00453193">
      <w:r>
        <w:rPr>
          <w:rFonts w:hint="eastAsia"/>
        </w:rPr>
        <w:t>багатозначністю</w:t>
      </w:r>
      <w:r>
        <w:t></w:t>
      </w:r>
      <w:r>
        <w:rPr>
          <w:rFonts w:hint="eastAsia"/>
        </w:rPr>
        <w:t>й</w:t>
      </w:r>
      <w:r>
        <w:t></w:t>
      </w:r>
      <w:r>
        <w:rPr>
          <w:rFonts w:hint="eastAsia"/>
        </w:rPr>
        <w:t>абстрактністю</w:t>
      </w:r>
      <w:r>
        <w:t></w:t>
      </w:r>
      <w:r>
        <w:rPr>
          <w:rFonts w:hint="eastAsia"/>
        </w:rPr>
        <w:t>позначених</w:t>
      </w:r>
      <w:r>
        <w:t></w:t>
      </w:r>
      <w:r>
        <w:rPr>
          <w:rFonts w:hint="eastAsia"/>
        </w:rPr>
        <w:t>ними</w:t>
      </w:r>
      <w:r>
        <w:t></w:t>
      </w:r>
      <w:r>
        <w:rPr>
          <w:rFonts w:hint="eastAsia"/>
        </w:rPr>
        <w:t>явищ</w:t>
      </w:r>
      <w:r>
        <w:t></w:t>
      </w:r>
      <w:r>
        <w:t></w:t>
      </w:r>
      <w:r>
        <w:rPr>
          <w:rFonts w:hint="eastAsia"/>
        </w:rPr>
        <w:t>найбільш</w:t>
      </w:r>
      <w:r>
        <w:t></w:t>
      </w:r>
      <w:r>
        <w:rPr>
          <w:rFonts w:hint="eastAsia"/>
        </w:rPr>
        <w:t>ефективною</w:t>
      </w:r>
    </w:p>
    <w:p w:rsidR="00453193" w:rsidRDefault="00453193" w:rsidP="00453193">
      <w:r>
        <w:rPr>
          <w:rFonts w:hint="eastAsia"/>
        </w:rPr>
        <w:t>стратегією</w:t>
      </w:r>
      <w:r>
        <w:t></w:t>
      </w:r>
      <w:r>
        <w:rPr>
          <w:rFonts w:hint="eastAsia"/>
        </w:rPr>
        <w:t>подолання</w:t>
      </w:r>
      <w:r>
        <w:t></w:t>
      </w:r>
      <w:r>
        <w:rPr>
          <w:rFonts w:hint="eastAsia"/>
        </w:rPr>
        <w:t>невизначеності</w:t>
      </w:r>
      <w:r>
        <w:t></w:t>
      </w:r>
      <w:r>
        <w:rPr>
          <w:rFonts w:hint="eastAsia"/>
        </w:rPr>
        <w:t>є</w:t>
      </w:r>
      <w:r>
        <w:t></w:t>
      </w:r>
      <w:r>
        <w:rPr>
          <w:rFonts w:hint="eastAsia"/>
        </w:rPr>
        <w:t>така</w:t>
      </w:r>
      <w:r>
        <w:t></w:t>
      </w:r>
      <w:r>
        <w:t></w:t>
      </w:r>
      <w:r>
        <w:rPr>
          <w:rFonts w:hint="eastAsia"/>
        </w:rPr>
        <w:t>що</w:t>
      </w:r>
      <w:r>
        <w:t></w:t>
      </w:r>
      <w:r>
        <w:rPr>
          <w:rFonts w:hint="eastAsia"/>
        </w:rPr>
        <w:t>починається</w:t>
      </w:r>
      <w:r>
        <w:t></w:t>
      </w:r>
      <w:r>
        <w:rPr>
          <w:rFonts w:hint="eastAsia"/>
        </w:rPr>
        <w:t>з</w:t>
      </w:r>
      <w:r>
        <w:t></w:t>
      </w:r>
      <w:r>
        <w:rPr>
          <w:rFonts w:hint="eastAsia"/>
        </w:rPr>
        <w:t>прояснення</w:t>
      </w:r>
      <w:r>
        <w:t></w:t>
      </w:r>
      <w:r>
        <w:rPr>
          <w:rFonts w:hint="eastAsia"/>
        </w:rPr>
        <w:t>їх</w:t>
      </w:r>
    </w:p>
    <w:p w:rsidR="00453193" w:rsidRDefault="00453193" w:rsidP="00453193">
      <w:r>
        <w:rPr>
          <w:rFonts w:hint="eastAsia"/>
        </w:rPr>
        <w:t>внутрішньої</w:t>
      </w:r>
      <w:r>
        <w:t></w:t>
      </w:r>
      <w:r>
        <w:rPr>
          <w:rFonts w:hint="eastAsia"/>
        </w:rPr>
        <w:t>форми</w:t>
      </w:r>
      <w:r>
        <w:t></w:t>
      </w:r>
      <w:r>
        <w:t></w:t>
      </w:r>
      <w:r>
        <w:rPr>
          <w:rFonts w:hint="eastAsia"/>
        </w:rPr>
        <w:t>Діяльність</w:t>
      </w:r>
      <w:r>
        <w:t></w:t>
      </w:r>
      <w:r>
        <w:rPr>
          <w:rFonts w:hint="eastAsia"/>
        </w:rPr>
        <w:t>перекладача</w:t>
      </w:r>
      <w:r>
        <w:t></w:t>
      </w:r>
      <w:r>
        <w:rPr>
          <w:rFonts w:hint="eastAsia"/>
        </w:rPr>
        <w:t>як</w:t>
      </w:r>
      <w:r>
        <w:t></w:t>
      </w:r>
      <w:r>
        <w:rPr>
          <w:rFonts w:hint="eastAsia"/>
        </w:rPr>
        <w:t>інтерпретатора</w:t>
      </w:r>
      <w:r>
        <w:t></w:t>
      </w:r>
      <w:r>
        <w:t></w:t>
      </w:r>
      <w:r>
        <w:rPr>
          <w:rFonts w:hint="eastAsia"/>
        </w:rPr>
        <w:t>який</w:t>
      </w:r>
      <w:r>
        <w:t></w:t>
      </w:r>
      <w:r>
        <w:rPr>
          <w:rFonts w:hint="eastAsia"/>
        </w:rPr>
        <w:t>працює</w:t>
      </w:r>
      <w:r>
        <w:t></w:t>
      </w:r>
      <w:r>
        <w:rPr>
          <w:rFonts w:hint="eastAsia"/>
        </w:rPr>
        <w:t>на</w:t>
      </w:r>
    </w:p>
    <w:p w:rsidR="00453193" w:rsidRDefault="00453193" w:rsidP="00453193">
      <w:r>
        <w:rPr>
          <w:rFonts w:hint="eastAsia"/>
        </w:rPr>
        <w:t>засадах</w:t>
      </w:r>
      <w:r>
        <w:t></w:t>
      </w:r>
      <w:r>
        <w:rPr>
          <w:rFonts w:hint="eastAsia"/>
        </w:rPr>
        <w:t>герменевтичного</w:t>
      </w:r>
      <w:r>
        <w:t></w:t>
      </w:r>
      <w:r>
        <w:rPr>
          <w:rFonts w:hint="eastAsia"/>
        </w:rPr>
        <w:t>підходу</w:t>
      </w:r>
      <w:r>
        <w:t></w:t>
      </w:r>
      <w:r>
        <w:t></w:t>
      </w:r>
      <w:r>
        <w:rPr>
          <w:rFonts w:hint="eastAsia"/>
        </w:rPr>
        <w:t>буде</w:t>
      </w:r>
      <w:r>
        <w:t></w:t>
      </w:r>
      <w:r>
        <w:rPr>
          <w:rFonts w:hint="eastAsia"/>
        </w:rPr>
        <w:t>тією</w:t>
      </w:r>
      <w:r>
        <w:t></w:t>
      </w:r>
      <w:r>
        <w:rPr>
          <w:rFonts w:hint="eastAsia"/>
        </w:rPr>
        <w:t>мірою</w:t>
      </w:r>
      <w:r>
        <w:t></w:t>
      </w:r>
      <w:r>
        <w:rPr>
          <w:rFonts w:hint="eastAsia"/>
        </w:rPr>
        <w:t>продуктивною</w:t>
      </w:r>
      <w:r>
        <w:t></w:t>
      </w:r>
      <w:r>
        <w:t></w:t>
      </w:r>
      <w:r>
        <w:rPr>
          <w:rFonts w:hint="eastAsia"/>
        </w:rPr>
        <w:t>наскільки</w:t>
      </w:r>
      <w:r>
        <w:t></w:t>
      </w:r>
      <w:r>
        <w:rPr>
          <w:rFonts w:hint="eastAsia"/>
        </w:rPr>
        <w:t>він</w:t>
      </w:r>
    </w:p>
    <w:p w:rsidR="00453193" w:rsidRDefault="00453193" w:rsidP="00453193">
      <w:r>
        <w:rPr>
          <w:rFonts w:hint="eastAsia"/>
        </w:rPr>
        <w:t>буде</w:t>
      </w:r>
      <w:r>
        <w:t></w:t>
      </w:r>
      <w:r>
        <w:rPr>
          <w:rFonts w:hint="eastAsia"/>
        </w:rPr>
        <w:t>спроможним</w:t>
      </w:r>
      <w:r>
        <w:t></w:t>
      </w:r>
      <w:r>
        <w:rPr>
          <w:rFonts w:hint="eastAsia"/>
        </w:rPr>
        <w:t>поєднати</w:t>
      </w:r>
      <w:r>
        <w:t></w:t>
      </w:r>
      <w:r>
        <w:rPr>
          <w:rFonts w:hint="eastAsia"/>
        </w:rPr>
        <w:t>лінгвокогнітивний</w:t>
      </w:r>
      <w:r>
        <w:t></w:t>
      </w:r>
      <w:r>
        <w:rPr>
          <w:rFonts w:hint="eastAsia"/>
        </w:rPr>
        <w:t>підхід</w:t>
      </w:r>
      <w:r>
        <w:t></w:t>
      </w:r>
      <w:r>
        <w:rPr>
          <w:rFonts w:hint="eastAsia"/>
        </w:rPr>
        <w:t>до</w:t>
      </w:r>
      <w:r>
        <w:t></w:t>
      </w:r>
      <w:r>
        <w:rPr>
          <w:rFonts w:hint="eastAsia"/>
        </w:rPr>
        <w:t>аналізу</w:t>
      </w:r>
      <w:r>
        <w:t></w:t>
      </w:r>
      <w:r>
        <w:rPr>
          <w:rFonts w:hint="eastAsia"/>
        </w:rPr>
        <w:t>внутрішньої</w:t>
      </w:r>
    </w:p>
    <w:p w:rsidR="00453193" w:rsidRDefault="00453193" w:rsidP="00453193">
      <w:r>
        <w:rPr>
          <w:rFonts w:hint="eastAsia"/>
        </w:rPr>
        <w:t>форми</w:t>
      </w:r>
      <w:r>
        <w:t></w:t>
      </w:r>
      <w:r>
        <w:t></w:t>
      </w:r>
      <w:r>
        <w:rPr>
          <w:rFonts w:hint="eastAsia"/>
        </w:rPr>
        <w:t>з</w:t>
      </w:r>
      <w:r>
        <w:t></w:t>
      </w:r>
      <w:r>
        <w:rPr>
          <w:rFonts w:hint="eastAsia"/>
        </w:rPr>
        <w:t>одного</w:t>
      </w:r>
      <w:r>
        <w:t></w:t>
      </w:r>
      <w:r>
        <w:rPr>
          <w:rFonts w:hint="eastAsia"/>
        </w:rPr>
        <w:t>боку</w:t>
      </w:r>
      <w:r>
        <w:t></w:t>
      </w:r>
      <w:r>
        <w:t></w:t>
      </w:r>
      <w:r>
        <w:rPr>
          <w:rFonts w:hint="eastAsia"/>
        </w:rPr>
        <w:t>і</w:t>
      </w:r>
      <w:r>
        <w:t></w:t>
      </w:r>
      <w:r>
        <w:t></w:t>
      </w:r>
      <w:r>
        <w:rPr>
          <w:rFonts w:hint="eastAsia"/>
        </w:rPr>
        <w:t>з</w:t>
      </w:r>
      <w:r>
        <w:t></w:t>
      </w:r>
      <w:r>
        <w:rPr>
          <w:rFonts w:hint="eastAsia"/>
        </w:rPr>
        <w:t>іншого</w:t>
      </w:r>
      <w:r>
        <w:t></w:t>
      </w:r>
      <w:r>
        <w:t></w:t>
      </w:r>
      <w:r>
        <w:rPr>
          <w:rFonts w:hint="eastAsia"/>
        </w:rPr>
        <w:t>належний</w:t>
      </w:r>
      <w:r>
        <w:t></w:t>
      </w:r>
      <w:r>
        <w:rPr>
          <w:rFonts w:hint="eastAsia"/>
        </w:rPr>
        <w:t>рівень</w:t>
      </w:r>
      <w:r>
        <w:t></w:t>
      </w:r>
      <w:r>
        <w:rPr>
          <w:rFonts w:hint="eastAsia"/>
        </w:rPr>
        <w:t>дотичних</w:t>
      </w:r>
      <w:r>
        <w:t></w:t>
      </w:r>
      <w:r>
        <w:rPr>
          <w:rFonts w:hint="eastAsia"/>
        </w:rPr>
        <w:t>до</w:t>
      </w:r>
      <w:r>
        <w:t></w:t>
      </w:r>
      <w:r>
        <w:rPr>
          <w:rFonts w:hint="eastAsia"/>
        </w:rPr>
        <w:t>контексту</w:t>
      </w:r>
    </w:p>
    <w:p w:rsidR="00453193" w:rsidRDefault="00453193" w:rsidP="00453193">
      <w:r>
        <w:rPr>
          <w:rFonts w:hint="eastAsia"/>
        </w:rPr>
        <w:t>вживання</w:t>
      </w:r>
      <w:r>
        <w:t></w:t>
      </w:r>
      <w:r>
        <w:rPr>
          <w:rFonts w:hint="eastAsia"/>
        </w:rPr>
        <w:t>терміна</w:t>
      </w:r>
      <w:r>
        <w:t></w:t>
      </w:r>
      <w:r>
        <w:rPr>
          <w:rFonts w:hint="eastAsia"/>
        </w:rPr>
        <w:t>історико</w:t>
      </w:r>
      <w:r>
        <w:t></w:t>
      </w:r>
      <w:r>
        <w:rPr>
          <w:rFonts w:hint="eastAsia"/>
        </w:rPr>
        <w:t>філософських</w:t>
      </w:r>
      <w:r>
        <w:t></w:t>
      </w:r>
      <w:r>
        <w:rPr>
          <w:rFonts w:hint="eastAsia"/>
        </w:rPr>
        <w:t>знань</w:t>
      </w:r>
      <w:r>
        <w:t></w:t>
      </w:r>
      <w:r>
        <w:t></w:t>
      </w:r>
      <w:r>
        <w:rPr>
          <w:rFonts w:hint="eastAsia"/>
        </w:rPr>
        <w:t>Таким</w:t>
      </w:r>
      <w:r>
        <w:t></w:t>
      </w:r>
      <w:r>
        <w:rPr>
          <w:rFonts w:hint="eastAsia"/>
        </w:rPr>
        <w:t>чином</w:t>
      </w:r>
      <w:r>
        <w:t></w:t>
      </w:r>
      <w:r>
        <w:t></w:t>
      </w:r>
      <w:r>
        <w:rPr>
          <w:rFonts w:hint="eastAsia"/>
        </w:rPr>
        <w:t>визначальною</w:t>
      </w:r>
      <w:r>
        <w:t></w:t>
      </w:r>
      <w:r>
        <w:rPr>
          <w:rFonts w:hint="eastAsia"/>
        </w:rPr>
        <w:t>у</w:t>
      </w:r>
    </w:p>
    <w:p w:rsidR="00453193" w:rsidRDefault="00453193" w:rsidP="00453193">
      <w:r>
        <w:rPr>
          <w:rFonts w:hint="eastAsia"/>
        </w:rPr>
        <w:t>перекладі</w:t>
      </w:r>
      <w:r>
        <w:t></w:t>
      </w:r>
      <w:r>
        <w:rPr>
          <w:rFonts w:hint="eastAsia"/>
        </w:rPr>
        <w:t>філософських</w:t>
      </w:r>
      <w:r>
        <w:t></w:t>
      </w:r>
      <w:r>
        <w:rPr>
          <w:rFonts w:hint="eastAsia"/>
        </w:rPr>
        <w:t>термінів</w:t>
      </w:r>
      <w:r>
        <w:t></w:t>
      </w:r>
      <w:r>
        <w:rPr>
          <w:rFonts w:hint="eastAsia"/>
        </w:rPr>
        <w:t>виявляється</w:t>
      </w:r>
      <w:r>
        <w:t></w:t>
      </w:r>
      <w:r>
        <w:rPr>
          <w:rFonts w:hint="eastAsia"/>
        </w:rPr>
        <w:t>здатність</w:t>
      </w:r>
      <w:r>
        <w:t></w:t>
      </w:r>
      <w:r>
        <w:rPr>
          <w:rFonts w:hint="eastAsia"/>
        </w:rPr>
        <w:t>до</w:t>
      </w:r>
      <w:r>
        <w:t></w:t>
      </w:r>
      <w:r>
        <w:rPr>
          <w:rFonts w:hint="eastAsia"/>
        </w:rPr>
        <w:t>послідовної</w:t>
      </w:r>
      <w:r>
        <w:t></w:t>
      </w:r>
      <w:r>
        <w:rPr>
          <w:rFonts w:hint="eastAsia"/>
        </w:rPr>
        <w:t>зміни</w:t>
      </w:r>
    </w:p>
    <w:p w:rsidR="00453193" w:rsidRDefault="00453193" w:rsidP="00453193">
      <w:r>
        <w:rPr>
          <w:rFonts w:hint="eastAsia"/>
        </w:rPr>
        <w:t>фокусу</w:t>
      </w:r>
      <w:r>
        <w:t></w:t>
      </w:r>
      <w:r>
        <w:rPr>
          <w:rFonts w:hint="eastAsia"/>
        </w:rPr>
        <w:t>–</w:t>
      </w:r>
      <w:r>
        <w:t></w:t>
      </w:r>
      <w:r>
        <w:rPr>
          <w:rFonts w:hint="eastAsia"/>
        </w:rPr>
        <w:t>тобто</w:t>
      </w:r>
      <w:r>
        <w:t></w:t>
      </w:r>
      <w:r>
        <w:rPr>
          <w:rFonts w:hint="eastAsia"/>
        </w:rPr>
        <w:t>перехід</w:t>
      </w:r>
      <w:r>
        <w:t></w:t>
      </w:r>
      <w:r>
        <w:rPr>
          <w:rFonts w:hint="eastAsia"/>
        </w:rPr>
        <w:t>від</w:t>
      </w:r>
      <w:r>
        <w:t></w:t>
      </w:r>
      <w:r>
        <w:rPr>
          <w:rFonts w:hint="eastAsia"/>
        </w:rPr>
        <w:t>мови</w:t>
      </w:r>
      <w:r>
        <w:t></w:t>
      </w:r>
      <w:r>
        <w:t></w:t>
      </w:r>
      <w:r>
        <w:rPr>
          <w:rFonts w:hint="eastAsia"/>
        </w:rPr>
        <w:t>слово</w:t>
      </w:r>
      <w:r>
        <w:t></w:t>
      </w:r>
      <w:r>
        <w:rPr>
          <w:rFonts w:hint="eastAsia"/>
        </w:rPr>
        <w:t>на</w:t>
      </w:r>
      <w:r>
        <w:t></w:t>
      </w:r>
      <w:r>
        <w:rPr>
          <w:rFonts w:hint="eastAsia"/>
        </w:rPr>
        <w:t>тлі</w:t>
      </w:r>
      <w:r>
        <w:t></w:t>
      </w:r>
      <w:r>
        <w:rPr>
          <w:rFonts w:hint="eastAsia"/>
        </w:rPr>
        <w:t>його</w:t>
      </w:r>
      <w:r>
        <w:t></w:t>
      </w:r>
      <w:r>
        <w:rPr>
          <w:rFonts w:hint="eastAsia"/>
        </w:rPr>
        <w:t>генетичних</w:t>
      </w:r>
      <w:r>
        <w:t></w:t>
      </w:r>
      <w:r>
        <w:rPr>
          <w:rFonts w:hint="eastAsia"/>
        </w:rPr>
        <w:t>зв‘язків</w:t>
      </w:r>
      <w:r>
        <w:t></w:t>
      </w:r>
      <w:r>
        <w:t></w:t>
      </w:r>
      <w:r>
        <w:rPr>
          <w:rFonts w:hint="eastAsia"/>
        </w:rPr>
        <w:t>на</w:t>
      </w:r>
      <w:r>
        <w:t></w:t>
      </w:r>
      <w:r>
        <w:rPr>
          <w:rFonts w:hint="eastAsia"/>
        </w:rPr>
        <w:t>рівень</w:t>
      </w:r>
    </w:p>
    <w:p w:rsidR="00453193" w:rsidRDefault="00453193" w:rsidP="00453193">
      <w:r>
        <w:rPr>
          <w:rFonts w:hint="eastAsia"/>
        </w:rPr>
        <w:t>поняття</w:t>
      </w:r>
      <w:r>
        <w:t></w:t>
      </w:r>
      <w:r>
        <w:t></w:t>
      </w:r>
      <w:r>
        <w:rPr>
          <w:rFonts w:hint="eastAsia"/>
        </w:rPr>
        <w:t>когнітивна</w:t>
      </w:r>
      <w:r>
        <w:t></w:t>
      </w:r>
      <w:r>
        <w:rPr>
          <w:rFonts w:hint="eastAsia"/>
        </w:rPr>
        <w:t>модель</w:t>
      </w:r>
      <w:r>
        <w:t></w:t>
      </w:r>
      <w:r>
        <w:t></w:t>
      </w:r>
      <w:r>
        <w:t></w:t>
      </w:r>
      <w:r>
        <w:rPr>
          <w:rFonts w:hint="eastAsia"/>
        </w:rPr>
        <w:t>а</w:t>
      </w:r>
      <w:r>
        <w:t></w:t>
      </w:r>
      <w:r>
        <w:rPr>
          <w:rFonts w:hint="eastAsia"/>
        </w:rPr>
        <w:t>потім</w:t>
      </w:r>
      <w:r>
        <w:t></w:t>
      </w:r>
      <w:r>
        <w:rPr>
          <w:rFonts w:hint="eastAsia"/>
        </w:rPr>
        <w:t>у</w:t>
      </w:r>
      <w:r>
        <w:t></w:t>
      </w:r>
      <w:r>
        <w:rPr>
          <w:rFonts w:hint="eastAsia"/>
        </w:rPr>
        <w:t>дискурс</w:t>
      </w:r>
      <w:r>
        <w:t></w:t>
      </w:r>
      <w:r>
        <w:rPr>
          <w:rFonts w:hint="eastAsia"/>
        </w:rPr>
        <w:t>філософії</w:t>
      </w:r>
      <w:r>
        <w:t></w:t>
      </w:r>
      <w:r>
        <w:t></w:t>
      </w:r>
      <w:r>
        <w:rPr>
          <w:rFonts w:hint="eastAsia"/>
        </w:rPr>
        <w:t>фрейм</w:t>
      </w:r>
      <w:r>
        <w:t></w:t>
      </w:r>
      <w:r>
        <w:rPr>
          <w:rFonts w:hint="eastAsia"/>
        </w:rPr>
        <w:t>інтерпретації</w:t>
      </w:r>
      <w:r>
        <w:t></w:t>
      </w:r>
      <w:r>
        <w:t></w:t>
      </w:r>
    </w:p>
    <w:p w:rsidR="00453193" w:rsidRDefault="00453193" w:rsidP="00453193">
      <w:r>
        <w:rPr>
          <w:rFonts w:hint="eastAsia"/>
        </w:rPr>
        <w:t>щоб</w:t>
      </w:r>
      <w:r>
        <w:t></w:t>
      </w:r>
      <w:r>
        <w:rPr>
          <w:rFonts w:hint="eastAsia"/>
        </w:rPr>
        <w:t>знову</w:t>
      </w:r>
      <w:r>
        <w:t></w:t>
      </w:r>
      <w:r>
        <w:rPr>
          <w:rFonts w:hint="eastAsia"/>
        </w:rPr>
        <w:t>ввійти</w:t>
      </w:r>
      <w:r>
        <w:t></w:t>
      </w:r>
      <w:r>
        <w:rPr>
          <w:rFonts w:hint="eastAsia"/>
        </w:rPr>
        <w:t>в</w:t>
      </w:r>
      <w:r>
        <w:t></w:t>
      </w:r>
      <w:r>
        <w:rPr>
          <w:rFonts w:hint="eastAsia"/>
        </w:rPr>
        <w:t>площину</w:t>
      </w:r>
      <w:r>
        <w:t></w:t>
      </w:r>
      <w:r>
        <w:rPr>
          <w:rFonts w:hint="eastAsia"/>
        </w:rPr>
        <w:t>конкретної</w:t>
      </w:r>
      <w:r>
        <w:t></w:t>
      </w:r>
      <w:r>
        <w:rPr>
          <w:rFonts w:hint="eastAsia"/>
        </w:rPr>
        <w:t>природної</w:t>
      </w:r>
      <w:r>
        <w:t></w:t>
      </w:r>
      <w:r>
        <w:rPr>
          <w:rFonts w:hint="eastAsia"/>
        </w:rPr>
        <w:t>мови</w:t>
      </w:r>
      <w:r>
        <w:t></w:t>
      </w:r>
    </w:p>
    <w:p w:rsidR="00453193" w:rsidRDefault="00453193" w:rsidP="00453193">
      <w:r>
        <w:rPr>
          <w:rFonts w:hint="eastAsia"/>
        </w:rPr>
        <w:t>Стверджена</w:t>
      </w:r>
      <w:r>
        <w:t></w:t>
      </w:r>
      <w:r>
        <w:rPr>
          <w:rFonts w:hint="eastAsia"/>
        </w:rPr>
        <w:t>в</w:t>
      </w:r>
      <w:r>
        <w:t></w:t>
      </w:r>
      <w:r>
        <w:rPr>
          <w:rFonts w:hint="eastAsia"/>
        </w:rPr>
        <w:t>такому</w:t>
      </w:r>
      <w:r>
        <w:t></w:t>
      </w:r>
      <w:r>
        <w:rPr>
          <w:rFonts w:hint="eastAsia"/>
        </w:rPr>
        <w:t>підході</w:t>
      </w:r>
      <w:r>
        <w:t></w:t>
      </w:r>
      <w:r>
        <w:rPr>
          <w:rFonts w:hint="eastAsia"/>
        </w:rPr>
        <w:t>наявність</w:t>
      </w:r>
      <w:r>
        <w:t></w:t>
      </w:r>
      <w:r>
        <w:rPr>
          <w:rFonts w:hint="eastAsia"/>
        </w:rPr>
        <w:t>тісного</w:t>
      </w:r>
      <w:r>
        <w:t></w:t>
      </w:r>
      <w:r>
        <w:rPr>
          <w:rFonts w:hint="eastAsia"/>
        </w:rPr>
        <w:t>зв‘язку</w:t>
      </w:r>
      <w:r>
        <w:t></w:t>
      </w:r>
      <w:r>
        <w:rPr>
          <w:rFonts w:hint="eastAsia"/>
        </w:rPr>
        <w:t>між</w:t>
      </w:r>
      <w:r>
        <w:t></w:t>
      </w:r>
      <w:r>
        <w:rPr>
          <w:rFonts w:hint="eastAsia"/>
        </w:rPr>
        <w:t>формою</w:t>
      </w:r>
      <w:r>
        <w:t></w:t>
      </w:r>
      <w:r>
        <w:rPr>
          <w:rFonts w:hint="eastAsia"/>
        </w:rPr>
        <w:t>і</w:t>
      </w:r>
    </w:p>
    <w:p w:rsidR="00453193" w:rsidRDefault="00453193" w:rsidP="00453193">
      <w:r>
        <w:rPr>
          <w:rFonts w:hint="eastAsia"/>
        </w:rPr>
        <w:t>значенням</w:t>
      </w:r>
      <w:r>
        <w:t></w:t>
      </w:r>
      <w:r>
        <w:rPr>
          <w:rFonts w:hint="eastAsia"/>
        </w:rPr>
        <w:t>виключає</w:t>
      </w:r>
      <w:r>
        <w:t></w:t>
      </w:r>
      <w:r>
        <w:rPr>
          <w:rFonts w:hint="eastAsia"/>
        </w:rPr>
        <w:t>еквівалентність</w:t>
      </w:r>
      <w:r>
        <w:t></w:t>
      </w:r>
      <w:r>
        <w:rPr>
          <w:rFonts w:hint="eastAsia"/>
        </w:rPr>
        <w:t>між</w:t>
      </w:r>
      <w:r>
        <w:t></w:t>
      </w:r>
      <w:r>
        <w:rPr>
          <w:rFonts w:hint="eastAsia"/>
        </w:rPr>
        <w:t>перекладом</w:t>
      </w:r>
      <w:r>
        <w:t></w:t>
      </w:r>
      <w:r>
        <w:rPr>
          <w:rFonts w:hint="eastAsia"/>
        </w:rPr>
        <w:t>і</w:t>
      </w:r>
      <w:r>
        <w:t></w:t>
      </w:r>
      <w:r>
        <w:rPr>
          <w:rFonts w:hint="eastAsia"/>
        </w:rPr>
        <w:t>оригіналом</w:t>
      </w:r>
      <w:r>
        <w:t></w:t>
      </w:r>
      <w:r>
        <w:rPr>
          <w:rFonts w:hint="eastAsia"/>
        </w:rPr>
        <w:t>у</w:t>
      </w:r>
      <w:r>
        <w:t></w:t>
      </w:r>
      <w:r>
        <w:rPr>
          <w:rFonts w:hint="eastAsia"/>
        </w:rPr>
        <w:t>традиційному</w:t>
      </w:r>
    </w:p>
    <w:p w:rsidR="00453193" w:rsidRDefault="00453193" w:rsidP="00453193">
      <w:r>
        <w:rPr>
          <w:rFonts w:hint="eastAsia"/>
        </w:rPr>
        <w:t>сенсі</w:t>
      </w:r>
      <w:r>
        <w:t></w:t>
      </w:r>
      <w:r>
        <w:t></w:t>
      </w:r>
      <w:r>
        <w:rPr>
          <w:rFonts w:hint="eastAsia"/>
        </w:rPr>
        <w:t>У</w:t>
      </w:r>
      <w:r>
        <w:t></w:t>
      </w:r>
      <w:r>
        <w:rPr>
          <w:rFonts w:hint="eastAsia"/>
        </w:rPr>
        <w:t>випадку</w:t>
      </w:r>
      <w:r>
        <w:t></w:t>
      </w:r>
      <w:r>
        <w:rPr>
          <w:rFonts w:hint="eastAsia"/>
        </w:rPr>
        <w:t>відтворення</w:t>
      </w:r>
      <w:r>
        <w:t></w:t>
      </w:r>
      <w:r>
        <w:rPr>
          <w:rFonts w:hint="eastAsia"/>
        </w:rPr>
        <w:t>філософських</w:t>
      </w:r>
      <w:r>
        <w:t></w:t>
      </w:r>
      <w:r>
        <w:rPr>
          <w:rFonts w:hint="eastAsia"/>
        </w:rPr>
        <w:t>термінів</w:t>
      </w:r>
      <w:r>
        <w:t></w:t>
      </w:r>
      <w:r>
        <w:rPr>
          <w:rFonts w:hint="eastAsia"/>
        </w:rPr>
        <w:t>еквівалентність</w:t>
      </w:r>
      <w:r>
        <w:t></w:t>
      </w:r>
      <w:r>
        <w:rPr>
          <w:rFonts w:hint="eastAsia"/>
        </w:rPr>
        <w:t>постає</w:t>
      </w:r>
    </w:p>
    <w:p w:rsidR="00453193" w:rsidRDefault="00453193" w:rsidP="00453193">
      <w:r>
        <w:rPr>
          <w:rFonts w:hint="eastAsia"/>
        </w:rPr>
        <w:t>ідеалом</w:t>
      </w:r>
      <w:r>
        <w:t></w:t>
      </w:r>
      <w:r>
        <w:t></w:t>
      </w:r>
      <w:r>
        <w:rPr>
          <w:rFonts w:hint="eastAsia"/>
        </w:rPr>
        <w:t>до</w:t>
      </w:r>
      <w:r>
        <w:t></w:t>
      </w:r>
      <w:r>
        <w:rPr>
          <w:rFonts w:hint="eastAsia"/>
        </w:rPr>
        <w:t>якого</w:t>
      </w:r>
      <w:r>
        <w:t></w:t>
      </w:r>
      <w:r>
        <w:rPr>
          <w:rFonts w:hint="eastAsia"/>
        </w:rPr>
        <w:t>слід</w:t>
      </w:r>
      <w:r>
        <w:t></w:t>
      </w:r>
      <w:r>
        <w:rPr>
          <w:rFonts w:hint="eastAsia"/>
        </w:rPr>
        <w:t>прагнути</w:t>
      </w:r>
      <w:r>
        <w:t></w:t>
      </w:r>
      <w:r>
        <w:t></w:t>
      </w:r>
      <w:r>
        <w:rPr>
          <w:rFonts w:hint="eastAsia"/>
        </w:rPr>
        <w:t>усвідомлюючи</w:t>
      </w:r>
      <w:r>
        <w:t></w:t>
      </w:r>
      <w:r>
        <w:rPr>
          <w:rFonts w:hint="eastAsia"/>
        </w:rPr>
        <w:t>герменевтичну</w:t>
      </w:r>
      <w:r>
        <w:t></w:t>
      </w:r>
      <w:r>
        <w:rPr>
          <w:rFonts w:hint="eastAsia"/>
        </w:rPr>
        <w:t>відстань</w:t>
      </w:r>
      <w:r>
        <w:t></w:t>
      </w:r>
      <w:r>
        <w:rPr>
          <w:rFonts w:hint="eastAsia"/>
        </w:rPr>
        <w:t>між</w:t>
      </w:r>
    </w:p>
    <w:p w:rsidR="00453193" w:rsidRDefault="00453193" w:rsidP="00453193">
      <w:r>
        <w:rPr>
          <w:rFonts w:hint="eastAsia"/>
        </w:rPr>
        <w:t>термінами</w:t>
      </w:r>
      <w:r>
        <w:t></w:t>
      </w:r>
      <w:r>
        <w:t></w:t>
      </w:r>
      <w:r>
        <w:rPr>
          <w:rFonts w:hint="eastAsia"/>
        </w:rPr>
        <w:t>зумовлену</w:t>
      </w:r>
      <w:r>
        <w:t></w:t>
      </w:r>
      <w:r>
        <w:rPr>
          <w:rFonts w:hint="eastAsia"/>
        </w:rPr>
        <w:t>мовно</w:t>
      </w:r>
      <w:r>
        <w:t></w:t>
      </w:r>
      <w:r>
        <w:rPr>
          <w:rFonts w:hint="eastAsia"/>
        </w:rPr>
        <w:t>культурною</w:t>
      </w:r>
      <w:r>
        <w:t></w:t>
      </w:r>
      <w:r>
        <w:rPr>
          <w:rFonts w:hint="eastAsia"/>
        </w:rPr>
        <w:t>специфічністю</w:t>
      </w:r>
      <w:r>
        <w:t></w:t>
      </w:r>
      <w:r>
        <w:rPr>
          <w:rFonts w:hint="eastAsia"/>
        </w:rPr>
        <w:t>асоційованих</w:t>
      </w:r>
      <w:r>
        <w:t></w:t>
      </w:r>
      <w:r>
        <w:rPr>
          <w:rFonts w:hint="eastAsia"/>
        </w:rPr>
        <w:t>з</w:t>
      </w:r>
      <w:r>
        <w:t></w:t>
      </w:r>
      <w:r>
        <w:rPr>
          <w:rFonts w:hint="eastAsia"/>
        </w:rPr>
        <w:t>ними</w:t>
      </w:r>
    </w:p>
    <w:p w:rsidR="00453193" w:rsidRDefault="00453193" w:rsidP="00453193">
      <w:r>
        <w:rPr>
          <w:rFonts w:hint="eastAsia"/>
        </w:rPr>
        <w:t>концептуальних</w:t>
      </w:r>
      <w:r>
        <w:t></w:t>
      </w:r>
      <w:r>
        <w:rPr>
          <w:rFonts w:hint="eastAsia"/>
        </w:rPr>
        <w:t>структур</w:t>
      </w:r>
      <w:r>
        <w:t></w:t>
      </w:r>
      <w:r>
        <w:t></w:t>
      </w:r>
      <w:r>
        <w:rPr>
          <w:rFonts w:hint="eastAsia"/>
        </w:rPr>
        <w:t>Зважаючи</w:t>
      </w:r>
      <w:r>
        <w:t></w:t>
      </w:r>
      <w:r>
        <w:rPr>
          <w:rFonts w:hint="eastAsia"/>
        </w:rPr>
        <w:t>на</w:t>
      </w:r>
      <w:r>
        <w:t></w:t>
      </w:r>
      <w:r>
        <w:rPr>
          <w:rFonts w:hint="eastAsia"/>
        </w:rPr>
        <w:t>особливу</w:t>
      </w:r>
      <w:r>
        <w:t></w:t>
      </w:r>
      <w:r>
        <w:rPr>
          <w:rFonts w:hint="eastAsia"/>
        </w:rPr>
        <w:t>значущість</w:t>
      </w:r>
      <w:r>
        <w:t></w:t>
      </w:r>
      <w:r>
        <w:rPr>
          <w:rFonts w:hint="eastAsia"/>
        </w:rPr>
        <w:t>для</w:t>
      </w:r>
      <w:r>
        <w:t></w:t>
      </w:r>
      <w:r>
        <w:rPr>
          <w:rFonts w:hint="eastAsia"/>
        </w:rPr>
        <w:t>філософії</w:t>
      </w:r>
    </w:p>
    <w:p w:rsidR="00453193" w:rsidRDefault="00453193" w:rsidP="00453193">
      <w:r>
        <w:rPr>
          <w:rFonts w:hint="eastAsia"/>
        </w:rPr>
        <w:t>посередництва</w:t>
      </w:r>
      <w:r>
        <w:t></w:t>
      </w:r>
      <w:r>
        <w:rPr>
          <w:rFonts w:hint="eastAsia"/>
        </w:rPr>
        <w:t>мови</w:t>
      </w:r>
      <w:r>
        <w:t></w:t>
      </w:r>
      <w:r>
        <w:t></w:t>
      </w:r>
      <w:r>
        <w:rPr>
          <w:rFonts w:hint="eastAsia"/>
        </w:rPr>
        <w:t>а</w:t>
      </w:r>
      <w:r>
        <w:t></w:t>
      </w:r>
      <w:r>
        <w:rPr>
          <w:rFonts w:hint="eastAsia"/>
        </w:rPr>
        <w:t>також</w:t>
      </w:r>
      <w:r>
        <w:t></w:t>
      </w:r>
      <w:r>
        <w:rPr>
          <w:rFonts w:hint="eastAsia"/>
        </w:rPr>
        <w:t>неминучу</w:t>
      </w:r>
      <w:r>
        <w:t></w:t>
      </w:r>
      <w:r>
        <w:rPr>
          <w:rFonts w:hint="eastAsia"/>
        </w:rPr>
        <w:t>суб‘єктивність</w:t>
      </w:r>
      <w:r>
        <w:t></w:t>
      </w:r>
      <w:r>
        <w:rPr>
          <w:rFonts w:hint="eastAsia"/>
        </w:rPr>
        <w:t>перекладацької</w:t>
      </w:r>
    </w:p>
    <w:p w:rsidR="00453193" w:rsidRDefault="00453193" w:rsidP="00453193">
      <w:r>
        <w:rPr>
          <w:rFonts w:hint="eastAsia"/>
        </w:rPr>
        <w:t>інтерпретації</w:t>
      </w:r>
      <w:r>
        <w:t></w:t>
      </w:r>
      <w:r>
        <w:t></w:t>
      </w:r>
      <w:r>
        <w:rPr>
          <w:rFonts w:hint="eastAsia"/>
        </w:rPr>
        <w:t>логічним</w:t>
      </w:r>
      <w:r>
        <w:t></w:t>
      </w:r>
      <w:r>
        <w:rPr>
          <w:rFonts w:hint="eastAsia"/>
        </w:rPr>
        <w:t>висновком</w:t>
      </w:r>
      <w:r>
        <w:t></w:t>
      </w:r>
      <w:r>
        <w:rPr>
          <w:rFonts w:hint="eastAsia"/>
        </w:rPr>
        <w:t>щодо</w:t>
      </w:r>
      <w:r>
        <w:t></w:t>
      </w:r>
      <w:r>
        <w:rPr>
          <w:rFonts w:hint="eastAsia"/>
        </w:rPr>
        <w:t>перекладу</w:t>
      </w:r>
      <w:r>
        <w:t></w:t>
      </w:r>
      <w:r>
        <w:rPr>
          <w:rFonts w:hint="eastAsia"/>
        </w:rPr>
        <w:t>філософських</w:t>
      </w:r>
      <w:r>
        <w:t></w:t>
      </w:r>
      <w:r>
        <w:rPr>
          <w:rFonts w:hint="eastAsia"/>
        </w:rPr>
        <w:t>термінів</w:t>
      </w:r>
      <w:r>
        <w:t></w:t>
      </w:r>
      <w:r>
        <w:rPr>
          <w:rFonts w:hint="eastAsia"/>
        </w:rPr>
        <w:t>є</w:t>
      </w:r>
    </w:p>
    <w:p w:rsidR="00453193" w:rsidRDefault="00453193" w:rsidP="00453193">
      <w:r>
        <w:rPr>
          <w:rFonts w:hint="eastAsia"/>
        </w:rPr>
        <w:t>твердження</w:t>
      </w:r>
      <w:r>
        <w:t></w:t>
      </w:r>
      <w:r>
        <w:rPr>
          <w:rFonts w:hint="eastAsia"/>
        </w:rPr>
        <w:t>про</w:t>
      </w:r>
      <w:r>
        <w:t></w:t>
      </w:r>
      <w:r>
        <w:rPr>
          <w:rFonts w:hint="eastAsia"/>
        </w:rPr>
        <w:t>те</w:t>
      </w:r>
      <w:r>
        <w:t></w:t>
      </w:r>
      <w:r>
        <w:t></w:t>
      </w:r>
      <w:r>
        <w:rPr>
          <w:rFonts w:hint="eastAsia"/>
        </w:rPr>
        <w:t>що</w:t>
      </w:r>
      <w:r>
        <w:t></w:t>
      </w:r>
      <w:r>
        <w:rPr>
          <w:rFonts w:hint="eastAsia"/>
        </w:rPr>
        <w:t>цілковитої</w:t>
      </w:r>
      <w:r>
        <w:t></w:t>
      </w:r>
      <w:r>
        <w:rPr>
          <w:rFonts w:hint="eastAsia"/>
        </w:rPr>
        <w:t>еквівалентності</w:t>
      </w:r>
      <w:r>
        <w:t></w:t>
      </w:r>
      <w:r>
        <w:rPr>
          <w:rFonts w:hint="eastAsia"/>
        </w:rPr>
        <w:t>на</w:t>
      </w:r>
      <w:r>
        <w:t></w:t>
      </w:r>
      <w:r>
        <w:rPr>
          <w:rFonts w:hint="eastAsia"/>
        </w:rPr>
        <w:t>поняттєвому</w:t>
      </w:r>
      <w:r>
        <w:t></w:t>
      </w:r>
      <w:r>
        <w:rPr>
          <w:rFonts w:hint="eastAsia"/>
        </w:rPr>
        <w:t>рівні</w:t>
      </w:r>
      <w:r>
        <w:t></w:t>
      </w:r>
      <w:r>
        <w:rPr>
          <w:rFonts w:hint="eastAsia"/>
        </w:rPr>
        <w:t>лише</w:t>
      </w:r>
      <w:r>
        <w:t></w:t>
      </w:r>
    </w:p>
    <w:p w:rsidR="00453193" w:rsidRDefault="00453193" w:rsidP="00453193">
      <w:r>
        <w:t></w:t>
      </w:r>
      <w:r>
        <w:t></w:t>
      </w:r>
      <w:r>
        <w:t></w:t>
      </w:r>
    </w:p>
    <w:p w:rsidR="00453193" w:rsidRDefault="00453193" w:rsidP="00453193">
      <w:r>
        <w:rPr>
          <w:rFonts w:hint="eastAsia"/>
        </w:rPr>
        <w:t>зрідка</w:t>
      </w:r>
      <w:r>
        <w:t></w:t>
      </w:r>
      <w:r>
        <w:rPr>
          <w:rFonts w:hint="eastAsia"/>
        </w:rPr>
        <w:t>можна</w:t>
      </w:r>
      <w:r>
        <w:t></w:t>
      </w:r>
      <w:r>
        <w:rPr>
          <w:rFonts w:hint="eastAsia"/>
        </w:rPr>
        <w:t>досягнути</w:t>
      </w:r>
      <w:r>
        <w:t></w:t>
      </w:r>
      <w:r>
        <w:t></w:t>
      </w:r>
      <w:r>
        <w:rPr>
          <w:rFonts w:hint="eastAsia"/>
        </w:rPr>
        <w:t>натомість</w:t>
      </w:r>
      <w:r>
        <w:t></w:t>
      </w:r>
      <w:r>
        <w:rPr>
          <w:rFonts w:hint="eastAsia"/>
        </w:rPr>
        <w:t>цілком</w:t>
      </w:r>
      <w:r>
        <w:t></w:t>
      </w:r>
      <w:r>
        <w:rPr>
          <w:rFonts w:hint="eastAsia"/>
        </w:rPr>
        <w:t>можливими</w:t>
      </w:r>
      <w:r>
        <w:t></w:t>
      </w:r>
      <w:r>
        <w:rPr>
          <w:rFonts w:hint="eastAsia"/>
        </w:rPr>
        <w:t>є</w:t>
      </w:r>
      <w:r>
        <w:t></w:t>
      </w:r>
      <w:r>
        <w:rPr>
          <w:rFonts w:hint="eastAsia"/>
        </w:rPr>
        <w:t>випадки</w:t>
      </w:r>
      <w:r>
        <w:t></w:t>
      </w:r>
      <w:r>
        <w:rPr>
          <w:rFonts w:hint="eastAsia"/>
        </w:rPr>
        <w:t>неперекладності</w:t>
      </w:r>
      <w:r>
        <w:t></w:t>
      </w:r>
    </w:p>
    <w:p w:rsidR="00453193" w:rsidRDefault="00453193" w:rsidP="00453193">
      <w:r>
        <w:rPr>
          <w:rFonts w:hint="eastAsia"/>
        </w:rPr>
        <w:t>Таким</w:t>
      </w:r>
      <w:r>
        <w:t></w:t>
      </w:r>
      <w:r>
        <w:rPr>
          <w:rFonts w:hint="eastAsia"/>
        </w:rPr>
        <w:t>чином</w:t>
      </w:r>
      <w:r>
        <w:t></w:t>
      </w:r>
      <w:r>
        <w:t></w:t>
      </w:r>
      <w:r>
        <w:rPr>
          <w:rFonts w:hint="eastAsia"/>
        </w:rPr>
        <w:t>лінгвістична</w:t>
      </w:r>
      <w:r>
        <w:t></w:t>
      </w:r>
      <w:r>
        <w:rPr>
          <w:rFonts w:hint="eastAsia"/>
        </w:rPr>
        <w:t>відносність</w:t>
      </w:r>
      <w:r>
        <w:t></w:t>
      </w:r>
      <w:r>
        <w:t></w:t>
      </w:r>
      <w:r>
        <w:rPr>
          <w:rFonts w:hint="eastAsia"/>
        </w:rPr>
        <w:t>що</w:t>
      </w:r>
      <w:r>
        <w:t></w:t>
      </w:r>
      <w:r>
        <w:rPr>
          <w:rFonts w:hint="eastAsia"/>
        </w:rPr>
        <w:t>на</w:t>
      </w:r>
      <w:r>
        <w:t></w:t>
      </w:r>
      <w:r>
        <w:rPr>
          <w:rFonts w:hint="eastAsia"/>
        </w:rPr>
        <w:t>її</w:t>
      </w:r>
      <w:r>
        <w:t></w:t>
      </w:r>
      <w:r>
        <w:rPr>
          <w:rFonts w:hint="eastAsia"/>
        </w:rPr>
        <w:t>тлі</w:t>
      </w:r>
      <w:r>
        <w:t></w:t>
      </w:r>
      <w:r>
        <w:rPr>
          <w:rFonts w:hint="eastAsia"/>
        </w:rPr>
        <w:t>розглядаються</w:t>
      </w:r>
      <w:r>
        <w:t></w:t>
      </w:r>
      <w:r>
        <w:rPr>
          <w:rFonts w:hint="eastAsia"/>
        </w:rPr>
        <w:t>в</w:t>
      </w:r>
      <w:r>
        <w:t></w:t>
      </w:r>
      <w:r>
        <w:rPr>
          <w:rFonts w:hint="eastAsia"/>
        </w:rPr>
        <w:t>нашій</w:t>
      </w:r>
      <w:r>
        <w:t></w:t>
      </w:r>
      <w:r>
        <w:rPr>
          <w:rFonts w:hint="eastAsia"/>
        </w:rPr>
        <w:t>роботі</w:t>
      </w:r>
    </w:p>
    <w:p w:rsidR="00453193" w:rsidRDefault="00453193" w:rsidP="00453193">
      <w:r>
        <w:rPr>
          <w:rFonts w:hint="eastAsia"/>
        </w:rPr>
        <w:t>проблеми</w:t>
      </w:r>
      <w:r>
        <w:t></w:t>
      </w:r>
      <w:r>
        <w:rPr>
          <w:rFonts w:hint="eastAsia"/>
        </w:rPr>
        <w:t>перекладу</w:t>
      </w:r>
      <w:r>
        <w:t></w:t>
      </w:r>
      <w:r>
        <w:rPr>
          <w:rFonts w:hint="eastAsia"/>
        </w:rPr>
        <w:t>філософської</w:t>
      </w:r>
      <w:r>
        <w:t></w:t>
      </w:r>
      <w:r>
        <w:rPr>
          <w:rFonts w:hint="eastAsia"/>
        </w:rPr>
        <w:t>термінології</w:t>
      </w:r>
      <w:r>
        <w:t></w:t>
      </w:r>
      <w:r>
        <w:t></w:t>
      </w:r>
      <w:r>
        <w:rPr>
          <w:rFonts w:hint="eastAsia"/>
        </w:rPr>
        <w:t>експлікує</w:t>
      </w:r>
      <w:r>
        <w:t></w:t>
      </w:r>
      <w:r>
        <w:rPr>
          <w:rFonts w:hint="eastAsia"/>
        </w:rPr>
        <w:t>специфічні</w:t>
      </w:r>
      <w:r>
        <w:t></w:t>
      </w:r>
      <w:r>
        <w:rPr>
          <w:rFonts w:hint="eastAsia"/>
        </w:rPr>
        <w:t>особливості</w:t>
      </w:r>
    </w:p>
    <w:p w:rsidR="00453193" w:rsidRDefault="00453193" w:rsidP="00453193">
      <w:r>
        <w:rPr>
          <w:rFonts w:hint="eastAsia"/>
        </w:rPr>
        <w:t>їх</w:t>
      </w:r>
      <w:r>
        <w:t></w:t>
      </w:r>
      <w:r>
        <w:rPr>
          <w:rFonts w:hint="eastAsia"/>
        </w:rPr>
        <w:t>відтворення</w:t>
      </w:r>
      <w:r>
        <w:t></w:t>
      </w:r>
      <w:r>
        <w:rPr>
          <w:rFonts w:hint="eastAsia"/>
        </w:rPr>
        <w:t>іншими</w:t>
      </w:r>
      <w:r>
        <w:t></w:t>
      </w:r>
      <w:r>
        <w:rPr>
          <w:rFonts w:hint="eastAsia"/>
        </w:rPr>
        <w:t>мовами</w:t>
      </w:r>
      <w:r>
        <w:t></w:t>
      </w:r>
      <w:r>
        <w:rPr>
          <w:rFonts w:hint="eastAsia"/>
        </w:rPr>
        <w:t>і</w:t>
      </w:r>
      <w:r>
        <w:t></w:t>
      </w:r>
      <w:r>
        <w:rPr>
          <w:rFonts w:hint="eastAsia"/>
        </w:rPr>
        <w:t>водночас</w:t>
      </w:r>
      <w:r>
        <w:t></w:t>
      </w:r>
      <w:r>
        <w:rPr>
          <w:rFonts w:hint="eastAsia"/>
        </w:rPr>
        <w:t>отримує</w:t>
      </w:r>
      <w:r>
        <w:t></w:t>
      </w:r>
      <w:r>
        <w:rPr>
          <w:rFonts w:hint="eastAsia"/>
        </w:rPr>
        <w:t>необхідне</w:t>
      </w:r>
      <w:r>
        <w:t></w:t>
      </w:r>
      <w:r>
        <w:rPr>
          <w:rFonts w:hint="eastAsia"/>
        </w:rPr>
        <w:t>емпіричне</w:t>
      </w:r>
    </w:p>
    <w:p w:rsidR="00453193" w:rsidRDefault="00453193" w:rsidP="00453193">
      <w:r>
        <w:rPr>
          <w:rFonts w:hint="eastAsia"/>
        </w:rPr>
        <w:t>підтвердження</w:t>
      </w:r>
      <w:r>
        <w:t></w:t>
      </w:r>
      <w:r>
        <w:rPr>
          <w:rFonts w:hint="eastAsia"/>
        </w:rPr>
        <w:t>як</w:t>
      </w:r>
      <w:r>
        <w:t></w:t>
      </w:r>
      <w:r>
        <w:rPr>
          <w:rFonts w:hint="eastAsia"/>
        </w:rPr>
        <w:t>гіпотеза</w:t>
      </w:r>
      <w:r>
        <w:t></w:t>
      </w:r>
      <w:r>
        <w:rPr>
          <w:rFonts w:hint="eastAsia"/>
        </w:rPr>
        <w:t>про</w:t>
      </w:r>
      <w:r>
        <w:t></w:t>
      </w:r>
      <w:r>
        <w:rPr>
          <w:rFonts w:hint="eastAsia"/>
        </w:rPr>
        <w:t>закарбований</w:t>
      </w:r>
      <w:r>
        <w:t></w:t>
      </w:r>
      <w:r>
        <w:rPr>
          <w:rFonts w:hint="eastAsia"/>
        </w:rPr>
        <w:t>у</w:t>
      </w:r>
      <w:r>
        <w:t></w:t>
      </w:r>
      <w:r>
        <w:rPr>
          <w:rFonts w:hint="eastAsia"/>
        </w:rPr>
        <w:t>природній</w:t>
      </w:r>
      <w:r>
        <w:t></w:t>
      </w:r>
      <w:r>
        <w:rPr>
          <w:rFonts w:hint="eastAsia"/>
        </w:rPr>
        <w:t>мові</w:t>
      </w:r>
      <w:r>
        <w:t></w:t>
      </w:r>
      <w:r>
        <w:rPr>
          <w:rFonts w:hint="eastAsia"/>
        </w:rPr>
        <w:t>унікальний</w:t>
      </w:r>
    </w:p>
    <w:p w:rsidR="00453193" w:rsidRDefault="00453193" w:rsidP="00453193">
      <w:r>
        <w:rPr>
          <w:rFonts w:hint="eastAsia"/>
        </w:rPr>
        <w:t>філософський</w:t>
      </w:r>
      <w:r>
        <w:t></w:t>
      </w:r>
      <w:r>
        <w:rPr>
          <w:rFonts w:hint="eastAsia"/>
        </w:rPr>
        <w:t>погляд</w:t>
      </w:r>
      <w:r>
        <w:t></w:t>
      </w:r>
      <w:r>
        <w:rPr>
          <w:rFonts w:hint="eastAsia"/>
        </w:rPr>
        <w:t>на</w:t>
      </w:r>
      <w:r>
        <w:t></w:t>
      </w:r>
      <w:r>
        <w:rPr>
          <w:rFonts w:hint="eastAsia"/>
        </w:rPr>
        <w:t>світ</w:t>
      </w:r>
      <w:r>
        <w:t></w:t>
      </w:r>
    </w:p>
    <w:p w:rsidR="00453193" w:rsidRDefault="00453193" w:rsidP="00453193">
      <w:r>
        <w:rPr>
          <w:rFonts w:hint="eastAsia"/>
        </w:rPr>
        <w:t>У</w:t>
      </w:r>
      <w:r>
        <w:t></w:t>
      </w:r>
      <w:r>
        <w:rPr>
          <w:rFonts w:hint="eastAsia"/>
        </w:rPr>
        <w:t>цілому</w:t>
      </w:r>
      <w:r>
        <w:t></w:t>
      </w:r>
      <w:r>
        <w:rPr>
          <w:rFonts w:hint="eastAsia"/>
        </w:rPr>
        <w:t>проведене</w:t>
      </w:r>
      <w:r>
        <w:t></w:t>
      </w:r>
      <w:r>
        <w:rPr>
          <w:rFonts w:hint="eastAsia"/>
        </w:rPr>
        <w:t>нами</w:t>
      </w:r>
      <w:r>
        <w:t></w:t>
      </w:r>
      <w:r>
        <w:rPr>
          <w:rFonts w:hint="eastAsia"/>
        </w:rPr>
        <w:t>дослідження</w:t>
      </w:r>
      <w:r>
        <w:t></w:t>
      </w:r>
      <w:r>
        <w:rPr>
          <w:rFonts w:hint="eastAsia"/>
        </w:rPr>
        <w:t>надає</w:t>
      </w:r>
      <w:r>
        <w:t></w:t>
      </w:r>
      <w:r>
        <w:rPr>
          <w:rFonts w:hint="eastAsia"/>
        </w:rPr>
        <w:t>змогу</w:t>
      </w:r>
      <w:r>
        <w:t></w:t>
      </w:r>
      <w:r>
        <w:rPr>
          <w:rFonts w:hint="eastAsia"/>
        </w:rPr>
        <w:t>зробити</w:t>
      </w:r>
      <w:r>
        <w:t></w:t>
      </w:r>
      <w:r>
        <w:rPr>
          <w:rFonts w:hint="eastAsia"/>
        </w:rPr>
        <w:t>низку</w:t>
      </w:r>
      <w:r>
        <w:t></w:t>
      </w:r>
      <w:r>
        <w:rPr>
          <w:rFonts w:hint="eastAsia"/>
        </w:rPr>
        <w:t>важливих</w:t>
      </w:r>
    </w:p>
    <w:p w:rsidR="00453193" w:rsidRDefault="00453193" w:rsidP="00453193">
      <w:r>
        <w:rPr>
          <w:rFonts w:hint="eastAsia"/>
        </w:rPr>
        <w:t>висновків</w:t>
      </w:r>
      <w:r>
        <w:t></w:t>
      </w:r>
    </w:p>
    <w:p w:rsidR="00453193" w:rsidRDefault="00453193" w:rsidP="00453193">
      <w:r>
        <w:t></w:t>
      </w:r>
      <w:r>
        <w:t></w:t>
      </w:r>
      <w:r>
        <w:t></w:t>
      </w:r>
      <w:r>
        <w:rPr>
          <w:rFonts w:hint="eastAsia"/>
        </w:rPr>
        <w:t>Сучасний</w:t>
      </w:r>
      <w:r>
        <w:t></w:t>
      </w:r>
      <w:r>
        <w:rPr>
          <w:rFonts w:hint="eastAsia"/>
        </w:rPr>
        <w:t>статус</w:t>
      </w:r>
      <w:r>
        <w:t></w:t>
      </w:r>
      <w:r>
        <w:rPr>
          <w:rFonts w:hint="eastAsia"/>
        </w:rPr>
        <w:t>лінгвістичної</w:t>
      </w:r>
      <w:r>
        <w:t></w:t>
      </w:r>
      <w:r>
        <w:rPr>
          <w:rFonts w:hint="eastAsia"/>
        </w:rPr>
        <w:t>відносності</w:t>
      </w:r>
      <w:r>
        <w:t></w:t>
      </w:r>
      <w:r>
        <w:rPr>
          <w:rFonts w:hint="eastAsia"/>
        </w:rPr>
        <w:t>як</w:t>
      </w:r>
      <w:r>
        <w:t></w:t>
      </w:r>
      <w:r>
        <w:rPr>
          <w:rFonts w:hint="eastAsia"/>
        </w:rPr>
        <w:t>наукової</w:t>
      </w:r>
      <w:r>
        <w:t></w:t>
      </w:r>
      <w:r>
        <w:rPr>
          <w:rFonts w:hint="eastAsia"/>
        </w:rPr>
        <w:t>проблеми</w:t>
      </w:r>
    </w:p>
    <w:p w:rsidR="00453193" w:rsidRDefault="00453193" w:rsidP="00453193">
      <w:r>
        <w:rPr>
          <w:rFonts w:hint="eastAsia"/>
        </w:rPr>
        <w:t>докорінним</w:t>
      </w:r>
      <w:r>
        <w:t></w:t>
      </w:r>
      <w:r>
        <w:rPr>
          <w:rFonts w:hint="eastAsia"/>
        </w:rPr>
        <w:t>чином</w:t>
      </w:r>
      <w:r>
        <w:t></w:t>
      </w:r>
      <w:r>
        <w:rPr>
          <w:rFonts w:hint="eastAsia"/>
        </w:rPr>
        <w:t>відрізняється</w:t>
      </w:r>
      <w:r>
        <w:t></w:t>
      </w:r>
      <w:r>
        <w:rPr>
          <w:rFonts w:hint="eastAsia"/>
        </w:rPr>
        <w:t>від</w:t>
      </w:r>
      <w:r>
        <w:t></w:t>
      </w:r>
      <w:r>
        <w:rPr>
          <w:rFonts w:hint="eastAsia"/>
        </w:rPr>
        <w:t>її</w:t>
      </w:r>
      <w:r>
        <w:t></w:t>
      </w:r>
      <w:r>
        <w:rPr>
          <w:rFonts w:hint="eastAsia"/>
        </w:rPr>
        <w:t>статусу</w:t>
      </w:r>
      <w:r>
        <w:t></w:t>
      </w:r>
      <w:r>
        <w:rPr>
          <w:rFonts w:hint="eastAsia"/>
        </w:rPr>
        <w:t>в</w:t>
      </w:r>
      <w:r>
        <w:t></w:t>
      </w:r>
      <w:r>
        <w:rPr>
          <w:rFonts w:hint="eastAsia"/>
        </w:rPr>
        <w:t>лінгвістиці</w:t>
      </w:r>
      <w:r>
        <w:t></w:t>
      </w:r>
      <w:r>
        <w:t></w:t>
      </w:r>
      <w:r>
        <w:t></w:t>
      </w:r>
      <w:r>
        <w:t></w:t>
      </w:r>
      <w:r>
        <w:rPr>
          <w:rFonts w:hint="eastAsia"/>
        </w:rPr>
        <w:t>ст</w:t>
      </w:r>
      <w:r>
        <w:t></w:t>
      </w:r>
      <w:r>
        <w:t></w:t>
      </w:r>
      <w:r>
        <w:rPr>
          <w:rFonts w:hint="eastAsia"/>
        </w:rPr>
        <w:t>Із</w:t>
      </w:r>
      <w:r>
        <w:t></w:t>
      </w:r>
      <w:r>
        <w:rPr>
          <w:rFonts w:hint="eastAsia"/>
        </w:rPr>
        <w:t>піддаваного</w:t>
      </w:r>
    </w:p>
    <w:p w:rsidR="00453193" w:rsidRDefault="00453193" w:rsidP="00453193">
      <w:r>
        <w:rPr>
          <w:rFonts w:hint="eastAsia"/>
        </w:rPr>
        <w:t>значним</w:t>
      </w:r>
      <w:r>
        <w:t></w:t>
      </w:r>
      <w:r>
        <w:rPr>
          <w:rFonts w:hint="eastAsia"/>
        </w:rPr>
        <w:t>сумнівам</w:t>
      </w:r>
      <w:r>
        <w:t></w:t>
      </w:r>
      <w:r>
        <w:rPr>
          <w:rFonts w:hint="eastAsia"/>
        </w:rPr>
        <w:t>і</w:t>
      </w:r>
      <w:r>
        <w:t></w:t>
      </w:r>
      <w:r>
        <w:rPr>
          <w:rFonts w:hint="eastAsia"/>
        </w:rPr>
        <w:t>навіть</w:t>
      </w:r>
      <w:r>
        <w:t></w:t>
      </w:r>
      <w:r>
        <w:rPr>
          <w:rFonts w:hint="eastAsia"/>
        </w:rPr>
        <w:t>заперечуваного</w:t>
      </w:r>
      <w:r>
        <w:t></w:t>
      </w:r>
      <w:r>
        <w:t></w:t>
      </w:r>
      <w:r>
        <w:rPr>
          <w:rFonts w:hint="eastAsia"/>
        </w:rPr>
        <w:t>в</w:t>
      </w:r>
      <w:r>
        <w:t></w:t>
      </w:r>
      <w:r>
        <w:rPr>
          <w:rFonts w:hint="eastAsia"/>
        </w:rPr>
        <w:t>генеративній</w:t>
      </w:r>
      <w:r>
        <w:t></w:t>
      </w:r>
      <w:r>
        <w:rPr>
          <w:rFonts w:hint="eastAsia"/>
        </w:rPr>
        <w:t>лінгвістиці</w:t>
      </w:r>
      <w:r>
        <w:t></w:t>
      </w:r>
    </w:p>
    <w:p w:rsidR="00453193" w:rsidRDefault="00453193" w:rsidP="00453193">
      <w:r>
        <w:rPr>
          <w:rFonts w:hint="eastAsia"/>
        </w:rPr>
        <w:t>припущення</w:t>
      </w:r>
      <w:r>
        <w:t></w:t>
      </w:r>
      <w:r>
        <w:rPr>
          <w:rFonts w:hint="eastAsia"/>
        </w:rPr>
        <w:t>лінгвістична</w:t>
      </w:r>
      <w:r>
        <w:t></w:t>
      </w:r>
      <w:r>
        <w:rPr>
          <w:rFonts w:hint="eastAsia"/>
        </w:rPr>
        <w:t>відносність</w:t>
      </w:r>
      <w:r>
        <w:t></w:t>
      </w:r>
      <w:r>
        <w:rPr>
          <w:rFonts w:hint="eastAsia"/>
        </w:rPr>
        <w:t>сьогодні</w:t>
      </w:r>
      <w:r>
        <w:t></w:t>
      </w:r>
      <w:r>
        <w:rPr>
          <w:rFonts w:hint="eastAsia"/>
        </w:rPr>
        <w:t>перетворилася</w:t>
      </w:r>
      <w:r>
        <w:t></w:t>
      </w:r>
      <w:r>
        <w:rPr>
          <w:rFonts w:hint="eastAsia"/>
        </w:rPr>
        <w:t>на</w:t>
      </w:r>
      <w:r>
        <w:t></w:t>
      </w:r>
      <w:r>
        <w:rPr>
          <w:rFonts w:hint="eastAsia"/>
        </w:rPr>
        <w:t>масштабний</w:t>
      </w:r>
    </w:p>
    <w:p w:rsidR="00453193" w:rsidRDefault="00453193" w:rsidP="00453193">
      <w:r>
        <w:rPr>
          <w:rFonts w:hint="eastAsia"/>
        </w:rPr>
        <w:t>лінгвістичний</w:t>
      </w:r>
      <w:r>
        <w:t></w:t>
      </w:r>
      <w:r>
        <w:rPr>
          <w:rFonts w:hint="eastAsia"/>
        </w:rPr>
        <w:t>психо</w:t>
      </w:r>
      <w:r>
        <w:t></w:t>
      </w:r>
      <w:r>
        <w:rPr>
          <w:rFonts w:hint="eastAsia"/>
        </w:rPr>
        <w:t>антропологічний</w:t>
      </w:r>
      <w:r>
        <w:t></w:t>
      </w:r>
      <w:r>
        <w:rPr>
          <w:rFonts w:hint="eastAsia"/>
        </w:rPr>
        <w:t>проект</w:t>
      </w:r>
      <w:r>
        <w:t></w:t>
      </w:r>
      <w:r>
        <w:t></w:t>
      </w:r>
      <w:r>
        <w:rPr>
          <w:rFonts w:hint="eastAsia"/>
        </w:rPr>
        <w:t>що</w:t>
      </w:r>
      <w:r>
        <w:t></w:t>
      </w:r>
      <w:r>
        <w:rPr>
          <w:rFonts w:hint="eastAsia"/>
        </w:rPr>
        <w:t>являє</w:t>
      </w:r>
      <w:r>
        <w:t></w:t>
      </w:r>
      <w:r>
        <w:rPr>
          <w:rFonts w:hint="eastAsia"/>
        </w:rPr>
        <w:t>собою</w:t>
      </w:r>
      <w:r>
        <w:t></w:t>
      </w:r>
      <w:r>
        <w:rPr>
          <w:rFonts w:hint="eastAsia"/>
        </w:rPr>
        <w:t>окрему</w:t>
      </w:r>
      <w:r>
        <w:t></w:t>
      </w:r>
      <w:r>
        <w:rPr>
          <w:rFonts w:hint="eastAsia"/>
        </w:rPr>
        <w:t>течію</w:t>
      </w:r>
    </w:p>
    <w:p w:rsidR="00453193" w:rsidRDefault="00453193" w:rsidP="00453193">
      <w:r>
        <w:rPr>
          <w:rFonts w:hint="eastAsia"/>
        </w:rPr>
        <w:t>теоретико</w:t>
      </w:r>
      <w:r>
        <w:t></w:t>
      </w:r>
      <w:r>
        <w:rPr>
          <w:rFonts w:hint="eastAsia"/>
        </w:rPr>
        <w:t>експериментальних</w:t>
      </w:r>
      <w:r>
        <w:t></w:t>
      </w:r>
      <w:r>
        <w:rPr>
          <w:rFonts w:hint="eastAsia"/>
        </w:rPr>
        <w:t>досліджень</w:t>
      </w:r>
      <w:r>
        <w:t></w:t>
      </w:r>
      <w:r>
        <w:t></w:t>
      </w:r>
      <w:r>
        <w:rPr>
          <w:rFonts w:hint="eastAsia"/>
        </w:rPr>
        <w:t>відому</w:t>
      </w:r>
      <w:r>
        <w:t></w:t>
      </w:r>
      <w:r>
        <w:rPr>
          <w:rFonts w:hint="eastAsia"/>
        </w:rPr>
        <w:t>як</w:t>
      </w:r>
      <w:r>
        <w:t></w:t>
      </w:r>
      <w:r>
        <w:t></w:t>
      </w:r>
      <w:r>
        <w:rPr>
          <w:rFonts w:hint="eastAsia"/>
        </w:rPr>
        <w:t>неоуорфіанство</w:t>
      </w:r>
      <w:r>
        <w:t></w:t>
      </w:r>
      <w:r>
        <w:t></w:t>
      </w:r>
      <w:r>
        <w:t></w:t>
      </w:r>
      <w:r>
        <w:rPr>
          <w:rFonts w:hint="eastAsia"/>
        </w:rPr>
        <w:t>Її</w:t>
      </w:r>
    </w:p>
    <w:p w:rsidR="00453193" w:rsidRDefault="00453193" w:rsidP="00453193">
      <w:r>
        <w:rPr>
          <w:rFonts w:hint="eastAsia"/>
        </w:rPr>
        <w:t>найвагомішими</w:t>
      </w:r>
      <w:r>
        <w:t></w:t>
      </w:r>
      <w:r>
        <w:rPr>
          <w:rFonts w:hint="eastAsia"/>
        </w:rPr>
        <w:t>наслідками</w:t>
      </w:r>
      <w:r>
        <w:t></w:t>
      </w:r>
      <w:r>
        <w:rPr>
          <w:rFonts w:hint="eastAsia"/>
        </w:rPr>
        <w:t>є</w:t>
      </w:r>
      <w:r>
        <w:t></w:t>
      </w:r>
      <w:r>
        <w:rPr>
          <w:rFonts w:hint="eastAsia"/>
        </w:rPr>
        <w:t>не</w:t>
      </w:r>
      <w:r>
        <w:t></w:t>
      </w:r>
      <w:r>
        <w:rPr>
          <w:rFonts w:hint="eastAsia"/>
        </w:rPr>
        <w:t>тільки</w:t>
      </w:r>
      <w:r>
        <w:t></w:t>
      </w:r>
      <w:r>
        <w:rPr>
          <w:rFonts w:hint="eastAsia"/>
        </w:rPr>
        <w:t>демонстрація</w:t>
      </w:r>
      <w:r>
        <w:t></w:t>
      </w:r>
      <w:r>
        <w:rPr>
          <w:rFonts w:hint="eastAsia"/>
        </w:rPr>
        <w:t>того</w:t>
      </w:r>
      <w:r>
        <w:t></w:t>
      </w:r>
      <w:r>
        <w:t></w:t>
      </w:r>
      <w:r>
        <w:rPr>
          <w:rFonts w:hint="eastAsia"/>
        </w:rPr>
        <w:t>що</w:t>
      </w:r>
      <w:r>
        <w:t></w:t>
      </w:r>
      <w:r>
        <w:rPr>
          <w:rFonts w:hint="eastAsia"/>
        </w:rPr>
        <w:t>класичний</w:t>
      </w:r>
      <w:r>
        <w:t></w:t>
      </w:r>
      <w:r>
        <w:rPr>
          <w:rFonts w:hint="eastAsia"/>
        </w:rPr>
        <w:t>принцип</w:t>
      </w:r>
    </w:p>
    <w:p w:rsidR="00453193" w:rsidRDefault="00453193" w:rsidP="00453193">
      <w:r>
        <w:rPr>
          <w:rFonts w:hint="eastAsia"/>
        </w:rPr>
        <w:t>Б</w:t>
      </w:r>
      <w:r>
        <w:t></w:t>
      </w:r>
      <w:r>
        <w:t></w:t>
      </w:r>
      <w:r>
        <w:rPr>
          <w:rFonts w:hint="eastAsia"/>
        </w:rPr>
        <w:t>Уорфа</w:t>
      </w:r>
      <w:r>
        <w:t></w:t>
      </w:r>
      <w:r>
        <w:rPr>
          <w:rFonts w:hint="eastAsia"/>
        </w:rPr>
        <w:t>є</w:t>
      </w:r>
      <w:r>
        <w:t></w:t>
      </w:r>
      <w:r>
        <w:rPr>
          <w:rFonts w:hint="eastAsia"/>
        </w:rPr>
        <w:t>цілком</w:t>
      </w:r>
      <w:r>
        <w:t></w:t>
      </w:r>
      <w:r>
        <w:rPr>
          <w:rFonts w:hint="eastAsia"/>
        </w:rPr>
        <w:t>достовірним</w:t>
      </w:r>
      <w:r>
        <w:t></w:t>
      </w:r>
      <w:r>
        <w:t></w:t>
      </w:r>
      <w:r>
        <w:rPr>
          <w:rFonts w:hint="eastAsia"/>
        </w:rPr>
        <w:t>Це</w:t>
      </w:r>
      <w:r>
        <w:t></w:t>
      </w:r>
      <w:r>
        <w:rPr>
          <w:rFonts w:hint="eastAsia"/>
        </w:rPr>
        <w:t>насамперед</w:t>
      </w:r>
      <w:r>
        <w:t></w:t>
      </w:r>
      <w:r>
        <w:rPr>
          <w:rFonts w:hint="eastAsia"/>
        </w:rPr>
        <w:t>доведення</w:t>
      </w:r>
      <w:r>
        <w:t></w:t>
      </w:r>
      <w:r>
        <w:rPr>
          <w:rFonts w:hint="eastAsia"/>
        </w:rPr>
        <w:t>впливу</w:t>
      </w:r>
      <w:r>
        <w:t></w:t>
      </w:r>
      <w:r>
        <w:rPr>
          <w:rFonts w:hint="eastAsia"/>
        </w:rPr>
        <w:t>мови</w:t>
      </w:r>
      <w:r>
        <w:t></w:t>
      </w:r>
      <w:r>
        <w:rPr>
          <w:rFonts w:hint="eastAsia"/>
        </w:rPr>
        <w:t>на</w:t>
      </w:r>
    </w:p>
    <w:p w:rsidR="00453193" w:rsidRDefault="00453193" w:rsidP="00453193">
      <w:r>
        <w:rPr>
          <w:rFonts w:hint="eastAsia"/>
        </w:rPr>
        <w:t>когнітивний</w:t>
      </w:r>
      <w:r>
        <w:t></w:t>
      </w:r>
      <w:r>
        <w:rPr>
          <w:rFonts w:hint="eastAsia"/>
        </w:rPr>
        <w:t>апарат</w:t>
      </w:r>
      <w:r>
        <w:t></w:t>
      </w:r>
      <w:r>
        <w:rPr>
          <w:rFonts w:hint="eastAsia"/>
        </w:rPr>
        <w:t>індивіда</w:t>
      </w:r>
      <w:r>
        <w:t></w:t>
      </w:r>
      <w:r>
        <w:t></w:t>
      </w:r>
      <w:r>
        <w:rPr>
          <w:rFonts w:hint="eastAsia"/>
        </w:rPr>
        <w:t>який</w:t>
      </w:r>
      <w:r>
        <w:t></w:t>
      </w:r>
      <w:r>
        <w:rPr>
          <w:rFonts w:hint="eastAsia"/>
        </w:rPr>
        <w:t>виявляється</w:t>
      </w:r>
      <w:r>
        <w:t></w:t>
      </w:r>
      <w:r>
        <w:rPr>
          <w:rFonts w:hint="eastAsia"/>
        </w:rPr>
        <w:t>в</w:t>
      </w:r>
      <w:r>
        <w:t></w:t>
      </w:r>
      <w:r>
        <w:rPr>
          <w:rFonts w:hint="eastAsia"/>
        </w:rPr>
        <w:t>специфічному</w:t>
      </w:r>
      <w:r>
        <w:t></w:t>
      </w:r>
      <w:r>
        <w:rPr>
          <w:rFonts w:hint="eastAsia"/>
        </w:rPr>
        <w:t>структуруванні</w:t>
      </w:r>
    </w:p>
    <w:p w:rsidR="00453193" w:rsidRDefault="00453193" w:rsidP="00453193">
      <w:r>
        <w:rPr>
          <w:rFonts w:hint="eastAsia"/>
        </w:rPr>
        <w:t>паттернів</w:t>
      </w:r>
      <w:r>
        <w:t></w:t>
      </w:r>
      <w:r>
        <w:rPr>
          <w:rFonts w:hint="eastAsia"/>
        </w:rPr>
        <w:t>мислення</w:t>
      </w:r>
      <w:r>
        <w:t></w:t>
      </w:r>
      <w:r>
        <w:rPr>
          <w:rFonts w:hint="eastAsia"/>
        </w:rPr>
        <w:t>відповідно</w:t>
      </w:r>
      <w:r>
        <w:t></w:t>
      </w:r>
      <w:r>
        <w:rPr>
          <w:rFonts w:hint="eastAsia"/>
        </w:rPr>
        <w:t>до</w:t>
      </w:r>
      <w:r>
        <w:t></w:t>
      </w:r>
      <w:r>
        <w:rPr>
          <w:rFonts w:hint="eastAsia"/>
        </w:rPr>
        <w:t>структур</w:t>
      </w:r>
      <w:r>
        <w:t></w:t>
      </w:r>
      <w:r>
        <w:rPr>
          <w:rFonts w:hint="eastAsia"/>
        </w:rPr>
        <w:t>конкретних</w:t>
      </w:r>
      <w:r>
        <w:t></w:t>
      </w:r>
      <w:r>
        <w:rPr>
          <w:rFonts w:hint="eastAsia"/>
        </w:rPr>
        <w:t>природних</w:t>
      </w:r>
      <w:r>
        <w:t></w:t>
      </w:r>
      <w:r>
        <w:rPr>
          <w:rFonts w:hint="eastAsia"/>
        </w:rPr>
        <w:t>мов</w:t>
      </w:r>
      <w:r>
        <w:t></w:t>
      </w:r>
      <w:r>
        <w:t></w:t>
      </w:r>
      <w:r>
        <w:rPr>
          <w:rFonts w:hint="eastAsia"/>
        </w:rPr>
        <w:t>При</w:t>
      </w:r>
    </w:p>
    <w:p w:rsidR="00453193" w:rsidRDefault="00453193" w:rsidP="00453193">
      <w:r>
        <w:rPr>
          <w:rFonts w:hint="eastAsia"/>
        </w:rPr>
        <w:t>цьому</w:t>
      </w:r>
      <w:r>
        <w:t></w:t>
      </w:r>
      <w:r>
        <w:rPr>
          <w:rFonts w:hint="eastAsia"/>
        </w:rPr>
        <w:t>в</w:t>
      </w:r>
      <w:r>
        <w:t></w:t>
      </w:r>
      <w:r>
        <w:rPr>
          <w:rFonts w:hint="eastAsia"/>
        </w:rPr>
        <w:t>релятивістських</w:t>
      </w:r>
      <w:r>
        <w:t></w:t>
      </w:r>
      <w:r>
        <w:rPr>
          <w:rFonts w:hint="eastAsia"/>
        </w:rPr>
        <w:t>дослідженнях</w:t>
      </w:r>
      <w:r>
        <w:t></w:t>
      </w:r>
      <w:r>
        <w:rPr>
          <w:rFonts w:hint="eastAsia"/>
        </w:rPr>
        <w:t>з</w:t>
      </w:r>
      <w:r>
        <w:t></w:t>
      </w:r>
      <w:r>
        <w:rPr>
          <w:rFonts w:hint="eastAsia"/>
        </w:rPr>
        <w:t>необхідністю</w:t>
      </w:r>
      <w:r>
        <w:t></w:t>
      </w:r>
      <w:r>
        <w:rPr>
          <w:rFonts w:hint="eastAsia"/>
        </w:rPr>
        <w:t>визнається</w:t>
      </w:r>
      <w:r>
        <w:t></w:t>
      </w:r>
      <w:r>
        <w:rPr>
          <w:rFonts w:hint="eastAsia"/>
        </w:rPr>
        <w:t>наявність</w:t>
      </w:r>
    </w:p>
    <w:p w:rsidR="00453193" w:rsidRDefault="00453193" w:rsidP="00453193">
      <w:r>
        <w:rPr>
          <w:rFonts w:hint="eastAsia"/>
        </w:rPr>
        <w:t>універсального</w:t>
      </w:r>
      <w:r>
        <w:t></w:t>
      </w:r>
      <w:r>
        <w:rPr>
          <w:rFonts w:hint="eastAsia"/>
        </w:rPr>
        <w:t>рівня</w:t>
      </w:r>
      <w:r>
        <w:t></w:t>
      </w:r>
      <w:r>
        <w:rPr>
          <w:rFonts w:hint="eastAsia"/>
        </w:rPr>
        <w:t>ментального</w:t>
      </w:r>
      <w:r>
        <w:t></w:t>
      </w:r>
      <w:r>
        <w:rPr>
          <w:rFonts w:hint="eastAsia"/>
        </w:rPr>
        <w:t>кодування</w:t>
      </w:r>
      <w:r>
        <w:t></w:t>
      </w:r>
      <w:r>
        <w:t></w:t>
      </w:r>
      <w:r>
        <w:rPr>
          <w:rFonts w:hint="eastAsia"/>
        </w:rPr>
        <w:t>який</w:t>
      </w:r>
      <w:r>
        <w:t></w:t>
      </w:r>
      <w:r>
        <w:rPr>
          <w:rFonts w:hint="eastAsia"/>
        </w:rPr>
        <w:t>забезпечує</w:t>
      </w:r>
      <w:r>
        <w:t></w:t>
      </w:r>
      <w:r>
        <w:rPr>
          <w:rFonts w:hint="eastAsia"/>
        </w:rPr>
        <w:t>взаємопорозуміння</w:t>
      </w:r>
    </w:p>
    <w:p w:rsidR="00453193" w:rsidRDefault="00453193" w:rsidP="00453193">
      <w:r>
        <w:rPr>
          <w:rFonts w:hint="eastAsia"/>
        </w:rPr>
        <w:t>між</w:t>
      </w:r>
      <w:r>
        <w:t></w:t>
      </w:r>
      <w:r>
        <w:rPr>
          <w:rFonts w:hint="eastAsia"/>
        </w:rPr>
        <w:t>носіями</w:t>
      </w:r>
      <w:r>
        <w:t></w:t>
      </w:r>
      <w:r>
        <w:rPr>
          <w:rFonts w:hint="eastAsia"/>
        </w:rPr>
        <w:t>структурно</w:t>
      </w:r>
      <w:r>
        <w:t></w:t>
      </w:r>
      <w:r>
        <w:rPr>
          <w:rFonts w:hint="eastAsia"/>
        </w:rPr>
        <w:t>різних</w:t>
      </w:r>
      <w:r>
        <w:t></w:t>
      </w:r>
      <w:r>
        <w:rPr>
          <w:rFonts w:hint="eastAsia"/>
        </w:rPr>
        <w:t>природних</w:t>
      </w:r>
      <w:r>
        <w:t></w:t>
      </w:r>
      <w:r>
        <w:rPr>
          <w:rFonts w:hint="eastAsia"/>
        </w:rPr>
        <w:t>мов</w:t>
      </w:r>
      <w:r>
        <w:t></w:t>
      </w:r>
      <w:r>
        <w:t></w:t>
      </w:r>
      <w:r>
        <w:rPr>
          <w:rFonts w:hint="eastAsia"/>
        </w:rPr>
        <w:t>можливість</w:t>
      </w:r>
      <w:r>
        <w:t></w:t>
      </w:r>
      <w:r>
        <w:rPr>
          <w:rFonts w:hint="eastAsia"/>
        </w:rPr>
        <w:t>опанування</w:t>
      </w:r>
      <w:r>
        <w:t></w:t>
      </w:r>
      <w:r>
        <w:rPr>
          <w:rFonts w:hint="eastAsia"/>
        </w:rPr>
        <w:t>цих</w:t>
      </w:r>
      <w:r>
        <w:t></w:t>
      </w:r>
      <w:r>
        <w:rPr>
          <w:rFonts w:hint="eastAsia"/>
        </w:rPr>
        <w:t>мов</w:t>
      </w:r>
      <w:r>
        <w:t></w:t>
      </w:r>
      <w:r>
        <w:t></w:t>
      </w:r>
      <w:r>
        <w:rPr>
          <w:rFonts w:hint="eastAsia"/>
        </w:rPr>
        <w:t>а</w:t>
      </w:r>
    </w:p>
    <w:p w:rsidR="00453193" w:rsidRDefault="00453193" w:rsidP="00453193">
      <w:r>
        <w:rPr>
          <w:rFonts w:hint="eastAsia"/>
        </w:rPr>
        <w:t>також</w:t>
      </w:r>
      <w:r>
        <w:t></w:t>
      </w:r>
      <w:r>
        <w:rPr>
          <w:rFonts w:hint="eastAsia"/>
        </w:rPr>
        <w:t>можливість</w:t>
      </w:r>
      <w:r>
        <w:t></w:t>
      </w:r>
      <w:r>
        <w:rPr>
          <w:rFonts w:hint="eastAsia"/>
        </w:rPr>
        <w:t>перекладу</w:t>
      </w:r>
      <w:r>
        <w:t></w:t>
      </w:r>
      <w:r>
        <w:t></w:t>
      </w:r>
      <w:r>
        <w:rPr>
          <w:rFonts w:hint="eastAsia"/>
        </w:rPr>
        <w:t>Уорфіанський</w:t>
      </w:r>
      <w:r>
        <w:t></w:t>
      </w:r>
      <w:r>
        <w:rPr>
          <w:rFonts w:hint="eastAsia"/>
        </w:rPr>
        <w:t>ефект</w:t>
      </w:r>
      <w:r>
        <w:t></w:t>
      </w:r>
      <w:r>
        <w:rPr>
          <w:rFonts w:hint="eastAsia"/>
        </w:rPr>
        <w:t>спостерігається</w:t>
      </w:r>
      <w:r>
        <w:t></w:t>
      </w:r>
      <w:r>
        <w:rPr>
          <w:rFonts w:hint="eastAsia"/>
        </w:rPr>
        <w:t>на</w:t>
      </w:r>
      <w:r>
        <w:t></w:t>
      </w:r>
      <w:r>
        <w:rPr>
          <w:rFonts w:hint="eastAsia"/>
        </w:rPr>
        <w:t>вищому</w:t>
      </w:r>
    </w:p>
    <w:p w:rsidR="00453193" w:rsidRDefault="00453193" w:rsidP="00453193">
      <w:r>
        <w:rPr>
          <w:rFonts w:hint="eastAsia"/>
        </w:rPr>
        <w:t>поняттєвому</w:t>
      </w:r>
      <w:r>
        <w:t></w:t>
      </w:r>
      <w:r>
        <w:rPr>
          <w:rFonts w:hint="eastAsia"/>
        </w:rPr>
        <w:t>рівні</w:t>
      </w:r>
      <w:r>
        <w:t></w:t>
      </w:r>
      <w:r>
        <w:t></w:t>
      </w:r>
      <w:r>
        <w:rPr>
          <w:rFonts w:hint="eastAsia"/>
        </w:rPr>
        <w:t>котрий</w:t>
      </w:r>
      <w:r>
        <w:t></w:t>
      </w:r>
      <w:r>
        <w:rPr>
          <w:rFonts w:hint="eastAsia"/>
        </w:rPr>
        <w:t>виступає</w:t>
      </w:r>
      <w:r>
        <w:t></w:t>
      </w:r>
      <w:r>
        <w:rPr>
          <w:rFonts w:hint="eastAsia"/>
        </w:rPr>
        <w:t>підґрунтям</w:t>
      </w:r>
      <w:r>
        <w:t></w:t>
      </w:r>
      <w:r>
        <w:rPr>
          <w:rFonts w:hint="eastAsia"/>
        </w:rPr>
        <w:t>нашого</w:t>
      </w:r>
      <w:r>
        <w:t></w:t>
      </w:r>
      <w:r>
        <w:rPr>
          <w:rFonts w:hint="eastAsia"/>
        </w:rPr>
        <w:t>повсякденного</w:t>
      </w:r>
      <w:r>
        <w:t></w:t>
      </w:r>
      <w:r>
        <w:rPr>
          <w:rFonts w:hint="eastAsia"/>
        </w:rPr>
        <w:t>мислення</w:t>
      </w:r>
      <w:r>
        <w:t></w:t>
      </w:r>
    </w:p>
    <w:p w:rsidR="00453193" w:rsidRDefault="00453193" w:rsidP="00453193">
      <w:r>
        <w:rPr>
          <w:rFonts w:hint="eastAsia"/>
        </w:rPr>
        <w:t>яке</w:t>
      </w:r>
      <w:r>
        <w:t></w:t>
      </w:r>
      <w:r>
        <w:t></w:t>
      </w:r>
      <w:r>
        <w:rPr>
          <w:rFonts w:hint="eastAsia"/>
        </w:rPr>
        <w:t>прирощується</w:t>
      </w:r>
      <w:r>
        <w:t></w:t>
      </w:r>
      <w:r>
        <w:t></w:t>
      </w:r>
      <w:r>
        <w:rPr>
          <w:rFonts w:hint="eastAsia"/>
        </w:rPr>
        <w:t>завдяки</w:t>
      </w:r>
      <w:r>
        <w:t></w:t>
      </w:r>
      <w:r>
        <w:rPr>
          <w:rFonts w:hint="eastAsia"/>
        </w:rPr>
        <w:t>конкретній</w:t>
      </w:r>
      <w:r>
        <w:t></w:t>
      </w:r>
      <w:r>
        <w:rPr>
          <w:rFonts w:hint="eastAsia"/>
        </w:rPr>
        <w:t>природній</w:t>
      </w:r>
      <w:r>
        <w:t></w:t>
      </w:r>
      <w:r>
        <w:rPr>
          <w:rFonts w:hint="eastAsia"/>
        </w:rPr>
        <w:t>мові</w:t>
      </w:r>
      <w:r>
        <w:t></w:t>
      </w:r>
      <w:r>
        <w:t></w:t>
      </w:r>
      <w:r>
        <w:rPr>
          <w:rFonts w:hint="eastAsia"/>
        </w:rPr>
        <w:t>Таким</w:t>
      </w:r>
      <w:r>
        <w:t></w:t>
      </w:r>
      <w:r>
        <w:rPr>
          <w:rFonts w:hint="eastAsia"/>
        </w:rPr>
        <w:t>чином</w:t>
      </w:r>
      <w:r>
        <w:t></w:t>
      </w:r>
    </w:p>
    <w:p w:rsidR="00453193" w:rsidRDefault="00453193" w:rsidP="00453193">
      <w:r>
        <w:rPr>
          <w:rFonts w:hint="eastAsia"/>
        </w:rPr>
        <w:t>лінгвістична</w:t>
      </w:r>
      <w:r>
        <w:t></w:t>
      </w:r>
      <w:r>
        <w:rPr>
          <w:rFonts w:hint="eastAsia"/>
        </w:rPr>
        <w:t>відносність</w:t>
      </w:r>
      <w:r>
        <w:t></w:t>
      </w:r>
      <w:r>
        <w:rPr>
          <w:rFonts w:hint="eastAsia"/>
        </w:rPr>
        <w:t>евентуально</w:t>
      </w:r>
      <w:r>
        <w:t></w:t>
      </w:r>
      <w:r>
        <w:rPr>
          <w:rFonts w:hint="eastAsia"/>
        </w:rPr>
        <w:t>становить</w:t>
      </w:r>
      <w:r>
        <w:t></w:t>
      </w:r>
      <w:r>
        <w:rPr>
          <w:rFonts w:hint="eastAsia"/>
        </w:rPr>
        <w:t>феномен</w:t>
      </w:r>
      <w:r>
        <w:t></w:t>
      </w:r>
      <w:r>
        <w:rPr>
          <w:rFonts w:hint="eastAsia"/>
        </w:rPr>
        <w:t>дискурсу</w:t>
      </w:r>
      <w:r>
        <w:t></w:t>
      </w:r>
      <w:r>
        <w:rPr>
          <w:rFonts w:hint="eastAsia"/>
        </w:rPr>
        <w:t>і</w:t>
      </w:r>
      <w:r>
        <w:t></w:t>
      </w:r>
      <w:r>
        <w:rPr>
          <w:rFonts w:hint="eastAsia"/>
        </w:rPr>
        <w:t>властивого</w:t>
      </w:r>
    </w:p>
    <w:p w:rsidR="00453193" w:rsidRDefault="00453193" w:rsidP="00453193">
      <w:r>
        <w:rPr>
          <w:rFonts w:hint="eastAsia"/>
        </w:rPr>
        <w:t>різним</w:t>
      </w:r>
      <w:r>
        <w:t></w:t>
      </w:r>
      <w:r>
        <w:rPr>
          <w:rFonts w:hint="eastAsia"/>
        </w:rPr>
        <w:t>типам</w:t>
      </w:r>
      <w:r>
        <w:t></w:t>
      </w:r>
      <w:r>
        <w:rPr>
          <w:rFonts w:hint="eastAsia"/>
        </w:rPr>
        <w:t>дискурсу</w:t>
      </w:r>
      <w:r>
        <w:t></w:t>
      </w:r>
      <w:r>
        <w:rPr>
          <w:rFonts w:hint="eastAsia"/>
        </w:rPr>
        <w:t>слововживання</w:t>
      </w:r>
      <w:r>
        <w:t></w:t>
      </w:r>
    </w:p>
    <w:p w:rsidR="00453193" w:rsidRDefault="00453193" w:rsidP="00453193">
      <w:r>
        <w:t></w:t>
      </w:r>
      <w:r>
        <w:t></w:t>
      </w:r>
      <w:r>
        <w:t></w:t>
      </w:r>
      <w:r>
        <w:rPr>
          <w:rFonts w:hint="eastAsia"/>
        </w:rPr>
        <w:t>Спираючись</w:t>
      </w:r>
      <w:r>
        <w:t></w:t>
      </w:r>
      <w:r>
        <w:rPr>
          <w:rFonts w:hint="eastAsia"/>
        </w:rPr>
        <w:t>на</w:t>
      </w:r>
      <w:r>
        <w:t></w:t>
      </w:r>
      <w:r>
        <w:rPr>
          <w:rFonts w:hint="eastAsia"/>
        </w:rPr>
        <w:t>лінгвокогнітивні</w:t>
      </w:r>
      <w:r>
        <w:t></w:t>
      </w:r>
      <w:r>
        <w:rPr>
          <w:rFonts w:hint="eastAsia"/>
        </w:rPr>
        <w:t>засади</w:t>
      </w:r>
      <w:r>
        <w:t></w:t>
      </w:r>
      <w:r>
        <w:rPr>
          <w:rFonts w:hint="eastAsia"/>
        </w:rPr>
        <w:t>вивчення</w:t>
      </w:r>
      <w:r>
        <w:t></w:t>
      </w:r>
      <w:r>
        <w:rPr>
          <w:rFonts w:hint="eastAsia"/>
        </w:rPr>
        <w:t>ономасіологічного</w:t>
      </w:r>
    </w:p>
    <w:p w:rsidR="00453193" w:rsidRDefault="00453193" w:rsidP="00453193">
      <w:r>
        <w:rPr>
          <w:rFonts w:hint="eastAsia"/>
        </w:rPr>
        <w:t>варіювання</w:t>
      </w:r>
      <w:r>
        <w:t></w:t>
      </w:r>
      <w:r>
        <w:t></w:t>
      </w:r>
      <w:r>
        <w:rPr>
          <w:rFonts w:hint="eastAsia"/>
        </w:rPr>
        <w:t>ми</w:t>
      </w:r>
      <w:r>
        <w:t></w:t>
      </w:r>
      <w:r>
        <w:rPr>
          <w:rFonts w:hint="eastAsia"/>
        </w:rPr>
        <w:t>розглядаємо</w:t>
      </w:r>
      <w:r>
        <w:t></w:t>
      </w:r>
      <w:r>
        <w:rPr>
          <w:rFonts w:hint="eastAsia"/>
        </w:rPr>
        <w:t>досліджувані</w:t>
      </w:r>
      <w:r>
        <w:t></w:t>
      </w:r>
      <w:r>
        <w:rPr>
          <w:rFonts w:hint="eastAsia"/>
        </w:rPr>
        <w:t>нами</w:t>
      </w:r>
      <w:r>
        <w:t></w:t>
      </w:r>
      <w:r>
        <w:rPr>
          <w:rFonts w:hint="eastAsia"/>
        </w:rPr>
        <w:t>різномовні</w:t>
      </w:r>
      <w:r>
        <w:t></w:t>
      </w:r>
      <w:r>
        <w:rPr>
          <w:rFonts w:hint="eastAsia"/>
        </w:rPr>
        <w:t>позначення</w:t>
      </w:r>
      <w:r>
        <w:t></w:t>
      </w:r>
      <w:r>
        <w:rPr>
          <w:rFonts w:hint="eastAsia"/>
        </w:rPr>
        <w:t>простору</w:t>
      </w:r>
      <w:r>
        <w:t></w:t>
      </w:r>
    </w:p>
    <w:p w:rsidR="00453193" w:rsidRDefault="00453193" w:rsidP="00453193">
      <w:r>
        <w:rPr>
          <w:rFonts w:hint="eastAsia"/>
        </w:rPr>
        <w:t>часу</w:t>
      </w:r>
      <w:r>
        <w:t></w:t>
      </w:r>
      <w:r>
        <w:t></w:t>
      </w:r>
      <w:r>
        <w:rPr>
          <w:rFonts w:hint="eastAsia"/>
        </w:rPr>
        <w:t>руху</w:t>
      </w:r>
      <w:r>
        <w:t></w:t>
      </w:r>
      <w:r>
        <w:rPr>
          <w:rFonts w:hint="eastAsia"/>
        </w:rPr>
        <w:t>і</w:t>
      </w:r>
      <w:r>
        <w:t></w:t>
      </w:r>
      <w:r>
        <w:rPr>
          <w:rFonts w:hint="eastAsia"/>
        </w:rPr>
        <w:t>причини</w:t>
      </w:r>
      <w:r>
        <w:t></w:t>
      </w:r>
      <w:r>
        <w:rPr>
          <w:rFonts w:hint="eastAsia"/>
        </w:rPr>
        <w:t>як</w:t>
      </w:r>
      <w:r>
        <w:t></w:t>
      </w:r>
      <w:r>
        <w:rPr>
          <w:rFonts w:hint="eastAsia"/>
        </w:rPr>
        <w:t>репрезентанти</w:t>
      </w:r>
      <w:r>
        <w:t></w:t>
      </w:r>
      <w:r>
        <w:rPr>
          <w:rFonts w:hint="eastAsia"/>
        </w:rPr>
        <w:t>відмінних</w:t>
      </w:r>
      <w:r>
        <w:t></w:t>
      </w:r>
      <w:r>
        <w:rPr>
          <w:rFonts w:hint="eastAsia"/>
        </w:rPr>
        <w:t>способів</w:t>
      </w:r>
      <w:r>
        <w:t></w:t>
      </w:r>
      <w:r>
        <w:rPr>
          <w:rFonts w:hint="eastAsia"/>
        </w:rPr>
        <w:t>розуміння</w:t>
      </w:r>
      <w:r>
        <w:t></w:t>
      </w:r>
      <w:r>
        <w:rPr>
          <w:rFonts w:hint="eastAsia"/>
        </w:rPr>
        <w:t>зазначених</w:t>
      </w:r>
    </w:p>
    <w:p w:rsidR="00453193" w:rsidRDefault="00453193" w:rsidP="00453193">
      <w:r>
        <w:rPr>
          <w:rFonts w:hint="eastAsia"/>
        </w:rPr>
        <w:t>явищ</w:t>
      </w:r>
      <w:r>
        <w:t></w:t>
      </w:r>
      <w:r>
        <w:rPr>
          <w:rFonts w:hint="eastAsia"/>
        </w:rPr>
        <w:t>носіями</w:t>
      </w:r>
      <w:r>
        <w:t></w:t>
      </w:r>
      <w:r>
        <w:rPr>
          <w:rFonts w:hint="eastAsia"/>
        </w:rPr>
        <w:t>різних</w:t>
      </w:r>
      <w:r>
        <w:t></w:t>
      </w:r>
      <w:r>
        <w:rPr>
          <w:rFonts w:hint="eastAsia"/>
        </w:rPr>
        <w:t>природних</w:t>
      </w:r>
      <w:r>
        <w:t></w:t>
      </w:r>
      <w:r>
        <w:rPr>
          <w:rFonts w:hint="eastAsia"/>
        </w:rPr>
        <w:t>мов</w:t>
      </w:r>
      <w:r>
        <w:t></w:t>
      </w:r>
      <w:r>
        <w:t></w:t>
      </w:r>
      <w:r>
        <w:rPr>
          <w:rFonts w:hint="eastAsia"/>
        </w:rPr>
        <w:t>З</w:t>
      </w:r>
      <w:r>
        <w:t></w:t>
      </w:r>
      <w:r>
        <w:rPr>
          <w:rFonts w:hint="eastAsia"/>
        </w:rPr>
        <w:t>огляду</w:t>
      </w:r>
      <w:r>
        <w:t></w:t>
      </w:r>
      <w:r>
        <w:rPr>
          <w:rFonts w:hint="eastAsia"/>
        </w:rPr>
        <w:t>на</w:t>
      </w:r>
      <w:r>
        <w:t></w:t>
      </w:r>
      <w:r>
        <w:rPr>
          <w:rFonts w:hint="eastAsia"/>
        </w:rPr>
        <w:t>подальший</w:t>
      </w:r>
      <w:r>
        <w:t></w:t>
      </w:r>
      <w:r>
        <w:rPr>
          <w:rFonts w:hint="eastAsia"/>
        </w:rPr>
        <w:t>розвиток</w:t>
      </w:r>
      <w:r>
        <w:t></w:t>
      </w:r>
      <w:r>
        <w:rPr>
          <w:rFonts w:hint="eastAsia"/>
        </w:rPr>
        <w:t>у</w:t>
      </w:r>
      <w:r>
        <w:t></w:t>
      </w:r>
      <w:r>
        <w:rPr>
          <w:rFonts w:hint="eastAsia"/>
        </w:rPr>
        <w:t>даних</w:t>
      </w:r>
      <w:r>
        <w:t></w:t>
      </w:r>
    </w:p>
    <w:p w:rsidR="00453193" w:rsidRDefault="00453193" w:rsidP="00453193">
      <w:r>
        <w:t></w:t>
      </w:r>
      <w:r>
        <w:t></w:t>
      </w:r>
      <w:r>
        <w:t></w:t>
      </w:r>
    </w:p>
    <w:p w:rsidR="00453193" w:rsidRDefault="00453193" w:rsidP="00453193">
      <w:r>
        <w:rPr>
          <w:rFonts w:hint="eastAsia"/>
        </w:rPr>
        <w:t>позначень</w:t>
      </w:r>
      <w:r>
        <w:t></w:t>
      </w:r>
      <w:r>
        <w:rPr>
          <w:rFonts w:hint="eastAsia"/>
        </w:rPr>
        <w:t>термінологічної</w:t>
      </w:r>
      <w:r>
        <w:t></w:t>
      </w:r>
      <w:r>
        <w:rPr>
          <w:rFonts w:hint="eastAsia"/>
        </w:rPr>
        <w:t>функції</w:t>
      </w:r>
      <w:r>
        <w:t></w:t>
      </w:r>
      <w:r>
        <w:rPr>
          <w:rFonts w:hint="eastAsia"/>
        </w:rPr>
        <w:t>у</w:t>
      </w:r>
      <w:r>
        <w:t></w:t>
      </w:r>
      <w:r>
        <w:rPr>
          <w:rFonts w:hint="eastAsia"/>
        </w:rPr>
        <w:t>межах</w:t>
      </w:r>
      <w:r>
        <w:t></w:t>
      </w:r>
      <w:r>
        <w:rPr>
          <w:rFonts w:hint="eastAsia"/>
        </w:rPr>
        <w:t>філософського</w:t>
      </w:r>
      <w:r>
        <w:t></w:t>
      </w:r>
      <w:r>
        <w:rPr>
          <w:rFonts w:hint="eastAsia"/>
        </w:rPr>
        <w:t>дискурсу</w:t>
      </w:r>
      <w:r>
        <w:t></w:t>
      </w:r>
      <w:r>
        <w:t></w:t>
      </w:r>
      <w:r>
        <w:rPr>
          <w:rFonts w:hint="eastAsia"/>
        </w:rPr>
        <w:t>де</w:t>
      </w:r>
      <w:r>
        <w:t></w:t>
      </w:r>
      <w:r>
        <w:rPr>
          <w:rFonts w:hint="eastAsia"/>
        </w:rPr>
        <w:t>вони</w:t>
      </w:r>
    </w:p>
    <w:p w:rsidR="00453193" w:rsidRDefault="00453193" w:rsidP="00453193">
      <w:r>
        <w:rPr>
          <w:rFonts w:hint="eastAsia"/>
        </w:rPr>
        <w:t>іменують</w:t>
      </w:r>
      <w:r>
        <w:t></w:t>
      </w:r>
      <w:r>
        <w:rPr>
          <w:rFonts w:hint="eastAsia"/>
        </w:rPr>
        <w:t>категорії</w:t>
      </w:r>
      <w:r>
        <w:t></w:t>
      </w:r>
      <w:r>
        <w:rPr>
          <w:rFonts w:hint="eastAsia"/>
        </w:rPr>
        <w:t>онтології</w:t>
      </w:r>
      <w:r>
        <w:t></w:t>
      </w:r>
      <w:r>
        <w:t></w:t>
      </w:r>
      <w:r>
        <w:rPr>
          <w:rFonts w:hint="eastAsia"/>
        </w:rPr>
        <w:t>слід</w:t>
      </w:r>
      <w:r>
        <w:t></w:t>
      </w:r>
      <w:r>
        <w:rPr>
          <w:rFonts w:hint="eastAsia"/>
        </w:rPr>
        <w:t>також</w:t>
      </w:r>
      <w:r>
        <w:t></w:t>
      </w:r>
      <w:r>
        <w:rPr>
          <w:rFonts w:hint="eastAsia"/>
        </w:rPr>
        <w:t>вважати</w:t>
      </w:r>
      <w:r>
        <w:t></w:t>
      </w:r>
      <w:r>
        <w:t></w:t>
      </w:r>
      <w:r>
        <w:rPr>
          <w:rFonts w:hint="eastAsia"/>
        </w:rPr>
        <w:t>що</w:t>
      </w:r>
      <w:r>
        <w:t></w:t>
      </w:r>
      <w:r>
        <w:rPr>
          <w:rFonts w:hint="eastAsia"/>
        </w:rPr>
        <w:t>фіксоване</w:t>
      </w:r>
    </w:p>
    <w:p w:rsidR="00453193" w:rsidRDefault="00453193" w:rsidP="00453193">
      <w:r>
        <w:rPr>
          <w:rFonts w:hint="eastAsia"/>
        </w:rPr>
        <w:t>загальнонародними</w:t>
      </w:r>
      <w:r>
        <w:t></w:t>
      </w:r>
      <w:r>
        <w:rPr>
          <w:rFonts w:hint="eastAsia"/>
        </w:rPr>
        <w:t>мовами</w:t>
      </w:r>
      <w:r>
        <w:t></w:t>
      </w:r>
      <w:r>
        <w:rPr>
          <w:rFonts w:hint="eastAsia"/>
        </w:rPr>
        <w:t>наївне</w:t>
      </w:r>
      <w:r>
        <w:t></w:t>
      </w:r>
      <w:r>
        <w:rPr>
          <w:rFonts w:hint="eastAsia"/>
        </w:rPr>
        <w:t>осмислення</w:t>
      </w:r>
      <w:r>
        <w:t></w:t>
      </w:r>
      <w:r>
        <w:rPr>
          <w:rFonts w:hint="eastAsia"/>
        </w:rPr>
        <w:t>зазначених</w:t>
      </w:r>
      <w:r>
        <w:t></w:t>
      </w:r>
      <w:r>
        <w:rPr>
          <w:rFonts w:hint="eastAsia"/>
        </w:rPr>
        <w:t>явищ</w:t>
      </w:r>
      <w:r>
        <w:t></w:t>
      </w:r>
      <w:r>
        <w:rPr>
          <w:rFonts w:hint="eastAsia"/>
        </w:rPr>
        <w:t>складає</w:t>
      </w:r>
    </w:p>
    <w:p w:rsidR="00453193" w:rsidRDefault="00453193" w:rsidP="00453193">
      <w:r>
        <w:rPr>
          <w:rFonts w:hint="eastAsia"/>
        </w:rPr>
        <w:t>фундамент</w:t>
      </w:r>
      <w:r>
        <w:t></w:t>
      </w:r>
      <w:r>
        <w:rPr>
          <w:rFonts w:hint="eastAsia"/>
        </w:rPr>
        <w:t>філософських</w:t>
      </w:r>
      <w:r>
        <w:t></w:t>
      </w:r>
      <w:r>
        <w:rPr>
          <w:rFonts w:hint="eastAsia"/>
        </w:rPr>
        <w:t>концепцій</w:t>
      </w:r>
      <w:r>
        <w:t></w:t>
      </w:r>
      <w:r>
        <w:rPr>
          <w:rFonts w:hint="eastAsia"/>
        </w:rPr>
        <w:t>про</w:t>
      </w:r>
      <w:r>
        <w:t></w:t>
      </w:r>
      <w:r>
        <w:rPr>
          <w:rFonts w:hint="eastAsia"/>
        </w:rPr>
        <w:t>сутності</w:t>
      </w:r>
      <w:r>
        <w:t></w:t>
      </w:r>
      <w:r>
        <w:rPr>
          <w:rFonts w:hint="eastAsia"/>
        </w:rPr>
        <w:t>простору</w:t>
      </w:r>
      <w:r>
        <w:t></w:t>
      </w:r>
      <w:r>
        <w:t></w:t>
      </w:r>
      <w:r>
        <w:rPr>
          <w:rFonts w:hint="eastAsia"/>
        </w:rPr>
        <w:t>часу</w:t>
      </w:r>
      <w:r>
        <w:t></w:t>
      </w:r>
      <w:r>
        <w:t></w:t>
      </w:r>
      <w:r>
        <w:rPr>
          <w:rFonts w:hint="eastAsia"/>
        </w:rPr>
        <w:t>руху</w:t>
      </w:r>
      <w:r>
        <w:t></w:t>
      </w:r>
      <w:r>
        <w:rPr>
          <w:rFonts w:hint="eastAsia"/>
        </w:rPr>
        <w:t>й</w:t>
      </w:r>
      <w:r>
        <w:t></w:t>
      </w:r>
      <w:r>
        <w:rPr>
          <w:rFonts w:hint="eastAsia"/>
        </w:rPr>
        <w:t>причини</w:t>
      </w:r>
      <w:r>
        <w:t></w:t>
      </w:r>
    </w:p>
    <w:p w:rsidR="00453193" w:rsidRDefault="00453193" w:rsidP="00453193">
      <w:r>
        <w:rPr>
          <w:rFonts w:hint="eastAsia"/>
        </w:rPr>
        <w:t>Можливість</w:t>
      </w:r>
      <w:r>
        <w:t></w:t>
      </w:r>
      <w:r>
        <w:rPr>
          <w:rFonts w:hint="eastAsia"/>
        </w:rPr>
        <w:t>такого</w:t>
      </w:r>
      <w:r>
        <w:t></w:t>
      </w:r>
      <w:r>
        <w:rPr>
          <w:rFonts w:hint="eastAsia"/>
        </w:rPr>
        <w:t>висновку</w:t>
      </w:r>
      <w:r>
        <w:t></w:t>
      </w:r>
      <w:r>
        <w:t></w:t>
      </w:r>
      <w:r>
        <w:rPr>
          <w:rFonts w:hint="eastAsia"/>
        </w:rPr>
        <w:t>як</w:t>
      </w:r>
      <w:r>
        <w:t></w:t>
      </w:r>
      <w:r>
        <w:rPr>
          <w:rFonts w:hint="eastAsia"/>
        </w:rPr>
        <w:t>і</w:t>
      </w:r>
      <w:r>
        <w:t></w:t>
      </w:r>
      <w:r>
        <w:rPr>
          <w:rFonts w:hint="eastAsia"/>
        </w:rPr>
        <w:t>необхідність</w:t>
      </w:r>
      <w:r>
        <w:t></w:t>
      </w:r>
      <w:r>
        <w:rPr>
          <w:rFonts w:hint="eastAsia"/>
        </w:rPr>
        <w:t>застосування</w:t>
      </w:r>
      <w:r>
        <w:t></w:t>
      </w:r>
      <w:r>
        <w:rPr>
          <w:rFonts w:hint="eastAsia"/>
        </w:rPr>
        <w:t>концептуального</w:t>
      </w:r>
    </w:p>
    <w:p w:rsidR="00453193" w:rsidRDefault="00453193" w:rsidP="00453193">
      <w:r>
        <w:rPr>
          <w:rFonts w:hint="eastAsia"/>
        </w:rPr>
        <w:t>аналізу</w:t>
      </w:r>
      <w:r>
        <w:t></w:t>
      </w:r>
      <w:r>
        <w:rPr>
          <w:rFonts w:hint="eastAsia"/>
        </w:rPr>
        <w:t>до</w:t>
      </w:r>
      <w:r>
        <w:t></w:t>
      </w:r>
      <w:r>
        <w:rPr>
          <w:rFonts w:hint="eastAsia"/>
        </w:rPr>
        <w:t>внутрішньої</w:t>
      </w:r>
      <w:r>
        <w:t></w:t>
      </w:r>
      <w:r>
        <w:rPr>
          <w:rFonts w:hint="eastAsia"/>
        </w:rPr>
        <w:t>форми</w:t>
      </w:r>
      <w:r>
        <w:t></w:t>
      </w:r>
      <w:r>
        <w:rPr>
          <w:rFonts w:hint="eastAsia"/>
        </w:rPr>
        <w:t>досліджуваних</w:t>
      </w:r>
      <w:r>
        <w:t></w:t>
      </w:r>
      <w:r>
        <w:rPr>
          <w:rFonts w:hint="eastAsia"/>
        </w:rPr>
        <w:t>термінологічних</w:t>
      </w:r>
      <w:r>
        <w:t></w:t>
      </w:r>
      <w:r>
        <w:rPr>
          <w:rFonts w:hint="eastAsia"/>
        </w:rPr>
        <w:t>позначень</w:t>
      </w:r>
      <w:r>
        <w:t></w:t>
      </w:r>
    </w:p>
    <w:p w:rsidR="00453193" w:rsidRDefault="00453193" w:rsidP="00453193">
      <w:r>
        <w:rPr>
          <w:rFonts w:hint="eastAsia"/>
        </w:rPr>
        <w:t>підтверджується</w:t>
      </w:r>
      <w:r>
        <w:t></w:t>
      </w:r>
      <w:r>
        <w:rPr>
          <w:rFonts w:hint="eastAsia"/>
        </w:rPr>
        <w:t>фактом</w:t>
      </w:r>
      <w:r>
        <w:t></w:t>
      </w:r>
      <w:r>
        <w:rPr>
          <w:rFonts w:hint="eastAsia"/>
        </w:rPr>
        <w:t>їх</w:t>
      </w:r>
      <w:r>
        <w:t></w:t>
      </w:r>
      <w:r>
        <w:rPr>
          <w:rFonts w:hint="eastAsia"/>
        </w:rPr>
        <w:t>безпосередньої</w:t>
      </w:r>
      <w:r>
        <w:t></w:t>
      </w:r>
      <w:r>
        <w:rPr>
          <w:rFonts w:hint="eastAsia"/>
        </w:rPr>
        <w:t>належності</w:t>
      </w:r>
      <w:r>
        <w:t></w:t>
      </w:r>
      <w:r>
        <w:rPr>
          <w:rFonts w:hint="eastAsia"/>
        </w:rPr>
        <w:t>до</w:t>
      </w:r>
      <w:r>
        <w:t></w:t>
      </w:r>
      <w:r>
        <w:rPr>
          <w:rFonts w:hint="eastAsia"/>
        </w:rPr>
        <w:t>семантичної</w:t>
      </w:r>
      <w:r>
        <w:t></w:t>
      </w:r>
      <w:r>
        <w:rPr>
          <w:rFonts w:hint="eastAsia"/>
        </w:rPr>
        <w:t>системи</w:t>
      </w:r>
    </w:p>
    <w:p w:rsidR="00453193" w:rsidRDefault="00453193" w:rsidP="00453193">
      <w:r>
        <w:rPr>
          <w:rFonts w:hint="eastAsia"/>
        </w:rPr>
        <w:t>загальнонародної</w:t>
      </w:r>
      <w:r>
        <w:t></w:t>
      </w:r>
      <w:r>
        <w:rPr>
          <w:rFonts w:hint="eastAsia"/>
        </w:rPr>
        <w:t>мови</w:t>
      </w:r>
      <w:r>
        <w:t></w:t>
      </w:r>
      <w:r>
        <w:t></w:t>
      </w:r>
      <w:r>
        <w:rPr>
          <w:rFonts w:hint="eastAsia"/>
        </w:rPr>
        <w:t>що</w:t>
      </w:r>
      <w:r>
        <w:t></w:t>
      </w:r>
      <w:r>
        <w:rPr>
          <w:rFonts w:hint="eastAsia"/>
        </w:rPr>
        <w:t>і</w:t>
      </w:r>
      <w:r>
        <w:t></w:t>
      </w:r>
      <w:r>
        <w:rPr>
          <w:rFonts w:hint="eastAsia"/>
        </w:rPr>
        <w:t>становить</w:t>
      </w:r>
      <w:r>
        <w:t></w:t>
      </w:r>
      <w:r>
        <w:rPr>
          <w:rFonts w:hint="eastAsia"/>
        </w:rPr>
        <w:t>семантичну</w:t>
      </w:r>
      <w:r>
        <w:t></w:t>
      </w:r>
      <w:r>
        <w:rPr>
          <w:rFonts w:hint="eastAsia"/>
        </w:rPr>
        <w:t>основу</w:t>
      </w:r>
      <w:r>
        <w:t></w:t>
      </w:r>
      <w:r>
        <w:rPr>
          <w:rFonts w:hint="eastAsia"/>
        </w:rPr>
        <w:t>їх</w:t>
      </w:r>
      <w:r>
        <w:t></w:t>
      </w:r>
      <w:r>
        <w:t></w:t>
      </w:r>
      <w:r>
        <w:rPr>
          <w:rFonts w:hint="eastAsia"/>
        </w:rPr>
        <w:t>термінів</w:t>
      </w:r>
      <w:r>
        <w:t></w:t>
      </w:r>
      <w:r>
        <w:t></w:t>
      </w:r>
      <w:r>
        <w:rPr>
          <w:rFonts w:hint="eastAsia"/>
        </w:rPr>
        <w:t>існування</w:t>
      </w:r>
      <w:r>
        <w:t></w:t>
      </w:r>
    </w:p>
    <w:p w:rsidR="00453193" w:rsidRDefault="00453193" w:rsidP="00453193">
      <w:r>
        <w:rPr>
          <w:rFonts w:hint="eastAsia"/>
        </w:rPr>
        <w:t>Через</w:t>
      </w:r>
      <w:r>
        <w:t></w:t>
      </w:r>
      <w:r>
        <w:rPr>
          <w:rFonts w:hint="eastAsia"/>
        </w:rPr>
        <w:t>це</w:t>
      </w:r>
      <w:r>
        <w:t></w:t>
      </w:r>
      <w:r>
        <w:t></w:t>
      </w:r>
      <w:r>
        <w:rPr>
          <w:rFonts w:hint="eastAsia"/>
        </w:rPr>
        <w:t>для</w:t>
      </w:r>
      <w:r>
        <w:t></w:t>
      </w:r>
      <w:r>
        <w:rPr>
          <w:rFonts w:hint="eastAsia"/>
        </w:rPr>
        <w:t>лексики</w:t>
      </w:r>
      <w:r>
        <w:t></w:t>
      </w:r>
      <w:r>
        <w:rPr>
          <w:rFonts w:hint="eastAsia"/>
        </w:rPr>
        <w:t>з</w:t>
      </w:r>
      <w:r>
        <w:t></w:t>
      </w:r>
      <w:r>
        <w:rPr>
          <w:rFonts w:hint="eastAsia"/>
        </w:rPr>
        <w:t>філософсько</w:t>
      </w:r>
      <w:r>
        <w:t></w:t>
      </w:r>
      <w:r>
        <w:rPr>
          <w:rFonts w:hint="eastAsia"/>
        </w:rPr>
        <w:t>категоріальним</w:t>
      </w:r>
      <w:r>
        <w:t></w:t>
      </w:r>
      <w:r>
        <w:rPr>
          <w:rFonts w:hint="eastAsia"/>
        </w:rPr>
        <w:t>значенням</w:t>
      </w:r>
      <w:r>
        <w:t></w:t>
      </w:r>
      <w:r>
        <w:rPr>
          <w:rFonts w:hint="eastAsia"/>
        </w:rPr>
        <w:t>не</w:t>
      </w:r>
      <w:r>
        <w:t></w:t>
      </w:r>
      <w:r>
        <w:rPr>
          <w:rFonts w:hint="eastAsia"/>
        </w:rPr>
        <w:t>є</w:t>
      </w:r>
      <w:r>
        <w:t></w:t>
      </w:r>
      <w:r>
        <w:rPr>
          <w:rFonts w:hint="eastAsia"/>
        </w:rPr>
        <w:t>характерною</w:t>
      </w:r>
    </w:p>
    <w:p w:rsidR="00453193" w:rsidRDefault="00453193" w:rsidP="00453193">
      <w:r>
        <w:rPr>
          <w:rFonts w:hint="eastAsia"/>
        </w:rPr>
        <w:t>втрата</w:t>
      </w:r>
      <w:r>
        <w:t></w:t>
      </w:r>
      <w:r>
        <w:rPr>
          <w:rFonts w:hint="eastAsia"/>
        </w:rPr>
        <w:t>своєї</w:t>
      </w:r>
      <w:r>
        <w:t></w:t>
      </w:r>
      <w:r>
        <w:rPr>
          <w:rFonts w:hint="eastAsia"/>
        </w:rPr>
        <w:t>морфемно</w:t>
      </w:r>
      <w:r>
        <w:t></w:t>
      </w:r>
      <w:r>
        <w:rPr>
          <w:rFonts w:hint="eastAsia"/>
        </w:rPr>
        <w:t>семантичної</w:t>
      </w:r>
      <w:r>
        <w:t></w:t>
      </w:r>
      <w:r>
        <w:rPr>
          <w:rFonts w:hint="eastAsia"/>
        </w:rPr>
        <w:t>внутрішньої</w:t>
      </w:r>
      <w:r>
        <w:t></w:t>
      </w:r>
      <w:r>
        <w:rPr>
          <w:rFonts w:hint="eastAsia"/>
        </w:rPr>
        <w:t>форми</w:t>
      </w:r>
      <w:r>
        <w:t></w:t>
      </w:r>
      <w:r>
        <w:t></w:t>
      </w:r>
      <w:r>
        <w:rPr>
          <w:rFonts w:hint="eastAsia"/>
        </w:rPr>
        <w:t>як</w:t>
      </w:r>
      <w:r>
        <w:t></w:t>
      </w:r>
      <w:r>
        <w:rPr>
          <w:rFonts w:hint="eastAsia"/>
        </w:rPr>
        <w:t>це</w:t>
      </w:r>
      <w:r>
        <w:t></w:t>
      </w:r>
      <w:r>
        <w:rPr>
          <w:rFonts w:hint="eastAsia"/>
        </w:rPr>
        <w:t>відбувається</w:t>
      </w:r>
      <w:r>
        <w:t></w:t>
      </w:r>
      <w:r>
        <w:rPr>
          <w:rFonts w:hint="eastAsia"/>
        </w:rPr>
        <w:t>в</w:t>
      </w:r>
    </w:p>
    <w:p w:rsidR="00453193" w:rsidRDefault="00453193" w:rsidP="00453193">
      <w:r>
        <w:rPr>
          <w:rFonts w:hint="eastAsia"/>
        </w:rPr>
        <w:t>термінів</w:t>
      </w:r>
      <w:r>
        <w:t></w:t>
      </w:r>
      <w:r>
        <w:t></w:t>
      </w:r>
      <w:r>
        <w:rPr>
          <w:rFonts w:hint="eastAsia"/>
        </w:rPr>
        <w:t>які</w:t>
      </w:r>
      <w:r>
        <w:t></w:t>
      </w:r>
      <w:r>
        <w:rPr>
          <w:rFonts w:hint="eastAsia"/>
        </w:rPr>
        <w:t>утворені</w:t>
      </w:r>
      <w:r>
        <w:t></w:t>
      </w:r>
      <w:r>
        <w:rPr>
          <w:rFonts w:hint="eastAsia"/>
        </w:rPr>
        <w:t>за</w:t>
      </w:r>
      <w:r>
        <w:t></w:t>
      </w:r>
      <w:r>
        <w:rPr>
          <w:rFonts w:hint="eastAsia"/>
        </w:rPr>
        <w:t>допомогою</w:t>
      </w:r>
      <w:r>
        <w:t></w:t>
      </w:r>
      <w:r>
        <w:rPr>
          <w:rFonts w:hint="eastAsia"/>
        </w:rPr>
        <w:t>переносу</w:t>
      </w:r>
      <w:r>
        <w:t></w:t>
      </w:r>
      <w:r>
        <w:rPr>
          <w:rFonts w:hint="eastAsia"/>
        </w:rPr>
        <w:t>значень</w:t>
      </w:r>
      <w:r>
        <w:t></w:t>
      </w:r>
      <w:r>
        <w:t></w:t>
      </w:r>
      <w:r>
        <w:rPr>
          <w:rFonts w:hint="eastAsia"/>
        </w:rPr>
        <w:t>Це</w:t>
      </w:r>
      <w:r>
        <w:t></w:t>
      </w:r>
      <w:r>
        <w:rPr>
          <w:rFonts w:hint="eastAsia"/>
        </w:rPr>
        <w:t>робить</w:t>
      </w:r>
      <w:r>
        <w:t></w:t>
      </w:r>
      <w:r>
        <w:rPr>
          <w:rFonts w:hint="eastAsia"/>
        </w:rPr>
        <w:t>цілком</w:t>
      </w:r>
    </w:p>
    <w:p w:rsidR="00453193" w:rsidRDefault="00453193" w:rsidP="00453193">
      <w:r>
        <w:rPr>
          <w:rFonts w:hint="eastAsia"/>
        </w:rPr>
        <w:t>можливим</w:t>
      </w:r>
      <w:r>
        <w:t></w:t>
      </w:r>
      <w:r>
        <w:rPr>
          <w:rFonts w:hint="eastAsia"/>
        </w:rPr>
        <w:t>вихід</w:t>
      </w:r>
      <w:r>
        <w:t></w:t>
      </w:r>
      <w:r>
        <w:rPr>
          <w:rFonts w:hint="eastAsia"/>
        </w:rPr>
        <w:t>на</w:t>
      </w:r>
      <w:r>
        <w:t></w:t>
      </w:r>
      <w:r>
        <w:rPr>
          <w:rFonts w:hint="eastAsia"/>
        </w:rPr>
        <w:t>дискурсивний</w:t>
      </w:r>
      <w:r>
        <w:t></w:t>
      </w:r>
      <w:r>
        <w:rPr>
          <w:rFonts w:hint="eastAsia"/>
        </w:rPr>
        <w:t>рівень</w:t>
      </w:r>
      <w:r>
        <w:t></w:t>
      </w:r>
      <w:r>
        <w:rPr>
          <w:rFonts w:hint="eastAsia"/>
        </w:rPr>
        <w:t>відносності</w:t>
      </w:r>
      <w:r>
        <w:t></w:t>
      </w:r>
      <w:r>
        <w:rPr>
          <w:rFonts w:hint="eastAsia"/>
        </w:rPr>
        <w:t>і</w:t>
      </w:r>
      <w:r>
        <w:t></w:t>
      </w:r>
      <w:r>
        <w:rPr>
          <w:rFonts w:hint="eastAsia"/>
        </w:rPr>
        <w:t>розгляд</w:t>
      </w:r>
      <w:r>
        <w:t></w:t>
      </w:r>
      <w:r>
        <w:rPr>
          <w:rFonts w:hint="eastAsia"/>
        </w:rPr>
        <w:t>даних</w:t>
      </w:r>
      <w:r>
        <w:t></w:t>
      </w:r>
      <w:r>
        <w:rPr>
          <w:rFonts w:hint="eastAsia"/>
        </w:rPr>
        <w:t>позначень</w:t>
      </w:r>
      <w:r>
        <w:t></w:t>
      </w:r>
      <w:r>
        <w:rPr>
          <w:rFonts w:hint="eastAsia"/>
        </w:rPr>
        <w:t>як</w:t>
      </w:r>
    </w:p>
    <w:p w:rsidR="00453193" w:rsidRDefault="00453193" w:rsidP="00453193">
      <w:r>
        <w:rPr>
          <w:rFonts w:hint="eastAsia"/>
        </w:rPr>
        <w:t>репрезентантів</w:t>
      </w:r>
      <w:r>
        <w:t></w:t>
      </w:r>
      <w:r>
        <w:rPr>
          <w:rFonts w:hint="eastAsia"/>
        </w:rPr>
        <w:t>зумовлених</w:t>
      </w:r>
      <w:r>
        <w:t></w:t>
      </w:r>
      <w:r>
        <w:rPr>
          <w:rFonts w:hint="eastAsia"/>
        </w:rPr>
        <w:t>мовою</w:t>
      </w:r>
      <w:r>
        <w:t></w:t>
      </w:r>
      <w:r>
        <w:rPr>
          <w:rFonts w:hint="eastAsia"/>
        </w:rPr>
        <w:t>абстрактних</w:t>
      </w:r>
      <w:r>
        <w:t></w:t>
      </w:r>
      <w:r>
        <w:rPr>
          <w:rFonts w:hint="eastAsia"/>
        </w:rPr>
        <w:t>понять</w:t>
      </w:r>
      <w:r>
        <w:t></w:t>
      </w:r>
      <w:r>
        <w:t></w:t>
      </w:r>
      <w:r>
        <w:rPr>
          <w:rFonts w:hint="eastAsia"/>
        </w:rPr>
        <w:t>що</w:t>
      </w:r>
      <w:r>
        <w:t></w:t>
      </w:r>
      <w:r>
        <w:rPr>
          <w:rFonts w:hint="eastAsia"/>
        </w:rPr>
        <w:t>є</w:t>
      </w:r>
      <w:r>
        <w:t></w:t>
      </w:r>
      <w:r>
        <w:rPr>
          <w:rFonts w:hint="eastAsia"/>
        </w:rPr>
        <w:t>ключовими</w:t>
      </w:r>
      <w:r>
        <w:t></w:t>
      </w:r>
      <w:r>
        <w:rPr>
          <w:rFonts w:hint="eastAsia"/>
        </w:rPr>
        <w:t>для</w:t>
      </w:r>
    </w:p>
    <w:p w:rsidR="00453193" w:rsidRDefault="00453193" w:rsidP="00453193">
      <w:r>
        <w:rPr>
          <w:rFonts w:hint="eastAsia"/>
        </w:rPr>
        <w:t>онтологічного</w:t>
      </w:r>
      <w:r>
        <w:t></w:t>
      </w:r>
      <w:r>
        <w:rPr>
          <w:rFonts w:hint="eastAsia"/>
        </w:rPr>
        <w:t>філософського</w:t>
      </w:r>
      <w:r>
        <w:t></w:t>
      </w:r>
      <w:r>
        <w:rPr>
          <w:rFonts w:hint="eastAsia"/>
        </w:rPr>
        <w:t>дискурсу</w:t>
      </w:r>
      <w:r>
        <w:t></w:t>
      </w:r>
    </w:p>
    <w:p w:rsidR="00453193" w:rsidRDefault="00453193" w:rsidP="00453193">
      <w:r>
        <w:t></w:t>
      </w:r>
      <w:r>
        <w:t></w:t>
      </w:r>
      <w:r>
        <w:t></w:t>
      </w:r>
      <w:r>
        <w:rPr>
          <w:rFonts w:hint="eastAsia"/>
        </w:rPr>
        <w:t>Здійснений</w:t>
      </w:r>
      <w:r>
        <w:t></w:t>
      </w:r>
      <w:r>
        <w:rPr>
          <w:rFonts w:hint="eastAsia"/>
        </w:rPr>
        <w:t>концептуальний</w:t>
      </w:r>
      <w:r>
        <w:t></w:t>
      </w:r>
      <w:r>
        <w:rPr>
          <w:rFonts w:hint="eastAsia"/>
        </w:rPr>
        <w:t>аналіз</w:t>
      </w:r>
      <w:r>
        <w:t></w:t>
      </w:r>
      <w:r>
        <w:rPr>
          <w:rFonts w:hint="eastAsia"/>
        </w:rPr>
        <w:t>внутрішньої</w:t>
      </w:r>
      <w:r>
        <w:t></w:t>
      </w:r>
      <w:r>
        <w:rPr>
          <w:rFonts w:hint="eastAsia"/>
        </w:rPr>
        <w:t>форми</w:t>
      </w:r>
      <w:r>
        <w:t></w:t>
      </w:r>
      <w:r>
        <w:rPr>
          <w:rFonts w:hint="eastAsia"/>
        </w:rPr>
        <w:t>досліджуваних</w:t>
      </w:r>
    </w:p>
    <w:p w:rsidR="00453193" w:rsidRDefault="00453193" w:rsidP="00453193">
      <w:r>
        <w:rPr>
          <w:rFonts w:hint="eastAsia"/>
        </w:rPr>
        <w:t>термінологічних</w:t>
      </w:r>
      <w:r>
        <w:t></w:t>
      </w:r>
      <w:r>
        <w:rPr>
          <w:rFonts w:hint="eastAsia"/>
        </w:rPr>
        <w:t>позначень</w:t>
      </w:r>
      <w:r>
        <w:t></w:t>
      </w:r>
      <w:r>
        <w:t></w:t>
      </w:r>
      <w:r>
        <w:rPr>
          <w:rFonts w:hint="eastAsia"/>
        </w:rPr>
        <w:t>який</w:t>
      </w:r>
      <w:r>
        <w:t></w:t>
      </w:r>
      <w:r>
        <w:rPr>
          <w:rFonts w:hint="eastAsia"/>
        </w:rPr>
        <w:t>полягав</w:t>
      </w:r>
      <w:r>
        <w:t></w:t>
      </w:r>
      <w:r>
        <w:rPr>
          <w:rFonts w:hint="eastAsia"/>
        </w:rPr>
        <w:t>у</w:t>
      </w:r>
      <w:r>
        <w:t></w:t>
      </w:r>
      <w:r>
        <w:rPr>
          <w:rFonts w:hint="eastAsia"/>
        </w:rPr>
        <w:t>застосуванні</w:t>
      </w:r>
      <w:r>
        <w:t></w:t>
      </w:r>
      <w:r>
        <w:rPr>
          <w:rFonts w:hint="eastAsia"/>
        </w:rPr>
        <w:t>методології</w:t>
      </w:r>
      <w:r>
        <w:t></w:t>
      </w:r>
      <w:r>
        <w:rPr>
          <w:rFonts w:hint="eastAsia"/>
        </w:rPr>
        <w:t>лексичних</w:t>
      </w:r>
    </w:p>
    <w:p w:rsidR="00453193" w:rsidRDefault="00453193" w:rsidP="00453193">
      <w:r>
        <w:rPr>
          <w:rFonts w:hint="eastAsia"/>
        </w:rPr>
        <w:t>концептів</w:t>
      </w:r>
      <w:r>
        <w:t></w:t>
      </w:r>
      <w:r>
        <w:rPr>
          <w:rFonts w:hint="eastAsia"/>
        </w:rPr>
        <w:t>і</w:t>
      </w:r>
      <w:r>
        <w:t></w:t>
      </w:r>
      <w:r>
        <w:rPr>
          <w:rFonts w:hint="eastAsia"/>
        </w:rPr>
        <w:t>когнітивних</w:t>
      </w:r>
      <w:r>
        <w:t></w:t>
      </w:r>
      <w:r>
        <w:rPr>
          <w:rFonts w:hint="eastAsia"/>
        </w:rPr>
        <w:t>моделей</w:t>
      </w:r>
      <w:r>
        <w:t></w:t>
      </w:r>
      <w:r>
        <w:rPr>
          <w:rFonts w:hint="eastAsia"/>
        </w:rPr>
        <w:t>у</w:t>
      </w:r>
      <w:r>
        <w:t></w:t>
      </w:r>
      <w:r>
        <w:rPr>
          <w:rFonts w:hint="eastAsia"/>
        </w:rPr>
        <w:t>діахронічному</w:t>
      </w:r>
      <w:r>
        <w:t></w:t>
      </w:r>
      <w:r>
        <w:rPr>
          <w:rFonts w:hint="eastAsia"/>
        </w:rPr>
        <w:t>вимірі</w:t>
      </w:r>
      <w:r>
        <w:t></w:t>
      </w:r>
      <w:r>
        <w:t></w:t>
      </w:r>
      <w:r>
        <w:rPr>
          <w:rFonts w:hint="eastAsia"/>
        </w:rPr>
        <w:t>виявляє</w:t>
      </w:r>
      <w:r>
        <w:t></w:t>
      </w:r>
      <w:r>
        <w:rPr>
          <w:rFonts w:hint="eastAsia"/>
        </w:rPr>
        <w:t>вихідну</w:t>
      </w:r>
    </w:p>
    <w:p w:rsidR="00453193" w:rsidRDefault="00453193" w:rsidP="00453193">
      <w:r>
        <w:rPr>
          <w:rFonts w:hint="eastAsia"/>
        </w:rPr>
        <w:t>концептуалізацію</w:t>
      </w:r>
      <w:r>
        <w:t></w:t>
      </w:r>
      <w:r>
        <w:t></w:t>
      </w:r>
      <w:r>
        <w:rPr>
          <w:rFonts w:hint="eastAsia"/>
        </w:rPr>
        <w:t>пов‘язану</w:t>
      </w:r>
      <w:r>
        <w:t></w:t>
      </w:r>
      <w:r>
        <w:rPr>
          <w:rFonts w:hint="eastAsia"/>
        </w:rPr>
        <w:t>з</w:t>
      </w:r>
      <w:r>
        <w:t></w:t>
      </w:r>
      <w:r>
        <w:rPr>
          <w:rFonts w:hint="eastAsia"/>
        </w:rPr>
        <w:t>осягненням</w:t>
      </w:r>
      <w:r>
        <w:t></w:t>
      </w:r>
      <w:r>
        <w:rPr>
          <w:rFonts w:hint="eastAsia"/>
        </w:rPr>
        <w:t>простору</w:t>
      </w:r>
      <w:r>
        <w:t></w:t>
      </w:r>
      <w:r>
        <w:t></w:t>
      </w:r>
      <w:r>
        <w:rPr>
          <w:rFonts w:hint="eastAsia"/>
        </w:rPr>
        <w:t>часу</w:t>
      </w:r>
      <w:r>
        <w:t></w:t>
      </w:r>
      <w:r>
        <w:t></w:t>
      </w:r>
      <w:r>
        <w:rPr>
          <w:rFonts w:hint="eastAsia"/>
        </w:rPr>
        <w:t>руху</w:t>
      </w:r>
      <w:r>
        <w:t></w:t>
      </w:r>
      <w:r>
        <w:rPr>
          <w:rFonts w:hint="eastAsia"/>
        </w:rPr>
        <w:t>і</w:t>
      </w:r>
      <w:r>
        <w:t></w:t>
      </w:r>
      <w:r>
        <w:rPr>
          <w:rFonts w:hint="eastAsia"/>
        </w:rPr>
        <w:t>причини</w:t>
      </w:r>
      <w:r>
        <w:t></w:t>
      </w:r>
      <w:r>
        <w:rPr>
          <w:rFonts w:hint="eastAsia"/>
        </w:rPr>
        <w:t>як</w:t>
      </w:r>
    </w:p>
    <w:p w:rsidR="00453193" w:rsidRDefault="00453193" w:rsidP="00453193">
      <w:r>
        <w:rPr>
          <w:rFonts w:hint="eastAsia"/>
        </w:rPr>
        <w:t>абстрактних</w:t>
      </w:r>
      <w:r>
        <w:t></w:t>
      </w:r>
      <w:r>
        <w:rPr>
          <w:rFonts w:hint="eastAsia"/>
        </w:rPr>
        <w:t>явищ</w:t>
      </w:r>
      <w:r>
        <w:t></w:t>
      </w:r>
      <w:r>
        <w:t></w:t>
      </w:r>
      <w:r>
        <w:rPr>
          <w:rFonts w:hint="eastAsia"/>
        </w:rPr>
        <w:t>і</w:t>
      </w:r>
      <w:r>
        <w:t></w:t>
      </w:r>
      <w:r>
        <w:rPr>
          <w:rFonts w:hint="eastAsia"/>
        </w:rPr>
        <w:t>становить</w:t>
      </w:r>
      <w:r>
        <w:t></w:t>
      </w:r>
      <w:r>
        <w:rPr>
          <w:rFonts w:hint="eastAsia"/>
        </w:rPr>
        <w:t>підґрунтя</w:t>
      </w:r>
      <w:r>
        <w:t></w:t>
      </w:r>
      <w:r>
        <w:rPr>
          <w:rFonts w:hint="eastAsia"/>
        </w:rPr>
        <w:t>для</w:t>
      </w:r>
      <w:r>
        <w:t></w:t>
      </w:r>
      <w:r>
        <w:rPr>
          <w:rFonts w:hint="eastAsia"/>
        </w:rPr>
        <w:t>розвитку</w:t>
      </w:r>
      <w:r>
        <w:t></w:t>
      </w:r>
      <w:r>
        <w:rPr>
          <w:rFonts w:hint="eastAsia"/>
        </w:rPr>
        <w:t>наївних</w:t>
      </w:r>
      <w:r>
        <w:t></w:t>
      </w:r>
      <w:r>
        <w:rPr>
          <w:rFonts w:hint="eastAsia"/>
        </w:rPr>
        <w:t>уявлень</w:t>
      </w:r>
      <w:r>
        <w:t></w:t>
      </w:r>
      <w:r>
        <w:rPr>
          <w:rFonts w:hint="eastAsia"/>
        </w:rPr>
        <w:t>про</w:t>
      </w:r>
      <w:r>
        <w:t></w:t>
      </w:r>
      <w:r>
        <w:rPr>
          <w:rFonts w:hint="eastAsia"/>
        </w:rPr>
        <w:t>них</w:t>
      </w:r>
      <w:r>
        <w:t></w:t>
      </w:r>
    </w:p>
    <w:p w:rsidR="00453193" w:rsidRDefault="00453193" w:rsidP="00453193">
      <w:r>
        <w:rPr>
          <w:rFonts w:hint="eastAsia"/>
        </w:rPr>
        <w:t>Цілком</w:t>
      </w:r>
      <w:r>
        <w:t></w:t>
      </w:r>
      <w:r>
        <w:rPr>
          <w:rFonts w:hint="eastAsia"/>
        </w:rPr>
        <w:t>імовірно</w:t>
      </w:r>
      <w:r>
        <w:t></w:t>
      </w:r>
      <w:r>
        <w:t></w:t>
      </w:r>
      <w:r>
        <w:rPr>
          <w:rFonts w:hint="eastAsia"/>
        </w:rPr>
        <w:t>зокрема</w:t>
      </w:r>
      <w:r>
        <w:t></w:t>
      </w:r>
      <w:r>
        <w:t></w:t>
      </w:r>
      <w:r>
        <w:rPr>
          <w:rFonts w:hint="eastAsia"/>
        </w:rPr>
        <w:t>це</w:t>
      </w:r>
      <w:r>
        <w:t></w:t>
      </w:r>
      <w:r>
        <w:rPr>
          <w:rFonts w:hint="eastAsia"/>
        </w:rPr>
        <w:t>доводять</w:t>
      </w:r>
      <w:r>
        <w:t></w:t>
      </w:r>
      <w:r>
        <w:rPr>
          <w:rFonts w:hint="eastAsia"/>
        </w:rPr>
        <w:t>деякі</w:t>
      </w:r>
      <w:r>
        <w:t></w:t>
      </w:r>
      <w:r>
        <w:rPr>
          <w:rFonts w:hint="eastAsia"/>
        </w:rPr>
        <w:t>попередні</w:t>
      </w:r>
      <w:r>
        <w:t></w:t>
      </w:r>
      <w:r>
        <w:rPr>
          <w:rFonts w:hint="eastAsia"/>
        </w:rPr>
        <w:t>дослідження</w:t>
      </w:r>
      <w:r>
        <w:t></w:t>
      </w:r>
      <w:r>
        <w:t></w:t>
      </w:r>
      <w:r>
        <w:t></w:t>
      </w:r>
      <w:r>
        <w:rPr>
          <w:rFonts w:hint="eastAsia"/>
        </w:rPr>
        <w:t>на</w:t>
      </w:r>
    </w:p>
    <w:p w:rsidR="00453193" w:rsidRDefault="00453193" w:rsidP="00453193">
      <w:r>
        <w:rPr>
          <w:rFonts w:hint="eastAsia"/>
        </w:rPr>
        <w:t>синхронному</w:t>
      </w:r>
      <w:r>
        <w:t></w:t>
      </w:r>
      <w:r>
        <w:rPr>
          <w:rFonts w:hint="eastAsia"/>
        </w:rPr>
        <w:t>зрізі</w:t>
      </w:r>
      <w:r>
        <w:t></w:t>
      </w:r>
      <w:r>
        <w:rPr>
          <w:rFonts w:hint="eastAsia"/>
        </w:rPr>
        <w:t>розглянуті</w:t>
      </w:r>
      <w:r>
        <w:t></w:t>
      </w:r>
      <w:r>
        <w:rPr>
          <w:rFonts w:hint="eastAsia"/>
        </w:rPr>
        <w:t>терміни</w:t>
      </w:r>
      <w:r>
        <w:t></w:t>
      </w:r>
      <w:r>
        <w:rPr>
          <w:rFonts w:hint="eastAsia"/>
        </w:rPr>
        <w:t>виявляють</w:t>
      </w:r>
      <w:r>
        <w:t></w:t>
      </w:r>
      <w:r>
        <w:rPr>
          <w:rFonts w:hint="eastAsia"/>
        </w:rPr>
        <w:t>асоціацію</w:t>
      </w:r>
      <w:r>
        <w:t></w:t>
      </w:r>
      <w:r>
        <w:rPr>
          <w:rFonts w:hint="eastAsia"/>
        </w:rPr>
        <w:t>з</w:t>
      </w:r>
      <w:r>
        <w:t></w:t>
      </w:r>
      <w:r>
        <w:rPr>
          <w:rFonts w:hint="eastAsia"/>
        </w:rPr>
        <w:t>ширшим</w:t>
      </w:r>
      <w:r>
        <w:t></w:t>
      </w:r>
      <w:r>
        <w:rPr>
          <w:rFonts w:hint="eastAsia"/>
        </w:rPr>
        <w:t>спектром</w:t>
      </w:r>
    </w:p>
    <w:p w:rsidR="00453193" w:rsidRDefault="00453193" w:rsidP="00453193">
      <w:r>
        <w:rPr>
          <w:rFonts w:hint="eastAsia"/>
        </w:rPr>
        <w:t>когнітивних</w:t>
      </w:r>
      <w:r>
        <w:t></w:t>
      </w:r>
      <w:r>
        <w:rPr>
          <w:rFonts w:hint="eastAsia"/>
        </w:rPr>
        <w:t>моделей</w:t>
      </w:r>
      <w:r>
        <w:t></w:t>
      </w:r>
      <w:r>
        <w:t></w:t>
      </w:r>
      <w:r>
        <w:rPr>
          <w:rFonts w:hint="eastAsia"/>
        </w:rPr>
        <w:t>Водночас</w:t>
      </w:r>
      <w:r>
        <w:t></w:t>
      </w:r>
      <w:r>
        <w:t></w:t>
      </w:r>
      <w:r>
        <w:rPr>
          <w:rFonts w:hint="eastAsia"/>
        </w:rPr>
        <w:t>у</w:t>
      </w:r>
      <w:r>
        <w:t></w:t>
      </w:r>
      <w:r>
        <w:rPr>
          <w:rFonts w:hint="eastAsia"/>
        </w:rPr>
        <w:t>межах</w:t>
      </w:r>
      <w:r>
        <w:t></w:t>
      </w:r>
      <w:r>
        <w:rPr>
          <w:rFonts w:hint="eastAsia"/>
        </w:rPr>
        <w:t>цієї</w:t>
      </w:r>
      <w:r>
        <w:t></w:t>
      </w:r>
      <w:r>
        <w:rPr>
          <w:rFonts w:hint="eastAsia"/>
        </w:rPr>
        <w:t>роботи</w:t>
      </w:r>
      <w:r>
        <w:t></w:t>
      </w:r>
      <w:r>
        <w:rPr>
          <w:rFonts w:hint="eastAsia"/>
        </w:rPr>
        <w:t>значущим</w:t>
      </w:r>
      <w:r>
        <w:t></w:t>
      </w:r>
      <w:r>
        <w:rPr>
          <w:rFonts w:hint="eastAsia"/>
        </w:rPr>
        <w:t>є</w:t>
      </w:r>
      <w:r>
        <w:t></w:t>
      </w:r>
      <w:r>
        <w:rPr>
          <w:rFonts w:hint="eastAsia"/>
        </w:rPr>
        <w:t>встановлення</w:t>
      </w:r>
    </w:p>
    <w:p w:rsidR="00453193" w:rsidRDefault="00453193" w:rsidP="00453193">
      <w:r>
        <w:rPr>
          <w:rFonts w:hint="eastAsia"/>
        </w:rPr>
        <w:t>тієї</w:t>
      </w:r>
      <w:r>
        <w:t></w:t>
      </w:r>
      <w:r>
        <w:rPr>
          <w:rFonts w:hint="eastAsia"/>
        </w:rPr>
        <w:t>репрезентації</w:t>
      </w:r>
      <w:r>
        <w:t></w:t>
      </w:r>
      <w:r>
        <w:t></w:t>
      </w:r>
      <w:r>
        <w:rPr>
          <w:rFonts w:hint="eastAsia"/>
        </w:rPr>
        <w:t>що</w:t>
      </w:r>
      <w:r>
        <w:t></w:t>
      </w:r>
      <w:r>
        <w:rPr>
          <w:rFonts w:hint="eastAsia"/>
        </w:rPr>
        <w:t>безпосередньо</w:t>
      </w:r>
      <w:r>
        <w:t></w:t>
      </w:r>
      <w:r>
        <w:rPr>
          <w:rFonts w:hint="eastAsia"/>
        </w:rPr>
        <w:t>відбилася</w:t>
      </w:r>
      <w:r>
        <w:t></w:t>
      </w:r>
      <w:r>
        <w:rPr>
          <w:rFonts w:hint="eastAsia"/>
        </w:rPr>
        <w:t>на</w:t>
      </w:r>
      <w:r>
        <w:t></w:t>
      </w:r>
      <w:r>
        <w:rPr>
          <w:rFonts w:hint="eastAsia"/>
        </w:rPr>
        <w:t>рівні</w:t>
      </w:r>
      <w:r>
        <w:t></w:t>
      </w:r>
      <w:r>
        <w:rPr>
          <w:rFonts w:hint="eastAsia"/>
        </w:rPr>
        <w:t>філософського</w:t>
      </w:r>
      <w:r>
        <w:t></w:t>
      </w:r>
      <w:r>
        <w:rPr>
          <w:rFonts w:hint="eastAsia"/>
        </w:rPr>
        <w:t>дискурсу</w:t>
      </w:r>
      <w:r>
        <w:t></w:t>
      </w:r>
    </w:p>
    <w:p w:rsidR="00453193" w:rsidRDefault="00453193" w:rsidP="00453193">
      <w:r>
        <w:rPr>
          <w:rFonts w:hint="eastAsia"/>
        </w:rPr>
        <w:t>Підтвердженням</w:t>
      </w:r>
      <w:r>
        <w:t></w:t>
      </w:r>
      <w:r>
        <w:rPr>
          <w:rFonts w:hint="eastAsia"/>
        </w:rPr>
        <w:t>ефективності</w:t>
      </w:r>
      <w:r>
        <w:t></w:t>
      </w:r>
      <w:r>
        <w:rPr>
          <w:rFonts w:hint="eastAsia"/>
        </w:rPr>
        <w:t>застосованого</w:t>
      </w:r>
      <w:r>
        <w:t></w:t>
      </w:r>
      <w:r>
        <w:rPr>
          <w:rFonts w:hint="eastAsia"/>
        </w:rPr>
        <w:t>нами</w:t>
      </w:r>
      <w:r>
        <w:t></w:t>
      </w:r>
      <w:r>
        <w:rPr>
          <w:rFonts w:hint="eastAsia"/>
        </w:rPr>
        <w:t>методу</w:t>
      </w:r>
      <w:r>
        <w:t></w:t>
      </w:r>
      <w:r>
        <w:rPr>
          <w:rFonts w:hint="eastAsia"/>
        </w:rPr>
        <w:t>стала</w:t>
      </w:r>
      <w:r>
        <w:t></w:t>
      </w:r>
      <w:r>
        <w:rPr>
          <w:rFonts w:hint="eastAsia"/>
        </w:rPr>
        <w:t>відповідність</w:t>
      </w:r>
    </w:p>
    <w:p w:rsidR="00453193" w:rsidRDefault="00453193" w:rsidP="00453193">
      <w:r>
        <w:rPr>
          <w:rFonts w:hint="eastAsia"/>
        </w:rPr>
        <w:t>відтворених</w:t>
      </w:r>
      <w:r>
        <w:t></w:t>
      </w:r>
      <w:r>
        <w:rPr>
          <w:rFonts w:hint="eastAsia"/>
        </w:rPr>
        <w:t>репрезентацій</w:t>
      </w:r>
      <w:r>
        <w:t></w:t>
      </w:r>
      <w:r>
        <w:rPr>
          <w:rFonts w:hint="eastAsia"/>
        </w:rPr>
        <w:t>філософським</w:t>
      </w:r>
      <w:r>
        <w:t></w:t>
      </w:r>
      <w:r>
        <w:rPr>
          <w:rFonts w:hint="eastAsia"/>
        </w:rPr>
        <w:t>контекстам</w:t>
      </w:r>
      <w:r>
        <w:t></w:t>
      </w:r>
      <w:r>
        <w:t></w:t>
      </w:r>
      <w:r>
        <w:rPr>
          <w:rFonts w:hint="eastAsia"/>
        </w:rPr>
        <w:t>в</w:t>
      </w:r>
      <w:r>
        <w:t></w:t>
      </w:r>
      <w:r>
        <w:rPr>
          <w:rFonts w:hint="eastAsia"/>
        </w:rPr>
        <w:t>яких</w:t>
      </w:r>
      <w:r>
        <w:t></w:t>
      </w:r>
      <w:r>
        <w:rPr>
          <w:rFonts w:hint="eastAsia"/>
        </w:rPr>
        <w:t>зазначені</w:t>
      </w:r>
      <w:r>
        <w:t></w:t>
      </w:r>
      <w:r>
        <w:rPr>
          <w:rFonts w:hint="eastAsia"/>
        </w:rPr>
        <w:t>терміни</w:t>
      </w:r>
    </w:p>
    <w:p w:rsidR="00453193" w:rsidRDefault="00453193" w:rsidP="00453193">
      <w:r>
        <w:rPr>
          <w:rFonts w:hint="eastAsia"/>
        </w:rPr>
        <w:t>вжито</w:t>
      </w:r>
      <w:r>
        <w:t></w:t>
      </w:r>
      <w:r>
        <w:rPr>
          <w:rFonts w:hint="eastAsia"/>
        </w:rPr>
        <w:t>в</w:t>
      </w:r>
      <w:r>
        <w:t></w:t>
      </w:r>
      <w:r>
        <w:rPr>
          <w:rFonts w:hint="eastAsia"/>
        </w:rPr>
        <w:t>тих</w:t>
      </w:r>
      <w:r>
        <w:t></w:t>
      </w:r>
      <w:r>
        <w:rPr>
          <w:rFonts w:hint="eastAsia"/>
        </w:rPr>
        <w:t>самих</w:t>
      </w:r>
      <w:r>
        <w:t></w:t>
      </w:r>
      <w:r>
        <w:rPr>
          <w:rFonts w:hint="eastAsia"/>
        </w:rPr>
        <w:t>значеннях</w:t>
      </w:r>
      <w:r>
        <w:t></w:t>
      </w:r>
      <w:r>
        <w:t></w:t>
      </w:r>
      <w:r>
        <w:rPr>
          <w:rFonts w:hint="eastAsia"/>
        </w:rPr>
        <w:t>що</w:t>
      </w:r>
      <w:r>
        <w:t></w:t>
      </w:r>
      <w:r>
        <w:rPr>
          <w:rFonts w:hint="eastAsia"/>
        </w:rPr>
        <w:t>були</w:t>
      </w:r>
      <w:r>
        <w:t></w:t>
      </w:r>
      <w:r>
        <w:rPr>
          <w:rFonts w:hint="eastAsia"/>
        </w:rPr>
        <w:t>сконструйовані</w:t>
      </w:r>
      <w:r>
        <w:t></w:t>
      </w:r>
      <w:r>
        <w:rPr>
          <w:rFonts w:hint="eastAsia"/>
        </w:rPr>
        <w:t>нами</w:t>
      </w:r>
      <w:r>
        <w:t></w:t>
      </w:r>
      <w:r>
        <w:rPr>
          <w:rFonts w:hint="eastAsia"/>
        </w:rPr>
        <w:t>в</w:t>
      </w:r>
      <w:r>
        <w:t></w:t>
      </w:r>
      <w:r>
        <w:rPr>
          <w:rFonts w:hint="eastAsia"/>
        </w:rPr>
        <w:t>ході</w:t>
      </w:r>
      <w:r>
        <w:t></w:t>
      </w:r>
      <w:r>
        <w:rPr>
          <w:rFonts w:hint="eastAsia"/>
        </w:rPr>
        <w:t>аналізу</w:t>
      </w:r>
      <w:r>
        <w:t></w:t>
      </w:r>
      <w:r>
        <w:rPr>
          <w:rFonts w:hint="eastAsia"/>
        </w:rPr>
        <w:t>у</w:t>
      </w:r>
    </w:p>
    <w:p w:rsidR="00453193" w:rsidRDefault="00453193" w:rsidP="00453193">
      <w:r>
        <w:rPr>
          <w:rFonts w:hint="eastAsia"/>
        </w:rPr>
        <w:t>вигляді</w:t>
      </w:r>
      <w:r>
        <w:t></w:t>
      </w:r>
      <w:r>
        <w:rPr>
          <w:rFonts w:hint="eastAsia"/>
        </w:rPr>
        <w:t>конкретно</w:t>
      </w:r>
      <w:r>
        <w:t></w:t>
      </w:r>
      <w:r>
        <w:rPr>
          <w:rFonts w:hint="eastAsia"/>
        </w:rPr>
        <w:t>мовних</w:t>
      </w:r>
      <w:r>
        <w:t></w:t>
      </w:r>
      <w:r>
        <w:rPr>
          <w:rFonts w:hint="eastAsia"/>
        </w:rPr>
        <w:t>когнітивних</w:t>
      </w:r>
      <w:r>
        <w:t></w:t>
      </w:r>
      <w:r>
        <w:rPr>
          <w:rFonts w:hint="eastAsia"/>
        </w:rPr>
        <w:t>моделей</w:t>
      </w:r>
      <w:r>
        <w:t></w:t>
      </w:r>
    </w:p>
    <w:p w:rsidR="00453193" w:rsidRDefault="00453193" w:rsidP="00453193">
      <w:r>
        <w:t></w:t>
      </w:r>
      <w:r>
        <w:t></w:t>
      </w:r>
      <w:r>
        <w:t></w:t>
      </w:r>
      <w:r>
        <w:rPr>
          <w:rFonts w:hint="eastAsia"/>
        </w:rPr>
        <w:t>Відповідно</w:t>
      </w:r>
      <w:r>
        <w:t></w:t>
      </w:r>
      <w:r>
        <w:rPr>
          <w:rFonts w:hint="eastAsia"/>
        </w:rPr>
        <w:t>до</w:t>
      </w:r>
      <w:r>
        <w:t></w:t>
      </w:r>
      <w:r>
        <w:rPr>
          <w:rFonts w:hint="eastAsia"/>
        </w:rPr>
        <w:t>фреймової</w:t>
      </w:r>
      <w:r>
        <w:t></w:t>
      </w:r>
      <w:r>
        <w:rPr>
          <w:rFonts w:hint="eastAsia"/>
        </w:rPr>
        <w:t>організації</w:t>
      </w:r>
      <w:r>
        <w:t></w:t>
      </w:r>
      <w:r>
        <w:rPr>
          <w:rFonts w:hint="eastAsia"/>
        </w:rPr>
        <w:t>поняттєвої</w:t>
      </w:r>
      <w:r>
        <w:t></w:t>
      </w:r>
      <w:r>
        <w:rPr>
          <w:rFonts w:hint="eastAsia"/>
        </w:rPr>
        <w:t>системи</w:t>
      </w:r>
      <w:r>
        <w:t></w:t>
      </w:r>
      <w:r>
        <w:rPr>
          <w:rFonts w:hint="eastAsia"/>
        </w:rPr>
        <w:t>людини</w:t>
      </w:r>
      <w:r>
        <w:t></w:t>
      </w:r>
    </w:p>
    <w:p w:rsidR="00453193" w:rsidRDefault="00453193" w:rsidP="00453193">
      <w:r>
        <w:rPr>
          <w:rFonts w:hint="eastAsia"/>
        </w:rPr>
        <w:t>виявлені</w:t>
      </w:r>
      <w:r>
        <w:t></w:t>
      </w:r>
      <w:r>
        <w:rPr>
          <w:rFonts w:hint="eastAsia"/>
        </w:rPr>
        <w:t>концептуалізації</w:t>
      </w:r>
      <w:r>
        <w:t></w:t>
      </w:r>
      <w:r>
        <w:rPr>
          <w:rFonts w:hint="eastAsia"/>
        </w:rPr>
        <w:t>категорій</w:t>
      </w:r>
      <w:r>
        <w:t></w:t>
      </w:r>
      <w:r>
        <w:rPr>
          <w:rFonts w:hint="eastAsia"/>
        </w:rPr>
        <w:t>простору</w:t>
      </w:r>
      <w:r>
        <w:t></w:t>
      </w:r>
      <w:r>
        <w:t></w:t>
      </w:r>
      <w:r>
        <w:rPr>
          <w:rFonts w:hint="eastAsia"/>
        </w:rPr>
        <w:t>часу</w:t>
      </w:r>
      <w:r>
        <w:t></w:t>
      </w:r>
      <w:r>
        <w:t></w:t>
      </w:r>
      <w:r>
        <w:rPr>
          <w:rFonts w:hint="eastAsia"/>
        </w:rPr>
        <w:t>руху</w:t>
      </w:r>
      <w:r>
        <w:t></w:t>
      </w:r>
      <w:r>
        <w:rPr>
          <w:rFonts w:hint="eastAsia"/>
        </w:rPr>
        <w:t>й</w:t>
      </w:r>
      <w:r>
        <w:t></w:t>
      </w:r>
      <w:r>
        <w:rPr>
          <w:rFonts w:hint="eastAsia"/>
        </w:rPr>
        <w:t>причини</w:t>
      </w:r>
      <w:r>
        <w:t></w:t>
      </w:r>
      <w:r>
        <w:t></w:t>
      </w:r>
      <w:r>
        <w:rPr>
          <w:rFonts w:hint="eastAsia"/>
        </w:rPr>
        <w:t>утілені</w:t>
      </w:r>
      <w:r>
        <w:t></w:t>
      </w:r>
      <w:r>
        <w:rPr>
          <w:rFonts w:hint="eastAsia"/>
        </w:rPr>
        <w:t>в</w:t>
      </w:r>
    </w:p>
    <w:p w:rsidR="00453193" w:rsidRDefault="00453193" w:rsidP="00453193">
      <w:r>
        <w:rPr>
          <w:rFonts w:hint="eastAsia"/>
        </w:rPr>
        <w:t>обраних</w:t>
      </w:r>
      <w:r>
        <w:t></w:t>
      </w:r>
      <w:r>
        <w:rPr>
          <w:rFonts w:hint="eastAsia"/>
        </w:rPr>
        <w:t>природних</w:t>
      </w:r>
      <w:r>
        <w:t></w:t>
      </w:r>
      <w:r>
        <w:rPr>
          <w:rFonts w:hint="eastAsia"/>
        </w:rPr>
        <w:t>мовах</w:t>
      </w:r>
      <w:r>
        <w:t></w:t>
      </w:r>
      <w:r>
        <w:t></w:t>
      </w:r>
      <w:r>
        <w:rPr>
          <w:rFonts w:hint="eastAsia"/>
        </w:rPr>
        <w:t>слід</w:t>
      </w:r>
      <w:r>
        <w:t></w:t>
      </w:r>
      <w:r>
        <w:rPr>
          <w:rFonts w:hint="eastAsia"/>
        </w:rPr>
        <w:t>розглядати</w:t>
      </w:r>
      <w:r>
        <w:t></w:t>
      </w:r>
      <w:r>
        <w:rPr>
          <w:rFonts w:hint="eastAsia"/>
        </w:rPr>
        <w:t>як</w:t>
      </w:r>
      <w:r>
        <w:t></w:t>
      </w:r>
      <w:r>
        <w:rPr>
          <w:rFonts w:hint="eastAsia"/>
        </w:rPr>
        <w:t>цілісні</w:t>
      </w:r>
      <w:r>
        <w:t></w:t>
      </w:r>
      <w:r>
        <w:rPr>
          <w:rFonts w:hint="eastAsia"/>
        </w:rPr>
        <w:t>інформаційні</w:t>
      </w:r>
      <w:r>
        <w:t></w:t>
      </w:r>
      <w:r>
        <w:rPr>
          <w:rFonts w:hint="eastAsia"/>
        </w:rPr>
        <w:t>структури</w:t>
      </w:r>
      <w:r>
        <w:t></w:t>
      </w:r>
      <w:r>
        <w:t></w:t>
      </w:r>
      <w:r>
        <w:rPr>
          <w:rFonts w:hint="eastAsia"/>
        </w:rPr>
        <w:t>що</w:t>
      </w:r>
      <w:r>
        <w:t></w:t>
      </w:r>
    </w:p>
    <w:p w:rsidR="00453193" w:rsidRDefault="00453193" w:rsidP="00453193">
      <w:r>
        <w:t></w:t>
      </w:r>
      <w:r>
        <w:t></w:t>
      </w:r>
      <w:r>
        <w:t></w:t>
      </w:r>
    </w:p>
    <w:p w:rsidR="00453193" w:rsidRDefault="00453193" w:rsidP="00453193">
      <w:r>
        <w:rPr>
          <w:rFonts w:hint="eastAsia"/>
        </w:rPr>
        <w:t>на</w:t>
      </w:r>
      <w:r>
        <w:t></w:t>
      </w:r>
      <w:r>
        <w:rPr>
          <w:rFonts w:hint="eastAsia"/>
        </w:rPr>
        <w:t>рівні</w:t>
      </w:r>
      <w:r>
        <w:t></w:t>
      </w:r>
      <w:r>
        <w:rPr>
          <w:rFonts w:hint="eastAsia"/>
        </w:rPr>
        <w:t>філософського</w:t>
      </w:r>
      <w:r>
        <w:t></w:t>
      </w:r>
      <w:r>
        <w:rPr>
          <w:rFonts w:hint="eastAsia"/>
        </w:rPr>
        <w:t>дискурсу</w:t>
      </w:r>
      <w:r>
        <w:t></w:t>
      </w:r>
      <w:r>
        <w:rPr>
          <w:rFonts w:hint="eastAsia"/>
        </w:rPr>
        <w:t>набувають</w:t>
      </w:r>
      <w:r>
        <w:t></w:t>
      </w:r>
      <w:r>
        <w:rPr>
          <w:rFonts w:hint="eastAsia"/>
        </w:rPr>
        <w:t>характеру</w:t>
      </w:r>
      <w:r>
        <w:t></w:t>
      </w:r>
      <w:r>
        <w:rPr>
          <w:rFonts w:hint="eastAsia"/>
        </w:rPr>
        <w:t>мовнофілософських</w:t>
      </w:r>
      <w:r>
        <w:t></w:t>
      </w:r>
      <w:r>
        <w:rPr>
          <w:rFonts w:hint="eastAsia"/>
        </w:rPr>
        <w:t>картин</w:t>
      </w:r>
    </w:p>
    <w:p w:rsidR="00453193" w:rsidRDefault="00453193" w:rsidP="00453193">
      <w:r>
        <w:rPr>
          <w:rFonts w:hint="eastAsia"/>
        </w:rPr>
        <w:t>світу</w:t>
      </w:r>
      <w:r>
        <w:t></w:t>
      </w:r>
      <w:r>
        <w:t></w:t>
      </w:r>
      <w:r>
        <w:rPr>
          <w:rFonts w:hint="eastAsia"/>
        </w:rPr>
        <w:t>Звернення</w:t>
      </w:r>
      <w:r>
        <w:t></w:t>
      </w:r>
      <w:r>
        <w:rPr>
          <w:rFonts w:hint="eastAsia"/>
        </w:rPr>
        <w:t>до</w:t>
      </w:r>
      <w:r>
        <w:t></w:t>
      </w:r>
      <w:r>
        <w:rPr>
          <w:rFonts w:hint="eastAsia"/>
        </w:rPr>
        <w:t>внутрішньої</w:t>
      </w:r>
      <w:r>
        <w:t></w:t>
      </w:r>
      <w:r>
        <w:rPr>
          <w:rFonts w:hint="eastAsia"/>
        </w:rPr>
        <w:t>форми</w:t>
      </w:r>
      <w:r>
        <w:t></w:t>
      </w:r>
      <w:r>
        <w:rPr>
          <w:rFonts w:hint="eastAsia"/>
        </w:rPr>
        <w:t>відповідних</w:t>
      </w:r>
      <w:r>
        <w:t></w:t>
      </w:r>
      <w:r>
        <w:rPr>
          <w:rFonts w:hint="eastAsia"/>
        </w:rPr>
        <w:t>термінологічних</w:t>
      </w:r>
      <w:r>
        <w:t></w:t>
      </w:r>
      <w:r>
        <w:rPr>
          <w:rFonts w:hint="eastAsia"/>
        </w:rPr>
        <w:t>позначень</w:t>
      </w:r>
    </w:p>
    <w:p w:rsidR="00453193" w:rsidRDefault="00453193" w:rsidP="00453193">
      <w:r>
        <w:rPr>
          <w:rFonts w:hint="eastAsia"/>
        </w:rPr>
        <w:t>дозволяє</w:t>
      </w:r>
      <w:r>
        <w:t></w:t>
      </w:r>
      <w:r>
        <w:rPr>
          <w:rFonts w:hint="eastAsia"/>
        </w:rPr>
        <w:t>не</w:t>
      </w:r>
      <w:r>
        <w:t></w:t>
      </w:r>
      <w:r>
        <w:rPr>
          <w:rFonts w:hint="eastAsia"/>
        </w:rPr>
        <w:t>тільки</w:t>
      </w:r>
      <w:r>
        <w:t></w:t>
      </w:r>
      <w:r>
        <w:rPr>
          <w:rFonts w:hint="eastAsia"/>
        </w:rPr>
        <w:t>виявити</w:t>
      </w:r>
      <w:r>
        <w:t></w:t>
      </w:r>
      <w:r>
        <w:rPr>
          <w:rFonts w:hint="eastAsia"/>
        </w:rPr>
        <w:t>ті</w:t>
      </w:r>
      <w:r>
        <w:t></w:t>
      </w:r>
      <w:r>
        <w:rPr>
          <w:rFonts w:hint="eastAsia"/>
        </w:rPr>
        <w:t>категорії</w:t>
      </w:r>
      <w:r>
        <w:t></w:t>
      </w:r>
      <w:r>
        <w:t></w:t>
      </w:r>
      <w:r>
        <w:rPr>
          <w:rFonts w:hint="eastAsia"/>
        </w:rPr>
        <w:t>що</w:t>
      </w:r>
      <w:r>
        <w:t></w:t>
      </w:r>
      <w:r>
        <w:rPr>
          <w:rFonts w:hint="eastAsia"/>
        </w:rPr>
        <w:t>задають</w:t>
      </w:r>
      <w:r>
        <w:t></w:t>
      </w:r>
      <w:r>
        <w:rPr>
          <w:rFonts w:hint="eastAsia"/>
        </w:rPr>
        <w:t>перспективу</w:t>
      </w:r>
      <w:r>
        <w:t></w:t>
      </w:r>
      <w:r>
        <w:rPr>
          <w:rFonts w:hint="eastAsia"/>
        </w:rPr>
        <w:t>інтерпретації</w:t>
      </w:r>
      <w:r>
        <w:t></w:t>
      </w:r>
      <w:r>
        <w:rPr>
          <w:rFonts w:hint="eastAsia"/>
        </w:rPr>
        <w:t>в</w:t>
      </w:r>
    </w:p>
    <w:p w:rsidR="00453193" w:rsidRDefault="00453193" w:rsidP="00453193">
      <w:r>
        <w:rPr>
          <w:rFonts w:hint="eastAsia"/>
        </w:rPr>
        <w:t>межах</w:t>
      </w:r>
      <w:r>
        <w:t></w:t>
      </w:r>
      <w:r>
        <w:rPr>
          <w:rFonts w:hint="eastAsia"/>
        </w:rPr>
        <w:t>кожної</w:t>
      </w:r>
      <w:r>
        <w:t></w:t>
      </w:r>
      <w:r>
        <w:rPr>
          <w:rFonts w:hint="eastAsia"/>
        </w:rPr>
        <w:t>конкретно</w:t>
      </w:r>
      <w:r>
        <w:t></w:t>
      </w:r>
      <w:r>
        <w:rPr>
          <w:rFonts w:hint="eastAsia"/>
        </w:rPr>
        <w:t>мовної</w:t>
      </w:r>
      <w:r>
        <w:t></w:t>
      </w:r>
      <w:r>
        <w:rPr>
          <w:rFonts w:hint="eastAsia"/>
        </w:rPr>
        <w:t>філософської</w:t>
      </w:r>
      <w:r>
        <w:t></w:t>
      </w:r>
      <w:r>
        <w:rPr>
          <w:rFonts w:hint="eastAsia"/>
        </w:rPr>
        <w:t>картини</w:t>
      </w:r>
      <w:r>
        <w:t></w:t>
      </w:r>
      <w:r>
        <w:t></w:t>
      </w:r>
      <w:r>
        <w:rPr>
          <w:rFonts w:hint="eastAsia"/>
        </w:rPr>
        <w:t>а</w:t>
      </w:r>
      <w:r>
        <w:t></w:t>
      </w:r>
      <w:r>
        <w:rPr>
          <w:rFonts w:hint="eastAsia"/>
        </w:rPr>
        <w:t>й</w:t>
      </w:r>
      <w:r>
        <w:t></w:t>
      </w:r>
      <w:r>
        <w:rPr>
          <w:rFonts w:hint="eastAsia"/>
        </w:rPr>
        <w:t>визначити</w:t>
      </w:r>
      <w:r>
        <w:t></w:t>
      </w:r>
      <w:r>
        <w:rPr>
          <w:rFonts w:hint="eastAsia"/>
        </w:rPr>
        <w:t>ті</w:t>
      </w:r>
    </w:p>
    <w:p w:rsidR="00453193" w:rsidRDefault="00453193" w:rsidP="00453193">
      <w:r>
        <w:rPr>
          <w:rFonts w:hint="eastAsia"/>
        </w:rPr>
        <w:t>концептуальні</w:t>
      </w:r>
      <w:r>
        <w:t></w:t>
      </w:r>
      <w:r>
        <w:rPr>
          <w:rFonts w:hint="eastAsia"/>
        </w:rPr>
        <w:t>метафори</w:t>
      </w:r>
      <w:r>
        <w:t></w:t>
      </w:r>
      <w:r>
        <w:t></w:t>
      </w:r>
      <w:r>
        <w:rPr>
          <w:rFonts w:hint="eastAsia"/>
        </w:rPr>
        <w:t>які</w:t>
      </w:r>
      <w:r>
        <w:t></w:t>
      </w:r>
      <w:r>
        <w:rPr>
          <w:rFonts w:hint="eastAsia"/>
        </w:rPr>
        <w:t>генерують</w:t>
      </w:r>
      <w:r>
        <w:t></w:t>
      </w:r>
      <w:r>
        <w:rPr>
          <w:rFonts w:hint="eastAsia"/>
        </w:rPr>
        <w:t>мовно</w:t>
      </w:r>
      <w:r>
        <w:t></w:t>
      </w:r>
      <w:r>
        <w:rPr>
          <w:rFonts w:hint="eastAsia"/>
        </w:rPr>
        <w:t>культурні</w:t>
      </w:r>
      <w:r>
        <w:t></w:t>
      </w:r>
      <w:r>
        <w:rPr>
          <w:rFonts w:hint="eastAsia"/>
        </w:rPr>
        <w:t>метафізичні</w:t>
      </w:r>
      <w:r>
        <w:t></w:t>
      </w:r>
      <w:r>
        <w:rPr>
          <w:rFonts w:hint="eastAsia"/>
        </w:rPr>
        <w:t>уявлення</w:t>
      </w:r>
      <w:r>
        <w:t></w:t>
      </w:r>
    </w:p>
    <w:p w:rsidR="00453193" w:rsidRDefault="00453193" w:rsidP="00453193">
      <w:r>
        <w:rPr>
          <w:rFonts w:hint="eastAsia"/>
        </w:rPr>
        <w:t>репрезентуючи</w:t>
      </w:r>
      <w:r>
        <w:t></w:t>
      </w:r>
      <w:r>
        <w:rPr>
          <w:rFonts w:hint="eastAsia"/>
        </w:rPr>
        <w:t>їх</w:t>
      </w:r>
      <w:r>
        <w:t></w:t>
      </w:r>
      <w:r>
        <w:rPr>
          <w:rFonts w:hint="eastAsia"/>
        </w:rPr>
        <w:t>основоположні</w:t>
      </w:r>
      <w:r>
        <w:t></w:t>
      </w:r>
      <w:r>
        <w:rPr>
          <w:rFonts w:hint="eastAsia"/>
        </w:rPr>
        <w:t>світоглядні</w:t>
      </w:r>
      <w:r>
        <w:t></w:t>
      </w:r>
      <w:r>
        <w:rPr>
          <w:rFonts w:hint="eastAsia"/>
        </w:rPr>
        <w:t>мотиви</w:t>
      </w:r>
      <w:r>
        <w:t></w:t>
      </w:r>
      <w:r>
        <w:t></w:t>
      </w:r>
      <w:r>
        <w:rPr>
          <w:rFonts w:hint="eastAsia"/>
        </w:rPr>
        <w:t>Зіставлення</w:t>
      </w:r>
      <w:r>
        <w:t></w:t>
      </w:r>
      <w:r>
        <w:rPr>
          <w:rFonts w:hint="eastAsia"/>
        </w:rPr>
        <w:t>відтворених</w:t>
      </w:r>
    </w:p>
    <w:p w:rsidR="00453193" w:rsidRDefault="00453193" w:rsidP="00453193">
      <w:r>
        <w:rPr>
          <w:rFonts w:hint="eastAsia"/>
        </w:rPr>
        <w:t>нами</w:t>
      </w:r>
      <w:r>
        <w:t></w:t>
      </w:r>
      <w:r>
        <w:rPr>
          <w:rFonts w:hint="eastAsia"/>
        </w:rPr>
        <w:t>фреймів</w:t>
      </w:r>
      <w:r>
        <w:t></w:t>
      </w:r>
      <w:r>
        <w:rPr>
          <w:rFonts w:hint="eastAsia"/>
        </w:rPr>
        <w:t>інтерпретації</w:t>
      </w:r>
      <w:r>
        <w:t></w:t>
      </w:r>
      <w:r>
        <w:rPr>
          <w:rFonts w:hint="eastAsia"/>
        </w:rPr>
        <w:t>із</w:t>
      </w:r>
      <w:r>
        <w:t></w:t>
      </w:r>
      <w:r>
        <w:rPr>
          <w:rFonts w:hint="eastAsia"/>
        </w:rPr>
        <w:t>співвідносними</w:t>
      </w:r>
      <w:r>
        <w:t></w:t>
      </w:r>
      <w:r>
        <w:rPr>
          <w:rFonts w:hint="eastAsia"/>
        </w:rPr>
        <w:t>аспектами</w:t>
      </w:r>
      <w:r>
        <w:t></w:t>
      </w:r>
      <w:r>
        <w:rPr>
          <w:rFonts w:hint="eastAsia"/>
        </w:rPr>
        <w:t>наукової</w:t>
      </w:r>
      <w:r>
        <w:t></w:t>
      </w:r>
      <w:r>
        <w:rPr>
          <w:rFonts w:hint="eastAsia"/>
        </w:rPr>
        <w:t>картини</w:t>
      </w:r>
      <w:r>
        <w:t></w:t>
      </w:r>
      <w:r>
        <w:rPr>
          <w:rFonts w:hint="eastAsia"/>
        </w:rPr>
        <w:t>світу</w:t>
      </w:r>
    </w:p>
    <w:p w:rsidR="00453193" w:rsidRDefault="00453193" w:rsidP="00453193">
      <w:r>
        <w:rPr>
          <w:rFonts w:hint="eastAsia"/>
        </w:rPr>
        <w:t>дозволяє</w:t>
      </w:r>
      <w:r>
        <w:t></w:t>
      </w:r>
      <w:r>
        <w:rPr>
          <w:rFonts w:hint="eastAsia"/>
        </w:rPr>
        <w:t>говорити</w:t>
      </w:r>
      <w:r>
        <w:t></w:t>
      </w:r>
      <w:r>
        <w:rPr>
          <w:rFonts w:hint="eastAsia"/>
        </w:rPr>
        <w:t>про</w:t>
      </w:r>
      <w:r>
        <w:t></w:t>
      </w:r>
      <w:r>
        <w:rPr>
          <w:rFonts w:hint="eastAsia"/>
        </w:rPr>
        <w:t>філософський</w:t>
      </w:r>
      <w:r>
        <w:t></w:t>
      </w:r>
      <w:r>
        <w:rPr>
          <w:rFonts w:hint="eastAsia"/>
        </w:rPr>
        <w:t>світогляд</w:t>
      </w:r>
      <w:r>
        <w:t></w:t>
      </w:r>
      <w:r>
        <w:rPr>
          <w:rFonts w:hint="eastAsia"/>
        </w:rPr>
        <w:t>як</w:t>
      </w:r>
      <w:r>
        <w:t></w:t>
      </w:r>
      <w:r>
        <w:rPr>
          <w:rFonts w:hint="eastAsia"/>
        </w:rPr>
        <w:t>про</w:t>
      </w:r>
      <w:r>
        <w:t></w:t>
      </w:r>
      <w:r>
        <w:rPr>
          <w:rFonts w:hint="eastAsia"/>
        </w:rPr>
        <w:t>джерело</w:t>
      </w:r>
      <w:r>
        <w:t></w:t>
      </w:r>
      <w:r>
        <w:rPr>
          <w:rFonts w:hint="eastAsia"/>
        </w:rPr>
        <w:t>наукових</w:t>
      </w:r>
    </w:p>
    <w:p w:rsidR="00453193" w:rsidRDefault="00453193" w:rsidP="00453193">
      <w:r>
        <w:rPr>
          <w:rFonts w:hint="eastAsia"/>
        </w:rPr>
        <w:t>концепцій</w:t>
      </w:r>
      <w:r>
        <w:t></w:t>
      </w:r>
      <w:r>
        <w:t></w:t>
      </w:r>
      <w:r>
        <w:rPr>
          <w:rFonts w:hint="eastAsia"/>
        </w:rPr>
        <w:t>розвинутих</w:t>
      </w:r>
      <w:r>
        <w:t></w:t>
      </w:r>
      <w:r>
        <w:rPr>
          <w:rFonts w:hint="eastAsia"/>
        </w:rPr>
        <w:t>на</w:t>
      </w:r>
      <w:r>
        <w:t></w:t>
      </w:r>
      <w:r>
        <w:rPr>
          <w:rFonts w:hint="eastAsia"/>
        </w:rPr>
        <w:t>засадах</w:t>
      </w:r>
      <w:r>
        <w:t></w:t>
      </w:r>
      <w:r>
        <w:rPr>
          <w:rFonts w:hint="eastAsia"/>
        </w:rPr>
        <w:t>мовно</w:t>
      </w:r>
      <w:r>
        <w:t></w:t>
      </w:r>
      <w:r>
        <w:rPr>
          <w:rFonts w:hint="eastAsia"/>
        </w:rPr>
        <w:t>культурно</w:t>
      </w:r>
      <w:r>
        <w:t></w:t>
      </w:r>
      <w:r>
        <w:rPr>
          <w:rFonts w:hint="eastAsia"/>
        </w:rPr>
        <w:t>специфічних</w:t>
      </w:r>
      <w:r>
        <w:t></w:t>
      </w:r>
      <w:r>
        <w:rPr>
          <w:rFonts w:hint="eastAsia"/>
        </w:rPr>
        <w:t>уявлень</w:t>
      </w:r>
      <w:r>
        <w:t></w:t>
      </w:r>
      <w:r>
        <w:rPr>
          <w:rFonts w:hint="eastAsia"/>
        </w:rPr>
        <w:t>про</w:t>
      </w:r>
      <w:r>
        <w:t></w:t>
      </w:r>
      <w:r>
        <w:rPr>
          <w:rFonts w:hint="eastAsia"/>
        </w:rPr>
        <w:t>світ</w:t>
      </w:r>
      <w:r>
        <w:t></w:t>
      </w:r>
    </w:p>
    <w:p w:rsidR="00453193" w:rsidRDefault="00453193" w:rsidP="00453193">
      <w:r>
        <w:t></w:t>
      </w:r>
      <w:r>
        <w:t></w:t>
      </w:r>
      <w:r>
        <w:t></w:t>
      </w:r>
      <w:r>
        <w:rPr>
          <w:rFonts w:hint="eastAsia"/>
        </w:rPr>
        <w:t>У</w:t>
      </w:r>
      <w:r>
        <w:t></w:t>
      </w:r>
      <w:r>
        <w:rPr>
          <w:rFonts w:hint="eastAsia"/>
        </w:rPr>
        <w:t>запропонованому</w:t>
      </w:r>
      <w:r>
        <w:t></w:t>
      </w:r>
      <w:r>
        <w:rPr>
          <w:rFonts w:hint="eastAsia"/>
        </w:rPr>
        <w:t>нами</w:t>
      </w:r>
      <w:r>
        <w:t></w:t>
      </w:r>
      <w:r>
        <w:rPr>
          <w:rFonts w:hint="eastAsia"/>
        </w:rPr>
        <w:t>підході</w:t>
      </w:r>
      <w:r>
        <w:t></w:t>
      </w:r>
      <w:r>
        <w:rPr>
          <w:rFonts w:hint="eastAsia"/>
        </w:rPr>
        <w:t>філософський</w:t>
      </w:r>
      <w:r>
        <w:t></w:t>
      </w:r>
      <w:r>
        <w:rPr>
          <w:rFonts w:hint="eastAsia"/>
        </w:rPr>
        <w:t>термін</w:t>
      </w:r>
      <w:r>
        <w:t></w:t>
      </w:r>
      <w:r>
        <w:rPr>
          <w:rFonts w:hint="eastAsia"/>
        </w:rPr>
        <w:t>постає</w:t>
      </w:r>
      <w:r>
        <w:t></w:t>
      </w:r>
      <w:r>
        <w:rPr>
          <w:rFonts w:hint="eastAsia"/>
        </w:rPr>
        <w:t>як</w:t>
      </w:r>
    </w:p>
    <w:p w:rsidR="00453193" w:rsidRDefault="00453193" w:rsidP="00453193">
      <w:r>
        <w:rPr>
          <w:rFonts w:hint="eastAsia"/>
        </w:rPr>
        <w:t>єдність</w:t>
      </w:r>
      <w:r>
        <w:t></w:t>
      </w:r>
      <w:r>
        <w:rPr>
          <w:rFonts w:hint="eastAsia"/>
        </w:rPr>
        <w:t>звучання</w:t>
      </w:r>
      <w:r>
        <w:t></w:t>
      </w:r>
      <w:r>
        <w:rPr>
          <w:rFonts w:hint="eastAsia"/>
        </w:rPr>
        <w:t>і</w:t>
      </w:r>
      <w:r>
        <w:t></w:t>
      </w:r>
      <w:r>
        <w:rPr>
          <w:rFonts w:hint="eastAsia"/>
        </w:rPr>
        <w:t>сенсу</w:t>
      </w:r>
      <w:r>
        <w:t></w:t>
      </w:r>
      <w:r>
        <w:t></w:t>
      </w:r>
      <w:r>
        <w:rPr>
          <w:rFonts w:hint="eastAsia"/>
        </w:rPr>
        <w:t>тобто</w:t>
      </w:r>
      <w:r>
        <w:t></w:t>
      </w:r>
      <w:r>
        <w:rPr>
          <w:rFonts w:hint="eastAsia"/>
        </w:rPr>
        <w:t>як</w:t>
      </w:r>
      <w:r>
        <w:t></w:t>
      </w:r>
      <w:r>
        <w:rPr>
          <w:rFonts w:hint="eastAsia"/>
        </w:rPr>
        <w:t>те</w:t>
      </w:r>
      <w:r>
        <w:t></w:t>
      </w:r>
      <w:r>
        <w:t></w:t>
      </w:r>
      <w:r>
        <w:rPr>
          <w:rFonts w:hint="eastAsia"/>
        </w:rPr>
        <w:t>що</w:t>
      </w:r>
      <w:r>
        <w:t></w:t>
      </w:r>
      <w:r>
        <w:rPr>
          <w:rFonts w:hint="eastAsia"/>
        </w:rPr>
        <w:t>Г</w:t>
      </w:r>
      <w:r>
        <w:t></w:t>
      </w:r>
      <w:r>
        <w:t></w:t>
      </w:r>
      <w:r>
        <w:rPr>
          <w:rFonts w:hint="eastAsia"/>
        </w:rPr>
        <w:t>Ґ</w:t>
      </w:r>
      <w:r>
        <w:t></w:t>
      </w:r>
      <w:r>
        <w:t></w:t>
      </w:r>
      <w:r>
        <w:rPr>
          <w:rFonts w:hint="eastAsia"/>
        </w:rPr>
        <w:t>Ґадамер</w:t>
      </w:r>
      <w:r>
        <w:t></w:t>
      </w:r>
      <w:r>
        <w:rPr>
          <w:rFonts w:hint="eastAsia"/>
        </w:rPr>
        <w:t>свого</w:t>
      </w:r>
      <w:r>
        <w:t></w:t>
      </w:r>
      <w:r>
        <w:rPr>
          <w:rFonts w:hint="eastAsia"/>
        </w:rPr>
        <w:t>часу</w:t>
      </w:r>
      <w:r>
        <w:t></w:t>
      </w:r>
      <w:r>
        <w:rPr>
          <w:rFonts w:hint="eastAsia"/>
        </w:rPr>
        <w:t>назвав</w:t>
      </w:r>
      <w:r>
        <w:t></w:t>
      </w:r>
      <w:r>
        <w:t></w:t>
      </w:r>
      <w:r>
        <w:t></w:t>
      </w:r>
      <w:r>
        <w:t></w:t>
      </w:r>
      <w:r>
        <w:t></w:t>
      </w:r>
      <w:r>
        <w:t></w:t>
      </w:r>
      <w:r>
        <w:t></w:t>
      </w:r>
      <w:r>
        <w:t></w:t>
      </w:r>
      <w:r>
        <w:t></w:t>
      </w:r>
    </w:p>
    <w:p w:rsidR="00453193" w:rsidRDefault="00453193" w:rsidP="00453193">
      <w:r>
        <w:t></w:t>
      </w:r>
      <w:r>
        <w:t></w:t>
      </w:r>
      <w:r>
        <w:t></w:t>
      </w:r>
      <w:r>
        <w:t></w:t>
      </w:r>
      <w:r>
        <w:t></w:t>
      </w:r>
      <w:r>
        <w:t></w:t>
      </w:r>
      <w:r>
        <w:t></w:t>
      </w:r>
      <w:r>
        <w:t></w:t>
      </w:r>
      <w:r>
        <w:t></w:t>
      </w:r>
      <w:r>
        <w:t></w:t>
      </w:r>
      <w:r>
        <w:t></w:t>
      </w:r>
      <w:r>
        <w:t></w:t>
      </w:r>
      <w:r>
        <w:t></w:t>
      </w:r>
      <w:r>
        <w:t></w:t>
      </w:r>
      <w:r>
        <w:t></w:t>
      </w:r>
      <w:r>
        <w:t></w:t>
      </w:r>
      <w:r>
        <w:rPr>
          <w:rFonts w:hint="eastAsia"/>
        </w:rPr>
        <w:t>ідеальний</w:t>
      </w:r>
      <w:r>
        <w:t></w:t>
      </w:r>
      <w:r>
        <w:rPr>
          <w:rFonts w:hint="eastAsia"/>
        </w:rPr>
        <w:t>мовний</w:t>
      </w:r>
      <w:r>
        <w:t></w:t>
      </w:r>
      <w:r>
        <w:rPr>
          <w:rFonts w:hint="eastAsia"/>
        </w:rPr>
        <w:t>образ</w:t>
      </w:r>
      <w:r>
        <w:t></w:t>
      </w:r>
      <w:r>
        <w:t></w:t>
      </w:r>
      <w:r>
        <w:t></w:t>
      </w:r>
      <w:r>
        <w:rPr>
          <w:rFonts w:hint="eastAsia"/>
        </w:rPr>
        <w:t>що</w:t>
      </w:r>
      <w:r>
        <w:t></w:t>
      </w:r>
      <w:r>
        <w:rPr>
          <w:rFonts w:hint="eastAsia"/>
        </w:rPr>
        <w:t>має</w:t>
      </w:r>
      <w:r>
        <w:t></w:t>
      </w:r>
      <w:r>
        <w:rPr>
          <w:rFonts w:hint="eastAsia"/>
        </w:rPr>
        <w:t>особливе</w:t>
      </w:r>
      <w:r>
        <w:t></w:t>
      </w:r>
      <w:r>
        <w:rPr>
          <w:rFonts w:hint="eastAsia"/>
        </w:rPr>
        <w:t>значення</w:t>
      </w:r>
      <w:r>
        <w:t></w:t>
      </w:r>
      <w:r>
        <w:rPr>
          <w:rFonts w:hint="eastAsia"/>
        </w:rPr>
        <w:t>для</w:t>
      </w:r>
      <w:r>
        <w:t></w:t>
      </w:r>
      <w:r>
        <w:rPr>
          <w:rFonts w:hint="eastAsia"/>
        </w:rPr>
        <w:t>питання</w:t>
      </w:r>
    </w:p>
    <w:p w:rsidR="00453193" w:rsidRDefault="00453193" w:rsidP="00453193">
      <w:r>
        <w:rPr>
          <w:rFonts w:hint="eastAsia"/>
        </w:rPr>
        <w:t>про</w:t>
      </w:r>
      <w:r>
        <w:t></w:t>
      </w:r>
      <w:r>
        <w:rPr>
          <w:rFonts w:hint="eastAsia"/>
        </w:rPr>
        <w:t>можливість</w:t>
      </w:r>
      <w:r>
        <w:t></w:t>
      </w:r>
      <w:r>
        <w:rPr>
          <w:rFonts w:hint="eastAsia"/>
        </w:rPr>
        <w:t>його</w:t>
      </w:r>
      <w:r>
        <w:t></w:t>
      </w:r>
      <w:r>
        <w:rPr>
          <w:rFonts w:hint="eastAsia"/>
        </w:rPr>
        <w:t>відтворення</w:t>
      </w:r>
      <w:r>
        <w:t></w:t>
      </w:r>
      <w:r>
        <w:rPr>
          <w:rFonts w:hint="eastAsia"/>
        </w:rPr>
        <w:t>іншою</w:t>
      </w:r>
      <w:r>
        <w:t></w:t>
      </w:r>
      <w:r>
        <w:rPr>
          <w:rFonts w:hint="eastAsia"/>
        </w:rPr>
        <w:t>мовою</w:t>
      </w:r>
      <w:r>
        <w:t></w:t>
      </w:r>
      <w:r>
        <w:t></w:t>
      </w:r>
      <w:r>
        <w:rPr>
          <w:rFonts w:hint="eastAsia"/>
        </w:rPr>
        <w:t>Разом</w:t>
      </w:r>
      <w:r>
        <w:t></w:t>
      </w:r>
      <w:r>
        <w:rPr>
          <w:rFonts w:hint="eastAsia"/>
        </w:rPr>
        <w:t>з</w:t>
      </w:r>
      <w:r>
        <w:t></w:t>
      </w:r>
      <w:r>
        <w:rPr>
          <w:rFonts w:hint="eastAsia"/>
        </w:rPr>
        <w:t>тим</w:t>
      </w:r>
      <w:r>
        <w:t></w:t>
      </w:r>
      <w:r>
        <w:t></w:t>
      </w:r>
      <w:r>
        <w:rPr>
          <w:rFonts w:hint="eastAsia"/>
        </w:rPr>
        <w:t>задіяні</w:t>
      </w:r>
      <w:r>
        <w:t></w:t>
      </w:r>
      <w:r>
        <w:rPr>
          <w:rFonts w:hint="eastAsia"/>
        </w:rPr>
        <w:t>нами</w:t>
      </w:r>
      <w:r>
        <w:t></w:t>
      </w:r>
      <w:r>
        <w:rPr>
          <w:rFonts w:hint="eastAsia"/>
        </w:rPr>
        <w:t>в</w:t>
      </w:r>
    </w:p>
    <w:p w:rsidR="00453193" w:rsidRDefault="00453193" w:rsidP="00453193">
      <w:r>
        <w:rPr>
          <w:rFonts w:hint="eastAsia"/>
        </w:rPr>
        <w:t>дослідженні</w:t>
      </w:r>
      <w:r>
        <w:t></w:t>
      </w:r>
      <w:r>
        <w:rPr>
          <w:rFonts w:hint="eastAsia"/>
        </w:rPr>
        <w:t>цієї</w:t>
      </w:r>
      <w:r>
        <w:t></w:t>
      </w:r>
      <w:r>
        <w:rPr>
          <w:rFonts w:hint="eastAsia"/>
        </w:rPr>
        <w:t>проблеми</w:t>
      </w:r>
      <w:r>
        <w:t></w:t>
      </w:r>
      <w:r>
        <w:rPr>
          <w:rFonts w:hint="eastAsia"/>
        </w:rPr>
        <w:t>принципи</w:t>
      </w:r>
      <w:r>
        <w:t></w:t>
      </w:r>
      <w:r>
        <w:rPr>
          <w:rFonts w:hint="eastAsia"/>
        </w:rPr>
        <w:t>лінгвокогнітивного</w:t>
      </w:r>
      <w:r>
        <w:t></w:t>
      </w:r>
      <w:r>
        <w:rPr>
          <w:rFonts w:hint="eastAsia"/>
        </w:rPr>
        <w:t>перекладознавства</w:t>
      </w:r>
    </w:p>
    <w:p w:rsidR="00453193" w:rsidRDefault="00453193" w:rsidP="00453193">
      <w:r>
        <w:rPr>
          <w:rFonts w:hint="eastAsia"/>
        </w:rPr>
        <w:t>передбачають</w:t>
      </w:r>
      <w:r>
        <w:t></w:t>
      </w:r>
      <w:r>
        <w:t></w:t>
      </w:r>
      <w:r>
        <w:rPr>
          <w:rFonts w:hint="eastAsia"/>
        </w:rPr>
        <w:t>що</w:t>
      </w:r>
      <w:r>
        <w:t></w:t>
      </w:r>
      <w:r>
        <w:rPr>
          <w:rFonts w:hint="eastAsia"/>
        </w:rPr>
        <w:t>в</w:t>
      </w:r>
      <w:r>
        <w:t></w:t>
      </w:r>
      <w:r>
        <w:rPr>
          <w:rFonts w:hint="eastAsia"/>
        </w:rPr>
        <w:t>процесі</w:t>
      </w:r>
      <w:r>
        <w:t></w:t>
      </w:r>
      <w:r>
        <w:rPr>
          <w:rFonts w:hint="eastAsia"/>
        </w:rPr>
        <w:t>перекладу</w:t>
      </w:r>
      <w:r>
        <w:t></w:t>
      </w:r>
      <w:r>
        <w:rPr>
          <w:rFonts w:hint="eastAsia"/>
        </w:rPr>
        <w:t>вихідної</w:t>
      </w:r>
      <w:r>
        <w:t></w:t>
      </w:r>
      <w:r>
        <w:rPr>
          <w:rFonts w:hint="eastAsia"/>
        </w:rPr>
        <w:t>номінації</w:t>
      </w:r>
      <w:r>
        <w:t></w:t>
      </w:r>
      <w:r>
        <w:rPr>
          <w:rFonts w:hint="eastAsia"/>
        </w:rPr>
        <w:t>відтворенню</w:t>
      </w:r>
      <w:r>
        <w:t></w:t>
      </w:r>
      <w:r>
        <w:rPr>
          <w:rFonts w:hint="eastAsia"/>
        </w:rPr>
        <w:t>підлягає</w:t>
      </w:r>
      <w:r>
        <w:t></w:t>
      </w:r>
      <w:r>
        <w:rPr>
          <w:rFonts w:hint="eastAsia"/>
        </w:rPr>
        <w:t>не</w:t>
      </w:r>
    </w:p>
    <w:p w:rsidR="00453193" w:rsidRDefault="00453193" w:rsidP="00453193">
      <w:r>
        <w:rPr>
          <w:rFonts w:hint="eastAsia"/>
        </w:rPr>
        <w:t>її</w:t>
      </w:r>
      <w:r>
        <w:t></w:t>
      </w:r>
      <w:r>
        <w:rPr>
          <w:rFonts w:hint="eastAsia"/>
        </w:rPr>
        <w:t>мотиваційна</w:t>
      </w:r>
      <w:r>
        <w:t></w:t>
      </w:r>
      <w:r>
        <w:rPr>
          <w:rFonts w:hint="eastAsia"/>
        </w:rPr>
        <w:t>ознака</w:t>
      </w:r>
      <w:r>
        <w:t></w:t>
      </w:r>
      <w:r>
        <w:t></w:t>
      </w:r>
      <w:r>
        <w:rPr>
          <w:rFonts w:hint="eastAsia"/>
        </w:rPr>
        <w:t>але</w:t>
      </w:r>
      <w:r>
        <w:t></w:t>
      </w:r>
      <w:r>
        <w:rPr>
          <w:rFonts w:hint="eastAsia"/>
        </w:rPr>
        <w:t>асоційована</w:t>
      </w:r>
      <w:r>
        <w:t></w:t>
      </w:r>
      <w:r>
        <w:rPr>
          <w:rFonts w:hint="eastAsia"/>
        </w:rPr>
        <w:t>з</w:t>
      </w:r>
      <w:r>
        <w:t></w:t>
      </w:r>
      <w:r>
        <w:rPr>
          <w:rFonts w:hint="eastAsia"/>
        </w:rPr>
        <w:t>цією</w:t>
      </w:r>
      <w:r>
        <w:t></w:t>
      </w:r>
      <w:r>
        <w:rPr>
          <w:rFonts w:hint="eastAsia"/>
        </w:rPr>
        <w:t>номінацією</w:t>
      </w:r>
      <w:r>
        <w:t></w:t>
      </w:r>
      <w:r>
        <w:rPr>
          <w:rFonts w:hint="eastAsia"/>
        </w:rPr>
        <w:t>когнітивна</w:t>
      </w:r>
      <w:r>
        <w:t></w:t>
      </w:r>
      <w:r>
        <w:rPr>
          <w:rFonts w:hint="eastAsia"/>
        </w:rPr>
        <w:t>модель</w:t>
      </w:r>
      <w:r>
        <w:t></w:t>
      </w:r>
    </w:p>
    <w:p w:rsidR="00453193" w:rsidRDefault="00453193" w:rsidP="00453193">
      <w:r>
        <w:rPr>
          <w:rFonts w:hint="eastAsia"/>
        </w:rPr>
        <w:t>наявність</w:t>
      </w:r>
      <w:r>
        <w:t></w:t>
      </w:r>
      <w:r>
        <w:rPr>
          <w:rFonts w:hint="eastAsia"/>
        </w:rPr>
        <w:t>лексичного</w:t>
      </w:r>
      <w:r>
        <w:t></w:t>
      </w:r>
      <w:r>
        <w:rPr>
          <w:rFonts w:hint="eastAsia"/>
        </w:rPr>
        <w:t>вираження</w:t>
      </w:r>
      <w:r>
        <w:t></w:t>
      </w:r>
      <w:r>
        <w:rPr>
          <w:rFonts w:hint="eastAsia"/>
        </w:rPr>
        <w:t>якої</w:t>
      </w:r>
      <w:r>
        <w:t></w:t>
      </w:r>
      <w:r>
        <w:rPr>
          <w:rFonts w:hint="eastAsia"/>
        </w:rPr>
        <w:t>в</w:t>
      </w:r>
      <w:r>
        <w:t></w:t>
      </w:r>
      <w:r>
        <w:rPr>
          <w:rFonts w:hint="eastAsia"/>
        </w:rPr>
        <w:t>цільовій</w:t>
      </w:r>
      <w:r>
        <w:t></w:t>
      </w:r>
      <w:r>
        <w:rPr>
          <w:rFonts w:hint="eastAsia"/>
        </w:rPr>
        <w:t>мові</w:t>
      </w:r>
      <w:r>
        <w:t></w:t>
      </w:r>
      <w:r>
        <w:rPr>
          <w:rFonts w:hint="eastAsia"/>
        </w:rPr>
        <w:t>цілком</w:t>
      </w:r>
      <w:r>
        <w:t></w:t>
      </w:r>
      <w:r>
        <w:rPr>
          <w:rFonts w:hint="eastAsia"/>
        </w:rPr>
        <w:t>можна</w:t>
      </w:r>
      <w:r>
        <w:t></w:t>
      </w:r>
      <w:r>
        <w:rPr>
          <w:rFonts w:hint="eastAsia"/>
        </w:rPr>
        <w:t>вважати</w:t>
      </w:r>
    </w:p>
    <w:p w:rsidR="00453193" w:rsidRDefault="00453193" w:rsidP="00453193">
      <w:r>
        <w:rPr>
          <w:rFonts w:hint="eastAsia"/>
        </w:rPr>
        <w:t>критерієм</w:t>
      </w:r>
      <w:r>
        <w:t></w:t>
      </w:r>
      <w:r>
        <w:rPr>
          <w:rFonts w:hint="eastAsia"/>
        </w:rPr>
        <w:t>поняттєвої</w:t>
      </w:r>
      <w:r>
        <w:t></w:t>
      </w:r>
      <w:r>
        <w:rPr>
          <w:rFonts w:hint="eastAsia"/>
        </w:rPr>
        <w:t>еквівалентності</w:t>
      </w:r>
      <w:r>
        <w:t></w:t>
      </w:r>
      <w:r>
        <w:t></w:t>
      </w:r>
      <w:r>
        <w:rPr>
          <w:rFonts w:hint="eastAsia"/>
        </w:rPr>
        <w:t>Саме</w:t>
      </w:r>
      <w:r>
        <w:t></w:t>
      </w:r>
      <w:r>
        <w:rPr>
          <w:rFonts w:hint="eastAsia"/>
        </w:rPr>
        <w:t>специфічність</w:t>
      </w:r>
      <w:r>
        <w:t></w:t>
      </w:r>
      <w:r>
        <w:rPr>
          <w:rFonts w:hint="eastAsia"/>
        </w:rPr>
        <w:t>концептуальної</w:t>
      </w:r>
    </w:p>
    <w:p w:rsidR="00453193" w:rsidRDefault="00453193" w:rsidP="00453193">
      <w:r>
        <w:rPr>
          <w:rFonts w:hint="eastAsia"/>
        </w:rPr>
        <w:t>структури</w:t>
      </w:r>
      <w:r>
        <w:t></w:t>
      </w:r>
      <w:r>
        <w:rPr>
          <w:rFonts w:hint="eastAsia"/>
        </w:rPr>
        <w:t>робить</w:t>
      </w:r>
      <w:r>
        <w:t></w:t>
      </w:r>
      <w:r>
        <w:rPr>
          <w:rFonts w:hint="eastAsia"/>
        </w:rPr>
        <w:t>неперекладними</w:t>
      </w:r>
      <w:r>
        <w:t></w:t>
      </w:r>
      <w:r>
        <w:rPr>
          <w:rFonts w:hint="eastAsia"/>
        </w:rPr>
        <w:t>деякі</w:t>
      </w:r>
      <w:r>
        <w:t></w:t>
      </w:r>
      <w:r>
        <w:rPr>
          <w:rFonts w:hint="eastAsia"/>
        </w:rPr>
        <w:t>з</w:t>
      </w:r>
      <w:r>
        <w:t></w:t>
      </w:r>
      <w:r>
        <w:rPr>
          <w:rFonts w:hint="eastAsia"/>
        </w:rPr>
        <w:t>термінів</w:t>
      </w:r>
      <w:r>
        <w:t></w:t>
      </w:r>
      <w:r>
        <w:rPr>
          <w:rFonts w:hint="eastAsia"/>
        </w:rPr>
        <w:t>філософії</w:t>
      </w:r>
      <w:r>
        <w:t></w:t>
      </w:r>
      <w:r>
        <w:t></w:t>
      </w:r>
      <w:r>
        <w:rPr>
          <w:rFonts w:hint="eastAsia"/>
        </w:rPr>
        <w:t>У</w:t>
      </w:r>
      <w:r>
        <w:t></w:t>
      </w:r>
      <w:r>
        <w:rPr>
          <w:rFonts w:hint="eastAsia"/>
        </w:rPr>
        <w:t>таких</w:t>
      </w:r>
      <w:r>
        <w:t></w:t>
      </w:r>
      <w:r>
        <w:rPr>
          <w:rFonts w:hint="eastAsia"/>
        </w:rPr>
        <w:t>випадках</w:t>
      </w:r>
    </w:p>
    <w:p w:rsidR="00453193" w:rsidRDefault="00453193" w:rsidP="00453193">
      <w:r>
        <w:rPr>
          <w:rFonts w:hint="eastAsia"/>
        </w:rPr>
        <w:t>йдеться</w:t>
      </w:r>
      <w:r>
        <w:t></w:t>
      </w:r>
      <w:r>
        <w:rPr>
          <w:rFonts w:hint="eastAsia"/>
        </w:rPr>
        <w:t>про</w:t>
      </w:r>
      <w:r>
        <w:t></w:t>
      </w:r>
      <w:r>
        <w:rPr>
          <w:rFonts w:hint="eastAsia"/>
        </w:rPr>
        <w:t>те</w:t>
      </w:r>
      <w:r>
        <w:t></w:t>
      </w:r>
      <w:r>
        <w:t></w:t>
      </w:r>
      <w:r>
        <w:rPr>
          <w:rFonts w:hint="eastAsia"/>
        </w:rPr>
        <w:t>що</w:t>
      </w:r>
      <w:r>
        <w:t></w:t>
      </w:r>
      <w:r>
        <w:rPr>
          <w:rFonts w:hint="eastAsia"/>
        </w:rPr>
        <w:t>жоден</w:t>
      </w:r>
      <w:r>
        <w:t></w:t>
      </w:r>
      <w:r>
        <w:rPr>
          <w:rFonts w:hint="eastAsia"/>
        </w:rPr>
        <w:t>з</w:t>
      </w:r>
      <w:r>
        <w:t></w:t>
      </w:r>
      <w:r>
        <w:rPr>
          <w:rFonts w:hint="eastAsia"/>
        </w:rPr>
        <w:t>наявних</w:t>
      </w:r>
      <w:r>
        <w:t></w:t>
      </w:r>
      <w:r>
        <w:rPr>
          <w:rFonts w:hint="eastAsia"/>
        </w:rPr>
        <w:t>відповідників</w:t>
      </w:r>
      <w:r>
        <w:t></w:t>
      </w:r>
      <w:r>
        <w:rPr>
          <w:rFonts w:hint="eastAsia"/>
        </w:rPr>
        <w:t>такого</w:t>
      </w:r>
      <w:r>
        <w:t></w:t>
      </w:r>
      <w:r>
        <w:rPr>
          <w:rFonts w:hint="eastAsia"/>
        </w:rPr>
        <w:t>терміна</w:t>
      </w:r>
      <w:r>
        <w:t></w:t>
      </w:r>
      <w:r>
        <w:rPr>
          <w:rFonts w:hint="eastAsia"/>
        </w:rPr>
        <w:t>в</w:t>
      </w:r>
      <w:r>
        <w:t></w:t>
      </w:r>
      <w:r>
        <w:rPr>
          <w:rFonts w:hint="eastAsia"/>
        </w:rPr>
        <w:t>інших</w:t>
      </w:r>
      <w:r>
        <w:t></w:t>
      </w:r>
      <w:r>
        <w:rPr>
          <w:rFonts w:hint="eastAsia"/>
        </w:rPr>
        <w:t>мовах</w:t>
      </w:r>
    </w:p>
    <w:p w:rsidR="00453193" w:rsidRDefault="00453193" w:rsidP="00453193">
      <w:r>
        <w:rPr>
          <w:rFonts w:hint="eastAsia"/>
        </w:rPr>
        <w:t>нездатний</w:t>
      </w:r>
      <w:r>
        <w:t></w:t>
      </w:r>
      <w:r>
        <w:rPr>
          <w:rFonts w:hint="eastAsia"/>
        </w:rPr>
        <w:t>охопити</w:t>
      </w:r>
      <w:r>
        <w:t></w:t>
      </w:r>
      <w:r>
        <w:rPr>
          <w:rFonts w:hint="eastAsia"/>
        </w:rPr>
        <w:t>всі</w:t>
      </w:r>
      <w:r>
        <w:t></w:t>
      </w:r>
      <w:r>
        <w:rPr>
          <w:rFonts w:hint="eastAsia"/>
        </w:rPr>
        <w:t>його</w:t>
      </w:r>
      <w:r>
        <w:t></w:t>
      </w:r>
      <w:r>
        <w:rPr>
          <w:rFonts w:hint="eastAsia"/>
        </w:rPr>
        <w:t>смислові</w:t>
      </w:r>
      <w:r>
        <w:t></w:t>
      </w:r>
      <w:r>
        <w:rPr>
          <w:rFonts w:hint="eastAsia"/>
        </w:rPr>
        <w:t>аспекти</w:t>
      </w:r>
      <w:r>
        <w:t></w:t>
      </w:r>
      <w:r>
        <w:t></w:t>
      </w:r>
      <w:r>
        <w:rPr>
          <w:rFonts w:hint="eastAsia"/>
        </w:rPr>
        <w:t>що</w:t>
      </w:r>
      <w:r>
        <w:t></w:t>
      </w:r>
      <w:r>
        <w:rPr>
          <w:rFonts w:hint="eastAsia"/>
        </w:rPr>
        <w:t>свідчить</w:t>
      </w:r>
      <w:r>
        <w:t></w:t>
      </w:r>
      <w:r>
        <w:rPr>
          <w:rFonts w:hint="eastAsia"/>
        </w:rPr>
        <w:t>про</w:t>
      </w:r>
      <w:r>
        <w:t></w:t>
      </w:r>
      <w:r>
        <w:rPr>
          <w:rFonts w:hint="eastAsia"/>
        </w:rPr>
        <w:t>незбіжність</w:t>
      </w:r>
    </w:p>
    <w:p w:rsidR="00453193" w:rsidRDefault="00453193" w:rsidP="00453193">
      <w:r>
        <w:rPr>
          <w:rFonts w:hint="eastAsia"/>
        </w:rPr>
        <w:t>одиниць</w:t>
      </w:r>
      <w:r>
        <w:t></w:t>
      </w:r>
      <w:r>
        <w:rPr>
          <w:rFonts w:hint="eastAsia"/>
        </w:rPr>
        <w:t>саме</w:t>
      </w:r>
      <w:r>
        <w:t></w:t>
      </w:r>
      <w:r>
        <w:rPr>
          <w:rFonts w:hint="eastAsia"/>
        </w:rPr>
        <w:t>на</w:t>
      </w:r>
      <w:r>
        <w:t></w:t>
      </w:r>
      <w:r>
        <w:rPr>
          <w:rFonts w:hint="eastAsia"/>
        </w:rPr>
        <w:t>поняттєвому</w:t>
      </w:r>
      <w:r>
        <w:t></w:t>
      </w:r>
      <w:r>
        <w:rPr>
          <w:rFonts w:hint="eastAsia"/>
        </w:rPr>
        <w:t>рівні</w:t>
      </w:r>
      <w:r>
        <w:t></w:t>
      </w:r>
      <w:r>
        <w:t></w:t>
      </w:r>
      <w:r>
        <w:rPr>
          <w:rFonts w:hint="eastAsia"/>
        </w:rPr>
        <w:t>При</w:t>
      </w:r>
      <w:r>
        <w:t></w:t>
      </w:r>
      <w:r>
        <w:rPr>
          <w:rFonts w:hint="eastAsia"/>
        </w:rPr>
        <w:t>цьому</w:t>
      </w:r>
      <w:r>
        <w:t></w:t>
      </w:r>
      <w:r>
        <w:rPr>
          <w:rFonts w:hint="eastAsia"/>
        </w:rPr>
        <w:t>слід</w:t>
      </w:r>
      <w:r>
        <w:t></w:t>
      </w:r>
      <w:r>
        <w:rPr>
          <w:rFonts w:hint="eastAsia"/>
        </w:rPr>
        <w:t>також</w:t>
      </w:r>
      <w:r>
        <w:t></w:t>
      </w:r>
      <w:r>
        <w:rPr>
          <w:rFonts w:hint="eastAsia"/>
        </w:rPr>
        <w:t>зважати</w:t>
      </w:r>
      <w:r>
        <w:t></w:t>
      </w:r>
      <w:r>
        <w:rPr>
          <w:rFonts w:hint="eastAsia"/>
        </w:rPr>
        <w:t>на</w:t>
      </w:r>
      <w:r>
        <w:t></w:t>
      </w:r>
      <w:r>
        <w:rPr>
          <w:rFonts w:hint="eastAsia"/>
        </w:rPr>
        <w:t>те</w:t>
      </w:r>
      <w:r>
        <w:t></w:t>
      </w:r>
      <w:r>
        <w:t></w:t>
      </w:r>
      <w:r>
        <w:rPr>
          <w:rFonts w:hint="eastAsia"/>
        </w:rPr>
        <w:t>що</w:t>
      </w:r>
    </w:p>
    <w:p w:rsidR="00453193" w:rsidRDefault="00453193" w:rsidP="00453193">
      <w:r>
        <w:rPr>
          <w:rFonts w:hint="eastAsia"/>
        </w:rPr>
        <w:t>разом</w:t>
      </w:r>
      <w:r>
        <w:t></w:t>
      </w:r>
      <w:r>
        <w:rPr>
          <w:rFonts w:hint="eastAsia"/>
        </w:rPr>
        <w:t>із</w:t>
      </w:r>
      <w:r>
        <w:t></w:t>
      </w:r>
      <w:r>
        <w:rPr>
          <w:rFonts w:hint="eastAsia"/>
        </w:rPr>
        <w:t>заміною</w:t>
      </w:r>
      <w:r>
        <w:t></w:t>
      </w:r>
      <w:r>
        <w:rPr>
          <w:rFonts w:hint="eastAsia"/>
        </w:rPr>
        <w:t>вихідної</w:t>
      </w:r>
      <w:r>
        <w:t></w:t>
      </w:r>
      <w:r>
        <w:rPr>
          <w:rFonts w:hint="eastAsia"/>
        </w:rPr>
        <w:t>мотиваційної</w:t>
      </w:r>
      <w:r>
        <w:t></w:t>
      </w:r>
      <w:r>
        <w:rPr>
          <w:rFonts w:hint="eastAsia"/>
        </w:rPr>
        <w:t>ознаки</w:t>
      </w:r>
      <w:r>
        <w:t></w:t>
      </w:r>
      <w:r>
        <w:rPr>
          <w:rFonts w:hint="eastAsia"/>
        </w:rPr>
        <w:t>може</w:t>
      </w:r>
      <w:r>
        <w:t></w:t>
      </w:r>
      <w:r>
        <w:rPr>
          <w:rFonts w:hint="eastAsia"/>
        </w:rPr>
        <w:t>відбутися</w:t>
      </w:r>
      <w:r>
        <w:t></w:t>
      </w:r>
      <w:r>
        <w:rPr>
          <w:rFonts w:hint="eastAsia"/>
        </w:rPr>
        <w:t>і</w:t>
      </w:r>
      <w:r>
        <w:t></w:t>
      </w:r>
      <w:r>
        <w:rPr>
          <w:rFonts w:hint="eastAsia"/>
        </w:rPr>
        <w:t>заміна</w:t>
      </w:r>
    </w:p>
    <w:p w:rsidR="00453193" w:rsidRDefault="00453193" w:rsidP="00453193">
      <w:r>
        <w:rPr>
          <w:rFonts w:hint="eastAsia"/>
        </w:rPr>
        <w:t>асоційованої</w:t>
      </w:r>
      <w:r>
        <w:t></w:t>
      </w:r>
      <w:r>
        <w:rPr>
          <w:rFonts w:hint="eastAsia"/>
        </w:rPr>
        <w:t>з</w:t>
      </w:r>
      <w:r>
        <w:t></w:t>
      </w:r>
      <w:r>
        <w:rPr>
          <w:rFonts w:hint="eastAsia"/>
        </w:rPr>
        <w:t>нею</w:t>
      </w:r>
      <w:r>
        <w:t></w:t>
      </w:r>
      <w:r>
        <w:rPr>
          <w:rFonts w:hint="eastAsia"/>
        </w:rPr>
        <w:t>концептуальної</w:t>
      </w:r>
      <w:r>
        <w:t></w:t>
      </w:r>
      <w:r>
        <w:rPr>
          <w:rFonts w:hint="eastAsia"/>
        </w:rPr>
        <w:t>структури</w:t>
      </w:r>
      <w:r>
        <w:t></w:t>
      </w:r>
      <w:r>
        <w:t></w:t>
      </w:r>
      <w:r>
        <w:rPr>
          <w:rFonts w:hint="eastAsia"/>
        </w:rPr>
        <w:t>що</w:t>
      </w:r>
      <w:r>
        <w:t></w:t>
      </w:r>
      <w:r>
        <w:rPr>
          <w:rFonts w:hint="eastAsia"/>
        </w:rPr>
        <w:t>означає</w:t>
      </w:r>
      <w:r>
        <w:t></w:t>
      </w:r>
      <w:r>
        <w:rPr>
          <w:rFonts w:hint="eastAsia"/>
        </w:rPr>
        <w:t>введення</w:t>
      </w:r>
      <w:r>
        <w:t></w:t>
      </w:r>
      <w:r>
        <w:rPr>
          <w:rFonts w:hint="eastAsia"/>
        </w:rPr>
        <w:t>до</w:t>
      </w:r>
      <w:r>
        <w:t></w:t>
      </w:r>
      <w:r>
        <w:rPr>
          <w:rFonts w:hint="eastAsia"/>
        </w:rPr>
        <w:t>контексту</w:t>
      </w:r>
    </w:p>
    <w:p w:rsidR="00453193" w:rsidRDefault="00453193" w:rsidP="00453193">
      <w:r>
        <w:rPr>
          <w:rFonts w:hint="eastAsia"/>
        </w:rPr>
        <w:t>перекладу</w:t>
      </w:r>
      <w:r>
        <w:t></w:t>
      </w:r>
      <w:r>
        <w:rPr>
          <w:rFonts w:hint="eastAsia"/>
        </w:rPr>
        <w:t>нової</w:t>
      </w:r>
      <w:r>
        <w:t></w:t>
      </w:r>
      <w:r>
        <w:rPr>
          <w:rFonts w:hint="eastAsia"/>
        </w:rPr>
        <w:t>когнітивної</w:t>
      </w:r>
      <w:r>
        <w:t></w:t>
      </w:r>
      <w:r>
        <w:rPr>
          <w:rFonts w:hint="eastAsia"/>
        </w:rPr>
        <w:t>моделі</w:t>
      </w:r>
      <w:r>
        <w:t></w:t>
      </w:r>
      <w:r>
        <w:t></w:t>
      </w:r>
      <w:r>
        <w:rPr>
          <w:rFonts w:hint="eastAsia"/>
        </w:rPr>
        <w:t>а</w:t>
      </w:r>
      <w:r>
        <w:t></w:t>
      </w:r>
      <w:r>
        <w:rPr>
          <w:rFonts w:hint="eastAsia"/>
        </w:rPr>
        <w:t>отже</w:t>
      </w:r>
      <w:r>
        <w:t></w:t>
      </w:r>
      <w:r>
        <w:t></w:t>
      </w:r>
      <w:r>
        <w:rPr>
          <w:rFonts w:hint="eastAsia"/>
        </w:rPr>
        <w:t>підміну</w:t>
      </w:r>
      <w:r>
        <w:t></w:t>
      </w:r>
      <w:r>
        <w:rPr>
          <w:rFonts w:hint="eastAsia"/>
        </w:rPr>
        <w:t>оригінального</w:t>
      </w:r>
    </w:p>
    <w:p w:rsidR="00453193" w:rsidRDefault="00453193" w:rsidP="00453193">
      <w:r>
        <w:rPr>
          <w:rFonts w:hint="eastAsia"/>
        </w:rPr>
        <w:t>мовно</w:t>
      </w:r>
      <w:r>
        <w:t></w:t>
      </w:r>
      <w:r>
        <w:rPr>
          <w:rFonts w:hint="eastAsia"/>
        </w:rPr>
        <w:t>культурно</w:t>
      </w:r>
      <w:r>
        <w:t></w:t>
      </w:r>
      <w:r>
        <w:rPr>
          <w:rFonts w:hint="eastAsia"/>
        </w:rPr>
        <w:t>специфічного</w:t>
      </w:r>
      <w:r>
        <w:t></w:t>
      </w:r>
      <w:r>
        <w:rPr>
          <w:rFonts w:hint="eastAsia"/>
        </w:rPr>
        <w:t>поняття</w:t>
      </w:r>
      <w:r>
        <w:t></w:t>
      </w:r>
      <w:r>
        <w:rPr>
          <w:rFonts w:hint="eastAsia"/>
        </w:rPr>
        <w:t>іншим</w:t>
      </w:r>
      <w:r>
        <w:t></w:t>
      </w:r>
      <w:r>
        <w:rPr>
          <w:rFonts w:hint="eastAsia"/>
        </w:rPr>
        <w:t>поняттям</w:t>
      </w:r>
      <w:r>
        <w:t></w:t>
      </w:r>
      <w:r>
        <w:t></w:t>
      </w:r>
      <w:r>
        <w:rPr>
          <w:rFonts w:hint="eastAsia"/>
        </w:rPr>
        <w:t>властивим</w:t>
      </w:r>
      <w:r>
        <w:t></w:t>
      </w:r>
      <w:r>
        <w:rPr>
          <w:rFonts w:hint="eastAsia"/>
        </w:rPr>
        <w:t>мові</w:t>
      </w:r>
    </w:p>
    <w:p w:rsidR="00453193" w:rsidRDefault="00453193" w:rsidP="00453193">
      <w:r>
        <w:rPr>
          <w:rFonts w:hint="eastAsia"/>
        </w:rPr>
        <w:t>перекладу</w:t>
      </w:r>
      <w:r>
        <w:t></w:t>
      </w:r>
    </w:p>
    <w:p w:rsidR="00453193" w:rsidRDefault="00453193" w:rsidP="00453193">
      <w:r>
        <w:t></w:t>
      </w:r>
      <w:r>
        <w:t></w:t>
      </w:r>
      <w:r>
        <w:t></w:t>
      </w:r>
      <w:r>
        <w:rPr>
          <w:rFonts w:hint="eastAsia"/>
        </w:rPr>
        <w:t>Розроблена</w:t>
      </w:r>
      <w:r>
        <w:t></w:t>
      </w:r>
      <w:r>
        <w:rPr>
          <w:rFonts w:hint="eastAsia"/>
        </w:rPr>
        <w:t>нами</w:t>
      </w:r>
      <w:r>
        <w:t></w:t>
      </w:r>
      <w:r>
        <w:rPr>
          <w:rFonts w:hint="eastAsia"/>
        </w:rPr>
        <w:t>у</w:t>
      </w:r>
      <w:r>
        <w:t></w:t>
      </w:r>
      <w:r>
        <w:rPr>
          <w:rFonts w:hint="eastAsia"/>
        </w:rPr>
        <w:t>межах</w:t>
      </w:r>
      <w:r>
        <w:t></w:t>
      </w:r>
      <w:r>
        <w:rPr>
          <w:rFonts w:hint="eastAsia"/>
        </w:rPr>
        <w:t>лінгвокогнітивного</w:t>
      </w:r>
      <w:r>
        <w:t></w:t>
      </w:r>
      <w:r>
        <w:rPr>
          <w:rFonts w:hint="eastAsia"/>
        </w:rPr>
        <w:t>підходу</w:t>
      </w:r>
      <w:r>
        <w:t></w:t>
      </w:r>
      <w:r>
        <w:rPr>
          <w:rFonts w:hint="eastAsia"/>
        </w:rPr>
        <w:t>герменевтична</w:t>
      </w:r>
    </w:p>
    <w:p w:rsidR="00453193" w:rsidRDefault="00453193" w:rsidP="00453193">
      <w:r>
        <w:rPr>
          <w:rFonts w:hint="eastAsia"/>
        </w:rPr>
        <w:t>модель</w:t>
      </w:r>
      <w:r>
        <w:t></w:t>
      </w:r>
      <w:r>
        <w:rPr>
          <w:rFonts w:hint="eastAsia"/>
        </w:rPr>
        <w:t>виявляється</w:t>
      </w:r>
      <w:r>
        <w:t></w:t>
      </w:r>
      <w:r>
        <w:rPr>
          <w:rFonts w:hint="eastAsia"/>
        </w:rPr>
        <w:t>найефективнішим</w:t>
      </w:r>
      <w:r>
        <w:t></w:t>
      </w:r>
      <w:r>
        <w:rPr>
          <w:rFonts w:hint="eastAsia"/>
        </w:rPr>
        <w:t>шляхом</w:t>
      </w:r>
      <w:r>
        <w:t></w:t>
      </w:r>
      <w:r>
        <w:rPr>
          <w:rFonts w:hint="eastAsia"/>
        </w:rPr>
        <w:t>перекладу</w:t>
      </w:r>
      <w:r>
        <w:t></w:t>
      </w:r>
      <w:r>
        <w:rPr>
          <w:rFonts w:hint="eastAsia"/>
        </w:rPr>
        <w:t>термінів</w:t>
      </w:r>
      <w:r>
        <w:t></w:t>
      </w:r>
      <w:r>
        <w:rPr>
          <w:rFonts w:hint="eastAsia"/>
        </w:rPr>
        <w:t>філософії</w:t>
      </w:r>
      <w:r>
        <w:t></w:t>
      </w:r>
      <w:r>
        <w:t></w:t>
      </w:r>
      <w:r>
        <w:rPr>
          <w:rFonts w:hint="eastAsia"/>
        </w:rPr>
        <w:t>адже</w:t>
      </w:r>
    </w:p>
    <w:p w:rsidR="00453193" w:rsidRDefault="00453193" w:rsidP="00453193">
      <w:r>
        <w:rPr>
          <w:rFonts w:hint="eastAsia"/>
        </w:rPr>
        <w:t>вона</w:t>
      </w:r>
      <w:r>
        <w:t></w:t>
      </w:r>
      <w:r>
        <w:rPr>
          <w:rFonts w:hint="eastAsia"/>
        </w:rPr>
        <w:t>бере</w:t>
      </w:r>
      <w:r>
        <w:t></w:t>
      </w:r>
      <w:r>
        <w:rPr>
          <w:rFonts w:hint="eastAsia"/>
        </w:rPr>
        <w:t>до</w:t>
      </w:r>
      <w:r>
        <w:t></w:t>
      </w:r>
      <w:r>
        <w:rPr>
          <w:rFonts w:hint="eastAsia"/>
        </w:rPr>
        <w:t>уваги</w:t>
      </w:r>
      <w:r>
        <w:t></w:t>
      </w:r>
      <w:r>
        <w:rPr>
          <w:rFonts w:hint="eastAsia"/>
        </w:rPr>
        <w:t>як</w:t>
      </w:r>
      <w:r>
        <w:t></w:t>
      </w:r>
      <w:r>
        <w:rPr>
          <w:rFonts w:hint="eastAsia"/>
        </w:rPr>
        <w:t>внутрішню</w:t>
      </w:r>
      <w:r>
        <w:t></w:t>
      </w:r>
      <w:r>
        <w:rPr>
          <w:rFonts w:hint="eastAsia"/>
        </w:rPr>
        <w:t>форму</w:t>
      </w:r>
      <w:r>
        <w:t></w:t>
      </w:r>
      <w:r>
        <w:rPr>
          <w:rFonts w:hint="eastAsia"/>
        </w:rPr>
        <w:t>оригінальної</w:t>
      </w:r>
      <w:r>
        <w:t></w:t>
      </w:r>
      <w:r>
        <w:rPr>
          <w:rFonts w:hint="eastAsia"/>
        </w:rPr>
        <w:t>одиниці</w:t>
      </w:r>
      <w:r>
        <w:t></w:t>
      </w:r>
      <w:r>
        <w:t></w:t>
      </w:r>
      <w:r>
        <w:rPr>
          <w:rFonts w:hint="eastAsia"/>
        </w:rPr>
        <w:t>систему</w:t>
      </w:r>
      <w:r>
        <w:t></w:t>
      </w:r>
    </w:p>
    <w:p w:rsidR="00453193" w:rsidRDefault="00453193" w:rsidP="00453193">
      <w:r>
        <w:t></w:t>
      </w:r>
      <w:r>
        <w:t></w:t>
      </w:r>
      <w:r>
        <w:t></w:t>
      </w:r>
    </w:p>
    <w:p w:rsidR="00453193" w:rsidRDefault="00453193" w:rsidP="00453193">
      <w:r>
        <w:rPr>
          <w:rFonts w:hint="eastAsia"/>
        </w:rPr>
        <w:t>співвідносних</w:t>
      </w:r>
      <w:r>
        <w:t></w:t>
      </w:r>
      <w:r>
        <w:rPr>
          <w:rFonts w:hint="eastAsia"/>
        </w:rPr>
        <w:t>із</w:t>
      </w:r>
      <w:r>
        <w:t></w:t>
      </w:r>
      <w:r>
        <w:rPr>
          <w:rFonts w:hint="eastAsia"/>
        </w:rPr>
        <w:t>нею</w:t>
      </w:r>
      <w:r>
        <w:t></w:t>
      </w:r>
      <w:r>
        <w:rPr>
          <w:rFonts w:hint="eastAsia"/>
        </w:rPr>
        <w:t>у</w:t>
      </w:r>
      <w:r>
        <w:t></w:t>
      </w:r>
      <w:r>
        <w:rPr>
          <w:rFonts w:hint="eastAsia"/>
        </w:rPr>
        <w:t>внутрішньомовному</w:t>
      </w:r>
      <w:r>
        <w:t></w:t>
      </w:r>
      <w:r>
        <w:rPr>
          <w:rFonts w:hint="eastAsia"/>
        </w:rPr>
        <w:t>і</w:t>
      </w:r>
      <w:r>
        <w:t></w:t>
      </w:r>
      <w:r>
        <w:rPr>
          <w:rFonts w:hint="eastAsia"/>
        </w:rPr>
        <w:t>міжмовному</w:t>
      </w:r>
      <w:r>
        <w:t></w:t>
      </w:r>
      <w:r>
        <w:rPr>
          <w:rFonts w:hint="eastAsia"/>
        </w:rPr>
        <w:t>ракурсах</w:t>
      </w:r>
      <w:r>
        <w:t></w:t>
      </w:r>
      <w:r>
        <w:rPr>
          <w:rFonts w:hint="eastAsia"/>
        </w:rPr>
        <w:t>понять</w:t>
      </w:r>
      <w:r>
        <w:t></w:t>
      </w:r>
      <w:r>
        <w:t></w:t>
      </w:r>
      <w:r>
        <w:rPr>
          <w:rFonts w:hint="eastAsia"/>
        </w:rPr>
        <w:t>так</w:t>
      </w:r>
      <w:r>
        <w:t></w:t>
      </w:r>
      <w:r>
        <w:rPr>
          <w:rFonts w:hint="eastAsia"/>
        </w:rPr>
        <w:t>і</w:t>
      </w:r>
    </w:p>
    <w:p w:rsidR="00453193" w:rsidRDefault="00453193" w:rsidP="00453193">
      <w:r>
        <w:rPr>
          <w:rFonts w:hint="eastAsia"/>
        </w:rPr>
        <w:t>той</w:t>
      </w:r>
      <w:r>
        <w:t></w:t>
      </w:r>
      <w:r>
        <w:t></w:t>
      </w:r>
      <w:r>
        <w:rPr>
          <w:rFonts w:hint="eastAsia"/>
        </w:rPr>
        <w:t>спосіб</w:t>
      </w:r>
      <w:r>
        <w:t></w:t>
      </w:r>
      <w:r>
        <w:rPr>
          <w:rFonts w:hint="eastAsia"/>
        </w:rPr>
        <w:t>бачення</w:t>
      </w:r>
      <w:r>
        <w:t></w:t>
      </w:r>
      <w:r>
        <w:t></w:t>
      </w:r>
      <w:r>
        <w:rPr>
          <w:rFonts w:hint="eastAsia"/>
        </w:rPr>
        <w:t>іменованого</w:t>
      </w:r>
      <w:r>
        <w:t></w:t>
      </w:r>
      <w:r>
        <w:rPr>
          <w:rFonts w:hint="eastAsia"/>
        </w:rPr>
        <w:t>об‘єкта</w:t>
      </w:r>
      <w:r>
        <w:t></w:t>
      </w:r>
      <w:r>
        <w:t></w:t>
      </w:r>
      <w:r>
        <w:rPr>
          <w:rFonts w:hint="eastAsia"/>
        </w:rPr>
        <w:t>процесу</w:t>
      </w:r>
      <w:r>
        <w:t></w:t>
      </w:r>
      <w:r>
        <w:rPr>
          <w:rFonts w:hint="eastAsia"/>
        </w:rPr>
        <w:t>чи</w:t>
      </w:r>
      <w:r>
        <w:t></w:t>
      </w:r>
      <w:r>
        <w:rPr>
          <w:rFonts w:hint="eastAsia"/>
        </w:rPr>
        <w:t>явища</w:t>
      </w:r>
      <w:r>
        <w:t></w:t>
      </w:r>
      <w:r>
        <w:t></w:t>
      </w:r>
      <w:r>
        <w:rPr>
          <w:rFonts w:hint="eastAsia"/>
        </w:rPr>
        <w:t>репрезентантом</w:t>
      </w:r>
    </w:p>
    <w:p w:rsidR="00453193" w:rsidRDefault="00453193" w:rsidP="00453193">
      <w:r>
        <w:rPr>
          <w:rFonts w:hint="eastAsia"/>
        </w:rPr>
        <w:t>якого</w:t>
      </w:r>
      <w:r>
        <w:t></w:t>
      </w:r>
      <w:r>
        <w:rPr>
          <w:rFonts w:hint="eastAsia"/>
        </w:rPr>
        <w:t>виступає</w:t>
      </w:r>
      <w:r>
        <w:t></w:t>
      </w:r>
      <w:r>
        <w:rPr>
          <w:rFonts w:hint="eastAsia"/>
        </w:rPr>
        <w:t>конкретно</w:t>
      </w:r>
      <w:r>
        <w:t></w:t>
      </w:r>
      <w:r>
        <w:rPr>
          <w:rFonts w:hint="eastAsia"/>
        </w:rPr>
        <w:t>мовний</w:t>
      </w:r>
      <w:r>
        <w:t></w:t>
      </w:r>
      <w:r>
        <w:rPr>
          <w:rFonts w:hint="eastAsia"/>
        </w:rPr>
        <w:t>філософський</w:t>
      </w:r>
      <w:r>
        <w:t></w:t>
      </w:r>
      <w:r>
        <w:rPr>
          <w:rFonts w:hint="eastAsia"/>
        </w:rPr>
        <w:t>термін</w:t>
      </w:r>
      <w:r>
        <w:t></w:t>
      </w:r>
      <w:r>
        <w:t></w:t>
      </w:r>
      <w:r>
        <w:rPr>
          <w:rFonts w:hint="eastAsia"/>
        </w:rPr>
        <w:t>Різноманітні</w:t>
      </w:r>
      <w:r>
        <w:t></w:t>
      </w:r>
      <w:r>
        <w:rPr>
          <w:rFonts w:hint="eastAsia"/>
        </w:rPr>
        <w:t>способи</w:t>
      </w:r>
    </w:p>
    <w:p w:rsidR="00453193" w:rsidRDefault="00453193" w:rsidP="00453193">
      <w:r>
        <w:rPr>
          <w:rFonts w:hint="eastAsia"/>
        </w:rPr>
        <w:t>перекладу</w:t>
      </w:r>
      <w:r>
        <w:t></w:t>
      </w:r>
      <w:r>
        <w:rPr>
          <w:rFonts w:hint="eastAsia"/>
        </w:rPr>
        <w:t>термінів</w:t>
      </w:r>
      <w:r>
        <w:t></w:t>
      </w:r>
      <w:r>
        <w:t></w:t>
      </w:r>
      <w:r>
        <w:rPr>
          <w:rFonts w:hint="eastAsia"/>
        </w:rPr>
        <w:t>застосовані</w:t>
      </w:r>
      <w:r>
        <w:t></w:t>
      </w:r>
      <w:r>
        <w:rPr>
          <w:rFonts w:hint="eastAsia"/>
        </w:rPr>
        <w:t>в</w:t>
      </w:r>
      <w:r>
        <w:t></w:t>
      </w:r>
      <w:r>
        <w:rPr>
          <w:rFonts w:hint="eastAsia"/>
        </w:rPr>
        <w:t>герменевтичній</w:t>
      </w:r>
      <w:r>
        <w:t></w:t>
      </w:r>
      <w:r>
        <w:rPr>
          <w:rFonts w:hint="eastAsia"/>
        </w:rPr>
        <w:t>моделі</w:t>
      </w:r>
      <w:r>
        <w:t></w:t>
      </w:r>
      <w:r>
        <w:t></w:t>
      </w:r>
      <w:r>
        <w:rPr>
          <w:rFonts w:hint="eastAsia"/>
        </w:rPr>
        <w:t>отримують</w:t>
      </w:r>
      <w:r>
        <w:t></w:t>
      </w:r>
      <w:r>
        <w:t></w:t>
      </w:r>
      <w:r>
        <w:rPr>
          <w:rFonts w:hint="eastAsia"/>
        </w:rPr>
        <w:t>з</w:t>
      </w:r>
      <w:r>
        <w:t></w:t>
      </w:r>
      <w:r>
        <w:rPr>
          <w:rFonts w:hint="eastAsia"/>
        </w:rPr>
        <w:t>огляду</w:t>
      </w:r>
      <w:r>
        <w:t></w:t>
      </w:r>
      <w:r>
        <w:rPr>
          <w:rFonts w:hint="eastAsia"/>
        </w:rPr>
        <w:t>на</w:t>
      </w:r>
    </w:p>
    <w:p w:rsidR="00453193" w:rsidRDefault="00453193" w:rsidP="00453193">
      <w:r>
        <w:rPr>
          <w:rFonts w:hint="eastAsia"/>
        </w:rPr>
        <w:t>необхідність</w:t>
      </w:r>
      <w:r>
        <w:t></w:t>
      </w:r>
      <w:r>
        <w:rPr>
          <w:rFonts w:hint="eastAsia"/>
        </w:rPr>
        <w:t>досягнення</w:t>
      </w:r>
      <w:r>
        <w:t></w:t>
      </w:r>
      <w:r>
        <w:rPr>
          <w:rFonts w:hint="eastAsia"/>
        </w:rPr>
        <w:t>еквівалентності</w:t>
      </w:r>
      <w:r>
        <w:t></w:t>
      </w:r>
      <w:r>
        <w:rPr>
          <w:rFonts w:hint="eastAsia"/>
        </w:rPr>
        <w:t>на</w:t>
      </w:r>
      <w:r>
        <w:t></w:t>
      </w:r>
      <w:r>
        <w:rPr>
          <w:rFonts w:hint="eastAsia"/>
        </w:rPr>
        <w:t>поняттєвому</w:t>
      </w:r>
      <w:r>
        <w:t></w:t>
      </w:r>
      <w:r>
        <w:rPr>
          <w:rFonts w:hint="eastAsia"/>
        </w:rPr>
        <w:t>рівні</w:t>
      </w:r>
      <w:r>
        <w:t></w:t>
      </w:r>
      <w:r>
        <w:t></w:t>
      </w:r>
      <w:r>
        <w:rPr>
          <w:rFonts w:hint="eastAsia"/>
        </w:rPr>
        <w:t>уточнення</w:t>
      </w:r>
      <w:r>
        <w:t></w:t>
      </w:r>
      <w:r>
        <w:t></w:t>
      </w:r>
      <w:r>
        <w:rPr>
          <w:rFonts w:hint="eastAsia"/>
        </w:rPr>
        <w:t>а</w:t>
      </w:r>
    </w:p>
    <w:p w:rsidR="00453193" w:rsidRDefault="00453193" w:rsidP="00453193">
      <w:r>
        <w:rPr>
          <w:rFonts w:hint="eastAsia"/>
        </w:rPr>
        <w:t>найбільш</w:t>
      </w:r>
      <w:r>
        <w:t></w:t>
      </w:r>
      <w:r>
        <w:rPr>
          <w:rFonts w:hint="eastAsia"/>
        </w:rPr>
        <w:t>доцільними</w:t>
      </w:r>
      <w:r>
        <w:t></w:t>
      </w:r>
      <w:r>
        <w:rPr>
          <w:rFonts w:hint="eastAsia"/>
        </w:rPr>
        <w:t>зі</w:t>
      </w:r>
      <w:r>
        <w:t></w:t>
      </w:r>
      <w:r>
        <w:rPr>
          <w:rFonts w:hint="eastAsia"/>
        </w:rPr>
        <w:t>способів</w:t>
      </w:r>
      <w:r>
        <w:t></w:t>
      </w:r>
      <w:r>
        <w:rPr>
          <w:rFonts w:hint="eastAsia"/>
        </w:rPr>
        <w:t>перекладу</w:t>
      </w:r>
      <w:r>
        <w:t></w:t>
      </w:r>
      <w:r>
        <w:t></w:t>
      </w:r>
      <w:r>
        <w:rPr>
          <w:rFonts w:hint="eastAsia"/>
        </w:rPr>
        <w:t>зважаючи</w:t>
      </w:r>
      <w:r>
        <w:t></w:t>
      </w:r>
      <w:r>
        <w:rPr>
          <w:rFonts w:hint="eastAsia"/>
        </w:rPr>
        <w:t>на</w:t>
      </w:r>
      <w:r>
        <w:t></w:t>
      </w:r>
      <w:r>
        <w:rPr>
          <w:rFonts w:hint="eastAsia"/>
        </w:rPr>
        <w:t>можливість</w:t>
      </w:r>
      <w:r>
        <w:t></w:t>
      </w:r>
      <w:r>
        <w:rPr>
          <w:rFonts w:hint="eastAsia"/>
        </w:rPr>
        <w:t>практичної</w:t>
      </w:r>
    </w:p>
    <w:p w:rsidR="00453193" w:rsidRDefault="00453193" w:rsidP="00453193">
      <w:r>
        <w:rPr>
          <w:rFonts w:hint="eastAsia"/>
        </w:rPr>
        <w:t>реалізації</w:t>
      </w:r>
      <w:r>
        <w:t></w:t>
      </w:r>
      <w:r>
        <w:t></w:t>
      </w:r>
      <w:r>
        <w:rPr>
          <w:rFonts w:hint="eastAsia"/>
        </w:rPr>
        <w:t>визнаються</w:t>
      </w:r>
      <w:r>
        <w:t></w:t>
      </w:r>
      <w:r>
        <w:rPr>
          <w:rFonts w:hint="eastAsia"/>
        </w:rPr>
        <w:t>супровідний</w:t>
      </w:r>
      <w:r>
        <w:t></w:t>
      </w:r>
      <w:r>
        <w:rPr>
          <w:rFonts w:hint="eastAsia"/>
        </w:rPr>
        <w:t>коментар</w:t>
      </w:r>
      <w:r>
        <w:t></w:t>
      </w:r>
      <w:r>
        <w:rPr>
          <w:rFonts w:hint="eastAsia"/>
        </w:rPr>
        <w:t>і</w:t>
      </w:r>
      <w:r>
        <w:t></w:t>
      </w:r>
      <w:r>
        <w:rPr>
          <w:rFonts w:hint="eastAsia"/>
        </w:rPr>
        <w:t>гіпертекст</w:t>
      </w:r>
      <w:r>
        <w:t></w:t>
      </w:r>
    </w:p>
    <w:p w:rsidR="00453193" w:rsidRDefault="00453193" w:rsidP="00453193">
      <w:r>
        <w:rPr>
          <w:rFonts w:hint="eastAsia"/>
        </w:rPr>
        <w:t>Узагальнюючи</w:t>
      </w:r>
      <w:r>
        <w:t></w:t>
      </w:r>
      <w:r>
        <w:rPr>
          <w:rFonts w:hint="eastAsia"/>
        </w:rPr>
        <w:t>схарактеризовані</w:t>
      </w:r>
      <w:r>
        <w:t></w:t>
      </w:r>
      <w:r>
        <w:rPr>
          <w:rFonts w:hint="eastAsia"/>
        </w:rPr>
        <w:t>вище</w:t>
      </w:r>
      <w:r>
        <w:t></w:t>
      </w:r>
      <w:r>
        <w:rPr>
          <w:rFonts w:hint="eastAsia"/>
        </w:rPr>
        <w:t>наслідки</w:t>
      </w:r>
      <w:r>
        <w:t></w:t>
      </w:r>
      <w:r>
        <w:rPr>
          <w:rFonts w:hint="eastAsia"/>
        </w:rPr>
        <w:t>здійсненого</w:t>
      </w:r>
      <w:r>
        <w:t></w:t>
      </w:r>
      <w:r>
        <w:rPr>
          <w:rFonts w:hint="eastAsia"/>
        </w:rPr>
        <w:t>в</w:t>
      </w:r>
      <w:r>
        <w:t></w:t>
      </w:r>
      <w:r>
        <w:rPr>
          <w:rFonts w:hint="eastAsia"/>
        </w:rPr>
        <w:t>нашій</w:t>
      </w:r>
      <w:r>
        <w:t></w:t>
      </w:r>
      <w:r>
        <w:rPr>
          <w:rFonts w:hint="eastAsia"/>
        </w:rPr>
        <w:t>роботі</w:t>
      </w:r>
    </w:p>
    <w:p w:rsidR="00453193" w:rsidRDefault="00453193" w:rsidP="00453193">
      <w:r>
        <w:rPr>
          <w:rFonts w:hint="eastAsia"/>
        </w:rPr>
        <w:t>дослідження</w:t>
      </w:r>
      <w:r>
        <w:t></w:t>
      </w:r>
      <w:r>
        <w:rPr>
          <w:rFonts w:hint="eastAsia"/>
        </w:rPr>
        <w:t>фактичного</w:t>
      </w:r>
      <w:r>
        <w:t></w:t>
      </w:r>
      <w:r>
        <w:rPr>
          <w:rFonts w:hint="eastAsia"/>
        </w:rPr>
        <w:t>матеріалу</w:t>
      </w:r>
      <w:r>
        <w:t></w:t>
      </w:r>
      <w:r>
        <w:t></w:t>
      </w:r>
      <w:r>
        <w:rPr>
          <w:rFonts w:hint="eastAsia"/>
        </w:rPr>
        <w:t>можна</w:t>
      </w:r>
      <w:r>
        <w:t></w:t>
      </w:r>
      <w:r>
        <w:rPr>
          <w:rFonts w:hint="eastAsia"/>
        </w:rPr>
        <w:t>сказати</w:t>
      </w:r>
      <w:r>
        <w:t></w:t>
      </w:r>
      <w:r>
        <w:t></w:t>
      </w:r>
      <w:r>
        <w:rPr>
          <w:rFonts w:hint="eastAsia"/>
        </w:rPr>
        <w:t>що</w:t>
      </w:r>
      <w:r>
        <w:t></w:t>
      </w:r>
      <w:r>
        <w:rPr>
          <w:rFonts w:hint="eastAsia"/>
        </w:rPr>
        <w:t>в</w:t>
      </w:r>
      <w:r>
        <w:t></w:t>
      </w:r>
      <w:r>
        <w:rPr>
          <w:rFonts w:hint="eastAsia"/>
        </w:rPr>
        <w:t>теоретичному</w:t>
      </w:r>
      <w:r>
        <w:t></w:t>
      </w:r>
      <w:r>
        <w:rPr>
          <w:rFonts w:hint="eastAsia"/>
        </w:rPr>
        <w:t>плані</w:t>
      </w:r>
      <w:r>
        <w:t></w:t>
      </w:r>
      <w:r>
        <w:rPr>
          <w:rFonts w:hint="eastAsia"/>
        </w:rPr>
        <w:t>ці</w:t>
      </w:r>
    </w:p>
    <w:p w:rsidR="00453193" w:rsidRDefault="00453193" w:rsidP="00453193">
      <w:r>
        <w:rPr>
          <w:rFonts w:hint="eastAsia"/>
        </w:rPr>
        <w:t>знахідки</w:t>
      </w:r>
      <w:r>
        <w:t></w:t>
      </w:r>
      <w:r>
        <w:rPr>
          <w:rFonts w:hint="eastAsia"/>
        </w:rPr>
        <w:t>свідчать</w:t>
      </w:r>
      <w:r>
        <w:t></w:t>
      </w:r>
      <w:r>
        <w:rPr>
          <w:rFonts w:hint="eastAsia"/>
        </w:rPr>
        <w:t>про</w:t>
      </w:r>
      <w:r>
        <w:t></w:t>
      </w:r>
      <w:r>
        <w:rPr>
          <w:rFonts w:hint="eastAsia"/>
        </w:rPr>
        <w:t>наявність</w:t>
      </w:r>
      <w:r>
        <w:t></w:t>
      </w:r>
      <w:r>
        <w:rPr>
          <w:rFonts w:hint="eastAsia"/>
        </w:rPr>
        <w:t>залежності</w:t>
      </w:r>
      <w:r>
        <w:t></w:t>
      </w:r>
      <w:r>
        <w:rPr>
          <w:rFonts w:hint="eastAsia"/>
        </w:rPr>
        <w:t>між</w:t>
      </w:r>
      <w:r>
        <w:t></w:t>
      </w:r>
      <w:r>
        <w:rPr>
          <w:rFonts w:hint="eastAsia"/>
        </w:rPr>
        <w:t>філософсько</w:t>
      </w:r>
      <w:r>
        <w:t></w:t>
      </w:r>
      <w:r>
        <w:rPr>
          <w:rFonts w:hint="eastAsia"/>
        </w:rPr>
        <w:t>онтологічним</w:t>
      </w:r>
    </w:p>
    <w:p w:rsidR="00453193" w:rsidRDefault="00453193" w:rsidP="00453193">
      <w:r>
        <w:rPr>
          <w:rFonts w:hint="eastAsia"/>
        </w:rPr>
        <w:t>світоглядом</w:t>
      </w:r>
      <w:r>
        <w:t></w:t>
      </w:r>
      <w:r>
        <w:rPr>
          <w:rFonts w:hint="eastAsia"/>
        </w:rPr>
        <w:t>і</w:t>
      </w:r>
      <w:r>
        <w:t></w:t>
      </w:r>
      <w:r>
        <w:rPr>
          <w:rFonts w:hint="eastAsia"/>
        </w:rPr>
        <w:t>семантичними</w:t>
      </w:r>
      <w:r>
        <w:t></w:t>
      </w:r>
      <w:r>
        <w:rPr>
          <w:rFonts w:hint="eastAsia"/>
        </w:rPr>
        <w:t>системами</w:t>
      </w:r>
      <w:r>
        <w:t></w:t>
      </w:r>
      <w:r>
        <w:rPr>
          <w:rFonts w:hint="eastAsia"/>
        </w:rPr>
        <w:t>конкретних</w:t>
      </w:r>
      <w:r>
        <w:t></w:t>
      </w:r>
      <w:r>
        <w:rPr>
          <w:rFonts w:hint="eastAsia"/>
        </w:rPr>
        <w:t>природних</w:t>
      </w:r>
      <w:r>
        <w:t></w:t>
      </w:r>
      <w:r>
        <w:rPr>
          <w:rFonts w:hint="eastAsia"/>
        </w:rPr>
        <w:t>мов</w:t>
      </w:r>
      <w:r>
        <w:t></w:t>
      </w:r>
      <w:r>
        <w:t></w:t>
      </w:r>
      <w:r>
        <w:rPr>
          <w:rFonts w:hint="eastAsia"/>
        </w:rPr>
        <w:t>що</w:t>
      </w:r>
    </w:p>
    <w:p w:rsidR="00453193" w:rsidRDefault="00453193" w:rsidP="00453193">
      <w:r>
        <w:rPr>
          <w:rFonts w:hint="eastAsia"/>
        </w:rPr>
        <w:t>безпосереднім</w:t>
      </w:r>
      <w:r>
        <w:t></w:t>
      </w:r>
      <w:r>
        <w:rPr>
          <w:rFonts w:hint="eastAsia"/>
        </w:rPr>
        <w:t>чином</w:t>
      </w:r>
      <w:r>
        <w:t></w:t>
      </w:r>
      <w:r>
        <w:rPr>
          <w:rFonts w:hint="eastAsia"/>
        </w:rPr>
        <w:t>пов‘язується</w:t>
      </w:r>
      <w:r>
        <w:t></w:t>
      </w:r>
      <w:r>
        <w:rPr>
          <w:rFonts w:hint="eastAsia"/>
        </w:rPr>
        <w:t>з</w:t>
      </w:r>
      <w:r>
        <w:t></w:t>
      </w:r>
      <w:r>
        <w:rPr>
          <w:rFonts w:hint="eastAsia"/>
        </w:rPr>
        <w:t>принципом</w:t>
      </w:r>
      <w:r>
        <w:t></w:t>
      </w:r>
      <w:r>
        <w:rPr>
          <w:rFonts w:hint="eastAsia"/>
        </w:rPr>
        <w:t>лінгвістичної</w:t>
      </w:r>
      <w:r>
        <w:t></w:t>
      </w:r>
      <w:r>
        <w:rPr>
          <w:rFonts w:hint="eastAsia"/>
        </w:rPr>
        <w:t>відносності</w:t>
      </w:r>
      <w:r>
        <w:t></w:t>
      </w:r>
      <w:r>
        <w:t></w:t>
      </w:r>
      <w:r>
        <w:rPr>
          <w:rFonts w:hint="eastAsia"/>
        </w:rPr>
        <w:t>адже</w:t>
      </w:r>
    </w:p>
    <w:p w:rsidR="00453193" w:rsidRDefault="00453193" w:rsidP="00453193">
      <w:r>
        <w:rPr>
          <w:rFonts w:hint="eastAsia"/>
        </w:rPr>
        <w:t>обрані</w:t>
      </w:r>
      <w:r>
        <w:t></w:t>
      </w:r>
      <w:r>
        <w:rPr>
          <w:rFonts w:hint="eastAsia"/>
        </w:rPr>
        <w:t>для</w:t>
      </w:r>
      <w:r>
        <w:t></w:t>
      </w:r>
      <w:r>
        <w:rPr>
          <w:rFonts w:hint="eastAsia"/>
        </w:rPr>
        <w:t>аналізу</w:t>
      </w:r>
      <w:r>
        <w:t></w:t>
      </w:r>
      <w:r>
        <w:rPr>
          <w:rFonts w:hint="eastAsia"/>
        </w:rPr>
        <w:t>мови</w:t>
      </w:r>
      <w:r>
        <w:t></w:t>
      </w:r>
      <w:r>
        <w:rPr>
          <w:rFonts w:hint="eastAsia"/>
        </w:rPr>
        <w:t>подекуди</w:t>
      </w:r>
      <w:r>
        <w:t></w:t>
      </w:r>
      <w:r>
        <w:rPr>
          <w:rFonts w:hint="eastAsia"/>
        </w:rPr>
        <w:t>радикально</w:t>
      </w:r>
      <w:r>
        <w:t></w:t>
      </w:r>
      <w:r>
        <w:rPr>
          <w:rFonts w:hint="eastAsia"/>
        </w:rPr>
        <w:t>відрізняються</w:t>
      </w:r>
      <w:r>
        <w:t></w:t>
      </w:r>
      <w:r>
        <w:rPr>
          <w:rFonts w:hint="eastAsia"/>
        </w:rPr>
        <w:t>тим</w:t>
      </w:r>
      <w:r>
        <w:t></w:t>
      </w:r>
      <w:r>
        <w:t></w:t>
      </w:r>
      <w:r>
        <w:rPr>
          <w:rFonts w:hint="eastAsia"/>
        </w:rPr>
        <w:t>як</w:t>
      </w:r>
      <w:r>
        <w:t></w:t>
      </w:r>
      <w:r>
        <w:rPr>
          <w:rFonts w:hint="eastAsia"/>
        </w:rPr>
        <w:t>саме</w:t>
      </w:r>
    </w:p>
    <w:p w:rsidR="00453193" w:rsidRDefault="00453193" w:rsidP="00453193">
      <w:r>
        <w:rPr>
          <w:rFonts w:hint="eastAsia"/>
        </w:rPr>
        <w:t>розглянуті</w:t>
      </w:r>
      <w:r>
        <w:t></w:t>
      </w:r>
      <w:r>
        <w:rPr>
          <w:rFonts w:hint="eastAsia"/>
        </w:rPr>
        <w:t>категорії</w:t>
      </w:r>
      <w:r>
        <w:t></w:t>
      </w:r>
      <w:r>
        <w:rPr>
          <w:rFonts w:hint="eastAsia"/>
        </w:rPr>
        <w:t>структуруються</w:t>
      </w:r>
      <w:r>
        <w:t></w:t>
      </w:r>
      <w:r>
        <w:rPr>
          <w:rFonts w:hint="eastAsia"/>
        </w:rPr>
        <w:t>на</w:t>
      </w:r>
      <w:r>
        <w:t></w:t>
      </w:r>
      <w:r>
        <w:rPr>
          <w:rFonts w:hint="eastAsia"/>
        </w:rPr>
        <w:t>поняттєвому</w:t>
      </w:r>
      <w:r>
        <w:t></w:t>
      </w:r>
      <w:r>
        <w:rPr>
          <w:rFonts w:hint="eastAsia"/>
        </w:rPr>
        <w:t>рівні</w:t>
      </w:r>
      <w:r>
        <w:t></w:t>
      </w:r>
      <w:r>
        <w:t></w:t>
      </w:r>
      <w:r>
        <w:rPr>
          <w:rFonts w:hint="eastAsia"/>
        </w:rPr>
        <w:t>У</w:t>
      </w:r>
      <w:r>
        <w:t></w:t>
      </w:r>
      <w:r>
        <w:rPr>
          <w:rFonts w:hint="eastAsia"/>
        </w:rPr>
        <w:t>методологічному</w:t>
      </w:r>
    </w:p>
    <w:p w:rsidR="00453193" w:rsidRDefault="00453193" w:rsidP="00453193">
      <w:r>
        <w:rPr>
          <w:rFonts w:hint="eastAsia"/>
        </w:rPr>
        <w:t>стосунку</w:t>
      </w:r>
      <w:r>
        <w:t></w:t>
      </w:r>
      <w:r>
        <w:rPr>
          <w:rFonts w:hint="eastAsia"/>
        </w:rPr>
        <w:t>ці</w:t>
      </w:r>
      <w:r>
        <w:t></w:t>
      </w:r>
      <w:r>
        <w:rPr>
          <w:rFonts w:hint="eastAsia"/>
        </w:rPr>
        <w:t>наслідки</w:t>
      </w:r>
      <w:r>
        <w:t></w:t>
      </w:r>
      <w:r>
        <w:rPr>
          <w:rFonts w:hint="eastAsia"/>
        </w:rPr>
        <w:t>демонструють</w:t>
      </w:r>
      <w:r>
        <w:t></w:t>
      </w:r>
      <w:r>
        <w:rPr>
          <w:rFonts w:hint="eastAsia"/>
        </w:rPr>
        <w:t>доцільність</w:t>
      </w:r>
      <w:r>
        <w:t></w:t>
      </w:r>
      <w:r>
        <w:t></w:t>
      </w:r>
      <w:r>
        <w:rPr>
          <w:rFonts w:hint="eastAsia"/>
        </w:rPr>
        <w:t>при</w:t>
      </w:r>
      <w:r>
        <w:t></w:t>
      </w:r>
      <w:r>
        <w:rPr>
          <w:rFonts w:hint="eastAsia"/>
        </w:rPr>
        <w:t>формулюванні</w:t>
      </w:r>
    </w:p>
    <w:p w:rsidR="00453193" w:rsidRDefault="00453193" w:rsidP="00453193">
      <w:r>
        <w:rPr>
          <w:rFonts w:hint="eastAsia"/>
        </w:rPr>
        <w:t>дослідницьких</w:t>
      </w:r>
      <w:r>
        <w:t></w:t>
      </w:r>
      <w:r>
        <w:rPr>
          <w:rFonts w:hint="eastAsia"/>
        </w:rPr>
        <w:t>завдань</w:t>
      </w:r>
      <w:r>
        <w:t></w:t>
      </w:r>
      <w:r>
        <w:rPr>
          <w:rFonts w:hint="eastAsia"/>
        </w:rPr>
        <w:t>у</w:t>
      </w:r>
      <w:r>
        <w:t></w:t>
      </w:r>
      <w:r>
        <w:rPr>
          <w:rFonts w:hint="eastAsia"/>
        </w:rPr>
        <w:t>відповідній</w:t>
      </w:r>
      <w:r>
        <w:t></w:t>
      </w:r>
      <w:r>
        <w:rPr>
          <w:rFonts w:hint="eastAsia"/>
        </w:rPr>
        <w:t>предметній</w:t>
      </w:r>
      <w:r>
        <w:t></w:t>
      </w:r>
      <w:r>
        <w:rPr>
          <w:rFonts w:hint="eastAsia"/>
        </w:rPr>
        <w:t>сфері</w:t>
      </w:r>
      <w:r>
        <w:t></w:t>
      </w:r>
      <w:r>
        <w:t></w:t>
      </w:r>
      <w:r>
        <w:rPr>
          <w:rFonts w:hint="eastAsia"/>
        </w:rPr>
        <w:t>розгляду</w:t>
      </w:r>
      <w:r>
        <w:t></w:t>
      </w:r>
      <w:r>
        <w:rPr>
          <w:rFonts w:hint="eastAsia"/>
        </w:rPr>
        <w:t>внутрішньої</w:t>
      </w:r>
    </w:p>
    <w:p w:rsidR="00453193" w:rsidRDefault="00453193" w:rsidP="00453193">
      <w:r>
        <w:rPr>
          <w:rFonts w:hint="eastAsia"/>
        </w:rPr>
        <w:t>форми</w:t>
      </w:r>
      <w:r>
        <w:t></w:t>
      </w:r>
      <w:r>
        <w:rPr>
          <w:rFonts w:hint="eastAsia"/>
        </w:rPr>
        <w:t>слова</w:t>
      </w:r>
      <w:r>
        <w:t></w:t>
      </w:r>
      <w:r>
        <w:rPr>
          <w:rFonts w:hint="eastAsia"/>
        </w:rPr>
        <w:t>в</w:t>
      </w:r>
      <w:r>
        <w:t></w:t>
      </w:r>
      <w:r>
        <w:rPr>
          <w:rFonts w:hint="eastAsia"/>
        </w:rPr>
        <w:t>контексті</w:t>
      </w:r>
      <w:r>
        <w:t></w:t>
      </w:r>
      <w:r>
        <w:rPr>
          <w:rFonts w:hint="eastAsia"/>
        </w:rPr>
        <w:t>етимологічних</w:t>
      </w:r>
      <w:r>
        <w:t></w:t>
      </w:r>
      <w:r>
        <w:rPr>
          <w:rFonts w:hint="eastAsia"/>
        </w:rPr>
        <w:t>гнізд</w:t>
      </w:r>
      <w:r>
        <w:t></w:t>
      </w:r>
      <w:r>
        <w:t></w:t>
      </w:r>
      <w:r>
        <w:rPr>
          <w:rFonts w:hint="eastAsia"/>
        </w:rPr>
        <w:t>Ще</w:t>
      </w:r>
      <w:r>
        <w:t></w:t>
      </w:r>
      <w:r>
        <w:rPr>
          <w:rFonts w:hint="eastAsia"/>
        </w:rPr>
        <w:t>один</w:t>
      </w:r>
      <w:r>
        <w:t></w:t>
      </w:r>
      <w:r>
        <w:rPr>
          <w:rFonts w:hint="eastAsia"/>
        </w:rPr>
        <w:t>теоретико</w:t>
      </w:r>
      <w:r>
        <w:t></w:t>
      </w:r>
      <w:r>
        <w:rPr>
          <w:rFonts w:hint="eastAsia"/>
        </w:rPr>
        <w:t>методологічний</w:t>
      </w:r>
    </w:p>
    <w:p w:rsidR="00453193" w:rsidRDefault="00453193" w:rsidP="00453193">
      <w:r>
        <w:rPr>
          <w:rFonts w:hint="eastAsia"/>
        </w:rPr>
        <w:t>висновок</w:t>
      </w:r>
      <w:r>
        <w:t></w:t>
      </w:r>
      <w:r>
        <w:t></w:t>
      </w:r>
      <w:r>
        <w:rPr>
          <w:rFonts w:hint="eastAsia"/>
        </w:rPr>
        <w:t>підстави</w:t>
      </w:r>
      <w:r>
        <w:t></w:t>
      </w:r>
      <w:r>
        <w:rPr>
          <w:rFonts w:hint="eastAsia"/>
        </w:rPr>
        <w:t>для</w:t>
      </w:r>
      <w:r>
        <w:t></w:t>
      </w:r>
      <w:r>
        <w:rPr>
          <w:rFonts w:hint="eastAsia"/>
        </w:rPr>
        <w:t>якого</w:t>
      </w:r>
      <w:r>
        <w:t></w:t>
      </w:r>
      <w:r>
        <w:rPr>
          <w:rFonts w:hint="eastAsia"/>
        </w:rPr>
        <w:t>надає</w:t>
      </w:r>
      <w:r>
        <w:t></w:t>
      </w:r>
      <w:r>
        <w:rPr>
          <w:rFonts w:hint="eastAsia"/>
        </w:rPr>
        <w:t>лінгвокогнітивне</w:t>
      </w:r>
      <w:r>
        <w:t></w:t>
      </w:r>
      <w:r>
        <w:rPr>
          <w:rFonts w:hint="eastAsia"/>
        </w:rPr>
        <w:t>спрямування</w:t>
      </w:r>
      <w:r>
        <w:t></w:t>
      </w:r>
      <w:r>
        <w:rPr>
          <w:rFonts w:hint="eastAsia"/>
        </w:rPr>
        <w:t>виконаного</w:t>
      </w:r>
    </w:p>
    <w:p w:rsidR="00453193" w:rsidRDefault="00453193" w:rsidP="00453193">
      <w:r>
        <w:rPr>
          <w:rFonts w:hint="eastAsia"/>
        </w:rPr>
        <w:t>дослідження</w:t>
      </w:r>
      <w:r>
        <w:t></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при</w:t>
      </w:r>
      <w:r>
        <w:t></w:t>
      </w:r>
      <w:r>
        <w:rPr>
          <w:rFonts w:hint="eastAsia"/>
        </w:rPr>
        <w:t>перекладі</w:t>
      </w:r>
      <w:r>
        <w:t></w:t>
      </w:r>
      <w:r>
        <w:rPr>
          <w:rFonts w:hint="eastAsia"/>
        </w:rPr>
        <w:t>тих</w:t>
      </w:r>
      <w:r>
        <w:t></w:t>
      </w:r>
      <w:r>
        <w:rPr>
          <w:rFonts w:hint="eastAsia"/>
        </w:rPr>
        <w:t>чи</w:t>
      </w:r>
      <w:r>
        <w:t></w:t>
      </w:r>
      <w:r>
        <w:rPr>
          <w:rFonts w:hint="eastAsia"/>
        </w:rPr>
        <w:t>інших</w:t>
      </w:r>
      <w:r>
        <w:t></w:t>
      </w:r>
      <w:r>
        <w:rPr>
          <w:rFonts w:hint="eastAsia"/>
        </w:rPr>
        <w:t>філософських</w:t>
      </w:r>
    </w:p>
    <w:p w:rsidR="00453193" w:rsidRDefault="00453193" w:rsidP="00453193">
      <w:r>
        <w:rPr>
          <w:rFonts w:hint="eastAsia"/>
        </w:rPr>
        <w:t>термінів</w:t>
      </w:r>
      <w:r>
        <w:t></w:t>
      </w:r>
      <w:r>
        <w:rPr>
          <w:rFonts w:hint="eastAsia"/>
        </w:rPr>
        <w:t>у</w:t>
      </w:r>
      <w:r>
        <w:t></w:t>
      </w:r>
      <w:r>
        <w:rPr>
          <w:rFonts w:hint="eastAsia"/>
        </w:rPr>
        <w:t>тому</w:t>
      </w:r>
      <w:r>
        <w:t></w:t>
      </w:r>
      <w:r>
        <w:rPr>
          <w:rFonts w:hint="eastAsia"/>
        </w:rPr>
        <w:t>чи</w:t>
      </w:r>
      <w:r>
        <w:t></w:t>
      </w:r>
      <w:r>
        <w:rPr>
          <w:rFonts w:hint="eastAsia"/>
        </w:rPr>
        <w:t>іншому</w:t>
      </w:r>
      <w:r>
        <w:t></w:t>
      </w:r>
      <w:r>
        <w:rPr>
          <w:rFonts w:hint="eastAsia"/>
        </w:rPr>
        <w:t>комунікативно</w:t>
      </w:r>
      <w:r>
        <w:t></w:t>
      </w:r>
      <w:r>
        <w:rPr>
          <w:rFonts w:hint="eastAsia"/>
        </w:rPr>
        <w:t>функціональному</w:t>
      </w:r>
      <w:r>
        <w:t></w:t>
      </w:r>
      <w:r>
        <w:rPr>
          <w:rFonts w:hint="eastAsia"/>
        </w:rPr>
        <w:t>контексті</w:t>
      </w:r>
      <w:r>
        <w:t></w:t>
      </w:r>
      <w:r>
        <w:rPr>
          <w:rFonts w:hint="eastAsia"/>
        </w:rPr>
        <w:t>доцільною</w:t>
      </w:r>
    </w:p>
    <w:p w:rsidR="00453193" w:rsidRDefault="00453193" w:rsidP="00453193">
      <w:r>
        <w:rPr>
          <w:rFonts w:hint="eastAsia"/>
        </w:rPr>
        <w:t>була</w:t>
      </w:r>
      <w:r>
        <w:t></w:t>
      </w:r>
      <w:r>
        <w:rPr>
          <w:rFonts w:hint="eastAsia"/>
        </w:rPr>
        <w:t>б</w:t>
      </w:r>
      <w:r>
        <w:t></w:t>
      </w:r>
      <w:r>
        <w:rPr>
          <w:rFonts w:hint="eastAsia"/>
        </w:rPr>
        <w:t>така</w:t>
      </w:r>
      <w:r>
        <w:t></w:t>
      </w:r>
      <w:r>
        <w:rPr>
          <w:rFonts w:hint="eastAsia"/>
        </w:rPr>
        <w:t>дослідницька</w:t>
      </w:r>
      <w:r>
        <w:t></w:t>
      </w:r>
      <w:r>
        <w:rPr>
          <w:rFonts w:hint="eastAsia"/>
        </w:rPr>
        <w:t>практика</w:t>
      </w:r>
      <w:r>
        <w:t></w:t>
      </w:r>
      <w:r>
        <w:t></w:t>
      </w:r>
      <w:r>
        <w:rPr>
          <w:rFonts w:hint="eastAsia"/>
        </w:rPr>
        <w:t>яка</w:t>
      </w:r>
      <w:r>
        <w:t></w:t>
      </w:r>
      <w:r>
        <w:rPr>
          <w:rFonts w:hint="eastAsia"/>
        </w:rPr>
        <w:t>брала</w:t>
      </w:r>
      <w:r>
        <w:t></w:t>
      </w:r>
      <w:r>
        <w:rPr>
          <w:rFonts w:hint="eastAsia"/>
        </w:rPr>
        <w:t>б</w:t>
      </w:r>
      <w:r>
        <w:t></w:t>
      </w:r>
      <w:r>
        <w:rPr>
          <w:rFonts w:hint="eastAsia"/>
        </w:rPr>
        <w:t>до</w:t>
      </w:r>
      <w:r>
        <w:t></w:t>
      </w:r>
      <w:r>
        <w:rPr>
          <w:rFonts w:hint="eastAsia"/>
        </w:rPr>
        <w:t>уваги</w:t>
      </w:r>
      <w:r>
        <w:t></w:t>
      </w:r>
      <w:r>
        <w:t></w:t>
      </w:r>
      <w:r>
        <w:rPr>
          <w:rFonts w:hint="eastAsia"/>
        </w:rPr>
        <w:t>з</w:t>
      </w:r>
      <w:r>
        <w:t></w:t>
      </w:r>
      <w:r>
        <w:rPr>
          <w:rFonts w:hint="eastAsia"/>
        </w:rPr>
        <w:t>одного</w:t>
      </w:r>
      <w:r>
        <w:t></w:t>
      </w:r>
      <w:r>
        <w:rPr>
          <w:rFonts w:hint="eastAsia"/>
        </w:rPr>
        <w:t>боку</w:t>
      </w:r>
      <w:r>
        <w:t></w:t>
      </w:r>
    </w:p>
    <w:p w:rsidR="00453193" w:rsidRDefault="00453193" w:rsidP="00453193">
      <w:r>
        <w:rPr>
          <w:rFonts w:hint="eastAsia"/>
        </w:rPr>
        <w:t>мотиваційну</w:t>
      </w:r>
      <w:r>
        <w:t></w:t>
      </w:r>
      <w:r>
        <w:rPr>
          <w:rFonts w:hint="eastAsia"/>
        </w:rPr>
        <w:t>ознаку</w:t>
      </w:r>
      <w:r>
        <w:t></w:t>
      </w:r>
      <w:r>
        <w:rPr>
          <w:rFonts w:hint="eastAsia"/>
        </w:rPr>
        <w:t>і</w:t>
      </w:r>
      <w:r>
        <w:t></w:t>
      </w:r>
      <w:r>
        <w:rPr>
          <w:rFonts w:hint="eastAsia"/>
        </w:rPr>
        <w:t>пов‘язаний</w:t>
      </w:r>
      <w:r>
        <w:t></w:t>
      </w:r>
      <w:r>
        <w:rPr>
          <w:rFonts w:hint="eastAsia"/>
        </w:rPr>
        <w:t>з</w:t>
      </w:r>
      <w:r>
        <w:t></w:t>
      </w:r>
      <w:r>
        <w:rPr>
          <w:rFonts w:hint="eastAsia"/>
        </w:rPr>
        <w:t>нею</w:t>
      </w:r>
      <w:r>
        <w:t></w:t>
      </w:r>
      <w:r>
        <w:rPr>
          <w:rFonts w:hint="eastAsia"/>
        </w:rPr>
        <w:t>ментальний</w:t>
      </w:r>
      <w:r>
        <w:t></w:t>
      </w:r>
      <w:r>
        <w:rPr>
          <w:rFonts w:hint="eastAsia"/>
        </w:rPr>
        <w:t>конструкт</w:t>
      </w:r>
      <w:r>
        <w:t></w:t>
      </w:r>
      <w:r>
        <w:t></w:t>
      </w:r>
      <w:r>
        <w:rPr>
          <w:rFonts w:hint="eastAsia"/>
        </w:rPr>
        <w:t>тут</w:t>
      </w:r>
      <w:r>
        <w:t></w:t>
      </w:r>
      <w:r>
        <w:rPr>
          <w:rFonts w:hint="eastAsia"/>
        </w:rPr>
        <w:t>було</w:t>
      </w:r>
      <w:r>
        <w:t></w:t>
      </w:r>
      <w:r>
        <w:rPr>
          <w:rFonts w:hint="eastAsia"/>
        </w:rPr>
        <w:t>б</w:t>
      </w:r>
    </w:p>
    <w:p w:rsidR="00453193" w:rsidRDefault="00453193" w:rsidP="00453193">
      <w:r>
        <w:rPr>
          <w:rFonts w:hint="eastAsia"/>
        </w:rPr>
        <w:t>бажаним</w:t>
      </w:r>
      <w:r>
        <w:t></w:t>
      </w:r>
      <w:r>
        <w:rPr>
          <w:rFonts w:hint="eastAsia"/>
        </w:rPr>
        <w:t>урахування</w:t>
      </w:r>
      <w:r>
        <w:t></w:t>
      </w:r>
      <w:r>
        <w:rPr>
          <w:rFonts w:hint="eastAsia"/>
        </w:rPr>
        <w:t>максимальної</w:t>
      </w:r>
      <w:r>
        <w:t></w:t>
      </w:r>
      <w:r>
        <w:rPr>
          <w:rFonts w:hint="eastAsia"/>
        </w:rPr>
        <w:t>кількості</w:t>
      </w:r>
      <w:r>
        <w:t></w:t>
      </w:r>
      <w:r>
        <w:rPr>
          <w:rFonts w:hint="eastAsia"/>
        </w:rPr>
        <w:t>генетичних</w:t>
      </w:r>
      <w:r>
        <w:t></w:t>
      </w:r>
      <w:r>
        <w:rPr>
          <w:rFonts w:hint="eastAsia"/>
        </w:rPr>
        <w:t>еквівалентів</w:t>
      </w:r>
      <w:r>
        <w:t></w:t>
      </w:r>
      <w:r>
        <w:t></w:t>
      </w:r>
      <w:r>
        <w:t></w:t>
      </w:r>
      <w:r>
        <w:rPr>
          <w:rFonts w:hint="eastAsia"/>
        </w:rPr>
        <w:t>а</w:t>
      </w:r>
      <w:r>
        <w:t></w:t>
      </w:r>
      <w:r>
        <w:rPr>
          <w:rFonts w:hint="eastAsia"/>
        </w:rPr>
        <w:t>з</w:t>
      </w:r>
      <w:r>
        <w:t></w:t>
      </w:r>
      <w:r>
        <w:rPr>
          <w:rFonts w:hint="eastAsia"/>
        </w:rPr>
        <w:t>іншого</w:t>
      </w:r>
      <w:r>
        <w:t></w:t>
      </w:r>
    </w:p>
    <w:p w:rsidR="00453193" w:rsidRDefault="00453193" w:rsidP="00453193">
      <w:r>
        <w:rPr>
          <w:rFonts w:hint="eastAsia"/>
        </w:rPr>
        <w:t>всю</w:t>
      </w:r>
      <w:r>
        <w:t></w:t>
      </w:r>
      <w:r>
        <w:rPr>
          <w:rFonts w:hint="eastAsia"/>
        </w:rPr>
        <w:t>систему</w:t>
      </w:r>
      <w:r>
        <w:t></w:t>
      </w:r>
      <w:r>
        <w:rPr>
          <w:rFonts w:hint="eastAsia"/>
        </w:rPr>
        <w:t>співвідносних</w:t>
      </w:r>
      <w:r>
        <w:t></w:t>
      </w:r>
      <w:r>
        <w:rPr>
          <w:rFonts w:hint="eastAsia"/>
        </w:rPr>
        <w:t>з</w:t>
      </w:r>
      <w:r>
        <w:t></w:t>
      </w:r>
      <w:r>
        <w:rPr>
          <w:rFonts w:hint="eastAsia"/>
        </w:rPr>
        <w:t>цими</w:t>
      </w:r>
      <w:r>
        <w:t></w:t>
      </w:r>
      <w:r>
        <w:rPr>
          <w:rFonts w:hint="eastAsia"/>
        </w:rPr>
        <w:t>термінами</w:t>
      </w:r>
      <w:r>
        <w:t></w:t>
      </w:r>
      <w:r>
        <w:rPr>
          <w:rFonts w:hint="eastAsia"/>
        </w:rPr>
        <w:t>інших</w:t>
      </w:r>
      <w:r>
        <w:t></w:t>
      </w:r>
      <w:r>
        <w:rPr>
          <w:rFonts w:hint="eastAsia"/>
        </w:rPr>
        <w:t>слів</w:t>
      </w:r>
      <w:r>
        <w:t></w:t>
      </w:r>
      <w:r>
        <w:rPr>
          <w:rFonts w:hint="eastAsia"/>
        </w:rPr>
        <w:t>і</w:t>
      </w:r>
      <w:r>
        <w:t></w:t>
      </w:r>
      <w:r>
        <w:rPr>
          <w:rFonts w:hint="eastAsia"/>
        </w:rPr>
        <w:t>понять</w:t>
      </w:r>
      <w:r>
        <w:t></w:t>
      </w:r>
      <w:r>
        <w:t></w:t>
      </w:r>
      <w:r>
        <w:rPr>
          <w:rFonts w:hint="eastAsia"/>
        </w:rPr>
        <w:t>включно</w:t>
      </w:r>
      <w:r>
        <w:t></w:t>
      </w:r>
      <w:r>
        <w:rPr>
          <w:rFonts w:hint="eastAsia"/>
        </w:rPr>
        <w:t>з</w:t>
      </w:r>
      <w:r>
        <w:t></w:t>
      </w:r>
      <w:r>
        <w:rPr>
          <w:rFonts w:hint="eastAsia"/>
        </w:rPr>
        <w:t>тими</w:t>
      </w:r>
    </w:p>
    <w:p w:rsidR="00453193" w:rsidRDefault="00453193" w:rsidP="00453193">
      <w:r>
        <w:rPr>
          <w:rFonts w:hint="eastAsia"/>
        </w:rPr>
        <w:t>смисловими</w:t>
      </w:r>
      <w:r>
        <w:t></w:t>
      </w:r>
      <w:r>
        <w:rPr>
          <w:rFonts w:hint="eastAsia"/>
        </w:rPr>
        <w:t>шарами</w:t>
      </w:r>
      <w:r>
        <w:t></w:t>
      </w:r>
      <w:r>
        <w:t></w:t>
      </w:r>
      <w:r>
        <w:rPr>
          <w:rFonts w:hint="eastAsia"/>
        </w:rPr>
        <w:t>що</w:t>
      </w:r>
      <w:r>
        <w:t></w:t>
      </w:r>
      <w:r>
        <w:rPr>
          <w:rFonts w:hint="eastAsia"/>
        </w:rPr>
        <w:t>залучають</w:t>
      </w:r>
      <w:r>
        <w:t></w:t>
      </w:r>
      <w:r>
        <w:rPr>
          <w:rFonts w:hint="eastAsia"/>
        </w:rPr>
        <w:t>до</w:t>
      </w:r>
      <w:r>
        <w:t></w:t>
      </w:r>
      <w:r>
        <w:rPr>
          <w:rFonts w:hint="eastAsia"/>
        </w:rPr>
        <w:t>себе</w:t>
      </w:r>
      <w:r>
        <w:t></w:t>
      </w:r>
      <w:r>
        <w:rPr>
          <w:rFonts w:hint="eastAsia"/>
        </w:rPr>
        <w:t>факти</w:t>
      </w:r>
      <w:r>
        <w:t></w:t>
      </w:r>
      <w:r>
        <w:rPr>
          <w:rFonts w:hint="eastAsia"/>
        </w:rPr>
        <w:t>їх</w:t>
      </w:r>
      <w:r>
        <w:t></w:t>
      </w:r>
      <w:r>
        <w:rPr>
          <w:rFonts w:hint="eastAsia"/>
        </w:rPr>
        <w:t>уживання</w:t>
      </w:r>
      <w:r>
        <w:t></w:t>
      </w:r>
      <w:r>
        <w:rPr>
          <w:rFonts w:hint="eastAsia"/>
        </w:rPr>
        <w:t>в</w:t>
      </w:r>
      <w:r>
        <w:t></w:t>
      </w:r>
      <w:r>
        <w:rPr>
          <w:rFonts w:hint="eastAsia"/>
        </w:rPr>
        <w:t>конкретних</w:t>
      </w:r>
    </w:p>
    <w:p w:rsidR="00453193" w:rsidRDefault="00453193" w:rsidP="00453193">
      <w:r>
        <w:rPr>
          <w:rFonts w:hint="eastAsia"/>
        </w:rPr>
        <w:t>текстах</w:t>
      </w:r>
      <w:r>
        <w:t></w:t>
      </w:r>
      <w:r>
        <w:rPr>
          <w:rFonts w:hint="eastAsia"/>
        </w:rPr>
        <w:t>тих</w:t>
      </w:r>
      <w:r>
        <w:t></w:t>
      </w:r>
      <w:r>
        <w:rPr>
          <w:rFonts w:hint="eastAsia"/>
        </w:rPr>
        <w:t>чи</w:t>
      </w:r>
      <w:r>
        <w:t></w:t>
      </w:r>
      <w:r>
        <w:rPr>
          <w:rFonts w:hint="eastAsia"/>
        </w:rPr>
        <w:t>інших</w:t>
      </w:r>
      <w:r>
        <w:t></w:t>
      </w:r>
      <w:r>
        <w:rPr>
          <w:rFonts w:hint="eastAsia"/>
        </w:rPr>
        <w:t>філософів</w:t>
      </w:r>
      <w:r>
        <w:t></w:t>
      </w:r>
      <w:r>
        <w:rPr>
          <w:rFonts w:hint="eastAsia"/>
        </w:rPr>
        <w:t>та</w:t>
      </w:r>
      <w:r>
        <w:t></w:t>
      </w:r>
      <w:r>
        <w:rPr>
          <w:rFonts w:hint="eastAsia"/>
        </w:rPr>
        <w:t>відповідних</w:t>
      </w:r>
      <w:r>
        <w:t></w:t>
      </w:r>
      <w:r>
        <w:rPr>
          <w:rFonts w:hint="eastAsia"/>
        </w:rPr>
        <w:t>філософських</w:t>
      </w:r>
      <w:r>
        <w:t></w:t>
      </w:r>
      <w:r>
        <w:rPr>
          <w:rFonts w:hint="eastAsia"/>
        </w:rPr>
        <w:t>традицій</w:t>
      </w:r>
      <w:r>
        <w:t></w:t>
      </w:r>
    </w:p>
    <w:p w:rsidR="00453193" w:rsidRDefault="00453193" w:rsidP="00453193">
      <w:r>
        <w:rPr>
          <w:rFonts w:hint="eastAsia"/>
        </w:rPr>
        <w:t>Ще</w:t>
      </w:r>
      <w:r>
        <w:t></w:t>
      </w:r>
      <w:r>
        <w:rPr>
          <w:rFonts w:hint="eastAsia"/>
        </w:rPr>
        <w:t>один</w:t>
      </w:r>
      <w:r>
        <w:t></w:t>
      </w:r>
      <w:r>
        <w:rPr>
          <w:rFonts w:hint="eastAsia"/>
        </w:rPr>
        <w:t>загальніший</w:t>
      </w:r>
      <w:r>
        <w:t></w:t>
      </w:r>
      <w:r>
        <w:rPr>
          <w:rFonts w:hint="eastAsia"/>
        </w:rPr>
        <w:t>висновок</w:t>
      </w:r>
      <w:r>
        <w:t></w:t>
      </w:r>
      <w:r>
        <w:rPr>
          <w:rFonts w:hint="eastAsia"/>
        </w:rPr>
        <w:t>стосується</w:t>
      </w:r>
      <w:r>
        <w:t></w:t>
      </w:r>
      <w:r>
        <w:rPr>
          <w:rFonts w:hint="eastAsia"/>
        </w:rPr>
        <w:t>того</w:t>
      </w:r>
      <w:r>
        <w:t></w:t>
      </w:r>
      <w:r>
        <w:t></w:t>
      </w:r>
      <w:r>
        <w:rPr>
          <w:rFonts w:hint="eastAsia"/>
        </w:rPr>
        <w:t>що</w:t>
      </w:r>
      <w:r>
        <w:t></w:t>
      </w:r>
      <w:r>
        <w:rPr>
          <w:rFonts w:hint="eastAsia"/>
        </w:rPr>
        <w:t>разом</w:t>
      </w:r>
      <w:r>
        <w:t></w:t>
      </w:r>
      <w:r>
        <w:rPr>
          <w:rFonts w:hint="eastAsia"/>
        </w:rPr>
        <w:t>із</w:t>
      </w:r>
    </w:p>
    <w:p w:rsidR="00453193" w:rsidRDefault="00453193" w:rsidP="00453193">
      <w:r>
        <w:rPr>
          <w:rFonts w:hint="eastAsia"/>
        </w:rPr>
        <w:t>невизначеністю</w:t>
      </w:r>
      <w:r>
        <w:t></w:t>
      </w:r>
      <w:r>
        <w:t></w:t>
      </w:r>
      <w:r>
        <w:rPr>
          <w:rFonts w:hint="eastAsia"/>
        </w:rPr>
        <w:t>переклад</w:t>
      </w:r>
      <w:r>
        <w:t></w:t>
      </w:r>
      <w:r>
        <w:rPr>
          <w:rFonts w:hint="eastAsia"/>
        </w:rPr>
        <w:t>філософських</w:t>
      </w:r>
      <w:r>
        <w:t></w:t>
      </w:r>
      <w:r>
        <w:rPr>
          <w:rFonts w:hint="eastAsia"/>
        </w:rPr>
        <w:t>термінів</w:t>
      </w:r>
      <w:r>
        <w:t></w:t>
      </w:r>
      <w:r>
        <w:rPr>
          <w:rFonts w:hint="eastAsia"/>
        </w:rPr>
        <w:t>має</w:t>
      </w:r>
      <w:r>
        <w:t></w:t>
      </w:r>
      <w:r>
        <w:rPr>
          <w:rFonts w:hint="eastAsia"/>
        </w:rPr>
        <w:t>характер</w:t>
      </w:r>
      <w:r>
        <w:t></w:t>
      </w:r>
      <w:r>
        <w:rPr>
          <w:rFonts w:hint="eastAsia"/>
        </w:rPr>
        <w:t>інтерпретації</w:t>
      </w:r>
      <w:r>
        <w:t></w:t>
      </w:r>
      <w:r>
        <w:t></w:t>
      </w:r>
      <w:r>
        <w:rPr>
          <w:rFonts w:hint="eastAsia"/>
        </w:rPr>
        <w:t>що</w:t>
      </w:r>
      <w:r>
        <w:t></w:t>
      </w:r>
    </w:p>
    <w:p w:rsidR="00453193" w:rsidRDefault="00453193" w:rsidP="00453193">
      <w:r>
        <w:rPr>
          <w:rFonts w:hint="eastAsia"/>
        </w:rPr>
        <w:t>як</w:t>
      </w:r>
      <w:r>
        <w:t></w:t>
      </w:r>
      <w:r>
        <w:rPr>
          <w:rFonts w:hint="eastAsia"/>
        </w:rPr>
        <w:t>суб‘єктивне</w:t>
      </w:r>
      <w:r>
        <w:t></w:t>
      </w:r>
      <w:r>
        <w:t></w:t>
      </w:r>
      <w:r>
        <w:rPr>
          <w:rFonts w:hint="eastAsia"/>
        </w:rPr>
        <w:t>індивідуально</w:t>
      </w:r>
      <w:r>
        <w:t></w:t>
      </w:r>
      <w:r>
        <w:rPr>
          <w:rFonts w:hint="eastAsia"/>
        </w:rPr>
        <w:t>особистісне</w:t>
      </w:r>
      <w:r>
        <w:t></w:t>
      </w:r>
      <w:r>
        <w:rPr>
          <w:rFonts w:hint="eastAsia"/>
        </w:rPr>
        <w:t>сприйняття</w:t>
      </w:r>
      <w:r>
        <w:t></w:t>
      </w:r>
      <w:r>
        <w:t></w:t>
      </w:r>
      <w:r>
        <w:rPr>
          <w:rFonts w:hint="eastAsia"/>
        </w:rPr>
        <w:t>передбачає</w:t>
      </w:r>
      <w:r>
        <w:t></w:t>
      </w:r>
      <w:r>
        <w:rPr>
          <w:rFonts w:hint="eastAsia"/>
        </w:rPr>
        <w:t>як</w:t>
      </w:r>
    </w:p>
    <w:p w:rsidR="00453193" w:rsidRDefault="00453193" w:rsidP="00453193">
      <w:r>
        <w:rPr>
          <w:rFonts w:hint="eastAsia"/>
        </w:rPr>
        <w:t>множинність</w:t>
      </w:r>
      <w:r>
        <w:t></w:t>
      </w:r>
      <w:r>
        <w:rPr>
          <w:rFonts w:hint="eastAsia"/>
        </w:rPr>
        <w:t>можливих</w:t>
      </w:r>
      <w:r>
        <w:t></w:t>
      </w:r>
      <w:r>
        <w:rPr>
          <w:rFonts w:hint="eastAsia"/>
        </w:rPr>
        <w:t>рецепційних</w:t>
      </w:r>
      <w:r>
        <w:t></w:t>
      </w:r>
      <w:r>
        <w:rPr>
          <w:rFonts w:hint="eastAsia"/>
        </w:rPr>
        <w:t>смислів</w:t>
      </w:r>
      <w:r>
        <w:t></w:t>
      </w:r>
      <w:r>
        <w:t></w:t>
      </w:r>
      <w:r>
        <w:rPr>
          <w:rFonts w:hint="eastAsia"/>
        </w:rPr>
        <w:t>а</w:t>
      </w:r>
      <w:r>
        <w:t></w:t>
      </w:r>
      <w:r>
        <w:rPr>
          <w:rFonts w:hint="eastAsia"/>
        </w:rPr>
        <w:t>отже</w:t>
      </w:r>
      <w:r>
        <w:t></w:t>
      </w:r>
      <w:r>
        <w:t></w:t>
      </w:r>
      <w:r>
        <w:rPr>
          <w:rFonts w:hint="eastAsia"/>
        </w:rPr>
        <w:t>і</w:t>
      </w:r>
      <w:r>
        <w:t></w:t>
      </w:r>
      <w:r>
        <w:rPr>
          <w:rFonts w:hint="eastAsia"/>
        </w:rPr>
        <w:t>варіантів</w:t>
      </w:r>
      <w:r>
        <w:t></w:t>
      </w:r>
      <w:r>
        <w:rPr>
          <w:rFonts w:hint="eastAsia"/>
        </w:rPr>
        <w:t>перекладу</w:t>
      </w:r>
      <w:r>
        <w:t></w:t>
      </w:r>
      <w:r>
        <w:t></w:t>
      </w:r>
      <w:r>
        <w:rPr>
          <w:rFonts w:hint="eastAsia"/>
        </w:rPr>
        <w:t>так</w:t>
      </w:r>
      <w:r>
        <w:t></w:t>
      </w:r>
      <w:r>
        <w:rPr>
          <w:rFonts w:hint="eastAsia"/>
        </w:rPr>
        <w:t>і</w:t>
      </w:r>
      <w:r>
        <w:t></w:t>
      </w:r>
    </w:p>
    <w:p w:rsidR="00453193" w:rsidRDefault="00453193" w:rsidP="00453193">
      <w:r>
        <w:t></w:t>
      </w:r>
      <w:r>
        <w:t></w:t>
      </w:r>
      <w:r>
        <w:t></w:t>
      </w:r>
    </w:p>
    <w:p w:rsidR="00453193" w:rsidRDefault="00453193" w:rsidP="00453193">
      <w:r>
        <w:rPr>
          <w:rFonts w:hint="eastAsia"/>
        </w:rPr>
        <w:t>реалізацію</w:t>
      </w:r>
      <w:r>
        <w:t></w:t>
      </w:r>
      <w:r>
        <w:rPr>
          <w:rFonts w:hint="eastAsia"/>
        </w:rPr>
        <w:t>творчого</w:t>
      </w:r>
      <w:r>
        <w:t></w:t>
      </w:r>
      <w:r>
        <w:rPr>
          <w:rFonts w:hint="eastAsia"/>
        </w:rPr>
        <w:t>підходу</w:t>
      </w:r>
      <w:r>
        <w:t></w:t>
      </w:r>
      <w:r>
        <w:t></w:t>
      </w:r>
      <w:r>
        <w:rPr>
          <w:rFonts w:hint="eastAsia"/>
        </w:rPr>
        <w:t>за</w:t>
      </w:r>
      <w:r>
        <w:t></w:t>
      </w:r>
      <w:r>
        <w:rPr>
          <w:rFonts w:hint="eastAsia"/>
        </w:rPr>
        <w:t>якого</w:t>
      </w:r>
      <w:r>
        <w:t></w:t>
      </w:r>
      <w:r>
        <w:rPr>
          <w:rFonts w:hint="eastAsia"/>
        </w:rPr>
        <w:t>переклад</w:t>
      </w:r>
      <w:r>
        <w:t></w:t>
      </w:r>
      <w:r>
        <w:rPr>
          <w:rFonts w:hint="eastAsia"/>
        </w:rPr>
        <w:t>уможливлюється</w:t>
      </w:r>
      <w:r>
        <w:t></w:t>
      </w:r>
      <w:r>
        <w:rPr>
          <w:rFonts w:hint="eastAsia"/>
        </w:rPr>
        <w:t>як</w:t>
      </w:r>
      <w:r>
        <w:t></w:t>
      </w:r>
      <w:r>
        <w:rPr>
          <w:rFonts w:hint="eastAsia"/>
        </w:rPr>
        <w:t>процес</w:t>
      </w:r>
      <w:r>
        <w:t></w:t>
      </w:r>
      <w:r>
        <w:rPr>
          <w:rFonts w:hint="eastAsia"/>
        </w:rPr>
        <w:t>і</w:t>
      </w:r>
      <w:r>
        <w:t></w:t>
      </w:r>
      <w:r>
        <w:rPr>
          <w:rFonts w:hint="eastAsia"/>
        </w:rPr>
        <w:t>для</w:t>
      </w:r>
    </w:p>
    <w:p w:rsidR="00453193" w:rsidRDefault="00453193" w:rsidP="00453193">
      <w:r>
        <w:rPr>
          <w:rFonts w:hint="eastAsia"/>
        </w:rPr>
        <w:t>перекладача</w:t>
      </w:r>
      <w:r>
        <w:t></w:t>
      </w:r>
      <w:r>
        <w:t></w:t>
      </w:r>
      <w:r>
        <w:rPr>
          <w:rFonts w:hint="eastAsia"/>
        </w:rPr>
        <w:t>і</w:t>
      </w:r>
      <w:r>
        <w:t></w:t>
      </w:r>
      <w:r>
        <w:rPr>
          <w:rFonts w:hint="eastAsia"/>
        </w:rPr>
        <w:t>для</w:t>
      </w:r>
      <w:r>
        <w:t></w:t>
      </w:r>
      <w:r>
        <w:rPr>
          <w:rFonts w:hint="eastAsia"/>
        </w:rPr>
        <w:t>реципієнта</w:t>
      </w:r>
      <w:r>
        <w:t></w:t>
      </w:r>
      <w:r>
        <w:t></w:t>
      </w:r>
      <w:r>
        <w:rPr>
          <w:rFonts w:hint="eastAsia"/>
        </w:rPr>
        <w:t>Якщо</w:t>
      </w:r>
      <w:r>
        <w:t></w:t>
      </w:r>
      <w:r>
        <w:rPr>
          <w:rFonts w:hint="eastAsia"/>
        </w:rPr>
        <w:t>перекладач</w:t>
      </w:r>
      <w:r>
        <w:t></w:t>
      </w:r>
      <w:r>
        <w:rPr>
          <w:rFonts w:hint="eastAsia"/>
        </w:rPr>
        <w:t>не</w:t>
      </w:r>
      <w:r>
        <w:t></w:t>
      </w:r>
      <w:r>
        <w:rPr>
          <w:rFonts w:hint="eastAsia"/>
        </w:rPr>
        <w:t>приховує</w:t>
      </w:r>
      <w:r>
        <w:t></w:t>
      </w:r>
      <w:r>
        <w:rPr>
          <w:rFonts w:hint="eastAsia"/>
        </w:rPr>
        <w:t>ті</w:t>
      </w:r>
      <w:r>
        <w:t></w:t>
      </w:r>
      <w:r>
        <w:rPr>
          <w:rFonts w:hint="eastAsia"/>
        </w:rPr>
        <w:t>місця</w:t>
      </w:r>
      <w:r>
        <w:t></w:t>
      </w:r>
      <w:r>
        <w:t></w:t>
      </w:r>
      <w:r>
        <w:rPr>
          <w:rFonts w:hint="eastAsia"/>
        </w:rPr>
        <w:t>що</w:t>
      </w:r>
    </w:p>
    <w:p w:rsidR="00453193" w:rsidRDefault="00453193" w:rsidP="00453193">
      <w:r>
        <w:rPr>
          <w:rFonts w:hint="eastAsia"/>
        </w:rPr>
        <w:t>сприяють</w:t>
      </w:r>
      <w:r>
        <w:t></w:t>
      </w:r>
      <w:r>
        <w:rPr>
          <w:rFonts w:hint="eastAsia"/>
        </w:rPr>
        <w:t>невизначеності</w:t>
      </w:r>
      <w:r>
        <w:t></w:t>
      </w:r>
      <w:r>
        <w:t></w:t>
      </w:r>
      <w:r>
        <w:rPr>
          <w:rFonts w:hint="eastAsia"/>
        </w:rPr>
        <w:t>намагаючись</w:t>
      </w:r>
      <w:r>
        <w:t></w:t>
      </w:r>
      <w:r>
        <w:rPr>
          <w:rFonts w:hint="eastAsia"/>
        </w:rPr>
        <w:t>через</w:t>
      </w:r>
      <w:r>
        <w:t></w:t>
      </w:r>
      <w:r>
        <w:rPr>
          <w:rFonts w:hint="eastAsia"/>
        </w:rPr>
        <w:t>них</w:t>
      </w:r>
      <w:r>
        <w:t></w:t>
      </w:r>
      <w:r>
        <w:rPr>
          <w:rFonts w:hint="eastAsia"/>
        </w:rPr>
        <w:t>оприявнити</w:t>
      </w:r>
      <w:r>
        <w:t></w:t>
      </w:r>
      <w:r>
        <w:rPr>
          <w:rFonts w:hint="eastAsia"/>
        </w:rPr>
        <w:t>сутність</w:t>
      </w:r>
    </w:p>
    <w:p w:rsidR="00453193" w:rsidRDefault="00453193" w:rsidP="00453193">
      <w:r>
        <w:rPr>
          <w:rFonts w:hint="eastAsia"/>
        </w:rPr>
        <w:t>схопленого</w:t>
      </w:r>
      <w:r>
        <w:t></w:t>
      </w:r>
      <w:r>
        <w:rPr>
          <w:rFonts w:hint="eastAsia"/>
        </w:rPr>
        <w:t>словом</w:t>
      </w:r>
      <w:r>
        <w:t></w:t>
      </w:r>
      <w:r>
        <w:rPr>
          <w:rFonts w:hint="eastAsia"/>
        </w:rPr>
        <w:t>специфічного</w:t>
      </w:r>
      <w:r>
        <w:t></w:t>
      </w:r>
      <w:r>
        <w:rPr>
          <w:rFonts w:hint="eastAsia"/>
        </w:rPr>
        <w:t>погляду</w:t>
      </w:r>
      <w:r>
        <w:t></w:t>
      </w:r>
      <w:r>
        <w:rPr>
          <w:rFonts w:hint="eastAsia"/>
        </w:rPr>
        <w:t>на</w:t>
      </w:r>
      <w:r>
        <w:t></w:t>
      </w:r>
      <w:r>
        <w:rPr>
          <w:rFonts w:hint="eastAsia"/>
        </w:rPr>
        <w:t>світ</w:t>
      </w:r>
      <w:r>
        <w:t></w:t>
      </w:r>
      <w:r>
        <w:t></w:t>
      </w:r>
      <w:r>
        <w:rPr>
          <w:rFonts w:hint="eastAsia"/>
        </w:rPr>
        <w:t>то</w:t>
      </w:r>
      <w:r>
        <w:t></w:t>
      </w:r>
      <w:r>
        <w:rPr>
          <w:rFonts w:hint="eastAsia"/>
        </w:rPr>
        <w:t>це</w:t>
      </w:r>
      <w:r>
        <w:t></w:t>
      </w:r>
      <w:r>
        <w:rPr>
          <w:rFonts w:hint="eastAsia"/>
        </w:rPr>
        <w:t>уможливлює</w:t>
      </w:r>
      <w:r>
        <w:t></w:t>
      </w:r>
      <w:r>
        <w:rPr>
          <w:rFonts w:hint="eastAsia"/>
        </w:rPr>
        <w:t>розуміння</w:t>
      </w:r>
    </w:p>
    <w:p w:rsidR="00453193" w:rsidRDefault="00453193" w:rsidP="00453193">
      <w:r>
        <w:rPr>
          <w:rFonts w:hint="eastAsia"/>
        </w:rPr>
        <w:t>того</w:t>
      </w:r>
      <w:r>
        <w:t></w:t>
      </w:r>
      <w:r>
        <w:t></w:t>
      </w:r>
      <w:r>
        <w:rPr>
          <w:rFonts w:hint="eastAsia"/>
        </w:rPr>
        <w:t>чому</w:t>
      </w:r>
      <w:r>
        <w:t></w:t>
      </w:r>
      <w:r>
        <w:rPr>
          <w:rFonts w:hint="eastAsia"/>
        </w:rPr>
        <w:t>саме</w:t>
      </w:r>
      <w:r>
        <w:t></w:t>
      </w:r>
      <w:r>
        <w:rPr>
          <w:rFonts w:hint="eastAsia"/>
        </w:rPr>
        <w:t>в</w:t>
      </w:r>
      <w:r>
        <w:t></w:t>
      </w:r>
      <w:r>
        <w:rPr>
          <w:rFonts w:hint="eastAsia"/>
        </w:rPr>
        <w:t>оригіналі</w:t>
      </w:r>
      <w:r>
        <w:t></w:t>
      </w:r>
      <w:r>
        <w:rPr>
          <w:rFonts w:hint="eastAsia"/>
        </w:rPr>
        <w:t>використовується</w:t>
      </w:r>
      <w:r>
        <w:t></w:t>
      </w:r>
      <w:r>
        <w:rPr>
          <w:rFonts w:hint="eastAsia"/>
        </w:rPr>
        <w:t>це</w:t>
      </w:r>
      <w:r>
        <w:t></w:t>
      </w:r>
      <w:r>
        <w:rPr>
          <w:rFonts w:hint="eastAsia"/>
        </w:rPr>
        <w:t>слово</w:t>
      </w:r>
      <w:r>
        <w:t></w:t>
      </w:r>
      <w:r>
        <w:t></w:t>
      </w:r>
      <w:r>
        <w:rPr>
          <w:rFonts w:hint="eastAsia"/>
        </w:rPr>
        <w:t>а</w:t>
      </w:r>
      <w:r>
        <w:t></w:t>
      </w:r>
      <w:r>
        <w:rPr>
          <w:rFonts w:hint="eastAsia"/>
        </w:rPr>
        <w:t>не</w:t>
      </w:r>
      <w:r>
        <w:t></w:t>
      </w:r>
      <w:r>
        <w:rPr>
          <w:rFonts w:hint="eastAsia"/>
        </w:rPr>
        <w:t>будь</w:t>
      </w:r>
      <w:r>
        <w:t></w:t>
      </w:r>
      <w:r>
        <w:rPr>
          <w:rFonts w:hint="eastAsia"/>
        </w:rPr>
        <w:t>яке</w:t>
      </w:r>
      <w:r>
        <w:t></w:t>
      </w:r>
      <w:r>
        <w:rPr>
          <w:rFonts w:hint="eastAsia"/>
        </w:rPr>
        <w:t>інше</w:t>
      </w:r>
      <w:r>
        <w:t></w:t>
      </w:r>
      <w:r>
        <w:t></w:t>
      </w:r>
      <w:r>
        <w:rPr>
          <w:rFonts w:hint="eastAsia"/>
        </w:rPr>
        <w:t>і</w:t>
      </w:r>
      <w:r>
        <w:t></w:t>
      </w:r>
      <w:r>
        <w:rPr>
          <w:rFonts w:hint="eastAsia"/>
        </w:rPr>
        <w:t>якою</w:t>
      </w:r>
    </w:p>
    <w:p w:rsidR="00453193" w:rsidRDefault="00453193" w:rsidP="00453193">
      <w:r>
        <w:rPr>
          <w:rFonts w:hint="eastAsia"/>
        </w:rPr>
        <w:t>саме</w:t>
      </w:r>
      <w:r>
        <w:t></w:t>
      </w:r>
      <w:r>
        <w:rPr>
          <w:rFonts w:hint="eastAsia"/>
        </w:rPr>
        <w:t>мірою</w:t>
      </w:r>
      <w:r>
        <w:t></w:t>
      </w:r>
      <w:r>
        <w:rPr>
          <w:rFonts w:hint="eastAsia"/>
        </w:rPr>
        <w:t>воно</w:t>
      </w:r>
      <w:r>
        <w:t></w:t>
      </w:r>
      <w:r>
        <w:rPr>
          <w:rFonts w:hint="eastAsia"/>
        </w:rPr>
        <w:t>є</w:t>
      </w:r>
      <w:r>
        <w:t></w:t>
      </w:r>
      <w:r>
        <w:rPr>
          <w:rFonts w:hint="eastAsia"/>
        </w:rPr>
        <w:t>відтворюваним</w:t>
      </w:r>
      <w:r>
        <w:t></w:t>
      </w:r>
      <w:r>
        <w:rPr>
          <w:rFonts w:hint="eastAsia"/>
        </w:rPr>
        <w:t>на</w:t>
      </w:r>
      <w:r>
        <w:t></w:t>
      </w:r>
      <w:r>
        <w:rPr>
          <w:rFonts w:hint="eastAsia"/>
        </w:rPr>
        <w:t>іншому</w:t>
      </w:r>
      <w:r>
        <w:t></w:t>
      </w:r>
      <w:r>
        <w:rPr>
          <w:rFonts w:hint="eastAsia"/>
        </w:rPr>
        <w:t>мовному</w:t>
      </w:r>
      <w:r>
        <w:t></w:t>
      </w:r>
      <w:r>
        <w:rPr>
          <w:rFonts w:hint="eastAsia"/>
        </w:rPr>
        <w:t>тлі</w:t>
      </w:r>
      <w:r>
        <w:t></w:t>
      </w:r>
    </w:p>
    <w:p w:rsidR="00453193" w:rsidRDefault="00453193" w:rsidP="00453193">
      <w:r>
        <w:rPr>
          <w:rFonts w:hint="eastAsia"/>
        </w:rPr>
        <w:t>Спираючись</w:t>
      </w:r>
      <w:r>
        <w:t></w:t>
      </w:r>
      <w:r>
        <w:rPr>
          <w:rFonts w:hint="eastAsia"/>
        </w:rPr>
        <w:t>на</w:t>
      </w:r>
      <w:r>
        <w:t></w:t>
      </w:r>
      <w:r>
        <w:rPr>
          <w:rFonts w:hint="eastAsia"/>
        </w:rPr>
        <w:t>проведене</w:t>
      </w:r>
      <w:r>
        <w:t></w:t>
      </w:r>
      <w:r>
        <w:rPr>
          <w:rFonts w:hint="eastAsia"/>
        </w:rPr>
        <w:t>дослідження</w:t>
      </w:r>
      <w:r>
        <w:t></w:t>
      </w:r>
      <w:r>
        <w:t></w:t>
      </w:r>
      <w:r>
        <w:rPr>
          <w:rFonts w:hint="eastAsia"/>
        </w:rPr>
        <w:t>можна</w:t>
      </w:r>
      <w:r>
        <w:t></w:t>
      </w:r>
      <w:r>
        <w:rPr>
          <w:rFonts w:hint="eastAsia"/>
        </w:rPr>
        <w:t>також</w:t>
      </w:r>
      <w:r>
        <w:t></w:t>
      </w:r>
      <w:r>
        <w:rPr>
          <w:rFonts w:hint="eastAsia"/>
        </w:rPr>
        <w:t>сказати</w:t>
      </w:r>
      <w:r>
        <w:t></w:t>
      </w:r>
      <w:r>
        <w:t></w:t>
      </w:r>
      <w:r>
        <w:rPr>
          <w:rFonts w:hint="eastAsia"/>
        </w:rPr>
        <w:t>що</w:t>
      </w:r>
      <w:r>
        <w:t></w:t>
      </w:r>
      <w:r>
        <w:rPr>
          <w:rFonts w:hint="eastAsia"/>
        </w:rPr>
        <w:t>факт</w:t>
      </w:r>
    </w:p>
    <w:p w:rsidR="00453193" w:rsidRDefault="00453193" w:rsidP="00453193">
      <w:r>
        <w:rPr>
          <w:rFonts w:hint="eastAsia"/>
        </w:rPr>
        <w:t>існування</w:t>
      </w:r>
      <w:r>
        <w:t></w:t>
      </w:r>
      <w:r>
        <w:rPr>
          <w:rFonts w:hint="eastAsia"/>
        </w:rPr>
        <w:t>людини</w:t>
      </w:r>
      <w:r>
        <w:t></w:t>
      </w:r>
      <w:r>
        <w:rPr>
          <w:rFonts w:hint="eastAsia"/>
        </w:rPr>
        <w:t>в</w:t>
      </w:r>
      <w:r>
        <w:t></w:t>
      </w:r>
      <w:r>
        <w:rPr>
          <w:rFonts w:hint="eastAsia"/>
        </w:rPr>
        <w:t>постійному</w:t>
      </w:r>
      <w:r>
        <w:t></w:t>
      </w:r>
      <w:r>
        <w:rPr>
          <w:rFonts w:hint="eastAsia"/>
        </w:rPr>
        <w:t>оточенні</w:t>
      </w:r>
      <w:r>
        <w:t></w:t>
      </w:r>
      <w:r>
        <w:rPr>
          <w:rFonts w:hint="eastAsia"/>
        </w:rPr>
        <w:t>мови</w:t>
      </w:r>
      <w:r>
        <w:t></w:t>
      </w:r>
      <w:r>
        <w:rPr>
          <w:rFonts w:hint="eastAsia"/>
        </w:rPr>
        <w:t>передбачає</w:t>
      </w:r>
      <w:r>
        <w:t></w:t>
      </w:r>
      <w:r>
        <w:rPr>
          <w:rFonts w:hint="eastAsia"/>
        </w:rPr>
        <w:t>наявність</w:t>
      </w:r>
      <w:r>
        <w:t></w:t>
      </w:r>
      <w:r>
        <w:rPr>
          <w:rFonts w:hint="eastAsia"/>
        </w:rPr>
        <w:t>певного</w:t>
      </w:r>
    </w:p>
    <w:p w:rsidR="00453193" w:rsidRDefault="00453193" w:rsidP="00453193">
      <w:r>
        <w:rPr>
          <w:rFonts w:hint="eastAsia"/>
        </w:rPr>
        <w:t>кумулятивного</w:t>
      </w:r>
      <w:r>
        <w:t></w:t>
      </w:r>
      <w:r>
        <w:rPr>
          <w:rFonts w:hint="eastAsia"/>
        </w:rPr>
        <w:t>ефекту</w:t>
      </w:r>
      <w:r>
        <w:t></w:t>
      </w:r>
      <w:r>
        <w:rPr>
          <w:rFonts w:hint="eastAsia"/>
        </w:rPr>
        <w:t>з</w:t>
      </w:r>
      <w:r>
        <w:t></w:t>
      </w:r>
      <w:r>
        <w:rPr>
          <w:rFonts w:hint="eastAsia"/>
        </w:rPr>
        <w:t>боку</w:t>
      </w:r>
      <w:r>
        <w:t></w:t>
      </w:r>
      <w:r>
        <w:rPr>
          <w:rFonts w:hint="eastAsia"/>
        </w:rPr>
        <w:t>мовного</w:t>
      </w:r>
      <w:r>
        <w:t></w:t>
      </w:r>
      <w:r>
        <w:rPr>
          <w:rFonts w:hint="eastAsia"/>
        </w:rPr>
        <w:t>впливу</w:t>
      </w:r>
      <w:r>
        <w:t></w:t>
      </w:r>
      <w:r>
        <w:t></w:t>
      </w:r>
      <w:r>
        <w:rPr>
          <w:rFonts w:hint="eastAsia"/>
        </w:rPr>
        <w:t>Якщо</w:t>
      </w:r>
      <w:r>
        <w:t></w:t>
      </w:r>
      <w:r>
        <w:rPr>
          <w:rFonts w:hint="eastAsia"/>
        </w:rPr>
        <w:t>той</w:t>
      </w:r>
      <w:r>
        <w:t></w:t>
      </w:r>
      <w:r>
        <w:rPr>
          <w:rFonts w:hint="eastAsia"/>
        </w:rPr>
        <w:t>чи</w:t>
      </w:r>
      <w:r>
        <w:t></w:t>
      </w:r>
      <w:r>
        <w:rPr>
          <w:rFonts w:hint="eastAsia"/>
        </w:rPr>
        <w:t>інший</w:t>
      </w:r>
      <w:r>
        <w:t></w:t>
      </w:r>
      <w:r>
        <w:rPr>
          <w:rFonts w:hint="eastAsia"/>
        </w:rPr>
        <w:t>спосіб</w:t>
      </w:r>
      <w:r>
        <w:t></w:t>
      </w:r>
      <w:r>
        <w:rPr>
          <w:rFonts w:hint="eastAsia"/>
        </w:rPr>
        <w:t>мовного</w:t>
      </w:r>
    </w:p>
    <w:p w:rsidR="00453193" w:rsidRDefault="00453193" w:rsidP="00453193">
      <w:r>
        <w:rPr>
          <w:rFonts w:hint="eastAsia"/>
        </w:rPr>
        <w:t>кодування</w:t>
      </w:r>
      <w:r>
        <w:t></w:t>
      </w:r>
      <w:r>
        <w:t></w:t>
      </w:r>
      <w:r>
        <w:rPr>
          <w:rFonts w:hint="eastAsia"/>
        </w:rPr>
        <w:t>актуалізований</w:t>
      </w:r>
      <w:r>
        <w:t></w:t>
      </w:r>
      <w:r>
        <w:rPr>
          <w:rFonts w:hint="eastAsia"/>
        </w:rPr>
        <w:t>до</w:t>
      </w:r>
      <w:r>
        <w:t></w:t>
      </w:r>
      <w:r>
        <w:rPr>
          <w:rFonts w:hint="eastAsia"/>
        </w:rPr>
        <w:t>сприйняття</w:t>
      </w:r>
      <w:r>
        <w:t></w:t>
      </w:r>
      <w:r>
        <w:rPr>
          <w:rFonts w:hint="eastAsia"/>
        </w:rPr>
        <w:t>відповідного</w:t>
      </w:r>
      <w:r>
        <w:t></w:t>
      </w:r>
      <w:r>
        <w:rPr>
          <w:rFonts w:hint="eastAsia"/>
        </w:rPr>
        <w:t>явища</w:t>
      </w:r>
      <w:r>
        <w:t></w:t>
      </w:r>
      <w:r>
        <w:t></w:t>
      </w:r>
      <w:r>
        <w:rPr>
          <w:rFonts w:hint="eastAsia"/>
        </w:rPr>
        <w:t>впливає</w:t>
      </w:r>
      <w:r>
        <w:t></w:t>
      </w:r>
      <w:r>
        <w:rPr>
          <w:rFonts w:hint="eastAsia"/>
        </w:rPr>
        <w:t>на</w:t>
      </w:r>
      <w:r>
        <w:t></w:t>
      </w:r>
      <w:r>
        <w:rPr>
          <w:rFonts w:hint="eastAsia"/>
        </w:rPr>
        <w:t>його</w:t>
      </w:r>
    </w:p>
    <w:p w:rsidR="00453193" w:rsidRDefault="00453193" w:rsidP="00453193">
      <w:r>
        <w:rPr>
          <w:rFonts w:hint="eastAsia"/>
        </w:rPr>
        <w:t>невербальну</w:t>
      </w:r>
      <w:r>
        <w:t></w:t>
      </w:r>
      <w:r>
        <w:rPr>
          <w:rFonts w:hint="eastAsia"/>
        </w:rPr>
        <w:t>репрезентацію</w:t>
      </w:r>
      <w:r>
        <w:t></w:t>
      </w:r>
      <w:r>
        <w:rPr>
          <w:rFonts w:hint="eastAsia"/>
        </w:rPr>
        <w:t>і</w:t>
      </w:r>
      <w:r>
        <w:t></w:t>
      </w:r>
      <w:r>
        <w:rPr>
          <w:rFonts w:hint="eastAsia"/>
        </w:rPr>
        <w:t>запам‘ятовування</w:t>
      </w:r>
      <w:r>
        <w:t></w:t>
      </w:r>
      <w:r>
        <w:t></w:t>
      </w:r>
      <w:r>
        <w:rPr>
          <w:rFonts w:hint="eastAsia"/>
        </w:rPr>
        <w:t>то</w:t>
      </w:r>
      <w:r>
        <w:t></w:t>
      </w:r>
      <w:r>
        <w:t></w:t>
      </w:r>
      <w:r>
        <w:rPr>
          <w:rFonts w:hint="eastAsia"/>
        </w:rPr>
        <w:t>зважаючи</w:t>
      </w:r>
      <w:r>
        <w:t></w:t>
      </w:r>
      <w:r>
        <w:rPr>
          <w:rFonts w:hint="eastAsia"/>
        </w:rPr>
        <w:t>на</w:t>
      </w:r>
      <w:r>
        <w:t></w:t>
      </w:r>
      <w:r>
        <w:rPr>
          <w:rFonts w:hint="eastAsia"/>
        </w:rPr>
        <w:t>кумулятивний</w:t>
      </w:r>
    </w:p>
    <w:p w:rsidR="00453193" w:rsidRDefault="00453193" w:rsidP="00453193">
      <w:r>
        <w:rPr>
          <w:rFonts w:hint="eastAsia"/>
        </w:rPr>
        <w:t>ефект</w:t>
      </w:r>
      <w:r>
        <w:t></w:t>
      </w:r>
      <w:r>
        <w:rPr>
          <w:rFonts w:hint="eastAsia"/>
        </w:rPr>
        <w:t>від</w:t>
      </w:r>
      <w:r>
        <w:t></w:t>
      </w:r>
      <w:r>
        <w:rPr>
          <w:rFonts w:hint="eastAsia"/>
        </w:rPr>
        <w:t>частотності</w:t>
      </w:r>
      <w:r>
        <w:t></w:t>
      </w:r>
      <w:r>
        <w:rPr>
          <w:rFonts w:hint="eastAsia"/>
        </w:rPr>
        <w:t>його</w:t>
      </w:r>
      <w:r>
        <w:t></w:t>
      </w:r>
      <w:r>
        <w:rPr>
          <w:rFonts w:hint="eastAsia"/>
        </w:rPr>
        <w:t>використання</w:t>
      </w:r>
      <w:r>
        <w:t></w:t>
      </w:r>
      <w:r>
        <w:t></w:t>
      </w:r>
      <w:r>
        <w:rPr>
          <w:rFonts w:hint="eastAsia"/>
        </w:rPr>
        <w:t>певний</w:t>
      </w:r>
      <w:r>
        <w:t></w:t>
      </w:r>
      <w:r>
        <w:rPr>
          <w:rFonts w:hint="eastAsia"/>
        </w:rPr>
        <w:t>конкретний</w:t>
      </w:r>
      <w:r>
        <w:t></w:t>
      </w:r>
      <w:r>
        <w:rPr>
          <w:rFonts w:hint="eastAsia"/>
        </w:rPr>
        <w:t>спосіб</w:t>
      </w:r>
      <w:r>
        <w:t></w:t>
      </w:r>
      <w:r>
        <w:rPr>
          <w:rFonts w:hint="eastAsia"/>
        </w:rPr>
        <w:t>вербалізації</w:t>
      </w:r>
    </w:p>
    <w:p w:rsidR="00453193" w:rsidRDefault="00453193" w:rsidP="00453193">
      <w:r>
        <w:rPr>
          <w:rFonts w:hint="eastAsia"/>
        </w:rPr>
        <w:t>стає</w:t>
      </w:r>
      <w:r>
        <w:t></w:t>
      </w:r>
      <w:r>
        <w:rPr>
          <w:rFonts w:hint="eastAsia"/>
        </w:rPr>
        <w:t>вирішальним</w:t>
      </w:r>
      <w:r>
        <w:t></w:t>
      </w:r>
      <w:r>
        <w:rPr>
          <w:rFonts w:hint="eastAsia"/>
        </w:rPr>
        <w:t>в</w:t>
      </w:r>
      <w:r>
        <w:t></w:t>
      </w:r>
      <w:r>
        <w:rPr>
          <w:rFonts w:hint="eastAsia"/>
        </w:rPr>
        <w:t>аспекті</w:t>
      </w:r>
      <w:r>
        <w:t></w:t>
      </w:r>
      <w:r>
        <w:rPr>
          <w:rFonts w:hint="eastAsia"/>
        </w:rPr>
        <w:t>пов‘язаних</w:t>
      </w:r>
      <w:r>
        <w:t></w:t>
      </w:r>
      <w:r>
        <w:rPr>
          <w:rFonts w:hint="eastAsia"/>
        </w:rPr>
        <w:t>з</w:t>
      </w:r>
      <w:r>
        <w:t></w:t>
      </w:r>
      <w:r>
        <w:rPr>
          <w:rFonts w:hint="eastAsia"/>
        </w:rPr>
        <w:t>іменованим</w:t>
      </w:r>
      <w:r>
        <w:t></w:t>
      </w:r>
      <w:r>
        <w:rPr>
          <w:rFonts w:hint="eastAsia"/>
        </w:rPr>
        <w:t>явищем</w:t>
      </w:r>
      <w:r>
        <w:t></w:t>
      </w:r>
      <w:r>
        <w:rPr>
          <w:rFonts w:hint="eastAsia"/>
        </w:rPr>
        <w:t>когнітивних</w:t>
      </w:r>
    </w:p>
    <w:p w:rsidR="00453193" w:rsidRDefault="00453193" w:rsidP="00453193">
      <w:r>
        <w:rPr>
          <w:rFonts w:hint="eastAsia"/>
        </w:rPr>
        <w:t>процесів</w:t>
      </w:r>
      <w:r>
        <w:t></w:t>
      </w:r>
      <w:r>
        <w:rPr>
          <w:rFonts w:hint="eastAsia"/>
        </w:rPr>
        <w:t>і</w:t>
      </w:r>
      <w:r>
        <w:t></w:t>
      </w:r>
      <w:r>
        <w:rPr>
          <w:rFonts w:hint="eastAsia"/>
        </w:rPr>
        <w:t>дій</w:t>
      </w:r>
      <w:r>
        <w:t></w:t>
      </w:r>
      <w:r>
        <w:t></w:t>
      </w:r>
      <w:r>
        <w:rPr>
          <w:rFonts w:hint="eastAsia"/>
        </w:rPr>
        <w:t>Звичайно</w:t>
      </w:r>
      <w:r>
        <w:t></w:t>
      </w:r>
      <w:r>
        <w:t></w:t>
      </w:r>
      <w:r>
        <w:rPr>
          <w:rFonts w:hint="eastAsia"/>
        </w:rPr>
        <w:t>для</w:t>
      </w:r>
      <w:r>
        <w:t></w:t>
      </w:r>
      <w:r>
        <w:rPr>
          <w:rFonts w:hint="eastAsia"/>
        </w:rPr>
        <w:t>будь</w:t>
      </w:r>
      <w:r>
        <w:t></w:t>
      </w:r>
      <w:r>
        <w:rPr>
          <w:rFonts w:hint="eastAsia"/>
        </w:rPr>
        <w:t>якої</w:t>
      </w:r>
      <w:r>
        <w:t></w:t>
      </w:r>
      <w:r>
        <w:rPr>
          <w:rFonts w:hint="eastAsia"/>
        </w:rPr>
        <w:t>мови</w:t>
      </w:r>
      <w:r>
        <w:t></w:t>
      </w:r>
      <w:r>
        <w:rPr>
          <w:rFonts w:hint="eastAsia"/>
        </w:rPr>
        <w:t>характерна</w:t>
      </w:r>
      <w:r>
        <w:t></w:t>
      </w:r>
      <w:r>
        <w:rPr>
          <w:rFonts w:hint="eastAsia"/>
        </w:rPr>
        <w:t>значна</w:t>
      </w:r>
      <w:r>
        <w:t></w:t>
      </w:r>
      <w:r>
        <w:rPr>
          <w:rFonts w:hint="eastAsia"/>
        </w:rPr>
        <w:t>варіативність</w:t>
      </w:r>
      <w:r>
        <w:t></w:t>
      </w:r>
      <w:r>
        <w:rPr>
          <w:rFonts w:hint="eastAsia"/>
        </w:rPr>
        <w:t>у</w:t>
      </w:r>
    </w:p>
    <w:p w:rsidR="00453193" w:rsidRDefault="00453193" w:rsidP="00453193">
      <w:r>
        <w:rPr>
          <w:rFonts w:hint="eastAsia"/>
        </w:rPr>
        <w:t>можливих</w:t>
      </w:r>
      <w:r>
        <w:t></w:t>
      </w:r>
      <w:r>
        <w:rPr>
          <w:rFonts w:hint="eastAsia"/>
        </w:rPr>
        <w:t>способах</w:t>
      </w:r>
      <w:r>
        <w:t></w:t>
      </w:r>
      <w:r>
        <w:rPr>
          <w:rFonts w:hint="eastAsia"/>
        </w:rPr>
        <w:t>кодування</w:t>
      </w:r>
      <w:r>
        <w:t></w:t>
      </w:r>
      <w:r>
        <w:rPr>
          <w:rFonts w:hint="eastAsia"/>
        </w:rPr>
        <w:t>репрезентацій</w:t>
      </w:r>
      <w:r>
        <w:t></w:t>
      </w:r>
      <w:r>
        <w:t></w:t>
      </w:r>
      <w:r>
        <w:rPr>
          <w:rFonts w:hint="eastAsia"/>
        </w:rPr>
        <w:t>і</w:t>
      </w:r>
      <w:r>
        <w:t></w:t>
      </w:r>
      <w:r>
        <w:rPr>
          <w:rFonts w:hint="eastAsia"/>
        </w:rPr>
        <w:t>тому</w:t>
      </w:r>
      <w:r>
        <w:t></w:t>
      </w:r>
      <w:r>
        <w:rPr>
          <w:rFonts w:hint="eastAsia"/>
        </w:rPr>
        <w:t>замість</w:t>
      </w:r>
      <w:r>
        <w:t></w:t>
      </w:r>
      <w:r>
        <w:rPr>
          <w:rFonts w:hint="eastAsia"/>
        </w:rPr>
        <w:t>єдиної</w:t>
      </w:r>
      <w:r>
        <w:t></w:t>
      </w:r>
      <w:r>
        <w:rPr>
          <w:rFonts w:hint="eastAsia"/>
        </w:rPr>
        <w:t>і</w:t>
      </w:r>
      <w:r>
        <w:t></w:t>
      </w:r>
      <w:r>
        <w:rPr>
          <w:rFonts w:hint="eastAsia"/>
        </w:rPr>
        <w:t>стрункої</w:t>
      </w:r>
    </w:p>
    <w:p w:rsidR="00453193" w:rsidRDefault="00453193" w:rsidP="00453193">
      <w:r>
        <w:t></w:t>
      </w:r>
      <w:r>
        <w:rPr>
          <w:rFonts w:hint="eastAsia"/>
        </w:rPr>
        <w:t>картини</w:t>
      </w:r>
      <w:r>
        <w:t></w:t>
      </w:r>
      <w:r>
        <w:rPr>
          <w:rFonts w:hint="eastAsia"/>
        </w:rPr>
        <w:t>світу</w:t>
      </w:r>
      <w:r>
        <w:t></w:t>
      </w:r>
      <w:r>
        <w:t></w:t>
      </w:r>
      <w:r>
        <w:rPr>
          <w:rFonts w:hint="eastAsia"/>
        </w:rPr>
        <w:t>її</w:t>
      </w:r>
      <w:r>
        <w:t></w:t>
      </w:r>
      <w:r>
        <w:rPr>
          <w:rFonts w:hint="eastAsia"/>
        </w:rPr>
        <w:t>носіям</w:t>
      </w:r>
      <w:r>
        <w:t></w:t>
      </w:r>
      <w:r>
        <w:rPr>
          <w:rFonts w:hint="eastAsia"/>
        </w:rPr>
        <w:t>властиві</w:t>
      </w:r>
      <w:r>
        <w:t></w:t>
      </w:r>
      <w:r>
        <w:rPr>
          <w:rFonts w:hint="eastAsia"/>
        </w:rPr>
        <w:t>багатогранні</w:t>
      </w:r>
      <w:r>
        <w:t></w:t>
      </w:r>
      <w:r>
        <w:rPr>
          <w:rFonts w:hint="eastAsia"/>
        </w:rPr>
        <w:t>і</w:t>
      </w:r>
      <w:r>
        <w:t></w:t>
      </w:r>
      <w:r>
        <w:rPr>
          <w:rFonts w:hint="eastAsia"/>
        </w:rPr>
        <w:t>різноманітні</w:t>
      </w:r>
      <w:r>
        <w:t></w:t>
      </w:r>
      <w:r>
        <w:rPr>
          <w:rFonts w:hint="eastAsia"/>
        </w:rPr>
        <w:t>ментальні</w:t>
      </w:r>
    </w:p>
    <w:p w:rsidR="00453193" w:rsidRDefault="00453193" w:rsidP="00453193">
      <w:r>
        <w:t></w:t>
      </w:r>
      <w:r>
        <w:rPr>
          <w:rFonts w:hint="eastAsia"/>
        </w:rPr>
        <w:t>репертуари</w:t>
      </w:r>
      <w:r>
        <w:t></w:t>
      </w:r>
      <w:r>
        <w:t></w:t>
      </w:r>
      <w:r>
        <w:t></w:t>
      </w:r>
      <w:r>
        <w:rPr>
          <w:rFonts w:hint="eastAsia"/>
        </w:rPr>
        <w:t>У</w:t>
      </w:r>
      <w:r>
        <w:t></w:t>
      </w:r>
      <w:r>
        <w:rPr>
          <w:rFonts w:hint="eastAsia"/>
        </w:rPr>
        <w:t>той</w:t>
      </w:r>
      <w:r>
        <w:t></w:t>
      </w:r>
      <w:r>
        <w:rPr>
          <w:rFonts w:hint="eastAsia"/>
        </w:rPr>
        <w:t>самий</w:t>
      </w:r>
      <w:r>
        <w:t></w:t>
      </w:r>
      <w:r>
        <w:rPr>
          <w:rFonts w:hint="eastAsia"/>
        </w:rPr>
        <w:t>час</w:t>
      </w:r>
      <w:r>
        <w:t></w:t>
      </w:r>
      <w:r>
        <w:t></w:t>
      </w:r>
      <w:r>
        <w:rPr>
          <w:rFonts w:hint="eastAsia"/>
        </w:rPr>
        <w:t>ураховуючи</w:t>
      </w:r>
      <w:r>
        <w:t></w:t>
      </w:r>
      <w:r>
        <w:rPr>
          <w:rFonts w:hint="eastAsia"/>
        </w:rPr>
        <w:t>пріоритетність</w:t>
      </w:r>
      <w:r>
        <w:t></w:t>
      </w:r>
      <w:r>
        <w:rPr>
          <w:rFonts w:hint="eastAsia"/>
        </w:rPr>
        <w:t>одного</w:t>
      </w:r>
      <w:r>
        <w:t></w:t>
      </w:r>
      <w:r>
        <w:rPr>
          <w:rFonts w:hint="eastAsia"/>
        </w:rPr>
        <w:t>способу</w:t>
      </w:r>
    </w:p>
    <w:p w:rsidR="00453193" w:rsidRDefault="00453193" w:rsidP="00453193">
      <w:r>
        <w:rPr>
          <w:rFonts w:hint="eastAsia"/>
        </w:rPr>
        <w:t>вербалізації</w:t>
      </w:r>
      <w:r>
        <w:t></w:t>
      </w:r>
      <w:r>
        <w:rPr>
          <w:rFonts w:hint="eastAsia"/>
        </w:rPr>
        <w:t>перед</w:t>
      </w:r>
      <w:r>
        <w:t></w:t>
      </w:r>
      <w:r>
        <w:rPr>
          <w:rFonts w:hint="eastAsia"/>
        </w:rPr>
        <w:t>іншими</w:t>
      </w:r>
      <w:r>
        <w:t></w:t>
      </w:r>
      <w:r>
        <w:rPr>
          <w:rFonts w:hint="eastAsia"/>
        </w:rPr>
        <w:t>в</w:t>
      </w:r>
      <w:r>
        <w:t></w:t>
      </w:r>
      <w:r>
        <w:rPr>
          <w:rFonts w:hint="eastAsia"/>
        </w:rPr>
        <w:t>межах</w:t>
      </w:r>
      <w:r>
        <w:t></w:t>
      </w:r>
      <w:r>
        <w:rPr>
          <w:rFonts w:hint="eastAsia"/>
        </w:rPr>
        <w:t>конкретного</w:t>
      </w:r>
      <w:r>
        <w:t></w:t>
      </w:r>
      <w:r>
        <w:rPr>
          <w:rFonts w:hint="eastAsia"/>
        </w:rPr>
        <w:t>дискурсу</w:t>
      </w:r>
      <w:r>
        <w:t></w:t>
      </w:r>
      <w:r>
        <w:rPr>
          <w:rFonts w:hint="eastAsia"/>
        </w:rPr>
        <w:t>тією</w:t>
      </w:r>
      <w:r>
        <w:t></w:t>
      </w:r>
      <w:r>
        <w:rPr>
          <w:rFonts w:hint="eastAsia"/>
        </w:rPr>
        <w:t>чи</w:t>
      </w:r>
      <w:r>
        <w:t></w:t>
      </w:r>
      <w:r>
        <w:rPr>
          <w:rFonts w:hint="eastAsia"/>
        </w:rPr>
        <w:t>іншою</w:t>
      </w:r>
      <w:r>
        <w:t></w:t>
      </w:r>
      <w:r>
        <w:rPr>
          <w:rFonts w:hint="eastAsia"/>
        </w:rPr>
        <w:t>мовою</w:t>
      </w:r>
      <w:r>
        <w:t></w:t>
      </w:r>
    </w:p>
    <w:p w:rsidR="00453193" w:rsidRDefault="00453193" w:rsidP="00453193">
      <w:r>
        <w:rPr>
          <w:rFonts w:hint="eastAsia"/>
        </w:rPr>
        <w:t>цілком</w:t>
      </w:r>
      <w:r>
        <w:t></w:t>
      </w:r>
      <w:r>
        <w:rPr>
          <w:rFonts w:hint="eastAsia"/>
        </w:rPr>
        <w:t>можливо</w:t>
      </w:r>
      <w:r>
        <w:t></w:t>
      </w:r>
      <w:r>
        <w:t></w:t>
      </w:r>
      <w:r>
        <w:rPr>
          <w:rFonts w:hint="eastAsia"/>
        </w:rPr>
        <w:t>як</w:t>
      </w:r>
      <w:r>
        <w:t></w:t>
      </w:r>
      <w:r>
        <w:rPr>
          <w:rFonts w:hint="eastAsia"/>
        </w:rPr>
        <w:t>і</w:t>
      </w:r>
      <w:r>
        <w:t></w:t>
      </w:r>
      <w:r>
        <w:rPr>
          <w:rFonts w:hint="eastAsia"/>
        </w:rPr>
        <w:t>доводить</w:t>
      </w:r>
      <w:r>
        <w:t></w:t>
      </w:r>
      <w:r>
        <w:rPr>
          <w:rFonts w:hint="eastAsia"/>
        </w:rPr>
        <w:t>наше</w:t>
      </w:r>
      <w:r>
        <w:t></w:t>
      </w:r>
      <w:r>
        <w:rPr>
          <w:rFonts w:hint="eastAsia"/>
        </w:rPr>
        <w:t>дослідження</w:t>
      </w:r>
      <w:r>
        <w:t></w:t>
      </w:r>
      <w:r>
        <w:t></w:t>
      </w:r>
      <w:r>
        <w:rPr>
          <w:rFonts w:hint="eastAsia"/>
        </w:rPr>
        <w:t>очікувати</w:t>
      </w:r>
      <w:r>
        <w:t></w:t>
      </w:r>
      <w:r>
        <w:t></w:t>
      </w:r>
      <w:r>
        <w:rPr>
          <w:rFonts w:hint="eastAsia"/>
        </w:rPr>
        <w:t>що</w:t>
      </w:r>
      <w:r>
        <w:t></w:t>
      </w:r>
      <w:r>
        <w:rPr>
          <w:rFonts w:hint="eastAsia"/>
        </w:rPr>
        <w:t>саме</w:t>
      </w:r>
      <w:r>
        <w:t></w:t>
      </w:r>
      <w:r>
        <w:rPr>
          <w:rFonts w:hint="eastAsia"/>
        </w:rPr>
        <w:t>пов‘язана</w:t>
      </w:r>
      <w:r>
        <w:t></w:t>
      </w:r>
      <w:r>
        <w:rPr>
          <w:rFonts w:hint="eastAsia"/>
        </w:rPr>
        <w:t>з</w:t>
      </w:r>
    </w:p>
    <w:p w:rsidR="00453193" w:rsidRDefault="00453193" w:rsidP="00453193">
      <w:r>
        <w:rPr>
          <w:rFonts w:hint="eastAsia"/>
        </w:rPr>
        <w:t>цим</w:t>
      </w:r>
      <w:r>
        <w:t></w:t>
      </w:r>
      <w:r>
        <w:rPr>
          <w:rFonts w:hint="eastAsia"/>
        </w:rPr>
        <w:t>способом</w:t>
      </w:r>
      <w:r>
        <w:t></w:t>
      </w:r>
      <w:r>
        <w:rPr>
          <w:rFonts w:hint="eastAsia"/>
        </w:rPr>
        <w:t>репрезентація</w:t>
      </w:r>
      <w:r>
        <w:t></w:t>
      </w:r>
      <w:r>
        <w:rPr>
          <w:rFonts w:hint="eastAsia"/>
        </w:rPr>
        <w:t>визначатиме</w:t>
      </w:r>
      <w:r>
        <w:t></w:t>
      </w:r>
      <w:r>
        <w:rPr>
          <w:rFonts w:hint="eastAsia"/>
        </w:rPr>
        <w:t>сприйняття</w:t>
      </w:r>
      <w:r>
        <w:t></w:t>
      </w:r>
      <w:r>
        <w:rPr>
          <w:rFonts w:hint="eastAsia"/>
        </w:rPr>
        <w:t>і</w:t>
      </w:r>
      <w:r>
        <w:t></w:t>
      </w:r>
      <w:r>
        <w:rPr>
          <w:rFonts w:hint="eastAsia"/>
        </w:rPr>
        <w:t>осмислення</w:t>
      </w:r>
      <w:r>
        <w:t></w:t>
      </w:r>
      <w:r>
        <w:rPr>
          <w:rFonts w:hint="eastAsia"/>
        </w:rPr>
        <w:t>відповідного</w:t>
      </w:r>
    </w:p>
    <w:p w:rsidR="00453193" w:rsidRDefault="00453193" w:rsidP="00453193">
      <w:r>
        <w:rPr>
          <w:rFonts w:hint="eastAsia"/>
        </w:rPr>
        <w:t>явища</w:t>
      </w:r>
      <w:r>
        <w:t></w:t>
      </w:r>
      <w:r>
        <w:rPr>
          <w:rFonts w:hint="eastAsia"/>
        </w:rPr>
        <w:t>на</w:t>
      </w:r>
      <w:r>
        <w:t></w:t>
      </w:r>
      <w:r>
        <w:rPr>
          <w:rFonts w:hint="eastAsia"/>
        </w:rPr>
        <w:t>конкретному</w:t>
      </w:r>
      <w:r>
        <w:t></w:t>
      </w:r>
      <w:r>
        <w:rPr>
          <w:rFonts w:hint="eastAsia"/>
        </w:rPr>
        <w:t>дискурсивному</w:t>
      </w:r>
      <w:r>
        <w:t></w:t>
      </w:r>
      <w:r>
        <w:rPr>
          <w:rFonts w:hint="eastAsia"/>
        </w:rPr>
        <w:t>рівні</w:t>
      </w:r>
      <w:r>
        <w:t></w:t>
      </w:r>
    </w:p>
    <w:p w:rsidR="00453193" w:rsidRDefault="00453193" w:rsidP="00453193">
      <w:r>
        <w:rPr>
          <w:rFonts w:hint="eastAsia"/>
        </w:rPr>
        <w:t>Доречно</w:t>
      </w:r>
      <w:r>
        <w:t></w:t>
      </w:r>
      <w:r>
        <w:t></w:t>
      </w:r>
      <w:r>
        <w:rPr>
          <w:rFonts w:hint="eastAsia"/>
        </w:rPr>
        <w:t>на</w:t>
      </w:r>
      <w:r>
        <w:t></w:t>
      </w:r>
      <w:r>
        <w:rPr>
          <w:rFonts w:hint="eastAsia"/>
        </w:rPr>
        <w:t>наш</w:t>
      </w:r>
      <w:r>
        <w:t></w:t>
      </w:r>
      <w:r>
        <w:rPr>
          <w:rFonts w:hint="eastAsia"/>
        </w:rPr>
        <w:t>погляд</w:t>
      </w:r>
      <w:r>
        <w:t></w:t>
      </w:r>
      <w:r>
        <w:t></w:t>
      </w:r>
      <w:r>
        <w:rPr>
          <w:rFonts w:hint="eastAsia"/>
        </w:rPr>
        <w:t>також</w:t>
      </w:r>
      <w:r>
        <w:t></w:t>
      </w:r>
      <w:r>
        <w:rPr>
          <w:rFonts w:hint="eastAsia"/>
        </w:rPr>
        <w:t>відзначити</w:t>
      </w:r>
      <w:r>
        <w:t></w:t>
      </w:r>
      <w:r>
        <w:t></w:t>
      </w:r>
      <w:r>
        <w:rPr>
          <w:rFonts w:hint="eastAsia"/>
        </w:rPr>
        <w:t>що</w:t>
      </w:r>
      <w:r>
        <w:t></w:t>
      </w:r>
      <w:r>
        <w:rPr>
          <w:rFonts w:hint="eastAsia"/>
        </w:rPr>
        <w:t>в</w:t>
      </w:r>
      <w:r>
        <w:t></w:t>
      </w:r>
      <w:r>
        <w:rPr>
          <w:rFonts w:hint="eastAsia"/>
        </w:rPr>
        <w:t>світлі</w:t>
      </w:r>
      <w:r>
        <w:t></w:t>
      </w:r>
      <w:r>
        <w:rPr>
          <w:rFonts w:hint="eastAsia"/>
        </w:rPr>
        <w:t>отриманих</w:t>
      </w:r>
    </w:p>
    <w:p w:rsidR="00453193" w:rsidRDefault="00453193" w:rsidP="00453193">
      <w:r>
        <w:rPr>
          <w:rFonts w:hint="eastAsia"/>
        </w:rPr>
        <w:t>результатів</w:t>
      </w:r>
      <w:r>
        <w:t></w:t>
      </w:r>
      <w:r>
        <w:rPr>
          <w:rFonts w:hint="eastAsia"/>
        </w:rPr>
        <w:t>дістає</w:t>
      </w:r>
      <w:r>
        <w:t></w:t>
      </w:r>
      <w:r>
        <w:rPr>
          <w:rFonts w:hint="eastAsia"/>
        </w:rPr>
        <w:t>подальший</w:t>
      </w:r>
      <w:r>
        <w:t></w:t>
      </w:r>
      <w:r>
        <w:rPr>
          <w:rFonts w:hint="eastAsia"/>
        </w:rPr>
        <w:t>розвиток</w:t>
      </w:r>
      <w:r>
        <w:t></w:t>
      </w:r>
      <w:r>
        <w:rPr>
          <w:rFonts w:hint="eastAsia"/>
        </w:rPr>
        <w:t>і</w:t>
      </w:r>
      <w:r>
        <w:t></w:t>
      </w:r>
      <w:r>
        <w:rPr>
          <w:rFonts w:hint="eastAsia"/>
        </w:rPr>
        <w:t>конкретизацію</w:t>
      </w:r>
      <w:r>
        <w:t></w:t>
      </w:r>
      <w:r>
        <w:rPr>
          <w:rFonts w:hint="eastAsia"/>
        </w:rPr>
        <w:t>висловлена</w:t>
      </w:r>
    </w:p>
    <w:p w:rsidR="00453193" w:rsidRDefault="00453193" w:rsidP="00453193">
      <w:r>
        <w:rPr>
          <w:rFonts w:hint="eastAsia"/>
        </w:rPr>
        <w:t>Л</w:t>
      </w:r>
      <w:r>
        <w:t></w:t>
      </w:r>
      <w:r>
        <w:t></w:t>
      </w:r>
      <w:r>
        <w:rPr>
          <w:rFonts w:hint="eastAsia"/>
        </w:rPr>
        <w:t>Вітґенштайном</w:t>
      </w:r>
      <w:r>
        <w:t></w:t>
      </w:r>
      <w:r>
        <w:rPr>
          <w:rFonts w:hint="eastAsia"/>
        </w:rPr>
        <w:t>думка</w:t>
      </w:r>
      <w:r>
        <w:t></w:t>
      </w:r>
      <w:r>
        <w:rPr>
          <w:rFonts w:hint="eastAsia"/>
        </w:rPr>
        <w:t>про</w:t>
      </w:r>
      <w:r>
        <w:t></w:t>
      </w:r>
      <w:r>
        <w:rPr>
          <w:rFonts w:hint="eastAsia"/>
        </w:rPr>
        <w:t>зв‘язок</w:t>
      </w:r>
      <w:r>
        <w:t></w:t>
      </w:r>
      <w:r>
        <w:rPr>
          <w:rFonts w:hint="eastAsia"/>
        </w:rPr>
        <w:t>семантики</w:t>
      </w:r>
      <w:r>
        <w:t></w:t>
      </w:r>
      <w:r>
        <w:rPr>
          <w:rFonts w:hint="eastAsia"/>
        </w:rPr>
        <w:t>слова</w:t>
      </w:r>
      <w:r>
        <w:t></w:t>
      </w:r>
      <w:r>
        <w:rPr>
          <w:rFonts w:hint="eastAsia"/>
        </w:rPr>
        <w:t>і</w:t>
      </w:r>
      <w:r>
        <w:t></w:t>
      </w:r>
      <w:r>
        <w:rPr>
          <w:rFonts w:hint="eastAsia"/>
        </w:rPr>
        <w:t>дискурсивного</w:t>
      </w:r>
      <w:r>
        <w:t></w:t>
      </w:r>
      <w:r>
        <w:rPr>
          <w:rFonts w:hint="eastAsia"/>
        </w:rPr>
        <w:t>контексту</w:t>
      </w:r>
    </w:p>
    <w:p w:rsidR="00453193" w:rsidRDefault="00453193" w:rsidP="00453193">
      <w:r>
        <w:rPr>
          <w:rFonts w:hint="eastAsia"/>
        </w:rPr>
        <w:t>висловлювання</w:t>
      </w:r>
      <w:r>
        <w:t></w:t>
      </w:r>
      <w:r>
        <w:t></w:t>
      </w:r>
      <w:r>
        <w:rPr>
          <w:rFonts w:hint="eastAsia"/>
        </w:rPr>
        <w:t>Якщо</w:t>
      </w:r>
      <w:r>
        <w:t></w:t>
      </w:r>
      <w:r>
        <w:rPr>
          <w:rFonts w:hint="eastAsia"/>
        </w:rPr>
        <w:t>знати</w:t>
      </w:r>
      <w:r>
        <w:t></w:t>
      </w:r>
      <w:r>
        <w:rPr>
          <w:rFonts w:hint="eastAsia"/>
        </w:rPr>
        <w:t>значення</w:t>
      </w:r>
      <w:r>
        <w:t></w:t>
      </w:r>
      <w:r>
        <w:rPr>
          <w:rFonts w:hint="eastAsia"/>
        </w:rPr>
        <w:t>слова</w:t>
      </w:r>
      <w:r>
        <w:t></w:t>
      </w:r>
      <w:r>
        <w:rPr>
          <w:rFonts w:hint="eastAsia"/>
        </w:rPr>
        <w:t>означає</w:t>
      </w:r>
      <w:r>
        <w:t></w:t>
      </w:r>
      <w:r>
        <w:rPr>
          <w:rFonts w:hint="eastAsia"/>
        </w:rPr>
        <w:t>бути</w:t>
      </w:r>
      <w:r>
        <w:t></w:t>
      </w:r>
      <w:r>
        <w:rPr>
          <w:rFonts w:hint="eastAsia"/>
        </w:rPr>
        <w:t>обізнаним</w:t>
      </w:r>
      <w:r>
        <w:t></w:t>
      </w:r>
      <w:r>
        <w:rPr>
          <w:rFonts w:hint="eastAsia"/>
        </w:rPr>
        <w:t>із</w:t>
      </w:r>
    </w:p>
    <w:p w:rsidR="00453193" w:rsidRDefault="00453193" w:rsidP="00453193">
      <w:r>
        <w:rPr>
          <w:rFonts w:hint="eastAsia"/>
        </w:rPr>
        <w:t>контекстами</w:t>
      </w:r>
      <w:r>
        <w:t></w:t>
      </w:r>
      <w:r>
        <w:rPr>
          <w:rFonts w:hint="eastAsia"/>
        </w:rPr>
        <w:t>його</w:t>
      </w:r>
      <w:r>
        <w:t></w:t>
      </w:r>
      <w:r>
        <w:rPr>
          <w:rFonts w:hint="eastAsia"/>
        </w:rPr>
        <w:t>вживання</w:t>
      </w:r>
      <w:r>
        <w:t></w:t>
      </w:r>
      <w:r>
        <w:t></w:t>
      </w:r>
      <w:r>
        <w:rPr>
          <w:rFonts w:hint="eastAsia"/>
        </w:rPr>
        <w:t>сприйняття</w:t>
      </w:r>
      <w:r>
        <w:t></w:t>
      </w:r>
      <w:r>
        <w:rPr>
          <w:rFonts w:hint="eastAsia"/>
        </w:rPr>
        <w:t>асоційованої</w:t>
      </w:r>
      <w:r>
        <w:t></w:t>
      </w:r>
      <w:r>
        <w:rPr>
          <w:rFonts w:hint="eastAsia"/>
        </w:rPr>
        <w:t>зі</w:t>
      </w:r>
      <w:r>
        <w:t></w:t>
      </w:r>
      <w:r>
        <w:rPr>
          <w:rFonts w:hint="eastAsia"/>
        </w:rPr>
        <w:t>словом</w:t>
      </w:r>
      <w:r>
        <w:t></w:t>
      </w:r>
      <w:r>
        <w:rPr>
          <w:rFonts w:hint="eastAsia"/>
        </w:rPr>
        <w:t>у</w:t>
      </w:r>
      <w:r>
        <w:t></w:t>
      </w:r>
      <w:r>
        <w:rPr>
          <w:rFonts w:hint="eastAsia"/>
        </w:rPr>
        <w:t>даних</w:t>
      </w:r>
    </w:p>
    <w:p w:rsidR="00453193" w:rsidRDefault="00453193" w:rsidP="00453193">
      <w:r>
        <w:rPr>
          <w:rFonts w:hint="eastAsia"/>
        </w:rPr>
        <w:t>контекстах</w:t>
      </w:r>
      <w:r>
        <w:t></w:t>
      </w:r>
      <w:r>
        <w:rPr>
          <w:rFonts w:hint="eastAsia"/>
        </w:rPr>
        <w:t>репрезентації</w:t>
      </w:r>
      <w:r>
        <w:t></w:t>
      </w:r>
      <w:r>
        <w:rPr>
          <w:rFonts w:hint="eastAsia"/>
        </w:rPr>
        <w:t>й</w:t>
      </w:r>
      <w:r>
        <w:t></w:t>
      </w:r>
      <w:r>
        <w:rPr>
          <w:rFonts w:hint="eastAsia"/>
        </w:rPr>
        <w:t>означатиме</w:t>
      </w:r>
      <w:r>
        <w:t></w:t>
      </w:r>
      <w:r>
        <w:rPr>
          <w:rFonts w:hint="eastAsia"/>
        </w:rPr>
        <w:t>володіння</w:t>
      </w:r>
      <w:r>
        <w:t></w:t>
      </w:r>
      <w:r>
        <w:rPr>
          <w:rFonts w:hint="eastAsia"/>
        </w:rPr>
        <w:t>знанням</w:t>
      </w:r>
      <w:r>
        <w:t></w:t>
      </w:r>
      <w:r>
        <w:rPr>
          <w:rFonts w:hint="eastAsia"/>
        </w:rPr>
        <w:t>про</w:t>
      </w:r>
      <w:r>
        <w:t></w:t>
      </w:r>
      <w:r>
        <w:rPr>
          <w:rFonts w:hint="eastAsia"/>
        </w:rPr>
        <w:t>значення</w:t>
      </w:r>
      <w:r>
        <w:t></w:t>
      </w:r>
      <w:r>
        <w:rPr>
          <w:rFonts w:hint="eastAsia"/>
        </w:rPr>
        <w:t>цього</w:t>
      </w:r>
    </w:p>
    <w:p w:rsidR="00453193" w:rsidRDefault="00453193" w:rsidP="00453193">
      <w:r>
        <w:rPr>
          <w:rFonts w:hint="eastAsia"/>
        </w:rPr>
        <w:t>слова</w:t>
      </w:r>
      <w:r>
        <w:t></w:t>
      </w:r>
      <w:r>
        <w:t></w:t>
      </w:r>
      <w:r>
        <w:rPr>
          <w:rFonts w:hint="eastAsia"/>
        </w:rPr>
        <w:t>При</w:t>
      </w:r>
      <w:r>
        <w:t></w:t>
      </w:r>
      <w:r>
        <w:rPr>
          <w:rFonts w:hint="eastAsia"/>
        </w:rPr>
        <w:t>цьому</w:t>
      </w:r>
      <w:r>
        <w:t></w:t>
      </w:r>
      <w:r>
        <w:rPr>
          <w:rFonts w:hint="eastAsia"/>
        </w:rPr>
        <w:t>важливо</w:t>
      </w:r>
      <w:r>
        <w:t></w:t>
      </w:r>
      <w:r>
        <w:rPr>
          <w:rFonts w:hint="eastAsia"/>
        </w:rPr>
        <w:t>зауважити</w:t>
      </w:r>
      <w:r>
        <w:t></w:t>
      </w:r>
      <w:r>
        <w:t></w:t>
      </w:r>
      <w:r>
        <w:rPr>
          <w:rFonts w:hint="eastAsia"/>
        </w:rPr>
        <w:t>що</w:t>
      </w:r>
      <w:r>
        <w:t></w:t>
      </w:r>
      <w:r>
        <w:rPr>
          <w:rFonts w:hint="eastAsia"/>
        </w:rPr>
        <w:t>ще</w:t>
      </w:r>
      <w:r>
        <w:t></w:t>
      </w:r>
      <w:r>
        <w:rPr>
          <w:rFonts w:hint="eastAsia"/>
        </w:rPr>
        <w:t>одним</w:t>
      </w:r>
      <w:r>
        <w:t></w:t>
      </w:r>
      <w:r>
        <w:rPr>
          <w:rFonts w:hint="eastAsia"/>
        </w:rPr>
        <w:t>обов‘язковим</w:t>
      </w:r>
      <w:r>
        <w:t></w:t>
      </w:r>
      <w:r>
        <w:rPr>
          <w:rFonts w:hint="eastAsia"/>
        </w:rPr>
        <w:t>членом</w:t>
      </w:r>
      <w:r>
        <w:t></w:t>
      </w:r>
      <w:r>
        <w:rPr>
          <w:rFonts w:hint="eastAsia"/>
        </w:rPr>
        <w:t>цього</w:t>
      </w:r>
    </w:p>
    <w:p w:rsidR="00453193" w:rsidRDefault="00453193" w:rsidP="00453193">
      <w:r>
        <w:rPr>
          <w:rFonts w:hint="eastAsia"/>
        </w:rPr>
        <w:t>співвідношення</w:t>
      </w:r>
      <w:r>
        <w:t></w:t>
      </w:r>
      <w:r>
        <w:rPr>
          <w:rFonts w:hint="eastAsia"/>
        </w:rPr>
        <w:t>між</w:t>
      </w:r>
      <w:r>
        <w:t></w:t>
      </w:r>
      <w:r>
        <w:rPr>
          <w:rFonts w:hint="eastAsia"/>
        </w:rPr>
        <w:t>словом</w:t>
      </w:r>
      <w:r>
        <w:t></w:t>
      </w:r>
      <w:r>
        <w:rPr>
          <w:rFonts w:hint="eastAsia"/>
        </w:rPr>
        <w:t>і</w:t>
      </w:r>
      <w:r>
        <w:t></w:t>
      </w:r>
      <w:r>
        <w:rPr>
          <w:rFonts w:hint="eastAsia"/>
        </w:rPr>
        <w:t>дискурсом</w:t>
      </w:r>
      <w:r>
        <w:t></w:t>
      </w:r>
      <w:r>
        <w:rPr>
          <w:rFonts w:hint="eastAsia"/>
        </w:rPr>
        <w:t>виявляється</w:t>
      </w:r>
      <w:r>
        <w:t></w:t>
      </w:r>
      <w:r>
        <w:rPr>
          <w:rFonts w:hint="eastAsia"/>
        </w:rPr>
        <w:t>внутрішня</w:t>
      </w:r>
      <w:r>
        <w:t></w:t>
      </w:r>
      <w:r>
        <w:rPr>
          <w:rFonts w:hint="eastAsia"/>
        </w:rPr>
        <w:t>форма</w:t>
      </w:r>
      <w:r>
        <w:t></w:t>
      </w:r>
      <w:r>
        <w:t></w:t>
      </w:r>
      <w:r>
        <w:rPr>
          <w:rFonts w:hint="eastAsia"/>
        </w:rPr>
        <w:t>яка</w:t>
      </w:r>
      <w:r>
        <w:t></w:t>
      </w:r>
      <w:r>
        <w:rPr>
          <w:rFonts w:hint="eastAsia"/>
        </w:rPr>
        <w:t>постає</w:t>
      </w:r>
    </w:p>
    <w:p w:rsidR="00453193" w:rsidRDefault="00453193" w:rsidP="00453193">
      <w:r>
        <w:rPr>
          <w:rFonts w:hint="eastAsia"/>
        </w:rPr>
        <w:t>механізмом</w:t>
      </w:r>
      <w:r>
        <w:t></w:t>
      </w:r>
      <w:r>
        <w:rPr>
          <w:rFonts w:hint="eastAsia"/>
        </w:rPr>
        <w:t>поєднання</w:t>
      </w:r>
      <w:r>
        <w:t></w:t>
      </w:r>
      <w:r>
        <w:rPr>
          <w:rFonts w:hint="eastAsia"/>
        </w:rPr>
        <w:t>плану</w:t>
      </w:r>
      <w:r>
        <w:t></w:t>
      </w:r>
      <w:r>
        <w:rPr>
          <w:rFonts w:hint="eastAsia"/>
        </w:rPr>
        <w:t>змісту</w:t>
      </w:r>
      <w:r>
        <w:t></w:t>
      </w:r>
      <w:r>
        <w:rPr>
          <w:rFonts w:hint="eastAsia"/>
        </w:rPr>
        <w:t>і</w:t>
      </w:r>
      <w:r>
        <w:t></w:t>
      </w:r>
      <w:r>
        <w:rPr>
          <w:rFonts w:hint="eastAsia"/>
        </w:rPr>
        <w:t>плану</w:t>
      </w:r>
      <w:r>
        <w:t></w:t>
      </w:r>
      <w:r>
        <w:rPr>
          <w:rFonts w:hint="eastAsia"/>
        </w:rPr>
        <w:t>вираження</w:t>
      </w:r>
      <w:r>
        <w:t></w:t>
      </w:r>
      <w:r>
        <w:t></w:t>
      </w:r>
      <w:r>
        <w:rPr>
          <w:rFonts w:hint="eastAsia"/>
        </w:rPr>
        <w:t>У</w:t>
      </w:r>
      <w:r>
        <w:t></w:t>
      </w:r>
      <w:r>
        <w:rPr>
          <w:rFonts w:hint="eastAsia"/>
        </w:rPr>
        <w:t>випадку</w:t>
      </w:r>
      <w:r>
        <w:t></w:t>
      </w:r>
      <w:r>
        <w:rPr>
          <w:rFonts w:hint="eastAsia"/>
        </w:rPr>
        <w:t>термінів</w:t>
      </w:r>
      <w:r>
        <w:t></w:t>
      </w:r>
    </w:p>
    <w:p w:rsidR="00453193" w:rsidRDefault="00453193" w:rsidP="00453193">
      <w:r>
        <w:t></w:t>
      </w:r>
      <w:r>
        <w:t></w:t>
      </w:r>
      <w:r>
        <w:t></w:t>
      </w:r>
    </w:p>
    <w:p w:rsidR="00453193" w:rsidRDefault="00453193" w:rsidP="00453193">
      <w:r>
        <w:rPr>
          <w:rFonts w:hint="eastAsia"/>
        </w:rPr>
        <w:t>філософії</w:t>
      </w:r>
      <w:r>
        <w:t></w:t>
      </w:r>
      <w:r>
        <w:rPr>
          <w:rFonts w:hint="eastAsia"/>
        </w:rPr>
        <w:t>внутрішня</w:t>
      </w:r>
      <w:r>
        <w:t></w:t>
      </w:r>
      <w:r>
        <w:rPr>
          <w:rFonts w:hint="eastAsia"/>
        </w:rPr>
        <w:t>форма</w:t>
      </w:r>
      <w:r>
        <w:t></w:t>
      </w:r>
      <w:r>
        <w:rPr>
          <w:rFonts w:hint="eastAsia"/>
        </w:rPr>
        <w:t>виявляється</w:t>
      </w:r>
      <w:r>
        <w:t></w:t>
      </w:r>
      <w:r>
        <w:rPr>
          <w:rFonts w:hint="eastAsia"/>
        </w:rPr>
        <w:t>саме</w:t>
      </w:r>
      <w:r>
        <w:t></w:t>
      </w:r>
      <w:r>
        <w:rPr>
          <w:rFonts w:hint="eastAsia"/>
        </w:rPr>
        <w:t>тим</w:t>
      </w:r>
      <w:r>
        <w:t></w:t>
      </w:r>
      <w:r>
        <w:t></w:t>
      </w:r>
      <w:r>
        <w:rPr>
          <w:rFonts w:hint="eastAsia"/>
        </w:rPr>
        <w:t>що</w:t>
      </w:r>
      <w:r>
        <w:t></w:t>
      </w:r>
      <w:r>
        <w:rPr>
          <w:rFonts w:hint="eastAsia"/>
        </w:rPr>
        <w:t>скеровує</w:t>
      </w:r>
      <w:r>
        <w:t></w:t>
      </w:r>
      <w:r>
        <w:rPr>
          <w:rFonts w:hint="eastAsia"/>
        </w:rPr>
        <w:t>нас</w:t>
      </w:r>
      <w:r>
        <w:t></w:t>
      </w:r>
      <w:r>
        <w:rPr>
          <w:rFonts w:hint="eastAsia"/>
        </w:rPr>
        <w:t>до</w:t>
      </w:r>
      <w:r>
        <w:t></w:t>
      </w:r>
      <w:r>
        <w:rPr>
          <w:rFonts w:hint="eastAsia"/>
        </w:rPr>
        <w:t>тієї</w:t>
      </w:r>
    </w:p>
    <w:p w:rsidR="00453193" w:rsidRDefault="00453193" w:rsidP="00453193">
      <w:r>
        <w:rPr>
          <w:rFonts w:hint="eastAsia"/>
        </w:rPr>
        <w:t>репрезентації</w:t>
      </w:r>
      <w:r>
        <w:t></w:t>
      </w:r>
      <w:r>
        <w:t></w:t>
      </w:r>
      <w:r>
        <w:rPr>
          <w:rFonts w:hint="eastAsia"/>
        </w:rPr>
        <w:t>яка</w:t>
      </w:r>
      <w:r>
        <w:t></w:t>
      </w:r>
      <w:r>
        <w:rPr>
          <w:rFonts w:hint="eastAsia"/>
        </w:rPr>
        <w:t>безпосередньо</w:t>
      </w:r>
      <w:r>
        <w:t></w:t>
      </w:r>
      <w:r>
        <w:rPr>
          <w:rFonts w:hint="eastAsia"/>
        </w:rPr>
        <w:t>реалізується</w:t>
      </w:r>
      <w:r>
        <w:t></w:t>
      </w:r>
      <w:r>
        <w:rPr>
          <w:rFonts w:hint="eastAsia"/>
        </w:rPr>
        <w:t>на</w:t>
      </w:r>
      <w:r>
        <w:t></w:t>
      </w:r>
      <w:r>
        <w:rPr>
          <w:rFonts w:hint="eastAsia"/>
        </w:rPr>
        <w:t>рівні</w:t>
      </w:r>
      <w:r>
        <w:t></w:t>
      </w:r>
      <w:r>
        <w:rPr>
          <w:rFonts w:hint="eastAsia"/>
        </w:rPr>
        <w:t>дискурсу</w:t>
      </w:r>
      <w:r>
        <w:t></w:t>
      </w:r>
    </w:p>
    <w:p w:rsidR="00453193" w:rsidRDefault="00453193" w:rsidP="00453193">
      <w:r>
        <w:rPr>
          <w:rFonts w:hint="eastAsia"/>
        </w:rPr>
        <w:t>Цей</w:t>
      </w:r>
      <w:r>
        <w:t></w:t>
      </w:r>
      <w:r>
        <w:rPr>
          <w:rFonts w:hint="eastAsia"/>
        </w:rPr>
        <w:t>висновок</w:t>
      </w:r>
      <w:r>
        <w:t></w:t>
      </w:r>
      <w:r>
        <w:rPr>
          <w:rFonts w:hint="eastAsia"/>
        </w:rPr>
        <w:t>виявляє</w:t>
      </w:r>
      <w:r>
        <w:t></w:t>
      </w:r>
      <w:r>
        <w:rPr>
          <w:rFonts w:hint="eastAsia"/>
        </w:rPr>
        <w:t>значущість</w:t>
      </w:r>
      <w:r>
        <w:t></w:t>
      </w:r>
      <w:r>
        <w:rPr>
          <w:rFonts w:hint="eastAsia"/>
        </w:rPr>
        <w:t>і</w:t>
      </w:r>
      <w:r>
        <w:t></w:t>
      </w:r>
      <w:r>
        <w:rPr>
          <w:rFonts w:hint="eastAsia"/>
        </w:rPr>
        <w:t>в</w:t>
      </w:r>
      <w:r>
        <w:t></w:t>
      </w:r>
      <w:r>
        <w:rPr>
          <w:rFonts w:hint="eastAsia"/>
        </w:rPr>
        <w:t>стосунку</w:t>
      </w:r>
      <w:r>
        <w:t></w:t>
      </w:r>
      <w:r>
        <w:rPr>
          <w:rFonts w:hint="eastAsia"/>
        </w:rPr>
        <w:t>до</w:t>
      </w:r>
      <w:r>
        <w:t></w:t>
      </w:r>
      <w:r>
        <w:rPr>
          <w:rFonts w:hint="eastAsia"/>
        </w:rPr>
        <w:t>концепції</w:t>
      </w:r>
      <w:r>
        <w:t></w:t>
      </w:r>
      <w:r>
        <w:rPr>
          <w:rFonts w:hint="eastAsia"/>
        </w:rPr>
        <w:t>О</w:t>
      </w:r>
      <w:r>
        <w:t></w:t>
      </w:r>
      <w:r>
        <w:t></w:t>
      </w:r>
      <w:r>
        <w:rPr>
          <w:rFonts w:hint="eastAsia"/>
        </w:rPr>
        <w:t>О</w:t>
      </w:r>
      <w:r>
        <w:t></w:t>
      </w:r>
      <w:r>
        <w:t></w:t>
      </w:r>
      <w:r>
        <w:rPr>
          <w:rFonts w:hint="eastAsia"/>
        </w:rPr>
        <w:t>Потебні</w:t>
      </w:r>
    </w:p>
    <w:p w:rsidR="00453193" w:rsidRDefault="00453193" w:rsidP="00453193">
      <w:r>
        <w:rPr>
          <w:rFonts w:hint="eastAsia"/>
        </w:rPr>
        <w:t>про</w:t>
      </w:r>
      <w:r>
        <w:t></w:t>
      </w:r>
      <w:r>
        <w:rPr>
          <w:rFonts w:hint="eastAsia"/>
        </w:rPr>
        <w:t>співвідношення</w:t>
      </w:r>
      <w:r>
        <w:t></w:t>
      </w:r>
      <w:r>
        <w:rPr>
          <w:rFonts w:hint="eastAsia"/>
        </w:rPr>
        <w:t>двох</w:t>
      </w:r>
      <w:r>
        <w:t></w:t>
      </w:r>
      <w:r>
        <w:rPr>
          <w:rFonts w:hint="eastAsia"/>
        </w:rPr>
        <w:t>внутрішніх</w:t>
      </w:r>
      <w:r>
        <w:t></w:t>
      </w:r>
      <w:r>
        <w:rPr>
          <w:rFonts w:hint="eastAsia"/>
        </w:rPr>
        <w:t>форм</w:t>
      </w:r>
      <w:r>
        <w:t></w:t>
      </w:r>
      <w:r>
        <w:rPr>
          <w:rFonts w:hint="eastAsia"/>
        </w:rPr>
        <w:t>–</w:t>
      </w:r>
      <w:r>
        <w:t></w:t>
      </w:r>
      <w:r>
        <w:rPr>
          <w:rFonts w:hint="eastAsia"/>
        </w:rPr>
        <w:t>слова</w:t>
      </w:r>
      <w:r>
        <w:t></w:t>
      </w:r>
      <w:r>
        <w:rPr>
          <w:rFonts w:hint="eastAsia"/>
        </w:rPr>
        <w:t>і</w:t>
      </w:r>
      <w:r>
        <w:t></w:t>
      </w:r>
      <w:r>
        <w:rPr>
          <w:rFonts w:hint="eastAsia"/>
        </w:rPr>
        <w:t>тексту</w:t>
      </w:r>
      <w:r>
        <w:t></w:t>
      </w:r>
      <w:r>
        <w:t></w:t>
      </w:r>
      <w:r>
        <w:rPr>
          <w:rFonts w:hint="eastAsia"/>
        </w:rPr>
        <w:t>згідно</w:t>
      </w:r>
      <w:r>
        <w:t></w:t>
      </w:r>
      <w:r>
        <w:rPr>
          <w:rFonts w:hint="eastAsia"/>
        </w:rPr>
        <w:t>з</w:t>
      </w:r>
      <w:r>
        <w:t></w:t>
      </w:r>
      <w:r>
        <w:rPr>
          <w:rFonts w:hint="eastAsia"/>
        </w:rPr>
        <w:t>якою</w:t>
      </w:r>
      <w:r>
        <w:t></w:t>
      </w:r>
      <w:r>
        <w:rPr>
          <w:rFonts w:hint="eastAsia"/>
        </w:rPr>
        <w:t>саме</w:t>
      </w:r>
    </w:p>
    <w:p w:rsidR="00453193" w:rsidRDefault="00453193" w:rsidP="00453193">
      <w:r>
        <w:rPr>
          <w:rFonts w:hint="eastAsia"/>
        </w:rPr>
        <w:t>слово</w:t>
      </w:r>
      <w:r>
        <w:t></w:t>
      </w:r>
      <w:r>
        <w:rPr>
          <w:rFonts w:hint="eastAsia"/>
        </w:rPr>
        <w:t>опосередковує</w:t>
      </w:r>
      <w:r>
        <w:t></w:t>
      </w:r>
      <w:r>
        <w:rPr>
          <w:rFonts w:hint="eastAsia"/>
        </w:rPr>
        <w:t>співвідношення</w:t>
      </w:r>
      <w:r>
        <w:t></w:t>
      </w:r>
      <w:r>
        <w:rPr>
          <w:rFonts w:hint="eastAsia"/>
        </w:rPr>
        <w:t>словесної</w:t>
      </w:r>
      <w:r>
        <w:t></w:t>
      </w:r>
      <w:r>
        <w:rPr>
          <w:rFonts w:hint="eastAsia"/>
        </w:rPr>
        <w:t>і</w:t>
      </w:r>
      <w:r>
        <w:t></w:t>
      </w:r>
      <w:r>
        <w:rPr>
          <w:rFonts w:hint="eastAsia"/>
        </w:rPr>
        <w:t>текстуальної</w:t>
      </w:r>
      <w:r>
        <w:t></w:t>
      </w:r>
      <w:r>
        <w:rPr>
          <w:rFonts w:hint="eastAsia"/>
        </w:rPr>
        <w:t>форм</w:t>
      </w:r>
      <w:r>
        <w:t></w:t>
      </w:r>
    </w:p>
    <w:p w:rsidR="00453193" w:rsidRDefault="00453193" w:rsidP="00453193">
      <w:r>
        <w:rPr>
          <w:rFonts w:hint="eastAsia"/>
        </w:rPr>
        <w:t>Філософський</w:t>
      </w:r>
      <w:r>
        <w:t></w:t>
      </w:r>
      <w:r>
        <w:rPr>
          <w:rFonts w:hint="eastAsia"/>
        </w:rPr>
        <w:t>дискурс</w:t>
      </w:r>
      <w:r>
        <w:t></w:t>
      </w:r>
      <w:r>
        <w:rPr>
          <w:rFonts w:hint="eastAsia"/>
        </w:rPr>
        <w:t>як</w:t>
      </w:r>
      <w:r>
        <w:t></w:t>
      </w:r>
      <w:r>
        <w:t></w:t>
      </w:r>
      <w:r>
        <w:rPr>
          <w:rFonts w:hint="eastAsia"/>
        </w:rPr>
        <w:t>гра</w:t>
      </w:r>
      <w:r>
        <w:t></w:t>
      </w:r>
      <w:r>
        <w:t></w:t>
      </w:r>
      <w:r>
        <w:rPr>
          <w:rFonts w:hint="eastAsia"/>
        </w:rPr>
        <w:t>за</w:t>
      </w:r>
      <w:r>
        <w:t></w:t>
      </w:r>
      <w:r>
        <w:rPr>
          <w:rFonts w:hint="eastAsia"/>
        </w:rPr>
        <w:t>певними</w:t>
      </w:r>
      <w:r>
        <w:t></w:t>
      </w:r>
      <w:r>
        <w:rPr>
          <w:rFonts w:hint="eastAsia"/>
        </w:rPr>
        <w:t>правилами</w:t>
      </w:r>
      <w:r>
        <w:t></w:t>
      </w:r>
      <w:r>
        <w:t></w:t>
      </w:r>
      <w:r>
        <w:rPr>
          <w:rFonts w:hint="eastAsia"/>
        </w:rPr>
        <w:t>що</w:t>
      </w:r>
      <w:r>
        <w:t></w:t>
      </w:r>
      <w:r>
        <w:rPr>
          <w:rFonts w:hint="eastAsia"/>
        </w:rPr>
        <w:t>реалізує</w:t>
      </w:r>
      <w:r>
        <w:t></w:t>
      </w:r>
      <w:r>
        <w:rPr>
          <w:rFonts w:hint="eastAsia"/>
        </w:rPr>
        <w:t>конкретні</w:t>
      </w:r>
    </w:p>
    <w:p w:rsidR="00453193" w:rsidRDefault="00453193" w:rsidP="00453193">
      <w:r>
        <w:rPr>
          <w:rFonts w:hint="eastAsia"/>
        </w:rPr>
        <w:t>стратегії</w:t>
      </w:r>
      <w:r>
        <w:t></w:t>
      </w:r>
      <w:r>
        <w:rPr>
          <w:rFonts w:hint="eastAsia"/>
        </w:rPr>
        <w:t>побудови</w:t>
      </w:r>
      <w:r>
        <w:t></w:t>
      </w:r>
      <w:r>
        <w:rPr>
          <w:rFonts w:hint="eastAsia"/>
        </w:rPr>
        <w:t>взаємозв‘язків</w:t>
      </w:r>
      <w:r>
        <w:t></w:t>
      </w:r>
      <w:r>
        <w:rPr>
          <w:rFonts w:hint="eastAsia"/>
        </w:rPr>
        <w:t>між</w:t>
      </w:r>
      <w:r>
        <w:t></w:t>
      </w:r>
      <w:r>
        <w:rPr>
          <w:rFonts w:hint="eastAsia"/>
        </w:rPr>
        <w:t>словами</w:t>
      </w:r>
      <w:r>
        <w:t></w:t>
      </w:r>
      <w:r>
        <w:rPr>
          <w:rFonts w:hint="eastAsia"/>
        </w:rPr>
        <w:t>і</w:t>
      </w:r>
      <w:r>
        <w:t></w:t>
      </w:r>
      <w:r>
        <w:rPr>
          <w:rFonts w:hint="eastAsia"/>
        </w:rPr>
        <w:t>текстом</w:t>
      </w:r>
      <w:r>
        <w:t></w:t>
      </w:r>
      <w:r>
        <w:rPr>
          <w:rFonts w:hint="eastAsia"/>
        </w:rPr>
        <w:t>через</w:t>
      </w:r>
      <w:r>
        <w:t></w:t>
      </w:r>
      <w:r>
        <w:rPr>
          <w:rFonts w:hint="eastAsia"/>
        </w:rPr>
        <w:t>їх</w:t>
      </w:r>
      <w:r>
        <w:t></w:t>
      </w:r>
      <w:r>
        <w:rPr>
          <w:rFonts w:hint="eastAsia"/>
        </w:rPr>
        <w:t>внутрішню</w:t>
      </w:r>
    </w:p>
    <w:p w:rsidR="00453193" w:rsidRDefault="00453193" w:rsidP="00453193">
      <w:r>
        <w:rPr>
          <w:rFonts w:hint="eastAsia"/>
        </w:rPr>
        <w:t>форму</w:t>
      </w:r>
      <w:r>
        <w:t></w:t>
      </w:r>
      <w:r>
        <w:t></w:t>
      </w:r>
      <w:r>
        <w:rPr>
          <w:rFonts w:hint="eastAsia"/>
        </w:rPr>
        <w:t>являє</w:t>
      </w:r>
      <w:r>
        <w:t></w:t>
      </w:r>
      <w:r>
        <w:rPr>
          <w:rFonts w:hint="eastAsia"/>
        </w:rPr>
        <w:t>собою</w:t>
      </w:r>
      <w:r>
        <w:t></w:t>
      </w:r>
      <w:r>
        <w:rPr>
          <w:rFonts w:hint="eastAsia"/>
        </w:rPr>
        <w:t>особливу</w:t>
      </w:r>
      <w:r>
        <w:t></w:t>
      </w:r>
      <w:r>
        <w:rPr>
          <w:rFonts w:hint="eastAsia"/>
        </w:rPr>
        <w:t>систему</w:t>
      </w:r>
      <w:r>
        <w:t></w:t>
      </w:r>
      <w:r>
        <w:rPr>
          <w:rFonts w:hint="eastAsia"/>
        </w:rPr>
        <w:t>комунікації</w:t>
      </w:r>
      <w:r>
        <w:t></w:t>
      </w:r>
      <w:r>
        <w:t></w:t>
      </w:r>
      <w:r>
        <w:rPr>
          <w:rFonts w:hint="eastAsia"/>
        </w:rPr>
        <w:t>пор</w:t>
      </w:r>
      <w:r>
        <w:t></w:t>
      </w:r>
      <w:r>
        <w:t></w:t>
      </w:r>
      <w:r>
        <w:rPr>
          <w:rFonts w:hint="eastAsia"/>
        </w:rPr>
        <w:t>висновок</w:t>
      </w:r>
      <w:r>
        <w:t></w:t>
      </w:r>
      <w:r>
        <w:rPr>
          <w:rFonts w:hint="eastAsia"/>
        </w:rPr>
        <w:t>з</w:t>
      </w:r>
      <w:r>
        <w:t></w:t>
      </w:r>
      <w:r>
        <w:rPr>
          <w:rFonts w:hint="eastAsia"/>
        </w:rPr>
        <w:t>аналізу</w:t>
      </w:r>
      <w:r>
        <w:t></w:t>
      </w:r>
      <w:r>
        <w:rPr>
          <w:rFonts w:hint="eastAsia"/>
        </w:rPr>
        <w:t>мови</w:t>
      </w:r>
    </w:p>
    <w:p w:rsidR="00453193" w:rsidRDefault="00453193" w:rsidP="00453193">
      <w:r>
        <w:rPr>
          <w:rFonts w:hint="eastAsia"/>
        </w:rPr>
        <w:t>філософських</w:t>
      </w:r>
      <w:r>
        <w:t></w:t>
      </w:r>
      <w:r>
        <w:rPr>
          <w:rFonts w:hint="eastAsia"/>
        </w:rPr>
        <w:t>текстів</w:t>
      </w:r>
      <w:r>
        <w:t></w:t>
      </w:r>
      <w:r>
        <w:t></w:t>
      </w:r>
      <w:r>
        <w:rPr>
          <w:rFonts w:hint="eastAsia"/>
        </w:rPr>
        <w:t>здійсненого</w:t>
      </w:r>
      <w:r>
        <w:t></w:t>
      </w:r>
      <w:r>
        <w:rPr>
          <w:rFonts w:hint="eastAsia"/>
        </w:rPr>
        <w:t>С</w:t>
      </w:r>
      <w:r>
        <w:t></w:t>
      </w:r>
      <w:r>
        <w:t></w:t>
      </w:r>
      <w:r>
        <w:rPr>
          <w:rFonts w:hint="eastAsia"/>
        </w:rPr>
        <w:t>С</w:t>
      </w:r>
      <w:r>
        <w:t></w:t>
      </w:r>
      <w:r>
        <w:t></w:t>
      </w:r>
      <w:r>
        <w:rPr>
          <w:rFonts w:hint="eastAsia"/>
        </w:rPr>
        <w:t>Авєрінцевим</w:t>
      </w:r>
      <w:r>
        <w:t></w:t>
      </w:r>
      <w:r>
        <w:t></w:t>
      </w:r>
      <w:r>
        <w:rPr>
          <w:rFonts w:hint="eastAsia"/>
        </w:rPr>
        <w:t>який</w:t>
      </w:r>
      <w:r>
        <w:t></w:t>
      </w:r>
      <w:r>
        <w:rPr>
          <w:rFonts w:hint="eastAsia"/>
        </w:rPr>
        <w:t>зазначає</w:t>
      </w:r>
      <w:r>
        <w:t></w:t>
      </w:r>
      <w:r>
        <w:t></w:t>
      </w:r>
      <w:r>
        <w:rPr>
          <w:rFonts w:hint="eastAsia"/>
        </w:rPr>
        <w:t>що</w:t>
      </w:r>
    </w:p>
    <w:p w:rsidR="00453193" w:rsidRDefault="00453193" w:rsidP="00453193">
      <w:r>
        <w:rPr>
          <w:rFonts w:hint="eastAsia"/>
        </w:rPr>
        <w:t>формування</w:t>
      </w:r>
      <w:r>
        <w:t></w:t>
      </w:r>
      <w:r>
        <w:rPr>
          <w:rFonts w:hint="eastAsia"/>
        </w:rPr>
        <w:t>мови</w:t>
      </w:r>
      <w:r>
        <w:t></w:t>
      </w:r>
      <w:r>
        <w:rPr>
          <w:rFonts w:hint="eastAsia"/>
        </w:rPr>
        <w:t>філософії</w:t>
      </w:r>
      <w:r>
        <w:t></w:t>
      </w:r>
      <w:r>
        <w:rPr>
          <w:rFonts w:hint="eastAsia"/>
        </w:rPr>
        <w:t>являло</w:t>
      </w:r>
      <w:r>
        <w:t></w:t>
      </w:r>
      <w:r>
        <w:rPr>
          <w:rFonts w:hint="eastAsia"/>
        </w:rPr>
        <w:t>собою</w:t>
      </w:r>
      <w:r>
        <w:t></w:t>
      </w:r>
      <w:r>
        <w:rPr>
          <w:rFonts w:hint="eastAsia"/>
        </w:rPr>
        <w:t>ніщо</w:t>
      </w:r>
      <w:r>
        <w:t></w:t>
      </w:r>
      <w:r>
        <w:rPr>
          <w:rFonts w:hint="eastAsia"/>
        </w:rPr>
        <w:t>інше</w:t>
      </w:r>
      <w:r>
        <w:t></w:t>
      </w:r>
      <w:r>
        <w:t></w:t>
      </w:r>
      <w:r>
        <w:rPr>
          <w:rFonts w:hint="eastAsia"/>
        </w:rPr>
        <w:t>як</w:t>
      </w:r>
      <w:r>
        <w:t></w:t>
      </w:r>
      <w:r>
        <w:rPr>
          <w:rFonts w:hint="eastAsia"/>
        </w:rPr>
        <w:t>гру</w:t>
      </w:r>
      <w:r>
        <w:t></w:t>
      </w:r>
      <w:r>
        <w:rPr>
          <w:rFonts w:hint="eastAsia"/>
        </w:rPr>
        <w:t>слів</w:t>
      </w:r>
      <w:r>
        <w:t></w:t>
      </w:r>
      <w:r>
        <w:t></w:t>
      </w:r>
      <w:r>
        <w:rPr>
          <w:rFonts w:hint="eastAsia"/>
        </w:rPr>
        <w:t>звичайних</w:t>
      </w:r>
      <w:r>
        <w:t></w:t>
      </w:r>
      <w:r>
        <w:rPr>
          <w:rFonts w:hint="eastAsia"/>
        </w:rPr>
        <w:t>слів</w:t>
      </w:r>
    </w:p>
    <w:p w:rsidR="00453193" w:rsidRDefault="00453193" w:rsidP="00453193">
      <w:r>
        <w:rPr>
          <w:rFonts w:hint="eastAsia"/>
        </w:rPr>
        <w:t>загального</w:t>
      </w:r>
      <w:r>
        <w:t></w:t>
      </w:r>
      <w:r>
        <w:rPr>
          <w:rFonts w:hint="eastAsia"/>
        </w:rPr>
        <w:t>вжитку</w:t>
      </w:r>
      <w:r>
        <w:t></w:t>
      </w:r>
      <w:r>
        <w:t></w:t>
      </w:r>
      <w:r>
        <w:rPr>
          <w:rFonts w:hint="eastAsia"/>
        </w:rPr>
        <w:t>зрозуміти</w:t>
      </w:r>
      <w:r>
        <w:t></w:t>
      </w:r>
      <w:r>
        <w:rPr>
          <w:rFonts w:hint="eastAsia"/>
        </w:rPr>
        <w:t>нові</w:t>
      </w:r>
      <w:r>
        <w:t></w:t>
      </w:r>
      <w:r>
        <w:rPr>
          <w:rFonts w:hint="eastAsia"/>
        </w:rPr>
        <w:t>значення</w:t>
      </w:r>
      <w:r>
        <w:t></w:t>
      </w:r>
      <w:r>
        <w:rPr>
          <w:rFonts w:hint="eastAsia"/>
        </w:rPr>
        <w:t>яких</w:t>
      </w:r>
      <w:r>
        <w:t></w:t>
      </w:r>
      <w:r>
        <w:rPr>
          <w:rFonts w:hint="eastAsia"/>
        </w:rPr>
        <w:t>можливо</w:t>
      </w:r>
      <w:r>
        <w:t></w:t>
      </w:r>
      <w:r>
        <w:rPr>
          <w:rFonts w:hint="eastAsia"/>
        </w:rPr>
        <w:t>або</w:t>
      </w:r>
      <w:r>
        <w:t></w:t>
      </w:r>
      <w:r>
        <w:rPr>
          <w:rFonts w:hint="eastAsia"/>
        </w:rPr>
        <w:t>через</w:t>
      </w:r>
      <w:r>
        <w:t></w:t>
      </w:r>
      <w:r>
        <w:rPr>
          <w:rFonts w:hint="eastAsia"/>
        </w:rPr>
        <w:t>знання</w:t>
      </w:r>
      <w:r>
        <w:t></w:t>
      </w:r>
      <w:r>
        <w:rPr>
          <w:rFonts w:hint="eastAsia"/>
        </w:rPr>
        <w:t>їх</w:t>
      </w:r>
    </w:p>
    <w:p w:rsidR="00453193" w:rsidRDefault="00453193" w:rsidP="00453193">
      <w:r>
        <w:rPr>
          <w:rFonts w:hint="eastAsia"/>
        </w:rPr>
        <w:t>етимологічних</w:t>
      </w:r>
      <w:r>
        <w:t></w:t>
      </w:r>
      <w:r>
        <w:rPr>
          <w:rFonts w:hint="eastAsia"/>
        </w:rPr>
        <w:t>зв‘язків</w:t>
      </w:r>
      <w:r>
        <w:t></w:t>
      </w:r>
      <w:r>
        <w:rPr>
          <w:rFonts w:hint="eastAsia"/>
        </w:rPr>
        <w:t>з</w:t>
      </w:r>
      <w:r>
        <w:t></w:t>
      </w:r>
      <w:r>
        <w:rPr>
          <w:rFonts w:hint="eastAsia"/>
        </w:rPr>
        <w:t>оточуючими</w:t>
      </w:r>
      <w:r>
        <w:t></w:t>
      </w:r>
      <w:r>
        <w:rPr>
          <w:rFonts w:hint="eastAsia"/>
        </w:rPr>
        <w:t>словами</w:t>
      </w:r>
      <w:r>
        <w:t></w:t>
      </w:r>
      <w:r>
        <w:t></w:t>
      </w:r>
      <w:r>
        <w:rPr>
          <w:rFonts w:hint="eastAsia"/>
        </w:rPr>
        <w:t>або</w:t>
      </w:r>
      <w:r>
        <w:t></w:t>
      </w:r>
      <w:r>
        <w:rPr>
          <w:rFonts w:hint="eastAsia"/>
        </w:rPr>
        <w:t>ж</w:t>
      </w:r>
      <w:r>
        <w:t></w:t>
      </w:r>
      <w:r>
        <w:rPr>
          <w:rFonts w:hint="eastAsia"/>
        </w:rPr>
        <w:t>аналізуючи</w:t>
      </w:r>
      <w:r>
        <w:t></w:t>
      </w:r>
      <w:r>
        <w:rPr>
          <w:rFonts w:hint="eastAsia"/>
        </w:rPr>
        <w:t>їх</w:t>
      </w:r>
      <w:r>
        <w:t></w:t>
      </w:r>
      <w:r>
        <w:rPr>
          <w:rFonts w:hint="eastAsia"/>
        </w:rPr>
        <w:t>внутрішню</w:t>
      </w:r>
    </w:p>
    <w:p w:rsidR="00453193" w:rsidRDefault="00453193" w:rsidP="00453193">
      <w:r>
        <w:rPr>
          <w:rFonts w:hint="eastAsia"/>
        </w:rPr>
        <w:t>форму</w:t>
      </w:r>
      <w:r>
        <w:t></w:t>
      </w:r>
      <w:r>
        <w:t></w:t>
      </w:r>
      <w:r>
        <w:t></w:t>
      </w:r>
      <w:r>
        <w:t></w:t>
      </w:r>
      <w:r>
        <w:t></w:t>
      </w:r>
      <w:r>
        <w:t></w:t>
      </w:r>
      <w:r>
        <w:t></w:t>
      </w:r>
      <w:r>
        <w:t></w:t>
      </w:r>
      <w:r>
        <w:rPr>
          <w:rFonts w:hint="eastAsia"/>
        </w:rPr>
        <w:t>Розглянутий</w:t>
      </w:r>
      <w:r>
        <w:t></w:t>
      </w:r>
      <w:r>
        <w:rPr>
          <w:rFonts w:hint="eastAsia"/>
        </w:rPr>
        <w:t>під</w:t>
      </w:r>
      <w:r>
        <w:t></w:t>
      </w:r>
      <w:r>
        <w:rPr>
          <w:rFonts w:hint="eastAsia"/>
        </w:rPr>
        <w:t>таким</w:t>
      </w:r>
      <w:r>
        <w:t></w:t>
      </w:r>
      <w:r>
        <w:rPr>
          <w:rFonts w:hint="eastAsia"/>
        </w:rPr>
        <w:t>кутом</w:t>
      </w:r>
      <w:r>
        <w:t></w:t>
      </w:r>
      <w:r>
        <w:rPr>
          <w:rFonts w:hint="eastAsia"/>
        </w:rPr>
        <w:t>в</w:t>
      </w:r>
      <w:r>
        <w:t></w:t>
      </w:r>
      <w:r>
        <w:rPr>
          <w:rFonts w:hint="eastAsia"/>
        </w:rPr>
        <w:t>аспекті</w:t>
      </w:r>
      <w:r>
        <w:t></w:t>
      </w:r>
      <w:r>
        <w:rPr>
          <w:rFonts w:hint="eastAsia"/>
        </w:rPr>
        <w:t>перекладу</w:t>
      </w:r>
      <w:r>
        <w:t></w:t>
      </w:r>
      <w:r>
        <w:t></w:t>
      </w:r>
      <w:r>
        <w:rPr>
          <w:rFonts w:hint="eastAsia"/>
        </w:rPr>
        <w:t>філософський</w:t>
      </w:r>
    </w:p>
    <w:p w:rsidR="00453193" w:rsidRDefault="00453193" w:rsidP="00453193">
      <w:r>
        <w:rPr>
          <w:rFonts w:hint="eastAsia"/>
        </w:rPr>
        <w:t>дискурс</w:t>
      </w:r>
      <w:r>
        <w:t></w:t>
      </w:r>
      <w:r>
        <w:rPr>
          <w:rFonts w:hint="eastAsia"/>
        </w:rPr>
        <w:t>при</w:t>
      </w:r>
      <w:r>
        <w:t></w:t>
      </w:r>
      <w:r>
        <w:rPr>
          <w:rFonts w:hint="eastAsia"/>
        </w:rPr>
        <w:t>його</w:t>
      </w:r>
      <w:r>
        <w:t></w:t>
      </w:r>
      <w:r>
        <w:rPr>
          <w:rFonts w:hint="eastAsia"/>
        </w:rPr>
        <w:t>відтворенні</w:t>
      </w:r>
      <w:r>
        <w:t></w:t>
      </w:r>
      <w:r>
        <w:rPr>
          <w:rFonts w:hint="eastAsia"/>
        </w:rPr>
        <w:t>іншими</w:t>
      </w:r>
      <w:r>
        <w:t></w:t>
      </w:r>
      <w:r>
        <w:rPr>
          <w:rFonts w:hint="eastAsia"/>
        </w:rPr>
        <w:t>мовами</w:t>
      </w:r>
      <w:r>
        <w:t></w:t>
      </w:r>
      <w:r>
        <w:rPr>
          <w:rFonts w:hint="eastAsia"/>
        </w:rPr>
        <w:t>вимагає</w:t>
      </w:r>
      <w:r>
        <w:t></w:t>
      </w:r>
      <w:r>
        <w:rPr>
          <w:rFonts w:hint="eastAsia"/>
        </w:rPr>
        <w:t>обов‘язкового</w:t>
      </w:r>
      <w:r>
        <w:t></w:t>
      </w:r>
      <w:r>
        <w:rPr>
          <w:rFonts w:hint="eastAsia"/>
        </w:rPr>
        <w:t>врахування</w:t>
      </w:r>
    </w:p>
    <w:p w:rsidR="00453193" w:rsidRDefault="00453193" w:rsidP="00453193">
      <w:r>
        <w:rPr>
          <w:rFonts w:hint="eastAsia"/>
        </w:rPr>
        <w:t>цих</w:t>
      </w:r>
      <w:r>
        <w:t></w:t>
      </w:r>
      <w:r>
        <w:rPr>
          <w:rFonts w:hint="eastAsia"/>
        </w:rPr>
        <w:t>правил</w:t>
      </w:r>
      <w:r>
        <w:t></w:t>
      </w:r>
      <w:r>
        <w:t></w:t>
      </w:r>
      <w:r>
        <w:rPr>
          <w:rFonts w:hint="eastAsia"/>
        </w:rPr>
        <w:t>адже</w:t>
      </w:r>
      <w:r>
        <w:t></w:t>
      </w:r>
      <w:r>
        <w:rPr>
          <w:rFonts w:hint="eastAsia"/>
        </w:rPr>
        <w:t>їх</w:t>
      </w:r>
      <w:r>
        <w:t></w:t>
      </w:r>
      <w:r>
        <w:rPr>
          <w:rFonts w:hint="eastAsia"/>
        </w:rPr>
        <w:t>нехтування</w:t>
      </w:r>
      <w:r>
        <w:t></w:t>
      </w:r>
      <w:r>
        <w:rPr>
          <w:rFonts w:hint="eastAsia"/>
        </w:rPr>
        <w:t>призводить</w:t>
      </w:r>
      <w:r>
        <w:t></w:t>
      </w:r>
      <w:r>
        <w:rPr>
          <w:rFonts w:hint="eastAsia"/>
        </w:rPr>
        <w:t>до</w:t>
      </w:r>
      <w:r>
        <w:t></w:t>
      </w:r>
      <w:r>
        <w:rPr>
          <w:rFonts w:hint="eastAsia"/>
        </w:rPr>
        <w:t>виходу</w:t>
      </w:r>
      <w:r>
        <w:t></w:t>
      </w:r>
      <w:r>
        <w:rPr>
          <w:rFonts w:hint="eastAsia"/>
        </w:rPr>
        <w:t>за</w:t>
      </w:r>
      <w:r>
        <w:t></w:t>
      </w:r>
      <w:r>
        <w:rPr>
          <w:rFonts w:hint="eastAsia"/>
        </w:rPr>
        <w:t>межі</w:t>
      </w:r>
      <w:r>
        <w:t></w:t>
      </w:r>
      <w:r>
        <w:rPr>
          <w:rFonts w:hint="eastAsia"/>
        </w:rPr>
        <w:t>конкретної</w:t>
      </w:r>
      <w:r>
        <w:t></w:t>
      </w:r>
      <w:r>
        <w:t></w:t>
      </w:r>
      <w:r>
        <w:rPr>
          <w:rFonts w:hint="eastAsia"/>
        </w:rPr>
        <w:t>гри</w:t>
      </w:r>
      <w:r>
        <w:t></w:t>
      </w:r>
      <w:r>
        <w:t></w:t>
      </w:r>
      <w:r>
        <w:t></w:t>
      </w:r>
      <w:r>
        <w:rPr>
          <w:rFonts w:hint="eastAsia"/>
        </w:rPr>
        <w:t>а</w:t>
      </w:r>
    </w:p>
    <w:p w:rsidR="00453193" w:rsidRDefault="00453193" w:rsidP="00453193">
      <w:r>
        <w:rPr>
          <w:rFonts w:hint="eastAsia"/>
        </w:rPr>
        <w:t>отже</w:t>
      </w:r>
      <w:r>
        <w:t></w:t>
      </w:r>
      <w:r>
        <w:t></w:t>
      </w:r>
      <w:r>
        <w:rPr>
          <w:rFonts w:hint="eastAsia"/>
        </w:rPr>
        <w:t>неминучою</w:t>
      </w:r>
      <w:r>
        <w:t></w:t>
      </w:r>
      <w:r>
        <w:rPr>
          <w:rFonts w:hint="eastAsia"/>
        </w:rPr>
        <w:t>є</w:t>
      </w:r>
      <w:r>
        <w:t></w:t>
      </w:r>
      <w:r>
        <w:rPr>
          <w:rFonts w:hint="eastAsia"/>
        </w:rPr>
        <w:t>значна</w:t>
      </w:r>
      <w:r>
        <w:t></w:t>
      </w:r>
      <w:r>
        <w:rPr>
          <w:rFonts w:hint="eastAsia"/>
        </w:rPr>
        <w:t>змістова</w:t>
      </w:r>
      <w:r>
        <w:t></w:t>
      </w:r>
      <w:r>
        <w:rPr>
          <w:rFonts w:hint="eastAsia"/>
        </w:rPr>
        <w:t>втрата</w:t>
      </w:r>
      <w:r>
        <w:t></w:t>
      </w:r>
      <w:r>
        <w:rPr>
          <w:rFonts w:hint="eastAsia"/>
        </w:rPr>
        <w:t>в</w:t>
      </w:r>
      <w:r>
        <w:t></w:t>
      </w:r>
      <w:r>
        <w:rPr>
          <w:rFonts w:hint="eastAsia"/>
        </w:rPr>
        <w:t>перекладі</w:t>
      </w:r>
      <w:r>
        <w:t></w:t>
      </w:r>
      <w:r>
        <w:t></w:t>
      </w:r>
      <w:r>
        <w:rPr>
          <w:rFonts w:hint="eastAsia"/>
        </w:rPr>
        <w:t>Переклад</w:t>
      </w:r>
      <w:r>
        <w:t></w:t>
      </w:r>
      <w:r>
        <w:rPr>
          <w:rFonts w:hint="eastAsia"/>
        </w:rPr>
        <w:t>у</w:t>
      </w:r>
      <w:r>
        <w:t></w:t>
      </w:r>
      <w:r>
        <w:rPr>
          <w:rFonts w:hint="eastAsia"/>
        </w:rPr>
        <w:t>такому</w:t>
      </w:r>
    </w:p>
    <w:p w:rsidR="00453193" w:rsidRDefault="00453193" w:rsidP="00453193">
      <w:r>
        <w:rPr>
          <w:rFonts w:hint="eastAsia"/>
        </w:rPr>
        <w:t>випадку</w:t>
      </w:r>
      <w:r>
        <w:t></w:t>
      </w:r>
      <w:r>
        <w:rPr>
          <w:rFonts w:hint="eastAsia"/>
        </w:rPr>
        <w:t>і</w:t>
      </w:r>
      <w:r>
        <w:t></w:t>
      </w:r>
      <w:r>
        <w:rPr>
          <w:rFonts w:hint="eastAsia"/>
        </w:rPr>
        <w:t>сам</w:t>
      </w:r>
      <w:r>
        <w:t></w:t>
      </w:r>
      <w:r>
        <w:rPr>
          <w:rFonts w:hint="eastAsia"/>
        </w:rPr>
        <w:t>постає</w:t>
      </w:r>
      <w:r>
        <w:t></w:t>
      </w:r>
      <w:r>
        <w:rPr>
          <w:rFonts w:hint="eastAsia"/>
        </w:rPr>
        <w:t>як</w:t>
      </w:r>
      <w:r>
        <w:t></w:t>
      </w:r>
      <w:r>
        <w:rPr>
          <w:rFonts w:hint="eastAsia"/>
        </w:rPr>
        <w:t>унікальна</w:t>
      </w:r>
      <w:r>
        <w:t></w:t>
      </w:r>
      <w:r>
        <w:rPr>
          <w:rFonts w:hint="eastAsia"/>
        </w:rPr>
        <w:t>семіотико</w:t>
      </w:r>
      <w:r>
        <w:t></w:t>
      </w:r>
      <w:r>
        <w:rPr>
          <w:rFonts w:hint="eastAsia"/>
        </w:rPr>
        <w:t>інтерпретаційна</w:t>
      </w:r>
      <w:r>
        <w:t></w:t>
      </w:r>
      <w:r>
        <w:rPr>
          <w:rFonts w:hint="eastAsia"/>
        </w:rPr>
        <w:t>гра</w:t>
      </w:r>
      <w:r>
        <w:t></w:t>
      </w:r>
      <w:r>
        <w:t></w:t>
      </w:r>
      <w:r>
        <w:rPr>
          <w:rFonts w:hint="eastAsia"/>
        </w:rPr>
        <w:t>метою</w:t>
      </w:r>
      <w:r>
        <w:t></w:t>
      </w:r>
      <w:r>
        <w:rPr>
          <w:rFonts w:hint="eastAsia"/>
        </w:rPr>
        <w:t>якої</w:t>
      </w:r>
      <w:r>
        <w:t></w:t>
      </w:r>
      <w:r>
        <w:rPr>
          <w:rFonts w:hint="eastAsia"/>
        </w:rPr>
        <w:t>є</w:t>
      </w:r>
    </w:p>
    <w:p w:rsidR="00453193" w:rsidRDefault="00453193" w:rsidP="00453193">
      <w:r>
        <w:rPr>
          <w:rFonts w:hint="eastAsia"/>
        </w:rPr>
        <w:t>перевираження</w:t>
      </w:r>
      <w:r>
        <w:t></w:t>
      </w:r>
      <w:r>
        <w:rPr>
          <w:rFonts w:hint="eastAsia"/>
        </w:rPr>
        <w:t>оригіналу</w:t>
      </w:r>
      <w:r>
        <w:t></w:t>
      </w:r>
      <w:r>
        <w:rPr>
          <w:rFonts w:hint="eastAsia"/>
        </w:rPr>
        <w:t>засобами</w:t>
      </w:r>
      <w:r>
        <w:t></w:t>
      </w:r>
      <w:r>
        <w:rPr>
          <w:rFonts w:hint="eastAsia"/>
        </w:rPr>
        <w:t>мови</w:t>
      </w:r>
      <w:r>
        <w:t></w:t>
      </w:r>
      <w:r>
        <w:rPr>
          <w:rFonts w:hint="eastAsia"/>
        </w:rPr>
        <w:t>перекладу</w:t>
      </w:r>
      <w:r>
        <w:t></w:t>
      </w:r>
      <w:r>
        <w:rPr>
          <w:rFonts w:hint="eastAsia"/>
        </w:rPr>
        <w:t>як</w:t>
      </w:r>
      <w:r>
        <w:t></w:t>
      </w:r>
      <w:r>
        <w:rPr>
          <w:rFonts w:hint="eastAsia"/>
        </w:rPr>
        <w:t>на</w:t>
      </w:r>
      <w:r>
        <w:t></w:t>
      </w:r>
      <w:r>
        <w:rPr>
          <w:rFonts w:hint="eastAsia"/>
        </w:rPr>
        <w:t>рівні</w:t>
      </w:r>
      <w:r>
        <w:t></w:t>
      </w:r>
      <w:r>
        <w:rPr>
          <w:rFonts w:hint="eastAsia"/>
        </w:rPr>
        <w:t>семантики</w:t>
      </w:r>
      <w:r>
        <w:t></w:t>
      </w:r>
      <w:r>
        <w:t></w:t>
      </w:r>
      <w:r>
        <w:rPr>
          <w:rFonts w:hint="eastAsia"/>
        </w:rPr>
        <w:t>так</w:t>
      </w:r>
      <w:r>
        <w:t></w:t>
      </w:r>
      <w:r>
        <w:rPr>
          <w:rFonts w:hint="eastAsia"/>
        </w:rPr>
        <w:t>і</w:t>
      </w:r>
      <w:r>
        <w:t></w:t>
      </w:r>
      <w:r>
        <w:rPr>
          <w:rFonts w:hint="eastAsia"/>
        </w:rPr>
        <w:t>на</w:t>
      </w:r>
    </w:p>
    <w:p w:rsidR="00453193" w:rsidRDefault="00453193" w:rsidP="00453193">
      <w:r>
        <w:rPr>
          <w:rFonts w:hint="eastAsia"/>
        </w:rPr>
        <w:t>поняттєвому</w:t>
      </w:r>
      <w:r>
        <w:t></w:t>
      </w:r>
      <w:r>
        <w:rPr>
          <w:rFonts w:hint="eastAsia"/>
        </w:rPr>
        <w:t>рівні</w:t>
      </w:r>
      <w:r>
        <w:t></w:t>
      </w:r>
      <w:r>
        <w:t></w:t>
      </w:r>
      <w:r>
        <w:rPr>
          <w:rFonts w:hint="eastAsia"/>
        </w:rPr>
        <w:t>Філософ</w:t>
      </w:r>
      <w:r>
        <w:t></w:t>
      </w:r>
      <w:r>
        <w:t></w:t>
      </w:r>
      <w:r>
        <w:rPr>
          <w:rFonts w:hint="eastAsia"/>
        </w:rPr>
        <w:t>автор</w:t>
      </w:r>
      <w:r>
        <w:t></w:t>
      </w:r>
      <w:r>
        <w:rPr>
          <w:rFonts w:hint="eastAsia"/>
        </w:rPr>
        <w:t>оригіналу</w:t>
      </w:r>
      <w:r>
        <w:t></w:t>
      </w:r>
      <w:r>
        <w:t></w:t>
      </w:r>
      <w:r>
        <w:rPr>
          <w:rFonts w:hint="eastAsia"/>
        </w:rPr>
        <w:t>при</w:t>
      </w:r>
      <w:r>
        <w:t></w:t>
      </w:r>
      <w:r>
        <w:rPr>
          <w:rFonts w:hint="eastAsia"/>
        </w:rPr>
        <w:t>цьому</w:t>
      </w:r>
      <w:r>
        <w:t></w:t>
      </w:r>
      <w:r>
        <w:rPr>
          <w:rFonts w:hint="eastAsia"/>
        </w:rPr>
        <w:t>часто</w:t>
      </w:r>
      <w:r>
        <w:t></w:t>
      </w:r>
      <w:r>
        <w:rPr>
          <w:rFonts w:hint="eastAsia"/>
        </w:rPr>
        <w:t>є</w:t>
      </w:r>
      <w:r>
        <w:t></w:t>
      </w:r>
      <w:r>
        <w:rPr>
          <w:rFonts w:hint="eastAsia"/>
        </w:rPr>
        <w:t>настільки</w:t>
      </w:r>
    </w:p>
    <w:p w:rsidR="00453193" w:rsidRDefault="00453193" w:rsidP="00453193">
      <w:r>
        <w:rPr>
          <w:rFonts w:hint="eastAsia"/>
        </w:rPr>
        <w:t>непересічним</w:t>
      </w:r>
      <w:r>
        <w:t></w:t>
      </w:r>
      <w:r>
        <w:rPr>
          <w:rFonts w:hint="eastAsia"/>
        </w:rPr>
        <w:t>гравцем</w:t>
      </w:r>
      <w:r>
        <w:t></w:t>
      </w:r>
      <w:r>
        <w:t></w:t>
      </w:r>
      <w:r>
        <w:rPr>
          <w:rFonts w:hint="eastAsia"/>
        </w:rPr>
        <w:t>що</w:t>
      </w:r>
      <w:r>
        <w:t></w:t>
      </w:r>
      <w:r>
        <w:rPr>
          <w:rFonts w:hint="eastAsia"/>
        </w:rPr>
        <w:t>переклад</w:t>
      </w:r>
      <w:r>
        <w:t></w:t>
      </w:r>
      <w:r>
        <w:rPr>
          <w:rFonts w:hint="eastAsia"/>
        </w:rPr>
        <w:t>його</w:t>
      </w:r>
      <w:r>
        <w:t></w:t>
      </w:r>
      <w:r>
        <w:rPr>
          <w:rFonts w:hint="eastAsia"/>
        </w:rPr>
        <w:t>творів</w:t>
      </w:r>
      <w:r>
        <w:t></w:t>
      </w:r>
      <w:r>
        <w:rPr>
          <w:rFonts w:hint="eastAsia"/>
        </w:rPr>
        <w:t>виявляється</w:t>
      </w:r>
      <w:r>
        <w:t></w:t>
      </w:r>
      <w:r>
        <w:rPr>
          <w:rFonts w:hint="eastAsia"/>
        </w:rPr>
        <w:t>річчю</w:t>
      </w:r>
      <w:r>
        <w:t></w:t>
      </w:r>
      <w:r>
        <w:rPr>
          <w:rFonts w:hint="eastAsia"/>
        </w:rPr>
        <w:t>доволі</w:t>
      </w:r>
    </w:p>
    <w:p w:rsidR="00453193" w:rsidRDefault="00453193" w:rsidP="00453193">
      <w:r>
        <w:rPr>
          <w:rFonts w:hint="eastAsia"/>
        </w:rPr>
        <w:t>умовною</w:t>
      </w:r>
      <w:r>
        <w:t></w:t>
      </w:r>
      <w:r>
        <w:t></w:t>
      </w:r>
      <w:r>
        <w:rPr>
          <w:rFonts w:hint="eastAsia"/>
        </w:rPr>
        <w:t>а</w:t>
      </w:r>
      <w:r>
        <w:t></w:t>
      </w:r>
      <w:r>
        <w:rPr>
          <w:rFonts w:hint="eastAsia"/>
        </w:rPr>
        <w:t>його</w:t>
      </w:r>
      <w:r>
        <w:t></w:t>
      </w:r>
      <w:r>
        <w:rPr>
          <w:rFonts w:hint="eastAsia"/>
        </w:rPr>
        <w:t>філософську</w:t>
      </w:r>
      <w:r>
        <w:t></w:t>
      </w:r>
      <w:r>
        <w:rPr>
          <w:rFonts w:hint="eastAsia"/>
        </w:rPr>
        <w:t>мову</w:t>
      </w:r>
      <w:r>
        <w:t></w:t>
      </w:r>
      <w:r>
        <w:rPr>
          <w:rFonts w:hint="eastAsia"/>
        </w:rPr>
        <w:t>краще</w:t>
      </w:r>
      <w:r>
        <w:t></w:t>
      </w:r>
      <w:r>
        <w:rPr>
          <w:rFonts w:hint="eastAsia"/>
        </w:rPr>
        <w:t>за</w:t>
      </w:r>
      <w:r>
        <w:t></w:t>
      </w:r>
      <w:r>
        <w:rPr>
          <w:rFonts w:hint="eastAsia"/>
        </w:rPr>
        <w:t>все</w:t>
      </w:r>
      <w:r>
        <w:t></w:t>
      </w:r>
      <w:r>
        <w:rPr>
          <w:rFonts w:hint="eastAsia"/>
        </w:rPr>
        <w:t>можна</w:t>
      </w:r>
      <w:r>
        <w:t></w:t>
      </w:r>
      <w:r>
        <w:rPr>
          <w:rFonts w:hint="eastAsia"/>
        </w:rPr>
        <w:t>схарактеризувати</w:t>
      </w:r>
      <w:r>
        <w:t></w:t>
      </w:r>
      <w:r>
        <w:rPr>
          <w:rFonts w:hint="eastAsia"/>
        </w:rPr>
        <w:t>в</w:t>
      </w:r>
    </w:p>
    <w:p w:rsidR="00453193" w:rsidRDefault="00453193" w:rsidP="00453193">
      <w:r>
        <w:rPr>
          <w:rFonts w:hint="eastAsia"/>
        </w:rPr>
        <w:t>термінах</w:t>
      </w:r>
      <w:r>
        <w:t></w:t>
      </w:r>
      <w:r>
        <w:rPr>
          <w:rFonts w:hint="eastAsia"/>
        </w:rPr>
        <w:t>саме</w:t>
      </w:r>
      <w:r>
        <w:t></w:t>
      </w:r>
      <w:r>
        <w:rPr>
          <w:rFonts w:hint="eastAsia"/>
        </w:rPr>
        <w:t>того</w:t>
      </w:r>
      <w:r>
        <w:t></w:t>
      </w:r>
      <w:r>
        <w:t></w:t>
      </w:r>
      <w:r>
        <w:rPr>
          <w:rFonts w:hint="eastAsia"/>
        </w:rPr>
        <w:t>що</w:t>
      </w:r>
      <w:r>
        <w:t></w:t>
      </w:r>
      <w:r>
        <w:rPr>
          <w:rFonts w:hint="eastAsia"/>
        </w:rPr>
        <w:t>не</w:t>
      </w:r>
      <w:r>
        <w:t></w:t>
      </w:r>
      <w:r>
        <w:rPr>
          <w:rFonts w:hint="eastAsia"/>
        </w:rPr>
        <w:t>піддається</w:t>
      </w:r>
      <w:r>
        <w:t></w:t>
      </w:r>
      <w:r>
        <w:rPr>
          <w:rFonts w:hint="eastAsia"/>
        </w:rPr>
        <w:t>перекладу</w:t>
      </w:r>
      <w:r>
        <w:t></w:t>
      </w:r>
    </w:p>
    <w:p w:rsidR="00453193" w:rsidRDefault="00453193" w:rsidP="00453193">
      <w:r>
        <w:rPr>
          <w:rFonts w:hint="eastAsia"/>
        </w:rPr>
        <w:t>Варто</w:t>
      </w:r>
      <w:r>
        <w:t></w:t>
      </w:r>
      <w:r>
        <w:rPr>
          <w:rFonts w:hint="eastAsia"/>
        </w:rPr>
        <w:t>також</w:t>
      </w:r>
      <w:r>
        <w:t></w:t>
      </w:r>
      <w:r>
        <w:rPr>
          <w:rFonts w:hint="eastAsia"/>
        </w:rPr>
        <w:t>додати</w:t>
      </w:r>
      <w:r>
        <w:t></w:t>
      </w:r>
      <w:r>
        <w:t></w:t>
      </w:r>
      <w:r>
        <w:rPr>
          <w:rFonts w:hint="eastAsia"/>
        </w:rPr>
        <w:t>що</w:t>
      </w:r>
      <w:r>
        <w:t></w:t>
      </w:r>
      <w:r>
        <w:rPr>
          <w:rFonts w:hint="eastAsia"/>
        </w:rPr>
        <w:t>викладене</w:t>
      </w:r>
      <w:r>
        <w:t></w:t>
      </w:r>
      <w:r>
        <w:rPr>
          <w:rFonts w:hint="eastAsia"/>
        </w:rPr>
        <w:t>в</w:t>
      </w:r>
      <w:r>
        <w:t></w:t>
      </w:r>
      <w:r>
        <w:rPr>
          <w:rFonts w:hint="eastAsia"/>
        </w:rPr>
        <w:t>нашій</w:t>
      </w:r>
      <w:r>
        <w:t></w:t>
      </w:r>
      <w:r>
        <w:rPr>
          <w:rFonts w:hint="eastAsia"/>
        </w:rPr>
        <w:t>роботі</w:t>
      </w:r>
      <w:r>
        <w:t></w:t>
      </w:r>
      <w:r>
        <w:rPr>
          <w:rFonts w:hint="eastAsia"/>
        </w:rPr>
        <w:t>дозволяє</w:t>
      </w:r>
      <w:r>
        <w:t></w:t>
      </w:r>
      <w:r>
        <w:rPr>
          <w:rFonts w:hint="eastAsia"/>
        </w:rPr>
        <w:t>по</w:t>
      </w:r>
      <w:r>
        <w:t></w:t>
      </w:r>
      <w:r>
        <w:rPr>
          <w:rFonts w:hint="eastAsia"/>
        </w:rPr>
        <w:t>новому</w:t>
      </w:r>
    </w:p>
    <w:p w:rsidR="00453193" w:rsidRDefault="00453193" w:rsidP="00453193">
      <w:r>
        <w:rPr>
          <w:rFonts w:hint="eastAsia"/>
        </w:rPr>
        <w:t>оцінити</w:t>
      </w:r>
      <w:r>
        <w:t></w:t>
      </w:r>
      <w:r>
        <w:rPr>
          <w:rFonts w:hint="eastAsia"/>
        </w:rPr>
        <w:t>ідею</w:t>
      </w:r>
      <w:r>
        <w:t></w:t>
      </w:r>
      <w:r>
        <w:rPr>
          <w:rFonts w:hint="eastAsia"/>
        </w:rPr>
        <w:t>польських</w:t>
      </w:r>
      <w:r>
        <w:t></w:t>
      </w:r>
      <w:r>
        <w:rPr>
          <w:rFonts w:hint="eastAsia"/>
        </w:rPr>
        <w:t>етнолінгвістів</w:t>
      </w:r>
      <w:r>
        <w:t></w:t>
      </w:r>
      <w:r>
        <w:rPr>
          <w:rFonts w:hint="eastAsia"/>
        </w:rPr>
        <w:t>про</w:t>
      </w:r>
      <w:r>
        <w:t></w:t>
      </w:r>
      <w:r>
        <w:rPr>
          <w:rFonts w:hint="eastAsia"/>
        </w:rPr>
        <w:t>повсякденний</w:t>
      </w:r>
      <w:r>
        <w:t></w:t>
      </w:r>
      <w:r>
        <w:rPr>
          <w:rFonts w:hint="eastAsia"/>
        </w:rPr>
        <w:t>стиль</w:t>
      </w:r>
      <w:r>
        <w:t></w:t>
      </w:r>
      <w:r>
        <w:rPr>
          <w:rFonts w:hint="eastAsia"/>
        </w:rPr>
        <w:t>мови</w:t>
      </w:r>
      <w:r>
        <w:t></w:t>
      </w:r>
      <w:r>
        <w:rPr>
          <w:rFonts w:hint="eastAsia"/>
        </w:rPr>
        <w:t>як</w:t>
      </w:r>
      <w:r>
        <w:t></w:t>
      </w:r>
      <w:r>
        <w:rPr>
          <w:rFonts w:hint="eastAsia"/>
        </w:rPr>
        <w:t>основу</w:t>
      </w:r>
    </w:p>
    <w:p w:rsidR="00453193" w:rsidRDefault="00453193" w:rsidP="00453193">
      <w:r>
        <w:rPr>
          <w:rFonts w:hint="eastAsia"/>
        </w:rPr>
        <w:t>стильової</w:t>
      </w:r>
      <w:r>
        <w:t></w:t>
      </w:r>
      <w:r>
        <w:rPr>
          <w:rFonts w:hint="eastAsia"/>
        </w:rPr>
        <w:t>ієрархії</w:t>
      </w:r>
      <w:r>
        <w:t></w:t>
      </w:r>
      <w:r>
        <w:t></w:t>
      </w:r>
      <w:r>
        <w:rPr>
          <w:rFonts w:hint="eastAsia"/>
        </w:rPr>
        <w:t>адже</w:t>
      </w:r>
      <w:r>
        <w:t></w:t>
      </w:r>
      <w:r>
        <w:rPr>
          <w:rFonts w:hint="eastAsia"/>
        </w:rPr>
        <w:t>виявлене</w:t>
      </w:r>
      <w:r>
        <w:t></w:t>
      </w:r>
      <w:r>
        <w:rPr>
          <w:rFonts w:hint="eastAsia"/>
        </w:rPr>
        <w:t>нами</w:t>
      </w:r>
      <w:r>
        <w:t></w:t>
      </w:r>
      <w:r>
        <w:rPr>
          <w:rFonts w:hint="eastAsia"/>
        </w:rPr>
        <w:t>відображення</w:t>
      </w:r>
      <w:r>
        <w:t></w:t>
      </w:r>
      <w:r>
        <w:rPr>
          <w:rFonts w:hint="eastAsia"/>
        </w:rPr>
        <w:t>міфологізму</w:t>
      </w:r>
      <w:r>
        <w:t></w:t>
      </w:r>
      <w:r>
        <w:rPr>
          <w:rFonts w:hint="eastAsia"/>
        </w:rPr>
        <w:t>повсякденного</w:t>
      </w:r>
    </w:p>
    <w:p w:rsidR="00453193" w:rsidRDefault="00453193" w:rsidP="00453193">
      <w:r>
        <w:rPr>
          <w:rFonts w:hint="eastAsia"/>
        </w:rPr>
        <w:t>мовлення</w:t>
      </w:r>
      <w:r>
        <w:t></w:t>
      </w:r>
      <w:r>
        <w:rPr>
          <w:rFonts w:hint="eastAsia"/>
        </w:rPr>
        <w:t>не</w:t>
      </w:r>
      <w:r>
        <w:t></w:t>
      </w:r>
      <w:r>
        <w:rPr>
          <w:rFonts w:hint="eastAsia"/>
        </w:rPr>
        <w:t>тільки</w:t>
      </w:r>
      <w:r>
        <w:t></w:t>
      </w:r>
      <w:r>
        <w:rPr>
          <w:rFonts w:hint="eastAsia"/>
        </w:rPr>
        <w:t>у</w:t>
      </w:r>
      <w:r>
        <w:t></w:t>
      </w:r>
      <w:r>
        <w:rPr>
          <w:rFonts w:hint="eastAsia"/>
        </w:rPr>
        <w:t>філософських</w:t>
      </w:r>
      <w:r>
        <w:t></w:t>
      </w:r>
      <w:r>
        <w:t></w:t>
      </w:r>
      <w:r>
        <w:rPr>
          <w:rFonts w:hint="eastAsia"/>
        </w:rPr>
        <w:t>а</w:t>
      </w:r>
      <w:r>
        <w:t></w:t>
      </w:r>
      <w:r>
        <w:rPr>
          <w:rFonts w:hint="eastAsia"/>
        </w:rPr>
        <w:t>і</w:t>
      </w:r>
      <w:r>
        <w:t></w:t>
      </w:r>
      <w:r>
        <w:rPr>
          <w:rFonts w:hint="eastAsia"/>
        </w:rPr>
        <w:t>в</w:t>
      </w:r>
      <w:r>
        <w:t></w:t>
      </w:r>
      <w:r>
        <w:rPr>
          <w:rFonts w:hint="eastAsia"/>
        </w:rPr>
        <w:t>деяких</w:t>
      </w:r>
      <w:r>
        <w:t></w:t>
      </w:r>
      <w:r>
        <w:rPr>
          <w:rFonts w:hint="eastAsia"/>
        </w:rPr>
        <w:t>природничо</w:t>
      </w:r>
      <w:r>
        <w:t></w:t>
      </w:r>
      <w:r>
        <w:rPr>
          <w:rFonts w:hint="eastAsia"/>
        </w:rPr>
        <w:t>наукових</w:t>
      </w:r>
      <w:r>
        <w:t></w:t>
      </w:r>
      <w:r>
        <w:rPr>
          <w:rFonts w:hint="eastAsia"/>
        </w:rPr>
        <w:t>видах</w:t>
      </w:r>
    </w:p>
    <w:p w:rsidR="00453193" w:rsidRDefault="00453193" w:rsidP="00453193">
      <w:r>
        <w:rPr>
          <w:rFonts w:hint="eastAsia"/>
        </w:rPr>
        <w:t>дискурсу</w:t>
      </w:r>
      <w:r>
        <w:t></w:t>
      </w:r>
      <w:r>
        <w:rPr>
          <w:rFonts w:hint="eastAsia"/>
        </w:rPr>
        <w:t>свідчить</w:t>
      </w:r>
      <w:r>
        <w:t></w:t>
      </w:r>
      <w:r>
        <w:t></w:t>
      </w:r>
      <w:r>
        <w:rPr>
          <w:rFonts w:hint="eastAsia"/>
        </w:rPr>
        <w:t>що</w:t>
      </w:r>
      <w:r>
        <w:t></w:t>
      </w:r>
      <w:r>
        <w:rPr>
          <w:rFonts w:hint="eastAsia"/>
        </w:rPr>
        <w:t>роль</w:t>
      </w:r>
      <w:r>
        <w:t></w:t>
      </w:r>
      <w:r>
        <w:rPr>
          <w:rFonts w:hint="eastAsia"/>
        </w:rPr>
        <w:t>побутово</w:t>
      </w:r>
      <w:r>
        <w:t></w:t>
      </w:r>
      <w:r>
        <w:rPr>
          <w:rFonts w:hint="eastAsia"/>
        </w:rPr>
        <w:t>повсякденної</w:t>
      </w:r>
      <w:r>
        <w:t></w:t>
      </w:r>
      <w:r>
        <w:rPr>
          <w:rFonts w:hint="eastAsia"/>
        </w:rPr>
        <w:t>мови</w:t>
      </w:r>
      <w:r>
        <w:t></w:t>
      </w:r>
      <w:r>
        <w:rPr>
          <w:rFonts w:hint="eastAsia"/>
        </w:rPr>
        <w:t>з</w:t>
      </w:r>
      <w:r>
        <w:t></w:t>
      </w:r>
      <w:r>
        <w:rPr>
          <w:rFonts w:hint="eastAsia"/>
        </w:rPr>
        <w:t>властивими</w:t>
      </w:r>
      <w:r>
        <w:t></w:t>
      </w:r>
      <w:r>
        <w:rPr>
          <w:rFonts w:hint="eastAsia"/>
        </w:rPr>
        <w:t>їй</w:t>
      </w:r>
    </w:p>
    <w:p w:rsidR="00453193" w:rsidRDefault="00453193" w:rsidP="00453193">
      <w:r>
        <w:rPr>
          <w:rFonts w:hint="eastAsia"/>
        </w:rPr>
        <w:t>образами</w:t>
      </w:r>
      <w:r>
        <w:t></w:t>
      </w:r>
      <w:r>
        <w:rPr>
          <w:rFonts w:hint="eastAsia"/>
        </w:rPr>
        <w:t>світу</w:t>
      </w:r>
      <w:r>
        <w:t></w:t>
      </w:r>
      <w:r>
        <w:rPr>
          <w:rFonts w:hint="eastAsia"/>
        </w:rPr>
        <w:t>у</w:t>
      </w:r>
      <w:r>
        <w:t></w:t>
      </w:r>
      <w:r>
        <w:rPr>
          <w:rFonts w:hint="eastAsia"/>
        </w:rPr>
        <w:t>виникненні</w:t>
      </w:r>
      <w:r>
        <w:t></w:t>
      </w:r>
      <w:r>
        <w:rPr>
          <w:rFonts w:hint="eastAsia"/>
        </w:rPr>
        <w:t>та</w:t>
      </w:r>
      <w:r>
        <w:t></w:t>
      </w:r>
      <w:r>
        <w:rPr>
          <w:rFonts w:hint="eastAsia"/>
        </w:rPr>
        <w:t>розвитку</w:t>
      </w:r>
      <w:r>
        <w:t></w:t>
      </w:r>
      <w:r>
        <w:rPr>
          <w:rFonts w:hint="eastAsia"/>
        </w:rPr>
        <w:t>вторинних</w:t>
      </w:r>
      <w:r>
        <w:t></w:t>
      </w:r>
      <w:r>
        <w:rPr>
          <w:rFonts w:hint="eastAsia"/>
        </w:rPr>
        <w:t>моделюючих</w:t>
      </w:r>
      <w:r>
        <w:t></w:t>
      </w:r>
      <w:r>
        <w:rPr>
          <w:rFonts w:hint="eastAsia"/>
        </w:rPr>
        <w:t>систем</w:t>
      </w:r>
      <w:r>
        <w:t></w:t>
      </w:r>
      <w:r>
        <w:rPr>
          <w:rFonts w:hint="eastAsia"/>
        </w:rPr>
        <w:t>не</w:t>
      </w:r>
      <w:r>
        <w:t></w:t>
      </w:r>
      <w:r>
        <w:rPr>
          <w:rFonts w:hint="eastAsia"/>
        </w:rPr>
        <w:t>є</w:t>
      </w:r>
      <w:r>
        <w:t></w:t>
      </w:r>
      <w:r>
        <w:rPr>
          <w:rFonts w:hint="eastAsia"/>
        </w:rPr>
        <w:t>суто</w:t>
      </w:r>
    </w:p>
    <w:p w:rsidR="00453193" w:rsidRDefault="00453193" w:rsidP="00453193">
      <w:r>
        <w:t></w:t>
      </w:r>
      <w:r>
        <w:rPr>
          <w:rFonts w:hint="eastAsia"/>
        </w:rPr>
        <w:t>формальною</w:t>
      </w:r>
      <w:r>
        <w:t></w:t>
      </w:r>
      <w:r>
        <w:t></w:t>
      </w:r>
      <w:r>
        <w:t></w:t>
      </w:r>
      <w:r>
        <w:rPr>
          <w:rFonts w:hint="eastAsia"/>
        </w:rPr>
        <w:t>тобто</w:t>
      </w:r>
      <w:r>
        <w:t></w:t>
      </w:r>
      <w:r>
        <w:rPr>
          <w:rFonts w:hint="eastAsia"/>
        </w:rPr>
        <w:t>не</w:t>
      </w:r>
      <w:r>
        <w:t></w:t>
      </w:r>
      <w:r>
        <w:rPr>
          <w:rFonts w:hint="eastAsia"/>
        </w:rPr>
        <w:t>зводиться</w:t>
      </w:r>
      <w:r>
        <w:t></w:t>
      </w:r>
      <w:r>
        <w:rPr>
          <w:rFonts w:hint="eastAsia"/>
        </w:rPr>
        <w:t>до</w:t>
      </w:r>
      <w:r>
        <w:t></w:t>
      </w:r>
      <w:r>
        <w:rPr>
          <w:rFonts w:hint="eastAsia"/>
        </w:rPr>
        <w:t>того</w:t>
      </w:r>
      <w:r>
        <w:t></w:t>
      </w:r>
      <w:r>
        <w:t></w:t>
      </w:r>
      <w:r>
        <w:rPr>
          <w:rFonts w:hint="eastAsia"/>
        </w:rPr>
        <w:t>щоб</w:t>
      </w:r>
      <w:r>
        <w:t></w:t>
      </w:r>
      <w:r>
        <w:rPr>
          <w:rFonts w:hint="eastAsia"/>
        </w:rPr>
        <w:t>слугувати</w:t>
      </w:r>
      <w:r>
        <w:t></w:t>
      </w:r>
      <w:r>
        <w:rPr>
          <w:rFonts w:hint="eastAsia"/>
        </w:rPr>
        <w:t>лише</w:t>
      </w:r>
      <w:r>
        <w:t></w:t>
      </w:r>
      <w:r>
        <w:rPr>
          <w:rFonts w:hint="eastAsia"/>
        </w:rPr>
        <w:t>планом</w:t>
      </w:r>
      <w:r>
        <w:t></w:t>
      </w:r>
    </w:p>
    <w:p w:rsidR="00453193" w:rsidRDefault="00453193" w:rsidP="00453193">
      <w:r>
        <w:t></w:t>
      </w:r>
      <w:r>
        <w:t></w:t>
      </w:r>
      <w:r>
        <w:t></w:t>
      </w:r>
    </w:p>
    <w:p w:rsidR="00453193" w:rsidRDefault="00453193" w:rsidP="00453193">
      <w:r>
        <w:rPr>
          <w:rFonts w:hint="eastAsia"/>
        </w:rPr>
        <w:t>вираження</w:t>
      </w:r>
      <w:r>
        <w:t></w:t>
      </w:r>
      <w:r>
        <w:rPr>
          <w:rFonts w:hint="eastAsia"/>
        </w:rPr>
        <w:t>для</w:t>
      </w:r>
      <w:r>
        <w:t></w:t>
      </w:r>
      <w:r>
        <w:rPr>
          <w:rFonts w:hint="eastAsia"/>
        </w:rPr>
        <w:t>даних</w:t>
      </w:r>
      <w:r>
        <w:t></w:t>
      </w:r>
      <w:r>
        <w:rPr>
          <w:rFonts w:hint="eastAsia"/>
        </w:rPr>
        <w:t>систем</w:t>
      </w:r>
      <w:r>
        <w:t></w:t>
      </w:r>
      <w:r>
        <w:t></w:t>
      </w:r>
      <w:r>
        <w:rPr>
          <w:rFonts w:hint="eastAsia"/>
        </w:rPr>
        <w:t>детермінуючи</w:t>
      </w:r>
      <w:r>
        <w:t></w:t>
      </w:r>
      <w:r>
        <w:rPr>
          <w:rFonts w:hint="eastAsia"/>
        </w:rPr>
        <w:t>натомість</w:t>
      </w:r>
      <w:r>
        <w:t></w:t>
      </w:r>
      <w:r>
        <w:rPr>
          <w:rFonts w:hint="eastAsia"/>
        </w:rPr>
        <w:t>певні</w:t>
      </w:r>
      <w:r>
        <w:t></w:t>
      </w:r>
      <w:r>
        <w:rPr>
          <w:rFonts w:hint="eastAsia"/>
        </w:rPr>
        <w:t>істотні</w:t>
      </w:r>
      <w:r>
        <w:t></w:t>
      </w:r>
      <w:r>
        <w:rPr>
          <w:rFonts w:hint="eastAsia"/>
        </w:rPr>
        <w:t>риси</w:t>
      </w:r>
      <w:r>
        <w:t></w:t>
      </w:r>
      <w:r>
        <w:rPr>
          <w:rFonts w:hint="eastAsia"/>
        </w:rPr>
        <w:t>цих</w:t>
      </w:r>
    </w:p>
    <w:p w:rsidR="00453193" w:rsidRDefault="00453193" w:rsidP="00453193">
      <w:r>
        <w:rPr>
          <w:rFonts w:hint="eastAsia"/>
        </w:rPr>
        <w:t>останніх</w:t>
      </w:r>
      <w:r>
        <w:t></w:t>
      </w:r>
    </w:p>
    <w:p w:rsidR="00453193" w:rsidRDefault="00453193" w:rsidP="00453193">
      <w:r>
        <w:rPr>
          <w:rFonts w:hint="eastAsia"/>
        </w:rPr>
        <w:t>У</w:t>
      </w:r>
      <w:r>
        <w:t></w:t>
      </w:r>
      <w:r>
        <w:rPr>
          <w:rFonts w:hint="eastAsia"/>
        </w:rPr>
        <w:t>цілому</w:t>
      </w:r>
      <w:r>
        <w:t></w:t>
      </w:r>
      <w:r>
        <w:t></w:t>
      </w:r>
      <w:r>
        <w:rPr>
          <w:rFonts w:hint="eastAsia"/>
        </w:rPr>
        <w:t>як</w:t>
      </w:r>
      <w:r>
        <w:t></w:t>
      </w:r>
      <w:r>
        <w:rPr>
          <w:rFonts w:hint="eastAsia"/>
        </w:rPr>
        <w:t>видається</w:t>
      </w:r>
      <w:r>
        <w:t></w:t>
      </w:r>
      <w:r>
        <w:t></w:t>
      </w:r>
      <w:r>
        <w:rPr>
          <w:rFonts w:hint="eastAsia"/>
        </w:rPr>
        <w:t>проведене</w:t>
      </w:r>
      <w:r>
        <w:t></w:t>
      </w:r>
      <w:r>
        <w:rPr>
          <w:rFonts w:hint="eastAsia"/>
        </w:rPr>
        <w:t>нами</w:t>
      </w:r>
      <w:r>
        <w:t></w:t>
      </w:r>
      <w:r>
        <w:rPr>
          <w:rFonts w:hint="eastAsia"/>
        </w:rPr>
        <w:t>дослідження</w:t>
      </w:r>
      <w:r>
        <w:t></w:t>
      </w:r>
      <w:r>
        <w:rPr>
          <w:rFonts w:hint="eastAsia"/>
        </w:rPr>
        <w:t>дає</w:t>
      </w:r>
      <w:r>
        <w:t></w:t>
      </w:r>
      <w:r>
        <w:rPr>
          <w:rFonts w:hint="eastAsia"/>
        </w:rPr>
        <w:t>підстави</w:t>
      </w:r>
      <w:r>
        <w:t></w:t>
      </w:r>
      <w:r>
        <w:rPr>
          <w:rFonts w:hint="eastAsia"/>
        </w:rPr>
        <w:t>вважати</w:t>
      </w:r>
      <w:r>
        <w:t></w:t>
      </w:r>
    </w:p>
    <w:p w:rsidR="00453193" w:rsidRDefault="00453193" w:rsidP="00453193">
      <w:r>
        <w:rPr>
          <w:rFonts w:hint="eastAsia"/>
        </w:rPr>
        <w:t>що</w:t>
      </w:r>
      <w:r>
        <w:t></w:t>
      </w:r>
      <w:r>
        <w:rPr>
          <w:rFonts w:hint="eastAsia"/>
        </w:rPr>
        <w:t>вивчення</w:t>
      </w:r>
      <w:r>
        <w:t></w:t>
      </w:r>
      <w:r>
        <w:rPr>
          <w:rFonts w:hint="eastAsia"/>
        </w:rPr>
        <w:t>внутрішньої</w:t>
      </w:r>
      <w:r>
        <w:t></w:t>
      </w:r>
      <w:r>
        <w:rPr>
          <w:rFonts w:hint="eastAsia"/>
        </w:rPr>
        <w:t>форми</w:t>
      </w:r>
      <w:r>
        <w:t></w:t>
      </w:r>
      <w:r>
        <w:rPr>
          <w:rFonts w:hint="eastAsia"/>
        </w:rPr>
        <w:t>лексичних</w:t>
      </w:r>
      <w:r>
        <w:t></w:t>
      </w:r>
      <w:r>
        <w:rPr>
          <w:rFonts w:hint="eastAsia"/>
        </w:rPr>
        <w:t>одиниць</w:t>
      </w:r>
      <w:r>
        <w:t></w:t>
      </w:r>
      <w:r>
        <w:rPr>
          <w:rFonts w:hint="eastAsia"/>
        </w:rPr>
        <w:t>у</w:t>
      </w:r>
      <w:r>
        <w:t></w:t>
      </w:r>
      <w:r>
        <w:rPr>
          <w:rFonts w:hint="eastAsia"/>
        </w:rPr>
        <w:t>когнітивнорелятивістському</w:t>
      </w:r>
      <w:r>
        <w:t></w:t>
      </w:r>
      <w:r>
        <w:rPr>
          <w:rFonts w:hint="eastAsia"/>
        </w:rPr>
        <w:t>контексті</w:t>
      </w:r>
      <w:r>
        <w:t></w:t>
      </w:r>
      <w:r>
        <w:rPr>
          <w:rFonts w:hint="eastAsia"/>
        </w:rPr>
        <w:t>дозволяє</w:t>
      </w:r>
      <w:r>
        <w:t></w:t>
      </w:r>
      <w:r>
        <w:rPr>
          <w:rFonts w:hint="eastAsia"/>
        </w:rPr>
        <w:t>нам</w:t>
      </w:r>
      <w:r>
        <w:t></w:t>
      </w:r>
      <w:r>
        <w:rPr>
          <w:rFonts w:hint="eastAsia"/>
        </w:rPr>
        <w:t>глибше</w:t>
      </w:r>
      <w:r>
        <w:t></w:t>
      </w:r>
      <w:r>
        <w:rPr>
          <w:rFonts w:hint="eastAsia"/>
        </w:rPr>
        <w:t>розуміти</w:t>
      </w:r>
      <w:r>
        <w:t></w:t>
      </w:r>
      <w:r>
        <w:rPr>
          <w:rFonts w:hint="eastAsia"/>
        </w:rPr>
        <w:t>значення</w:t>
      </w:r>
      <w:r>
        <w:t></w:t>
      </w:r>
      <w:r>
        <w:rPr>
          <w:rFonts w:hint="eastAsia"/>
        </w:rPr>
        <w:t>мови</w:t>
      </w:r>
      <w:r>
        <w:t></w:t>
      </w:r>
      <w:r>
        <w:rPr>
          <w:rFonts w:hint="eastAsia"/>
        </w:rPr>
        <w:t>як</w:t>
      </w:r>
    </w:p>
    <w:p w:rsidR="00453193" w:rsidRPr="00453193" w:rsidRDefault="00453193" w:rsidP="00453193">
      <w:r>
        <w:rPr>
          <w:rFonts w:hint="eastAsia"/>
        </w:rPr>
        <w:t>посередника</w:t>
      </w:r>
      <w:r>
        <w:t></w:t>
      </w:r>
      <w:r>
        <w:rPr>
          <w:rFonts w:hint="eastAsia"/>
        </w:rPr>
        <w:t>між</w:t>
      </w:r>
      <w:r>
        <w:t></w:t>
      </w:r>
      <w:r>
        <w:rPr>
          <w:rFonts w:hint="eastAsia"/>
        </w:rPr>
        <w:t>людиною</w:t>
      </w:r>
      <w:r>
        <w:t></w:t>
      </w:r>
      <w:r>
        <w:rPr>
          <w:rFonts w:hint="eastAsia"/>
        </w:rPr>
        <w:t>і</w:t>
      </w:r>
      <w:r>
        <w:t></w:t>
      </w:r>
      <w:r>
        <w:rPr>
          <w:rFonts w:hint="eastAsia"/>
        </w:rPr>
        <w:t>світом</w:t>
      </w:r>
      <w:r>
        <w:t></w:t>
      </w:r>
      <w:r>
        <w:t></w:t>
      </w:r>
      <w:r>
        <w:rPr>
          <w:rFonts w:hint="eastAsia"/>
        </w:rPr>
        <w:t>а</w:t>
      </w:r>
      <w:r>
        <w:t></w:t>
      </w:r>
      <w:r>
        <w:rPr>
          <w:rFonts w:hint="eastAsia"/>
        </w:rPr>
        <w:t>також</w:t>
      </w:r>
      <w:r>
        <w:t></w:t>
      </w:r>
      <w:r>
        <w:rPr>
          <w:rFonts w:hint="eastAsia"/>
        </w:rPr>
        <w:t>як</w:t>
      </w:r>
      <w:r>
        <w:t></w:t>
      </w:r>
      <w:r>
        <w:rPr>
          <w:rFonts w:hint="eastAsia"/>
        </w:rPr>
        <w:t>засобу</w:t>
      </w:r>
      <w:r>
        <w:t></w:t>
      </w:r>
      <w:r>
        <w:rPr>
          <w:rFonts w:hint="eastAsia"/>
        </w:rPr>
        <w:t>його</w:t>
      </w:r>
      <w:r>
        <w:t></w:t>
      </w:r>
      <w:r>
        <w:rPr>
          <w:rFonts w:hint="eastAsia"/>
        </w:rPr>
        <w:t>розуміння</w:t>
      </w:r>
      <w:r>
        <w:t></w:t>
      </w:r>
      <w:r>
        <w:rPr>
          <w:rFonts w:hint="eastAsia"/>
        </w:rPr>
        <w:t>і</w:t>
      </w:r>
      <w:r>
        <w:t></w:t>
      </w:r>
      <w:r>
        <w:rPr>
          <w:rFonts w:hint="eastAsia"/>
        </w:rPr>
        <w:t>пізнання</w:t>
      </w:r>
      <w:r>
        <w:t></w:t>
      </w:r>
    </w:p>
    <w:sectPr w:rsidR="00453193" w:rsidRPr="0045319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97A" w:rsidRDefault="0028697A">
      <w:pPr>
        <w:spacing w:after="0" w:line="240" w:lineRule="auto"/>
      </w:pPr>
      <w:r>
        <w:separator/>
      </w:r>
    </w:p>
  </w:endnote>
  <w:endnote w:type="continuationSeparator" w:id="0">
    <w:p w:rsidR="0028697A" w:rsidRDefault="00286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8697A" w:rsidRDefault="0028697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8697A" w:rsidRDefault="0028697A">
                <w:pPr>
                  <w:spacing w:line="240" w:lineRule="auto"/>
                </w:pPr>
                <w:fldSimple w:instr=" PAGE \* MERGEFORMAT ">
                  <w:r w:rsidR="00453193" w:rsidRPr="00453193">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97A" w:rsidRDefault="0028697A"/>
    <w:p w:rsidR="0028697A" w:rsidRDefault="0028697A"/>
    <w:p w:rsidR="0028697A" w:rsidRDefault="0028697A"/>
    <w:p w:rsidR="0028697A" w:rsidRDefault="0028697A"/>
    <w:p w:rsidR="0028697A" w:rsidRDefault="0028697A"/>
    <w:p w:rsidR="0028697A" w:rsidRDefault="0028697A"/>
    <w:p w:rsidR="0028697A" w:rsidRDefault="0028697A">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8697A" w:rsidRDefault="0028697A">
                  <w:pPr>
                    <w:spacing w:line="240" w:lineRule="auto"/>
                  </w:pPr>
                  <w:fldSimple w:instr=" PAGE \* MERGEFORMAT ">
                    <w:r w:rsidRPr="004F4EC5">
                      <w:rPr>
                        <w:rStyle w:val="afffff9"/>
                        <w:b w:val="0"/>
                        <w:bCs w:val="0"/>
                        <w:noProof/>
                      </w:rPr>
                      <w:t>15</w:t>
                    </w:r>
                  </w:fldSimple>
                </w:p>
              </w:txbxContent>
            </v:textbox>
            <w10:wrap anchorx="page" anchory="page"/>
          </v:shape>
        </w:pict>
      </w:r>
    </w:p>
    <w:p w:rsidR="0028697A" w:rsidRDefault="0028697A"/>
    <w:p w:rsidR="0028697A" w:rsidRDefault="0028697A"/>
    <w:p w:rsidR="0028697A" w:rsidRDefault="0028697A">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8697A" w:rsidRDefault="0028697A"/>
                <w:p w:rsidR="0028697A" w:rsidRDefault="0028697A">
                  <w:pPr>
                    <w:pStyle w:val="1ffffff7"/>
                    <w:spacing w:line="240" w:lineRule="auto"/>
                  </w:pPr>
                  <w:fldSimple w:instr=" PAGE \* MERGEFORMAT ">
                    <w:r w:rsidRPr="004F4EC5">
                      <w:rPr>
                        <w:rStyle w:val="3b"/>
                        <w:noProof/>
                      </w:rPr>
                      <w:t>15</w:t>
                    </w:r>
                  </w:fldSimple>
                </w:p>
              </w:txbxContent>
            </v:textbox>
            <w10:wrap anchorx="page" anchory="page"/>
          </v:shape>
        </w:pict>
      </w:r>
    </w:p>
    <w:p w:rsidR="0028697A" w:rsidRDefault="0028697A"/>
    <w:p w:rsidR="0028697A" w:rsidRDefault="0028697A">
      <w:pPr>
        <w:rPr>
          <w:sz w:val="2"/>
          <w:szCs w:val="2"/>
        </w:rPr>
      </w:pPr>
    </w:p>
    <w:p w:rsidR="0028697A" w:rsidRDefault="0028697A"/>
    <w:p w:rsidR="0028697A" w:rsidRDefault="0028697A">
      <w:pPr>
        <w:spacing w:after="0" w:line="240" w:lineRule="auto"/>
      </w:pPr>
    </w:p>
  </w:footnote>
  <w:footnote w:type="continuationSeparator" w:id="0">
    <w:p w:rsidR="0028697A" w:rsidRDefault="00286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 w:rsidR="0028697A" w:rsidRDefault="0028697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Pr="005856C0" w:rsidRDefault="0028697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30514-302F-4A9B-A888-90B2A4E6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1740</TotalTime>
  <Pages>23</Pages>
  <Words>4371</Words>
  <Characters>24918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2021-09-28T18:51:00Z</dcterms:created>
  <dcterms:modified xsi:type="dcterms:W3CDTF">2021-10-02T08:33:00Z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