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146334" w:rsidRDefault="00146334" w:rsidP="00146334">
      <w:r w:rsidRPr="00D858E0">
        <w:rPr>
          <w:rFonts w:ascii="Times New Roman" w:eastAsia="Times New Roman" w:hAnsi="Times New Roman" w:cs="Times New Roman"/>
          <w:b/>
          <w:sz w:val="24"/>
          <w:szCs w:val="24"/>
          <w:lang w:eastAsia="ru-RU"/>
        </w:rPr>
        <w:t>Сусуловська Соломія Андріївна</w:t>
      </w:r>
      <w:r w:rsidRPr="00D858E0">
        <w:rPr>
          <w:rFonts w:ascii="Times New Roman" w:eastAsia="Times New Roman" w:hAnsi="Times New Roman" w:cs="Times New Roman"/>
          <w:sz w:val="24"/>
          <w:szCs w:val="24"/>
          <w:lang w:eastAsia="ru-RU"/>
        </w:rPr>
        <w:t>, зберігач фондів Зоологічного музею Львівського національного університету імені Івана Франка. Назва дисертації:</w:t>
      </w:r>
      <w:r w:rsidRPr="00D858E0">
        <w:rPr>
          <w:rFonts w:ascii="Times New Roman" w:eastAsia="Times New Roman" w:hAnsi="Times New Roman" w:cs="Times New Roman"/>
          <w:i/>
          <w:sz w:val="24"/>
          <w:szCs w:val="24"/>
          <w:lang w:eastAsia="ru-RU"/>
        </w:rPr>
        <w:t xml:space="preserve"> </w:t>
      </w:r>
      <w:r w:rsidRPr="00D858E0">
        <w:rPr>
          <w:rFonts w:ascii="Times New Roman" w:eastAsia="Times New Roman" w:hAnsi="Times New Roman" w:cs="Times New Roman"/>
          <w:sz w:val="24"/>
          <w:szCs w:val="24"/>
          <w:lang w:eastAsia="ru-RU"/>
        </w:rPr>
        <w:t xml:space="preserve">«Фітонематоди </w:t>
      </w:r>
      <w:r w:rsidRPr="00D858E0">
        <w:rPr>
          <w:rFonts w:ascii="Times New Roman" w:eastAsia="Times New Roman" w:hAnsi="Times New Roman" w:cs="Times New Roman"/>
          <w:sz w:val="24"/>
          <w:szCs w:val="24"/>
          <w:lang w:val="en-US" w:eastAsia="ru-RU"/>
        </w:rPr>
        <w:t>Longidoridae</w:t>
      </w:r>
      <w:r w:rsidRPr="00D858E0">
        <w:rPr>
          <w:rFonts w:ascii="Times New Roman" w:eastAsia="Times New Roman" w:hAnsi="Times New Roman" w:cs="Times New Roman"/>
          <w:sz w:val="24"/>
          <w:szCs w:val="24"/>
          <w:lang w:eastAsia="ru-RU"/>
        </w:rPr>
        <w:t xml:space="preserve"> урбоекосистем Розточчя і Опілля (Україна): таксономічний склад і особливості формування фауни». Шифр та назва спеціальності – 03.00.08 – зоологія. Спецрада Д 26.153.01 Інституту зоології ім.</w:t>
      </w:r>
      <w:r w:rsidRPr="00D858E0">
        <w:rPr>
          <w:rFonts w:ascii="Times New Roman" w:eastAsia="Times New Roman" w:hAnsi="Times New Roman" w:cs="Times New Roman"/>
          <w:sz w:val="24"/>
          <w:szCs w:val="24"/>
          <w:lang w:val="en-US" w:eastAsia="ru-RU"/>
        </w:rPr>
        <w:t> </w:t>
      </w:r>
      <w:r w:rsidRPr="00D858E0">
        <w:rPr>
          <w:rFonts w:ascii="Times New Roman" w:eastAsia="Times New Roman" w:hAnsi="Times New Roman" w:cs="Times New Roman"/>
          <w:sz w:val="24"/>
          <w:szCs w:val="24"/>
          <w:lang w:eastAsia="ru-RU"/>
        </w:rPr>
        <w:t>І.</w:t>
      </w:r>
      <w:r w:rsidRPr="00D858E0">
        <w:rPr>
          <w:rFonts w:ascii="Times New Roman" w:eastAsia="Times New Roman" w:hAnsi="Times New Roman" w:cs="Times New Roman"/>
          <w:sz w:val="24"/>
          <w:szCs w:val="24"/>
          <w:lang w:val="en-US" w:eastAsia="ru-RU"/>
        </w:rPr>
        <w:t> </w:t>
      </w:r>
      <w:r w:rsidRPr="00D858E0">
        <w:rPr>
          <w:rFonts w:ascii="Times New Roman" w:eastAsia="Times New Roman" w:hAnsi="Times New Roman" w:cs="Times New Roman"/>
          <w:sz w:val="24"/>
          <w:szCs w:val="24"/>
          <w:lang w:eastAsia="ru-RU"/>
        </w:rPr>
        <w:t>І.</w:t>
      </w:r>
      <w:r w:rsidRPr="00D858E0">
        <w:rPr>
          <w:rFonts w:ascii="Times New Roman" w:eastAsia="Times New Roman" w:hAnsi="Times New Roman" w:cs="Times New Roman"/>
          <w:sz w:val="24"/>
          <w:szCs w:val="24"/>
          <w:lang w:val="en-US" w:eastAsia="ru-RU"/>
        </w:rPr>
        <w:t> </w:t>
      </w:r>
      <w:r w:rsidRPr="00D858E0">
        <w:rPr>
          <w:rFonts w:ascii="Times New Roman" w:eastAsia="Times New Roman" w:hAnsi="Times New Roman" w:cs="Times New Roman"/>
          <w:sz w:val="24"/>
          <w:szCs w:val="24"/>
          <w:lang w:eastAsia="ru-RU"/>
        </w:rPr>
        <w:t>Шмальгаузена</w:t>
      </w:r>
    </w:p>
    <w:sectPr w:rsidR="00EF55EE" w:rsidRPr="001463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146334" w:rsidRPr="001463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C070A-44CB-4E69-887A-114B9B5D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2021-07-12T13:50:00Z</dcterms:created>
  <dcterms:modified xsi:type="dcterms:W3CDTF">2021-07-13T07:21:00Z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