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Хоменко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Вікторія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Олександрівна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аспірант</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кафедри</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цивільного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права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Київського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національного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університе</w:t>
      </w:r>
      <w:r w:rsidRPr="000B25E3">
        <w:rPr>
          <w:rFonts w:ascii="Verdana" w:eastAsia="Times New Roman" w:hAnsi="Verdana" w:cs="Times New Roman"/>
          <w:color w:val="000000"/>
          <w:kern w:val="0"/>
          <w:sz w:val="24"/>
          <w:szCs w:val="24"/>
          <w:lang w:eastAsia="ru-RU"/>
        </w:rPr>
        <w:t>&amp;shy;</w:t>
      </w:r>
      <w:r w:rsidRPr="000B25E3">
        <w:rPr>
          <w:rFonts w:ascii="Verdana" w:eastAsia="Times New Roman" w:hAnsi="Verdana" w:cs="Times New Roman" w:hint="eastAsia"/>
          <w:color w:val="000000"/>
          <w:kern w:val="0"/>
          <w:sz w:val="24"/>
          <w:szCs w:val="24"/>
          <w:lang w:eastAsia="ru-RU"/>
        </w:rPr>
        <w:t>ту</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імені</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Тараса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Шевченка</w:t>
      </w:r>
      <w:r w:rsidRPr="000B25E3">
        <w:rPr>
          <w:rFonts w:ascii="Verdana" w:eastAsia="Times New Roman" w:hAnsi="Verdana" w:cs="Times New Roman"/>
          <w:color w:val="000000"/>
          <w:kern w:val="0"/>
          <w:sz w:val="24"/>
          <w:szCs w:val="24"/>
          <w:lang w:eastAsia="ru-RU"/>
        </w:rPr>
        <w:t>: &amp;laquo;</w:t>
      </w:r>
      <w:r w:rsidRPr="000B25E3">
        <w:rPr>
          <w:rFonts w:ascii="Verdana" w:eastAsia="Times New Roman" w:hAnsi="Verdana" w:cs="Times New Roman" w:hint="eastAsia"/>
          <w:color w:val="000000"/>
          <w:kern w:val="0"/>
          <w:sz w:val="24"/>
          <w:szCs w:val="24"/>
          <w:lang w:eastAsia="ru-RU"/>
        </w:rPr>
        <w:t>Припинення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господарських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товариств</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у</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цивільному</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праві</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України</w:t>
      </w:r>
      <w:r w:rsidRPr="000B25E3">
        <w:rPr>
          <w:rFonts w:ascii="Verdana" w:eastAsia="Times New Roman" w:hAnsi="Verdana" w:cs="Times New Roman"/>
          <w:color w:val="000000"/>
          <w:kern w:val="0"/>
          <w:sz w:val="24"/>
          <w:szCs w:val="24"/>
          <w:lang w:eastAsia="ru-RU"/>
        </w:rPr>
        <w:t xml:space="preserve">&amp;raquo; (12.00.03 - </w:t>
      </w:r>
      <w:r w:rsidRPr="000B25E3">
        <w:rPr>
          <w:rFonts w:ascii="Verdana" w:eastAsia="Times New Roman" w:hAnsi="Verdana" w:cs="Times New Roman" w:hint="eastAsia"/>
          <w:color w:val="000000"/>
          <w:kern w:val="0"/>
          <w:sz w:val="24"/>
          <w:szCs w:val="24"/>
          <w:lang w:eastAsia="ru-RU"/>
        </w:rPr>
        <w:t>цивільне</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право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і</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цивільний</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процес</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сімейне</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право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міжнародне</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приватне</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право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Спецрада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Д</w:t>
      </w:r>
      <w:r w:rsidRPr="000B25E3">
        <w:rPr>
          <w:rFonts w:ascii="Verdana" w:eastAsia="Times New Roman" w:hAnsi="Verdana" w:cs="Times New Roman"/>
          <w:color w:val="000000"/>
          <w:kern w:val="0"/>
          <w:sz w:val="24"/>
          <w:szCs w:val="24"/>
          <w:lang w:eastAsia="ru-RU"/>
        </w:rPr>
        <w:t xml:space="preserve"> 26.001.06 </w:t>
      </w:r>
      <w:r w:rsidRPr="000B25E3">
        <w:rPr>
          <w:rFonts w:ascii="Verdana" w:eastAsia="Times New Roman" w:hAnsi="Verdana" w:cs="Times New Roman" w:hint="eastAsia"/>
          <w:color w:val="000000"/>
          <w:kern w:val="0"/>
          <w:sz w:val="24"/>
          <w:szCs w:val="24"/>
          <w:lang w:eastAsia="ru-RU"/>
        </w:rPr>
        <w:t>у</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Київському</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національному</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університеті</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імені</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Тараса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Шевченка</w:t>
      </w:r>
    </w:p>
    <w:p w:rsidR="000B25E3" w:rsidRPr="000B25E3" w:rsidRDefault="000B25E3" w:rsidP="000B25E3">
      <w:pPr>
        <w:rPr>
          <w:rFonts w:ascii="Verdana" w:eastAsia="Times New Roman" w:hAnsi="Verdana" w:cs="Times New Roman"/>
          <w:color w:val="000000"/>
          <w:kern w:val="0"/>
          <w:sz w:val="24"/>
          <w:szCs w:val="24"/>
          <w:lang w:eastAsia="ru-RU"/>
        </w:rPr>
      </w:pPr>
    </w:p>
    <w:p w:rsidR="000B25E3" w:rsidRPr="000B25E3" w:rsidRDefault="000B25E3" w:rsidP="000B25E3">
      <w:pPr>
        <w:rPr>
          <w:rFonts w:ascii="Verdana" w:eastAsia="Times New Roman" w:hAnsi="Verdana" w:cs="Times New Roman"/>
          <w:color w:val="000000"/>
          <w:kern w:val="0"/>
          <w:sz w:val="24"/>
          <w:szCs w:val="24"/>
          <w:lang w:eastAsia="ru-RU"/>
        </w:rPr>
      </w:pPr>
    </w:p>
    <w:p w:rsidR="000B25E3" w:rsidRPr="000B25E3" w:rsidRDefault="000B25E3" w:rsidP="000B25E3">
      <w:pPr>
        <w:rPr>
          <w:rFonts w:ascii="Verdana" w:eastAsia="Times New Roman" w:hAnsi="Verdana" w:cs="Times New Roman"/>
          <w:color w:val="000000"/>
          <w:kern w:val="0"/>
          <w:sz w:val="24"/>
          <w:szCs w:val="24"/>
          <w:lang w:eastAsia="ru-RU"/>
        </w:rPr>
      </w:pPr>
    </w:p>
    <w:p w:rsidR="000B25E3" w:rsidRPr="000B25E3" w:rsidRDefault="000B25E3" w:rsidP="000B25E3">
      <w:pPr>
        <w:rPr>
          <w:rFonts w:ascii="Verdana" w:eastAsia="Times New Roman" w:hAnsi="Verdana" w:cs="Times New Roman"/>
          <w:color w:val="000000"/>
          <w:kern w:val="0"/>
          <w:sz w:val="24"/>
          <w:szCs w:val="24"/>
          <w:lang w:eastAsia="ru-RU"/>
        </w:rPr>
      </w:pP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МІНІСТЕРСТВО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ОСВІТИ</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І</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НАУКИ</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УКРАЇНИ</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КИЇВСЬКИЙ</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НАЦІОНАЛЬНИЙ</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УНІВЕРСИТЕТ</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ІМЕНІ</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ТАРАСА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ШЕВЧЕНКА</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Кваліфікаційна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наукова</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праця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на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правах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рукопису</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ХОМЕНКО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ВІКТОРІЯ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ОЛЕКСАНДРІВНА</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УДК</w:t>
      </w:r>
      <w:r w:rsidRPr="000B25E3">
        <w:rPr>
          <w:rFonts w:ascii="Verdana" w:eastAsia="Times New Roman" w:hAnsi="Verdana" w:cs="Times New Roman"/>
          <w:color w:val="000000"/>
          <w:kern w:val="0"/>
          <w:sz w:val="24"/>
          <w:szCs w:val="24"/>
          <w:lang w:eastAsia="ru-RU"/>
        </w:rPr>
        <w:t xml:space="preserve"> 347.191</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ДИСЕРТАЦІЯ</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ПРИПИНЕННЯ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ГОСПОДАРСЬКИХ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ТОВАРИСТВ</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У</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ЦИВІЛЬНОМУ</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ПРАВІ</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УКРАЇНИ</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спеціальність</w:t>
      </w:r>
      <w:r w:rsidRPr="000B25E3">
        <w:rPr>
          <w:rFonts w:ascii="Verdana" w:eastAsia="Times New Roman" w:hAnsi="Verdana" w:cs="Times New Roman"/>
          <w:color w:val="000000"/>
          <w:kern w:val="0"/>
          <w:sz w:val="24"/>
          <w:szCs w:val="24"/>
          <w:lang w:eastAsia="ru-RU"/>
        </w:rPr>
        <w:t xml:space="preserve"> 12.00.03 </w:t>
      </w:r>
      <w:r w:rsidRPr="000B25E3">
        <w:rPr>
          <w:rFonts w:ascii="Verdana" w:eastAsia="Times New Roman" w:hAnsi="Verdana" w:cs="Times New Roman" w:hint="eastAsia"/>
          <w:color w:val="000000"/>
          <w:kern w:val="0"/>
          <w:sz w:val="24"/>
          <w:szCs w:val="24"/>
          <w:lang w:eastAsia="ru-RU"/>
        </w:rPr>
        <w:t>–</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цивільне</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право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і</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цивільний</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процес</w:t>
      </w:r>
      <w:r w:rsidRPr="000B25E3">
        <w:rPr>
          <w:rFonts w:ascii="Verdana" w:eastAsia="Times New Roman" w:hAnsi="Verdana" w:cs="Times New Roman"/>
          <w:color w:val="000000"/>
          <w:kern w:val="0"/>
          <w:sz w:val="24"/>
          <w:szCs w:val="24"/>
          <w:lang w:eastAsia="ru-RU"/>
        </w:rPr>
        <w:t>;</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сімейне</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право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міжнародне</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приватне</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право</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Галузь</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знань</w:t>
      </w:r>
      <w:r w:rsidRPr="000B25E3">
        <w:rPr>
          <w:rFonts w:ascii="Verdana" w:eastAsia="Times New Roman" w:hAnsi="Verdana" w:cs="Times New Roman"/>
          <w:color w:val="000000"/>
          <w:kern w:val="0"/>
          <w:sz w:val="24"/>
          <w:szCs w:val="24"/>
          <w:lang w:eastAsia="ru-RU"/>
        </w:rPr>
        <w:t xml:space="preserve"> 081 </w:t>
      </w:r>
      <w:r w:rsidRPr="000B25E3">
        <w:rPr>
          <w:rFonts w:ascii="Verdana" w:eastAsia="Times New Roman" w:hAnsi="Verdana" w:cs="Times New Roman" w:hint="eastAsia"/>
          <w:color w:val="000000"/>
          <w:kern w:val="0"/>
          <w:sz w:val="24"/>
          <w:szCs w:val="24"/>
          <w:lang w:eastAsia="ru-RU"/>
        </w:rPr>
        <w:t>–</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Право</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Подається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на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здобуття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наукового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ступеня</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кандидата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юридичних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наук</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Дисертація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містить</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результати</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власних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досліджень</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Використання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ідей</w:t>
      </w:r>
      <w:r w:rsidRPr="000B25E3">
        <w:rPr>
          <w:rFonts w:ascii="Verdana" w:eastAsia="Times New Roman" w:hAnsi="Verdana" w:cs="Times New Roman"/>
          <w:color w:val="000000"/>
          <w:kern w:val="0"/>
          <w:sz w:val="24"/>
          <w:szCs w:val="24"/>
          <w:lang w:eastAsia="ru-RU"/>
        </w:rPr>
        <w:t>,</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результатів</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і</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текстів</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інших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авторів</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мають</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посилання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на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відповідне</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джерело</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В</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Хоменко</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Науковий</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керівник</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Майданик</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Роман</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Андрійович</w:t>
      </w:r>
      <w:r w:rsidRPr="000B25E3">
        <w:rPr>
          <w:rFonts w:ascii="Verdana" w:eastAsia="Times New Roman" w:hAnsi="Verdana" w:cs="Times New Roman"/>
          <w:color w:val="000000"/>
          <w:kern w:val="0"/>
          <w:sz w:val="24"/>
          <w:szCs w:val="24"/>
          <w:lang w:eastAsia="ru-RU"/>
        </w:rPr>
        <w:t>,</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доктор</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юридичних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наук</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професор</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Київ</w:t>
      </w:r>
      <w:r w:rsidRPr="000B25E3">
        <w:rPr>
          <w:rFonts w:ascii="Verdana" w:eastAsia="Times New Roman" w:hAnsi="Verdana" w:cs="Times New Roman"/>
          <w:color w:val="000000"/>
          <w:kern w:val="0"/>
          <w:sz w:val="24"/>
          <w:szCs w:val="24"/>
          <w:lang w:eastAsia="ru-RU"/>
        </w:rPr>
        <w:t>-2019</w:t>
      </w:r>
    </w:p>
    <w:p w:rsidR="000B25E3" w:rsidRPr="000B25E3" w:rsidRDefault="000B25E3" w:rsidP="000B25E3">
      <w:pPr>
        <w:rPr>
          <w:rFonts w:ascii="Verdana" w:eastAsia="Times New Roman" w:hAnsi="Verdana" w:cs="Times New Roman"/>
          <w:color w:val="000000"/>
          <w:kern w:val="0"/>
          <w:sz w:val="24"/>
          <w:szCs w:val="24"/>
          <w:lang w:eastAsia="ru-RU"/>
        </w:rPr>
      </w:pPr>
    </w:p>
    <w:p w:rsidR="000B25E3" w:rsidRPr="000B25E3" w:rsidRDefault="000B25E3" w:rsidP="000B25E3">
      <w:pPr>
        <w:rPr>
          <w:rFonts w:ascii="Verdana" w:eastAsia="Times New Roman" w:hAnsi="Verdana" w:cs="Times New Roman"/>
          <w:color w:val="000000"/>
          <w:kern w:val="0"/>
          <w:sz w:val="24"/>
          <w:szCs w:val="24"/>
          <w:lang w:eastAsia="ru-RU"/>
        </w:rPr>
      </w:pPr>
    </w:p>
    <w:p w:rsidR="000B25E3" w:rsidRPr="000B25E3" w:rsidRDefault="000B25E3" w:rsidP="000B25E3">
      <w:pPr>
        <w:rPr>
          <w:rFonts w:ascii="Verdana" w:eastAsia="Times New Roman" w:hAnsi="Verdana" w:cs="Times New Roman"/>
          <w:color w:val="000000"/>
          <w:kern w:val="0"/>
          <w:sz w:val="24"/>
          <w:szCs w:val="24"/>
          <w:lang w:eastAsia="ru-RU"/>
        </w:rPr>
      </w:pP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ЗМІСТ</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ПЕРЕЛІК</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УМОВНИХ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СКОРОЧЕНЬ</w:t>
      </w:r>
      <w:r w:rsidRPr="000B25E3">
        <w:rPr>
          <w:rFonts w:ascii="Verdana" w:eastAsia="Times New Roman" w:hAnsi="Verdana" w:cs="Times New Roman"/>
          <w:color w:val="000000"/>
          <w:kern w:val="0"/>
          <w:sz w:val="24"/>
          <w:szCs w:val="24"/>
          <w:lang w:eastAsia="ru-RU"/>
        </w:rPr>
        <w:t xml:space="preserve"> 13</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ВСТУП</w:t>
      </w:r>
      <w:r w:rsidRPr="000B25E3">
        <w:rPr>
          <w:rFonts w:ascii="Verdana" w:eastAsia="Times New Roman" w:hAnsi="Verdana" w:cs="Times New Roman"/>
          <w:color w:val="000000"/>
          <w:kern w:val="0"/>
          <w:sz w:val="24"/>
          <w:szCs w:val="24"/>
          <w:lang w:eastAsia="ru-RU"/>
        </w:rPr>
        <w:t xml:space="preserve"> 14</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Розділ</w:t>
      </w:r>
      <w:r w:rsidRPr="000B25E3">
        <w:rPr>
          <w:rFonts w:ascii="Verdana" w:eastAsia="Times New Roman" w:hAnsi="Verdana" w:cs="Times New Roman"/>
          <w:color w:val="000000"/>
          <w:kern w:val="0"/>
          <w:sz w:val="24"/>
          <w:szCs w:val="24"/>
          <w:lang w:eastAsia="ru-RU"/>
        </w:rPr>
        <w:t xml:space="preserve"> 1. </w:t>
      </w:r>
      <w:r w:rsidRPr="000B25E3">
        <w:rPr>
          <w:rFonts w:ascii="Verdana" w:eastAsia="Times New Roman" w:hAnsi="Verdana" w:cs="Times New Roman" w:hint="eastAsia"/>
          <w:color w:val="000000"/>
          <w:kern w:val="0"/>
          <w:sz w:val="24"/>
          <w:szCs w:val="24"/>
          <w:lang w:eastAsia="ru-RU"/>
        </w:rPr>
        <w:t>Розвиток</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інституту</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припинення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юридичних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осіб</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у</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цивільному</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праві</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color w:val="000000"/>
          <w:kern w:val="0"/>
          <w:sz w:val="24"/>
          <w:szCs w:val="24"/>
          <w:lang w:eastAsia="ru-RU"/>
        </w:rPr>
        <w:t xml:space="preserve">1.1. </w:t>
      </w:r>
      <w:r w:rsidRPr="000B25E3">
        <w:rPr>
          <w:rFonts w:ascii="Verdana" w:eastAsia="Times New Roman" w:hAnsi="Verdana" w:cs="Times New Roman" w:hint="eastAsia"/>
          <w:color w:val="000000"/>
          <w:kern w:val="0"/>
          <w:sz w:val="24"/>
          <w:szCs w:val="24"/>
          <w:lang w:eastAsia="ru-RU"/>
        </w:rPr>
        <w:t>Ґенеза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правового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регулювання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припинення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юридичних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осіб</w:t>
      </w:r>
      <w:r w:rsidRPr="000B25E3">
        <w:rPr>
          <w:rFonts w:ascii="Verdana" w:eastAsia="Times New Roman" w:hAnsi="Verdana" w:cs="Times New Roman"/>
          <w:color w:val="000000"/>
          <w:kern w:val="0"/>
          <w:sz w:val="24"/>
          <w:szCs w:val="24"/>
          <w:lang w:eastAsia="ru-RU"/>
        </w:rPr>
        <w:t xml:space="preserve"> 24</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color w:val="000000"/>
          <w:kern w:val="0"/>
          <w:sz w:val="24"/>
          <w:szCs w:val="24"/>
          <w:lang w:eastAsia="ru-RU"/>
        </w:rPr>
        <w:t xml:space="preserve">1.2. </w:t>
      </w:r>
      <w:r w:rsidRPr="000B25E3">
        <w:rPr>
          <w:rFonts w:ascii="Verdana" w:eastAsia="Times New Roman" w:hAnsi="Verdana" w:cs="Times New Roman" w:hint="eastAsia"/>
          <w:color w:val="000000"/>
          <w:kern w:val="0"/>
          <w:sz w:val="24"/>
          <w:szCs w:val="24"/>
          <w:lang w:eastAsia="ru-RU"/>
        </w:rPr>
        <w:t>Загальні</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положення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припинення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господарських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товариств</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у</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цивільному</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законодавстві</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України</w:t>
      </w:r>
      <w:r w:rsidRPr="000B25E3">
        <w:rPr>
          <w:rFonts w:ascii="Verdana" w:eastAsia="Times New Roman" w:hAnsi="Verdana" w:cs="Times New Roman"/>
          <w:color w:val="000000"/>
          <w:kern w:val="0"/>
          <w:sz w:val="24"/>
          <w:szCs w:val="24"/>
          <w:lang w:eastAsia="ru-RU"/>
        </w:rPr>
        <w:t xml:space="preserve"> 68</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Висновки</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до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розділу</w:t>
      </w:r>
      <w:r w:rsidRPr="000B25E3">
        <w:rPr>
          <w:rFonts w:ascii="Verdana" w:eastAsia="Times New Roman" w:hAnsi="Verdana" w:cs="Times New Roman"/>
          <w:color w:val="000000"/>
          <w:kern w:val="0"/>
          <w:sz w:val="24"/>
          <w:szCs w:val="24"/>
          <w:lang w:eastAsia="ru-RU"/>
        </w:rPr>
        <w:t xml:space="preserve"> 1 82</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Розділ</w:t>
      </w:r>
      <w:r w:rsidRPr="000B25E3">
        <w:rPr>
          <w:rFonts w:ascii="Verdana" w:eastAsia="Times New Roman" w:hAnsi="Verdana" w:cs="Times New Roman"/>
          <w:color w:val="000000"/>
          <w:kern w:val="0"/>
          <w:sz w:val="24"/>
          <w:szCs w:val="24"/>
          <w:lang w:eastAsia="ru-RU"/>
        </w:rPr>
        <w:t xml:space="preserve"> 2. </w:t>
      </w:r>
      <w:r w:rsidRPr="000B25E3">
        <w:rPr>
          <w:rFonts w:ascii="Verdana" w:eastAsia="Times New Roman" w:hAnsi="Verdana" w:cs="Times New Roman" w:hint="eastAsia"/>
          <w:color w:val="000000"/>
          <w:kern w:val="0"/>
          <w:sz w:val="24"/>
          <w:szCs w:val="24"/>
          <w:lang w:eastAsia="ru-RU"/>
        </w:rPr>
        <w:t>Правова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природа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припинення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господарських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товариств</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color w:val="000000"/>
          <w:kern w:val="0"/>
          <w:sz w:val="24"/>
          <w:szCs w:val="24"/>
          <w:lang w:eastAsia="ru-RU"/>
        </w:rPr>
        <w:t xml:space="preserve">2.1. </w:t>
      </w:r>
      <w:r w:rsidRPr="000B25E3">
        <w:rPr>
          <w:rFonts w:ascii="Verdana" w:eastAsia="Times New Roman" w:hAnsi="Verdana" w:cs="Times New Roman" w:hint="eastAsia"/>
          <w:color w:val="000000"/>
          <w:kern w:val="0"/>
          <w:sz w:val="24"/>
          <w:szCs w:val="24"/>
          <w:lang w:eastAsia="ru-RU"/>
        </w:rPr>
        <w:t>Правова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природа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ліквідації</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та</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реорганізації</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господарських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товариств</w:t>
      </w:r>
      <w:r w:rsidRPr="000B25E3">
        <w:rPr>
          <w:rFonts w:ascii="Verdana" w:eastAsia="Times New Roman" w:hAnsi="Verdana" w:cs="Times New Roman"/>
          <w:color w:val="000000"/>
          <w:kern w:val="0"/>
          <w:sz w:val="24"/>
          <w:szCs w:val="24"/>
          <w:lang w:eastAsia="ru-RU"/>
        </w:rPr>
        <w:t xml:space="preserve"> 85</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color w:val="000000"/>
          <w:kern w:val="0"/>
          <w:sz w:val="24"/>
          <w:szCs w:val="24"/>
          <w:lang w:eastAsia="ru-RU"/>
        </w:rPr>
        <w:t xml:space="preserve">2.2. </w:t>
      </w:r>
      <w:r w:rsidRPr="000B25E3">
        <w:rPr>
          <w:rFonts w:ascii="Verdana" w:eastAsia="Times New Roman" w:hAnsi="Verdana" w:cs="Times New Roman" w:hint="eastAsia"/>
          <w:color w:val="000000"/>
          <w:kern w:val="0"/>
          <w:sz w:val="24"/>
          <w:szCs w:val="24"/>
          <w:lang w:eastAsia="ru-RU"/>
        </w:rPr>
        <w:t>Інші</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форми</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види</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припинення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господарських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товариств</w:t>
      </w:r>
      <w:r w:rsidRPr="000B25E3">
        <w:rPr>
          <w:rFonts w:ascii="Verdana" w:eastAsia="Times New Roman" w:hAnsi="Verdana" w:cs="Times New Roman"/>
          <w:color w:val="000000"/>
          <w:kern w:val="0"/>
          <w:sz w:val="24"/>
          <w:szCs w:val="24"/>
          <w:lang w:eastAsia="ru-RU"/>
        </w:rPr>
        <w:t xml:space="preserve"> 100</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Висновки</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до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розділу</w:t>
      </w:r>
      <w:r w:rsidRPr="000B25E3">
        <w:rPr>
          <w:rFonts w:ascii="Verdana" w:eastAsia="Times New Roman" w:hAnsi="Verdana" w:cs="Times New Roman"/>
          <w:color w:val="000000"/>
          <w:kern w:val="0"/>
          <w:sz w:val="24"/>
          <w:szCs w:val="24"/>
          <w:lang w:eastAsia="ru-RU"/>
        </w:rPr>
        <w:t xml:space="preserve"> 2 168</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Розділ</w:t>
      </w:r>
      <w:r w:rsidRPr="000B25E3">
        <w:rPr>
          <w:rFonts w:ascii="Verdana" w:eastAsia="Times New Roman" w:hAnsi="Verdana" w:cs="Times New Roman"/>
          <w:color w:val="000000"/>
          <w:kern w:val="0"/>
          <w:sz w:val="24"/>
          <w:szCs w:val="24"/>
          <w:lang w:eastAsia="ru-RU"/>
        </w:rPr>
        <w:t xml:space="preserve"> 3. </w:t>
      </w:r>
      <w:r w:rsidRPr="000B25E3">
        <w:rPr>
          <w:rFonts w:ascii="Verdana" w:eastAsia="Times New Roman" w:hAnsi="Verdana" w:cs="Times New Roman" w:hint="eastAsia"/>
          <w:color w:val="000000"/>
          <w:kern w:val="0"/>
          <w:sz w:val="24"/>
          <w:szCs w:val="24"/>
          <w:lang w:eastAsia="ru-RU"/>
        </w:rPr>
        <w:t>Припинення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господарських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товариств</w:t>
      </w:r>
      <w:r w:rsidRPr="000B25E3">
        <w:rPr>
          <w:rFonts w:ascii="Verdana" w:eastAsia="Times New Roman" w:hAnsi="Verdana" w:cs="Times New Roman"/>
          <w:color w:val="000000"/>
          <w:kern w:val="0"/>
          <w:sz w:val="24"/>
          <w:szCs w:val="24"/>
          <w:lang w:eastAsia="ru-RU"/>
        </w:rPr>
        <w:t>:</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проблеми</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правозастосовної</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практики</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color w:val="000000"/>
          <w:kern w:val="0"/>
          <w:sz w:val="24"/>
          <w:szCs w:val="24"/>
          <w:lang w:eastAsia="ru-RU"/>
        </w:rPr>
        <w:t xml:space="preserve">3.1. </w:t>
      </w:r>
      <w:r w:rsidRPr="000B25E3">
        <w:rPr>
          <w:rFonts w:ascii="Verdana" w:eastAsia="Times New Roman" w:hAnsi="Verdana" w:cs="Times New Roman" w:hint="eastAsia"/>
          <w:color w:val="000000"/>
          <w:kern w:val="0"/>
          <w:sz w:val="24"/>
          <w:szCs w:val="24"/>
          <w:lang w:eastAsia="ru-RU"/>
        </w:rPr>
        <w:t>Рішення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припинення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господарського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товариства</w:t>
      </w:r>
      <w:r w:rsidRPr="000B25E3">
        <w:rPr>
          <w:rFonts w:ascii="Verdana" w:eastAsia="Times New Roman" w:hAnsi="Verdana" w:cs="Times New Roman"/>
          <w:color w:val="000000"/>
          <w:kern w:val="0"/>
          <w:sz w:val="24"/>
          <w:szCs w:val="24"/>
          <w:lang w:eastAsia="ru-RU"/>
        </w:rPr>
        <w:t xml:space="preserve"> 172</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color w:val="000000"/>
          <w:kern w:val="0"/>
          <w:sz w:val="24"/>
          <w:szCs w:val="24"/>
          <w:lang w:eastAsia="ru-RU"/>
        </w:rPr>
        <w:t xml:space="preserve">3.2. </w:t>
      </w:r>
      <w:r w:rsidRPr="000B25E3">
        <w:rPr>
          <w:rFonts w:ascii="Verdana" w:eastAsia="Times New Roman" w:hAnsi="Verdana" w:cs="Times New Roman" w:hint="eastAsia"/>
          <w:color w:val="000000"/>
          <w:kern w:val="0"/>
          <w:sz w:val="24"/>
          <w:szCs w:val="24"/>
          <w:lang w:eastAsia="ru-RU"/>
        </w:rPr>
        <w:t>Способи</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захисту</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що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можуть</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мати</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наслідком</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припинення</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господарського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товариства</w:t>
      </w:r>
      <w:r w:rsidRPr="000B25E3">
        <w:rPr>
          <w:rFonts w:ascii="Verdana" w:eastAsia="Times New Roman" w:hAnsi="Verdana" w:cs="Times New Roman"/>
          <w:color w:val="000000"/>
          <w:kern w:val="0"/>
          <w:sz w:val="24"/>
          <w:szCs w:val="24"/>
          <w:lang w:eastAsia="ru-RU"/>
        </w:rPr>
        <w:t xml:space="preserve"> 206</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color w:val="000000"/>
          <w:kern w:val="0"/>
          <w:sz w:val="24"/>
          <w:szCs w:val="24"/>
          <w:lang w:eastAsia="ru-RU"/>
        </w:rPr>
        <w:t xml:space="preserve">3.3. </w:t>
      </w:r>
      <w:r w:rsidRPr="000B25E3">
        <w:rPr>
          <w:rFonts w:ascii="Verdana" w:eastAsia="Times New Roman" w:hAnsi="Verdana" w:cs="Times New Roman" w:hint="eastAsia"/>
          <w:color w:val="000000"/>
          <w:kern w:val="0"/>
          <w:sz w:val="24"/>
          <w:szCs w:val="24"/>
          <w:lang w:eastAsia="ru-RU"/>
        </w:rPr>
        <w:t>Правосуб’єктність</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господарського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товариства</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щодо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якого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прийнято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рішення</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його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припинення</w:t>
      </w:r>
      <w:r w:rsidRPr="000B25E3">
        <w:rPr>
          <w:rFonts w:ascii="Verdana" w:eastAsia="Times New Roman" w:hAnsi="Verdana" w:cs="Times New Roman"/>
          <w:color w:val="000000"/>
          <w:kern w:val="0"/>
          <w:sz w:val="24"/>
          <w:szCs w:val="24"/>
          <w:lang w:eastAsia="ru-RU"/>
        </w:rPr>
        <w:t xml:space="preserve"> 230</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Висновки</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до</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розділу</w:t>
      </w:r>
      <w:r w:rsidRPr="000B25E3">
        <w:rPr>
          <w:rFonts w:ascii="Verdana" w:eastAsia="Times New Roman" w:hAnsi="Verdana" w:cs="Times New Roman"/>
          <w:color w:val="000000"/>
          <w:kern w:val="0"/>
          <w:sz w:val="24"/>
          <w:szCs w:val="24"/>
          <w:lang w:eastAsia="ru-RU"/>
        </w:rPr>
        <w:t xml:space="preserve"> 3 251</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ВИСНОВКИ</w:t>
      </w:r>
      <w:r w:rsidRPr="000B25E3">
        <w:rPr>
          <w:rFonts w:ascii="Verdana" w:eastAsia="Times New Roman" w:hAnsi="Verdana" w:cs="Times New Roman"/>
          <w:color w:val="000000"/>
          <w:kern w:val="0"/>
          <w:sz w:val="24"/>
          <w:szCs w:val="24"/>
          <w:lang w:eastAsia="ru-RU"/>
        </w:rPr>
        <w:t xml:space="preserve"> 254</w:t>
      </w:r>
    </w:p>
    <w:p w:rsidR="000B25E3" w:rsidRPr="000B25E3" w:rsidRDefault="000B25E3" w:rsidP="000B25E3">
      <w:pPr>
        <w:rPr>
          <w:rFonts w:ascii="Verdana" w:eastAsia="Times New Roman" w:hAnsi="Verdana" w:cs="Times New Roman"/>
          <w:color w:val="000000"/>
          <w:kern w:val="0"/>
          <w:sz w:val="24"/>
          <w:szCs w:val="24"/>
          <w:lang w:eastAsia="ru-RU"/>
        </w:rPr>
      </w:pPr>
      <w:r w:rsidRPr="000B25E3">
        <w:rPr>
          <w:rFonts w:ascii="Verdana" w:eastAsia="Times New Roman" w:hAnsi="Verdana" w:cs="Times New Roman" w:hint="eastAsia"/>
          <w:color w:val="000000"/>
          <w:kern w:val="0"/>
          <w:sz w:val="24"/>
          <w:szCs w:val="24"/>
          <w:lang w:eastAsia="ru-RU"/>
        </w:rPr>
        <w:t>СПИСОК</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ВИКОРИСТАНИХ</w:t>
      </w:r>
      <w:r w:rsidRPr="000B25E3">
        <w:rPr>
          <w:rFonts w:ascii="Verdana" w:eastAsia="Times New Roman" w:hAnsi="Verdana" w:cs="Times New Roman"/>
          <w:color w:val="000000"/>
          <w:kern w:val="0"/>
          <w:sz w:val="24"/>
          <w:szCs w:val="24"/>
          <w:lang w:eastAsia="ru-RU"/>
        </w:rPr>
        <w:t xml:space="preserve"> </w:t>
      </w:r>
      <w:r w:rsidRPr="000B25E3">
        <w:rPr>
          <w:rFonts w:ascii="Verdana" w:eastAsia="Times New Roman" w:hAnsi="Verdana" w:cs="Times New Roman" w:hint="eastAsia"/>
          <w:color w:val="000000"/>
          <w:kern w:val="0"/>
          <w:sz w:val="24"/>
          <w:szCs w:val="24"/>
          <w:lang w:eastAsia="ru-RU"/>
        </w:rPr>
        <w:t>ДЖЕРЕЛ</w:t>
      </w:r>
      <w:r w:rsidRPr="000B25E3">
        <w:rPr>
          <w:rFonts w:ascii="Verdana" w:eastAsia="Times New Roman" w:hAnsi="Verdana" w:cs="Times New Roman"/>
          <w:color w:val="000000"/>
          <w:kern w:val="0"/>
          <w:sz w:val="24"/>
          <w:szCs w:val="24"/>
          <w:lang w:eastAsia="ru-RU"/>
        </w:rPr>
        <w:t xml:space="preserve"> 259</w:t>
      </w:r>
    </w:p>
    <w:p w:rsidR="001E0DC4" w:rsidRDefault="000B25E3" w:rsidP="000B25E3">
      <w:pPr>
        <w:rPr>
          <w:rFonts w:ascii="Verdana" w:eastAsia="Times New Roman" w:hAnsi="Verdana" w:cs="Times New Roman"/>
          <w:color w:val="000000"/>
          <w:kern w:val="0"/>
          <w:sz w:val="24"/>
          <w:szCs w:val="24"/>
          <w:lang w:val="en-US" w:eastAsia="ru-RU"/>
        </w:rPr>
      </w:pPr>
      <w:r w:rsidRPr="000B25E3">
        <w:rPr>
          <w:rFonts w:ascii="Verdana" w:eastAsia="Times New Roman" w:hAnsi="Verdana" w:cs="Times New Roman" w:hint="eastAsia"/>
          <w:color w:val="000000"/>
          <w:kern w:val="0"/>
          <w:sz w:val="24"/>
          <w:szCs w:val="24"/>
          <w:lang w:eastAsia="ru-RU"/>
        </w:rPr>
        <w:t>ДОДАТКИ</w:t>
      </w:r>
      <w:r w:rsidRPr="000B25E3">
        <w:rPr>
          <w:rFonts w:ascii="Verdana" w:eastAsia="Times New Roman" w:hAnsi="Verdana" w:cs="Times New Roman"/>
          <w:color w:val="000000"/>
          <w:kern w:val="0"/>
          <w:sz w:val="24"/>
          <w:szCs w:val="24"/>
          <w:lang w:eastAsia="ru-RU"/>
        </w:rPr>
        <w:t xml:space="preserve"> 281</w:t>
      </w:r>
    </w:p>
    <w:p w:rsidR="000B25E3" w:rsidRDefault="000B25E3" w:rsidP="000B25E3">
      <w:pPr>
        <w:rPr>
          <w:rFonts w:ascii="Verdana" w:eastAsia="Times New Roman" w:hAnsi="Verdana" w:cs="Times New Roman"/>
          <w:color w:val="000000"/>
          <w:kern w:val="0"/>
          <w:sz w:val="24"/>
          <w:szCs w:val="24"/>
          <w:lang w:val="en-US" w:eastAsia="ru-RU"/>
        </w:rPr>
      </w:pPr>
    </w:p>
    <w:p w:rsidR="000B25E3" w:rsidRDefault="000B25E3" w:rsidP="000B25E3">
      <w:pPr>
        <w:rPr>
          <w:rFonts w:ascii="Verdana" w:eastAsia="Times New Roman" w:hAnsi="Verdana" w:cs="Times New Roman"/>
          <w:color w:val="000000"/>
          <w:kern w:val="0"/>
          <w:sz w:val="24"/>
          <w:szCs w:val="24"/>
          <w:lang w:val="en-US" w:eastAsia="ru-RU"/>
        </w:rPr>
      </w:pPr>
    </w:p>
    <w:p w:rsidR="000B25E3" w:rsidRPr="000B25E3" w:rsidRDefault="000B25E3" w:rsidP="000B25E3">
      <w:pPr>
        <w:rPr>
          <w:lang w:val="en-US"/>
        </w:rPr>
      </w:pPr>
      <w:r w:rsidRPr="000B25E3">
        <w:rPr>
          <w:rFonts w:hint="eastAsia"/>
          <w:lang w:val="en-US"/>
        </w:rPr>
        <w:t>ВИСНОВКИ</w:t>
      </w:r>
    </w:p>
    <w:p w:rsidR="000B25E3" w:rsidRPr="000B25E3" w:rsidRDefault="000B25E3" w:rsidP="000B25E3">
      <w:pPr>
        <w:rPr>
          <w:lang w:val="en-US"/>
        </w:rPr>
      </w:pPr>
      <w:r w:rsidRPr="000B25E3">
        <w:rPr>
          <w:lang w:val="en-US"/>
        </w:rPr>
        <w:t></w:t>
      </w:r>
      <w:r w:rsidRPr="000B25E3">
        <w:rPr>
          <w:lang w:val="en-US"/>
        </w:rPr>
        <w:t></w:t>
      </w:r>
      <w:r w:rsidRPr="000B25E3">
        <w:rPr>
          <w:lang w:val="en-US"/>
        </w:rPr>
        <w:t></w:t>
      </w:r>
      <w:r w:rsidRPr="000B25E3">
        <w:rPr>
          <w:rFonts w:hint="eastAsia"/>
          <w:lang w:val="en-US"/>
        </w:rPr>
        <w:t>Законодавство</w:t>
      </w:r>
      <w:r w:rsidRPr="000B25E3">
        <w:rPr>
          <w:lang w:val="en-US"/>
        </w:rPr>
        <w:t></w:t>
      </w:r>
      <w:r w:rsidRPr="000B25E3">
        <w:rPr>
          <w:rFonts w:hint="eastAsia"/>
          <w:lang w:val="en-US"/>
        </w:rPr>
        <w:t>України</w:t>
      </w:r>
      <w:r w:rsidRPr="000B25E3">
        <w:rPr>
          <w:lang w:val="en-US"/>
        </w:rPr>
        <w:t></w:t>
      </w:r>
      <w:r w:rsidRPr="000B25E3">
        <w:rPr>
          <w:rFonts w:hint="eastAsia"/>
          <w:lang w:val="en-US"/>
        </w:rPr>
        <w:t>на</w:t>
      </w:r>
      <w:r w:rsidRPr="000B25E3">
        <w:rPr>
          <w:lang w:val="en-US"/>
        </w:rPr>
        <w:t></w:t>
      </w:r>
      <w:r w:rsidRPr="000B25E3">
        <w:rPr>
          <w:rFonts w:hint="eastAsia"/>
          <w:lang w:val="en-US"/>
        </w:rPr>
        <w:t>етапі</w:t>
      </w:r>
      <w:r w:rsidRPr="000B25E3">
        <w:rPr>
          <w:lang w:val="en-US"/>
        </w:rPr>
        <w:t></w:t>
      </w:r>
      <w:r w:rsidRPr="000B25E3">
        <w:rPr>
          <w:rFonts w:hint="eastAsia"/>
          <w:lang w:val="en-US"/>
        </w:rPr>
        <w:t>свого</w:t>
      </w:r>
      <w:r w:rsidRPr="000B25E3">
        <w:rPr>
          <w:lang w:val="en-US"/>
        </w:rPr>
        <w:t></w:t>
      </w:r>
      <w:r w:rsidRPr="000B25E3">
        <w:rPr>
          <w:rFonts w:hint="eastAsia"/>
          <w:lang w:val="en-US"/>
        </w:rPr>
        <w:t>формування</w:t>
      </w:r>
      <w:r w:rsidRPr="000B25E3">
        <w:rPr>
          <w:lang w:val="en-US"/>
        </w:rPr>
        <w:t></w:t>
      </w:r>
      <w:r w:rsidRPr="000B25E3">
        <w:rPr>
          <w:rFonts w:hint="eastAsia"/>
          <w:lang w:val="en-US"/>
        </w:rPr>
        <w:t>зазнало</w:t>
      </w:r>
      <w:r w:rsidRPr="000B25E3">
        <w:rPr>
          <w:lang w:val="en-US"/>
        </w:rPr>
        <w:t></w:t>
      </w:r>
      <w:r w:rsidRPr="000B25E3">
        <w:rPr>
          <w:rFonts w:hint="eastAsia"/>
          <w:lang w:val="en-US"/>
        </w:rPr>
        <w:t>суттєвого</w:t>
      </w:r>
    </w:p>
    <w:p w:rsidR="000B25E3" w:rsidRPr="000B25E3" w:rsidRDefault="000B25E3" w:rsidP="000B25E3">
      <w:pPr>
        <w:rPr>
          <w:lang w:val="en-US"/>
        </w:rPr>
      </w:pPr>
      <w:r w:rsidRPr="000B25E3">
        <w:rPr>
          <w:rFonts w:hint="eastAsia"/>
          <w:lang w:val="en-US"/>
        </w:rPr>
        <w:t>впливу</w:t>
      </w:r>
      <w:r w:rsidRPr="000B25E3">
        <w:rPr>
          <w:lang w:val="en-US"/>
        </w:rPr>
        <w:t></w:t>
      </w:r>
      <w:r w:rsidRPr="000B25E3">
        <w:rPr>
          <w:rFonts w:hint="eastAsia"/>
          <w:lang w:val="en-US"/>
        </w:rPr>
        <w:t>радянської</w:t>
      </w:r>
      <w:r w:rsidRPr="000B25E3">
        <w:rPr>
          <w:lang w:val="en-US"/>
        </w:rPr>
        <w:t></w:t>
      </w:r>
      <w:r w:rsidRPr="000B25E3">
        <w:rPr>
          <w:rFonts w:hint="eastAsia"/>
          <w:lang w:val="en-US"/>
        </w:rPr>
        <w:t>правової</w:t>
      </w:r>
      <w:r w:rsidRPr="000B25E3">
        <w:rPr>
          <w:lang w:val="en-US"/>
        </w:rPr>
        <w:t></w:t>
      </w:r>
      <w:r w:rsidRPr="000B25E3">
        <w:rPr>
          <w:rFonts w:hint="eastAsia"/>
          <w:lang w:val="en-US"/>
        </w:rPr>
        <w:t>доктрини</w:t>
      </w:r>
      <w:r w:rsidRPr="000B25E3">
        <w:rPr>
          <w:lang w:val="en-US"/>
        </w:rPr>
        <w:t></w:t>
      </w:r>
      <w:r w:rsidRPr="000B25E3">
        <w:rPr>
          <w:lang w:val="en-US"/>
        </w:rPr>
        <w:t></w:t>
      </w:r>
      <w:r w:rsidRPr="000B25E3">
        <w:rPr>
          <w:rFonts w:hint="eastAsia"/>
          <w:lang w:val="en-US"/>
        </w:rPr>
        <w:t>рудиментами</w:t>
      </w:r>
      <w:r w:rsidRPr="000B25E3">
        <w:rPr>
          <w:lang w:val="en-US"/>
        </w:rPr>
        <w:t></w:t>
      </w:r>
      <w:r w:rsidRPr="000B25E3">
        <w:rPr>
          <w:rFonts w:hint="eastAsia"/>
          <w:lang w:val="en-US"/>
        </w:rPr>
        <w:t>якої</w:t>
      </w:r>
      <w:r w:rsidRPr="000B25E3">
        <w:rPr>
          <w:lang w:val="en-US"/>
        </w:rPr>
        <w:t></w:t>
      </w:r>
      <w:r w:rsidRPr="000B25E3">
        <w:rPr>
          <w:rFonts w:hint="eastAsia"/>
          <w:lang w:val="en-US"/>
        </w:rPr>
        <w:t>у</w:t>
      </w:r>
      <w:r w:rsidRPr="000B25E3">
        <w:rPr>
          <w:lang w:val="en-US"/>
        </w:rPr>
        <w:t></w:t>
      </w:r>
      <w:r w:rsidRPr="000B25E3">
        <w:rPr>
          <w:rFonts w:hint="eastAsia"/>
          <w:lang w:val="en-US"/>
        </w:rPr>
        <w:t>сфері</w:t>
      </w:r>
      <w:r w:rsidRPr="000B25E3">
        <w:rPr>
          <w:lang w:val="en-US"/>
        </w:rPr>
        <w:t></w:t>
      </w:r>
      <w:r w:rsidRPr="000B25E3">
        <w:rPr>
          <w:rFonts w:hint="eastAsia"/>
          <w:lang w:val="en-US"/>
        </w:rPr>
        <w:t>припинення</w:t>
      </w:r>
    </w:p>
    <w:p w:rsidR="000B25E3" w:rsidRPr="000B25E3" w:rsidRDefault="000B25E3" w:rsidP="000B25E3">
      <w:pPr>
        <w:rPr>
          <w:lang w:val="en-US"/>
        </w:rPr>
      </w:pPr>
      <w:r w:rsidRPr="000B25E3">
        <w:rPr>
          <w:rFonts w:hint="eastAsia"/>
          <w:lang w:val="en-US"/>
        </w:rPr>
        <w:t>господарських</w:t>
      </w:r>
      <w:r w:rsidRPr="000B25E3">
        <w:rPr>
          <w:lang w:val="en-US"/>
        </w:rPr>
        <w:t></w:t>
      </w:r>
      <w:r w:rsidRPr="000B25E3">
        <w:rPr>
          <w:rFonts w:hint="eastAsia"/>
          <w:lang w:val="en-US"/>
        </w:rPr>
        <w:t>товариств</w:t>
      </w:r>
      <w:r w:rsidRPr="000B25E3">
        <w:rPr>
          <w:lang w:val="en-US"/>
        </w:rPr>
        <w:t></w:t>
      </w:r>
      <w:r w:rsidRPr="000B25E3">
        <w:rPr>
          <w:rFonts w:hint="eastAsia"/>
          <w:lang w:val="en-US"/>
        </w:rPr>
        <w:t>є</w:t>
      </w:r>
      <w:r w:rsidRPr="000B25E3">
        <w:rPr>
          <w:lang w:val="en-US"/>
        </w:rPr>
        <w:t></w:t>
      </w:r>
      <w:r w:rsidRPr="000B25E3">
        <w:rPr>
          <w:lang w:val="en-US"/>
        </w:rPr>
        <w:t></w:t>
      </w:r>
      <w:r w:rsidRPr="000B25E3">
        <w:rPr>
          <w:rFonts w:hint="eastAsia"/>
          <w:lang w:val="en-US"/>
        </w:rPr>
        <w:t>зокрема</w:t>
      </w:r>
      <w:r w:rsidRPr="000B25E3">
        <w:rPr>
          <w:lang w:val="en-US"/>
        </w:rPr>
        <w:t></w:t>
      </w:r>
      <w:r w:rsidRPr="000B25E3">
        <w:rPr>
          <w:lang w:val="en-US"/>
        </w:rPr>
        <w:t></w:t>
      </w:r>
      <w:r w:rsidRPr="000B25E3">
        <w:rPr>
          <w:rFonts w:hint="eastAsia"/>
          <w:lang w:val="en-US"/>
        </w:rPr>
        <w:t>реорганізація</w:t>
      </w:r>
      <w:r w:rsidRPr="000B25E3">
        <w:rPr>
          <w:lang w:val="en-US"/>
        </w:rPr>
        <w:t></w:t>
      </w:r>
      <w:r w:rsidRPr="000B25E3">
        <w:rPr>
          <w:rFonts w:hint="eastAsia"/>
          <w:lang w:val="en-US"/>
        </w:rPr>
        <w:t>як</w:t>
      </w:r>
      <w:r w:rsidRPr="000B25E3">
        <w:rPr>
          <w:lang w:val="en-US"/>
        </w:rPr>
        <w:t></w:t>
      </w:r>
      <w:r w:rsidRPr="000B25E3">
        <w:rPr>
          <w:rFonts w:hint="eastAsia"/>
          <w:lang w:val="en-US"/>
        </w:rPr>
        <w:t>вид</w:t>
      </w:r>
      <w:r w:rsidRPr="000B25E3">
        <w:rPr>
          <w:lang w:val="en-US"/>
        </w:rPr>
        <w:t></w:t>
      </w:r>
      <w:r w:rsidRPr="000B25E3">
        <w:rPr>
          <w:rFonts w:hint="eastAsia"/>
          <w:lang w:val="en-US"/>
        </w:rPr>
        <w:t>припинення</w:t>
      </w:r>
    </w:p>
    <w:p w:rsidR="000B25E3" w:rsidRPr="000B25E3" w:rsidRDefault="000B25E3" w:rsidP="000B25E3">
      <w:pPr>
        <w:rPr>
          <w:lang w:val="en-US"/>
        </w:rPr>
      </w:pPr>
      <w:r w:rsidRPr="000B25E3">
        <w:rPr>
          <w:rFonts w:hint="eastAsia"/>
          <w:lang w:val="en-US"/>
        </w:rPr>
        <w:t>юридичних</w:t>
      </w:r>
      <w:r w:rsidRPr="000B25E3">
        <w:rPr>
          <w:lang w:val="en-US"/>
        </w:rPr>
        <w:t></w:t>
      </w:r>
      <w:r w:rsidRPr="000B25E3">
        <w:rPr>
          <w:rFonts w:hint="eastAsia"/>
          <w:lang w:val="en-US"/>
        </w:rPr>
        <w:t>осіб</w:t>
      </w:r>
      <w:r w:rsidRPr="000B25E3">
        <w:rPr>
          <w:lang w:val="en-US"/>
        </w:rPr>
        <w:t></w:t>
      </w:r>
      <w:r w:rsidRPr="000B25E3">
        <w:rPr>
          <w:lang w:val="en-US"/>
        </w:rPr>
        <w:t></w:t>
      </w:r>
      <w:r w:rsidRPr="000B25E3">
        <w:rPr>
          <w:rFonts w:hint="eastAsia"/>
          <w:lang w:val="en-US"/>
        </w:rPr>
        <w:t>визначення</w:t>
      </w:r>
      <w:r w:rsidRPr="000B25E3">
        <w:rPr>
          <w:lang w:val="en-US"/>
        </w:rPr>
        <w:t></w:t>
      </w:r>
      <w:r w:rsidRPr="000B25E3">
        <w:rPr>
          <w:rFonts w:hint="eastAsia"/>
          <w:lang w:val="en-US"/>
        </w:rPr>
        <w:t>виділу</w:t>
      </w:r>
      <w:r w:rsidRPr="000B25E3">
        <w:rPr>
          <w:lang w:val="en-US"/>
        </w:rPr>
        <w:t></w:t>
      </w:r>
      <w:r w:rsidRPr="000B25E3">
        <w:rPr>
          <w:rFonts w:hint="eastAsia"/>
          <w:lang w:val="en-US"/>
        </w:rPr>
        <w:t>як</w:t>
      </w:r>
      <w:r w:rsidRPr="000B25E3">
        <w:rPr>
          <w:lang w:val="en-US"/>
        </w:rPr>
        <w:t></w:t>
      </w:r>
      <w:r w:rsidRPr="000B25E3">
        <w:rPr>
          <w:rFonts w:hint="eastAsia"/>
          <w:lang w:val="en-US"/>
        </w:rPr>
        <w:t>виду</w:t>
      </w:r>
      <w:r w:rsidRPr="000B25E3">
        <w:rPr>
          <w:lang w:val="en-US"/>
        </w:rPr>
        <w:t></w:t>
      </w:r>
      <w:r w:rsidRPr="000B25E3">
        <w:rPr>
          <w:rFonts w:hint="eastAsia"/>
          <w:lang w:val="en-US"/>
        </w:rPr>
        <w:t>реорганізації</w:t>
      </w:r>
      <w:r w:rsidRPr="000B25E3">
        <w:rPr>
          <w:lang w:val="en-US"/>
        </w:rPr>
        <w:t></w:t>
      </w:r>
      <w:r w:rsidRPr="000B25E3">
        <w:rPr>
          <w:lang w:val="en-US"/>
        </w:rPr>
        <w:t></w:t>
      </w:r>
      <w:r w:rsidRPr="000B25E3">
        <w:rPr>
          <w:rFonts w:hint="eastAsia"/>
          <w:lang w:val="en-US"/>
        </w:rPr>
        <w:t>припинення</w:t>
      </w:r>
    </w:p>
    <w:p w:rsidR="000B25E3" w:rsidRPr="000B25E3" w:rsidRDefault="000B25E3" w:rsidP="000B25E3">
      <w:pPr>
        <w:rPr>
          <w:lang w:val="en-US"/>
        </w:rPr>
      </w:pPr>
      <w:r w:rsidRPr="000B25E3">
        <w:rPr>
          <w:rFonts w:hint="eastAsia"/>
          <w:lang w:val="en-US"/>
        </w:rPr>
        <w:t>юридичних</w:t>
      </w:r>
      <w:r w:rsidRPr="000B25E3">
        <w:rPr>
          <w:lang w:val="en-US"/>
        </w:rPr>
        <w:t></w:t>
      </w:r>
      <w:r w:rsidRPr="000B25E3">
        <w:rPr>
          <w:rFonts w:hint="eastAsia"/>
          <w:lang w:val="en-US"/>
        </w:rPr>
        <w:t>осіб</w:t>
      </w:r>
      <w:r w:rsidRPr="000B25E3">
        <w:rPr>
          <w:lang w:val="en-US"/>
        </w:rPr>
        <w:t></w:t>
      </w:r>
      <w:r w:rsidRPr="000B25E3">
        <w:rPr>
          <w:rFonts w:hint="eastAsia"/>
          <w:lang w:val="en-US"/>
        </w:rPr>
        <w:t>на</w:t>
      </w:r>
      <w:r w:rsidRPr="000B25E3">
        <w:rPr>
          <w:lang w:val="en-US"/>
        </w:rPr>
        <w:t></w:t>
      </w:r>
      <w:r w:rsidRPr="000B25E3">
        <w:rPr>
          <w:rFonts w:hint="eastAsia"/>
          <w:lang w:val="en-US"/>
        </w:rPr>
        <w:t>підставі</w:t>
      </w:r>
      <w:r w:rsidRPr="000B25E3">
        <w:rPr>
          <w:lang w:val="en-US"/>
        </w:rPr>
        <w:t></w:t>
      </w:r>
      <w:r w:rsidRPr="000B25E3">
        <w:rPr>
          <w:rFonts w:hint="eastAsia"/>
          <w:lang w:val="en-US"/>
        </w:rPr>
        <w:t>рішень</w:t>
      </w:r>
      <w:r w:rsidRPr="000B25E3">
        <w:rPr>
          <w:lang w:val="en-US"/>
        </w:rPr>
        <w:t></w:t>
      </w:r>
      <w:r w:rsidRPr="000B25E3">
        <w:rPr>
          <w:rFonts w:hint="eastAsia"/>
          <w:lang w:val="en-US"/>
        </w:rPr>
        <w:t>АМКУ</w:t>
      </w:r>
      <w:r w:rsidRPr="000B25E3">
        <w:rPr>
          <w:lang w:val="en-US"/>
        </w:rPr>
        <w:t></w:t>
      </w:r>
      <w:r w:rsidRPr="000B25E3">
        <w:rPr>
          <w:lang w:val="en-US"/>
        </w:rPr>
        <w:t></w:t>
      </w:r>
      <w:r w:rsidRPr="000B25E3">
        <w:rPr>
          <w:rFonts w:hint="eastAsia"/>
          <w:lang w:val="en-US"/>
        </w:rPr>
        <w:t>а</w:t>
      </w:r>
      <w:r w:rsidRPr="000B25E3">
        <w:rPr>
          <w:lang w:val="en-US"/>
        </w:rPr>
        <w:t></w:t>
      </w:r>
      <w:r w:rsidRPr="000B25E3">
        <w:rPr>
          <w:rFonts w:hint="eastAsia"/>
          <w:lang w:val="en-US"/>
        </w:rPr>
        <w:t>не</w:t>
      </w:r>
      <w:r w:rsidRPr="000B25E3">
        <w:rPr>
          <w:lang w:val="en-US"/>
        </w:rPr>
        <w:t></w:t>
      </w:r>
      <w:r w:rsidRPr="000B25E3">
        <w:rPr>
          <w:rFonts w:hint="eastAsia"/>
          <w:lang w:val="en-US"/>
        </w:rPr>
        <w:t>суду</w:t>
      </w:r>
      <w:r w:rsidRPr="000B25E3">
        <w:rPr>
          <w:lang w:val="en-US"/>
        </w:rPr>
        <w:t></w:t>
      </w:r>
      <w:r w:rsidRPr="000B25E3">
        <w:rPr>
          <w:lang w:val="en-US"/>
        </w:rPr>
        <w:t></w:t>
      </w:r>
      <w:r w:rsidRPr="000B25E3">
        <w:rPr>
          <w:rFonts w:hint="eastAsia"/>
          <w:lang w:val="en-US"/>
        </w:rPr>
        <w:t>тощо</w:t>
      </w:r>
      <w:r w:rsidRPr="000B25E3">
        <w:rPr>
          <w:lang w:val="en-US"/>
        </w:rPr>
        <w:t></w:t>
      </w:r>
    </w:p>
    <w:p w:rsidR="000B25E3" w:rsidRPr="000B25E3" w:rsidRDefault="000B25E3" w:rsidP="000B25E3">
      <w:pPr>
        <w:rPr>
          <w:lang w:val="en-US"/>
        </w:rPr>
      </w:pPr>
      <w:r w:rsidRPr="000B25E3">
        <w:rPr>
          <w:rFonts w:hint="eastAsia"/>
          <w:lang w:val="en-US"/>
        </w:rPr>
        <w:t>Втім</w:t>
      </w:r>
      <w:r w:rsidRPr="000B25E3">
        <w:rPr>
          <w:lang w:val="en-US"/>
        </w:rPr>
        <w:t></w:t>
      </w:r>
      <w:r w:rsidRPr="000B25E3">
        <w:rPr>
          <w:lang w:val="en-US"/>
        </w:rPr>
        <w:t></w:t>
      </w:r>
      <w:r w:rsidRPr="000B25E3">
        <w:rPr>
          <w:rFonts w:hint="eastAsia"/>
          <w:lang w:val="en-US"/>
        </w:rPr>
        <w:t>очевидною</w:t>
      </w:r>
      <w:r w:rsidRPr="000B25E3">
        <w:rPr>
          <w:lang w:val="en-US"/>
        </w:rPr>
        <w:t></w:t>
      </w:r>
      <w:r w:rsidRPr="000B25E3">
        <w:rPr>
          <w:rFonts w:hint="eastAsia"/>
          <w:lang w:val="en-US"/>
        </w:rPr>
        <w:t>є</w:t>
      </w:r>
      <w:r w:rsidRPr="000B25E3">
        <w:rPr>
          <w:lang w:val="en-US"/>
        </w:rPr>
        <w:t></w:t>
      </w:r>
      <w:r w:rsidRPr="000B25E3">
        <w:rPr>
          <w:rFonts w:hint="eastAsia"/>
          <w:lang w:val="en-US"/>
        </w:rPr>
        <w:t>загальна</w:t>
      </w:r>
      <w:r w:rsidRPr="000B25E3">
        <w:rPr>
          <w:lang w:val="en-US"/>
        </w:rPr>
        <w:t></w:t>
      </w:r>
      <w:r w:rsidRPr="000B25E3">
        <w:rPr>
          <w:rFonts w:hint="eastAsia"/>
          <w:lang w:val="en-US"/>
        </w:rPr>
        <w:t>тенденція</w:t>
      </w:r>
      <w:r w:rsidRPr="000B25E3">
        <w:rPr>
          <w:lang w:val="en-US"/>
        </w:rPr>
        <w:t></w:t>
      </w:r>
      <w:r w:rsidRPr="000B25E3">
        <w:rPr>
          <w:rFonts w:hint="eastAsia"/>
          <w:lang w:val="en-US"/>
        </w:rPr>
        <w:t>відмови</w:t>
      </w:r>
      <w:r w:rsidRPr="000B25E3">
        <w:rPr>
          <w:lang w:val="en-US"/>
        </w:rPr>
        <w:t></w:t>
      </w:r>
      <w:r w:rsidRPr="000B25E3">
        <w:rPr>
          <w:rFonts w:hint="eastAsia"/>
          <w:lang w:val="en-US"/>
        </w:rPr>
        <w:t>від</w:t>
      </w:r>
      <w:r w:rsidRPr="000B25E3">
        <w:rPr>
          <w:lang w:val="en-US"/>
        </w:rPr>
        <w:t></w:t>
      </w:r>
      <w:r w:rsidRPr="000B25E3">
        <w:rPr>
          <w:rFonts w:hint="eastAsia"/>
          <w:lang w:val="en-US"/>
        </w:rPr>
        <w:t>архаїчних</w:t>
      </w:r>
      <w:r w:rsidRPr="000B25E3">
        <w:rPr>
          <w:lang w:val="en-US"/>
        </w:rPr>
        <w:t></w:t>
      </w:r>
      <w:r w:rsidRPr="000B25E3">
        <w:rPr>
          <w:rFonts w:hint="eastAsia"/>
          <w:lang w:val="en-US"/>
        </w:rPr>
        <w:t>конструкцій</w:t>
      </w:r>
      <w:r w:rsidRPr="000B25E3">
        <w:rPr>
          <w:lang w:val="en-US"/>
        </w:rPr>
        <w:t></w:t>
      </w:r>
    </w:p>
    <w:p w:rsidR="000B25E3" w:rsidRPr="000B25E3" w:rsidRDefault="000B25E3" w:rsidP="000B25E3">
      <w:pPr>
        <w:rPr>
          <w:lang w:val="en-US"/>
        </w:rPr>
      </w:pPr>
      <w:r w:rsidRPr="000B25E3">
        <w:rPr>
          <w:rFonts w:hint="eastAsia"/>
          <w:lang w:val="en-US"/>
        </w:rPr>
        <w:t>що</w:t>
      </w:r>
      <w:r w:rsidRPr="000B25E3">
        <w:rPr>
          <w:lang w:val="en-US"/>
        </w:rPr>
        <w:t></w:t>
      </w:r>
      <w:r w:rsidRPr="000B25E3">
        <w:rPr>
          <w:rFonts w:hint="eastAsia"/>
          <w:lang w:val="en-US"/>
        </w:rPr>
        <w:t>відображається</w:t>
      </w:r>
      <w:r w:rsidRPr="000B25E3">
        <w:rPr>
          <w:lang w:val="en-US"/>
        </w:rPr>
        <w:t></w:t>
      </w:r>
      <w:r w:rsidRPr="000B25E3">
        <w:rPr>
          <w:rFonts w:hint="eastAsia"/>
          <w:lang w:val="en-US"/>
        </w:rPr>
        <w:t>у</w:t>
      </w:r>
      <w:r w:rsidRPr="000B25E3">
        <w:rPr>
          <w:lang w:val="en-US"/>
        </w:rPr>
        <w:t></w:t>
      </w:r>
      <w:r w:rsidRPr="000B25E3">
        <w:rPr>
          <w:rFonts w:hint="eastAsia"/>
          <w:lang w:val="en-US"/>
        </w:rPr>
        <w:t>поступовій</w:t>
      </w:r>
      <w:r w:rsidRPr="000B25E3">
        <w:rPr>
          <w:lang w:val="en-US"/>
        </w:rPr>
        <w:t></w:t>
      </w:r>
      <w:r w:rsidRPr="000B25E3">
        <w:rPr>
          <w:rFonts w:hint="eastAsia"/>
          <w:lang w:val="en-US"/>
        </w:rPr>
        <w:t>відмові</w:t>
      </w:r>
      <w:r w:rsidRPr="000B25E3">
        <w:rPr>
          <w:lang w:val="en-US"/>
        </w:rPr>
        <w:t></w:t>
      </w:r>
      <w:r w:rsidRPr="000B25E3">
        <w:rPr>
          <w:rFonts w:hint="eastAsia"/>
          <w:lang w:val="en-US"/>
        </w:rPr>
        <w:t>від</w:t>
      </w:r>
      <w:r w:rsidRPr="000B25E3">
        <w:rPr>
          <w:lang w:val="en-US"/>
        </w:rPr>
        <w:t></w:t>
      </w:r>
      <w:r w:rsidRPr="000B25E3">
        <w:rPr>
          <w:rFonts w:hint="eastAsia"/>
          <w:lang w:val="en-US"/>
        </w:rPr>
        <w:t>терміну</w:t>
      </w:r>
      <w:r w:rsidRPr="000B25E3">
        <w:rPr>
          <w:lang w:val="en-US"/>
        </w:rPr>
        <w:t></w:t>
      </w:r>
      <w:r w:rsidRPr="000B25E3">
        <w:rPr>
          <w:rFonts w:hint="eastAsia"/>
          <w:lang w:val="en-US"/>
        </w:rPr>
        <w:t>“реорганізація”</w:t>
      </w:r>
      <w:r w:rsidRPr="000B25E3">
        <w:rPr>
          <w:lang w:val="en-US"/>
        </w:rPr>
        <w:t></w:t>
      </w:r>
      <w:r w:rsidRPr="000B25E3">
        <w:rPr>
          <w:lang w:val="en-US"/>
        </w:rPr>
        <w:t></w:t>
      </w:r>
      <w:r w:rsidRPr="000B25E3">
        <w:rPr>
          <w:rFonts w:hint="eastAsia"/>
          <w:lang w:val="en-US"/>
        </w:rPr>
        <w:t>закріпленні</w:t>
      </w:r>
    </w:p>
    <w:p w:rsidR="000B25E3" w:rsidRPr="000B25E3" w:rsidRDefault="000B25E3" w:rsidP="000B25E3">
      <w:pPr>
        <w:rPr>
          <w:lang w:val="en-US"/>
        </w:rPr>
      </w:pPr>
      <w:r w:rsidRPr="000B25E3">
        <w:rPr>
          <w:rFonts w:hint="eastAsia"/>
          <w:lang w:val="en-US"/>
        </w:rPr>
        <w:t>вичерпного</w:t>
      </w:r>
      <w:r w:rsidRPr="000B25E3">
        <w:rPr>
          <w:lang w:val="en-US"/>
        </w:rPr>
        <w:t></w:t>
      </w:r>
      <w:r w:rsidRPr="000B25E3">
        <w:rPr>
          <w:rFonts w:hint="eastAsia"/>
          <w:lang w:val="en-US"/>
        </w:rPr>
        <w:t>переліку</w:t>
      </w:r>
      <w:r w:rsidRPr="000B25E3">
        <w:rPr>
          <w:lang w:val="en-US"/>
        </w:rPr>
        <w:t></w:t>
      </w:r>
      <w:r w:rsidRPr="000B25E3">
        <w:rPr>
          <w:rFonts w:hint="eastAsia"/>
          <w:lang w:val="en-US"/>
        </w:rPr>
        <w:t>підстав</w:t>
      </w:r>
      <w:r w:rsidRPr="000B25E3">
        <w:rPr>
          <w:lang w:val="en-US"/>
        </w:rPr>
        <w:t></w:t>
      </w:r>
      <w:r w:rsidRPr="000B25E3">
        <w:rPr>
          <w:rFonts w:hint="eastAsia"/>
          <w:lang w:val="en-US"/>
        </w:rPr>
        <w:t>припинення</w:t>
      </w:r>
      <w:r w:rsidRPr="000B25E3">
        <w:rPr>
          <w:lang w:val="en-US"/>
        </w:rPr>
        <w:t></w:t>
      </w:r>
      <w:r w:rsidRPr="000B25E3">
        <w:rPr>
          <w:rFonts w:hint="eastAsia"/>
          <w:lang w:val="en-US"/>
        </w:rPr>
        <w:t>господарських</w:t>
      </w:r>
      <w:r w:rsidRPr="000B25E3">
        <w:rPr>
          <w:lang w:val="en-US"/>
        </w:rPr>
        <w:t></w:t>
      </w:r>
      <w:r w:rsidRPr="000B25E3">
        <w:rPr>
          <w:rFonts w:hint="eastAsia"/>
          <w:lang w:val="en-US"/>
        </w:rPr>
        <w:t>товариств</w:t>
      </w:r>
      <w:r w:rsidRPr="000B25E3">
        <w:rPr>
          <w:lang w:val="en-US"/>
        </w:rPr>
        <w:t></w:t>
      </w:r>
      <w:r w:rsidRPr="000B25E3">
        <w:rPr>
          <w:rFonts w:hint="eastAsia"/>
          <w:lang w:val="en-US"/>
        </w:rPr>
        <w:t>на</w:t>
      </w:r>
      <w:r w:rsidRPr="000B25E3">
        <w:rPr>
          <w:lang w:val="en-US"/>
        </w:rPr>
        <w:t></w:t>
      </w:r>
      <w:r w:rsidRPr="000B25E3">
        <w:rPr>
          <w:rFonts w:hint="eastAsia"/>
          <w:lang w:val="en-US"/>
        </w:rPr>
        <w:t>підставі</w:t>
      </w:r>
    </w:p>
    <w:p w:rsidR="000B25E3" w:rsidRPr="000B25E3" w:rsidRDefault="000B25E3" w:rsidP="000B25E3">
      <w:pPr>
        <w:rPr>
          <w:lang w:val="en-US"/>
        </w:rPr>
      </w:pPr>
      <w:r w:rsidRPr="000B25E3">
        <w:rPr>
          <w:rFonts w:hint="eastAsia"/>
          <w:lang w:val="en-US"/>
        </w:rPr>
        <w:t>рішень</w:t>
      </w:r>
      <w:r w:rsidRPr="000B25E3">
        <w:rPr>
          <w:lang w:val="en-US"/>
        </w:rPr>
        <w:t></w:t>
      </w:r>
      <w:r w:rsidRPr="000B25E3">
        <w:rPr>
          <w:rFonts w:hint="eastAsia"/>
          <w:lang w:val="en-US"/>
        </w:rPr>
        <w:t>органів</w:t>
      </w:r>
      <w:r w:rsidRPr="000B25E3">
        <w:rPr>
          <w:lang w:val="en-US"/>
        </w:rPr>
        <w:t></w:t>
      </w:r>
      <w:r w:rsidRPr="000B25E3">
        <w:rPr>
          <w:rFonts w:hint="eastAsia"/>
          <w:lang w:val="en-US"/>
        </w:rPr>
        <w:t>державної</w:t>
      </w:r>
      <w:r w:rsidRPr="000B25E3">
        <w:rPr>
          <w:lang w:val="en-US"/>
        </w:rPr>
        <w:t></w:t>
      </w:r>
      <w:r w:rsidRPr="000B25E3">
        <w:rPr>
          <w:rFonts w:hint="eastAsia"/>
          <w:lang w:val="en-US"/>
        </w:rPr>
        <w:t>влади</w:t>
      </w:r>
      <w:r w:rsidRPr="000B25E3">
        <w:rPr>
          <w:lang w:val="en-US"/>
        </w:rPr>
        <w:t></w:t>
      </w:r>
      <w:r w:rsidRPr="000B25E3">
        <w:rPr>
          <w:lang w:val="en-US"/>
        </w:rPr>
        <w:t></w:t>
      </w:r>
      <w:r w:rsidRPr="000B25E3">
        <w:rPr>
          <w:rFonts w:hint="eastAsia"/>
          <w:lang w:val="en-US"/>
        </w:rPr>
        <w:t>віднесенні</w:t>
      </w:r>
      <w:r w:rsidRPr="000B25E3">
        <w:rPr>
          <w:lang w:val="en-US"/>
        </w:rPr>
        <w:t></w:t>
      </w:r>
      <w:r w:rsidRPr="000B25E3">
        <w:rPr>
          <w:rFonts w:hint="eastAsia"/>
          <w:lang w:val="en-US"/>
        </w:rPr>
        <w:t>таких</w:t>
      </w:r>
      <w:r w:rsidRPr="000B25E3">
        <w:rPr>
          <w:lang w:val="en-US"/>
        </w:rPr>
        <w:t></w:t>
      </w:r>
      <w:r w:rsidRPr="000B25E3">
        <w:rPr>
          <w:rFonts w:hint="eastAsia"/>
          <w:lang w:val="en-US"/>
        </w:rPr>
        <w:t>підстав</w:t>
      </w:r>
      <w:r w:rsidRPr="000B25E3">
        <w:rPr>
          <w:lang w:val="en-US"/>
        </w:rPr>
        <w:t></w:t>
      </w:r>
      <w:r w:rsidRPr="000B25E3">
        <w:rPr>
          <w:rFonts w:hint="eastAsia"/>
          <w:lang w:val="en-US"/>
        </w:rPr>
        <w:t>припинення</w:t>
      </w:r>
      <w:r w:rsidRPr="000B25E3">
        <w:rPr>
          <w:lang w:val="en-US"/>
        </w:rPr>
        <w:t></w:t>
      </w:r>
      <w:r w:rsidRPr="000B25E3">
        <w:rPr>
          <w:rFonts w:hint="eastAsia"/>
          <w:lang w:val="en-US"/>
        </w:rPr>
        <w:t>як</w:t>
      </w:r>
      <w:r w:rsidRPr="000B25E3">
        <w:rPr>
          <w:lang w:val="en-US"/>
        </w:rPr>
        <w:t></w:t>
      </w:r>
      <w:r w:rsidRPr="000B25E3">
        <w:rPr>
          <w:rFonts w:hint="eastAsia"/>
          <w:lang w:val="en-US"/>
        </w:rPr>
        <w:t>сплив</w:t>
      </w:r>
    </w:p>
    <w:p w:rsidR="000B25E3" w:rsidRPr="000B25E3" w:rsidRDefault="000B25E3" w:rsidP="000B25E3">
      <w:pPr>
        <w:rPr>
          <w:lang w:val="en-US"/>
        </w:rPr>
      </w:pPr>
      <w:r w:rsidRPr="000B25E3">
        <w:rPr>
          <w:rFonts w:hint="eastAsia"/>
          <w:lang w:val="en-US"/>
        </w:rPr>
        <w:t>строку</w:t>
      </w:r>
      <w:r w:rsidRPr="000B25E3">
        <w:rPr>
          <w:lang w:val="en-US"/>
        </w:rPr>
        <w:t></w:t>
      </w:r>
      <w:r w:rsidRPr="000B25E3">
        <w:rPr>
          <w:lang w:val="en-US"/>
        </w:rPr>
        <w:t></w:t>
      </w:r>
      <w:r w:rsidRPr="000B25E3">
        <w:rPr>
          <w:rFonts w:hint="eastAsia"/>
          <w:lang w:val="en-US"/>
        </w:rPr>
        <w:t>на</w:t>
      </w:r>
      <w:r w:rsidRPr="000B25E3">
        <w:rPr>
          <w:lang w:val="en-US"/>
        </w:rPr>
        <w:t></w:t>
      </w:r>
      <w:r w:rsidRPr="000B25E3">
        <w:rPr>
          <w:rFonts w:hint="eastAsia"/>
          <w:lang w:val="en-US"/>
        </w:rPr>
        <w:t>який</w:t>
      </w:r>
      <w:r w:rsidRPr="000B25E3">
        <w:rPr>
          <w:lang w:val="en-US"/>
        </w:rPr>
        <w:t></w:t>
      </w:r>
      <w:r w:rsidRPr="000B25E3">
        <w:rPr>
          <w:rFonts w:hint="eastAsia"/>
          <w:lang w:val="en-US"/>
        </w:rPr>
        <w:t>створювалось</w:t>
      </w:r>
      <w:r w:rsidRPr="000B25E3">
        <w:rPr>
          <w:lang w:val="en-US"/>
        </w:rPr>
        <w:t></w:t>
      </w:r>
      <w:r w:rsidRPr="000B25E3">
        <w:rPr>
          <w:rFonts w:hint="eastAsia"/>
          <w:lang w:val="en-US"/>
        </w:rPr>
        <w:t>господарське</w:t>
      </w:r>
      <w:r w:rsidRPr="000B25E3">
        <w:rPr>
          <w:lang w:val="en-US"/>
        </w:rPr>
        <w:t></w:t>
      </w:r>
      <w:r w:rsidRPr="000B25E3">
        <w:rPr>
          <w:rFonts w:hint="eastAsia"/>
          <w:lang w:val="en-US"/>
        </w:rPr>
        <w:t>товариство</w:t>
      </w:r>
      <w:r w:rsidRPr="000B25E3">
        <w:rPr>
          <w:lang w:val="en-US"/>
        </w:rPr>
        <w:t></w:t>
      </w:r>
      <w:r w:rsidRPr="000B25E3">
        <w:rPr>
          <w:lang w:val="en-US"/>
        </w:rPr>
        <w:t></w:t>
      </w:r>
      <w:r w:rsidRPr="000B25E3">
        <w:rPr>
          <w:rFonts w:hint="eastAsia"/>
          <w:lang w:val="en-US"/>
        </w:rPr>
        <w:t>та</w:t>
      </w:r>
      <w:r w:rsidRPr="000B25E3">
        <w:rPr>
          <w:lang w:val="en-US"/>
        </w:rPr>
        <w:t></w:t>
      </w:r>
      <w:r w:rsidRPr="000B25E3">
        <w:rPr>
          <w:rFonts w:hint="eastAsia"/>
          <w:lang w:val="en-US"/>
        </w:rPr>
        <w:t>досягнення</w:t>
      </w:r>
      <w:r w:rsidRPr="000B25E3">
        <w:rPr>
          <w:lang w:val="en-US"/>
        </w:rPr>
        <w:t></w:t>
      </w:r>
      <w:r w:rsidRPr="000B25E3">
        <w:rPr>
          <w:rFonts w:hint="eastAsia"/>
          <w:lang w:val="en-US"/>
        </w:rPr>
        <w:t>мети</w:t>
      </w:r>
    </w:p>
    <w:p w:rsidR="000B25E3" w:rsidRPr="000B25E3" w:rsidRDefault="000B25E3" w:rsidP="000B25E3">
      <w:pPr>
        <w:rPr>
          <w:lang w:val="en-US"/>
        </w:rPr>
      </w:pPr>
      <w:r w:rsidRPr="000B25E3">
        <w:rPr>
          <w:rFonts w:hint="eastAsia"/>
          <w:lang w:val="en-US"/>
        </w:rPr>
        <w:t>створення</w:t>
      </w:r>
      <w:r w:rsidRPr="000B25E3">
        <w:rPr>
          <w:lang w:val="en-US"/>
        </w:rPr>
        <w:t></w:t>
      </w:r>
      <w:r w:rsidRPr="000B25E3">
        <w:rPr>
          <w:rFonts w:hint="eastAsia"/>
          <w:lang w:val="en-US"/>
        </w:rPr>
        <w:t>до</w:t>
      </w:r>
      <w:r w:rsidRPr="000B25E3">
        <w:rPr>
          <w:lang w:val="en-US"/>
        </w:rPr>
        <w:t></w:t>
      </w:r>
      <w:r w:rsidRPr="000B25E3">
        <w:rPr>
          <w:rFonts w:hint="eastAsia"/>
          <w:lang w:val="en-US"/>
        </w:rPr>
        <w:t>підстав</w:t>
      </w:r>
      <w:r w:rsidRPr="000B25E3">
        <w:rPr>
          <w:lang w:val="en-US"/>
        </w:rPr>
        <w:t></w:t>
      </w:r>
      <w:r w:rsidRPr="000B25E3">
        <w:rPr>
          <w:rFonts w:hint="eastAsia"/>
          <w:lang w:val="en-US"/>
        </w:rPr>
        <w:t>ліквідації</w:t>
      </w:r>
      <w:r w:rsidRPr="000B25E3">
        <w:rPr>
          <w:lang w:val="en-US"/>
        </w:rPr>
        <w:t></w:t>
      </w:r>
      <w:r w:rsidRPr="000B25E3">
        <w:rPr>
          <w:rFonts w:hint="eastAsia"/>
          <w:lang w:val="en-US"/>
        </w:rPr>
        <w:t>за</w:t>
      </w:r>
      <w:r w:rsidRPr="000B25E3">
        <w:rPr>
          <w:lang w:val="en-US"/>
        </w:rPr>
        <w:t></w:t>
      </w:r>
      <w:r w:rsidRPr="000B25E3">
        <w:rPr>
          <w:rFonts w:hint="eastAsia"/>
          <w:lang w:val="en-US"/>
        </w:rPr>
        <w:t>рішенням</w:t>
      </w:r>
      <w:r w:rsidRPr="000B25E3">
        <w:rPr>
          <w:lang w:val="en-US"/>
        </w:rPr>
        <w:t></w:t>
      </w:r>
      <w:r w:rsidRPr="000B25E3">
        <w:rPr>
          <w:rFonts w:hint="eastAsia"/>
          <w:lang w:val="en-US"/>
        </w:rPr>
        <w:t>учасників</w:t>
      </w:r>
      <w:r w:rsidRPr="000B25E3">
        <w:rPr>
          <w:lang w:val="en-US"/>
        </w:rPr>
        <w:t></w:t>
      </w:r>
      <w:r w:rsidRPr="000B25E3">
        <w:rPr>
          <w:rFonts w:hint="eastAsia"/>
          <w:lang w:val="en-US"/>
        </w:rPr>
        <w:t>відповідного</w:t>
      </w:r>
      <w:r w:rsidRPr="000B25E3">
        <w:rPr>
          <w:lang w:val="en-US"/>
        </w:rPr>
        <w:t></w:t>
      </w:r>
      <w:r w:rsidRPr="000B25E3">
        <w:rPr>
          <w:rFonts w:hint="eastAsia"/>
          <w:lang w:val="en-US"/>
        </w:rPr>
        <w:t>товариства</w:t>
      </w:r>
    </w:p>
    <w:p w:rsidR="000B25E3" w:rsidRPr="000B25E3" w:rsidRDefault="000B25E3" w:rsidP="000B25E3">
      <w:pPr>
        <w:rPr>
          <w:lang w:val="en-US"/>
        </w:rPr>
      </w:pPr>
      <w:r w:rsidRPr="000B25E3">
        <w:rPr>
          <w:rFonts w:hint="eastAsia"/>
          <w:lang w:val="en-US"/>
        </w:rPr>
        <w:t>або</w:t>
      </w:r>
      <w:r w:rsidRPr="000B25E3">
        <w:rPr>
          <w:lang w:val="en-US"/>
        </w:rPr>
        <w:t></w:t>
      </w:r>
      <w:r w:rsidRPr="000B25E3">
        <w:rPr>
          <w:rFonts w:hint="eastAsia"/>
          <w:lang w:val="en-US"/>
        </w:rPr>
        <w:t>уповноваженого</w:t>
      </w:r>
      <w:r w:rsidRPr="000B25E3">
        <w:rPr>
          <w:lang w:val="en-US"/>
        </w:rPr>
        <w:t></w:t>
      </w:r>
      <w:r w:rsidRPr="000B25E3">
        <w:rPr>
          <w:rFonts w:hint="eastAsia"/>
          <w:lang w:val="en-US"/>
        </w:rPr>
        <w:t>ними</w:t>
      </w:r>
      <w:r w:rsidRPr="000B25E3">
        <w:rPr>
          <w:lang w:val="en-US"/>
        </w:rPr>
        <w:t></w:t>
      </w:r>
      <w:r w:rsidRPr="000B25E3">
        <w:rPr>
          <w:rFonts w:hint="eastAsia"/>
          <w:lang w:val="en-US"/>
        </w:rPr>
        <w:t>органу</w:t>
      </w:r>
      <w:r w:rsidRPr="000B25E3">
        <w:rPr>
          <w:lang w:val="en-US"/>
        </w:rPr>
        <w:t></w:t>
      </w:r>
      <w:r w:rsidRPr="000B25E3">
        <w:rPr>
          <w:lang w:val="en-US"/>
        </w:rPr>
        <w:t></w:t>
      </w:r>
      <w:r w:rsidRPr="000B25E3">
        <w:rPr>
          <w:rFonts w:hint="eastAsia"/>
          <w:lang w:val="en-US"/>
        </w:rPr>
        <w:t>якісному</w:t>
      </w:r>
      <w:r w:rsidRPr="000B25E3">
        <w:rPr>
          <w:lang w:val="en-US"/>
        </w:rPr>
        <w:t></w:t>
      </w:r>
      <w:r w:rsidRPr="000B25E3">
        <w:rPr>
          <w:rFonts w:hint="eastAsia"/>
          <w:lang w:val="en-US"/>
        </w:rPr>
        <w:t>перегляді</w:t>
      </w:r>
      <w:r w:rsidRPr="000B25E3">
        <w:rPr>
          <w:lang w:val="en-US"/>
        </w:rPr>
        <w:t></w:t>
      </w:r>
      <w:r w:rsidRPr="000B25E3">
        <w:rPr>
          <w:rFonts w:hint="eastAsia"/>
          <w:lang w:val="en-US"/>
        </w:rPr>
        <w:t>законодавства</w:t>
      </w:r>
      <w:r w:rsidRPr="000B25E3">
        <w:rPr>
          <w:lang w:val="en-US"/>
        </w:rPr>
        <w:t></w:t>
      </w:r>
      <w:r w:rsidRPr="000B25E3">
        <w:rPr>
          <w:lang w:val="en-US"/>
        </w:rPr>
        <w:t></w:t>
      </w:r>
      <w:r w:rsidRPr="000B25E3">
        <w:rPr>
          <w:rFonts w:hint="eastAsia"/>
          <w:lang w:val="en-US"/>
        </w:rPr>
        <w:t>що</w:t>
      </w:r>
      <w:r w:rsidRPr="000B25E3">
        <w:rPr>
          <w:lang w:val="en-US"/>
        </w:rPr>
        <w:t></w:t>
      </w:r>
      <w:r w:rsidRPr="000B25E3">
        <w:rPr>
          <w:rFonts w:hint="eastAsia"/>
          <w:lang w:val="en-US"/>
        </w:rPr>
        <w:t>регулює</w:t>
      </w:r>
    </w:p>
    <w:p w:rsidR="000B25E3" w:rsidRPr="000B25E3" w:rsidRDefault="000B25E3" w:rsidP="000B25E3">
      <w:pPr>
        <w:rPr>
          <w:lang w:val="en-US"/>
        </w:rPr>
      </w:pPr>
      <w:r w:rsidRPr="000B25E3">
        <w:rPr>
          <w:rFonts w:hint="eastAsia"/>
          <w:lang w:val="en-US"/>
        </w:rPr>
        <w:t>припинення</w:t>
      </w:r>
      <w:r w:rsidRPr="000B25E3">
        <w:rPr>
          <w:lang w:val="en-US"/>
        </w:rPr>
        <w:t></w:t>
      </w:r>
      <w:r w:rsidRPr="000B25E3">
        <w:rPr>
          <w:rFonts w:hint="eastAsia"/>
          <w:lang w:val="en-US"/>
        </w:rPr>
        <w:t>господарських</w:t>
      </w:r>
      <w:r w:rsidRPr="000B25E3">
        <w:rPr>
          <w:lang w:val="en-US"/>
        </w:rPr>
        <w:t></w:t>
      </w:r>
      <w:r w:rsidRPr="000B25E3">
        <w:rPr>
          <w:rFonts w:hint="eastAsia"/>
          <w:lang w:val="en-US"/>
        </w:rPr>
        <w:t>товариств</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r w:rsidRPr="000B25E3">
        <w:rPr>
          <w:rFonts w:hint="eastAsia"/>
          <w:lang w:val="en-US"/>
        </w:rPr>
        <w:t>Чинне</w:t>
      </w:r>
      <w:r w:rsidRPr="000B25E3">
        <w:rPr>
          <w:lang w:val="en-US"/>
        </w:rPr>
        <w:t></w:t>
      </w:r>
      <w:r w:rsidRPr="000B25E3">
        <w:rPr>
          <w:rFonts w:hint="eastAsia"/>
          <w:lang w:val="en-US"/>
        </w:rPr>
        <w:t>законодавство</w:t>
      </w:r>
      <w:r w:rsidRPr="000B25E3">
        <w:rPr>
          <w:lang w:val="en-US"/>
        </w:rPr>
        <w:t></w:t>
      </w:r>
      <w:r w:rsidRPr="000B25E3">
        <w:rPr>
          <w:rFonts w:hint="eastAsia"/>
          <w:lang w:val="en-US"/>
        </w:rPr>
        <w:t>України</w:t>
      </w:r>
      <w:r w:rsidRPr="000B25E3">
        <w:rPr>
          <w:lang w:val="en-US"/>
        </w:rPr>
        <w:t></w:t>
      </w:r>
      <w:r w:rsidRPr="000B25E3">
        <w:rPr>
          <w:rFonts w:hint="eastAsia"/>
          <w:lang w:val="en-US"/>
        </w:rPr>
        <w:t>не</w:t>
      </w:r>
      <w:r w:rsidRPr="000B25E3">
        <w:rPr>
          <w:lang w:val="en-US"/>
        </w:rPr>
        <w:t></w:t>
      </w:r>
      <w:r w:rsidRPr="000B25E3">
        <w:rPr>
          <w:rFonts w:hint="eastAsia"/>
          <w:lang w:val="en-US"/>
        </w:rPr>
        <w:t>містить</w:t>
      </w:r>
      <w:r w:rsidRPr="000B25E3">
        <w:rPr>
          <w:lang w:val="en-US"/>
        </w:rPr>
        <w:t></w:t>
      </w:r>
      <w:r w:rsidRPr="000B25E3">
        <w:rPr>
          <w:rFonts w:hint="eastAsia"/>
          <w:lang w:val="en-US"/>
        </w:rPr>
        <w:t>визначень</w:t>
      </w:r>
      <w:r w:rsidRPr="000B25E3">
        <w:rPr>
          <w:lang w:val="en-US"/>
        </w:rPr>
        <w:t></w:t>
      </w:r>
      <w:r w:rsidRPr="000B25E3">
        <w:rPr>
          <w:rFonts w:hint="eastAsia"/>
          <w:lang w:val="en-US"/>
        </w:rPr>
        <w:t>понять</w:t>
      </w:r>
      <w:r w:rsidRPr="000B25E3">
        <w:rPr>
          <w:lang w:val="en-US"/>
        </w:rPr>
        <w:t></w:t>
      </w:r>
      <w:r w:rsidRPr="000B25E3">
        <w:rPr>
          <w:rFonts w:hint="eastAsia"/>
          <w:lang w:val="en-US"/>
        </w:rPr>
        <w:t>“припинення”</w:t>
      </w:r>
      <w:r w:rsidRPr="000B25E3">
        <w:rPr>
          <w:lang w:val="en-US"/>
        </w:rPr>
        <w:t></w:t>
      </w:r>
    </w:p>
    <w:p w:rsidR="000B25E3" w:rsidRPr="000B25E3" w:rsidRDefault="000B25E3" w:rsidP="000B25E3">
      <w:pPr>
        <w:rPr>
          <w:lang w:val="en-US"/>
        </w:rPr>
      </w:pPr>
      <w:r w:rsidRPr="000B25E3">
        <w:rPr>
          <w:rFonts w:hint="eastAsia"/>
          <w:lang w:val="en-US"/>
        </w:rPr>
        <w:t>“ліквідація”</w:t>
      </w:r>
      <w:r w:rsidRPr="000B25E3">
        <w:rPr>
          <w:lang w:val="en-US"/>
        </w:rPr>
        <w:t></w:t>
      </w:r>
      <w:r w:rsidRPr="000B25E3">
        <w:rPr>
          <w:rFonts w:hint="eastAsia"/>
          <w:lang w:val="en-US"/>
        </w:rPr>
        <w:t>та</w:t>
      </w:r>
      <w:r w:rsidRPr="000B25E3">
        <w:rPr>
          <w:lang w:val="en-US"/>
        </w:rPr>
        <w:t></w:t>
      </w:r>
      <w:r w:rsidRPr="000B25E3">
        <w:rPr>
          <w:rFonts w:hint="eastAsia"/>
          <w:lang w:val="en-US"/>
        </w:rPr>
        <w:t>“реорганізація”</w:t>
      </w:r>
      <w:r w:rsidRPr="000B25E3">
        <w:rPr>
          <w:lang w:val="en-US"/>
        </w:rPr>
        <w:t></w:t>
      </w:r>
      <w:r w:rsidRPr="000B25E3">
        <w:rPr>
          <w:rFonts w:hint="eastAsia"/>
          <w:lang w:val="en-US"/>
        </w:rPr>
        <w:t>юридичної</w:t>
      </w:r>
      <w:r w:rsidRPr="000B25E3">
        <w:rPr>
          <w:lang w:val="en-US"/>
        </w:rPr>
        <w:t></w:t>
      </w:r>
      <w:r w:rsidRPr="000B25E3">
        <w:rPr>
          <w:rFonts w:hint="eastAsia"/>
          <w:lang w:val="en-US"/>
        </w:rPr>
        <w:t>особи</w:t>
      </w:r>
      <w:r w:rsidRPr="000B25E3">
        <w:rPr>
          <w:lang w:val="en-US"/>
        </w:rPr>
        <w:t></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lang w:val="en-US"/>
        </w:rPr>
        <w:t></w:t>
      </w:r>
    </w:p>
    <w:p w:rsidR="000B25E3" w:rsidRPr="000B25E3" w:rsidRDefault="000B25E3" w:rsidP="000B25E3">
      <w:pPr>
        <w:rPr>
          <w:lang w:val="en-US"/>
        </w:rPr>
      </w:pPr>
      <w:r w:rsidRPr="000B25E3">
        <w:rPr>
          <w:rFonts w:hint="eastAsia"/>
          <w:lang w:val="en-US"/>
        </w:rPr>
        <w:t>Втім</w:t>
      </w:r>
      <w:r w:rsidRPr="000B25E3">
        <w:rPr>
          <w:lang w:val="en-US"/>
        </w:rPr>
        <w:t></w:t>
      </w:r>
      <w:r w:rsidRPr="000B25E3">
        <w:rPr>
          <w:lang w:val="en-US"/>
        </w:rPr>
        <w:t></w:t>
      </w:r>
      <w:r w:rsidRPr="000B25E3">
        <w:rPr>
          <w:rFonts w:hint="eastAsia"/>
          <w:lang w:val="en-US"/>
        </w:rPr>
        <w:t>Закони</w:t>
      </w:r>
      <w:r w:rsidRPr="000B25E3">
        <w:rPr>
          <w:lang w:val="en-US"/>
        </w:rPr>
        <w:t></w:t>
      </w:r>
      <w:r w:rsidRPr="000B25E3">
        <w:rPr>
          <w:rFonts w:hint="eastAsia"/>
          <w:lang w:val="en-US"/>
        </w:rPr>
        <w:t>України</w:t>
      </w:r>
      <w:r w:rsidRPr="000B25E3">
        <w:rPr>
          <w:lang w:val="en-US"/>
        </w:rPr>
        <w:t></w:t>
      </w:r>
      <w:r w:rsidRPr="000B25E3">
        <w:rPr>
          <w:rFonts w:hint="eastAsia"/>
          <w:lang w:val="en-US"/>
        </w:rPr>
        <w:t>“Про</w:t>
      </w:r>
      <w:r w:rsidRPr="000B25E3">
        <w:rPr>
          <w:lang w:val="en-US"/>
        </w:rPr>
        <w:t></w:t>
      </w:r>
      <w:r w:rsidRPr="000B25E3">
        <w:rPr>
          <w:rFonts w:hint="eastAsia"/>
          <w:lang w:val="en-US"/>
        </w:rPr>
        <w:t>товариства</w:t>
      </w:r>
      <w:r w:rsidRPr="000B25E3">
        <w:rPr>
          <w:lang w:val="en-US"/>
        </w:rPr>
        <w:t></w:t>
      </w:r>
      <w:r w:rsidRPr="000B25E3">
        <w:rPr>
          <w:rFonts w:hint="eastAsia"/>
          <w:lang w:val="en-US"/>
        </w:rPr>
        <w:t>з</w:t>
      </w:r>
      <w:r w:rsidRPr="000B25E3">
        <w:rPr>
          <w:lang w:val="en-US"/>
        </w:rPr>
        <w:t></w:t>
      </w:r>
      <w:r w:rsidRPr="000B25E3">
        <w:rPr>
          <w:rFonts w:hint="eastAsia"/>
          <w:lang w:val="en-US"/>
        </w:rPr>
        <w:t>обмеженою</w:t>
      </w:r>
      <w:r w:rsidRPr="000B25E3">
        <w:rPr>
          <w:lang w:val="en-US"/>
        </w:rPr>
        <w:t></w:t>
      </w:r>
      <w:r w:rsidRPr="000B25E3">
        <w:rPr>
          <w:rFonts w:hint="eastAsia"/>
          <w:lang w:val="en-US"/>
        </w:rPr>
        <w:t>та</w:t>
      </w:r>
      <w:r w:rsidRPr="000B25E3">
        <w:rPr>
          <w:lang w:val="en-US"/>
        </w:rPr>
        <w:t></w:t>
      </w:r>
      <w:r w:rsidRPr="000B25E3">
        <w:rPr>
          <w:rFonts w:hint="eastAsia"/>
          <w:lang w:val="en-US"/>
        </w:rPr>
        <w:t>додатковою</w:t>
      </w:r>
    </w:p>
    <w:p w:rsidR="000B25E3" w:rsidRPr="000B25E3" w:rsidRDefault="000B25E3" w:rsidP="000B25E3">
      <w:pPr>
        <w:rPr>
          <w:lang w:val="en-US"/>
        </w:rPr>
      </w:pPr>
      <w:r w:rsidRPr="000B25E3">
        <w:rPr>
          <w:rFonts w:hint="eastAsia"/>
          <w:lang w:val="en-US"/>
        </w:rPr>
        <w:t>відповідальністю”</w:t>
      </w:r>
      <w:r w:rsidRPr="000B25E3">
        <w:rPr>
          <w:lang w:val="en-US"/>
        </w:rPr>
        <w:t></w:t>
      </w:r>
      <w:r w:rsidRPr="000B25E3">
        <w:rPr>
          <w:rFonts w:hint="eastAsia"/>
          <w:lang w:val="en-US"/>
        </w:rPr>
        <w:t>та</w:t>
      </w:r>
      <w:r w:rsidRPr="000B25E3">
        <w:rPr>
          <w:lang w:val="en-US"/>
        </w:rPr>
        <w:t></w:t>
      </w:r>
      <w:r w:rsidRPr="000B25E3">
        <w:rPr>
          <w:rFonts w:hint="eastAsia"/>
          <w:lang w:val="en-US"/>
        </w:rPr>
        <w:t>“Про</w:t>
      </w:r>
      <w:r w:rsidRPr="000B25E3">
        <w:rPr>
          <w:lang w:val="en-US"/>
        </w:rPr>
        <w:t></w:t>
      </w:r>
      <w:r w:rsidRPr="000B25E3">
        <w:rPr>
          <w:rFonts w:hint="eastAsia"/>
          <w:lang w:val="en-US"/>
        </w:rPr>
        <w:t>акціонерні</w:t>
      </w:r>
      <w:r w:rsidRPr="000B25E3">
        <w:rPr>
          <w:lang w:val="en-US"/>
        </w:rPr>
        <w:t></w:t>
      </w:r>
      <w:r w:rsidRPr="000B25E3">
        <w:rPr>
          <w:rFonts w:hint="eastAsia"/>
          <w:lang w:val="en-US"/>
        </w:rPr>
        <w:t>товариства”</w:t>
      </w:r>
      <w:r w:rsidRPr="000B25E3">
        <w:rPr>
          <w:lang w:val="en-US"/>
        </w:rPr>
        <w:t></w:t>
      </w:r>
      <w:r w:rsidRPr="000B25E3">
        <w:rPr>
          <w:rFonts w:hint="eastAsia"/>
          <w:lang w:val="en-US"/>
        </w:rPr>
        <w:t>містять</w:t>
      </w:r>
      <w:r w:rsidRPr="000B25E3">
        <w:rPr>
          <w:lang w:val="en-US"/>
        </w:rPr>
        <w:t></w:t>
      </w:r>
      <w:r w:rsidRPr="000B25E3">
        <w:rPr>
          <w:rFonts w:hint="eastAsia"/>
          <w:lang w:val="en-US"/>
        </w:rPr>
        <w:t>визначення</w:t>
      </w:r>
      <w:r w:rsidRPr="000B25E3">
        <w:rPr>
          <w:lang w:val="en-US"/>
        </w:rPr>
        <w:t></w:t>
      </w:r>
      <w:r w:rsidRPr="000B25E3">
        <w:rPr>
          <w:rFonts w:hint="eastAsia"/>
          <w:lang w:val="en-US"/>
        </w:rPr>
        <w:t>таких</w:t>
      </w:r>
    </w:p>
    <w:p w:rsidR="000B25E3" w:rsidRPr="000B25E3" w:rsidRDefault="000B25E3" w:rsidP="000B25E3">
      <w:pPr>
        <w:rPr>
          <w:lang w:val="en-US"/>
        </w:rPr>
      </w:pPr>
      <w:r w:rsidRPr="000B25E3">
        <w:rPr>
          <w:rFonts w:hint="eastAsia"/>
          <w:lang w:val="en-US"/>
        </w:rPr>
        <w:t>видів</w:t>
      </w:r>
      <w:r w:rsidRPr="000B25E3">
        <w:rPr>
          <w:lang w:val="en-US"/>
        </w:rPr>
        <w:t></w:t>
      </w:r>
      <w:r w:rsidRPr="000B25E3">
        <w:rPr>
          <w:rFonts w:hint="eastAsia"/>
          <w:lang w:val="en-US"/>
        </w:rPr>
        <w:t>припинення</w:t>
      </w:r>
      <w:r w:rsidRPr="000B25E3">
        <w:rPr>
          <w:lang w:val="en-US"/>
        </w:rPr>
        <w:t></w:t>
      </w:r>
      <w:r w:rsidRPr="000B25E3">
        <w:rPr>
          <w:rFonts w:hint="eastAsia"/>
          <w:lang w:val="en-US"/>
        </w:rPr>
        <w:t>як</w:t>
      </w:r>
      <w:r w:rsidRPr="000B25E3">
        <w:rPr>
          <w:lang w:val="en-US"/>
        </w:rPr>
        <w:t></w:t>
      </w:r>
      <w:r w:rsidRPr="000B25E3">
        <w:rPr>
          <w:rFonts w:hint="eastAsia"/>
          <w:lang w:val="en-US"/>
        </w:rPr>
        <w:t>поділ</w:t>
      </w:r>
      <w:r w:rsidRPr="000B25E3">
        <w:rPr>
          <w:lang w:val="en-US"/>
        </w:rPr>
        <w:t></w:t>
      </w:r>
      <w:r w:rsidRPr="000B25E3">
        <w:rPr>
          <w:lang w:val="en-US"/>
        </w:rPr>
        <w:t></w:t>
      </w:r>
      <w:r w:rsidRPr="000B25E3">
        <w:rPr>
          <w:rFonts w:hint="eastAsia"/>
          <w:lang w:val="en-US"/>
        </w:rPr>
        <w:t>виділ</w:t>
      </w:r>
      <w:r w:rsidRPr="000B25E3">
        <w:rPr>
          <w:lang w:val="en-US"/>
        </w:rPr>
        <w:t></w:t>
      </w:r>
      <w:r w:rsidRPr="000B25E3">
        <w:rPr>
          <w:lang w:val="en-US"/>
        </w:rPr>
        <w:t></w:t>
      </w:r>
      <w:r w:rsidRPr="000B25E3">
        <w:rPr>
          <w:rFonts w:hint="eastAsia"/>
          <w:lang w:val="en-US"/>
        </w:rPr>
        <w:t>злиття</w:t>
      </w:r>
      <w:r w:rsidRPr="000B25E3">
        <w:rPr>
          <w:lang w:val="en-US"/>
        </w:rPr>
        <w:t></w:t>
      </w:r>
      <w:r w:rsidRPr="000B25E3">
        <w:rPr>
          <w:rFonts w:hint="eastAsia"/>
          <w:lang w:val="en-US"/>
        </w:rPr>
        <w:t>та</w:t>
      </w:r>
      <w:r w:rsidRPr="000B25E3">
        <w:rPr>
          <w:lang w:val="en-US"/>
        </w:rPr>
        <w:t></w:t>
      </w:r>
      <w:r w:rsidRPr="000B25E3">
        <w:rPr>
          <w:rFonts w:hint="eastAsia"/>
          <w:lang w:val="en-US"/>
        </w:rPr>
        <w:t>перетворення</w:t>
      </w:r>
      <w:r w:rsidRPr="000B25E3">
        <w:rPr>
          <w:lang w:val="en-US"/>
        </w:rPr>
        <w:t></w:t>
      </w:r>
      <w:r w:rsidRPr="000B25E3">
        <w:rPr>
          <w:rFonts w:hint="eastAsia"/>
          <w:lang w:val="en-US"/>
        </w:rPr>
        <w:t>відповідних</w:t>
      </w:r>
      <w:r w:rsidRPr="000B25E3">
        <w:rPr>
          <w:lang w:val="en-US"/>
        </w:rPr>
        <w:t></w:t>
      </w:r>
      <w:r w:rsidRPr="000B25E3">
        <w:rPr>
          <w:rFonts w:hint="eastAsia"/>
          <w:lang w:val="en-US"/>
        </w:rPr>
        <w:t>видів</w:t>
      </w:r>
    </w:p>
    <w:p w:rsidR="000B25E3" w:rsidRPr="000B25E3" w:rsidRDefault="000B25E3" w:rsidP="000B25E3">
      <w:pPr>
        <w:rPr>
          <w:lang w:val="en-US"/>
        </w:rPr>
      </w:pPr>
      <w:r w:rsidRPr="000B25E3">
        <w:rPr>
          <w:rFonts w:hint="eastAsia"/>
          <w:lang w:val="en-US"/>
        </w:rPr>
        <w:t>господарських</w:t>
      </w:r>
      <w:r w:rsidRPr="000B25E3">
        <w:rPr>
          <w:lang w:val="en-US"/>
        </w:rPr>
        <w:t></w:t>
      </w:r>
      <w:r w:rsidRPr="000B25E3">
        <w:rPr>
          <w:rFonts w:hint="eastAsia"/>
          <w:lang w:val="en-US"/>
        </w:rPr>
        <w:t>товариств</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r w:rsidRPr="000B25E3">
        <w:rPr>
          <w:rFonts w:hint="eastAsia"/>
          <w:lang w:val="en-US"/>
        </w:rPr>
        <w:t>Змістовною</w:t>
      </w:r>
      <w:r w:rsidRPr="000B25E3">
        <w:rPr>
          <w:lang w:val="en-US"/>
        </w:rPr>
        <w:t></w:t>
      </w:r>
      <w:r w:rsidRPr="000B25E3">
        <w:rPr>
          <w:rFonts w:hint="eastAsia"/>
          <w:lang w:val="en-US"/>
        </w:rPr>
        <w:t>відмінністю</w:t>
      </w:r>
      <w:r w:rsidRPr="000B25E3">
        <w:rPr>
          <w:lang w:val="en-US"/>
        </w:rPr>
        <w:t></w:t>
      </w:r>
      <w:r w:rsidRPr="000B25E3">
        <w:rPr>
          <w:rFonts w:hint="eastAsia"/>
          <w:lang w:val="en-US"/>
        </w:rPr>
        <w:t>ліквідації</w:t>
      </w:r>
      <w:r w:rsidRPr="000B25E3">
        <w:rPr>
          <w:lang w:val="en-US"/>
        </w:rPr>
        <w:t></w:t>
      </w:r>
      <w:r w:rsidRPr="000B25E3">
        <w:rPr>
          <w:rFonts w:hint="eastAsia"/>
          <w:lang w:val="en-US"/>
        </w:rPr>
        <w:t>від</w:t>
      </w:r>
      <w:r w:rsidRPr="000B25E3">
        <w:rPr>
          <w:lang w:val="en-US"/>
        </w:rPr>
        <w:t></w:t>
      </w:r>
      <w:r w:rsidRPr="000B25E3">
        <w:rPr>
          <w:rFonts w:hint="eastAsia"/>
          <w:lang w:val="en-US"/>
        </w:rPr>
        <w:t>реорганізації</w:t>
      </w:r>
      <w:r w:rsidRPr="000B25E3">
        <w:rPr>
          <w:lang w:val="en-US"/>
        </w:rPr>
        <w:t></w:t>
      </w:r>
      <w:r w:rsidRPr="000B25E3">
        <w:rPr>
          <w:rFonts w:hint="eastAsia"/>
          <w:lang w:val="en-US"/>
        </w:rPr>
        <w:t>є</w:t>
      </w:r>
      <w:r w:rsidRPr="000B25E3">
        <w:rPr>
          <w:lang w:val="en-US"/>
        </w:rPr>
        <w:t></w:t>
      </w:r>
      <w:r w:rsidRPr="000B25E3">
        <w:rPr>
          <w:rFonts w:hint="eastAsia"/>
          <w:lang w:val="en-US"/>
        </w:rPr>
        <w:t>створення</w:t>
      </w:r>
      <w:r w:rsidRPr="000B25E3">
        <w:rPr>
          <w:lang w:val="en-US"/>
        </w:rPr>
        <w:t></w:t>
      </w:r>
      <w:r w:rsidRPr="000B25E3">
        <w:rPr>
          <w:rFonts w:hint="eastAsia"/>
          <w:lang w:val="en-US"/>
        </w:rPr>
        <w:t>нових</w:t>
      </w:r>
    </w:p>
    <w:p w:rsidR="000B25E3" w:rsidRPr="000B25E3" w:rsidRDefault="000B25E3" w:rsidP="000B25E3">
      <w:pPr>
        <w:rPr>
          <w:lang w:val="en-US"/>
        </w:rPr>
      </w:pPr>
      <w:r w:rsidRPr="000B25E3">
        <w:rPr>
          <w:rFonts w:hint="eastAsia"/>
          <w:lang w:val="en-US"/>
        </w:rPr>
        <w:t>юридичних</w:t>
      </w:r>
      <w:r w:rsidRPr="000B25E3">
        <w:rPr>
          <w:lang w:val="en-US"/>
        </w:rPr>
        <w:t></w:t>
      </w:r>
      <w:r w:rsidRPr="000B25E3">
        <w:rPr>
          <w:rFonts w:hint="eastAsia"/>
          <w:lang w:val="en-US"/>
        </w:rPr>
        <w:t>осіб</w:t>
      </w:r>
      <w:r w:rsidRPr="000B25E3">
        <w:rPr>
          <w:lang w:val="en-US"/>
        </w:rPr>
        <w:t></w:t>
      </w:r>
      <w:r w:rsidRPr="000B25E3">
        <w:rPr>
          <w:rFonts w:hint="eastAsia"/>
          <w:lang w:val="en-US"/>
        </w:rPr>
        <w:t>правонаступників</w:t>
      </w:r>
      <w:r w:rsidRPr="000B25E3">
        <w:rPr>
          <w:lang w:val="en-US"/>
        </w:rPr>
        <w:t></w:t>
      </w:r>
      <w:r w:rsidRPr="000B25E3">
        <w:rPr>
          <w:rFonts w:hint="eastAsia"/>
          <w:lang w:val="en-US"/>
        </w:rPr>
        <w:t>внаслідок</w:t>
      </w:r>
      <w:r w:rsidRPr="000B25E3">
        <w:rPr>
          <w:lang w:val="en-US"/>
        </w:rPr>
        <w:t></w:t>
      </w:r>
      <w:r w:rsidRPr="000B25E3">
        <w:rPr>
          <w:rFonts w:hint="eastAsia"/>
          <w:lang w:val="en-US"/>
        </w:rPr>
        <w:t>проведеної</w:t>
      </w:r>
      <w:r w:rsidRPr="000B25E3">
        <w:rPr>
          <w:lang w:val="en-US"/>
        </w:rPr>
        <w:t></w:t>
      </w:r>
      <w:r w:rsidRPr="000B25E3">
        <w:rPr>
          <w:rFonts w:hint="eastAsia"/>
          <w:lang w:val="en-US"/>
        </w:rPr>
        <w:t>процедури</w:t>
      </w:r>
      <w:r w:rsidRPr="000B25E3">
        <w:rPr>
          <w:lang w:val="en-US"/>
        </w:rPr>
        <w:t></w:t>
      </w:r>
      <w:r w:rsidRPr="000B25E3">
        <w:rPr>
          <w:rFonts w:hint="eastAsia"/>
          <w:lang w:val="en-US"/>
        </w:rPr>
        <w:t>припинення</w:t>
      </w:r>
    </w:p>
    <w:p w:rsidR="000B25E3" w:rsidRPr="000B25E3" w:rsidRDefault="000B25E3" w:rsidP="000B25E3">
      <w:pPr>
        <w:rPr>
          <w:lang w:val="en-US"/>
        </w:rPr>
      </w:pP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lang w:val="en-US"/>
        </w:rPr>
        <w:t></w:t>
      </w:r>
      <w:r w:rsidRPr="000B25E3">
        <w:rPr>
          <w:rFonts w:hint="eastAsia"/>
          <w:lang w:val="en-US"/>
        </w:rPr>
        <w:t>Правонаступництво</w:t>
      </w:r>
      <w:r w:rsidRPr="000B25E3">
        <w:rPr>
          <w:lang w:val="en-US"/>
        </w:rPr>
        <w:t></w:t>
      </w:r>
      <w:r w:rsidRPr="000B25E3">
        <w:rPr>
          <w:rFonts w:hint="eastAsia"/>
          <w:lang w:val="en-US"/>
        </w:rPr>
        <w:t>є</w:t>
      </w:r>
      <w:r w:rsidRPr="000B25E3">
        <w:rPr>
          <w:lang w:val="en-US"/>
        </w:rPr>
        <w:t></w:t>
      </w:r>
      <w:r w:rsidRPr="000B25E3">
        <w:rPr>
          <w:rFonts w:hint="eastAsia"/>
          <w:lang w:val="en-US"/>
        </w:rPr>
        <w:t>субсидіарним</w:t>
      </w:r>
      <w:r w:rsidRPr="000B25E3">
        <w:rPr>
          <w:lang w:val="en-US"/>
        </w:rPr>
        <w:t></w:t>
      </w:r>
      <w:r w:rsidRPr="000B25E3">
        <w:rPr>
          <w:rFonts w:hint="eastAsia"/>
          <w:lang w:val="en-US"/>
        </w:rPr>
        <w:t>критерієм</w:t>
      </w:r>
      <w:r w:rsidRPr="000B25E3">
        <w:rPr>
          <w:lang w:val="en-US"/>
        </w:rPr>
        <w:t></w:t>
      </w:r>
      <w:r w:rsidRPr="000B25E3">
        <w:rPr>
          <w:rFonts w:hint="eastAsia"/>
          <w:lang w:val="en-US"/>
        </w:rPr>
        <w:t>поділу</w:t>
      </w:r>
    </w:p>
    <w:p w:rsidR="000B25E3" w:rsidRPr="000B25E3" w:rsidRDefault="000B25E3" w:rsidP="000B25E3">
      <w:pPr>
        <w:rPr>
          <w:lang w:val="en-US"/>
        </w:rPr>
      </w:pPr>
      <w:r w:rsidRPr="000B25E3">
        <w:rPr>
          <w:rFonts w:hint="eastAsia"/>
          <w:lang w:val="en-US"/>
        </w:rPr>
        <w:t>припинення</w:t>
      </w:r>
      <w:r w:rsidRPr="000B25E3">
        <w:rPr>
          <w:lang w:val="en-US"/>
        </w:rPr>
        <w:t></w:t>
      </w:r>
      <w:r w:rsidRPr="000B25E3">
        <w:rPr>
          <w:rFonts w:hint="eastAsia"/>
          <w:lang w:val="en-US"/>
        </w:rPr>
        <w:t>господарських</w:t>
      </w:r>
      <w:r w:rsidRPr="000B25E3">
        <w:rPr>
          <w:lang w:val="en-US"/>
        </w:rPr>
        <w:t></w:t>
      </w:r>
      <w:r w:rsidRPr="000B25E3">
        <w:rPr>
          <w:rFonts w:hint="eastAsia"/>
          <w:lang w:val="en-US"/>
        </w:rPr>
        <w:t>товариств</w:t>
      </w:r>
      <w:r w:rsidRPr="000B25E3">
        <w:rPr>
          <w:lang w:val="en-US"/>
        </w:rPr>
        <w:t></w:t>
      </w:r>
      <w:r w:rsidRPr="000B25E3">
        <w:rPr>
          <w:rFonts w:hint="eastAsia"/>
          <w:lang w:val="en-US"/>
        </w:rPr>
        <w:t>на</w:t>
      </w:r>
      <w:r w:rsidRPr="000B25E3">
        <w:rPr>
          <w:lang w:val="en-US"/>
        </w:rPr>
        <w:t></w:t>
      </w:r>
      <w:r w:rsidRPr="000B25E3">
        <w:rPr>
          <w:rFonts w:hint="eastAsia"/>
          <w:lang w:val="en-US"/>
        </w:rPr>
        <w:t>форми</w:t>
      </w:r>
      <w:r w:rsidRPr="000B25E3">
        <w:rPr>
          <w:lang w:val="en-US"/>
        </w:rPr>
        <w:t></w:t>
      </w:r>
      <w:r w:rsidRPr="000B25E3">
        <w:rPr>
          <w:lang w:val="en-US"/>
        </w:rPr>
        <w:t></w:t>
      </w:r>
      <w:r w:rsidRPr="000B25E3">
        <w:rPr>
          <w:rFonts w:hint="eastAsia"/>
          <w:lang w:val="en-US"/>
        </w:rPr>
        <w:t>До</w:t>
      </w:r>
      <w:r w:rsidRPr="000B25E3">
        <w:rPr>
          <w:lang w:val="en-US"/>
        </w:rPr>
        <w:t></w:t>
      </w:r>
      <w:r w:rsidRPr="000B25E3">
        <w:rPr>
          <w:rFonts w:hint="eastAsia"/>
          <w:lang w:val="en-US"/>
        </w:rPr>
        <w:t>того</w:t>
      </w:r>
      <w:r w:rsidRPr="000B25E3">
        <w:rPr>
          <w:lang w:val="en-US"/>
        </w:rPr>
        <w:t></w:t>
      </w:r>
      <w:r w:rsidRPr="000B25E3">
        <w:rPr>
          <w:rFonts w:hint="eastAsia"/>
          <w:lang w:val="en-US"/>
        </w:rPr>
        <w:t>ж</w:t>
      </w:r>
      <w:r w:rsidRPr="000B25E3">
        <w:rPr>
          <w:lang w:val="en-US"/>
        </w:rPr>
        <w:t></w:t>
      </w:r>
      <w:r w:rsidRPr="000B25E3">
        <w:rPr>
          <w:lang w:val="en-US"/>
        </w:rPr>
        <w:t></w:t>
      </w:r>
      <w:r w:rsidRPr="000B25E3">
        <w:rPr>
          <w:rFonts w:hint="eastAsia"/>
          <w:lang w:val="en-US"/>
        </w:rPr>
        <w:t>сингулярне</w:t>
      </w:r>
    </w:p>
    <w:p w:rsidR="000B25E3" w:rsidRPr="000B25E3" w:rsidRDefault="000B25E3" w:rsidP="000B25E3">
      <w:pPr>
        <w:rPr>
          <w:lang w:val="en-US"/>
        </w:rPr>
      </w:pPr>
      <w:r w:rsidRPr="000B25E3">
        <w:rPr>
          <w:rFonts w:hint="eastAsia"/>
          <w:lang w:val="en-US"/>
        </w:rPr>
        <w:t>правонаступництво</w:t>
      </w:r>
      <w:r w:rsidRPr="000B25E3">
        <w:rPr>
          <w:lang w:val="en-US"/>
        </w:rPr>
        <w:t></w:t>
      </w:r>
      <w:r w:rsidRPr="000B25E3">
        <w:rPr>
          <w:rFonts w:hint="eastAsia"/>
          <w:lang w:val="en-US"/>
        </w:rPr>
        <w:t>при</w:t>
      </w:r>
      <w:r w:rsidRPr="000B25E3">
        <w:rPr>
          <w:lang w:val="en-US"/>
        </w:rPr>
        <w:t></w:t>
      </w:r>
      <w:r w:rsidRPr="000B25E3">
        <w:rPr>
          <w:rFonts w:hint="eastAsia"/>
          <w:lang w:val="en-US"/>
        </w:rPr>
        <w:t>ліквідації</w:t>
      </w:r>
      <w:r w:rsidRPr="000B25E3">
        <w:rPr>
          <w:lang w:val="en-US"/>
        </w:rPr>
        <w:t></w:t>
      </w:r>
      <w:r w:rsidRPr="000B25E3">
        <w:rPr>
          <w:rFonts w:hint="eastAsia"/>
          <w:lang w:val="en-US"/>
        </w:rPr>
        <w:t>господарських</w:t>
      </w:r>
      <w:r w:rsidRPr="000B25E3">
        <w:rPr>
          <w:lang w:val="en-US"/>
        </w:rPr>
        <w:t></w:t>
      </w:r>
      <w:r w:rsidRPr="000B25E3">
        <w:rPr>
          <w:rFonts w:hint="eastAsia"/>
          <w:lang w:val="en-US"/>
        </w:rPr>
        <w:t>товариств</w:t>
      </w:r>
      <w:r w:rsidRPr="000B25E3">
        <w:rPr>
          <w:lang w:val="en-US"/>
        </w:rPr>
        <w:t></w:t>
      </w:r>
      <w:r w:rsidRPr="000B25E3">
        <w:rPr>
          <w:rFonts w:hint="eastAsia"/>
          <w:lang w:val="en-US"/>
        </w:rPr>
        <w:t>має</w:t>
      </w:r>
      <w:r w:rsidRPr="000B25E3">
        <w:rPr>
          <w:lang w:val="en-US"/>
        </w:rPr>
        <w:t></w:t>
      </w:r>
      <w:r w:rsidRPr="000B25E3">
        <w:rPr>
          <w:rFonts w:hint="eastAsia"/>
          <w:lang w:val="en-US"/>
        </w:rPr>
        <w:t>місце</w:t>
      </w:r>
      <w:r w:rsidRPr="000B25E3">
        <w:rPr>
          <w:lang w:val="en-US"/>
        </w:rPr>
        <w:t></w:t>
      </w:r>
      <w:r w:rsidRPr="000B25E3">
        <w:rPr>
          <w:rFonts w:hint="eastAsia"/>
          <w:lang w:val="en-US"/>
        </w:rPr>
        <w:t>у</w:t>
      </w:r>
      <w:r w:rsidRPr="000B25E3">
        <w:rPr>
          <w:lang w:val="en-US"/>
        </w:rPr>
        <w:t></w:t>
      </w:r>
      <w:r w:rsidRPr="000B25E3">
        <w:rPr>
          <w:rFonts w:hint="eastAsia"/>
          <w:lang w:val="en-US"/>
        </w:rPr>
        <w:t>таких</w:t>
      </w:r>
    </w:p>
    <w:p w:rsidR="000B25E3" w:rsidRPr="000B25E3" w:rsidRDefault="000B25E3" w:rsidP="000B25E3">
      <w:pPr>
        <w:rPr>
          <w:lang w:val="en-US"/>
        </w:rPr>
      </w:pPr>
      <w:r w:rsidRPr="000B25E3">
        <w:rPr>
          <w:rFonts w:hint="eastAsia"/>
          <w:lang w:val="en-US"/>
        </w:rPr>
        <w:t>випадках</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покладення</w:t>
      </w:r>
      <w:r w:rsidRPr="000B25E3">
        <w:rPr>
          <w:lang w:val="en-US"/>
        </w:rPr>
        <w:t></w:t>
      </w:r>
      <w:r w:rsidRPr="000B25E3">
        <w:rPr>
          <w:rFonts w:hint="eastAsia"/>
          <w:lang w:val="en-US"/>
        </w:rPr>
        <w:t>зобов’язань</w:t>
      </w:r>
      <w:r w:rsidRPr="000B25E3">
        <w:rPr>
          <w:lang w:val="en-US"/>
        </w:rPr>
        <w:t></w:t>
      </w:r>
      <w:r w:rsidRPr="000B25E3">
        <w:rPr>
          <w:rFonts w:hint="eastAsia"/>
          <w:lang w:val="en-US"/>
        </w:rPr>
        <w:t>ліквідованого</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p>
    <w:p w:rsidR="000B25E3" w:rsidRPr="000B25E3" w:rsidRDefault="000B25E3" w:rsidP="000B25E3">
      <w:pPr>
        <w:rPr>
          <w:lang w:val="en-US"/>
        </w:rPr>
      </w:pPr>
      <w:r w:rsidRPr="000B25E3">
        <w:rPr>
          <w:rFonts w:hint="eastAsia"/>
          <w:lang w:val="en-US"/>
        </w:rPr>
        <w:t>на</w:t>
      </w:r>
      <w:r w:rsidRPr="000B25E3">
        <w:rPr>
          <w:lang w:val="en-US"/>
        </w:rPr>
        <w:t></w:t>
      </w:r>
      <w:r w:rsidRPr="000B25E3">
        <w:rPr>
          <w:rFonts w:hint="eastAsia"/>
          <w:lang w:val="en-US"/>
        </w:rPr>
        <w:t>інше</w:t>
      </w:r>
      <w:r w:rsidRPr="000B25E3">
        <w:rPr>
          <w:lang w:val="en-US"/>
        </w:rPr>
        <w:t></w:t>
      </w:r>
      <w:r w:rsidRPr="000B25E3">
        <w:rPr>
          <w:rFonts w:hint="eastAsia"/>
          <w:lang w:val="en-US"/>
        </w:rPr>
        <w:t>господарське</w:t>
      </w:r>
      <w:r w:rsidRPr="000B25E3">
        <w:rPr>
          <w:lang w:val="en-US"/>
        </w:rPr>
        <w:t></w:t>
      </w:r>
      <w:r w:rsidRPr="000B25E3">
        <w:rPr>
          <w:rFonts w:hint="eastAsia"/>
          <w:lang w:val="en-US"/>
        </w:rPr>
        <w:t>товариство</w:t>
      </w:r>
      <w:r w:rsidRPr="000B25E3">
        <w:rPr>
          <w:lang w:val="en-US"/>
        </w:rPr>
        <w:t></w:t>
      </w:r>
      <w:r w:rsidRPr="000B25E3">
        <w:rPr>
          <w:lang w:val="en-US"/>
        </w:rPr>
        <w:t></w:t>
      </w:r>
      <w:r w:rsidRPr="000B25E3">
        <w:rPr>
          <w:rFonts w:hint="eastAsia"/>
          <w:lang w:val="en-US"/>
        </w:rPr>
        <w:t>зокрема</w:t>
      </w:r>
      <w:r w:rsidRPr="000B25E3">
        <w:rPr>
          <w:lang w:val="en-US"/>
        </w:rPr>
        <w:t></w:t>
      </w:r>
      <w:r w:rsidRPr="000B25E3">
        <w:rPr>
          <w:lang w:val="en-US"/>
        </w:rPr>
        <w:t></w:t>
      </w:r>
      <w:r w:rsidRPr="000B25E3">
        <w:rPr>
          <w:rFonts w:hint="eastAsia"/>
          <w:lang w:val="en-US"/>
        </w:rPr>
        <w:t>за</w:t>
      </w:r>
      <w:r w:rsidRPr="000B25E3">
        <w:rPr>
          <w:lang w:val="en-US"/>
        </w:rPr>
        <w:t></w:t>
      </w:r>
      <w:r w:rsidRPr="000B25E3">
        <w:rPr>
          <w:rFonts w:hint="eastAsia"/>
          <w:lang w:val="en-US"/>
        </w:rPr>
        <w:t>зобов’язаннями</w:t>
      </w:r>
      <w:r w:rsidRPr="000B25E3">
        <w:rPr>
          <w:lang w:val="en-US"/>
        </w:rPr>
        <w:t></w:t>
      </w:r>
      <w:r w:rsidRPr="000B25E3">
        <w:rPr>
          <w:rFonts w:hint="eastAsia"/>
          <w:lang w:val="en-US"/>
        </w:rPr>
        <w:t>з</w:t>
      </w:r>
      <w:r w:rsidRPr="000B25E3">
        <w:rPr>
          <w:lang w:val="en-US"/>
        </w:rPr>
        <w:t></w:t>
      </w:r>
      <w:r w:rsidRPr="000B25E3">
        <w:rPr>
          <w:rFonts w:hint="eastAsia"/>
          <w:lang w:val="en-US"/>
        </w:rPr>
        <w:t>відшкодування</w:t>
      </w:r>
    </w:p>
    <w:p w:rsidR="000B25E3" w:rsidRPr="000B25E3" w:rsidRDefault="000B25E3" w:rsidP="000B25E3">
      <w:pPr>
        <w:rPr>
          <w:lang w:val="en-US"/>
        </w:rPr>
      </w:pPr>
      <w:r w:rsidRPr="000B25E3">
        <w:rPr>
          <w:rFonts w:hint="eastAsia"/>
          <w:lang w:val="en-US"/>
        </w:rPr>
        <w:t>шкоди</w:t>
      </w:r>
      <w:r w:rsidRPr="000B25E3">
        <w:rPr>
          <w:lang w:val="en-US"/>
        </w:rPr>
        <w:t></w:t>
      </w:r>
      <w:r w:rsidRPr="000B25E3">
        <w:rPr>
          <w:lang w:val="en-US"/>
        </w:rPr>
        <w:t></w:t>
      </w:r>
      <w:r w:rsidRPr="000B25E3">
        <w:rPr>
          <w:rFonts w:hint="eastAsia"/>
          <w:lang w:val="en-US"/>
        </w:rPr>
        <w:t>завданої</w:t>
      </w:r>
      <w:r w:rsidRPr="000B25E3">
        <w:rPr>
          <w:lang w:val="en-US"/>
        </w:rPr>
        <w:t></w:t>
      </w:r>
      <w:r w:rsidRPr="000B25E3">
        <w:rPr>
          <w:rFonts w:hint="eastAsia"/>
          <w:lang w:val="en-US"/>
        </w:rPr>
        <w:t>каліцтвом</w:t>
      </w:r>
      <w:r w:rsidRPr="000B25E3">
        <w:rPr>
          <w:lang w:val="en-US"/>
        </w:rPr>
        <w:t></w:t>
      </w:r>
      <w:r w:rsidRPr="000B25E3">
        <w:rPr>
          <w:lang w:val="en-US"/>
        </w:rPr>
        <w:t></w:t>
      </w:r>
      <w:r w:rsidRPr="000B25E3">
        <w:rPr>
          <w:rFonts w:hint="eastAsia"/>
          <w:lang w:val="en-US"/>
        </w:rPr>
        <w:t>іншим</w:t>
      </w:r>
      <w:r w:rsidRPr="000B25E3">
        <w:rPr>
          <w:lang w:val="en-US"/>
        </w:rPr>
        <w:t></w:t>
      </w:r>
      <w:r w:rsidRPr="000B25E3">
        <w:rPr>
          <w:rFonts w:hint="eastAsia"/>
          <w:lang w:val="en-US"/>
        </w:rPr>
        <w:t>ушкодженням</w:t>
      </w:r>
      <w:r w:rsidRPr="000B25E3">
        <w:rPr>
          <w:lang w:val="en-US"/>
        </w:rPr>
        <w:t></w:t>
      </w:r>
      <w:r w:rsidRPr="000B25E3">
        <w:rPr>
          <w:rFonts w:hint="eastAsia"/>
          <w:lang w:val="en-US"/>
        </w:rPr>
        <w:t>здоров’я</w:t>
      </w:r>
      <w:r w:rsidRPr="000B25E3">
        <w:rPr>
          <w:lang w:val="en-US"/>
        </w:rPr>
        <w:t></w:t>
      </w:r>
      <w:r w:rsidRPr="000B25E3">
        <w:rPr>
          <w:rFonts w:hint="eastAsia"/>
          <w:lang w:val="en-US"/>
        </w:rPr>
        <w:t>або</w:t>
      </w:r>
      <w:r w:rsidRPr="000B25E3">
        <w:rPr>
          <w:lang w:val="en-US"/>
        </w:rPr>
        <w:t></w:t>
      </w:r>
      <w:r w:rsidRPr="000B25E3">
        <w:rPr>
          <w:rFonts w:hint="eastAsia"/>
          <w:lang w:val="en-US"/>
        </w:rPr>
        <w:t>смертю</w:t>
      </w:r>
      <w:r w:rsidRPr="000B25E3">
        <w:rPr>
          <w:lang w:val="en-US"/>
        </w:rPr>
        <w:t></w:t>
      </w:r>
      <w:r w:rsidRPr="000B25E3">
        <w:rPr>
          <w:rFonts w:hint="eastAsia"/>
          <w:lang w:val="en-US"/>
        </w:rPr>
        <w:t>на</w:t>
      </w:r>
      <w:r w:rsidRPr="000B25E3">
        <w:rPr>
          <w:lang w:val="en-US"/>
        </w:rPr>
        <w:t></w:t>
      </w:r>
      <w:r w:rsidRPr="000B25E3">
        <w:rPr>
          <w:rFonts w:hint="eastAsia"/>
          <w:lang w:val="en-US"/>
        </w:rPr>
        <w:t>підставі</w:t>
      </w:r>
    </w:p>
    <w:p w:rsidR="000B25E3" w:rsidRPr="000B25E3" w:rsidRDefault="000B25E3" w:rsidP="000B25E3">
      <w:pPr>
        <w:rPr>
          <w:lang w:val="en-US"/>
        </w:rPr>
      </w:pPr>
      <w:r w:rsidRPr="000B25E3">
        <w:rPr>
          <w:rFonts w:hint="eastAsia"/>
          <w:lang w:val="en-US"/>
        </w:rPr>
        <w:t>ст</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ЦК</w:t>
      </w:r>
      <w:r w:rsidRPr="000B25E3">
        <w:rPr>
          <w:lang w:val="en-US"/>
        </w:rPr>
        <w:t></w:t>
      </w:r>
      <w:r w:rsidRPr="000B25E3">
        <w:rPr>
          <w:rFonts w:hint="eastAsia"/>
          <w:lang w:val="en-US"/>
        </w:rPr>
        <w:t>України</w:t>
      </w:r>
      <w:r w:rsidRPr="000B25E3">
        <w:rPr>
          <w:lang w:val="en-US"/>
        </w:rPr>
        <w:t></w:t>
      </w:r>
      <w:r w:rsidRPr="000B25E3">
        <w:rPr>
          <w:rFonts w:hint="eastAsia"/>
          <w:lang w:val="en-US"/>
        </w:rPr>
        <w:t>та</w:t>
      </w:r>
      <w:r w:rsidRPr="000B25E3">
        <w:rPr>
          <w:lang w:val="en-US"/>
        </w:rPr>
        <w:t></w:t>
      </w:r>
      <w:r w:rsidRPr="000B25E3">
        <w:rPr>
          <w:rFonts w:hint="eastAsia"/>
          <w:lang w:val="en-US"/>
        </w:rPr>
        <w:t>ст</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ГК</w:t>
      </w:r>
      <w:r w:rsidRPr="000B25E3">
        <w:rPr>
          <w:lang w:val="en-US"/>
        </w:rPr>
        <w:t></w:t>
      </w:r>
      <w:r w:rsidRPr="000B25E3">
        <w:rPr>
          <w:rFonts w:hint="eastAsia"/>
          <w:lang w:val="en-US"/>
        </w:rPr>
        <w:t>України</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субсидіарна</w:t>
      </w:r>
      <w:r w:rsidRPr="000B25E3">
        <w:rPr>
          <w:lang w:val="en-US"/>
        </w:rPr>
        <w:t></w:t>
      </w:r>
      <w:r w:rsidRPr="000B25E3">
        <w:rPr>
          <w:rFonts w:hint="eastAsia"/>
          <w:lang w:val="en-US"/>
        </w:rPr>
        <w:t>відповідальність</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p>
    <w:p w:rsidR="000B25E3" w:rsidRPr="000B25E3" w:rsidRDefault="000B25E3" w:rsidP="000B25E3">
      <w:pPr>
        <w:rPr>
          <w:lang w:val="en-US"/>
        </w:rPr>
      </w:pPr>
      <w:r w:rsidRPr="000B25E3">
        <w:rPr>
          <w:rFonts w:hint="eastAsia"/>
          <w:lang w:val="en-US"/>
        </w:rPr>
        <w:t>учасників</w:t>
      </w:r>
      <w:r w:rsidRPr="000B25E3">
        <w:rPr>
          <w:lang w:val="en-US"/>
        </w:rPr>
        <w:t></w:t>
      </w:r>
      <w:r w:rsidRPr="000B25E3">
        <w:rPr>
          <w:rFonts w:hint="eastAsia"/>
          <w:lang w:val="en-US"/>
        </w:rPr>
        <w:t>повного</w:t>
      </w:r>
      <w:r w:rsidRPr="000B25E3">
        <w:rPr>
          <w:lang w:val="en-US"/>
        </w:rPr>
        <w:t></w:t>
      </w:r>
      <w:r w:rsidRPr="000B25E3">
        <w:rPr>
          <w:rFonts w:hint="eastAsia"/>
          <w:lang w:val="en-US"/>
        </w:rPr>
        <w:t>товариства</w:t>
      </w:r>
      <w:r w:rsidRPr="000B25E3">
        <w:rPr>
          <w:lang w:val="en-US"/>
        </w:rPr>
        <w:t></w:t>
      </w:r>
      <w:r w:rsidRPr="000B25E3">
        <w:rPr>
          <w:rFonts w:hint="eastAsia"/>
          <w:lang w:val="en-US"/>
        </w:rPr>
        <w:t>та</w:t>
      </w:r>
      <w:r w:rsidRPr="000B25E3">
        <w:rPr>
          <w:lang w:val="en-US"/>
        </w:rPr>
        <w:t></w:t>
      </w:r>
      <w:r w:rsidRPr="000B25E3">
        <w:rPr>
          <w:rFonts w:hint="eastAsia"/>
          <w:lang w:val="en-US"/>
        </w:rPr>
        <w:t>повних</w:t>
      </w:r>
      <w:r w:rsidRPr="000B25E3">
        <w:rPr>
          <w:lang w:val="en-US"/>
        </w:rPr>
        <w:t></w:t>
      </w:r>
      <w:r w:rsidRPr="000B25E3">
        <w:rPr>
          <w:rFonts w:hint="eastAsia"/>
          <w:lang w:val="en-US"/>
        </w:rPr>
        <w:t>учасників</w:t>
      </w:r>
      <w:r w:rsidRPr="000B25E3">
        <w:rPr>
          <w:lang w:val="en-US"/>
        </w:rPr>
        <w:t></w:t>
      </w:r>
      <w:r w:rsidRPr="000B25E3">
        <w:rPr>
          <w:rFonts w:hint="eastAsia"/>
          <w:lang w:val="en-US"/>
        </w:rPr>
        <w:t>командитного</w:t>
      </w:r>
      <w:r w:rsidRPr="000B25E3">
        <w:rPr>
          <w:lang w:val="en-US"/>
        </w:rPr>
        <w:t></w:t>
      </w:r>
      <w:r w:rsidRPr="000B25E3">
        <w:rPr>
          <w:rFonts w:hint="eastAsia"/>
          <w:lang w:val="en-US"/>
        </w:rPr>
        <w:t>товариства</w:t>
      </w:r>
      <w:r w:rsidRPr="000B25E3">
        <w:rPr>
          <w:lang w:val="en-US"/>
        </w:rPr>
        <w:t></w:t>
      </w:r>
      <w:r w:rsidRPr="000B25E3">
        <w:rPr>
          <w:lang w:val="en-US"/>
        </w:rPr>
        <w:t></w:t>
      </w:r>
      <w:r w:rsidRPr="000B25E3">
        <w:rPr>
          <w:lang w:val="en-US"/>
        </w:rPr>
        <w:t></w:t>
      </w:r>
      <w:r w:rsidRPr="000B25E3">
        <w:rPr>
          <w:lang w:val="en-US"/>
        </w:rPr>
        <w:t></w:t>
      </w:r>
      <w:r w:rsidRPr="000B25E3">
        <w:rPr>
          <w:lang w:val="en-US"/>
        </w:rPr>
        <w:t></w:t>
      </w:r>
    </w:p>
    <w:p w:rsidR="000B25E3" w:rsidRPr="000B25E3" w:rsidRDefault="000B25E3" w:rsidP="000B25E3">
      <w:pPr>
        <w:rPr>
          <w:lang w:val="en-US"/>
        </w:rPr>
      </w:pPr>
      <w:r w:rsidRPr="000B25E3">
        <w:rPr>
          <w:rFonts w:hint="eastAsia"/>
          <w:lang w:val="en-US"/>
        </w:rPr>
        <w:t>субсидіарна</w:t>
      </w:r>
      <w:r w:rsidRPr="000B25E3">
        <w:rPr>
          <w:lang w:val="en-US"/>
        </w:rPr>
        <w:t></w:t>
      </w:r>
      <w:r w:rsidRPr="000B25E3">
        <w:rPr>
          <w:rFonts w:hint="eastAsia"/>
          <w:lang w:val="en-US"/>
        </w:rPr>
        <w:t>відповідальність</w:t>
      </w:r>
      <w:r w:rsidRPr="000B25E3">
        <w:rPr>
          <w:lang w:val="en-US"/>
        </w:rPr>
        <w:t></w:t>
      </w:r>
      <w:r w:rsidRPr="000B25E3">
        <w:rPr>
          <w:rFonts w:hint="eastAsia"/>
          <w:lang w:val="en-US"/>
        </w:rPr>
        <w:t>ліквідатора</w:t>
      </w:r>
      <w:r w:rsidRPr="000B25E3">
        <w:rPr>
          <w:lang w:val="en-US"/>
        </w:rPr>
        <w:t></w:t>
      </w:r>
      <w:r w:rsidRPr="000B25E3">
        <w:rPr>
          <w:lang w:val="en-US"/>
        </w:rPr>
        <w:t></w:t>
      </w:r>
      <w:r w:rsidRPr="000B25E3">
        <w:rPr>
          <w:rFonts w:hint="eastAsia"/>
          <w:lang w:val="en-US"/>
        </w:rPr>
        <w:t>голови</w:t>
      </w:r>
      <w:r w:rsidRPr="000B25E3">
        <w:rPr>
          <w:lang w:val="en-US"/>
        </w:rPr>
        <w:t></w:t>
      </w:r>
      <w:r w:rsidRPr="000B25E3">
        <w:rPr>
          <w:rFonts w:hint="eastAsia"/>
          <w:lang w:val="en-US"/>
        </w:rPr>
        <w:t>ліквідаційної</w:t>
      </w:r>
      <w:r w:rsidRPr="000B25E3">
        <w:rPr>
          <w:lang w:val="en-US"/>
        </w:rPr>
        <w:t></w:t>
      </w:r>
      <w:r w:rsidRPr="000B25E3">
        <w:rPr>
          <w:rFonts w:hint="eastAsia"/>
          <w:lang w:val="en-US"/>
        </w:rPr>
        <w:t>комісії</w:t>
      </w:r>
      <w:r w:rsidRPr="000B25E3">
        <w:rPr>
          <w:lang w:val="en-US"/>
        </w:rPr>
        <w:t></w:t>
      </w:r>
      <w:r w:rsidRPr="000B25E3">
        <w:rPr>
          <w:lang w:val="en-US"/>
        </w:rPr>
        <w:t></w:t>
      </w:r>
    </w:p>
    <w:p w:rsidR="000B25E3" w:rsidRPr="000B25E3" w:rsidRDefault="000B25E3" w:rsidP="000B25E3">
      <w:pPr>
        <w:rPr>
          <w:lang w:val="en-US"/>
        </w:rPr>
      </w:pPr>
      <w:r w:rsidRPr="000B25E3">
        <w:rPr>
          <w:rFonts w:hint="eastAsia"/>
          <w:lang w:val="en-US"/>
        </w:rPr>
        <w:t>учасників</w:t>
      </w:r>
      <w:r w:rsidRPr="000B25E3">
        <w:rPr>
          <w:lang w:val="en-US"/>
        </w:rPr>
        <w:t></w:t>
      </w:r>
      <w:r w:rsidRPr="000B25E3">
        <w:rPr>
          <w:lang w:val="en-US"/>
        </w:rPr>
        <w:t></w:t>
      </w:r>
      <w:r w:rsidRPr="000B25E3">
        <w:rPr>
          <w:rFonts w:hint="eastAsia"/>
          <w:lang w:val="en-US"/>
        </w:rPr>
        <w:t>засновників</w:t>
      </w:r>
      <w:r w:rsidRPr="000B25E3">
        <w:rPr>
          <w:lang w:val="en-US"/>
        </w:rPr>
        <w:t></w:t>
      </w:r>
      <w:r w:rsidRPr="000B25E3">
        <w:rPr>
          <w:lang w:val="en-US"/>
        </w:rPr>
        <w:t></w:t>
      </w:r>
      <w:r w:rsidRPr="000B25E3">
        <w:rPr>
          <w:rFonts w:hint="eastAsia"/>
          <w:lang w:val="en-US"/>
        </w:rPr>
        <w:t>акціонерів</w:t>
      </w:r>
      <w:r w:rsidRPr="000B25E3">
        <w:rPr>
          <w:lang w:val="en-US"/>
        </w:rPr>
        <w:t></w:t>
      </w:r>
      <w:r w:rsidRPr="000B25E3">
        <w:rPr>
          <w:rFonts w:hint="eastAsia"/>
          <w:lang w:val="en-US"/>
        </w:rPr>
        <w:t>у</w:t>
      </w:r>
      <w:r w:rsidRPr="000B25E3">
        <w:rPr>
          <w:lang w:val="en-US"/>
        </w:rPr>
        <w:t></w:t>
      </w:r>
      <w:r w:rsidRPr="000B25E3">
        <w:rPr>
          <w:rFonts w:hint="eastAsia"/>
          <w:lang w:val="en-US"/>
        </w:rPr>
        <w:t>випадках</w:t>
      </w:r>
      <w:r w:rsidRPr="000B25E3">
        <w:rPr>
          <w:lang w:val="en-US"/>
        </w:rPr>
        <w:t></w:t>
      </w:r>
      <w:r w:rsidRPr="000B25E3">
        <w:rPr>
          <w:lang w:val="en-US"/>
        </w:rPr>
        <w:t></w:t>
      </w:r>
      <w:r w:rsidRPr="000B25E3">
        <w:rPr>
          <w:rFonts w:hint="eastAsia"/>
          <w:lang w:val="en-US"/>
        </w:rPr>
        <w:t>встановлених</w:t>
      </w:r>
      <w:r w:rsidRPr="000B25E3">
        <w:rPr>
          <w:lang w:val="en-US"/>
        </w:rPr>
        <w:t></w:t>
      </w:r>
      <w:r w:rsidRPr="000B25E3">
        <w:rPr>
          <w:rFonts w:hint="eastAsia"/>
          <w:lang w:val="en-US"/>
        </w:rPr>
        <w:t>Законом</w:t>
      </w:r>
      <w:r w:rsidRPr="000B25E3">
        <w:rPr>
          <w:lang w:val="en-US"/>
        </w:rPr>
        <w:t></w:t>
      </w:r>
      <w:r w:rsidRPr="000B25E3">
        <w:rPr>
          <w:rFonts w:hint="eastAsia"/>
          <w:lang w:val="en-US"/>
        </w:rPr>
        <w:t>України</w:t>
      </w:r>
    </w:p>
    <w:p w:rsidR="000B25E3" w:rsidRPr="000B25E3" w:rsidRDefault="000B25E3" w:rsidP="000B25E3">
      <w:pPr>
        <w:rPr>
          <w:lang w:val="en-US"/>
        </w:rPr>
      </w:pPr>
      <w:r w:rsidRPr="000B25E3">
        <w:rPr>
          <w:rFonts w:hint="eastAsia"/>
          <w:lang w:val="en-US"/>
        </w:rPr>
        <w:t>“Про</w:t>
      </w:r>
      <w:r w:rsidRPr="000B25E3">
        <w:rPr>
          <w:lang w:val="en-US"/>
        </w:rPr>
        <w:t></w:t>
      </w:r>
      <w:r w:rsidRPr="000B25E3">
        <w:rPr>
          <w:rFonts w:hint="eastAsia"/>
          <w:lang w:val="en-US"/>
        </w:rPr>
        <w:t>відновлення</w:t>
      </w:r>
      <w:r w:rsidRPr="000B25E3">
        <w:rPr>
          <w:lang w:val="en-US"/>
        </w:rPr>
        <w:t></w:t>
      </w:r>
      <w:r w:rsidRPr="000B25E3">
        <w:rPr>
          <w:rFonts w:hint="eastAsia"/>
          <w:lang w:val="en-US"/>
        </w:rPr>
        <w:t>платоспроможності</w:t>
      </w:r>
      <w:r w:rsidRPr="000B25E3">
        <w:rPr>
          <w:lang w:val="en-US"/>
        </w:rPr>
        <w:t></w:t>
      </w:r>
      <w:r w:rsidRPr="000B25E3">
        <w:rPr>
          <w:rFonts w:hint="eastAsia"/>
          <w:lang w:val="en-US"/>
        </w:rPr>
        <w:t>боржника</w:t>
      </w:r>
      <w:r w:rsidRPr="000B25E3">
        <w:rPr>
          <w:lang w:val="en-US"/>
        </w:rPr>
        <w:t></w:t>
      </w:r>
      <w:r w:rsidRPr="000B25E3">
        <w:rPr>
          <w:rFonts w:hint="eastAsia"/>
          <w:lang w:val="en-US"/>
        </w:rPr>
        <w:t>або</w:t>
      </w:r>
      <w:r w:rsidRPr="000B25E3">
        <w:rPr>
          <w:lang w:val="en-US"/>
        </w:rPr>
        <w:t></w:t>
      </w:r>
      <w:r w:rsidRPr="000B25E3">
        <w:rPr>
          <w:rFonts w:hint="eastAsia"/>
          <w:lang w:val="en-US"/>
        </w:rPr>
        <w:t>визнання</w:t>
      </w:r>
      <w:r w:rsidRPr="000B25E3">
        <w:rPr>
          <w:lang w:val="en-US"/>
        </w:rPr>
        <w:t></w:t>
      </w:r>
      <w:r w:rsidRPr="000B25E3">
        <w:rPr>
          <w:rFonts w:hint="eastAsia"/>
          <w:lang w:val="en-US"/>
        </w:rPr>
        <w:t>його</w:t>
      </w:r>
      <w:r w:rsidRPr="000B25E3">
        <w:rPr>
          <w:lang w:val="en-US"/>
        </w:rPr>
        <w:t></w:t>
      </w:r>
      <w:r w:rsidRPr="000B25E3">
        <w:rPr>
          <w:rFonts w:hint="eastAsia"/>
          <w:lang w:val="en-US"/>
        </w:rPr>
        <w:t>банкрутом”</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відповідальність</w:t>
      </w:r>
      <w:r w:rsidRPr="000B25E3">
        <w:rPr>
          <w:lang w:val="en-US"/>
        </w:rPr>
        <w:t></w:t>
      </w:r>
      <w:r w:rsidRPr="000B25E3">
        <w:rPr>
          <w:rFonts w:hint="eastAsia"/>
          <w:lang w:val="en-US"/>
        </w:rPr>
        <w:t>держави</w:t>
      </w:r>
      <w:r w:rsidRPr="000B25E3">
        <w:rPr>
          <w:lang w:val="en-US"/>
        </w:rPr>
        <w:t></w:t>
      </w:r>
      <w:r w:rsidRPr="000B25E3">
        <w:rPr>
          <w:rFonts w:hint="eastAsia"/>
          <w:lang w:val="en-US"/>
        </w:rPr>
        <w:t>за</w:t>
      </w:r>
      <w:r w:rsidRPr="000B25E3">
        <w:rPr>
          <w:lang w:val="en-US"/>
        </w:rPr>
        <w:t></w:t>
      </w:r>
      <w:r w:rsidRPr="000B25E3">
        <w:rPr>
          <w:rFonts w:hint="eastAsia"/>
          <w:lang w:val="en-US"/>
        </w:rPr>
        <w:t>зобов’язаннями</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lang w:val="en-US"/>
        </w:rPr>
        <w:t></w:t>
      </w:r>
      <w:r w:rsidRPr="000B25E3">
        <w:rPr>
          <w:rFonts w:hint="eastAsia"/>
          <w:lang w:val="en-US"/>
        </w:rPr>
        <w:t>яке</w:t>
      </w:r>
    </w:p>
    <w:p w:rsidR="000B25E3" w:rsidRPr="000B25E3" w:rsidRDefault="000B25E3" w:rsidP="000B25E3">
      <w:pPr>
        <w:rPr>
          <w:lang w:val="en-US"/>
        </w:rPr>
      </w:pPr>
      <w:r w:rsidRPr="000B25E3">
        <w:rPr>
          <w:rFonts w:hint="eastAsia"/>
          <w:lang w:val="en-US"/>
        </w:rPr>
        <w:t>має</w:t>
      </w:r>
      <w:r w:rsidRPr="000B25E3">
        <w:rPr>
          <w:lang w:val="en-US"/>
        </w:rPr>
        <w:t></w:t>
      </w:r>
      <w:r w:rsidRPr="000B25E3">
        <w:rPr>
          <w:rFonts w:hint="eastAsia"/>
          <w:lang w:val="en-US"/>
        </w:rPr>
        <w:t>достатню</w:t>
      </w:r>
      <w:r w:rsidRPr="000B25E3">
        <w:rPr>
          <w:lang w:val="en-US"/>
        </w:rPr>
        <w:t></w:t>
      </w:r>
      <w:r w:rsidRPr="000B25E3">
        <w:rPr>
          <w:rFonts w:hint="eastAsia"/>
          <w:lang w:val="en-US"/>
        </w:rPr>
        <w:t>інституційну</w:t>
      </w:r>
      <w:r w:rsidRPr="000B25E3">
        <w:rPr>
          <w:lang w:val="en-US"/>
        </w:rPr>
        <w:t></w:t>
      </w:r>
      <w:r w:rsidRPr="000B25E3">
        <w:rPr>
          <w:rFonts w:hint="eastAsia"/>
          <w:lang w:val="en-US"/>
        </w:rPr>
        <w:t>та</w:t>
      </w:r>
      <w:r w:rsidRPr="000B25E3">
        <w:rPr>
          <w:lang w:val="en-US"/>
        </w:rPr>
        <w:t></w:t>
      </w:r>
      <w:r w:rsidRPr="000B25E3">
        <w:rPr>
          <w:rFonts w:hint="eastAsia"/>
          <w:lang w:val="en-US"/>
        </w:rPr>
        <w:t>операційну</w:t>
      </w:r>
      <w:r w:rsidRPr="000B25E3">
        <w:rPr>
          <w:lang w:val="en-US"/>
        </w:rPr>
        <w:t></w:t>
      </w:r>
      <w:r w:rsidRPr="000B25E3">
        <w:rPr>
          <w:rFonts w:hint="eastAsia"/>
          <w:lang w:val="en-US"/>
        </w:rPr>
        <w:t>залежність</w:t>
      </w:r>
      <w:r w:rsidRPr="000B25E3">
        <w:rPr>
          <w:lang w:val="en-US"/>
        </w:rPr>
        <w:t></w:t>
      </w:r>
      <w:r w:rsidRPr="000B25E3">
        <w:rPr>
          <w:rFonts w:hint="eastAsia"/>
          <w:lang w:val="en-US"/>
        </w:rPr>
        <w:t>від</w:t>
      </w:r>
      <w:r w:rsidRPr="000B25E3">
        <w:rPr>
          <w:lang w:val="en-US"/>
        </w:rPr>
        <w:t></w:t>
      </w:r>
      <w:r w:rsidRPr="000B25E3">
        <w:rPr>
          <w:rFonts w:hint="eastAsia"/>
          <w:lang w:val="en-US"/>
        </w:rPr>
        <w:t>держави</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r w:rsidRPr="000B25E3">
        <w:rPr>
          <w:rFonts w:hint="eastAsia"/>
          <w:lang w:val="en-US"/>
        </w:rPr>
        <w:t>Підходи</w:t>
      </w:r>
      <w:r w:rsidRPr="000B25E3">
        <w:rPr>
          <w:lang w:val="en-US"/>
        </w:rPr>
        <w:t></w:t>
      </w:r>
      <w:r w:rsidRPr="000B25E3">
        <w:rPr>
          <w:rFonts w:hint="eastAsia"/>
          <w:lang w:val="en-US"/>
        </w:rPr>
        <w:t>до</w:t>
      </w:r>
      <w:r w:rsidRPr="000B25E3">
        <w:rPr>
          <w:lang w:val="en-US"/>
        </w:rPr>
        <w:t></w:t>
      </w:r>
      <w:r w:rsidRPr="000B25E3">
        <w:rPr>
          <w:rFonts w:hint="eastAsia"/>
          <w:lang w:val="en-US"/>
        </w:rPr>
        <w:t>визначення</w:t>
      </w:r>
      <w:r w:rsidRPr="000B25E3">
        <w:rPr>
          <w:lang w:val="en-US"/>
        </w:rPr>
        <w:t></w:t>
      </w:r>
      <w:r w:rsidRPr="000B25E3">
        <w:rPr>
          <w:rFonts w:hint="eastAsia"/>
          <w:lang w:val="en-US"/>
        </w:rPr>
        <w:t>правової</w:t>
      </w:r>
      <w:r w:rsidRPr="000B25E3">
        <w:rPr>
          <w:lang w:val="en-US"/>
        </w:rPr>
        <w:t></w:t>
      </w:r>
      <w:r w:rsidRPr="000B25E3">
        <w:rPr>
          <w:rFonts w:hint="eastAsia"/>
          <w:lang w:val="en-US"/>
        </w:rPr>
        <w:t>природи</w:t>
      </w:r>
      <w:r w:rsidRPr="000B25E3">
        <w:rPr>
          <w:lang w:val="en-US"/>
        </w:rPr>
        <w:t></w:t>
      </w:r>
      <w:r w:rsidRPr="000B25E3">
        <w:rPr>
          <w:rFonts w:hint="eastAsia"/>
          <w:lang w:val="en-US"/>
        </w:rPr>
        <w:t>припинення</w:t>
      </w:r>
      <w:r w:rsidRPr="000B25E3">
        <w:rPr>
          <w:lang w:val="en-US"/>
        </w:rPr>
        <w:t></w:t>
      </w:r>
      <w:r w:rsidRPr="000B25E3">
        <w:rPr>
          <w:lang w:val="en-US"/>
        </w:rPr>
        <w:t></w:t>
      </w:r>
      <w:r w:rsidRPr="000B25E3">
        <w:rPr>
          <w:rFonts w:hint="eastAsia"/>
          <w:lang w:val="en-US"/>
        </w:rPr>
        <w:t>реорганізації</w:t>
      </w:r>
      <w:r w:rsidRPr="000B25E3">
        <w:rPr>
          <w:lang w:val="en-US"/>
        </w:rPr>
        <w:t></w:t>
      </w:r>
    </w:p>
    <w:p w:rsidR="000B25E3" w:rsidRPr="000B25E3" w:rsidRDefault="000B25E3" w:rsidP="000B25E3">
      <w:pPr>
        <w:rPr>
          <w:lang w:val="en-US"/>
        </w:rPr>
      </w:pPr>
      <w:r w:rsidRPr="000B25E3">
        <w:rPr>
          <w:rFonts w:hint="eastAsia"/>
          <w:lang w:val="en-US"/>
        </w:rPr>
        <w:t>ліквідації</w:t>
      </w:r>
      <w:r w:rsidRPr="000B25E3">
        <w:rPr>
          <w:lang w:val="en-US"/>
        </w:rPr>
        <w:t></w:t>
      </w:r>
      <w:r w:rsidRPr="000B25E3">
        <w:rPr>
          <w:lang w:val="en-US"/>
        </w:rPr>
        <w:t></w:t>
      </w:r>
      <w:r w:rsidRPr="000B25E3">
        <w:rPr>
          <w:rFonts w:hint="eastAsia"/>
          <w:lang w:val="en-US"/>
        </w:rPr>
        <w:t>умовно</w:t>
      </w:r>
      <w:r w:rsidRPr="000B25E3">
        <w:rPr>
          <w:lang w:val="en-US"/>
        </w:rPr>
        <w:t></w:t>
      </w:r>
      <w:r w:rsidRPr="000B25E3">
        <w:rPr>
          <w:rFonts w:hint="eastAsia"/>
          <w:lang w:val="en-US"/>
        </w:rPr>
        <w:t>можна</w:t>
      </w:r>
      <w:r w:rsidRPr="000B25E3">
        <w:rPr>
          <w:lang w:val="en-US"/>
        </w:rPr>
        <w:t></w:t>
      </w:r>
      <w:r w:rsidRPr="000B25E3">
        <w:rPr>
          <w:rFonts w:hint="eastAsia"/>
          <w:lang w:val="en-US"/>
        </w:rPr>
        <w:t>поділити</w:t>
      </w:r>
      <w:r w:rsidRPr="000B25E3">
        <w:rPr>
          <w:lang w:val="en-US"/>
        </w:rPr>
        <w:t></w:t>
      </w:r>
      <w:r w:rsidRPr="000B25E3">
        <w:rPr>
          <w:rFonts w:hint="eastAsia"/>
          <w:lang w:val="en-US"/>
        </w:rPr>
        <w:t>на</w:t>
      </w:r>
      <w:r w:rsidRPr="000B25E3">
        <w:rPr>
          <w:lang w:val="en-US"/>
        </w:rPr>
        <w:t></w:t>
      </w:r>
      <w:r w:rsidRPr="000B25E3">
        <w:rPr>
          <w:rFonts w:hint="eastAsia"/>
          <w:lang w:val="en-US"/>
        </w:rPr>
        <w:t>декілька</w:t>
      </w:r>
      <w:r w:rsidRPr="000B25E3">
        <w:rPr>
          <w:lang w:val="en-US"/>
        </w:rPr>
        <w:t></w:t>
      </w:r>
      <w:r w:rsidRPr="000B25E3">
        <w:rPr>
          <w:rFonts w:hint="eastAsia"/>
          <w:lang w:val="en-US"/>
        </w:rPr>
        <w:t>груп</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припинення</w:t>
      </w:r>
      <w:r w:rsidRPr="000B25E3">
        <w:rPr>
          <w:lang w:val="en-US"/>
        </w:rPr>
        <w:t></w:t>
      </w:r>
      <w:r w:rsidRPr="000B25E3">
        <w:rPr>
          <w:rFonts w:hint="eastAsia"/>
          <w:lang w:val="en-US"/>
        </w:rPr>
        <w:t>як</w:t>
      </w:r>
    </w:p>
    <w:p w:rsidR="000B25E3" w:rsidRPr="000B25E3" w:rsidRDefault="000B25E3" w:rsidP="000B25E3">
      <w:pPr>
        <w:rPr>
          <w:lang w:val="en-US"/>
        </w:rPr>
      </w:pPr>
      <w:r w:rsidRPr="000B25E3">
        <w:rPr>
          <w:rFonts w:hint="eastAsia"/>
          <w:lang w:val="en-US"/>
        </w:rPr>
        <w:t>юридичний</w:t>
      </w:r>
      <w:r w:rsidRPr="000B25E3">
        <w:rPr>
          <w:lang w:val="en-US"/>
        </w:rPr>
        <w:t></w:t>
      </w:r>
      <w:r w:rsidRPr="000B25E3">
        <w:rPr>
          <w:rFonts w:hint="eastAsia"/>
          <w:lang w:val="en-US"/>
        </w:rPr>
        <w:t>факт</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припинення</w:t>
      </w:r>
      <w:r w:rsidRPr="000B25E3">
        <w:rPr>
          <w:lang w:val="en-US"/>
        </w:rPr>
        <w:t></w:t>
      </w:r>
      <w:r w:rsidRPr="000B25E3">
        <w:rPr>
          <w:rFonts w:hint="eastAsia"/>
          <w:lang w:val="en-US"/>
        </w:rPr>
        <w:t>як</w:t>
      </w:r>
      <w:r w:rsidRPr="000B25E3">
        <w:rPr>
          <w:lang w:val="en-US"/>
        </w:rPr>
        <w:t></w:t>
      </w:r>
      <w:r w:rsidRPr="000B25E3">
        <w:rPr>
          <w:rFonts w:hint="eastAsia"/>
          <w:lang w:val="en-US"/>
        </w:rPr>
        <w:t>процес</w:t>
      </w:r>
      <w:r w:rsidRPr="000B25E3">
        <w:rPr>
          <w:lang w:val="en-US"/>
        </w:rPr>
        <w:t></w:t>
      </w:r>
      <w:r w:rsidRPr="000B25E3">
        <w:rPr>
          <w:lang w:val="en-US"/>
        </w:rPr>
        <w:t></w:t>
      </w:r>
      <w:r w:rsidRPr="000B25E3">
        <w:rPr>
          <w:rFonts w:hint="eastAsia"/>
          <w:lang w:val="en-US"/>
        </w:rPr>
        <w:t>процедура</w:t>
      </w:r>
      <w:r w:rsidRPr="000B25E3">
        <w:rPr>
          <w:lang w:val="en-US"/>
        </w:rPr>
        <w:t></w:t>
      </w:r>
      <w:r w:rsidRPr="000B25E3">
        <w:rPr>
          <w:lang w:val="en-US"/>
        </w:rPr>
        <w:t></w:t>
      </w:r>
      <w:r w:rsidRPr="000B25E3">
        <w:rPr>
          <w:rFonts w:hint="eastAsia"/>
          <w:lang w:val="en-US"/>
        </w:rPr>
        <w:t>правова</w:t>
      </w:r>
      <w:r w:rsidRPr="000B25E3">
        <w:rPr>
          <w:lang w:val="en-US"/>
        </w:rPr>
        <w:t></w:t>
      </w:r>
      <w:r w:rsidRPr="000B25E3">
        <w:rPr>
          <w:rFonts w:hint="eastAsia"/>
          <w:lang w:val="en-US"/>
        </w:rPr>
        <w:t>робота</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p>
    <w:p w:rsidR="000B25E3" w:rsidRPr="000B25E3" w:rsidRDefault="000B25E3" w:rsidP="000B25E3">
      <w:pPr>
        <w:rPr>
          <w:lang w:val="en-US"/>
        </w:rPr>
      </w:pPr>
      <w:r w:rsidRPr="000B25E3">
        <w:rPr>
          <w:rFonts w:hint="eastAsia"/>
          <w:lang w:val="en-US"/>
        </w:rPr>
        <w:t>припинення</w:t>
      </w:r>
      <w:r w:rsidRPr="000B25E3">
        <w:rPr>
          <w:lang w:val="en-US"/>
        </w:rPr>
        <w:t></w:t>
      </w:r>
      <w:r w:rsidRPr="000B25E3">
        <w:rPr>
          <w:rFonts w:hint="eastAsia"/>
          <w:lang w:val="en-US"/>
        </w:rPr>
        <w:t>як</w:t>
      </w:r>
      <w:r w:rsidRPr="000B25E3">
        <w:rPr>
          <w:lang w:val="en-US"/>
        </w:rPr>
        <w:t></w:t>
      </w:r>
      <w:r w:rsidRPr="000B25E3">
        <w:rPr>
          <w:rFonts w:hint="eastAsia"/>
          <w:lang w:val="en-US"/>
        </w:rPr>
        <w:t>юридичний</w:t>
      </w:r>
      <w:r w:rsidRPr="000B25E3">
        <w:rPr>
          <w:lang w:val="en-US"/>
        </w:rPr>
        <w:t></w:t>
      </w:r>
      <w:r w:rsidRPr="000B25E3">
        <w:rPr>
          <w:rFonts w:hint="eastAsia"/>
          <w:lang w:val="en-US"/>
        </w:rPr>
        <w:t>склад</w:t>
      </w:r>
      <w:r w:rsidRPr="000B25E3">
        <w:rPr>
          <w:lang w:val="en-US"/>
        </w:rPr>
        <w:t></w:t>
      </w:r>
      <w:r w:rsidRPr="000B25E3">
        <w:rPr>
          <w:lang w:val="en-US"/>
        </w:rPr>
        <w:t></w:t>
      </w:r>
      <w:r w:rsidRPr="000B25E3">
        <w:rPr>
          <w:rFonts w:hint="eastAsia"/>
          <w:lang w:val="en-US"/>
        </w:rPr>
        <w:t>складний</w:t>
      </w:r>
      <w:r w:rsidRPr="000B25E3">
        <w:rPr>
          <w:lang w:val="en-US"/>
        </w:rPr>
        <w:t></w:t>
      </w:r>
      <w:r w:rsidRPr="000B25E3">
        <w:rPr>
          <w:rFonts w:hint="eastAsia"/>
          <w:lang w:val="en-US"/>
        </w:rPr>
        <w:t>юридичний</w:t>
      </w:r>
      <w:r w:rsidRPr="000B25E3">
        <w:rPr>
          <w:lang w:val="en-US"/>
        </w:rPr>
        <w:t></w:t>
      </w:r>
      <w:r w:rsidRPr="000B25E3">
        <w:rPr>
          <w:rFonts w:hint="eastAsia"/>
          <w:lang w:val="en-US"/>
        </w:rPr>
        <w:t>факт</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припинення</w:t>
      </w:r>
      <w:r w:rsidRPr="000B25E3">
        <w:rPr>
          <w:lang w:val="en-US"/>
        </w:rPr>
        <w:t></w:t>
      </w:r>
      <w:r w:rsidRPr="000B25E3">
        <w:rPr>
          <w:rFonts w:hint="eastAsia"/>
          <w:lang w:val="en-US"/>
        </w:rPr>
        <w:t>як</w:t>
      </w:r>
    </w:p>
    <w:p w:rsidR="000B25E3" w:rsidRPr="000B25E3" w:rsidRDefault="000B25E3" w:rsidP="000B25E3">
      <w:pPr>
        <w:rPr>
          <w:lang w:val="en-US"/>
        </w:rPr>
      </w:pPr>
      <w:r w:rsidRPr="000B25E3">
        <w:rPr>
          <w:rFonts w:hint="eastAsia"/>
          <w:lang w:val="en-US"/>
        </w:rPr>
        <w:t>одночасне</w:t>
      </w:r>
      <w:r w:rsidRPr="000B25E3">
        <w:rPr>
          <w:lang w:val="en-US"/>
        </w:rPr>
        <w:t></w:t>
      </w:r>
      <w:r w:rsidRPr="000B25E3">
        <w:rPr>
          <w:rFonts w:hint="eastAsia"/>
          <w:lang w:val="en-US"/>
        </w:rPr>
        <w:t>поєднання</w:t>
      </w:r>
      <w:r w:rsidRPr="000B25E3">
        <w:rPr>
          <w:lang w:val="en-US"/>
        </w:rPr>
        <w:t></w:t>
      </w:r>
      <w:r w:rsidRPr="000B25E3">
        <w:rPr>
          <w:rFonts w:hint="eastAsia"/>
          <w:lang w:val="en-US"/>
        </w:rPr>
        <w:t>юридичного</w:t>
      </w:r>
      <w:r w:rsidRPr="000B25E3">
        <w:rPr>
          <w:lang w:val="en-US"/>
        </w:rPr>
        <w:t></w:t>
      </w:r>
      <w:r w:rsidRPr="000B25E3">
        <w:rPr>
          <w:rFonts w:hint="eastAsia"/>
          <w:lang w:val="en-US"/>
        </w:rPr>
        <w:t>факта</w:t>
      </w:r>
      <w:r w:rsidRPr="000B25E3">
        <w:rPr>
          <w:lang w:val="en-US"/>
        </w:rPr>
        <w:t></w:t>
      </w:r>
      <w:r w:rsidRPr="000B25E3">
        <w:rPr>
          <w:rFonts w:hint="eastAsia"/>
          <w:lang w:val="en-US"/>
        </w:rPr>
        <w:t>та</w:t>
      </w:r>
      <w:r w:rsidRPr="000B25E3">
        <w:rPr>
          <w:lang w:val="en-US"/>
        </w:rPr>
        <w:t></w:t>
      </w:r>
      <w:r w:rsidRPr="000B25E3">
        <w:rPr>
          <w:rFonts w:hint="eastAsia"/>
          <w:lang w:val="en-US"/>
        </w:rPr>
        <w:t>процесу</w:t>
      </w:r>
      <w:r w:rsidRPr="000B25E3">
        <w:rPr>
          <w:lang w:val="en-US"/>
        </w:rPr>
        <w:t></w:t>
      </w:r>
      <w:r w:rsidRPr="000B25E3">
        <w:rPr>
          <w:lang w:val="en-US"/>
        </w:rPr>
        <w:t></w:t>
      </w:r>
      <w:r w:rsidRPr="000B25E3">
        <w:rPr>
          <w:rFonts w:hint="eastAsia"/>
          <w:lang w:val="en-US"/>
        </w:rPr>
        <w:t>процедури</w:t>
      </w:r>
      <w:r w:rsidRPr="000B25E3">
        <w:rPr>
          <w:lang w:val="en-US"/>
        </w:rPr>
        <w:t></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r w:rsidRPr="000B25E3">
        <w:rPr>
          <w:rFonts w:hint="eastAsia"/>
          <w:lang w:val="en-US"/>
        </w:rPr>
        <w:t>Методологічно</w:t>
      </w:r>
      <w:r w:rsidRPr="000B25E3">
        <w:rPr>
          <w:lang w:val="en-US"/>
        </w:rPr>
        <w:t></w:t>
      </w:r>
      <w:r w:rsidRPr="000B25E3">
        <w:rPr>
          <w:rFonts w:hint="eastAsia"/>
          <w:lang w:val="en-US"/>
        </w:rPr>
        <w:t>виправданим</w:t>
      </w:r>
      <w:r w:rsidRPr="000B25E3">
        <w:rPr>
          <w:lang w:val="en-US"/>
        </w:rPr>
        <w:t></w:t>
      </w:r>
      <w:r w:rsidRPr="000B25E3">
        <w:rPr>
          <w:rFonts w:hint="eastAsia"/>
          <w:lang w:val="en-US"/>
        </w:rPr>
        <w:t>вбачається</w:t>
      </w:r>
      <w:r w:rsidRPr="000B25E3">
        <w:rPr>
          <w:lang w:val="en-US"/>
        </w:rPr>
        <w:t></w:t>
      </w:r>
      <w:r w:rsidRPr="000B25E3">
        <w:rPr>
          <w:rFonts w:hint="eastAsia"/>
          <w:lang w:val="en-US"/>
        </w:rPr>
        <w:t>дослідження</w:t>
      </w:r>
      <w:r w:rsidRPr="000B25E3">
        <w:rPr>
          <w:lang w:val="en-US"/>
        </w:rPr>
        <w:t></w:t>
      </w:r>
      <w:r w:rsidRPr="000B25E3">
        <w:rPr>
          <w:rFonts w:hint="eastAsia"/>
          <w:lang w:val="en-US"/>
        </w:rPr>
        <w:t>правової</w:t>
      </w:r>
      <w:r w:rsidRPr="000B25E3">
        <w:rPr>
          <w:lang w:val="en-US"/>
        </w:rPr>
        <w:t></w:t>
      </w:r>
      <w:r w:rsidRPr="000B25E3">
        <w:rPr>
          <w:rFonts w:hint="eastAsia"/>
          <w:lang w:val="en-US"/>
        </w:rPr>
        <w:t>природи</w:t>
      </w:r>
    </w:p>
    <w:p w:rsidR="000B25E3" w:rsidRPr="000B25E3" w:rsidRDefault="000B25E3" w:rsidP="000B25E3">
      <w:pPr>
        <w:rPr>
          <w:lang w:val="en-US"/>
        </w:rPr>
      </w:pPr>
      <w:r w:rsidRPr="000B25E3">
        <w:rPr>
          <w:rFonts w:hint="eastAsia"/>
          <w:lang w:val="en-US"/>
        </w:rPr>
        <w:t>припинення</w:t>
      </w:r>
      <w:r w:rsidRPr="000B25E3">
        <w:rPr>
          <w:lang w:val="en-US"/>
        </w:rPr>
        <w:t></w:t>
      </w:r>
      <w:r w:rsidRPr="000B25E3">
        <w:rPr>
          <w:rFonts w:hint="eastAsia"/>
          <w:lang w:val="en-US"/>
        </w:rPr>
        <w:t>господарських</w:t>
      </w:r>
      <w:r w:rsidRPr="000B25E3">
        <w:rPr>
          <w:lang w:val="en-US"/>
        </w:rPr>
        <w:t></w:t>
      </w:r>
      <w:r w:rsidRPr="000B25E3">
        <w:rPr>
          <w:rFonts w:hint="eastAsia"/>
          <w:lang w:val="en-US"/>
        </w:rPr>
        <w:t>товариств</w:t>
      </w:r>
      <w:r w:rsidRPr="000B25E3">
        <w:rPr>
          <w:lang w:val="en-US"/>
        </w:rPr>
        <w:t></w:t>
      </w:r>
      <w:r w:rsidRPr="000B25E3">
        <w:rPr>
          <w:rFonts w:hint="eastAsia"/>
          <w:lang w:val="en-US"/>
        </w:rPr>
        <w:t>крізь</w:t>
      </w:r>
      <w:r w:rsidRPr="000B25E3">
        <w:rPr>
          <w:lang w:val="en-US"/>
        </w:rPr>
        <w:t></w:t>
      </w:r>
      <w:r w:rsidRPr="000B25E3">
        <w:rPr>
          <w:rFonts w:hint="eastAsia"/>
          <w:lang w:val="en-US"/>
        </w:rPr>
        <w:t>призму</w:t>
      </w:r>
      <w:r w:rsidRPr="000B25E3">
        <w:rPr>
          <w:lang w:val="en-US"/>
        </w:rPr>
        <w:t></w:t>
      </w:r>
      <w:r w:rsidRPr="000B25E3">
        <w:rPr>
          <w:rFonts w:hint="eastAsia"/>
          <w:lang w:val="en-US"/>
        </w:rPr>
        <w:t>категорії</w:t>
      </w:r>
      <w:r w:rsidRPr="000B25E3">
        <w:rPr>
          <w:lang w:val="en-US"/>
        </w:rPr>
        <w:t></w:t>
      </w:r>
      <w:r w:rsidRPr="000B25E3">
        <w:rPr>
          <w:rFonts w:hint="eastAsia"/>
          <w:lang w:val="en-US"/>
        </w:rPr>
        <w:t>“правовідносини”</w:t>
      </w:r>
      <w:r w:rsidRPr="000B25E3">
        <w:rPr>
          <w:lang w:val="en-US"/>
        </w:rPr>
        <w:t></w:t>
      </w:r>
    </w:p>
    <w:p w:rsidR="000B25E3" w:rsidRPr="000B25E3" w:rsidRDefault="000B25E3" w:rsidP="000B25E3">
      <w:pPr>
        <w:rPr>
          <w:lang w:val="en-US"/>
        </w:rPr>
      </w:pPr>
      <w:r w:rsidRPr="000B25E3">
        <w:rPr>
          <w:rFonts w:hint="eastAsia"/>
          <w:lang w:val="en-US"/>
        </w:rPr>
        <w:t>Правовідносини</w:t>
      </w:r>
      <w:r w:rsidRPr="000B25E3">
        <w:rPr>
          <w:lang w:val="en-US"/>
        </w:rPr>
        <w:t></w:t>
      </w:r>
      <w:r w:rsidRPr="000B25E3">
        <w:rPr>
          <w:rFonts w:hint="eastAsia"/>
          <w:lang w:val="en-US"/>
        </w:rPr>
        <w:t>дозволяють</w:t>
      </w:r>
      <w:r w:rsidRPr="000B25E3">
        <w:rPr>
          <w:lang w:val="en-US"/>
        </w:rPr>
        <w:t></w:t>
      </w:r>
      <w:r w:rsidRPr="000B25E3">
        <w:rPr>
          <w:rFonts w:hint="eastAsia"/>
          <w:lang w:val="en-US"/>
        </w:rPr>
        <w:t>розглянути</w:t>
      </w:r>
      <w:r w:rsidRPr="000B25E3">
        <w:rPr>
          <w:lang w:val="en-US"/>
        </w:rPr>
        <w:t></w:t>
      </w:r>
      <w:r w:rsidRPr="000B25E3">
        <w:rPr>
          <w:rFonts w:hint="eastAsia"/>
          <w:lang w:val="en-US"/>
        </w:rPr>
        <w:t>припинення</w:t>
      </w:r>
      <w:r w:rsidRPr="000B25E3">
        <w:rPr>
          <w:lang w:val="en-US"/>
        </w:rPr>
        <w:t></w:t>
      </w:r>
      <w:r w:rsidRPr="000B25E3">
        <w:rPr>
          <w:rFonts w:hint="eastAsia"/>
          <w:lang w:val="en-US"/>
        </w:rPr>
        <w:t>господарських</w:t>
      </w:r>
      <w:r w:rsidRPr="000B25E3">
        <w:rPr>
          <w:lang w:val="en-US"/>
        </w:rPr>
        <w:t></w:t>
      </w:r>
      <w:r w:rsidRPr="000B25E3">
        <w:rPr>
          <w:rFonts w:hint="eastAsia"/>
          <w:lang w:val="en-US"/>
        </w:rPr>
        <w:t>товариств</w:t>
      </w:r>
      <w:r w:rsidRPr="000B25E3">
        <w:rPr>
          <w:lang w:val="en-US"/>
        </w:rPr>
        <w:t></w:t>
      </w:r>
      <w:r w:rsidRPr="000B25E3">
        <w:rPr>
          <w:rFonts w:hint="eastAsia"/>
          <w:lang w:val="en-US"/>
        </w:rPr>
        <w:t>у</w:t>
      </w:r>
    </w:p>
    <w:p w:rsidR="000B25E3" w:rsidRPr="000B25E3" w:rsidRDefault="000B25E3" w:rsidP="000B25E3">
      <w:pPr>
        <w:rPr>
          <w:lang w:val="en-US"/>
        </w:rPr>
      </w:pPr>
      <w:r w:rsidRPr="000B25E3">
        <w:rPr>
          <w:rFonts w:hint="eastAsia"/>
          <w:lang w:val="en-US"/>
        </w:rPr>
        <w:t>динаміці</w:t>
      </w:r>
      <w:r w:rsidRPr="000B25E3">
        <w:rPr>
          <w:lang w:val="en-US"/>
        </w:rPr>
        <w:t></w:t>
      </w:r>
      <w:r w:rsidRPr="000B25E3">
        <w:rPr>
          <w:rFonts w:hint="eastAsia"/>
          <w:lang w:val="en-US"/>
        </w:rPr>
        <w:t>–</w:t>
      </w:r>
      <w:r w:rsidRPr="000B25E3">
        <w:rPr>
          <w:lang w:val="en-US"/>
        </w:rPr>
        <w:t></w:t>
      </w:r>
      <w:r w:rsidRPr="000B25E3">
        <w:rPr>
          <w:rFonts w:hint="eastAsia"/>
          <w:lang w:val="en-US"/>
        </w:rPr>
        <w:t>з</w:t>
      </w:r>
      <w:r w:rsidRPr="000B25E3">
        <w:rPr>
          <w:lang w:val="en-US"/>
        </w:rPr>
        <w:t></w:t>
      </w:r>
      <w:r w:rsidRPr="000B25E3">
        <w:rPr>
          <w:rFonts w:hint="eastAsia"/>
          <w:lang w:val="en-US"/>
        </w:rPr>
        <w:t>моменту</w:t>
      </w:r>
      <w:r w:rsidRPr="000B25E3">
        <w:rPr>
          <w:lang w:val="en-US"/>
        </w:rPr>
        <w:t></w:t>
      </w:r>
      <w:r w:rsidRPr="000B25E3">
        <w:rPr>
          <w:rFonts w:hint="eastAsia"/>
          <w:lang w:val="en-US"/>
        </w:rPr>
        <w:t>прийняття</w:t>
      </w:r>
      <w:r w:rsidRPr="000B25E3">
        <w:rPr>
          <w:lang w:val="en-US"/>
        </w:rPr>
        <w:t></w:t>
      </w:r>
      <w:r w:rsidRPr="000B25E3">
        <w:rPr>
          <w:rFonts w:hint="eastAsia"/>
          <w:lang w:val="en-US"/>
        </w:rPr>
        <w:t>рішення</w:t>
      </w:r>
      <w:r w:rsidRPr="000B25E3">
        <w:rPr>
          <w:lang w:val="en-US"/>
        </w:rPr>
        <w:t></w:t>
      </w:r>
      <w:r w:rsidRPr="000B25E3">
        <w:rPr>
          <w:rFonts w:hint="eastAsia"/>
          <w:lang w:val="en-US"/>
        </w:rPr>
        <w:t>про</w:t>
      </w:r>
      <w:r w:rsidRPr="000B25E3">
        <w:rPr>
          <w:lang w:val="en-US"/>
        </w:rPr>
        <w:t></w:t>
      </w:r>
      <w:r w:rsidRPr="000B25E3">
        <w:rPr>
          <w:rFonts w:hint="eastAsia"/>
          <w:lang w:val="en-US"/>
        </w:rPr>
        <w:t>припинення</w:t>
      </w:r>
      <w:r w:rsidRPr="000B25E3">
        <w:rPr>
          <w:lang w:val="en-US"/>
        </w:rPr>
        <w:t></w:t>
      </w:r>
      <w:r w:rsidRPr="000B25E3">
        <w:rPr>
          <w:rFonts w:hint="eastAsia"/>
          <w:lang w:val="en-US"/>
        </w:rPr>
        <w:t>господарського</w:t>
      </w:r>
    </w:p>
    <w:p w:rsidR="000B25E3" w:rsidRPr="000B25E3" w:rsidRDefault="000B25E3" w:rsidP="000B25E3">
      <w:r w:rsidRPr="000B25E3">
        <w:rPr>
          <w:rFonts w:hint="eastAsia"/>
        </w:rPr>
        <w:t>товариства</w:t>
      </w:r>
      <w:r w:rsidRPr="000B25E3">
        <w:rPr>
          <w:lang w:val="en-US"/>
        </w:rPr>
        <w:t></w:t>
      </w:r>
      <w:r w:rsidRPr="000B25E3">
        <w:rPr>
          <w:rFonts w:hint="eastAsia"/>
        </w:rPr>
        <w:t>до</w:t>
      </w:r>
      <w:r w:rsidRPr="000B25E3">
        <w:rPr>
          <w:lang w:val="en-US"/>
        </w:rPr>
        <w:t></w:t>
      </w:r>
      <w:r w:rsidRPr="000B25E3">
        <w:rPr>
          <w:rFonts w:hint="eastAsia"/>
        </w:rPr>
        <w:t>моменту</w:t>
      </w:r>
      <w:r w:rsidRPr="000B25E3">
        <w:rPr>
          <w:lang w:val="en-US"/>
        </w:rPr>
        <w:t></w:t>
      </w:r>
      <w:r w:rsidRPr="000B25E3">
        <w:rPr>
          <w:rFonts w:hint="eastAsia"/>
        </w:rPr>
        <w:t>виключення</w:t>
      </w:r>
      <w:r w:rsidRPr="000B25E3">
        <w:rPr>
          <w:lang w:val="en-US"/>
        </w:rPr>
        <w:t></w:t>
      </w:r>
      <w:r w:rsidRPr="000B25E3">
        <w:rPr>
          <w:rFonts w:hint="eastAsia"/>
        </w:rPr>
        <w:t>відомостей</w:t>
      </w:r>
      <w:r w:rsidRPr="000B25E3">
        <w:rPr>
          <w:lang w:val="en-US"/>
        </w:rPr>
        <w:t></w:t>
      </w:r>
      <w:r w:rsidRPr="000B25E3">
        <w:rPr>
          <w:rFonts w:hint="eastAsia"/>
        </w:rPr>
        <w:t>про</w:t>
      </w:r>
      <w:r w:rsidRPr="000B25E3">
        <w:rPr>
          <w:lang w:val="en-US"/>
        </w:rPr>
        <w:t></w:t>
      </w:r>
      <w:r w:rsidRPr="000B25E3">
        <w:rPr>
          <w:rFonts w:hint="eastAsia"/>
        </w:rPr>
        <w:t>господарське</w:t>
      </w:r>
      <w:r w:rsidRPr="000B25E3">
        <w:rPr>
          <w:lang w:val="en-US"/>
        </w:rPr>
        <w:t></w:t>
      </w:r>
      <w:r w:rsidRPr="000B25E3">
        <w:rPr>
          <w:rFonts w:hint="eastAsia"/>
        </w:rPr>
        <w:t>товариство</w:t>
      </w:r>
      <w:r w:rsidRPr="000B25E3">
        <w:rPr>
          <w:lang w:val="en-US"/>
        </w:rPr>
        <w:t></w:t>
      </w:r>
      <w:r w:rsidRPr="000B25E3">
        <w:rPr>
          <w:rFonts w:hint="eastAsia"/>
        </w:rPr>
        <w:t>з</w:t>
      </w:r>
    </w:p>
    <w:p w:rsidR="000B25E3" w:rsidRPr="000B25E3" w:rsidRDefault="000B25E3" w:rsidP="000B25E3">
      <w:r w:rsidRPr="000B25E3">
        <w:rPr>
          <w:rFonts w:hint="eastAsia"/>
        </w:rPr>
        <w:t>єдиного</w:t>
      </w:r>
      <w:r w:rsidRPr="000B25E3">
        <w:rPr>
          <w:lang w:val="en-US"/>
        </w:rPr>
        <w:t></w:t>
      </w:r>
      <w:r w:rsidRPr="000B25E3">
        <w:rPr>
          <w:rFonts w:hint="eastAsia"/>
        </w:rPr>
        <w:t>державного</w:t>
      </w:r>
      <w:r w:rsidRPr="000B25E3">
        <w:rPr>
          <w:lang w:val="en-US"/>
        </w:rPr>
        <w:t></w:t>
      </w:r>
      <w:r w:rsidRPr="000B25E3">
        <w:rPr>
          <w:rFonts w:hint="eastAsia"/>
        </w:rPr>
        <w:t>реєстру</w:t>
      </w:r>
      <w:r w:rsidRPr="000B25E3">
        <w:rPr>
          <w:lang w:val="en-US"/>
        </w:rPr>
        <w:t></w:t>
      </w:r>
      <w:r w:rsidRPr="000B25E3">
        <w:rPr>
          <w:rFonts w:hint="eastAsia"/>
        </w:rPr>
        <w:t>юридичних</w:t>
      </w:r>
      <w:r w:rsidRPr="000B25E3">
        <w:rPr>
          <w:lang w:val="en-US"/>
        </w:rPr>
        <w:t></w:t>
      </w:r>
      <w:r w:rsidRPr="000B25E3">
        <w:rPr>
          <w:rFonts w:hint="eastAsia"/>
        </w:rPr>
        <w:t>осіб</w:t>
      </w:r>
      <w:r w:rsidRPr="000B25E3">
        <w:rPr>
          <w:lang w:val="en-US"/>
        </w:rPr>
        <w:t></w:t>
      </w:r>
      <w:r w:rsidRPr="000B25E3">
        <w:rPr>
          <w:lang w:val="en-US"/>
        </w:rPr>
        <w:t></w:t>
      </w:r>
      <w:r w:rsidRPr="000B25E3">
        <w:rPr>
          <w:rFonts w:hint="eastAsia"/>
        </w:rPr>
        <w:t>фізичних</w:t>
      </w:r>
      <w:r w:rsidRPr="000B25E3">
        <w:rPr>
          <w:lang w:val="en-US"/>
        </w:rPr>
        <w:t></w:t>
      </w:r>
      <w:r w:rsidRPr="000B25E3">
        <w:rPr>
          <w:rFonts w:hint="eastAsia"/>
        </w:rPr>
        <w:t>осіб</w:t>
      </w:r>
      <w:r w:rsidRPr="000B25E3">
        <w:rPr>
          <w:lang w:val="en-US"/>
        </w:rPr>
        <w:t></w:t>
      </w:r>
      <w:r w:rsidRPr="000B25E3">
        <w:rPr>
          <w:rFonts w:hint="eastAsia"/>
        </w:rPr>
        <w:t>підприємців</w:t>
      </w:r>
      <w:r w:rsidRPr="000B25E3">
        <w:rPr>
          <w:lang w:val="en-US"/>
        </w:rPr>
        <w:t></w:t>
      </w:r>
      <w:r w:rsidRPr="000B25E3">
        <w:rPr>
          <w:rFonts w:hint="eastAsia"/>
        </w:rPr>
        <w:t>та</w:t>
      </w:r>
    </w:p>
    <w:p w:rsidR="000B25E3" w:rsidRPr="000B25E3" w:rsidRDefault="000B25E3" w:rsidP="000B25E3">
      <w:r w:rsidRPr="000B25E3">
        <w:rPr>
          <w:rFonts w:hint="eastAsia"/>
        </w:rPr>
        <w:t>громадських</w:t>
      </w:r>
      <w:r w:rsidRPr="000B25E3">
        <w:rPr>
          <w:lang w:val="en-US"/>
        </w:rPr>
        <w:t></w:t>
      </w:r>
      <w:r w:rsidRPr="000B25E3">
        <w:rPr>
          <w:rFonts w:hint="eastAsia"/>
        </w:rPr>
        <w:t>формувань</w:t>
      </w:r>
      <w:r w:rsidRPr="000B25E3">
        <w:rPr>
          <w:lang w:val="en-US"/>
        </w:rPr>
        <w:t></w:t>
      </w:r>
      <w:r w:rsidRPr="000B25E3">
        <w:rPr>
          <w:lang w:val="en-US"/>
        </w:rPr>
        <w:t></w:t>
      </w:r>
      <w:r w:rsidRPr="000B25E3">
        <w:rPr>
          <w:rFonts w:hint="eastAsia"/>
        </w:rPr>
        <w:t>Разом</w:t>
      </w:r>
      <w:r w:rsidRPr="000B25E3">
        <w:rPr>
          <w:lang w:val="en-US"/>
        </w:rPr>
        <w:t></w:t>
      </w:r>
      <w:r w:rsidRPr="000B25E3">
        <w:rPr>
          <w:rFonts w:hint="eastAsia"/>
        </w:rPr>
        <w:t>з</w:t>
      </w:r>
      <w:r w:rsidRPr="000B25E3">
        <w:rPr>
          <w:lang w:val="en-US"/>
        </w:rPr>
        <w:t></w:t>
      </w:r>
      <w:r w:rsidRPr="000B25E3">
        <w:rPr>
          <w:rFonts w:hint="eastAsia"/>
        </w:rPr>
        <w:t>тим</w:t>
      </w:r>
      <w:r w:rsidRPr="000B25E3">
        <w:rPr>
          <w:lang w:val="en-US"/>
        </w:rPr>
        <w:t></w:t>
      </w:r>
      <w:r w:rsidRPr="000B25E3">
        <w:rPr>
          <w:lang w:val="en-US"/>
        </w:rPr>
        <w:t></w:t>
      </w:r>
      <w:r w:rsidRPr="000B25E3">
        <w:rPr>
          <w:rFonts w:hint="eastAsia"/>
        </w:rPr>
        <w:t>за</w:t>
      </w:r>
      <w:r w:rsidRPr="000B25E3">
        <w:rPr>
          <w:lang w:val="en-US"/>
        </w:rPr>
        <w:t></w:t>
      </w:r>
      <w:r w:rsidRPr="000B25E3">
        <w:rPr>
          <w:rFonts w:hint="eastAsia"/>
        </w:rPr>
        <w:t>межами</w:t>
      </w:r>
      <w:r w:rsidRPr="000B25E3">
        <w:rPr>
          <w:lang w:val="en-US"/>
        </w:rPr>
        <w:t></w:t>
      </w:r>
      <w:r w:rsidRPr="000B25E3">
        <w:rPr>
          <w:rFonts w:hint="eastAsia"/>
        </w:rPr>
        <w:t>правовідносин</w:t>
      </w:r>
      <w:r w:rsidRPr="000B25E3">
        <w:rPr>
          <w:lang w:val="en-US"/>
        </w:rPr>
        <w:t></w:t>
      </w:r>
      <w:r w:rsidRPr="000B25E3">
        <w:rPr>
          <w:rFonts w:hint="eastAsia"/>
        </w:rPr>
        <w:t>існують</w:t>
      </w:r>
    </w:p>
    <w:p w:rsidR="000B25E3" w:rsidRPr="000B25E3" w:rsidRDefault="000B25E3" w:rsidP="000B25E3">
      <w:r w:rsidRPr="000B25E3">
        <w:rPr>
          <w:rFonts w:hint="eastAsia"/>
        </w:rPr>
        <w:t>юридичні</w:t>
      </w:r>
      <w:r w:rsidRPr="000B25E3">
        <w:rPr>
          <w:lang w:val="en-US"/>
        </w:rPr>
        <w:t></w:t>
      </w:r>
      <w:r w:rsidRPr="000B25E3">
        <w:rPr>
          <w:rFonts w:hint="eastAsia"/>
        </w:rPr>
        <w:t>факти</w:t>
      </w:r>
      <w:r w:rsidRPr="000B25E3">
        <w:rPr>
          <w:lang w:val="en-US"/>
        </w:rPr>
        <w:t></w:t>
      </w:r>
      <w:r w:rsidRPr="000B25E3">
        <w:rPr>
          <w:lang w:val="en-US"/>
        </w:rPr>
        <w:t></w:t>
      </w:r>
      <w:r w:rsidRPr="000B25E3">
        <w:rPr>
          <w:rFonts w:hint="eastAsia"/>
        </w:rPr>
        <w:t>що</w:t>
      </w:r>
      <w:r w:rsidRPr="000B25E3">
        <w:rPr>
          <w:lang w:val="en-US"/>
        </w:rPr>
        <w:t></w:t>
      </w:r>
      <w:r w:rsidRPr="000B25E3">
        <w:rPr>
          <w:rFonts w:hint="eastAsia"/>
        </w:rPr>
        <w:t>зумовлює</w:t>
      </w:r>
      <w:r w:rsidRPr="000B25E3">
        <w:rPr>
          <w:lang w:val="en-US"/>
        </w:rPr>
        <w:t></w:t>
      </w:r>
      <w:r w:rsidRPr="000B25E3">
        <w:rPr>
          <w:rFonts w:hint="eastAsia"/>
        </w:rPr>
        <w:t>необхідність</w:t>
      </w:r>
      <w:r w:rsidRPr="000B25E3">
        <w:rPr>
          <w:lang w:val="en-US"/>
        </w:rPr>
        <w:t></w:t>
      </w:r>
      <w:r w:rsidRPr="000B25E3">
        <w:rPr>
          <w:rFonts w:hint="eastAsia"/>
        </w:rPr>
        <w:t>розгляду</w:t>
      </w:r>
      <w:r w:rsidRPr="000B25E3">
        <w:rPr>
          <w:lang w:val="en-US"/>
        </w:rPr>
        <w:t></w:t>
      </w:r>
      <w:r w:rsidRPr="000B25E3">
        <w:rPr>
          <w:rFonts w:hint="eastAsia"/>
        </w:rPr>
        <w:t>припинення</w:t>
      </w:r>
      <w:r w:rsidRPr="000B25E3">
        <w:rPr>
          <w:lang w:val="en-US"/>
        </w:rPr>
        <w:t></w:t>
      </w:r>
      <w:r w:rsidRPr="000B25E3">
        <w:rPr>
          <w:rFonts w:hint="eastAsia"/>
        </w:rPr>
        <w:t>господарських</w:t>
      </w:r>
    </w:p>
    <w:p w:rsidR="000B25E3" w:rsidRPr="000B25E3" w:rsidRDefault="000B25E3" w:rsidP="000B25E3">
      <w:r w:rsidRPr="000B25E3">
        <w:rPr>
          <w:rFonts w:hint="eastAsia"/>
        </w:rPr>
        <w:t>товариств</w:t>
      </w:r>
      <w:r w:rsidRPr="000B25E3">
        <w:rPr>
          <w:lang w:val="en-US"/>
        </w:rPr>
        <w:t></w:t>
      </w:r>
      <w:r w:rsidRPr="000B25E3">
        <w:rPr>
          <w:rFonts w:hint="eastAsia"/>
        </w:rPr>
        <w:t>у</w:t>
      </w:r>
      <w:r w:rsidRPr="000B25E3">
        <w:rPr>
          <w:lang w:val="en-US"/>
        </w:rPr>
        <w:t></w:t>
      </w:r>
      <w:r w:rsidRPr="000B25E3">
        <w:rPr>
          <w:rFonts w:hint="eastAsia"/>
        </w:rPr>
        <w:t>широкому</w:t>
      </w:r>
      <w:r w:rsidRPr="000B25E3">
        <w:rPr>
          <w:lang w:val="en-US"/>
        </w:rPr>
        <w:t></w:t>
      </w:r>
      <w:r w:rsidRPr="000B25E3">
        <w:rPr>
          <w:rFonts w:hint="eastAsia"/>
        </w:rPr>
        <w:t>та</w:t>
      </w:r>
      <w:r w:rsidRPr="000B25E3">
        <w:rPr>
          <w:lang w:val="en-US"/>
        </w:rPr>
        <w:t></w:t>
      </w:r>
      <w:r w:rsidRPr="000B25E3">
        <w:rPr>
          <w:rFonts w:hint="eastAsia"/>
        </w:rPr>
        <w:t>вузькому</w:t>
      </w:r>
      <w:r w:rsidRPr="000B25E3">
        <w:rPr>
          <w:lang w:val="en-US"/>
        </w:rPr>
        <w:t></w:t>
      </w:r>
      <w:r w:rsidRPr="000B25E3">
        <w:rPr>
          <w:rFonts w:hint="eastAsia"/>
        </w:rPr>
        <w:t>розумінні</w:t>
      </w:r>
      <w:r w:rsidRPr="000B25E3">
        <w:rPr>
          <w:lang w:val="en-US"/>
        </w:rPr>
        <w:t></w:t>
      </w:r>
      <w:r w:rsidRPr="000B25E3">
        <w:rPr>
          <w:lang w:val="en-US"/>
        </w:rPr>
        <w:t></w:t>
      </w:r>
      <w:r w:rsidRPr="000B25E3">
        <w:rPr>
          <w:rFonts w:hint="eastAsia"/>
        </w:rPr>
        <w:t>Так</w:t>
      </w:r>
      <w:r w:rsidRPr="000B25E3">
        <w:rPr>
          <w:lang w:val="en-US"/>
        </w:rPr>
        <w:t></w:t>
      </w:r>
      <w:r w:rsidRPr="000B25E3">
        <w:rPr>
          <w:lang w:val="en-US"/>
        </w:rPr>
        <w:t></w:t>
      </w:r>
      <w:r w:rsidRPr="000B25E3">
        <w:rPr>
          <w:rFonts w:hint="eastAsia"/>
        </w:rPr>
        <w:t>у</w:t>
      </w:r>
      <w:r w:rsidRPr="000B25E3">
        <w:rPr>
          <w:lang w:val="en-US"/>
        </w:rPr>
        <w:t></w:t>
      </w:r>
      <w:r w:rsidRPr="000B25E3">
        <w:rPr>
          <w:rFonts w:hint="eastAsia"/>
        </w:rPr>
        <w:t>широкому</w:t>
      </w:r>
      <w:r w:rsidRPr="000B25E3">
        <w:rPr>
          <w:lang w:val="en-US"/>
        </w:rPr>
        <w:t></w:t>
      </w:r>
      <w:r w:rsidRPr="000B25E3">
        <w:rPr>
          <w:rFonts w:hint="eastAsia"/>
        </w:rPr>
        <w:t>розумінні</w:t>
      </w:r>
    </w:p>
    <w:p w:rsidR="000B25E3" w:rsidRPr="000B25E3" w:rsidRDefault="000B25E3" w:rsidP="000B25E3">
      <w:r w:rsidRPr="000B25E3">
        <w:rPr>
          <w:rFonts w:hint="eastAsia"/>
        </w:rPr>
        <w:t>припинення</w:t>
      </w:r>
      <w:r w:rsidRPr="000B25E3">
        <w:rPr>
          <w:lang w:val="en-US"/>
        </w:rPr>
        <w:t></w:t>
      </w:r>
      <w:r w:rsidRPr="000B25E3">
        <w:rPr>
          <w:rFonts w:hint="eastAsia"/>
        </w:rPr>
        <w:t>господарського</w:t>
      </w:r>
      <w:r w:rsidRPr="000B25E3">
        <w:rPr>
          <w:lang w:val="en-US"/>
        </w:rPr>
        <w:t></w:t>
      </w:r>
      <w:r w:rsidRPr="000B25E3">
        <w:rPr>
          <w:rFonts w:hint="eastAsia"/>
        </w:rPr>
        <w:t>товариства</w:t>
      </w:r>
      <w:r w:rsidRPr="000B25E3">
        <w:rPr>
          <w:lang w:val="en-US"/>
        </w:rPr>
        <w:t></w:t>
      </w:r>
      <w:r w:rsidRPr="000B25E3">
        <w:rPr>
          <w:rFonts w:hint="eastAsia"/>
        </w:rPr>
        <w:t>є</w:t>
      </w:r>
      <w:r w:rsidRPr="000B25E3">
        <w:rPr>
          <w:lang w:val="en-US"/>
        </w:rPr>
        <w:t></w:t>
      </w:r>
      <w:r w:rsidRPr="000B25E3">
        <w:rPr>
          <w:rFonts w:hint="eastAsia"/>
        </w:rPr>
        <w:t>системою</w:t>
      </w:r>
      <w:r w:rsidRPr="000B25E3">
        <w:rPr>
          <w:lang w:val="en-US"/>
        </w:rPr>
        <w:t></w:t>
      </w:r>
      <w:r w:rsidRPr="000B25E3">
        <w:rPr>
          <w:rFonts w:hint="eastAsia"/>
        </w:rPr>
        <w:t>майнових</w:t>
      </w:r>
      <w:r w:rsidRPr="000B25E3">
        <w:rPr>
          <w:lang w:val="en-US"/>
        </w:rPr>
        <w:t></w:t>
      </w:r>
      <w:r w:rsidRPr="000B25E3">
        <w:rPr>
          <w:lang w:val="en-US"/>
        </w:rPr>
        <w:t></w:t>
      </w:r>
      <w:r w:rsidRPr="000B25E3">
        <w:rPr>
          <w:rFonts w:hint="eastAsia"/>
        </w:rPr>
        <w:t>особистих</w:t>
      </w:r>
    </w:p>
    <w:p w:rsidR="000B25E3" w:rsidRPr="000B25E3" w:rsidRDefault="000B25E3" w:rsidP="000B25E3">
      <w:r w:rsidRPr="000B25E3">
        <w:rPr>
          <w:rFonts w:hint="eastAsia"/>
        </w:rPr>
        <w:t>немайнових</w:t>
      </w:r>
      <w:r w:rsidRPr="000B25E3">
        <w:rPr>
          <w:lang w:val="en-US"/>
        </w:rPr>
        <w:t></w:t>
      </w:r>
      <w:r w:rsidRPr="000B25E3">
        <w:rPr>
          <w:lang w:val="en-US"/>
        </w:rPr>
        <w:t></w:t>
      </w:r>
      <w:r w:rsidRPr="000B25E3">
        <w:rPr>
          <w:rFonts w:hint="eastAsia"/>
        </w:rPr>
        <w:t>корпоративних</w:t>
      </w:r>
      <w:r w:rsidRPr="000B25E3">
        <w:rPr>
          <w:lang w:val="en-US"/>
        </w:rPr>
        <w:t></w:t>
      </w:r>
      <w:r w:rsidRPr="000B25E3">
        <w:rPr>
          <w:rFonts w:hint="eastAsia"/>
        </w:rPr>
        <w:t>та</w:t>
      </w:r>
      <w:r w:rsidRPr="000B25E3">
        <w:rPr>
          <w:lang w:val="en-US"/>
        </w:rPr>
        <w:t></w:t>
      </w:r>
      <w:r w:rsidRPr="000B25E3">
        <w:rPr>
          <w:rFonts w:hint="eastAsia"/>
        </w:rPr>
        <w:t>організаційних</w:t>
      </w:r>
      <w:r w:rsidRPr="000B25E3">
        <w:rPr>
          <w:lang w:val="en-US"/>
        </w:rPr>
        <w:t></w:t>
      </w:r>
      <w:r w:rsidRPr="000B25E3">
        <w:rPr>
          <w:rFonts w:hint="eastAsia"/>
        </w:rPr>
        <w:t>правовідносин</w:t>
      </w:r>
      <w:r w:rsidRPr="000B25E3">
        <w:rPr>
          <w:lang w:val="en-US"/>
        </w:rPr>
        <w:t></w:t>
      </w:r>
      <w:r w:rsidRPr="000B25E3">
        <w:rPr>
          <w:lang w:val="en-US"/>
        </w:rPr>
        <w:t></w:t>
      </w:r>
      <w:r w:rsidRPr="000B25E3">
        <w:rPr>
          <w:rFonts w:hint="eastAsia"/>
        </w:rPr>
        <w:t>що</w:t>
      </w:r>
      <w:r w:rsidRPr="000B25E3">
        <w:rPr>
          <w:lang w:val="en-US"/>
        </w:rPr>
        <w:t></w:t>
      </w:r>
      <w:r w:rsidRPr="000B25E3">
        <w:rPr>
          <w:rFonts w:hint="eastAsia"/>
        </w:rPr>
        <w:t>виникають</w:t>
      </w:r>
      <w:r w:rsidRPr="000B25E3">
        <w:rPr>
          <w:lang w:val="en-US"/>
        </w:rPr>
        <w:t></w:t>
      </w:r>
      <w:r w:rsidRPr="000B25E3">
        <w:rPr>
          <w:rFonts w:hint="eastAsia"/>
        </w:rPr>
        <w:t>на</w:t>
      </w:r>
    </w:p>
    <w:p w:rsidR="000B25E3" w:rsidRPr="000B25E3" w:rsidRDefault="000B25E3" w:rsidP="000B25E3">
      <w:r w:rsidRPr="000B25E3">
        <w:rPr>
          <w:rFonts w:hint="eastAsia"/>
        </w:rPr>
        <w:t>підставі</w:t>
      </w:r>
      <w:r w:rsidRPr="000B25E3">
        <w:rPr>
          <w:lang w:val="en-US"/>
        </w:rPr>
        <w:t></w:t>
      </w:r>
      <w:r w:rsidRPr="000B25E3">
        <w:rPr>
          <w:rFonts w:hint="eastAsia"/>
        </w:rPr>
        <w:t>рішення</w:t>
      </w:r>
      <w:r w:rsidRPr="000B25E3">
        <w:rPr>
          <w:lang w:val="en-US"/>
        </w:rPr>
        <w:t></w:t>
      </w:r>
      <w:r w:rsidRPr="000B25E3">
        <w:rPr>
          <w:rFonts w:hint="eastAsia"/>
        </w:rPr>
        <w:t>про</w:t>
      </w:r>
      <w:r w:rsidRPr="000B25E3">
        <w:rPr>
          <w:lang w:val="en-US"/>
        </w:rPr>
        <w:t></w:t>
      </w:r>
      <w:r w:rsidRPr="000B25E3">
        <w:rPr>
          <w:rFonts w:hint="eastAsia"/>
        </w:rPr>
        <w:t>припинення</w:t>
      </w:r>
      <w:r w:rsidRPr="000B25E3">
        <w:rPr>
          <w:lang w:val="en-US"/>
        </w:rPr>
        <w:t></w:t>
      </w:r>
      <w:r w:rsidRPr="000B25E3">
        <w:rPr>
          <w:rFonts w:hint="eastAsia"/>
        </w:rPr>
        <w:t>господарського</w:t>
      </w:r>
      <w:r w:rsidRPr="000B25E3">
        <w:rPr>
          <w:lang w:val="en-US"/>
        </w:rPr>
        <w:t></w:t>
      </w:r>
      <w:r w:rsidRPr="000B25E3">
        <w:rPr>
          <w:rFonts w:hint="eastAsia"/>
        </w:rPr>
        <w:t>товариства</w:t>
      </w:r>
      <w:r w:rsidRPr="000B25E3">
        <w:rPr>
          <w:lang w:val="en-US"/>
        </w:rPr>
        <w:t></w:t>
      </w:r>
      <w:r w:rsidRPr="000B25E3">
        <w:rPr>
          <w:rFonts w:hint="eastAsia"/>
        </w:rPr>
        <w:t>між</w:t>
      </w:r>
      <w:r w:rsidRPr="000B25E3">
        <w:rPr>
          <w:lang w:val="en-US"/>
        </w:rPr>
        <w:t></w:t>
      </w:r>
      <w:r w:rsidRPr="000B25E3">
        <w:rPr>
          <w:rFonts w:hint="eastAsia"/>
        </w:rPr>
        <w:t>учасниками</w:t>
      </w:r>
    </w:p>
    <w:p w:rsidR="000B25E3" w:rsidRPr="000B25E3" w:rsidRDefault="000B25E3" w:rsidP="000B25E3">
      <w:pPr>
        <w:rPr>
          <w:lang w:val="en-US"/>
        </w:rPr>
      </w:pP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lang w:val="en-US"/>
        </w:rPr>
        <w:t></w:t>
      </w:r>
      <w:r w:rsidRPr="000B25E3">
        <w:rPr>
          <w:rFonts w:hint="eastAsia"/>
          <w:lang w:val="en-US"/>
        </w:rPr>
        <w:t>товариством</w:t>
      </w:r>
      <w:r w:rsidRPr="000B25E3">
        <w:rPr>
          <w:lang w:val="en-US"/>
        </w:rPr>
        <w:t></w:t>
      </w:r>
      <w:r w:rsidRPr="000B25E3">
        <w:rPr>
          <w:lang w:val="en-US"/>
        </w:rPr>
        <w:t></w:t>
      </w:r>
      <w:r w:rsidRPr="000B25E3">
        <w:rPr>
          <w:rFonts w:hint="eastAsia"/>
          <w:lang w:val="en-US"/>
        </w:rPr>
        <w:t>його</w:t>
      </w:r>
      <w:r w:rsidRPr="000B25E3">
        <w:rPr>
          <w:lang w:val="en-US"/>
        </w:rPr>
        <w:t></w:t>
      </w:r>
      <w:r w:rsidRPr="000B25E3">
        <w:rPr>
          <w:rFonts w:hint="eastAsia"/>
          <w:lang w:val="en-US"/>
        </w:rPr>
        <w:t>кредиторами</w:t>
      </w:r>
      <w:r w:rsidRPr="000B25E3">
        <w:rPr>
          <w:lang w:val="en-US"/>
        </w:rPr>
        <w:t></w:t>
      </w:r>
      <w:r w:rsidRPr="000B25E3">
        <w:rPr>
          <w:rFonts w:hint="eastAsia"/>
          <w:lang w:val="en-US"/>
        </w:rPr>
        <w:t>та</w:t>
      </w:r>
      <w:r w:rsidRPr="000B25E3">
        <w:rPr>
          <w:lang w:val="en-US"/>
        </w:rPr>
        <w:t></w:t>
      </w:r>
      <w:r w:rsidRPr="000B25E3">
        <w:rPr>
          <w:rFonts w:hint="eastAsia"/>
          <w:lang w:val="en-US"/>
        </w:rPr>
        <w:t>державою</w:t>
      </w:r>
      <w:r w:rsidRPr="000B25E3">
        <w:rPr>
          <w:lang w:val="en-US"/>
        </w:rPr>
        <w:t></w:t>
      </w:r>
      <w:r w:rsidRPr="000B25E3">
        <w:rPr>
          <w:rFonts w:hint="eastAsia"/>
          <w:lang w:val="en-US"/>
        </w:rPr>
        <w:t>і</w:t>
      </w:r>
    </w:p>
    <w:p w:rsidR="000B25E3" w:rsidRPr="000B25E3" w:rsidRDefault="000B25E3" w:rsidP="000B25E3">
      <w:pPr>
        <w:rPr>
          <w:lang w:val="en-US"/>
        </w:rPr>
      </w:pPr>
      <w:r w:rsidRPr="000B25E3">
        <w:rPr>
          <w:rFonts w:hint="eastAsia"/>
          <w:lang w:val="en-US"/>
        </w:rPr>
        <w:t>припиняються</w:t>
      </w:r>
      <w:r w:rsidRPr="000B25E3">
        <w:rPr>
          <w:lang w:val="en-US"/>
        </w:rPr>
        <w:t></w:t>
      </w:r>
      <w:r w:rsidRPr="000B25E3">
        <w:rPr>
          <w:rFonts w:hint="eastAsia"/>
          <w:lang w:val="en-US"/>
        </w:rPr>
        <w:t>виключенням</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rFonts w:hint="eastAsia"/>
          <w:lang w:val="en-US"/>
        </w:rPr>
        <w:t>з</w:t>
      </w:r>
      <w:r w:rsidRPr="000B25E3">
        <w:rPr>
          <w:lang w:val="en-US"/>
        </w:rPr>
        <w:t></w:t>
      </w:r>
      <w:r w:rsidRPr="000B25E3">
        <w:rPr>
          <w:rFonts w:hint="eastAsia"/>
          <w:lang w:val="en-US"/>
        </w:rPr>
        <w:t>єдиного</w:t>
      </w:r>
      <w:r w:rsidRPr="000B25E3">
        <w:rPr>
          <w:lang w:val="en-US"/>
        </w:rPr>
        <w:t></w:t>
      </w:r>
      <w:r w:rsidRPr="000B25E3">
        <w:rPr>
          <w:rFonts w:hint="eastAsia"/>
          <w:lang w:val="en-US"/>
        </w:rPr>
        <w:t>державного</w:t>
      </w:r>
    </w:p>
    <w:p w:rsidR="000B25E3" w:rsidRPr="000B25E3" w:rsidRDefault="000B25E3" w:rsidP="000B25E3">
      <w:pPr>
        <w:rPr>
          <w:lang w:val="en-US"/>
        </w:rPr>
      </w:pPr>
      <w:r w:rsidRPr="000B25E3">
        <w:rPr>
          <w:rFonts w:hint="eastAsia"/>
          <w:lang w:val="en-US"/>
        </w:rPr>
        <w:t>реєстру</w:t>
      </w:r>
      <w:r w:rsidRPr="000B25E3">
        <w:rPr>
          <w:lang w:val="en-US"/>
        </w:rPr>
        <w:t></w:t>
      </w:r>
      <w:r w:rsidRPr="000B25E3">
        <w:rPr>
          <w:rFonts w:hint="eastAsia"/>
          <w:lang w:val="en-US"/>
        </w:rPr>
        <w:t>юридичних</w:t>
      </w:r>
      <w:r w:rsidRPr="000B25E3">
        <w:rPr>
          <w:lang w:val="en-US"/>
        </w:rPr>
        <w:t></w:t>
      </w:r>
      <w:r w:rsidRPr="000B25E3">
        <w:rPr>
          <w:rFonts w:hint="eastAsia"/>
          <w:lang w:val="en-US"/>
        </w:rPr>
        <w:t>осіб</w:t>
      </w:r>
      <w:r w:rsidRPr="000B25E3">
        <w:rPr>
          <w:lang w:val="en-US"/>
        </w:rPr>
        <w:t></w:t>
      </w:r>
      <w:r w:rsidRPr="000B25E3">
        <w:rPr>
          <w:lang w:val="en-US"/>
        </w:rPr>
        <w:t></w:t>
      </w:r>
      <w:r w:rsidRPr="000B25E3">
        <w:rPr>
          <w:rFonts w:hint="eastAsia"/>
          <w:lang w:val="en-US"/>
        </w:rPr>
        <w:t>фізичних</w:t>
      </w:r>
      <w:r w:rsidRPr="000B25E3">
        <w:rPr>
          <w:lang w:val="en-US"/>
        </w:rPr>
        <w:t></w:t>
      </w:r>
      <w:r w:rsidRPr="000B25E3">
        <w:rPr>
          <w:rFonts w:hint="eastAsia"/>
          <w:lang w:val="en-US"/>
        </w:rPr>
        <w:t>осіб</w:t>
      </w:r>
      <w:r w:rsidRPr="000B25E3">
        <w:rPr>
          <w:lang w:val="en-US"/>
        </w:rPr>
        <w:t></w:t>
      </w:r>
      <w:r w:rsidRPr="000B25E3">
        <w:rPr>
          <w:rFonts w:hint="eastAsia"/>
          <w:lang w:val="en-US"/>
        </w:rPr>
        <w:t>підприємців</w:t>
      </w:r>
      <w:r w:rsidRPr="000B25E3">
        <w:rPr>
          <w:lang w:val="en-US"/>
        </w:rPr>
        <w:t></w:t>
      </w:r>
      <w:r w:rsidRPr="000B25E3">
        <w:rPr>
          <w:rFonts w:hint="eastAsia"/>
          <w:lang w:val="en-US"/>
        </w:rPr>
        <w:t>та</w:t>
      </w:r>
      <w:r w:rsidRPr="000B25E3">
        <w:rPr>
          <w:lang w:val="en-US"/>
        </w:rPr>
        <w:t></w:t>
      </w:r>
      <w:r w:rsidRPr="000B25E3">
        <w:rPr>
          <w:rFonts w:hint="eastAsia"/>
          <w:lang w:val="en-US"/>
        </w:rPr>
        <w:t>громадських</w:t>
      </w:r>
      <w:r w:rsidRPr="000B25E3">
        <w:rPr>
          <w:lang w:val="en-US"/>
        </w:rPr>
        <w:t></w:t>
      </w:r>
      <w:r w:rsidRPr="000B25E3">
        <w:rPr>
          <w:rFonts w:hint="eastAsia"/>
          <w:lang w:val="en-US"/>
        </w:rPr>
        <w:t>формувань</w:t>
      </w:r>
      <w:r w:rsidRPr="000B25E3">
        <w:rPr>
          <w:lang w:val="en-US"/>
        </w:rPr>
        <w:t></w:t>
      </w:r>
    </w:p>
    <w:p w:rsidR="000B25E3" w:rsidRPr="000B25E3" w:rsidRDefault="000B25E3" w:rsidP="000B25E3">
      <w:pPr>
        <w:rPr>
          <w:lang w:val="en-US"/>
        </w:rPr>
      </w:pPr>
      <w:r w:rsidRPr="000B25E3">
        <w:rPr>
          <w:rFonts w:hint="eastAsia"/>
          <w:lang w:val="en-US"/>
        </w:rPr>
        <w:t>У</w:t>
      </w:r>
      <w:r w:rsidRPr="000B25E3">
        <w:rPr>
          <w:lang w:val="en-US"/>
        </w:rPr>
        <w:t></w:t>
      </w:r>
      <w:r w:rsidRPr="000B25E3">
        <w:rPr>
          <w:rFonts w:hint="eastAsia"/>
          <w:lang w:val="en-US"/>
        </w:rPr>
        <w:t>вузькому</w:t>
      </w:r>
      <w:r w:rsidRPr="000B25E3">
        <w:rPr>
          <w:lang w:val="en-US"/>
        </w:rPr>
        <w:t></w:t>
      </w:r>
      <w:r w:rsidRPr="000B25E3">
        <w:rPr>
          <w:rFonts w:hint="eastAsia"/>
          <w:lang w:val="en-US"/>
        </w:rPr>
        <w:t>розумінні</w:t>
      </w:r>
      <w:r w:rsidRPr="000B25E3">
        <w:rPr>
          <w:lang w:val="en-US"/>
        </w:rPr>
        <w:t></w:t>
      </w:r>
      <w:r w:rsidRPr="000B25E3">
        <w:rPr>
          <w:rFonts w:hint="eastAsia"/>
          <w:lang w:val="en-US"/>
        </w:rPr>
        <w:t>припинення</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rFonts w:hint="eastAsia"/>
          <w:lang w:val="en-US"/>
        </w:rPr>
        <w:t>є</w:t>
      </w:r>
      <w:r w:rsidRPr="000B25E3">
        <w:rPr>
          <w:lang w:val="en-US"/>
        </w:rPr>
        <w:t></w:t>
      </w:r>
      <w:r w:rsidRPr="000B25E3">
        <w:rPr>
          <w:rFonts w:hint="eastAsia"/>
          <w:lang w:val="en-US"/>
        </w:rPr>
        <w:t>юридичним</w:t>
      </w:r>
    </w:p>
    <w:p w:rsidR="000B25E3" w:rsidRPr="000B25E3" w:rsidRDefault="000B25E3" w:rsidP="000B25E3">
      <w:pPr>
        <w:rPr>
          <w:lang w:val="en-US"/>
        </w:rPr>
      </w:pPr>
      <w:r w:rsidRPr="000B25E3">
        <w:rPr>
          <w:rFonts w:hint="eastAsia"/>
          <w:lang w:val="en-US"/>
        </w:rPr>
        <w:t>фактом</w:t>
      </w:r>
      <w:r w:rsidRPr="000B25E3">
        <w:rPr>
          <w:lang w:val="en-US"/>
        </w:rPr>
        <w:t></w:t>
      </w:r>
      <w:r w:rsidRPr="000B25E3">
        <w:rPr>
          <w:lang w:val="en-US"/>
        </w:rPr>
        <w:t></w:t>
      </w:r>
      <w:r w:rsidRPr="000B25E3">
        <w:rPr>
          <w:rFonts w:hint="eastAsia"/>
          <w:lang w:val="en-US"/>
        </w:rPr>
        <w:t>що</w:t>
      </w:r>
      <w:r w:rsidRPr="000B25E3">
        <w:rPr>
          <w:lang w:val="en-US"/>
        </w:rPr>
        <w:t></w:t>
      </w:r>
      <w:r w:rsidRPr="000B25E3">
        <w:rPr>
          <w:rFonts w:hint="eastAsia"/>
          <w:lang w:val="en-US"/>
        </w:rPr>
        <w:t>обумовлює</w:t>
      </w:r>
      <w:r w:rsidRPr="000B25E3">
        <w:rPr>
          <w:lang w:val="en-US"/>
        </w:rPr>
        <w:t></w:t>
      </w:r>
      <w:r w:rsidRPr="000B25E3">
        <w:rPr>
          <w:rFonts w:hint="eastAsia"/>
          <w:lang w:val="en-US"/>
        </w:rPr>
        <w:t>виключення</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rFonts w:hint="eastAsia"/>
          <w:lang w:val="en-US"/>
        </w:rPr>
        <w:t>з</w:t>
      </w:r>
      <w:r w:rsidRPr="000B25E3">
        <w:rPr>
          <w:lang w:val="en-US"/>
        </w:rPr>
        <w:t></w:t>
      </w:r>
      <w:r w:rsidRPr="000B25E3">
        <w:rPr>
          <w:rFonts w:hint="eastAsia"/>
          <w:lang w:val="en-US"/>
        </w:rPr>
        <w:t>єдиного</w:t>
      </w:r>
    </w:p>
    <w:p w:rsidR="000B25E3" w:rsidRPr="000B25E3" w:rsidRDefault="000B25E3" w:rsidP="000B25E3">
      <w:pPr>
        <w:rPr>
          <w:lang w:val="en-US"/>
        </w:rPr>
      </w:pPr>
      <w:r w:rsidRPr="000B25E3">
        <w:rPr>
          <w:rFonts w:hint="eastAsia"/>
          <w:lang w:val="en-US"/>
        </w:rPr>
        <w:t>державного</w:t>
      </w:r>
      <w:r w:rsidRPr="000B25E3">
        <w:rPr>
          <w:lang w:val="en-US"/>
        </w:rPr>
        <w:t></w:t>
      </w:r>
      <w:r w:rsidRPr="000B25E3">
        <w:rPr>
          <w:rFonts w:hint="eastAsia"/>
          <w:lang w:val="en-US"/>
        </w:rPr>
        <w:t>реєстру</w:t>
      </w:r>
      <w:r w:rsidRPr="000B25E3">
        <w:rPr>
          <w:lang w:val="en-US"/>
        </w:rPr>
        <w:t></w:t>
      </w:r>
      <w:r w:rsidRPr="000B25E3">
        <w:rPr>
          <w:rFonts w:hint="eastAsia"/>
          <w:lang w:val="en-US"/>
        </w:rPr>
        <w:t>юридичних</w:t>
      </w:r>
      <w:r w:rsidRPr="000B25E3">
        <w:rPr>
          <w:lang w:val="en-US"/>
        </w:rPr>
        <w:t></w:t>
      </w:r>
      <w:r w:rsidRPr="000B25E3">
        <w:rPr>
          <w:rFonts w:hint="eastAsia"/>
          <w:lang w:val="en-US"/>
        </w:rPr>
        <w:t>осіб</w:t>
      </w:r>
      <w:r w:rsidRPr="000B25E3">
        <w:rPr>
          <w:lang w:val="en-US"/>
        </w:rPr>
        <w:t></w:t>
      </w:r>
      <w:r w:rsidRPr="000B25E3">
        <w:rPr>
          <w:lang w:val="en-US"/>
        </w:rPr>
        <w:t></w:t>
      </w:r>
      <w:r w:rsidRPr="000B25E3">
        <w:rPr>
          <w:rFonts w:hint="eastAsia"/>
          <w:lang w:val="en-US"/>
        </w:rPr>
        <w:t>фізичних</w:t>
      </w:r>
      <w:r w:rsidRPr="000B25E3">
        <w:rPr>
          <w:lang w:val="en-US"/>
        </w:rPr>
        <w:t></w:t>
      </w:r>
      <w:r w:rsidRPr="000B25E3">
        <w:rPr>
          <w:rFonts w:hint="eastAsia"/>
          <w:lang w:val="en-US"/>
        </w:rPr>
        <w:t>осіб</w:t>
      </w:r>
      <w:r w:rsidRPr="000B25E3">
        <w:rPr>
          <w:lang w:val="en-US"/>
        </w:rPr>
        <w:t></w:t>
      </w:r>
      <w:r w:rsidRPr="000B25E3">
        <w:rPr>
          <w:rFonts w:hint="eastAsia"/>
          <w:lang w:val="en-US"/>
        </w:rPr>
        <w:t>підприємців</w:t>
      </w:r>
      <w:r w:rsidRPr="000B25E3">
        <w:rPr>
          <w:lang w:val="en-US"/>
        </w:rPr>
        <w:t></w:t>
      </w:r>
      <w:r w:rsidRPr="000B25E3">
        <w:rPr>
          <w:rFonts w:hint="eastAsia"/>
          <w:lang w:val="en-US"/>
        </w:rPr>
        <w:t>та</w:t>
      </w:r>
      <w:r w:rsidRPr="000B25E3">
        <w:rPr>
          <w:lang w:val="en-US"/>
        </w:rPr>
        <w:t></w:t>
      </w:r>
      <w:r w:rsidRPr="000B25E3">
        <w:rPr>
          <w:rFonts w:hint="eastAsia"/>
          <w:lang w:val="en-US"/>
        </w:rPr>
        <w:t>громадських</w:t>
      </w:r>
    </w:p>
    <w:p w:rsidR="000B25E3" w:rsidRPr="000B25E3" w:rsidRDefault="000B25E3" w:rsidP="000B25E3">
      <w:pPr>
        <w:rPr>
          <w:lang w:val="en-US"/>
        </w:rPr>
      </w:pPr>
      <w:r w:rsidRPr="000B25E3">
        <w:rPr>
          <w:rFonts w:hint="eastAsia"/>
          <w:lang w:val="en-US"/>
        </w:rPr>
        <w:t>формувань</w:t>
      </w:r>
      <w:r w:rsidRPr="000B25E3">
        <w:rPr>
          <w:lang w:val="en-US"/>
        </w:rPr>
        <w:t></w:t>
      </w:r>
      <w:r w:rsidRPr="000B25E3">
        <w:rPr>
          <w:rFonts w:hint="eastAsia"/>
          <w:lang w:val="en-US"/>
        </w:rPr>
        <w:t>і</w:t>
      </w:r>
      <w:r w:rsidRPr="000B25E3">
        <w:rPr>
          <w:lang w:val="en-US"/>
        </w:rPr>
        <w:t></w:t>
      </w:r>
      <w:r w:rsidRPr="000B25E3">
        <w:rPr>
          <w:rFonts w:hint="eastAsia"/>
          <w:lang w:val="en-US"/>
        </w:rPr>
        <w:t>припиняє</w:t>
      </w:r>
      <w:r w:rsidRPr="000B25E3">
        <w:rPr>
          <w:lang w:val="en-US"/>
        </w:rPr>
        <w:t></w:t>
      </w:r>
      <w:r w:rsidRPr="000B25E3">
        <w:rPr>
          <w:rFonts w:hint="eastAsia"/>
          <w:lang w:val="en-US"/>
        </w:rPr>
        <w:t>діяльність</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rFonts w:hint="eastAsia"/>
          <w:lang w:val="en-US"/>
        </w:rPr>
        <w:t>як</w:t>
      </w:r>
      <w:r w:rsidRPr="000B25E3">
        <w:rPr>
          <w:lang w:val="en-US"/>
        </w:rPr>
        <w:t></w:t>
      </w:r>
      <w:r w:rsidRPr="000B25E3">
        <w:rPr>
          <w:rFonts w:hint="eastAsia"/>
          <w:lang w:val="en-US"/>
        </w:rPr>
        <w:t>суб’єкта</w:t>
      </w:r>
      <w:r w:rsidRPr="000B25E3">
        <w:rPr>
          <w:lang w:val="en-US"/>
        </w:rPr>
        <w:t></w:t>
      </w:r>
      <w:r w:rsidRPr="000B25E3">
        <w:rPr>
          <w:rFonts w:hint="eastAsia"/>
          <w:lang w:val="en-US"/>
        </w:rPr>
        <w:t>права</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r w:rsidRPr="000B25E3">
        <w:rPr>
          <w:rFonts w:hint="eastAsia"/>
          <w:lang w:val="en-US"/>
        </w:rPr>
        <w:t>Окрім</w:t>
      </w:r>
      <w:r w:rsidRPr="000B25E3">
        <w:rPr>
          <w:lang w:val="en-US"/>
        </w:rPr>
        <w:t></w:t>
      </w:r>
      <w:r w:rsidRPr="000B25E3">
        <w:rPr>
          <w:rFonts w:hint="eastAsia"/>
          <w:lang w:val="en-US"/>
        </w:rPr>
        <w:t>припинення</w:t>
      </w:r>
      <w:r w:rsidRPr="000B25E3">
        <w:rPr>
          <w:lang w:val="en-US"/>
        </w:rPr>
        <w:t></w:t>
      </w:r>
      <w:r w:rsidRPr="000B25E3">
        <w:rPr>
          <w:rFonts w:hint="eastAsia"/>
          <w:lang w:val="en-US"/>
        </w:rPr>
        <w:t>господарських</w:t>
      </w:r>
      <w:r w:rsidRPr="000B25E3">
        <w:rPr>
          <w:lang w:val="en-US"/>
        </w:rPr>
        <w:t></w:t>
      </w:r>
      <w:r w:rsidRPr="000B25E3">
        <w:rPr>
          <w:rFonts w:hint="eastAsia"/>
          <w:lang w:val="en-US"/>
        </w:rPr>
        <w:t>товариств</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можливими</w:t>
      </w:r>
      <w:r w:rsidRPr="000B25E3">
        <w:rPr>
          <w:lang w:val="en-US"/>
        </w:rPr>
        <w:t></w:t>
      </w:r>
      <w:r w:rsidRPr="000B25E3">
        <w:rPr>
          <w:rFonts w:hint="eastAsia"/>
          <w:lang w:val="en-US"/>
        </w:rPr>
        <w:t>є</w:t>
      </w:r>
      <w:r w:rsidRPr="000B25E3">
        <w:rPr>
          <w:lang w:val="en-US"/>
        </w:rPr>
        <w:t></w:t>
      </w:r>
      <w:r w:rsidRPr="000B25E3">
        <w:rPr>
          <w:rFonts w:hint="eastAsia"/>
          <w:lang w:val="en-US"/>
        </w:rPr>
        <w:t>випадки</w:t>
      </w:r>
    </w:p>
    <w:p w:rsidR="000B25E3" w:rsidRPr="000B25E3" w:rsidRDefault="000B25E3" w:rsidP="000B25E3">
      <w:pPr>
        <w:rPr>
          <w:lang w:val="en-US"/>
        </w:rPr>
      </w:pPr>
      <w:r w:rsidRPr="000B25E3">
        <w:rPr>
          <w:rFonts w:hint="eastAsia"/>
          <w:lang w:val="en-US"/>
        </w:rPr>
        <w:t>припинення</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Йдеться</w:t>
      </w:r>
      <w:r w:rsidRPr="000B25E3">
        <w:rPr>
          <w:lang w:val="en-US"/>
        </w:rPr>
        <w:t></w:t>
      </w:r>
      <w:r w:rsidRPr="000B25E3">
        <w:rPr>
          <w:rFonts w:hint="eastAsia"/>
          <w:lang w:val="en-US"/>
        </w:rPr>
        <w:t>про</w:t>
      </w:r>
      <w:r w:rsidRPr="000B25E3">
        <w:rPr>
          <w:lang w:val="en-US"/>
        </w:rPr>
        <w:t></w:t>
      </w:r>
      <w:r w:rsidRPr="000B25E3">
        <w:rPr>
          <w:rFonts w:hint="eastAsia"/>
          <w:lang w:val="en-US"/>
        </w:rPr>
        <w:t>фактичне</w:t>
      </w:r>
    </w:p>
    <w:p w:rsidR="000B25E3" w:rsidRPr="000B25E3" w:rsidRDefault="000B25E3" w:rsidP="000B25E3">
      <w:pPr>
        <w:rPr>
          <w:lang w:val="en-US"/>
        </w:rPr>
      </w:pPr>
      <w:r w:rsidRPr="000B25E3">
        <w:rPr>
          <w:rFonts w:hint="eastAsia"/>
          <w:lang w:val="en-US"/>
        </w:rPr>
        <w:t>припинення</w:t>
      </w:r>
      <w:r w:rsidRPr="000B25E3">
        <w:rPr>
          <w:lang w:val="en-US"/>
        </w:rPr>
        <w:t></w:t>
      </w:r>
      <w:r w:rsidRPr="000B25E3">
        <w:rPr>
          <w:rFonts w:hint="eastAsia"/>
          <w:lang w:val="en-US"/>
        </w:rPr>
        <w:t>діяльності</w:t>
      </w:r>
      <w:r w:rsidRPr="000B25E3">
        <w:rPr>
          <w:lang w:val="en-US"/>
        </w:rPr>
        <w:t></w:t>
      </w:r>
      <w:r w:rsidRPr="000B25E3">
        <w:rPr>
          <w:rFonts w:hint="eastAsia"/>
          <w:lang w:val="en-US"/>
        </w:rPr>
        <w:t>господарським</w:t>
      </w:r>
      <w:r w:rsidRPr="000B25E3">
        <w:rPr>
          <w:lang w:val="en-US"/>
        </w:rPr>
        <w:t></w:t>
      </w:r>
      <w:r w:rsidRPr="000B25E3">
        <w:rPr>
          <w:rFonts w:hint="eastAsia"/>
          <w:lang w:val="en-US"/>
        </w:rPr>
        <w:t>товариством</w:t>
      </w:r>
      <w:r w:rsidRPr="000B25E3">
        <w:rPr>
          <w:lang w:val="en-US"/>
        </w:rPr>
        <w:t></w:t>
      </w:r>
      <w:r w:rsidRPr="000B25E3">
        <w:rPr>
          <w:lang w:val="en-US"/>
        </w:rPr>
        <w:t></w:t>
      </w:r>
      <w:r w:rsidRPr="000B25E3">
        <w:rPr>
          <w:rFonts w:hint="eastAsia"/>
          <w:lang w:val="en-US"/>
        </w:rPr>
        <w:t>втрату</w:t>
      </w:r>
      <w:r w:rsidRPr="000B25E3">
        <w:rPr>
          <w:lang w:val="en-US"/>
        </w:rPr>
        <w:t></w:t>
      </w:r>
      <w:r w:rsidRPr="000B25E3">
        <w:rPr>
          <w:rFonts w:hint="eastAsia"/>
          <w:lang w:val="en-US"/>
        </w:rPr>
        <w:t>господарським</w:t>
      </w:r>
    </w:p>
    <w:p w:rsidR="000B25E3" w:rsidRPr="000B25E3" w:rsidRDefault="000B25E3" w:rsidP="000B25E3">
      <w:pPr>
        <w:rPr>
          <w:lang w:val="en-US"/>
        </w:rPr>
      </w:pPr>
      <w:r w:rsidRPr="000B25E3">
        <w:rPr>
          <w:rFonts w:hint="eastAsia"/>
          <w:lang w:val="en-US"/>
        </w:rPr>
        <w:t>товариством</w:t>
      </w:r>
      <w:r w:rsidRPr="000B25E3">
        <w:rPr>
          <w:lang w:val="en-US"/>
        </w:rPr>
        <w:t></w:t>
      </w:r>
      <w:r w:rsidRPr="000B25E3">
        <w:rPr>
          <w:rFonts w:hint="eastAsia"/>
          <w:lang w:val="en-US"/>
        </w:rPr>
        <w:t>ознак</w:t>
      </w:r>
      <w:r w:rsidRPr="000B25E3">
        <w:rPr>
          <w:lang w:val="en-US"/>
        </w:rPr>
        <w:t></w:t>
      </w:r>
      <w:r w:rsidRPr="000B25E3">
        <w:rPr>
          <w:rFonts w:hint="eastAsia"/>
          <w:lang w:val="en-US"/>
        </w:rPr>
        <w:t>юридичної</w:t>
      </w:r>
      <w:r w:rsidRPr="000B25E3">
        <w:rPr>
          <w:lang w:val="en-US"/>
        </w:rPr>
        <w:t></w:t>
      </w:r>
      <w:r w:rsidRPr="000B25E3">
        <w:rPr>
          <w:rFonts w:hint="eastAsia"/>
          <w:lang w:val="en-US"/>
        </w:rPr>
        <w:t>особи</w:t>
      </w:r>
      <w:r w:rsidRPr="000B25E3">
        <w:rPr>
          <w:lang w:val="en-US"/>
        </w:rPr>
        <w:t></w:t>
      </w:r>
      <w:r w:rsidRPr="000B25E3">
        <w:rPr>
          <w:lang w:val="en-US"/>
        </w:rPr>
        <w:t></w:t>
      </w:r>
      <w:r w:rsidRPr="000B25E3">
        <w:rPr>
          <w:rFonts w:hint="eastAsia"/>
          <w:lang w:val="en-US"/>
        </w:rPr>
        <w:t>майнового</w:t>
      </w:r>
      <w:r w:rsidRPr="000B25E3">
        <w:rPr>
          <w:lang w:val="en-US"/>
        </w:rPr>
        <w:t></w:t>
      </w:r>
      <w:r w:rsidRPr="000B25E3">
        <w:rPr>
          <w:rFonts w:hint="eastAsia"/>
          <w:lang w:val="en-US"/>
        </w:rPr>
        <w:t>та</w:t>
      </w:r>
      <w:r w:rsidRPr="000B25E3">
        <w:rPr>
          <w:lang w:val="en-US"/>
        </w:rPr>
        <w:t></w:t>
      </w:r>
      <w:r w:rsidRPr="000B25E3">
        <w:rPr>
          <w:lang w:val="en-US"/>
        </w:rPr>
        <w:t></w:t>
      </w:r>
      <w:r w:rsidRPr="000B25E3">
        <w:rPr>
          <w:rFonts w:hint="eastAsia"/>
          <w:lang w:val="en-US"/>
        </w:rPr>
        <w:t>або</w:t>
      </w:r>
      <w:r w:rsidRPr="000B25E3">
        <w:rPr>
          <w:lang w:val="en-US"/>
        </w:rPr>
        <w:t></w:t>
      </w:r>
      <w:r w:rsidRPr="000B25E3">
        <w:rPr>
          <w:lang w:val="en-US"/>
        </w:rPr>
        <w:t></w:t>
      </w:r>
      <w:r w:rsidRPr="000B25E3">
        <w:rPr>
          <w:rFonts w:hint="eastAsia"/>
          <w:lang w:val="en-US"/>
        </w:rPr>
        <w:t>особового</w:t>
      </w:r>
      <w:r w:rsidRPr="000B25E3">
        <w:rPr>
          <w:lang w:val="en-US"/>
        </w:rPr>
        <w:t></w:t>
      </w:r>
      <w:r w:rsidRPr="000B25E3">
        <w:rPr>
          <w:rFonts w:hint="eastAsia"/>
          <w:lang w:val="en-US"/>
        </w:rPr>
        <w:t>субстрату</w:t>
      </w:r>
      <w:r w:rsidRPr="000B25E3">
        <w:rPr>
          <w:lang w:val="en-US"/>
        </w:rPr>
        <w:t></w:t>
      </w:r>
    </w:p>
    <w:p w:rsidR="000B25E3" w:rsidRPr="000B25E3" w:rsidRDefault="000B25E3" w:rsidP="000B25E3">
      <w:pPr>
        <w:rPr>
          <w:lang w:val="en-US"/>
        </w:rPr>
      </w:pPr>
      <w:r w:rsidRPr="000B25E3">
        <w:rPr>
          <w:rFonts w:hint="eastAsia"/>
          <w:lang w:val="en-US"/>
        </w:rPr>
        <w:t>визнання</w:t>
      </w:r>
      <w:r w:rsidRPr="000B25E3">
        <w:rPr>
          <w:lang w:val="en-US"/>
        </w:rPr>
        <w:t></w:t>
      </w:r>
      <w:r w:rsidRPr="000B25E3">
        <w:rPr>
          <w:rFonts w:hint="eastAsia"/>
          <w:lang w:val="en-US"/>
        </w:rPr>
        <w:t>недійсними</w:t>
      </w:r>
      <w:r w:rsidRPr="000B25E3">
        <w:rPr>
          <w:lang w:val="en-US"/>
        </w:rPr>
        <w:t></w:t>
      </w:r>
      <w:r w:rsidRPr="000B25E3">
        <w:rPr>
          <w:rFonts w:hint="eastAsia"/>
          <w:lang w:val="en-US"/>
        </w:rPr>
        <w:t>установчих</w:t>
      </w:r>
      <w:r w:rsidRPr="000B25E3">
        <w:rPr>
          <w:lang w:val="en-US"/>
        </w:rPr>
        <w:t></w:t>
      </w:r>
      <w:r w:rsidRPr="000B25E3">
        <w:rPr>
          <w:rFonts w:hint="eastAsia"/>
          <w:lang w:val="en-US"/>
        </w:rPr>
        <w:t>документів</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p>
    <w:p w:rsidR="000B25E3" w:rsidRPr="000B25E3" w:rsidRDefault="000B25E3" w:rsidP="000B25E3">
      <w:pPr>
        <w:rPr>
          <w:lang w:val="en-US"/>
        </w:rPr>
      </w:pPr>
      <w:r w:rsidRPr="000B25E3">
        <w:rPr>
          <w:rFonts w:hint="eastAsia"/>
          <w:lang w:val="en-US"/>
        </w:rPr>
        <w:t>Оптимальним</w:t>
      </w:r>
      <w:r w:rsidRPr="000B25E3">
        <w:rPr>
          <w:lang w:val="en-US"/>
        </w:rPr>
        <w:t></w:t>
      </w:r>
      <w:r w:rsidRPr="000B25E3">
        <w:rPr>
          <w:rFonts w:hint="eastAsia"/>
          <w:lang w:val="en-US"/>
        </w:rPr>
        <w:t>шляхом</w:t>
      </w:r>
      <w:r w:rsidRPr="000B25E3">
        <w:rPr>
          <w:lang w:val="en-US"/>
        </w:rPr>
        <w:t></w:t>
      </w:r>
      <w:r w:rsidRPr="000B25E3">
        <w:rPr>
          <w:rFonts w:hint="eastAsia"/>
          <w:lang w:val="en-US"/>
        </w:rPr>
        <w:t>вирішення</w:t>
      </w:r>
      <w:r w:rsidRPr="000B25E3">
        <w:rPr>
          <w:lang w:val="en-US"/>
        </w:rPr>
        <w:t></w:t>
      </w:r>
      <w:r w:rsidRPr="000B25E3">
        <w:rPr>
          <w:rFonts w:hint="eastAsia"/>
          <w:lang w:val="en-US"/>
        </w:rPr>
        <w:t>правової</w:t>
      </w:r>
      <w:r w:rsidRPr="000B25E3">
        <w:rPr>
          <w:lang w:val="en-US"/>
        </w:rPr>
        <w:t></w:t>
      </w:r>
      <w:r w:rsidRPr="000B25E3">
        <w:rPr>
          <w:rFonts w:hint="eastAsia"/>
          <w:lang w:val="en-US"/>
        </w:rPr>
        <w:t>невизначеності</w:t>
      </w:r>
      <w:r w:rsidRPr="000B25E3">
        <w:rPr>
          <w:lang w:val="en-US"/>
        </w:rPr>
        <w:t></w:t>
      </w:r>
      <w:r w:rsidRPr="000B25E3">
        <w:rPr>
          <w:lang w:val="en-US"/>
        </w:rPr>
        <w:t></w:t>
      </w:r>
      <w:r w:rsidRPr="000B25E3">
        <w:rPr>
          <w:rFonts w:hint="eastAsia"/>
          <w:lang w:val="en-US"/>
        </w:rPr>
        <w:t>що</w:t>
      </w:r>
      <w:r w:rsidRPr="000B25E3">
        <w:rPr>
          <w:lang w:val="en-US"/>
        </w:rPr>
        <w:t></w:t>
      </w:r>
      <w:r w:rsidRPr="000B25E3">
        <w:rPr>
          <w:rFonts w:hint="eastAsia"/>
          <w:lang w:val="en-US"/>
        </w:rPr>
        <w:t>виникає</w:t>
      </w:r>
      <w:r w:rsidRPr="000B25E3">
        <w:rPr>
          <w:lang w:val="en-US"/>
        </w:rPr>
        <w:t></w:t>
      </w:r>
      <w:r w:rsidRPr="000B25E3">
        <w:rPr>
          <w:rFonts w:hint="eastAsia"/>
          <w:lang w:val="en-US"/>
        </w:rPr>
        <w:t>у</w:t>
      </w:r>
    </w:p>
    <w:p w:rsidR="000B25E3" w:rsidRPr="000B25E3" w:rsidRDefault="000B25E3" w:rsidP="000B25E3">
      <w:pPr>
        <w:rPr>
          <w:lang w:val="en-US"/>
        </w:rPr>
      </w:pPr>
      <w:r w:rsidRPr="000B25E3">
        <w:rPr>
          <w:rFonts w:hint="eastAsia"/>
          <w:lang w:val="en-US"/>
        </w:rPr>
        <w:t>наведених</w:t>
      </w:r>
      <w:r w:rsidRPr="000B25E3">
        <w:rPr>
          <w:lang w:val="en-US"/>
        </w:rPr>
        <w:t></w:t>
      </w:r>
      <w:r w:rsidRPr="000B25E3">
        <w:rPr>
          <w:rFonts w:hint="eastAsia"/>
          <w:lang w:val="en-US"/>
        </w:rPr>
        <w:t>випадках</w:t>
      </w:r>
      <w:r w:rsidRPr="000B25E3">
        <w:rPr>
          <w:lang w:val="en-US"/>
        </w:rPr>
        <w:t></w:t>
      </w:r>
      <w:r w:rsidRPr="000B25E3">
        <w:rPr>
          <w:lang w:val="en-US"/>
        </w:rPr>
        <w:t></w:t>
      </w:r>
      <w:r w:rsidRPr="000B25E3">
        <w:rPr>
          <w:rFonts w:hint="eastAsia"/>
          <w:lang w:val="en-US"/>
        </w:rPr>
        <w:t>є</w:t>
      </w:r>
      <w:r w:rsidRPr="000B25E3">
        <w:rPr>
          <w:lang w:val="en-US"/>
        </w:rPr>
        <w:t></w:t>
      </w:r>
      <w:r w:rsidRPr="000B25E3">
        <w:rPr>
          <w:rFonts w:hint="eastAsia"/>
          <w:lang w:val="en-US"/>
        </w:rPr>
        <w:t>запровадження</w:t>
      </w:r>
      <w:r w:rsidRPr="000B25E3">
        <w:rPr>
          <w:lang w:val="en-US"/>
        </w:rPr>
        <w:t></w:t>
      </w:r>
      <w:r w:rsidRPr="000B25E3">
        <w:rPr>
          <w:rFonts w:hint="eastAsia"/>
          <w:lang w:val="en-US"/>
        </w:rPr>
        <w:t>у</w:t>
      </w:r>
      <w:r w:rsidRPr="000B25E3">
        <w:rPr>
          <w:lang w:val="en-US"/>
        </w:rPr>
        <w:t></w:t>
      </w:r>
      <w:r w:rsidRPr="000B25E3">
        <w:rPr>
          <w:rFonts w:hint="eastAsia"/>
          <w:lang w:val="en-US"/>
        </w:rPr>
        <w:t>чинне</w:t>
      </w:r>
      <w:r w:rsidRPr="000B25E3">
        <w:rPr>
          <w:lang w:val="en-US"/>
        </w:rPr>
        <w:t></w:t>
      </w:r>
      <w:r w:rsidRPr="000B25E3">
        <w:rPr>
          <w:rFonts w:hint="eastAsia"/>
          <w:lang w:val="en-US"/>
        </w:rPr>
        <w:t>законодавство</w:t>
      </w:r>
      <w:r w:rsidRPr="000B25E3">
        <w:rPr>
          <w:lang w:val="en-US"/>
        </w:rPr>
        <w:t></w:t>
      </w:r>
      <w:r w:rsidRPr="000B25E3">
        <w:rPr>
          <w:rFonts w:hint="eastAsia"/>
          <w:lang w:val="en-US"/>
        </w:rPr>
        <w:t>спеціального</w:t>
      </w:r>
      <w:r w:rsidRPr="000B25E3">
        <w:rPr>
          <w:lang w:val="en-US"/>
        </w:rPr>
        <w:t></w:t>
      </w:r>
      <w:r w:rsidRPr="000B25E3">
        <w:rPr>
          <w:rFonts w:hint="eastAsia"/>
          <w:lang w:val="en-US"/>
        </w:rPr>
        <w:t>виду</w:t>
      </w:r>
    </w:p>
    <w:p w:rsidR="000B25E3" w:rsidRPr="000B25E3" w:rsidRDefault="000B25E3" w:rsidP="000B25E3">
      <w:pPr>
        <w:rPr>
          <w:lang w:val="en-US"/>
        </w:rPr>
      </w:pPr>
      <w:r w:rsidRPr="000B25E3">
        <w:rPr>
          <w:rFonts w:hint="eastAsia"/>
          <w:lang w:val="en-US"/>
        </w:rPr>
        <w:t>припинення</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lang w:val="en-US"/>
        </w:rPr>
        <w:t></w:t>
      </w:r>
      <w:r w:rsidRPr="000B25E3">
        <w:rPr>
          <w:rFonts w:hint="eastAsia"/>
          <w:lang w:val="en-US"/>
        </w:rPr>
        <w:t>якому</w:t>
      </w:r>
      <w:r w:rsidRPr="000B25E3">
        <w:rPr>
          <w:lang w:val="en-US"/>
        </w:rPr>
        <w:t></w:t>
      </w:r>
      <w:r w:rsidRPr="000B25E3">
        <w:rPr>
          <w:rFonts w:hint="eastAsia"/>
          <w:lang w:val="en-US"/>
        </w:rPr>
        <w:t>передує</w:t>
      </w:r>
      <w:r w:rsidRPr="000B25E3">
        <w:rPr>
          <w:lang w:val="en-US"/>
        </w:rPr>
        <w:t></w:t>
      </w:r>
      <w:r w:rsidRPr="000B25E3">
        <w:rPr>
          <w:rFonts w:hint="eastAsia"/>
          <w:lang w:val="en-US"/>
        </w:rPr>
        <w:t>спеціальний</w:t>
      </w:r>
      <w:r w:rsidRPr="000B25E3">
        <w:rPr>
          <w:lang w:val="en-US"/>
        </w:rPr>
        <w:t></w:t>
      </w:r>
      <w:r w:rsidRPr="000B25E3">
        <w:rPr>
          <w:rFonts w:hint="eastAsia"/>
          <w:lang w:val="en-US"/>
        </w:rPr>
        <w:t>режим</w:t>
      </w:r>
    </w:p>
    <w:p w:rsidR="000B25E3" w:rsidRPr="000B25E3" w:rsidRDefault="000B25E3" w:rsidP="000B25E3">
      <w:pPr>
        <w:rPr>
          <w:lang w:val="en-US"/>
        </w:rPr>
      </w:pPr>
      <w:r w:rsidRPr="000B25E3">
        <w:rPr>
          <w:lang w:val="en-US"/>
        </w:rPr>
        <w:t></w:t>
      </w:r>
      <w:r w:rsidRPr="000B25E3">
        <w:rPr>
          <w:rFonts w:hint="eastAsia"/>
          <w:lang w:val="en-US"/>
        </w:rPr>
        <w:t>“сплячий</w:t>
      </w:r>
      <w:r w:rsidRPr="000B25E3">
        <w:rPr>
          <w:lang w:val="en-US"/>
        </w:rPr>
        <w:t></w:t>
      </w:r>
      <w:r w:rsidRPr="000B25E3">
        <w:rPr>
          <w:rFonts w:hint="eastAsia"/>
          <w:lang w:val="en-US"/>
        </w:rPr>
        <w:t>режим”</w:t>
      </w:r>
      <w:r w:rsidRPr="000B25E3">
        <w:rPr>
          <w:lang w:val="en-US"/>
        </w:rPr>
        <w:t></w:t>
      </w:r>
      <w:r w:rsidRPr="000B25E3">
        <w:rPr>
          <w:lang w:val="en-US"/>
        </w:rPr>
        <w:t></w:t>
      </w:r>
      <w:r w:rsidRPr="000B25E3">
        <w:rPr>
          <w:lang w:val="en-US"/>
        </w:rPr>
        <w:t></w:t>
      </w:r>
      <w:r w:rsidRPr="000B25E3">
        <w:rPr>
          <w:rFonts w:hint="eastAsia"/>
          <w:lang w:val="en-US"/>
        </w:rPr>
        <w:t>який</w:t>
      </w:r>
      <w:r w:rsidRPr="000B25E3">
        <w:rPr>
          <w:lang w:val="en-US"/>
        </w:rPr>
        <w:t></w:t>
      </w:r>
      <w:r w:rsidRPr="000B25E3">
        <w:rPr>
          <w:rFonts w:hint="eastAsia"/>
          <w:lang w:val="en-US"/>
        </w:rPr>
        <w:t>полягає</w:t>
      </w:r>
      <w:r w:rsidRPr="000B25E3">
        <w:rPr>
          <w:lang w:val="en-US"/>
        </w:rPr>
        <w:t></w:t>
      </w:r>
      <w:r w:rsidRPr="000B25E3">
        <w:rPr>
          <w:rFonts w:hint="eastAsia"/>
          <w:lang w:val="en-US"/>
        </w:rPr>
        <w:t>у</w:t>
      </w:r>
      <w:r w:rsidRPr="000B25E3">
        <w:rPr>
          <w:lang w:val="en-US"/>
        </w:rPr>
        <w:t></w:t>
      </w:r>
      <w:r w:rsidRPr="000B25E3">
        <w:rPr>
          <w:rFonts w:hint="eastAsia"/>
          <w:lang w:val="en-US"/>
        </w:rPr>
        <w:t>переведенні</w:t>
      </w:r>
      <w:r w:rsidRPr="000B25E3">
        <w:rPr>
          <w:lang w:val="en-US"/>
        </w:rPr>
        <w:t></w:t>
      </w:r>
      <w:r w:rsidRPr="000B25E3">
        <w:rPr>
          <w:rFonts w:hint="eastAsia"/>
          <w:lang w:val="en-US"/>
        </w:rPr>
        <w:t>такого</w:t>
      </w:r>
      <w:r w:rsidRPr="000B25E3">
        <w:rPr>
          <w:lang w:val="en-US"/>
        </w:rPr>
        <w:t></w:t>
      </w:r>
      <w:r w:rsidRPr="000B25E3">
        <w:rPr>
          <w:rFonts w:hint="eastAsia"/>
          <w:lang w:val="en-US"/>
        </w:rPr>
        <w:t>господарського</w:t>
      </w:r>
    </w:p>
    <w:p w:rsidR="000B25E3" w:rsidRPr="000B25E3" w:rsidRDefault="000B25E3" w:rsidP="000B25E3">
      <w:pPr>
        <w:rPr>
          <w:lang w:val="en-US"/>
        </w:rPr>
      </w:pPr>
      <w:r w:rsidRPr="000B25E3">
        <w:rPr>
          <w:rFonts w:hint="eastAsia"/>
          <w:lang w:val="en-US"/>
        </w:rPr>
        <w:t>товариства</w:t>
      </w:r>
      <w:r w:rsidRPr="000B25E3">
        <w:rPr>
          <w:lang w:val="en-US"/>
        </w:rPr>
        <w:t></w:t>
      </w:r>
      <w:r w:rsidRPr="000B25E3">
        <w:rPr>
          <w:rFonts w:hint="eastAsia"/>
          <w:lang w:val="en-US"/>
        </w:rPr>
        <w:t>у</w:t>
      </w:r>
      <w:r w:rsidRPr="000B25E3">
        <w:rPr>
          <w:lang w:val="en-US"/>
        </w:rPr>
        <w:t></w:t>
      </w:r>
      <w:r w:rsidRPr="000B25E3">
        <w:rPr>
          <w:rFonts w:hint="eastAsia"/>
          <w:lang w:val="en-US"/>
        </w:rPr>
        <w:t>стан</w:t>
      </w:r>
      <w:r w:rsidRPr="000B25E3">
        <w:rPr>
          <w:lang w:val="en-US"/>
        </w:rPr>
        <w:t></w:t>
      </w:r>
      <w:r w:rsidRPr="000B25E3">
        <w:rPr>
          <w:lang w:val="en-US"/>
        </w:rPr>
        <w:t></w:t>
      </w:r>
      <w:r w:rsidRPr="000B25E3">
        <w:rPr>
          <w:rFonts w:hint="eastAsia"/>
          <w:lang w:val="en-US"/>
        </w:rPr>
        <w:t>за</w:t>
      </w:r>
      <w:r w:rsidRPr="000B25E3">
        <w:rPr>
          <w:lang w:val="en-US"/>
        </w:rPr>
        <w:t></w:t>
      </w:r>
      <w:r w:rsidRPr="000B25E3">
        <w:rPr>
          <w:rFonts w:hint="eastAsia"/>
          <w:lang w:val="en-US"/>
        </w:rPr>
        <w:t>якого</w:t>
      </w:r>
      <w:r w:rsidRPr="000B25E3">
        <w:rPr>
          <w:lang w:val="en-US"/>
        </w:rPr>
        <w:t></w:t>
      </w:r>
      <w:r w:rsidRPr="000B25E3">
        <w:rPr>
          <w:rFonts w:hint="eastAsia"/>
          <w:lang w:val="en-US"/>
        </w:rPr>
        <w:t>воно</w:t>
      </w:r>
      <w:r w:rsidRPr="000B25E3">
        <w:rPr>
          <w:lang w:val="en-US"/>
        </w:rPr>
        <w:t></w:t>
      </w:r>
      <w:r w:rsidRPr="000B25E3">
        <w:rPr>
          <w:rFonts w:hint="eastAsia"/>
          <w:lang w:val="en-US"/>
        </w:rPr>
        <w:t>позбавлено</w:t>
      </w:r>
      <w:r w:rsidRPr="000B25E3">
        <w:rPr>
          <w:lang w:val="en-US"/>
        </w:rPr>
        <w:t></w:t>
      </w:r>
      <w:r w:rsidRPr="000B25E3">
        <w:rPr>
          <w:rFonts w:hint="eastAsia"/>
          <w:lang w:val="en-US"/>
        </w:rPr>
        <w:t>можливості</w:t>
      </w:r>
      <w:r w:rsidRPr="000B25E3">
        <w:rPr>
          <w:lang w:val="en-US"/>
        </w:rPr>
        <w:t></w:t>
      </w:r>
      <w:r w:rsidRPr="000B25E3">
        <w:rPr>
          <w:rFonts w:hint="eastAsia"/>
          <w:lang w:val="en-US"/>
        </w:rPr>
        <w:t>здійснювати</w:t>
      </w:r>
    </w:p>
    <w:p w:rsidR="000B25E3" w:rsidRPr="000B25E3" w:rsidRDefault="000B25E3" w:rsidP="000B25E3">
      <w:pPr>
        <w:rPr>
          <w:lang w:val="en-US"/>
        </w:rPr>
      </w:pPr>
      <w:r w:rsidRPr="000B25E3">
        <w:rPr>
          <w:rFonts w:hint="eastAsia"/>
          <w:lang w:val="en-US"/>
        </w:rPr>
        <w:t>господарську</w:t>
      </w:r>
      <w:r w:rsidRPr="000B25E3">
        <w:rPr>
          <w:lang w:val="en-US"/>
        </w:rPr>
        <w:t></w:t>
      </w:r>
      <w:r w:rsidRPr="000B25E3">
        <w:rPr>
          <w:rFonts w:hint="eastAsia"/>
          <w:lang w:val="en-US"/>
        </w:rPr>
        <w:t>діяльність</w:t>
      </w:r>
      <w:r w:rsidRPr="000B25E3">
        <w:rPr>
          <w:lang w:val="en-US"/>
        </w:rPr>
        <w:t></w:t>
      </w:r>
      <w:r w:rsidRPr="000B25E3">
        <w:rPr>
          <w:lang w:val="en-US"/>
        </w:rPr>
        <w:t></w:t>
      </w:r>
      <w:r w:rsidRPr="000B25E3">
        <w:rPr>
          <w:rFonts w:hint="eastAsia"/>
          <w:lang w:val="en-US"/>
        </w:rPr>
        <w:t>про</w:t>
      </w:r>
      <w:r w:rsidRPr="000B25E3">
        <w:rPr>
          <w:lang w:val="en-US"/>
        </w:rPr>
        <w:t></w:t>
      </w:r>
      <w:r w:rsidRPr="000B25E3">
        <w:rPr>
          <w:rFonts w:hint="eastAsia"/>
          <w:lang w:val="en-US"/>
        </w:rPr>
        <w:t>що</w:t>
      </w:r>
      <w:r w:rsidRPr="000B25E3">
        <w:rPr>
          <w:lang w:val="en-US"/>
        </w:rPr>
        <w:t></w:t>
      </w:r>
      <w:r w:rsidRPr="000B25E3">
        <w:rPr>
          <w:rFonts w:hint="eastAsia"/>
          <w:lang w:val="en-US"/>
        </w:rPr>
        <w:t>міститься</w:t>
      </w:r>
      <w:r w:rsidRPr="000B25E3">
        <w:rPr>
          <w:lang w:val="en-US"/>
        </w:rPr>
        <w:t></w:t>
      </w:r>
      <w:r w:rsidRPr="000B25E3">
        <w:rPr>
          <w:rFonts w:hint="eastAsia"/>
          <w:lang w:val="en-US"/>
        </w:rPr>
        <w:t>застереження</w:t>
      </w:r>
      <w:r w:rsidRPr="000B25E3">
        <w:rPr>
          <w:lang w:val="en-US"/>
        </w:rPr>
        <w:t></w:t>
      </w:r>
      <w:r w:rsidRPr="000B25E3">
        <w:rPr>
          <w:rFonts w:hint="eastAsia"/>
          <w:lang w:val="en-US"/>
        </w:rPr>
        <w:t>у</w:t>
      </w:r>
      <w:r w:rsidRPr="000B25E3">
        <w:rPr>
          <w:lang w:val="en-US"/>
        </w:rPr>
        <w:t></w:t>
      </w:r>
      <w:r w:rsidRPr="000B25E3">
        <w:rPr>
          <w:rFonts w:hint="eastAsia"/>
          <w:lang w:val="en-US"/>
        </w:rPr>
        <w:t>відповідному</w:t>
      </w:r>
    </w:p>
    <w:p w:rsidR="000B25E3" w:rsidRPr="000B25E3" w:rsidRDefault="000B25E3" w:rsidP="000B25E3">
      <w:pPr>
        <w:rPr>
          <w:lang w:val="en-US"/>
        </w:rPr>
      </w:pPr>
      <w:r w:rsidRPr="000B25E3">
        <w:rPr>
          <w:rFonts w:hint="eastAsia"/>
          <w:lang w:val="en-US"/>
        </w:rPr>
        <w:t>державному</w:t>
      </w:r>
      <w:r w:rsidRPr="000B25E3">
        <w:rPr>
          <w:lang w:val="en-US"/>
        </w:rPr>
        <w:t></w:t>
      </w:r>
      <w:r w:rsidRPr="000B25E3">
        <w:rPr>
          <w:rFonts w:hint="eastAsia"/>
          <w:lang w:val="en-US"/>
        </w:rPr>
        <w:t>реєстрі</w:t>
      </w:r>
      <w:r w:rsidRPr="000B25E3">
        <w:rPr>
          <w:lang w:val="en-US"/>
        </w:rPr>
        <w:t></w:t>
      </w:r>
      <w:r w:rsidRPr="000B25E3">
        <w:rPr>
          <w:lang w:val="en-US"/>
        </w:rPr>
        <w:t></w:t>
      </w:r>
      <w:r w:rsidRPr="000B25E3">
        <w:rPr>
          <w:lang w:val="en-US"/>
        </w:rPr>
        <w:t></w:t>
      </w:r>
      <w:r w:rsidRPr="000B25E3">
        <w:rPr>
          <w:rFonts w:hint="eastAsia"/>
          <w:lang w:val="en-US"/>
        </w:rPr>
        <w:t>з</w:t>
      </w:r>
      <w:r w:rsidRPr="000B25E3">
        <w:rPr>
          <w:lang w:val="en-US"/>
        </w:rPr>
        <w:t></w:t>
      </w:r>
      <w:r w:rsidRPr="000B25E3">
        <w:rPr>
          <w:rFonts w:hint="eastAsia"/>
          <w:lang w:val="en-US"/>
        </w:rPr>
        <w:t>правом</w:t>
      </w:r>
      <w:r w:rsidRPr="000B25E3">
        <w:rPr>
          <w:lang w:val="en-US"/>
        </w:rPr>
        <w:t></w:t>
      </w:r>
      <w:r w:rsidRPr="000B25E3">
        <w:rPr>
          <w:rFonts w:hint="eastAsia"/>
          <w:lang w:val="en-US"/>
        </w:rPr>
        <w:t>поновлення</w:t>
      </w:r>
      <w:r w:rsidRPr="000B25E3">
        <w:rPr>
          <w:lang w:val="en-US"/>
        </w:rPr>
        <w:t></w:t>
      </w:r>
      <w:r w:rsidRPr="000B25E3">
        <w:rPr>
          <w:rFonts w:hint="eastAsia"/>
          <w:lang w:val="en-US"/>
        </w:rPr>
        <w:t>такого</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rFonts w:hint="eastAsia"/>
          <w:lang w:val="en-US"/>
        </w:rPr>
        <w:t>у</w:t>
      </w:r>
    </w:p>
    <w:p w:rsidR="000B25E3" w:rsidRPr="000B25E3" w:rsidRDefault="000B25E3" w:rsidP="000B25E3">
      <w:pPr>
        <w:rPr>
          <w:lang w:val="en-US"/>
        </w:rPr>
      </w:pPr>
      <w:r w:rsidRPr="000B25E3">
        <w:rPr>
          <w:rFonts w:hint="eastAsia"/>
          <w:lang w:val="en-US"/>
        </w:rPr>
        <w:t>разі</w:t>
      </w:r>
      <w:r w:rsidRPr="000B25E3">
        <w:rPr>
          <w:lang w:val="en-US"/>
        </w:rPr>
        <w:t></w:t>
      </w:r>
      <w:r w:rsidRPr="000B25E3">
        <w:rPr>
          <w:rFonts w:hint="eastAsia"/>
          <w:lang w:val="en-US"/>
        </w:rPr>
        <w:t>звернення</w:t>
      </w:r>
      <w:r w:rsidRPr="000B25E3">
        <w:rPr>
          <w:lang w:val="en-US"/>
        </w:rPr>
        <w:t></w:t>
      </w:r>
      <w:r w:rsidRPr="000B25E3">
        <w:rPr>
          <w:rFonts w:hint="eastAsia"/>
          <w:lang w:val="en-US"/>
        </w:rPr>
        <w:t>його</w:t>
      </w:r>
      <w:r w:rsidRPr="000B25E3">
        <w:rPr>
          <w:lang w:val="en-US"/>
        </w:rPr>
        <w:t></w:t>
      </w:r>
      <w:r w:rsidRPr="000B25E3">
        <w:rPr>
          <w:rFonts w:hint="eastAsia"/>
          <w:lang w:val="en-US"/>
        </w:rPr>
        <w:t>кредиторів</w:t>
      </w:r>
      <w:r w:rsidRPr="000B25E3">
        <w:rPr>
          <w:lang w:val="en-US"/>
        </w:rPr>
        <w:t></w:t>
      </w:r>
      <w:r w:rsidRPr="000B25E3">
        <w:rPr>
          <w:rFonts w:hint="eastAsia"/>
          <w:lang w:val="en-US"/>
        </w:rPr>
        <w:t>або</w:t>
      </w:r>
      <w:r w:rsidRPr="000B25E3">
        <w:rPr>
          <w:lang w:val="en-US"/>
        </w:rPr>
        <w:t></w:t>
      </w:r>
      <w:r w:rsidRPr="000B25E3">
        <w:rPr>
          <w:rFonts w:hint="eastAsia"/>
          <w:lang w:val="en-US"/>
        </w:rPr>
        <w:t>учасників</w:t>
      </w:r>
      <w:r w:rsidRPr="000B25E3">
        <w:rPr>
          <w:lang w:val="en-US"/>
        </w:rPr>
        <w:t></w:t>
      </w:r>
      <w:r w:rsidRPr="000B25E3">
        <w:rPr>
          <w:lang w:val="en-US"/>
        </w:rPr>
        <w:t></w:t>
      </w:r>
      <w:r w:rsidRPr="000B25E3">
        <w:rPr>
          <w:rFonts w:hint="eastAsia"/>
          <w:lang w:val="en-US"/>
        </w:rPr>
        <w:t>У</w:t>
      </w:r>
      <w:r w:rsidRPr="000B25E3">
        <w:rPr>
          <w:lang w:val="en-US"/>
        </w:rPr>
        <w:t></w:t>
      </w:r>
      <w:r w:rsidRPr="000B25E3">
        <w:rPr>
          <w:rFonts w:hint="eastAsia"/>
          <w:lang w:val="en-US"/>
        </w:rPr>
        <w:t>випадку</w:t>
      </w:r>
      <w:r w:rsidRPr="000B25E3">
        <w:rPr>
          <w:lang w:val="en-US"/>
        </w:rPr>
        <w:t></w:t>
      </w:r>
      <w:r w:rsidRPr="000B25E3">
        <w:rPr>
          <w:rFonts w:hint="eastAsia"/>
          <w:lang w:val="en-US"/>
        </w:rPr>
        <w:t>відсутності</w:t>
      </w:r>
    </w:p>
    <w:p w:rsidR="000B25E3" w:rsidRPr="000B25E3" w:rsidRDefault="000B25E3" w:rsidP="000B25E3">
      <w:pPr>
        <w:rPr>
          <w:lang w:val="en-US"/>
        </w:rPr>
      </w:pPr>
      <w:r w:rsidRPr="000B25E3">
        <w:rPr>
          <w:rFonts w:hint="eastAsia"/>
          <w:lang w:val="en-US"/>
        </w:rPr>
        <w:t>відповідного</w:t>
      </w:r>
      <w:r w:rsidRPr="000B25E3">
        <w:rPr>
          <w:lang w:val="en-US"/>
        </w:rPr>
        <w:t></w:t>
      </w:r>
      <w:r w:rsidRPr="000B25E3">
        <w:rPr>
          <w:rFonts w:hint="eastAsia"/>
          <w:lang w:val="en-US"/>
        </w:rPr>
        <w:t>звернення</w:t>
      </w:r>
      <w:r w:rsidRPr="000B25E3">
        <w:rPr>
          <w:lang w:val="en-US"/>
        </w:rPr>
        <w:t></w:t>
      </w:r>
      <w:r w:rsidRPr="000B25E3">
        <w:rPr>
          <w:rFonts w:hint="eastAsia"/>
          <w:lang w:val="en-US"/>
        </w:rPr>
        <w:t>протягом</w:t>
      </w:r>
      <w:r w:rsidRPr="000B25E3">
        <w:rPr>
          <w:lang w:val="en-US"/>
        </w:rPr>
        <w:t></w:t>
      </w:r>
      <w:r w:rsidRPr="000B25E3">
        <w:rPr>
          <w:rFonts w:hint="eastAsia"/>
          <w:lang w:val="en-US"/>
        </w:rPr>
        <w:t>десяти</w:t>
      </w:r>
      <w:r w:rsidRPr="000B25E3">
        <w:rPr>
          <w:lang w:val="en-US"/>
        </w:rPr>
        <w:t></w:t>
      </w:r>
      <w:r w:rsidRPr="000B25E3">
        <w:rPr>
          <w:rFonts w:hint="eastAsia"/>
          <w:lang w:val="en-US"/>
        </w:rPr>
        <w:t>років</w:t>
      </w:r>
      <w:r w:rsidRPr="000B25E3">
        <w:rPr>
          <w:lang w:val="en-US"/>
        </w:rPr>
        <w:t></w:t>
      </w:r>
      <w:r w:rsidRPr="000B25E3">
        <w:rPr>
          <w:lang w:val="en-US"/>
        </w:rPr>
        <w:t></w:t>
      </w:r>
      <w:r w:rsidRPr="000B25E3">
        <w:rPr>
          <w:rFonts w:hint="eastAsia"/>
          <w:lang w:val="en-US"/>
        </w:rPr>
        <w:t>державний</w:t>
      </w:r>
      <w:r w:rsidRPr="000B25E3">
        <w:rPr>
          <w:lang w:val="en-US"/>
        </w:rPr>
        <w:t></w:t>
      </w:r>
      <w:r w:rsidRPr="000B25E3">
        <w:rPr>
          <w:rFonts w:hint="eastAsia"/>
          <w:lang w:val="en-US"/>
        </w:rPr>
        <w:t>реєстратор</w:t>
      </w:r>
      <w:r w:rsidRPr="000B25E3">
        <w:rPr>
          <w:lang w:val="en-US"/>
        </w:rPr>
        <w:t></w:t>
      </w:r>
      <w:r w:rsidRPr="000B25E3">
        <w:rPr>
          <w:rFonts w:hint="eastAsia"/>
          <w:lang w:val="en-US"/>
        </w:rPr>
        <w:t>здійснює</w:t>
      </w:r>
    </w:p>
    <w:p w:rsidR="000B25E3" w:rsidRPr="000B25E3" w:rsidRDefault="000B25E3" w:rsidP="000B25E3">
      <w:pPr>
        <w:rPr>
          <w:lang w:val="en-US"/>
        </w:rPr>
      </w:pPr>
      <w:r w:rsidRPr="000B25E3">
        <w:rPr>
          <w:rFonts w:hint="eastAsia"/>
          <w:lang w:val="en-US"/>
        </w:rPr>
        <w:t>запис</w:t>
      </w:r>
      <w:r w:rsidRPr="000B25E3">
        <w:rPr>
          <w:lang w:val="en-US"/>
        </w:rPr>
        <w:t></w:t>
      </w:r>
      <w:r w:rsidRPr="000B25E3">
        <w:rPr>
          <w:rFonts w:hint="eastAsia"/>
          <w:lang w:val="en-US"/>
        </w:rPr>
        <w:t>про</w:t>
      </w:r>
      <w:r w:rsidRPr="000B25E3">
        <w:rPr>
          <w:lang w:val="en-US"/>
        </w:rPr>
        <w:t></w:t>
      </w:r>
      <w:r w:rsidRPr="000B25E3">
        <w:rPr>
          <w:rFonts w:hint="eastAsia"/>
          <w:lang w:val="en-US"/>
        </w:rPr>
        <w:t>виключення</w:t>
      </w:r>
      <w:r w:rsidRPr="000B25E3">
        <w:rPr>
          <w:lang w:val="en-US"/>
        </w:rPr>
        <w:t></w:t>
      </w:r>
      <w:r w:rsidRPr="000B25E3">
        <w:rPr>
          <w:rFonts w:hint="eastAsia"/>
          <w:lang w:val="en-US"/>
        </w:rPr>
        <w:t>такого</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rFonts w:hint="eastAsia"/>
          <w:lang w:val="en-US"/>
        </w:rPr>
        <w:t>з</w:t>
      </w:r>
      <w:r w:rsidRPr="000B25E3">
        <w:rPr>
          <w:lang w:val="en-US"/>
        </w:rPr>
        <w:t></w:t>
      </w:r>
      <w:r w:rsidRPr="000B25E3">
        <w:rPr>
          <w:rFonts w:hint="eastAsia"/>
          <w:lang w:val="en-US"/>
        </w:rPr>
        <w:t>відповідного</w:t>
      </w:r>
      <w:r w:rsidRPr="000B25E3">
        <w:rPr>
          <w:lang w:val="en-US"/>
        </w:rPr>
        <w:t></w:t>
      </w:r>
      <w:r w:rsidRPr="000B25E3">
        <w:rPr>
          <w:rFonts w:hint="eastAsia"/>
          <w:lang w:val="en-US"/>
        </w:rPr>
        <w:t>реєстру</w:t>
      </w:r>
      <w:r w:rsidRPr="000B25E3">
        <w:rPr>
          <w:lang w:val="en-US"/>
        </w:rPr>
        <w:t></w:t>
      </w:r>
    </w:p>
    <w:p w:rsidR="000B25E3" w:rsidRPr="000B25E3" w:rsidRDefault="000B25E3" w:rsidP="000B25E3">
      <w:pPr>
        <w:rPr>
          <w:lang w:val="en-US"/>
        </w:rPr>
      </w:pPr>
      <w:r w:rsidRPr="000B25E3">
        <w:rPr>
          <w:rFonts w:hint="eastAsia"/>
          <w:lang w:val="en-US"/>
        </w:rPr>
        <w:t>У</w:t>
      </w:r>
      <w:r w:rsidRPr="000B25E3">
        <w:rPr>
          <w:lang w:val="en-US"/>
        </w:rPr>
        <w:t></w:t>
      </w:r>
      <w:r w:rsidRPr="000B25E3">
        <w:rPr>
          <w:rFonts w:hint="eastAsia"/>
          <w:lang w:val="en-US"/>
        </w:rPr>
        <w:t>зв’язку</w:t>
      </w:r>
      <w:r w:rsidRPr="000B25E3">
        <w:rPr>
          <w:lang w:val="en-US"/>
        </w:rPr>
        <w:t></w:t>
      </w:r>
      <w:r w:rsidRPr="000B25E3">
        <w:rPr>
          <w:rFonts w:hint="eastAsia"/>
          <w:lang w:val="en-US"/>
        </w:rPr>
        <w:t>із</w:t>
      </w:r>
      <w:r w:rsidRPr="000B25E3">
        <w:rPr>
          <w:lang w:val="en-US"/>
        </w:rPr>
        <w:t></w:t>
      </w:r>
      <w:r w:rsidRPr="000B25E3">
        <w:rPr>
          <w:rFonts w:hint="eastAsia"/>
          <w:lang w:val="en-US"/>
        </w:rPr>
        <w:t>відсутністю</w:t>
      </w:r>
      <w:r w:rsidRPr="000B25E3">
        <w:rPr>
          <w:lang w:val="en-US"/>
        </w:rPr>
        <w:t></w:t>
      </w:r>
      <w:r w:rsidRPr="000B25E3">
        <w:rPr>
          <w:rFonts w:hint="eastAsia"/>
          <w:lang w:val="en-US"/>
        </w:rPr>
        <w:t>юридично</w:t>
      </w:r>
      <w:r w:rsidRPr="000B25E3">
        <w:rPr>
          <w:lang w:val="en-US"/>
        </w:rPr>
        <w:t></w:t>
      </w:r>
      <w:r w:rsidRPr="000B25E3">
        <w:rPr>
          <w:rFonts w:hint="eastAsia"/>
          <w:lang w:val="en-US"/>
        </w:rPr>
        <w:t>забезпеченої</w:t>
      </w:r>
      <w:r w:rsidRPr="000B25E3">
        <w:rPr>
          <w:lang w:val="en-US"/>
        </w:rPr>
        <w:t></w:t>
      </w:r>
      <w:r w:rsidRPr="000B25E3">
        <w:rPr>
          <w:rFonts w:hint="eastAsia"/>
          <w:lang w:val="en-US"/>
        </w:rPr>
        <w:t>можливості</w:t>
      </w:r>
      <w:r w:rsidRPr="000B25E3">
        <w:rPr>
          <w:lang w:val="en-US"/>
        </w:rPr>
        <w:t></w:t>
      </w:r>
      <w:r w:rsidRPr="000B25E3">
        <w:rPr>
          <w:rFonts w:hint="eastAsia"/>
          <w:lang w:val="en-US"/>
        </w:rPr>
        <w:t>впливати</w:t>
      </w:r>
      <w:r w:rsidRPr="000B25E3">
        <w:rPr>
          <w:lang w:val="en-US"/>
        </w:rPr>
        <w:t></w:t>
      </w:r>
      <w:r w:rsidRPr="000B25E3">
        <w:rPr>
          <w:rFonts w:hint="eastAsia"/>
          <w:lang w:val="en-US"/>
        </w:rPr>
        <w:t>на</w:t>
      </w:r>
    </w:p>
    <w:p w:rsidR="000B25E3" w:rsidRPr="000B25E3" w:rsidRDefault="000B25E3" w:rsidP="000B25E3">
      <w:pPr>
        <w:rPr>
          <w:lang w:val="en-US"/>
        </w:rPr>
      </w:pPr>
      <w:r w:rsidRPr="000B25E3">
        <w:rPr>
          <w:rFonts w:hint="eastAsia"/>
          <w:lang w:val="en-US"/>
        </w:rPr>
        <w:t>господарські</w:t>
      </w:r>
      <w:r w:rsidRPr="000B25E3">
        <w:rPr>
          <w:lang w:val="en-US"/>
        </w:rPr>
        <w:t></w:t>
      </w:r>
      <w:r w:rsidRPr="000B25E3">
        <w:rPr>
          <w:rFonts w:hint="eastAsia"/>
          <w:lang w:val="en-US"/>
        </w:rPr>
        <w:t>товариства</w:t>
      </w:r>
      <w:r w:rsidRPr="000B25E3">
        <w:rPr>
          <w:lang w:val="en-US"/>
        </w:rPr>
        <w:t></w:t>
      </w:r>
      <w:r w:rsidRPr="000B25E3">
        <w:rPr>
          <w:lang w:val="en-US"/>
        </w:rPr>
        <w:t></w:t>
      </w:r>
      <w:r w:rsidRPr="000B25E3">
        <w:rPr>
          <w:rFonts w:hint="eastAsia"/>
          <w:lang w:val="en-US"/>
        </w:rPr>
        <w:t>що</w:t>
      </w:r>
      <w:r w:rsidRPr="000B25E3">
        <w:rPr>
          <w:lang w:val="en-US"/>
        </w:rPr>
        <w:t></w:t>
      </w:r>
      <w:r w:rsidRPr="000B25E3">
        <w:rPr>
          <w:rFonts w:hint="eastAsia"/>
          <w:lang w:val="en-US"/>
        </w:rPr>
        <w:t>не</w:t>
      </w:r>
      <w:r w:rsidRPr="000B25E3">
        <w:rPr>
          <w:lang w:val="en-US"/>
        </w:rPr>
        <w:t></w:t>
      </w:r>
      <w:r w:rsidRPr="000B25E3">
        <w:rPr>
          <w:rFonts w:hint="eastAsia"/>
          <w:lang w:val="en-US"/>
        </w:rPr>
        <w:t>здійснюють</w:t>
      </w:r>
      <w:r w:rsidRPr="000B25E3">
        <w:rPr>
          <w:lang w:val="en-US"/>
        </w:rPr>
        <w:t></w:t>
      </w:r>
      <w:r w:rsidRPr="000B25E3">
        <w:rPr>
          <w:rFonts w:hint="eastAsia"/>
          <w:lang w:val="en-US"/>
        </w:rPr>
        <w:t>діяльності</w:t>
      </w:r>
      <w:r w:rsidRPr="000B25E3">
        <w:rPr>
          <w:lang w:val="en-US"/>
        </w:rPr>
        <w:t></w:t>
      </w:r>
      <w:r w:rsidRPr="000B25E3">
        <w:rPr>
          <w:lang w:val="en-US"/>
        </w:rPr>
        <w:t></w:t>
      </w:r>
      <w:r w:rsidRPr="000B25E3">
        <w:rPr>
          <w:rFonts w:hint="eastAsia"/>
          <w:lang w:val="en-US"/>
        </w:rPr>
        <w:t>такі</w:t>
      </w:r>
      <w:r w:rsidRPr="000B25E3">
        <w:rPr>
          <w:lang w:val="en-US"/>
        </w:rPr>
        <w:t></w:t>
      </w:r>
      <w:r w:rsidRPr="000B25E3">
        <w:rPr>
          <w:rFonts w:hint="eastAsia"/>
          <w:lang w:val="en-US"/>
        </w:rPr>
        <w:t>товариства</w:t>
      </w:r>
      <w:r w:rsidRPr="000B25E3">
        <w:rPr>
          <w:lang w:val="en-US"/>
        </w:rPr>
        <w:t></w:t>
      </w:r>
      <w:r w:rsidRPr="000B25E3">
        <w:rPr>
          <w:rFonts w:hint="eastAsia"/>
          <w:lang w:val="en-US"/>
        </w:rPr>
        <w:t>можна</w:t>
      </w:r>
    </w:p>
    <w:p w:rsidR="000B25E3" w:rsidRPr="000B25E3" w:rsidRDefault="000B25E3" w:rsidP="000B25E3">
      <w:pPr>
        <w:rPr>
          <w:lang w:val="en-US"/>
        </w:rPr>
      </w:pPr>
      <w:r w:rsidRPr="000B25E3">
        <w:rPr>
          <w:rFonts w:hint="eastAsia"/>
          <w:lang w:val="en-US"/>
        </w:rPr>
        <w:t>вважати</w:t>
      </w:r>
      <w:r w:rsidRPr="000B25E3">
        <w:rPr>
          <w:lang w:val="en-US"/>
        </w:rPr>
        <w:t></w:t>
      </w:r>
      <w:r w:rsidRPr="000B25E3">
        <w:rPr>
          <w:rFonts w:hint="eastAsia"/>
          <w:lang w:val="en-US"/>
        </w:rPr>
        <w:t>квазіприпиненим</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r w:rsidRPr="000B25E3">
        <w:rPr>
          <w:rFonts w:hint="eastAsia"/>
          <w:lang w:val="en-US"/>
        </w:rPr>
        <w:t>Виділення</w:t>
      </w:r>
      <w:r w:rsidRPr="000B25E3">
        <w:rPr>
          <w:lang w:val="en-US"/>
        </w:rPr>
        <w:t></w:t>
      </w:r>
      <w:r w:rsidRPr="000B25E3">
        <w:rPr>
          <w:rFonts w:hint="eastAsia"/>
          <w:lang w:val="en-US"/>
        </w:rPr>
        <w:t>ліквідації</w:t>
      </w:r>
      <w:r w:rsidRPr="000B25E3">
        <w:rPr>
          <w:lang w:val="en-US"/>
        </w:rPr>
        <w:t></w:t>
      </w:r>
      <w:r w:rsidRPr="000B25E3">
        <w:rPr>
          <w:rFonts w:hint="eastAsia"/>
          <w:lang w:val="en-US"/>
        </w:rPr>
        <w:t>та</w:t>
      </w:r>
      <w:r w:rsidRPr="000B25E3">
        <w:rPr>
          <w:lang w:val="en-US"/>
        </w:rPr>
        <w:t></w:t>
      </w:r>
      <w:r w:rsidRPr="000B25E3">
        <w:rPr>
          <w:rFonts w:hint="eastAsia"/>
          <w:lang w:val="en-US"/>
        </w:rPr>
        <w:t>реорганізації</w:t>
      </w:r>
      <w:r w:rsidRPr="000B25E3">
        <w:rPr>
          <w:lang w:val="en-US"/>
        </w:rPr>
        <w:t></w:t>
      </w:r>
      <w:r w:rsidRPr="000B25E3">
        <w:rPr>
          <w:rFonts w:hint="eastAsia"/>
          <w:lang w:val="en-US"/>
        </w:rPr>
        <w:t>як</w:t>
      </w:r>
      <w:r w:rsidRPr="000B25E3">
        <w:rPr>
          <w:lang w:val="en-US"/>
        </w:rPr>
        <w:t></w:t>
      </w:r>
      <w:r w:rsidRPr="000B25E3">
        <w:rPr>
          <w:rFonts w:hint="eastAsia"/>
          <w:lang w:val="en-US"/>
        </w:rPr>
        <w:t>форм</w:t>
      </w:r>
      <w:r w:rsidRPr="000B25E3">
        <w:rPr>
          <w:lang w:val="en-US"/>
        </w:rPr>
        <w:t></w:t>
      </w:r>
      <w:r w:rsidRPr="000B25E3">
        <w:rPr>
          <w:rFonts w:hint="eastAsia"/>
          <w:lang w:val="en-US"/>
        </w:rPr>
        <w:t>припинення</w:t>
      </w:r>
      <w:r w:rsidRPr="000B25E3">
        <w:rPr>
          <w:lang w:val="en-US"/>
        </w:rPr>
        <w:t></w:t>
      </w:r>
      <w:r w:rsidRPr="000B25E3">
        <w:rPr>
          <w:rFonts w:hint="eastAsia"/>
          <w:lang w:val="en-US"/>
        </w:rPr>
        <w:t>господарських</w:t>
      </w:r>
    </w:p>
    <w:p w:rsidR="000B25E3" w:rsidRPr="000B25E3" w:rsidRDefault="000B25E3" w:rsidP="000B25E3">
      <w:pPr>
        <w:rPr>
          <w:lang w:val="en-US"/>
        </w:rPr>
      </w:pPr>
      <w:r w:rsidRPr="000B25E3">
        <w:rPr>
          <w:rFonts w:hint="eastAsia"/>
          <w:lang w:val="en-US"/>
        </w:rPr>
        <w:t>товариств</w:t>
      </w:r>
      <w:r w:rsidRPr="000B25E3">
        <w:rPr>
          <w:lang w:val="en-US"/>
        </w:rPr>
        <w:t></w:t>
      </w:r>
      <w:r w:rsidRPr="000B25E3">
        <w:rPr>
          <w:rFonts w:hint="eastAsia"/>
          <w:lang w:val="en-US"/>
        </w:rPr>
        <w:t>за</w:t>
      </w:r>
      <w:r w:rsidRPr="000B25E3">
        <w:rPr>
          <w:lang w:val="en-US"/>
        </w:rPr>
        <w:t></w:t>
      </w:r>
      <w:r w:rsidRPr="000B25E3">
        <w:rPr>
          <w:rFonts w:hint="eastAsia"/>
          <w:lang w:val="en-US"/>
        </w:rPr>
        <w:t>критерієм</w:t>
      </w:r>
      <w:r w:rsidRPr="000B25E3">
        <w:rPr>
          <w:lang w:val="en-US"/>
        </w:rPr>
        <w:t></w:t>
      </w:r>
      <w:r w:rsidRPr="000B25E3">
        <w:rPr>
          <w:rFonts w:hint="eastAsia"/>
          <w:lang w:val="en-US"/>
        </w:rPr>
        <w:t>наявності</w:t>
      </w:r>
      <w:r w:rsidRPr="000B25E3">
        <w:rPr>
          <w:lang w:val="en-US"/>
        </w:rPr>
        <w:t></w:t>
      </w:r>
      <w:r w:rsidRPr="000B25E3">
        <w:rPr>
          <w:rFonts w:hint="eastAsia"/>
          <w:lang w:val="en-US"/>
        </w:rPr>
        <w:t>або</w:t>
      </w:r>
      <w:r w:rsidRPr="000B25E3">
        <w:rPr>
          <w:lang w:val="en-US"/>
        </w:rPr>
        <w:t></w:t>
      </w:r>
      <w:r w:rsidRPr="000B25E3">
        <w:rPr>
          <w:rFonts w:hint="eastAsia"/>
          <w:lang w:val="en-US"/>
        </w:rPr>
        <w:t>відсутності</w:t>
      </w:r>
      <w:r w:rsidRPr="000B25E3">
        <w:rPr>
          <w:lang w:val="en-US"/>
        </w:rPr>
        <w:t></w:t>
      </w:r>
      <w:r w:rsidRPr="000B25E3">
        <w:rPr>
          <w:rFonts w:hint="eastAsia"/>
          <w:lang w:val="en-US"/>
        </w:rPr>
        <w:t>правонаступництва</w:t>
      </w:r>
      <w:r w:rsidRPr="000B25E3">
        <w:rPr>
          <w:lang w:val="en-US"/>
        </w:rPr>
        <w:t></w:t>
      </w:r>
      <w:r w:rsidRPr="000B25E3">
        <w:rPr>
          <w:rFonts w:hint="eastAsia"/>
          <w:lang w:val="en-US"/>
        </w:rPr>
        <w:t>вбачається</w:t>
      </w:r>
    </w:p>
    <w:p w:rsidR="000B25E3" w:rsidRPr="000B25E3" w:rsidRDefault="000B25E3" w:rsidP="000B25E3">
      <w:pPr>
        <w:rPr>
          <w:lang w:val="en-US"/>
        </w:rPr>
      </w:pPr>
      <w:r w:rsidRPr="000B25E3">
        <w:rPr>
          <w:rFonts w:hint="eastAsia"/>
          <w:lang w:val="en-US"/>
        </w:rPr>
        <w:t>необґрунтованим</w:t>
      </w:r>
      <w:r w:rsidRPr="000B25E3">
        <w:rPr>
          <w:lang w:val="en-US"/>
        </w:rPr>
        <w:t></w:t>
      </w:r>
      <w:r w:rsidRPr="000B25E3">
        <w:rPr>
          <w:lang w:val="en-US"/>
        </w:rPr>
        <w:t></w:t>
      </w:r>
      <w:r w:rsidRPr="000B25E3">
        <w:rPr>
          <w:rFonts w:hint="eastAsia"/>
          <w:lang w:val="en-US"/>
        </w:rPr>
        <w:t>Змістовною</w:t>
      </w:r>
      <w:r w:rsidRPr="000B25E3">
        <w:rPr>
          <w:lang w:val="en-US"/>
        </w:rPr>
        <w:t></w:t>
      </w:r>
      <w:r w:rsidRPr="000B25E3">
        <w:rPr>
          <w:rFonts w:hint="eastAsia"/>
          <w:lang w:val="en-US"/>
        </w:rPr>
        <w:t>відмінністю</w:t>
      </w:r>
      <w:r w:rsidRPr="000B25E3">
        <w:rPr>
          <w:lang w:val="en-US"/>
        </w:rPr>
        <w:t></w:t>
      </w:r>
      <w:r w:rsidRPr="000B25E3">
        <w:rPr>
          <w:rFonts w:hint="eastAsia"/>
          <w:lang w:val="en-US"/>
        </w:rPr>
        <w:t>ліквідації</w:t>
      </w:r>
      <w:r w:rsidRPr="000B25E3">
        <w:rPr>
          <w:lang w:val="en-US"/>
        </w:rPr>
        <w:t></w:t>
      </w:r>
      <w:r w:rsidRPr="000B25E3">
        <w:rPr>
          <w:rFonts w:hint="eastAsia"/>
          <w:lang w:val="en-US"/>
        </w:rPr>
        <w:t>від</w:t>
      </w:r>
      <w:r w:rsidRPr="000B25E3">
        <w:rPr>
          <w:lang w:val="en-US"/>
        </w:rPr>
        <w:t></w:t>
      </w:r>
      <w:r w:rsidRPr="000B25E3">
        <w:rPr>
          <w:rFonts w:hint="eastAsia"/>
          <w:lang w:val="en-US"/>
        </w:rPr>
        <w:t>реорганізації</w:t>
      </w:r>
      <w:r w:rsidRPr="000B25E3">
        <w:rPr>
          <w:lang w:val="en-US"/>
        </w:rPr>
        <w:t></w:t>
      </w:r>
      <w:r w:rsidRPr="000B25E3">
        <w:rPr>
          <w:rFonts w:hint="eastAsia"/>
          <w:lang w:val="en-US"/>
        </w:rPr>
        <w:t>є</w:t>
      </w:r>
    </w:p>
    <w:p w:rsidR="000B25E3" w:rsidRPr="000B25E3" w:rsidRDefault="000B25E3" w:rsidP="000B25E3">
      <w:pPr>
        <w:rPr>
          <w:lang w:val="en-US"/>
        </w:rPr>
      </w:pPr>
      <w:r w:rsidRPr="000B25E3">
        <w:rPr>
          <w:rFonts w:hint="eastAsia"/>
          <w:lang w:val="en-US"/>
        </w:rPr>
        <w:t>створення</w:t>
      </w:r>
      <w:r w:rsidRPr="000B25E3">
        <w:rPr>
          <w:lang w:val="en-US"/>
        </w:rPr>
        <w:t></w:t>
      </w:r>
      <w:r w:rsidRPr="000B25E3">
        <w:rPr>
          <w:rFonts w:hint="eastAsia"/>
          <w:lang w:val="en-US"/>
        </w:rPr>
        <w:t>нових</w:t>
      </w:r>
      <w:r w:rsidRPr="000B25E3">
        <w:rPr>
          <w:lang w:val="en-US"/>
        </w:rPr>
        <w:t></w:t>
      </w:r>
      <w:r w:rsidRPr="000B25E3">
        <w:rPr>
          <w:rFonts w:hint="eastAsia"/>
          <w:lang w:val="en-US"/>
        </w:rPr>
        <w:t>юридичних</w:t>
      </w:r>
      <w:r w:rsidRPr="000B25E3">
        <w:rPr>
          <w:lang w:val="en-US"/>
        </w:rPr>
        <w:t></w:t>
      </w:r>
      <w:r w:rsidRPr="000B25E3">
        <w:rPr>
          <w:rFonts w:hint="eastAsia"/>
          <w:lang w:val="en-US"/>
        </w:rPr>
        <w:t>осіб</w:t>
      </w:r>
      <w:r w:rsidRPr="000B25E3">
        <w:rPr>
          <w:lang w:val="en-US"/>
        </w:rPr>
        <w:t></w:t>
      </w:r>
      <w:r w:rsidRPr="000B25E3">
        <w:rPr>
          <w:rFonts w:hint="eastAsia"/>
          <w:lang w:val="en-US"/>
        </w:rPr>
        <w:t>правонаступників</w:t>
      </w:r>
      <w:r w:rsidRPr="000B25E3">
        <w:rPr>
          <w:lang w:val="en-US"/>
        </w:rPr>
        <w:t></w:t>
      </w:r>
      <w:r w:rsidRPr="000B25E3">
        <w:rPr>
          <w:rFonts w:hint="eastAsia"/>
          <w:lang w:val="en-US"/>
        </w:rPr>
        <w:t>внаслідок</w:t>
      </w:r>
      <w:r w:rsidRPr="000B25E3">
        <w:rPr>
          <w:lang w:val="en-US"/>
        </w:rPr>
        <w:t></w:t>
      </w:r>
      <w:r w:rsidRPr="000B25E3">
        <w:rPr>
          <w:rFonts w:hint="eastAsia"/>
          <w:lang w:val="en-US"/>
        </w:rPr>
        <w:t>проведеної</w:t>
      </w:r>
    </w:p>
    <w:p w:rsidR="000B25E3" w:rsidRPr="000B25E3" w:rsidRDefault="000B25E3" w:rsidP="000B25E3">
      <w:pPr>
        <w:rPr>
          <w:lang w:val="en-US"/>
        </w:rPr>
      </w:pPr>
      <w:r w:rsidRPr="000B25E3">
        <w:rPr>
          <w:rFonts w:hint="eastAsia"/>
          <w:lang w:val="en-US"/>
        </w:rPr>
        <w:t>процедури</w:t>
      </w:r>
      <w:r w:rsidRPr="000B25E3">
        <w:rPr>
          <w:lang w:val="en-US"/>
        </w:rPr>
        <w:t></w:t>
      </w:r>
      <w:r w:rsidRPr="000B25E3">
        <w:rPr>
          <w:rFonts w:hint="eastAsia"/>
          <w:lang w:val="en-US"/>
        </w:rPr>
        <w:t>припинення</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lang w:val="en-US"/>
        </w:rPr>
        <w:t></w:t>
      </w:r>
      <w:r w:rsidRPr="000B25E3">
        <w:rPr>
          <w:rFonts w:hint="eastAsia"/>
          <w:lang w:val="en-US"/>
        </w:rPr>
        <w:t>Правонаступництво</w:t>
      </w:r>
      <w:r w:rsidRPr="000B25E3">
        <w:rPr>
          <w:lang w:val="en-US"/>
        </w:rPr>
        <w:t></w:t>
      </w:r>
      <w:r w:rsidRPr="000B25E3">
        <w:rPr>
          <w:rFonts w:hint="eastAsia"/>
          <w:lang w:val="en-US"/>
        </w:rPr>
        <w:t>є</w:t>
      </w:r>
    </w:p>
    <w:p w:rsidR="000B25E3" w:rsidRPr="000B25E3" w:rsidRDefault="000B25E3" w:rsidP="000B25E3">
      <w:pPr>
        <w:rPr>
          <w:lang w:val="en-US"/>
        </w:rPr>
      </w:pPr>
      <w:r w:rsidRPr="000B25E3">
        <w:rPr>
          <w:rFonts w:hint="eastAsia"/>
          <w:lang w:val="en-US"/>
        </w:rPr>
        <w:t>субсидіарним</w:t>
      </w:r>
      <w:r w:rsidRPr="000B25E3">
        <w:rPr>
          <w:lang w:val="en-US"/>
        </w:rPr>
        <w:t></w:t>
      </w:r>
      <w:r w:rsidRPr="000B25E3">
        <w:rPr>
          <w:rFonts w:hint="eastAsia"/>
          <w:lang w:val="en-US"/>
        </w:rPr>
        <w:t>критерієм</w:t>
      </w:r>
      <w:r w:rsidRPr="000B25E3">
        <w:rPr>
          <w:lang w:val="en-US"/>
        </w:rPr>
        <w:t></w:t>
      </w:r>
      <w:r w:rsidRPr="000B25E3">
        <w:rPr>
          <w:rFonts w:hint="eastAsia"/>
          <w:lang w:val="en-US"/>
        </w:rPr>
        <w:t>поділу</w:t>
      </w:r>
      <w:r w:rsidRPr="000B25E3">
        <w:rPr>
          <w:lang w:val="en-US"/>
        </w:rPr>
        <w:t></w:t>
      </w:r>
      <w:r w:rsidRPr="000B25E3">
        <w:rPr>
          <w:rFonts w:hint="eastAsia"/>
          <w:lang w:val="en-US"/>
        </w:rPr>
        <w:t>припинення</w:t>
      </w:r>
      <w:r w:rsidRPr="000B25E3">
        <w:rPr>
          <w:lang w:val="en-US"/>
        </w:rPr>
        <w:t></w:t>
      </w:r>
      <w:r w:rsidRPr="000B25E3">
        <w:rPr>
          <w:rFonts w:hint="eastAsia"/>
          <w:lang w:val="en-US"/>
        </w:rPr>
        <w:t>господарських</w:t>
      </w:r>
      <w:r w:rsidRPr="000B25E3">
        <w:rPr>
          <w:lang w:val="en-US"/>
        </w:rPr>
        <w:t></w:t>
      </w:r>
      <w:r w:rsidRPr="000B25E3">
        <w:rPr>
          <w:rFonts w:hint="eastAsia"/>
          <w:lang w:val="en-US"/>
        </w:rPr>
        <w:t>товариств</w:t>
      </w:r>
      <w:r w:rsidRPr="000B25E3">
        <w:rPr>
          <w:lang w:val="en-US"/>
        </w:rPr>
        <w:t></w:t>
      </w:r>
      <w:r w:rsidRPr="000B25E3">
        <w:rPr>
          <w:rFonts w:hint="eastAsia"/>
          <w:lang w:val="en-US"/>
        </w:rPr>
        <w:t>на</w:t>
      </w:r>
      <w:r w:rsidRPr="000B25E3">
        <w:rPr>
          <w:lang w:val="en-US"/>
        </w:rPr>
        <w:t></w:t>
      </w:r>
      <w:r w:rsidRPr="000B25E3">
        <w:rPr>
          <w:rFonts w:hint="eastAsia"/>
          <w:lang w:val="en-US"/>
        </w:rPr>
        <w:t>форми</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r w:rsidRPr="000B25E3">
        <w:rPr>
          <w:rFonts w:hint="eastAsia"/>
          <w:lang w:val="en-US"/>
        </w:rPr>
        <w:t>Підставою</w:t>
      </w:r>
      <w:r w:rsidRPr="000B25E3">
        <w:rPr>
          <w:lang w:val="en-US"/>
        </w:rPr>
        <w:t></w:t>
      </w:r>
      <w:r w:rsidRPr="000B25E3">
        <w:rPr>
          <w:rFonts w:hint="eastAsia"/>
          <w:lang w:val="en-US"/>
        </w:rPr>
        <w:t>виникнення</w:t>
      </w:r>
      <w:r w:rsidRPr="000B25E3">
        <w:rPr>
          <w:lang w:val="en-US"/>
        </w:rPr>
        <w:t></w:t>
      </w:r>
      <w:r w:rsidRPr="000B25E3">
        <w:rPr>
          <w:rFonts w:hint="eastAsia"/>
          <w:lang w:val="en-US"/>
        </w:rPr>
        <w:t>правовідносин</w:t>
      </w:r>
      <w:r w:rsidRPr="000B25E3">
        <w:rPr>
          <w:lang w:val="en-US"/>
        </w:rPr>
        <w:t></w:t>
      </w:r>
      <w:r w:rsidRPr="000B25E3">
        <w:rPr>
          <w:rFonts w:hint="eastAsia"/>
          <w:lang w:val="en-US"/>
        </w:rPr>
        <w:t>припинення</w:t>
      </w:r>
      <w:r w:rsidRPr="000B25E3">
        <w:rPr>
          <w:lang w:val="en-US"/>
        </w:rPr>
        <w:t></w:t>
      </w:r>
      <w:r w:rsidRPr="000B25E3">
        <w:rPr>
          <w:rFonts w:hint="eastAsia"/>
          <w:lang w:val="en-US"/>
        </w:rPr>
        <w:t>господарського</w:t>
      </w:r>
    </w:p>
    <w:p w:rsidR="000B25E3" w:rsidRPr="000B25E3" w:rsidRDefault="000B25E3" w:rsidP="000B25E3">
      <w:pPr>
        <w:rPr>
          <w:lang w:val="en-US"/>
        </w:rPr>
      </w:pPr>
      <w:r w:rsidRPr="000B25E3">
        <w:rPr>
          <w:rFonts w:hint="eastAsia"/>
          <w:lang w:val="en-US"/>
        </w:rPr>
        <w:t>товариства</w:t>
      </w:r>
      <w:r w:rsidRPr="000B25E3">
        <w:rPr>
          <w:lang w:val="en-US"/>
        </w:rPr>
        <w:t></w:t>
      </w:r>
      <w:r w:rsidRPr="000B25E3">
        <w:rPr>
          <w:rFonts w:hint="eastAsia"/>
          <w:lang w:val="en-US"/>
        </w:rPr>
        <w:t>є</w:t>
      </w:r>
      <w:r w:rsidRPr="000B25E3">
        <w:rPr>
          <w:lang w:val="en-US"/>
        </w:rPr>
        <w:t></w:t>
      </w:r>
      <w:r w:rsidRPr="000B25E3">
        <w:rPr>
          <w:rFonts w:hint="eastAsia"/>
          <w:lang w:val="en-US"/>
        </w:rPr>
        <w:t>рішення</w:t>
      </w:r>
      <w:r w:rsidRPr="000B25E3">
        <w:rPr>
          <w:lang w:val="en-US"/>
        </w:rPr>
        <w:t></w:t>
      </w:r>
      <w:r w:rsidRPr="000B25E3">
        <w:rPr>
          <w:rFonts w:hint="eastAsia"/>
          <w:lang w:val="en-US"/>
        </w:rPr>
        <w:t>про</w:t>
      </w:r>
      <w:r w:rsidRPr="000B25E3">
        <w:rPr>
          <w:lang w:val="en-US"/>
        </w:rPr>
        <w:t></w:t>
      </w:r>
      <w:r w:rsidRPr="000B25E3">
        <w:rPr>
          <w:rFonts w:hint="eastAsia"/>
          <w:lang w:val="en-US"/>
        </w:rPr>
        <w:t>таке</w:t>
      </w:r>
      <w:r w:rsidRPr="000B25E3">
        <w:rPr>
          <w:lang w:val="en-US"/>
        </w:rPr>
        <w:t></w:t>
      </w:r>
      <w:r w:rsidRPr="000B25E3">
        <w:rPr>
          <w:rFonts w:hint="eastAsia"/>
          <w:lang w:val="en-US"/>
        </w:rPr>
        <w:t>припинення</w:t>
      </w:r>
      <w:r w:rsidRPr="000B25E3">
        <w:rPr>
          <w:lang w:val="en-US"/>
        </w:rPr>
        <w:t></w:t>
      </w:r>
      <w:r w:rsidRPr="000B25E3">
        <w:rPr>
          <w:lang w:val="en-US"/>
        </w:rPr>
        <w:t></w:t>
      </w:r>
      <w:r w:rsidRPr="000B25E3">
        <w:rPr>
          <w:rFonts w:hint="eastAsia"/>
          <w:lang w:val="en-US"/>
        </w:rPr>
        <w:t>Компетентними</w:t>
      </w:r>
      <w:r w:rsidRPr="000B25E3">
        <w:rPr>
          <w:lang w:val="en-US"/>
        </w:rPr>
        <w:t></w:t>
      </w:r>
      <w:r w:rsidRPr="000B25E3">
        <w:rPr>
          <w:rFonts w:hint="eastAsia"/>
          <w:lang w:val="en-US"/>
        </w:rPr>
        <w:t>суб’єктами</w:t>
      </w:r>
    </w:p>
    <w:p w:rsidR="000B25E3" w:rsidRPr="000B25E3" w:rsidRDefault="000B25E3" w:rsidP="000B25E3">
      <w:pPr>
        <w:rPr>
          <w:lang w:val="en-US"/>
        </w:rPr>
      </w:pPr>
      <w:r w:rsidRPr="000B25E3">
        <w:rPr>
          <w:rFonts w:hint="eastAsia"/>
          <w:lang w:val="en-US"/>
        </w:rPr>
        <w:t>прийняття</w:t>
      </w:r>
      <w:r w:rsidRPr="000B25E3">
        <w:rPr>
          <w:lang w:val="en-US"/>
        </w:rPr>
        <w:t></w:t>
      </w:r>
      <w:r w:rsidRPr="000B25E3">
        <w:rPr>
          <w:rFonts w:hint="eastAsia"/>
          <w:lang w:val="en-US"/>
        </w:rPr>
        <w:t>такого</w:t>
      </w:r>
      <w:r w:rsidRPr="000B25E3">
        <w:rPr>
          <w:lang w:val="en-US"/>
        </w:rPr>
        <w:t></w:t>
      </w:r>
      <w:r w:rsidRPr="000B25E3">
        <w:rPr>
          <w:rFonts w:hint="eastAsia"/>
          <w:lang w:val="en-US"/>
        </w:rPr>
        <w:t>рішення</w:t>
      </w:r>
      <w:r w:rsidRPr="000B25E3">
        <w:rPr>
          <w:lang w:val="en-US"/>
        </w:rPr>
        <w:t></w:t>
      </w:r>
      <w:r w:rsidRPr="000B25E3">
        <w:rPr>
          <w:rFonts w:hint="eastAsia"/>
          <w:lang w:val="en-US"/>
        </w:rPr>
        <w:t>є</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учасники</w:t>
      </w:r>
      <w:r w:rsidRPr="000B25E3">
        <w:rPr>
          <w:lang w:val="en-US"/>
        </w:rPr>
        <w:t></w:t>
      </w:r>
      <w:r w:rsidRPr="000B25E3">
        <w:rPr>
          <w:lang w:val="en-US"/>
        </w:rPr>
        <w:t></w:t>
      </w:r>
      <w:r w:rsidRPr="000B25E3">
        <w:rPr>
          <w:rFonts w:hint="eastAsia"/>
          <w:lang w:val="en-US"/>
        </w:rPr>
        <w:t>повне</w:t>
      </w:r>
      <w:r w:rsidRPr="000B25E3">
        <w:rPr>
          <w:lang w:val="en-US"/>
        </w:rPr>
        <w:t></w:t>
      </w:r>
      <w:r w:rsidRPr="000B25E3">
        <w:rPr>
          <w:rFonts w:hint="eastAsia"/>
          <w:lang w:val="en-US"/>
        </w:rPr>
        <w:t>та</w:t>
      </w:r>
      <w:r w:rsidRPr="000B25E3">
        <w:rPr>
          <w:lang w:val="en-US"/>
        </w:rPr>
        <w:t></w:t>
      </w:r>
      <w:r w:rsidRPr="000B25E3">
        <w:rPr>
          <w:rFonts w:hint="eastAsia"/>
          <w:lang w:val="en-US"/>
        </w:rPr>
        <w:t>командитне</w:t>
      </w:r>
      <w:r w:rsidRPr="000B25E3">
        <w:rPr>
          <w:lang w:val="en-US"/>
        </w:rPr>
        <w:t></w:t>
      </w:r>
      <w:r w:rsidRPr="000B25E3">
        <w:rPr>
          <w:rFonts w:hint="eastAsia"/>
          <w:lang w:val="en-US"/>
        </w:rPr>
        <w:t>товариства</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p>
    <w:p w:rsidR="000B25E3" w:rsidRPr="000B25E3" w:rsidRDefault="000B25E3" w:rsidP="000B25E3">
      <w:pPr>
        <w:rPr>
          <w:lang w:val="en-US"/>
        </w:rPr>
      </w:pPr>
      <w:r w:rsidRPr="000B25E3">
        <w:rPr>
          <w:rFonts w:hint="eastAsia"/>
          <w:lang w:val="en-US"/>
        </w:rPr>
        <w:t>загальні</w:t>
      </w:r>
      <w:r w:rsidRPr="000B25E3">
        <w:rPr>
          <w:lang w:val="en-US"/>
        </w:rPr>
        <w:t></w:t>
      </w:r>
      <w:r w:rsidRPr="000B25E3">
        <w:rPr>
          <w:rFonts w:hint="eastAsia"/>
          <w:lang w:val="en-US"/>
        </w:rPr>
        <w:t>збори</w:t>
      </w:r>
      <w:r w:rsidRPr="000B25E3">
        <w:rPr>
          <w:lang w:val="en-US"/>
        </w:rPr>
        <w:t></w:t>
      </w:r>
      <w:r w:rsidRPr="000B25E3">
        <w:rPr>
          <w:rFonts w:hint="eastAsia"/>
          <w:lang w:val="en-US"/>
        </w:rPr>
        <w:t>учасників</w:t>
      </w:r>
      <w:r w:rsidRPr="000B25E3">
        <w:rPr>
          <w:lang w:val="en-US"/>
        </w:rPr>
        <w:t></w:t>
      </w:r>
      <w:r w:rsidRPr="000B25E3">
        <w:rPr>
          <w:lang w:val="en-US"/>
        </w:rPr>
        <w:t></w:t>
      </w:r>
      <w:r w:rsidRPr="000B25E3">
        <w:rPr>
          <w:rFonts w:hint="eastAsia"/>
          <w:lang w:val="en-US"/>
        </w:rPr>
        <w:t>акціонерів</w:t>
      </w:r>
      <w:r w:rsidRPr="000B25E3">
        <w:rPr>
          <w:lang w:val="en-US"/>
        </w:rPr>
        <w:t></w:t>
      </w:r>
      <w:r w:rsidRPr="000B25E3">
        <w:rPr>
          <w:lang w:val="en-US"/>
        </w:rPr>
        <w:t></w:t>
      </w:r>
      <w:r w:rsidRPr="000B25E3">
        <w:rPr>
          <w:lang w:val="en-US"/>
        </w:rPr>
        <w:t></w:t>
      </w:r>
      <w:r w:rsidRPr="000B25E3">
        <w:rPr>
          <w:rFonts w:hint="eastAsia"/>
          <w:lang w:val="en-US"/>
        </w:rPr>
        <w:t>товариство</w:t>
      </w:r>
      <w:r w:rsidRPr="000B25E3">
        <w:rPr>
          <w:lang w:val="en-US"/>
        </w:rPr>
        <w:t></w:t>
      </w:r>
      <w:r w:rsidRPr="000B25E3">
        <w:rPr>
          <w:rFonts w:hint="eastAsia"/>
          <w:lang w:val="en-US"/>
        </w:rPr>
        <w:t>з</w:t>
      </w:r>
      <w:r w:rsidRPr="000B25E3">
        <w:rPr>
          <w:lang w:val="en-US"/>
        </w:rPr>
        <w:t></w:t>
      </w:r>
      <w:r w:rsidRPr="000B25E3">
        <w:rPr>
          <w:rFonts w:hint="eastAsia"/>
          <w:lang w:val="en-US"/>
        </w:rPr>
        <w:t>обмеженою</w:t>
      </w:r>
      <w:r w:rsidRPr="000B25E3">
        <w:rPr>
          <w:lang w:val="en-US"/>
        </w:rPr>
        <w:t></w:t>
      </w:r>
      <w:r w:rsidRPr="000B25E3">
        <w:rPr>
          <w:rFonts w:hint="eastAsia"/>
          <w:lang w:val="en-US"/>
        </w:rPr>
        <w:t>та</w:t>
      </w:r>
      <w:r w:rsidRPr="000B25E3">
        <w:rPr>
          <w:lang w:val="en-US"/>
        </w:rPr>
        <w:t></w:t>
      </w:r>
      <w:r w:rsidRPr="000B25E3">
        <w:rPr>
          <w:rFonts w:hint="eastAsia"/>
          <w:lang w:val="en-US"/>
        </w:rPr>
        <w:t>товариство</w:t>
      </w:r>
      <w:r w:rsidRPr="000B25E3">
        <w:rPr>
          <w:lang w:val="en-US"/>
        </w:rPr>
        <w:t></w:t>
      </w:r>
      <w:r w:rsidRPr="000B25E3">
        <w:rPr>
          <w:rFonts w:hint="eastAsia"/>
          <w:lang w:val="en-US"/>
        </w:rPr>
        <w:t>з</w:t>
      </w:r>
    </w:p>
    <w:p w:rsidR="000B25E3" w:rsidRPr="000B25E3" w:rsidRDefault="000B25E3" w:rsidP="000B25E3">
      <w:pPr>
        <w:rPr>
          <w:lang w:val="en-US"/>
        </w:rPr>
      </w:pPr>
      <w:r w:rsidRPr="000B25E3">
        <w:rPr>
          <w:rFonts w:hint="eastAsia"/>
          <w:lang w:val="en-US"/>
        </w:rPr>
        <w:t>додатковою</w:t>
      </w:r>
      <w:r w:rsidRPr="000B25E3">
        <w:rPr>
          <w:lang w:val="en-US"/>
        </w:rPr>
        <w:t></w:t>
      </w:r>
      <w:r w:rsidRPr="000B25E3">
        <w:rPr>
          <w:rFonts w:hint="eastAsia"/>
          <w:lang w:val="en-US"/>
        </w:rPr>
        <w:t>відповідальністю</w:t>
      </w:r>
      <w:r w:rsidRPr="000B25E3">
        <w:rPr>
          <w:lang w:val="en-US"/>
        </w:rPr>
        <w:t></w:t>
      </w:r>
      <w:r w:rsidRPr="000B25E3">
        <w:rPr>
          <w:lang w:val="en-US"/>
        </w:rPr>
        <w:t></w:t>
      </w:r>
      <w:r w:rsidRPr="000B25E3">
        <w:rPr>
          <w:rFonts w:hint="eastAsia"/>
          <w:lang w:val="en-US"/>
        </w:rPr>
        <w:t>акціонерне</w:t>
      </w:r>
      <w:r w:rsidRPr="000B25E3">
        <w:rPr>
          <w:lang w:val="en-US"/>
        </w:rPr>
        <w:t></w:t>
      </w:r>
      <w:r w:rsidRPr="000B25E3">
        <w:rPr>
          <w:rFonts w:hint="eastAsia"/>
          <w:lang w:val="en-US"/>
        </w:rPr>
        <w:t>товариство</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суд</w:t>
      </w:r>
      <w:r w:rsidRPr="000B25E3">
        <w:rPr>
          <w:lang w:val="en-US"/>
        </w:rPr>
        <w:t></w:t>
      </w:r>
      <w:r w:rsidRPr="000B25E3">
        <w:rPr>
          <w:lang w:val="en-US"/>
        </w:rPr>
        <w:t></w:t>
      </w:r>
      <w:r w:rsidRPr="000B25E3">
        <w:rPr>
          <w:rFonts w:hint="eastAsia"/>
          <w:lang w:val="en-US"/>
        </w:rPr>
        <w:t>У</w:t>
      </w:r>
      <w:r w:rsidRPr="000B25E3">
        <w:rPr>
          <w:lang w:val="en-US"/>
        </w:rPr>
        <w:t></w:t>
      </w:r>
      <w:r w:rsidRPr="000B25E3">
        <w:rPr>
          <w:rFonts w:hint="eastAsia"/>
          <w:lang w:val="en-US"/>
        </w:rPr>
        <w:t>випадку</w:t>
      </w:r>
      <w:r w:rsidRPr="000B25E3">
        <w:rPr>
          <w:lang w:val="en-US"/>
        </w:rPr>
        <w:t></w:t>
      </w:r>
      <w:r w:rsidRPr="000B25E3">
        <w:rPr>
          <w:lang w:val="en-US"/>
        </w:rPr>
        <w:t></w:t>
      </w:r>
      <w:r w:rsidRPr="000B25E3">
        <w:rPr>
          <w:rFonts w:hint="eastAsia"/>
          <w:lang w:val="en-US"/>
        </w:rPr>
        <w:t>якщо</w:t>
      </w:r>
    </w:p>
    <w:p w:rsidR="000B25E3" w:rsidRPr="000B25E3" w:rsidRDefault="000B25E3" w:rsidP="000B25E3">
      <w:pPr>
        <w:rPr>
          <w:lang w:val="en-US"/>
        </w:rPr>
      </w:pPr>
      <w:r w:rsidRPr="000B25E3">
        <w:rPr>
          <w:rFonts w:hint="eastAsia"/>
          <w:lang w:val="en-US"/>
        </w:rPr>
        <w:t>компетентним</w:t>
      </w:r>
      <w:r w:rsidRPr="000B25E3">
        <w:rPr>
          <w:lang w:val="en-US"/>
        </w:rPr>
        <w:t></w:t>
      </w:r>
      <w:r w:rsidRPr="000B25E3">
        <w:rPr>
          <w:rFonts w:hint="eastAsia"/>
          <w:lang w:val="en-US"/>
        </w:rPr>
        <w:t>суб’єктом</w:t>
      </w:r>
      <w:r w:rsidRPr="000B25E3">
        <w:rPr>
          <w:lang w:val="en-US"/>
        </w:rPr>
        <w:t></w:t>
      </w:r>
      <w:r w:rsidRPr="000B25E3">
        <w:rPr>
          <w:rFonts w:hint="eastAsia"/>
          <w:lang w:val="en-US"/>
        </w:rPr>
        <w:t>є</w:t>
      </w:r>
      <w:r w:rsidRPr="000B25E3">
        <w:rPr>
          <w:lang w:val="en-US"/>
        </w:rPr>
        <w:t></w:t>
      </w:r>
      <w:r w:rsidRPr="000B25E3">
        <w:rPr>
          <w:rFonts w:hint="eastAsia"/>
          <w:lang w:val="en-US"/>
        </w:rPr>
        <w:t>суд</w:t>
      </w:r>
      <w:r w:rsidRPr="000B25E3">
        <w:rPr>
          <w:lang w:val="en-US"/>
        </w:rPr>
        <w:t></w:t>
      </w:r>
      <w:r w:rsidRPr="000B25E3">
        <w:rPr>
          <w:lang w:val="en-US"/>
        </w:rPr>
        <w:t></w:t>
      </w:r>
      <w:r w:rsidRPr="000B25E3">
        <w:rPr>
          <w:rFonts w:hint="eastAsia"/>
          <w:lang w:val="en-US"/>
        </w:rPr>
        <w:t>для</w:t>
      </w:r>
      <w:r w:rsidRPr="000B25E3">
        <w:rPr>
          <w:lang w:val="en-US"/>
        </w:rPr>
        <w:t></w:t>
      </w:r>
      <w:r w:rsidRPr="000B25E3">
        <w:rPr>
          <w:rFonts w:hint="eastAsia"/>
          <w:lang w:val="en-US"/>
        </w:rPr>
        <w:t>прийняття</w:t>
      </w:r>
      <w:r w:rsidRPr="000B25E3">
        <w:rPr>
          <w:lang w:val="en-US"/>
        </w:rPr>
        <w:t></w:t>
      </w:r>
      <w:r w:rsidRPr="000B25E3">
        <w:rPr>
          <w:rFonts w:hint="eastAsia"/>
          <w:lang w:val="en-US"/>
        </w:rPr>
        <w:t>рішення</w:t>
      </w:r>
      <w:r w:rsidRPr="000B25E3">
        <w:rPr>
          <w:lang w:val="en-US"/>
        </w:rPr>
        <w:t></w:t>
      </w:r>
      <w:r w:rsidRPr="000B25E3">
        <w:rPr>
          <w:rFonts w:hint="eastAsia"/>
          <w:lang w:val="en-US"/>
        </w:rPr>
        <w:t>про</w:t>
      </w:r>
      <w:r w:rsidRPr="000B25E3">
        <w:rPr>
          <w:lang w:val="en-US"/>
        </w:rPr>
        <w:t></w:t>
      </w:r>
      <w:r w:rsidRPr="000B25E3">
        <w:rPr>
          <w:rFonts w:hint="eastAsia"/>
          <w:lang w:val="en-US"/>
        </w:rPr>
        <w:t>припинення</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p>
    <w:p w:rsidR="000B25E3" w:rsidRPr="000B25E3" w:rsidRDefault="000B25E3" w:rsidP="000B25E3">
      <w:pPr>
        <w:rPr>
          <w:lang w:val="en-US"/>
        </w:rPr>
      </w:pPr>
      <w:r w:rsidRPr="000B25E3">
        <w:rPr>
          <w:rFonts w:hint="eastAsia"/>
          <w:lang w:val="en-US"/>
        </w:rPr>
        <w:t>необхідним</w:t>
      </w:r>
      <w:r w:rsidRPr="000B25E3">
        <w:rPr>
          <w:lang w:val="en-US"/>
        </w:rPr>
        <w:t></w:t>
      </w:r>
      <w:r w:rsidRPr="000B25E3">
        <w:rPr>
          <w:rFonts w:hint="eastAsia"/>
          <w:lang w:val="en-US"/>
        </w:rPr>
        <w:t>є</w:t>
      </w:r>
      <w:r w:rsidRPr="000B25E3">
        <w:rPr>
          <w:lang w:val="en-US"/>
        </w:rPr>
        <w:t></w:t>
      </w:r>
      <w:r w:rsidRPr="000B25E3">
        <w:rPr>
          <w:rFonts w:hint="eastAsia"/>
          <w:lang w:val="en-US"/>
        </w:rPr>
        <w:t>дотримання</w:t>
      </w:r>
      <w:r w:rsidRPr="000B25E3">
        <w:rPr>
          <w:lang w:val="en-US"/>
        </w:rPr>
        <w:t></w:t>
      </w:r>
      <w:r w:rsidRPr="000B25E3">
        <w:rPr>
          <w:rFonts w:hint="eastAsia"/>
          <w:lang w:val="en-US"/>
        </w:rPr>
        <w:t>вимог</w:t>
      </w:r>
      <w:r w:rsidRPr="000B25E3">
        <w:rPr>
          <w:lang w:val="en-US"/>
        </w:rPr>
        <w:t></w:t>
      </w:r>
      <w:r w:rsidRPr="000B25E3">
        <w:rPr>
          <w:rFonts w:hint="eastAsia"/>
          <w:lang w:val="en-US"/>
        </w:rPr>
        <w:t>щодо</w:t>
      </w:r>
      <w:r w:rsidRPr="000B25E3">
        <w:rPr>
          <w:lang w:val="en-US"/>
        </w:rPr>
        <w:t></w:t>
      </w:r>
      <w:r w:rsidRPr="000B25E3">
        <w:rPr>
          <w:rFonts w:hint="eastAsia"/>
          <w:lang w:val="en-US"/>
        </w:rPr>
        <w:t>наявності</w:t>
      </w:r>
      <w:r w:rsidRPr="000B25E3">
        <w:rPr>
          <w:lang w:val="en-US"/>
        </w:rPr>
        <w:t></w:t>
      </w:r>
      <w:r w:rsidRPr="000B25E3">
        <w:rPr>
          <w:rFonts w:hint="eastAsia"/>
          <w:lang w:val="en-US"/>
        </w:rPr>
        <w:t>підстав</w:t>
      </w:r>
      <w:r w:rsidRPr="000B25E3">
        <w:rPr>
          <w:lang w:val="en-US"/>
        </w:rPr>
        <w:t></w:t>
      </w:r>
      <w:r w:rsidRPr="000B25E3">
        <w:rPr>
          <w:rFonts w:hint="eastAsia"/>
          <w:lang w:val="en-US"/>
        </w:rPr>
        <w:t>прийняття</w:t>
      </w:r>
      <w:r w:rsidRPr="000B25E3">
        <w:rPr>
          <w:lang w:val="en-US"/>
        </w:rPr>
        <w:t></w:t>
      </w:r>
      <w:r w:rsidRPr="000B25E3">
        <w:rPr>
          <w:rFonts w:hint="eastAsia"/>
          <w:lang w:val="en-US"/>
        </w:rPr>
        <w:t>відповідного</w:t>
      </w:r>
    </w:p>
    <w:p w:rsidR="000B25E3" w:rsidRPr="000B25E3" w:rsidRDefault="000B25E3" w:rsidP="000B25E3">
      <w:pPr>
        <w:rPr>
          <w:lang w:val="en-US"/>
        </w:rPr>
      </w:pPr>
      <w:r w:rsidRPr="000B25E3">
        <w:rPr>
          <w:rFonts w:hint="eastAsia"/>
          <w:lang w:val="en-US"/>
        </w:rPr>
        <w:t>рішення</w:t>
      </w:r>
      <w:r w:rsidRPr="000B25E3">
        <w:rPr>
          <w:lang w:val="en-US"/>
        </w:rPr>
        <w:t></w:t>
      </w:r>
      <w:r w:rsidRPr="000B25E3">
        <w:rPr>
          <w:lang w:val="en-US"/>
        </w:rPr>
        <w:t></w:t>
      </w:r>
      <w:r w:rsidRPr="000B25E3">
        <w:rPr>
          <w:rFonts w:hint="eastAsia"/>
          <w:lang w:val="en-US"/>
        </w:rPr>
        <w:t>Таким</w:t>
      </w:r>
      <w:r w:rsidRPr="000B25E3">
        <w:rPr>
          <w:lang w:val="en-US"/>
        </w:rPr>
        <w:t></w:t>
      </w:r>
      <w:r w:rsidRPr="000B25E3">
        <w:rPr>
          <w:rFonts w:hint="eastAsia"/>
          <w:lang w:val="en-US"/>
        </w:rPr>
        <w:t>чином</w:t>
      </w:r>
      <w:r w:rsidRPr="000B25E3">
        <w:rPr>
          <w:lang w:val="en-US"/>
        </w:rPr>
        <w:t></w:t>
      </w:r>
      <w:r w:rsidRPr="000B25E3">
        <w:rPr>
          <w:lang w:val="en-US"/>
        </w:rPr>
        <w:t></w:t>
      </w:r>
      <w:r w:rsidRPr="000B25E3">
        <w:rPr>
          <w:rFonts w:hint="eastAsia"/>
          <w:lang w:val="en-US"/>
        </w:rPr>
        <w:t>необхідним</w:t>
      </w:r>
      <w:r w:rsidRPr="000B25E3">
        <w:rPr>
          <w:lang w:val="en-US"/>
        </w:rPr>
        <w:t></w:t>
      </w:r>
      <w:r w:rsidRPr="000B25E3">
        <w:rPr>
          <w:rFonts w:hint="eastAsia"/>
          <w:lang w:val="en-US"/>
        </w:rPr>
        <w:t>є</w:t>
      </w:r>
      <w:r w:rsidRPr="000B25E3">
        <w:rPr>
          <w:lang w:val="en-US"/>
        </w:rPr>
        <w:t></w:t>
      </w:r>
      <w:r w:rsidRPr="000B25E3">
        <w:rPr>
          <w:rFonts w:hint="eastAsia"/>
          <w:lang w:val="en-US"/>
        </w:rPr>
        <w:t>розмежування</w:t>
      </w:r>
      <w:r w:rsidRPr="000B25E3">
        <w:rPr>
          <w:lang w:val="en-US"/>
        </w:rPr>
        <w:t></w:t>
      </w:r>
      <w:r w:rsidRPr="000B25E3">
        <w:rPr>
          <w:rFonts w:hint="eastAsia"/>
          <w:lang w:val="en-US"/>
        </w:rPr>
        <w:t>підстави</w:t>
      </w:r>
      <w:r w:rsidRPr="000B25E3">
        <w:rPr>
          <w:lang w:val="en-US"/>
        </w:rPr>
        <w:t></w:t>
      </w:r>
      <w:r w:rsidRPr="000B25E3">
        <w:rPr>
          <w:rFonts w:hint="eastAsia"/>
          <w:lang w:val="en-US"/>
        </w:rPr>
        <w:t>припинення</w:t>
      </w:r>
      <w:r w:rsidRPr="000B25E3">
        <w:rPr>
          <w:lang w:val="en-US"/>
        </w:rPr>
        <w:t></w:t>
      </w:r>
      <w:r w:rsidRPr="000B25E3">
        <w:rPr>
          <w:rFonts w:hint="eastAsia"/>
          <w:lang w:val="en-US"/>
        </w:rPr>
        <w:t>та</w:t>
      </w:r>
    </w:p>
    <w:p w:rsidR="000B25E3" w:rsidRPr="000B25E3" w:rsidRDefault="000B25E3" w:rsidP="000B25E3">
      <w:pPr>
        <w:rPr>
          <w:lang w:val="en-US"/>
        </w:rPr>
      </w:pPr>
      <w:r w:rsidRPr="000B25E3">
        <w:rPr>
          <w:rFonts w:hint="eastAsia"/>
          <w:lang w:val="en-US"/>
        </w:rPr>
        <w:t>підстави</w:t>
      </w:r>
      <w:r w:rsidRPr="000B25E3">
        <w:rPr>
          <w:lang w:val="en-US"/>
        </w:rPr>
        <w:t></w:t>
      </w:r>
      <w:r w:rsidRPr="000B25E3">
        <w:rPr>
          <w:rFonts w:hint="eastAsia"/>
          <w:lang w:val="en-US"/>
        </w:rPr>
        <w:t>прийняття</w:t>
      </w:r>
      <w:r w:rsidRPr="000B25E3">
        <w:rPr>
          <w:lang w:val="en-US"/>
        </w:rPr>
        <w:t></w:t>
      </w:r>
      <w:r w:rsidRPr="000B25E3">
        <w:rPr>
          <w:rFonts w:hint="eastAsia"/>
          <w:lang w:val="en-US"/>
        </w:rPr>
        <w:t>рішення</w:t>
      </w:r>
      <w:r w:rsidRPr="000B25E3">
        <w:rPr>
          <w:lang w:val="en-US"/>
        </w:rPr>
        <w:t></w:t>
      </w:r>
      <w:r w:rsidRPr="000B25E3">
        <w:rPr>
          <w:rFonts w:hint="eastAsia"/>
          <w:lang w:val="en-US"/>
        </w:rPr>
        <w:t>про</w:t>
      </w:r>
      <w:r w:rsidRPr="000B25E3">
        <w:rPr>
          <w:lang w:val="en-US"/>
        </w:rPr>
        <w:t></w:t>
      </w:r>
      <w:r w:rsidRPr="000B25E3">
        <w:rPr>
          <w:rFonts w:hint="eastAsia"/>
          <w:lang w:val="en-US"/>
        </w:rPr>
        <w:t>припинення</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r w:rsidRPr="000B25E3">
        <w:rPr>
          <w:rFonts w:hint="eastAsia"/>
          <w:lang w:val="en-US"/>
        </w:rPr>
        <w:t>Норми</w:t>
      </w:r>
      <w:r w:rsidRPr="000B25E3">
        <w:rPr>
          <w:lang w:val="en-US"/>
        </w:rPr>
        <w:t></w:t>
      </w:r>
      <w:r w:rsidRPr="000B25E3">
        <w:rPr>
          <w:lang w:val="en-US"/>
        </w:rPr>
        <w:t></w:t>
      </w:r>
      <w:r w:rsidRPr="000B25E3">
        <w:rPr>
          <w:rFonts w:hint="eastAsia"/>
          <w:lang w:val="en-US"/>
        </w:rPr>
        <w:t>що</w:t>
      </w:r>
      <w:r w:rsidRPr="000B25E3">
        <w:rPr>
          <w:lang w:val="en-US"/>
        </w:rPr>
        <w:t></w:t>
      </w:r>
      <w:r w:rsidRPr="000B25E3">
        <w:rPr>
          <w:rFonts w:hint="eastAsia"/>
          <w:lang w:val="en-US"/>
        </w:rPr>
        <w:t>передбачають</w:t>
      </w:r>
      <w:r w:rsidRPr="000B25E3">
        <w:rPr>
          <w:lang w:val="en-US"/>
        </w:rPr>
        <w:t></w:t>
      </w:r>
      <w:r w:rsidRPr="000B25E3">
        <w:rPr>
          <w:rFonts w:hint="eastAsia"/>
          <w:lang w:val="en-US"/>
        </w:rPr>
        <w:t>підстави</w:t>
      </w:r>
      <w:r w:rsidRPr="000B25E3">
        <w:rPr>
          <w:lang w:val="en-US"/>
        </w:rPr>
        <w:t></w:t>
      </w:r>
      <w:r w:rsidRPr="000B25E3">
        <w:rPr>
          <w:rFonts w:hint="eastAsia"/>
          <w:lang w:val="en-US"/>
        </w:rPr>
        <w:t>прийняття</w:t>
      </w:r>
      <w:r w:rsidRPr="000B25E3">
        <w:rPr>
          <w:lang w:val="en-US"/>
        </w:rPr>
        <w:t></w:t>
      </w:r>
      <w:r w:rsidRPr="000B25E3">
        <w:rPr>
          <w:rFonts w:hint="eastAsia"/>
          <w:lang w:val="en-US"/>
        </w:rPr>
        <w:t>рішення</w:t>
      </w:r>
      <w:r w:rsidRPr="000B25E3">
        <w:rPr>
          <w:lang w:val="en-US"/>
        </w:rPr>
        <w:t></w:t>
      </w:r>
      <w:r w:rsidRPr="000B25E3">
        <w:rPr>
          <w:rFonts w:hint="eastAsia"/>
          <w:lang w:val="en-US"/>
        </w:rPr>
        <w:t>про</w:t>
      </w:r>
      <w:r w:rsidRPr="000B25E3">
        <w:rPr>
          <w:lang w:val="en-US"/>
        </w:rPr>
        <w:t></w:t>
      </w:r>
      <w:r w:rsidRPr="000B25E3">
        <w:rPr>
          <w:rFonts w:hint="eastAsia"/>
          <w:lang w:val="en-US"/>
        </w:rPr>
        <w:t>припинення</w:t>
      </w:r>
    </w:p>
    <w:p w:rsidR="000B25E3" w:rsidRPr="000B25E3" w:rsidRDefault="000B25E3" w:rsidP="000B25E3">
      <w:pPr>
        <w:rPr>
          <w:lang w:val="en-US"/>
        </w:rPr>
      </w:pP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rFonts w:hint="eastAsia"/>
          <w:lang w:val="en-US"/>
        </w:rPr>
        <w:t>судом</w:t>
      </w:r>
      <w:r w:rsidRPr="000B25E3">
        <w:rPr>
          <w:lang w:val="en-US"/>
        </w:rPr>
        <w:t></w:t>
      </w:r>
      <w:r w:rsidRPr="000B25E3">
        <w:rPr>
          <w:lang w:val="en-US"/>
        </w:rPr>
        <w:t></w:t>
      </w:r>
      <w:r w:rsidRPr="000B25E3">
        <w:rPr>
          <w:rFonts w:hint="eastAsia"/>
          <w:lang w:val="en-US"/>
        </w:rPr>
        <w:t>не</w:t>
      </w:r>
      <w:r w:rsidRPr="000B25E3">
        <w:rPr>
          <w:lang w:val="en-US"/>
        </w:rPr>
        <w:t></w:t>
      </w:r>
      <w:r w:rsidRPr="000B25E3">
        <w:rPr>
          <w:rFonts w:hint="eastAsia"/>
          <w:lang w:val="en-US"/>
        </w:rPr>
        <w:t>мають</w:t>
      </w:r>
      <w:r w:rsidRPr="000B25E3">
        <w:rPr>
          <w:lang w:val="en-US"/>
        </w:rPr>
        <w:t></w:t>
      </w:r>
      <w:r w:rsidRPr="000B25E3">
        <w:rPr>
          <w:rFonts w:hint="eastAsia"/>
          <w:lang w:val="en-US"/>
        </w:rPr>
        <w:t>механізму</w:t>
      </w:r>
      <w:r w:rsidRPr="000B25E3">
        <w:rPr>
          <w:lang w:val="en-US"/>
        </w:rPr>
        <w:t></w:t>
      </w:r>
      <w:r w:rsidRPr="000B25E3">
        <w:rPr>
          <w:rFonts w:hint="eastAsia"/>
          <w:lang w:val="en-US"/>
        </w:rPr>
        <w:t>реалізації</w:t>
      </w:r>
      <w:r w:rsidRPr="000B25E3">
        <w:rPr>
          <w:lang w:val="en-US"/>
        </w:rPr>
        <w:t></w:t>
      </w:r>
      <w:r w:rsidRPr="000B25E3">
        <w:rPr>
          <w:rFonts w:hint="eastAsia"/>
          <w:lang w:val="en-US"/>
        </w:rPr>
        <w:t>з</w:t>
      </w:r>
      <w:r w:rsidRPr="000B25E3">
        <w:rPr>
          <w:lang w:val="en-US"/>
        </w:rPr>
        <w:t></w:t>
      </w:r>
      <w:r w:rsidRPr="000B25E3">
        <w:rPr>
          <w:rFonts w:hint="eastAsia"/>
          <w:lang w:val="en-US"/>
        </w:rPr>
        <w:t>огляду</w:t>
      </w:r>
      <w:r w:rsidRPr="000B25E3">
        <w:rPr>
          <w:lang w:val="en-US"/>
        </w:rPr>
        <w:t></w:t>
      </w:r>
      <w:r w:rsidRPr="000B25E3">
        <w:rPr>
          <w:rFonts w:hint="eastAsia"/>
          <w:lang w:val="en-US"/>
        </w:rPr>
        <w:t>на</w:t>
      </w:r>
    </w:p>
    <w:p w:rsidR="000B25E3" w:rsidRPr="000B25E3" w:rsidRDefault="000B25E3" w:rsidP="000B25E3">
      <w:pPr>
        <w:rPr>
          <w:lang w:val="en-US"/>
        </w:rPr>
      </w:pPr>
      <w:r w:rsidRPr="000B25E3">
        <w:rPr>
          <w:rFonts w:hint="eastAsia"/>
          <w:lang w:val="en-US"/>
        </w:rPr>
        <w:t>відсутність</w:t>
      </w:r>
      <w:r w:rsidRPr="000B25E3">
        <w:rPr>
          <w:lang w:val="en-US"/>
        </w:rPr>
        <w:t></w:t>
      </w:r>
      <w:r w:rsidRPr="000B25E3">
        <w:rPr>
          <w:rFonts w:hint="eastAsia"/>
          <w:lang w:val="en-US"/>
        </w:rPr>
        <w:t>прав</w:t>
      </w:r>
      <w:r w:rsidRPr="000B25E3">
        <w:rPr>
          <w:lang w:val="en-US"/>
        </w:rPr>
        <w:t></w:t>
      </w:r>
      <w:r w:rsidRPr="000B25E3">
        <w:rPr>
          <w:rFonts w:hint="eastAsia"/>
          <w:lang w:val="en-US"/>
        </w:rPr>
        <w:t>органів</w:t>
      </w:r>
      <w:r w:rsidRPr="000B25E3">
        <w:rPr>
          <w:lang w:val="en-US"/>
        </w:rPr>
        <w:t></w:t>
      </w:r>
      <w:r w:rsidRPr="000B25E3">
        <w:rPr>
          <w:rFonts w:hint="eastAsia"/>
          <w:lang w:val="en-US"/>
        </w:rPr>
        <w:t>державної</w:t>
      </w:r>
      <w:r w:rsidRPr="000B25E3">
        <w:rPr>
          <w:lang w:val="en-US"/>
        </w:rPr>
        <w:t></w:t>
      </w:r>
      <w:r w:rsidRPr="000B25E3">
        <w:rPr>
          <w:rFonts w:hint="eastAsia"/>
          <w:lang w:val="en-US"/>
        </w:rPr>
        <w:t>влади</w:t>
      </w:r>
      <w:r w:rsidRPr="000B25E3">
        <w:rPr>
          <w:lang w:val="en-US"/>
        </w:rPr>
        <w:t></w:t>
      </w:r>
      <w:r w:rsidRPr="000B25E3">
        <w:rPr>
          <w:rFonts w:hint="eastAsia"/>
          <w:lang w:val="en-US"/>
        </w:rPr>
        <w:t>на</w:t>
      </w:r>
      <w:r w:rsidRPr="000B25E3">
        <w:rPr>
          <w:lang w:val="en-US"/>
        </w:rPr>
        <w:t></w:t>
      </w:r>
      <w:r w:rsidRPr="000B25E3">
        <w:rPr>
          <w:rFonts w:hint="eastAsia"/>
          <w:lang w:val="en-US"/>
        </w:rPr>
        <w:t>звернення</w:t>
      </w:r>
      <w:r w:rsidRPr="000B25E3">
        <w:rPr>
          <w:lang w:val="en-US"/>
        </w:rPr>
        <w:t></w:t>
      </w:r>
      <w:r w:rsidRPr="000B25E3">
        <w:rPr>
          <w:rFonts w:hint="eastAsia"/>
          <w:lang w:val="en-US"/>
        </w:rPr>
        <w:t>до</w:t>
      </w:r>
      <w:r w:rsidRPr="000B25E3">
        <w:rPr>
          <w:lang w:val="en-US"/>
        </w:rPr>
        <w:t></w:t>
      </w:r>
      <w:r w:rsidRPr="000B25E3">
        <w:rPr>
          <w:rFonts w:hint="eastAsia"/>
          <w:lang w:val="en-US"/>
        </w:rPr>
        <w:t>суду</w:t>
      </w:r>
      <w:r w:rsidRPr="000B25E3">
        <w:rPr>
          <w:lang w:val="en-US"/>
        </w:rPr>
        <w:t></w:t>
      </w:r>
      <w:r w:rsidRPr="000B25E3">
        <w:rPr>
          <w:rFonts w:hint="eastAsia"/>
          <w:lang w:val="en-US"/>
        </w:rPr>
        <w:t>із</w:t>
      </w:r>
      <w:r w:rsidRPr="000B25E3">
        <w:rPr>
          <w:lang w:val="en-US"/>
        </w:rPr>
        <w:t></w:t>
      </w:r>
      <w:r w:rsidRPr="000B25E3">
        <w:rPr>
          <w:rFonts w:hint="eastAsia"/>
          <w:lang w:val="en-US"/>
        </w:rPr>
        <w:t>відповідною</w:t>
      </w:r>
    </w:p>
    <w:p w:rsidR="000B25E3" w:rsidRPr="000B25E3" w:rsidRDefault="000B25E3" w:rsidP="000B25E3">
      <w:pPr>
        <w:rPr>
          <w:lang w:val="en-US"/>
        </w:rPr>
      </w:pPr>
      <w:r w:rsidRPr="000B25E3">
        <w:rPr>
          <w:rFonts w:hint="eastAsia"/>
          <w:lang w:val="en-US"/>
        </w:rPr>
        <w:t>вимогою</w:t>
      </w:r>
      <w:r w:rsidRPr="000B25E3">
        <w:rPr>
          <w:lang w:val="en-US"/>
        </w:rPr>
        <w:t></w:t>
      </w:r>
      <w:r w:rsidRPr="000B25E3">
        <w:rPr>
          <w:lang w:val="en-US"/>
        </w:rPr>
        <w:t></w:t>
      </w:r>
      <w:r w:rsidRPr="000B25E3">
        <w:rPr>
          <w:rFonts w:hint="eastAsia"/>
          <w:lang w:val="en-US"/>
        </w:rPr>
        <w:t>Таким</w:t>
      </w:r>
      <w:r w:rsidRPr="000B25E3">
        <w:rPr>
          <w:lang w:val="en-US"/>
        </w:rPr>
        <w:t></w:t>
      </w:r>
      <w:r w:rsidRPr="000B25E3">
        <w:rPr>
          <w:rFonts w:hint="eastAsia"/>
          <w:lang w:val="en-US"/>
        </w:rPr>
        <w:t>чином</w:t>
      </w:r>
      <w:r w:rsidRPr="000B25E3">
        <w:rPr>
          <w:lang w:val="en-US"/>
        </w:rPr>
        <w:t></w:t>
      </w:r>
      <w:r w:rsidRPr="000B25E3">
        <w:rPr>
          <w:lang w:val="en-US"/>
        </w:rPr>
        <w:t></w:t>
      </w:r>
      <w:r w:rsidRPr="000B25E3">
        <w:rPr>
          <w:rFonts w:hint="eastAsia"/>
          <w:lang w:val="en-US"/>
        </w:rPr>
        <w:t>зобов’язання</w:t>
      </w:r>
      <w:r w:rsidRPr="000B25E3">
        <w:rPr>
          <w:lang w:val="en-US"/>
        </w:rPr>
        <w:t></w:t>
      </w:r>
      <w:r w:rsidRPr="000B25E3">
        <w:rPr>
          <w:lang w:val="en-US"/>
        </w:rPr>
        <w:t></w:t>
      </w:r>
      <w:r w:rsidRPr="000B25E3">
        <w:rPr>
          <w:rFonts w:hint="eastAsia"/>
          <w:lang w:val="en-US"/>
        </w:rPr>
        <w:t>які</w:t>
      </w:r>
      <w:r w:rsidRPr="000B25E3">
        <w:rPr>
          <w:lang w:val="en-US"/>
        </w:rPr>
        <w:t></w:t>
      </w:r>
      <w:r w:rsidRPr="000B25E3">
        <w:rPr>
          <w:rFonts w:hint="eastAsia"/>
          <w:lang w:val="en-US"/>
        </w:rPr>
        <w:t>виникають</w:t>
      </w:r>
      <w:r w:rsidRPr="000B25E3">
        <w:rPr>
          <w:lang w:val="en-US"/>
        </w:rPr>
        <w:t></w:t>
      </w:r>
      <w:r w:rsidRPr="000B25E3">
        <w:rPr>
          <w:rFonts w:hint="eastAsia"/>
          <w:lang w:val="en-US"/>
        </w:rPr>
        <w:t>внаслідок</w:t>
      </w:r>
      <w:r w:rsidRPr="000B25E3">
        <w:rPr>
          <w:lang w:val="en-US"/>
        </w:rPr>
        <w:t></w:t>
      </w:r>
      <w:r w:rsidRPr="000B25E3">
        <w:rPr>
          <w:rFonts w:hint="eastAsia"/>
          <w:lang w:val="en-US"/>
        </w:rPr>
        <w:t>настання</w:t>
      </w:r>
    </w:p>
    <w:p w:rsidR="000B25E3" w:rsidRPr="000B25E3" w:rsidRDefault="000B25E3" w:rsidP="000B25E3">
      <w:pPr>
        <w:rPr>
          <w:lang w:val="en-US"/>
        </w:rPr>
      </w:pPr>
      <w:r w:rsidRPr="000B25E3">
        <w:rPr>
          <w:rFonts w:hint="eastAsia"/>
          <w:lang w:val="en-US"/>
        </w:rPr>
        <w:t>юридичних</w:t>
      </w:r>
      <w:r w:rsidRPr="000B25E3">
        <w:rPr>
          <w:lang w:val="en-US"/>
        </w:rPr>
        <w:t></w:t>
      </w:r>
      <w:r w:rsidRPr="000B25E3">
        <w:rPr>
          <w:rFonts w:hint="eastAsia"/>
          <w:lang w:val="en-US"/>
        </w:rPr>
        <w:t>фактів</w:t>
      </w:r>
      <w:r w:rsidRPr="000B25E3">
        <w:rPr>
          <w:lang w:val="en-US"/>
        </w:rPr>
        <w:t></w:t>
      </w:r>
      <w:r w:rsidRPr="000B25E3">
        <w:rPr>
          <w:lang w:val="en-US"/>
        </w:rPr>
        <w:t></w:t>
      </w:r>
      <w:r w:rsidRPr="000B25E3">
        <w:rPr>
          <w:rFonts w:hint="eastAsia"/>
          <w:lang w:val="en-US"/>
        </w:rPr>
        <w:t>що</w:t>
      </w:r>
      <w:r w:rsidRPr="000B25E3">
        <w:rPr>
          <w:lang w:val="en-US"/>
        </w:rPr>
        <w:t></w:t>
      </w:r>
      <w:r w:rsidRPr="000B25E3">
        <w:rPr>
          <w:rFonts w:hint="eastAsia"/>
          <w:lang w:val="en-US"/>
        </w:rPr>
        <w:t>є</w:t>
      </w:r>
      <w:r w:rsidRPr="000B25E3">
        <w:rPr>
          <w:lang w:val="en-US"/>
        </w:rPr>
        <w:t></w:t>
      </w:r>
      <w:r w:rsidRPr="000B25E3">
        <w:rPr>
          <w:rFonts w:hint="eastAsia"/>
          <w:lang w:val="en-US"/>
        </w:rPr>
        <w:t>підставами</w:t>
      </w:r>
      <w:r w:rsidRPr="000B25E3">
        <w:rPr>
          <w:lang w:val="en-US"/>
        </w:rPr>
        <w:t></w:t>
      </w:r>
      <w:r w:rsidRPr="000B25E3">
        <w:rPr>
          <w:rFonts w:hint="eastAsia"/>
          <w:lang w:val="en-US"/>
        </w:rPr>
        <w:t>прийняття</w:t>
      </w:r>
      <w:r w:rsidRPr="000B25E3">
        <w:rPr>
          <w:lang w:val="en-US"/>
        </w:rPr>
        <w:t></w:t>
      </w:r>
      <w:r w:rsidRPr="000B25E3">
        <w:rPr>
          <w:rFonts w:hint="eastAsia"/>
          <w:lang w:val="en-US"/>
        </w:rPr>
        <w:t>рішення</w:t>
      </w:r>
      <w:r w:rsidRPr="000B25E3">
        <w:rPr>
          <w:lang w:val="en-US"/>
        </w:rPr>
        <w:t></w:t>
      </w:r>
      <w:r w:rsidRPr="000B25E3">
        <w:rPr>
          <w:rFonts w:hint="eastAsia"/>
          <w:lang w:val="en-US"/>
        </w:rPr>
        <w:t>про</w:t>
      </w:r>
      <w:r w:rsidRPr="000B25E3">
        <w:rPr>
          <w:lang w:val="en-US"/>
        </w:rPr>
        <w:t></w:t>
      </w:r>
      <w:r w:rsidRPr="000B25E3">
        <w:rPr>
          <w:rFonts w:hint="eastAsia"/>
          <w:lang w:val="en-US"/>
        </w:rPr>
        <w:t>припинення</w:t>
      </w:r>
    </w:p>
    <w:p w:rsidR="000B25E3" w:rsidRPr="000B25E3" w:rsidRDefault="000B25E3" w:rsidP="000B25E3">
      <w:pPr>
        <w:rPr>
          <w:lang w:val="en-US"/>
        </w:rPr>
      </w:pP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rFonts w:hint="eastAsia"/>
          <w:lang w:val="en-US"/>
        </w:rPr>
        <w:t>судом</w:t>
      </w:r>
      <w:r w:rsidRPr="000B25E3">
        <w:rPr>
          <w:lang w:val="en-US"/>
        </w:rPr>
        <w:t></w:t>
      </w:r>
      <w:r w:rsidRPr="000B25E3">
        <w:rPr>
          <w:lang w:val="en-US"/>
        </w:rPr>
        <w:t></w:t>
      </w:r>
      <w:r w:rsidRPr="000B25E3">
        <w:rPr>
          <w:rFonts w:hint="eastAsia"/>
          <w:lang w:val="en-US"/>
        </w:rPr>
        <w:t>є</w:t>
      </w:r>
      <w:r w:rsidRPr="000B25E3">
        <w:rPr>
          <w:lang w:val="en-US"/>
        </w:rPr>
        <w:t></w:t>
      </w:r>
      <w:r w:rsidRPr="000B25E3">
        <w:rPr>
          <w:rFonts w:hint="eastAsia"/>
          <w:lang w:val="en-US"/>
        </w:rPr>
        <w:t>натуральними</w:t>
      </w:r>
      <w:r w:rsidRPr="000B25E3">
        <w:rPr>
          <w:lang w:val="en-US"/>
        </w:rPr>
        <w:t></w:t>
      </w:r>
      <w:r w:rsidRPr="000B25E3">
        <w:rPr>
          <w:lang w:val="en-US"/>
        </w:rPr>
        <w:t></w:t>
      </w:r>
      <w:r w:rsidRPr="000B25E3">
        <w:rPr>
          <w:rFonts w:hint="eastAsia"/>
          <w:lang w:val="en-US"/>
        </w:rPr>
        <w:t>тобто</w:t>
      </w:r>
      <w:r w:rsidRPr="000B25E3">
        <w:rPr>
          <w:lang w:val="en-US"/>
        </w:rPr>
        <w:t></w:t>
      </w:r>
      <w:r w:rsidRPr="000B25E3">
        <w:rPr>
          <w:lang w:val="en-US"/>
        </w:rPr>
        <w:t></w:t>
      </w:r>
      <w:r w:rsidRPr="000B25E3">
        <w:rPr>
          <w:rFonts w:hint="eastAsia"/>
          <w:lang w:val="en-US"/>
        </w:rPr>
        <w:t>такими</w:t>
      </w:r>
      <w:r w:rsidRPr="000B25E3">
        <w:rPr>
          <w:lang w:val="en-US"/>
        </w:rPr>
        <w:t></w:t>
      </w:r>
      <w:r w:rsidRPr="000B25E3">
        <w:rPr>
          <w:lang w:val="en-US"/>
        </w:rPr>
        <w:t></w:t>
      </w:r>
      <w:r w:rsidRPr="000B25E3">
        <w:rPr>
          <w:rFonts w:hint="eastAsia"/>
          <w:lang w:val="en-US"/>
        </w:rPr>
        <w:t>що</w:t>
      </w:r>
      <w:r w:rsidRPr="000B25E3">
        <w:rPr>
          <w:lang w:val="en-US"/>
        </w:rPr>
        <w:t></w:t>
      </w:r>
      <w:r w:rsidRPr="000B25E3">
        <w:rPr>
          <w:rFonts w:hint="eastAsia"/>
          <w:lang w:val="en-US"/>
        </w:rPr>
        <w:t>не</w:t>
      </w:r>
    </w:p>
    <w:p w:rsidR="000B25E3" w:rsidRPr="000B25E3" w:rsidRDefault="000B25E3" w:rsidP="000B25E3">
      <w:pPr>
        <w:rPr>
          <w:lang w:val="en-US"/>
        </w:rPr>
      </w:pPr>
      <w:r w:rsidRPr="000B25E3">
        <w:rPr>
          <w:rFonts w:hint="eastAsia"/>
          <w:lang w:val="en-US"/>
        </w:rPr>
        <w:t>характеризуються</w:t>
      </w:r>
      <w:r w:rsidRPr="000B25E3">
        <w:rPr>
          <w:lang w:val="en-US"/>
        </w:rPr>
        <w:t></w:t>
      </w:r>
      <w:r w:rsidRPr="000B25E3">
        <w:rPr>
          <w:rFonts w:hint="eastAsia"/>
          <w:lang w:val="en-US"/>
        </w:rPr>
        <w:t>можливістю</w:t>
      </w:r>
      <w:r w:rsidRPr="000B25E3">
        <w:rPr>
          <w:lang w:val="en-US"/>
        </w:rPr>
        <w:t></w:t>
      </w:r>
      <w:r w:rsidRPr="000B25E3">
        <w:rPr>
          <w:rFonts w:hint="eastAsia"/>
          <w:lang w:val="en-US"/>
        </w:rPr>
        <w:t>судового</w:t>
      </w:r>
      <w:r w:rsidRPr="000B25E3">
        <w:rPr>
          <w:lang w:val="en-US"/>
        </w:rPr>
        <w:t></w:t>
      </w:r>
      <w:r w:rsidRPr="000B25E3">
        <w:rPr>
          <w:rFonts w:hint="eastAsia"/>
          <w:lang w:val="en-US"/>
        </w:rPr>
        <w:t>захисту</w:t>
      </w:r>
      <w:r w:rsidRPr="000B25E3">
        <w:rPr>
          <w:lang w:val="en-US"/>
        </w:rPr>
        <w:t></w:t>
      </w:r>
      <w:r w:rsidRPr="000B25E3">
        <w:rPr>
          <w:lang w:val="en-US"/>
        </w:rPr>
        <w:t></w:t>
      </w:r>
      <w:r w:rsidRPr="000B25E3">
        <w:rPr>
          <w:lang w:val="en-US"/>
        </w:rPr>
        <w:t></w:t>
      </w:r>
      <w:r w:rsidRPr="000B25E3">
        <w:rPr>
          <w:rFonts w:hint="eastAsia"/>
          <w:lang w:val="en-US"/>
        </w:rPr>
        <w:t>Виключенням</w:t>
      </w:r>
      <w:r w:rsidRPr="000B25E3">
        <w:rPr>
          <w:lang w:val="en-US"/>
        </w:rPr>
        <w:t></w:t>
      </w:r>
      <w:r w:rsidRPr="000B25E3">
        <w:rPr>
          <w:rFonts w:hint="eastAsia"/>
          <w:lang w:val="en-US"/>
        </w:rPr>
        <w:t>є</w:t>
      </w:r>
      <w:r w:rsidRPr="000B25E3">
        <w:rPr>
          <w:lang w:val="en-US"/>
        </w:rPr>
        <w:t></w:t>
      </w:r>
      <w:r w:rsidRPr="000B25E3">
        <w:rPr>
          <w:rFonts w:hint="eastAsia"/>
          <w:lang w:val="en-US"/>
        </w:rPr>
        <w:t>можливість</w:t>
      </w:r>
    </w:p>
    <w:p w:rsidR="000B25E3" w:rsidRPr="000B25E3" w:rsidRDefault="000B25E3" w:rsidP="000B25E3">
      <w:pPr>
        <w:rPr>
          <w:lang w:val="en-US"/>
        </w:rPr>
      </w:pPr>
      <w:r w:rsidRPr="000B25E3">
        <w:rPr>
          <w:rFonts w:hint="eastAsia"/>
          <w:lang w:val="en-US"/>
        </w:rPr>
        <w:t>звернення</w:t>
      </w:r>
      <w:r w:rsidRPr="000B25E3">
        <w:rPr>
          <w:lang w:val="en-US"/>
        </w:rPr>
        <w:t></w:t>
      </w:r>
      <w:r w:rsidRPr="000B25E3">
        <w:rPr>
          <w:rFonts w:hint="eastAsia"/>
          <w:lang w:val="en-US"/>
        </w:rPr>
        <w:t>учасника</w:t>
      </w:r>
      <w:r w:rsidRPr="000B25E3">
        <w:rPr>
          <w:lang w:val="en-US"/>
        </w:rPr>
        <w:t></w:t>
      </w:r>
      <w:r w:rsidRPr="000B25E3">
        <w:rPr>
          <w:rFonts w:hint="eastAsia"/>
          <w:lang w:val="en-US"/>
        </w:rPr>
        <w:t>юридичної</w:t>
      </w:r>
      <w:r w:rsidRPr="000B25E3">
        <w:rPr>
          <w:lang w:val="en-US"/>
        </w:rPr>
        <w:t></w:t>
      </w:r>
      <w:r w:rsidRPr="000B25E3">
        <w:rPr>
          <w:rFonts w:hint="eastAsia"/>
          <w:lang w:val="en-US"/>
        </w:rPr>
        <w:t>особи</w:t>
      </w:r>
      <w:r w:rsidRPr="000B25E3">
        <w:rPr>
          <w:lang w:val="en-US"/>
        </w:rPr>
        <w:t></w:t>
      </w:r>
      <w:r w:rsidRPr="000B25E3">
        <w:rPr>
          <w:rFonts w:hint="eastAsia"/>
          <w:lang w:val="en-US"/>
        </w:rPr>
        <w:t>на</w:t>
      </w:r>
      <w:r w:rsidRPr="000B25E3">
        <w:rPr>
          <w:lang w:val="en-US"/>
        </w:rPr>
        <w:t></w:t>
      </w:r>
      <w:r w:rsidRPr="000B25E3">
        <w:rPr>
          <w:rFonts w:hint="eastAsia"/>
          <w:lang w:val="en-US"/>
        </w:rPr>
        <w:t>підставі</w:t>
      </w:r>
      <w:r w:rsidRPr="000B25E3">
        <w:rPr>
          <w:lang w:val="en-US"/>
        </w:rPr>
        <w:t></w:t>
      </w:r>
      <w:r w:rsidRPr="000B25E3">
        <w:rPr>
          <w:rFonts w:hint="eastAsia"/>
          <w:lang w:val="en-US"/>
        </w:rPr>
        <w:t>п</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ч</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ст</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ЦК</w:t>
      </w:r>
      <w:r w:rsidRPr="000B25E3">
        <w:rPr>
          <w:lang w:val="en-US"/>
        </w:rPr>
        <w:t></w:t>
      </w:r>
      <w:r w:rsidRPr="000B25E3">
        <w:rPr>
          <w:rFonts w:hint="eastAsia"/>
          <w:lang w:val="en-US"/>
        </w:rPr>
        <w:t>України</w:t>
      </w:r>
      <w:r w:rsidRPr="000B25E3">
        <w:rPr>
          <w:lang w:val="en-US"/>
        </w:rPr>
        <w:t></w:t>
      </w:r>
      <w:r w:rsidRPr="000B25E3">
        <w:rPr>
          <w:rFonts w:hint="eastAsia"/>
          <w:lang w:val="en-US"/>
        </w:rPr>
        <w:t>та</w:t>
      </w:r>
    </w:p>
    <w:p w:rsidR="000B25E3" w:rsidRPr="000B25E3" w:rsidRDefault="000B25E3" w:rsidP="000B25E3">
      <w:pPr>
        <w:rPr>
          <w:lang w:val="en-US"/>
        </w:rPr>
      </w:pPr>
      <w:r w:rsidRPr="000B25E3">
        <w:rPr>
          <w:rFonts w:hint="eastAsia"/>
          <w:lang w:val="en-US"/>
        </w:rPr>
        <w:t>звернення</w:t>
      </w:r>
      <w:r w:rsidRPr="000B25E3">
        <w:rPr>
          <w:lang w:val="en-US"/>
        </w:rPr>
        <w:t></w:t>
      </w:r>
      <w:r w:rsidRPr="000B25E3">
        <w:rPr>
          <w:rFonts w:hint="eastAsia"/>
          <w:lang w:val="en-US"/>
        </w:rPr>
        <w:t>Національної</w:t>
      </w:r>
      <w:r w:rsidRPr="000B25E3">
        <w:rPr>
          <w:lang w:val="en-US"/>
        </w:rPr>
        <w:t></w:t>
      </w:r>
      <w:r w:rsidRPr="000B25E3">
        <w:rPr>
          <w:rFonts w:hint="eastAsia"/>
          <w:lang w:val="en-US"/>
        </w:rPr>
        <w:t>комісії</w:t>
      </w:r>
      <w:r w:rsidRPr="000B25E3">
        <w:rPr>
          <w:lang w:val="en-US"/>
        </w:rPr>
        <w:t></w:t>
      </w:r>
      <w:r w:rsidRPr="000B25E3">
        <w:rPr>
          <w:rFonts w:hint="eastAsia"/>
          <w:lang w:val="en-US"/>
        </w:rPr>
        <w:t>з</w:t>
      </w:r>
      <w:r w:rsidRPr="000B25E3">
        <w:rPr>
          <w:lang w:val="en-US"/>
        </w:rPr>
        <w:t></w:t>
      </w:r>
      <w:r w:rsidRPr="000B25E3">
        <w:rPr>
          <w:rFonts w:hint="eastAsia"/>
          <w:lang w:val="en-US"/>
        </w:rPr>
        <w:t>цінних</w:t>
      </w:r>
      <w:r w:rsidRPr="000B25E3">
        <w:rPr>
          <w:lang w:val="en-US"/>
        </w:rPr>
        <w:t></w:t>
      </w:r>
      <w:r w:rsidRPr="000B25E3">
        <w:rPr>
          <w:rFonts w:hint="eastAsia"/>
          <w:lang w:val="en-US"/>
        </w:rPr>
        <w:t>паперів</w:t>
      </w:r>
      <w:r w:rsidRPr="000B25E3">
        <w:rPr>
          <w:lang w:val="en-US"/>
        </w:rPr>
        <w:t></w:t>
      </w:r>
      <w:r w:rsidRPr="000B25E3">
        <w:rPr>
          <w:rFonts w:hint="eastAsia"/>
          <w:lang w:val="en-US"/>
        </w:rPr>
        <w:t>та</w:t>
      </w:r>
      <w:r w:rsidRPr="000B25E3">
        <w:rPr>
          <w:lang w:val="en-US"/>
        </w:rPr>
        <w:t></w:t>
      </w:r>
      <w:r w:rsidRPr="000B25E3">
        <w:rPr>
          <w:rFonts w:hint="eastAsia"/>
          <w:lang w:val="en-US"/>
        </w:rPr>
        <w:t>фондового</w:t>
      </w:r>
      <w:r w:rsidRPr="000B25E3">
        <w:rPr>
          <w:lang w:val="en-US"/>
        </w:rPr>
        <w:t></w:t>
      </w:r>
      <w:r w:rsidRPr="000B25E3">
        <w:rPr>
          <w:rFonts w:hint="eastAsia"/>
          <w:lang w:val="en-US"/>
        </w:rPr>
        <w:t>ринку</w:t>
      </w:r>
      <w:r w:rsidRPr="000B25E3">
        <w:rPr>
          <w:lang w:val="en-US"/>
        </w:rPr>
        <w:t></w:t>
      </w:r>
      <w:r w:rsidRPr="000B25E3">
        <w:rPr>
          <w:rFonts w:hint="eastAsia"/>
          <w:lang w:val="en-US"/>
        </w:rPr>
        <w:t>на</w:t>
      </w:r>
      <w:r w:rsidRPr="000B25E3">
        <w:rPr>
          <w:lang w:val="en-US"/>
        </w:rPr>
        <w:t></w:t>
      </w:r>
      <w:r w:rsidRPr="000B25E3">
        <w:rPr>
          <w:rFonts w:hint="eastAsia"/>
          <w:lang w:val="en-US"/>
        </w:rPr>
        <w:t>підставі</w:t>
      </w:r>
    </w:p>
    <w:p w:rsidR="000B25E3" w:rsidRPr="000B25E3" w:rsidRDefault="000B25E3" w:rsidP="000B25E3">
      <w:pPr>
        <w:rPr>
          <w:lang w:val="en-US"/>
        </w:rPr>
      </w:pPr>
      <w:r w:rsidRPr="000B25E3">
        <w:rPr>
          <w:rFonts w:hint="eastAsia"/>
          <w:lang w:val="en-US"/>
        </w:rPr>
        <w:t>абз</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ч</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ст</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Закону</w:t>
      </w:r>
      <w:r w:rsidRPr="000B25E3">
        <w:rPr>
          <w:lang w:val="en-US"/>
        </w:rPr>
        <w:t></w:t>
      </w:r>
      <w:r w:rsidRPr="000B25E3">
        <w:rPr>
          <w:rFonts w:hint="eastAsia"/>
          <w:lang w:val="en-US"/>
        </w:rPr>
        <w:t>України</w:t>
      </w:r>
      <w:r w:rsidRPr="000B25E3">
        <w:rPr>
          <w:lang w:val="en-US"/>
        </w:rPr>
        <w:t></w:t>
      </w:r>
      <w:r w:rsidRPr="000B25E3">
        <w:rPr>
          <w:rFonts w:hint="eastAsia"/>
          <w:lang w:val="en-US"/>
        </w:rPr>
        <w:t>“Про</w:t>
      </w:r>
      <w:r w:rsidRPr="000B25E3">
        <w:rPr>
          <w:lang w:val="en-US"/>
        </w:rPr>
        <w:t></w:t>
      </w:r>
      <w:r w:rsidRPr="000B25E3">
        <w:rPr>
          <w:rFonts w:hint="eastAsia"/>
          <w:lang w:val="en-US"/>
        </w:rPr>
        <w:t>акціонерні</w:t>
      </w:r>
      <w:r w:rsidRPr="000B25E3">
        <w:rPr>
          <w:lang w:val="en-US"/>
        </w:rPr>
        <w:t></w:t>
      </w:r>
      <w:r w:rsidRPr="000B25E3">
        <w:rPr>
          <w:rFonts w:hint="eastAsia"/>
          <w:lang w:val="en-US"/>
        </w:rPr>
        <w:t>товариства”</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Автоматичне</w:t>
      </w:r>
      <w:r w:rsidRPr="000B25E3">
        <w:rPr>
          <w:lang w:val="en-US"/>
        </w:rPr>
        <w:t></w:t>
      </w:r>
      <w:r w:rsidRPr="000B25E3">
        <w:rPr>
          <w:rFonts w:hint="eastAsia"/>
          <w:lang w:val="en-US"/>
        </w:rPr>
        <w:t>поновлення</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rFonts w:hint="eastAsia"/>
          <w:lang w:val="en-US"/>
        </w:rPr>
        <w:t>у</w:t>
      </w:r>
      <w:r w:rsidRPr="000B25E3">
        <w:rPr>
          <w:lang w:val="en-US"/>
        </w:rPr>
        <w:t></w:t>
      </w:r>
      <w:r w:rsidRPr="000B25E3">
        <w:rPr>
          <w:rFonts w:hint="eastAsia"/>
          <w:lang w:val="en-US"/>
        </w:rPr>
        <w:t>єдиному</w:t>
      </w:r>
    </w:p>
    <w:p w:rsidR="000B25E3" w:rsidRPr="000B25E3" w:rsidRDefault="000B25E3" w:rsidP="000B25E3">
      <w:pPr>
        <w:rPr>
          <w:lang w:val="en-US"/>
        </w:rPr>
      </w:pPr>
      <w:r w:rsidRPr="000B25E3">
        <w:rPr>
          <w:rFonts w:hint="eastAsia"/>
          <w:lang w:val="en-US"/>
        </w:rPr>
        <w:t>державному</w:t>
      </w:r>
      <w:r w:rsidRPr="000B25E3">
        <w:rPr>
          <w:lang w:val="en-US"/>
        </w:rPr>
        <w:t></w:t>
      </w:r>
      <w:r w:rsidRPr="000B25E3">
        <w:rPr>
          <w:rFonts w:hint="eastAsia"/>
          <w:lang w:val="en-US"/>
        </w:rPr>
        <w:t>реєстрі</w:t>
      </w:r>
      <w:r w:rsidRPr="000B25E3">
        <w:rPr>
          <w:lang w:val="en-US"/>
        </w:rPr>
        <w:t></w:t>
      </w:r>
      <w:r w:rsidRPr="000B25E3">
        <w:rPr>
          <w:rFonts w:hint="eastAsia"/>
          <w:lang w:val="en-US"/>
        </w:rPr>
        <w:t>юридичних</w:t>
      </w:r>
      <w:r w:rsidRPr="000B25E3">
        <w:rPr>
          <w:lang w:val="en-US"/>
        </w:rPr>
        <w:t></w:t>
      </w:r>
      <w:r w:rsidRPr="000B25E3">
        <w:rPr>
          <w:rFonts w:hint="eastAsia"/>
          <w:lang w:val="en-US"/>
        </w:rPr>
        <w:t>осіб</w:t>
      </w:r>
      <w:r w:rsidRPr="000B25E3">
        <w:rPr>
          <w:lang w:val="en-US"/>
        </w:rPr>
        <w:t></w:t>
      </w:r>
      <w:r w:rsidRPr="000B25E3">
        <w:rPr>
          <w:lang w:val="en-US"/>
        </w:rPr>
        <w:t></w:t>
      </w:r>
      <w:r w:rsidRPr="000B25E3">
        <w:rPr>
          <w:rFonts w:hint="eastAsia"/>
          <w:lang w:val="en-US"/>
        </w:rPr>
        <w:t>фізичних</w:t>
      </w:r>
      <w:r w:rsidRPr="000B25E3">
        <w:rPr>
          <w:lang w:val="en-US"/>
        </w:rPr>
        <w:t></w:t>
      </w:r>
      <w:r w:rsidRPr="000B25E3">
        <w:rPr>
          <w:rFonts w:hint="eastAsia"/>
          <w:lang w:val="en-US"/>
        </w:rPr>
        <w:t>осіб</w:t>
      </w:r>
      <w:r w:rsidRPr="000B25E3">
        <w:rPr>
          <w:lang w:val="en-US"/>
        </w:rPr>
        <w:t></w:t>
      </w:r>
      <w:r w:rsidRPr="000B25E3">
        <w:rPr>
          <w:rFonts w:hint="eastAsia"/>
          <w:lang w:val="en-US"/>
        </w:rPr>
        <w:t>підприємців</w:t>
      </w:r>
      <w:r w:rsidRPr="000B25E3">
        <w:rPr>
          <w:lang w:val="en-US"/>
        </w:rPr>
        <w:t></w:t>
      </w:r>
      <w:r w:rsidRPr="000B25E3">
        <w:rPr>
          <w:rFonts w:hint="eastAsia"/>
          <w:lang w:val="en-US"/>
        </w:rPr>
        <w:t>та</w:t>
      </w:r>
      <w:r w:rsidRPr="000B25E3">
        <w:rPr>
          <w:lang w:val="en-US"/>
        </w:rPr>
        <w:t></w:t>
      </w:r>
      <w:r w:rsidRPr="000B25E3">
        <w:rPr>
          <w:rFonts w:hint="eastAsia"/>
          <w:lang w:val="en-US"/>
        </w:rPr>
        <w:t>громадських</w:t>
      </w:r>
    </w:p>
    <w:p w:rsidR="000B25E3" w:rsidRPr="000B25E3" w:rsidRDefault="000B25E3" w:rsidP="000B25E3">
      <w:pPr>
        <w:rPr>
          <w:lang w:val="en-US"/>
        </w:rPr>
      </w:pPr>
      <w:r w:rsidRPr="000B25E3">
        <w:rPr>
          <w:rFonts w:hint="eastAsia"/>
          <w:lang w:val="en-US"/>
        </w:rPr>
        <w:t>формувань</w:t>
      </w:r>
      <w:r w:rsidRPr="000B25E3">
        <w:rPr>
          <w:lang w:val="en-US"/>
        </w:rPr>
        <w:t></w:t>
      </w:r>
      <w:r w:rsidRPr="000B25E3">
        <w:rPr>
          <w:lang w:val="en-US"/>
        </w:rPr>
        <w:t></w:t>
      </w:r>
      <w:r w:rsidRPr="000B25E3">
        <w:rPr>
          <w:rFonts w:hint="eastAsia"/>
          <w:lang w:val="en-US"/>
        </w:rPr>
        <w:t>рішення</w:t>
      </w:r>
      <w:r w:rsidRPr="000B25E3">
        <w:rPr>
          <w:lang w:val="en-US"/>
        </w:rPr>
        <w:t></w:t>
      </w:r>
      <w:r w:rsidRPr="000B25E3">
        <w:rPr>
          <w:rFonts w:hint="eastAsia"/>
          <w:lang w:val="en-US"/>
        </w:rPr>
        <w:t>про</w:t>
      </w:r>
      <w:r w:rsidRPr="000B25E3">
        <w:rPr>
          <w:lang w:val="en-US"/>
        </w:rPr>
        <w:t></w:t>
      </w:r>
      <w:r w:rsidRPr="000B25E3">
        <w:rPr>
          <w:rFonts w:hint="eastAsia"/>
          <w:lang w:val="en-US"/>
        </w:rPr>
        <w:t>припинення</w:t>
      </w:r>
      <w:r w:rsidRPr="000B25E3">
        <w:rPr>
          <w:lang w:val="en-US"/>
        </w:rPr>
        <w:t></w:t>
      </w:r>
      <w:r w:rsidRPr="000B25E3">
        <w:rPr>
          <w:rFonts w:hint="eastAsia"/>
          <w:lang w:val="en-US"/>
        </w:rPr>
        <w:t>якого</w:t>
      </w:r>
      <w:r w:rsidRPr="000B25E3">
        <w:rPr>
          <w:lang w:val="en-US"/>
        </w:rPr>
        <w:t></w:t>
      </w:r>
      <w:r w:rsidRPr="000B25E3">
        <w:rPr>
          <w:rFonts w:hint="eastAsia"/>
          <w:lang w:val="en-US"/>
        </w:rPr>
        <w:t>визнано</w:t>
      </w:r>
      <w:r w:rsidRPr="000B25E3">
        <w:rPr>
          <w:lang w:val="en-US"/>
        </w:rPr>
        <w:t></w:t>
      </w:r>
      <w:r w:rsidRPr="000B25E3">
        <w:rPr>
          <w:rFonts w:hint="eastAsia"/>
          <w:lang w:val="en-US"/>
        </w:rPr>
        <w:t>недійсним</w:t>
      </w:r>
      <w:r w:rsidRPr="000B25E3">
        <w:rPr>
          <w:lang w:val="en-US"/>
        </w:rPr>
        <w:t></w:t>
      </w:r>
      <w:r w:rsidRPr="000B25E3">
        <w:rPr>
          <w:lang w:val="en-US"/>
        </w:rPr>
        <w:t></w:t>
      </w:r>
      <w:r w:rsidRPr="000B25E3">
        <w:rPr>
          <w:rFonts w:hint="eastAsia"/>
          <w:lang w:val="en-US"/>
        </w:rPr>
        <w:t>вбачається</w:t>
      </w:r>
    </w:p>
    <w:p w:rsidR="000B25E3" w:rsidRPr="000B25E3" w:rsidRDefault="000B25E3" w:rsidP="000B25E3">
      <w:pPr>
        <w:rPr>
          <w:lang w:val="en-US"/>
        </w:rPr>
      </w:pPr>
      <w:r w:rsidRPr="000B25E3">
        <w:rPr>
          <w:rFonts w:hint="eastAsia"/>
          <w:lang w:val="en-US"/>
        </w:rPr>
        <w:t>неможливим</w:t>
      </w:r>
      <w:r w:rsidRPr="000B25E3">
        <w:rPr>
          <w:lang w:val="en-US"/>
        </w:rPr>
        <w:t></w:t>
      </w:r>
      <w:r w:rsidRPr="000B25E3">
        <w:rPr>
          <w:rFonts w:hint="eastAsia"/>
          <w:lang w:val="en-US"/>
        </w:rPr>
        <w:t>з</w:t>
      </w:r>
      <w:r w:rsidRPr="000B25E3">
        <w:rPr>
          <w:lang w:val="en-US"/>
        </w:rPr>
        <w:t></w:t>
      </w:r>
      <w:r w:rsidRPr="000B25E3">
        <w:rPr>
          <w:rFonts w:hint="eastAsia"/>
          <w:lang w:val="en-US"/>
        </w:rPr>
        <w:t>огляду</w:t>
      </w:r>
      <w:r w:rsidRPr="000B25E3">
        <w:rPr>
          <w:lang w:val="en-US"/>
        </w:rPr>
        <w:t></w:t>
      </w:r>
      <w:r w:rsidRPr="000B25E3">
        <w:rPr>
          <w:rFonts w:hint="eastAsia"/>
          <w:lang w:val="en-US"/>
        </w:rPr>
        <w:t>на</w:t>
      </w:r>
      <w:r w:rsidRPr="000B25E3">
        <w:rPr>
          <w:lang w:val="en-US"/>
        </w:rPr>
        <w:t></w:t>
      </w:r>
      <w:r w:rsidRPr="000B25E3">
        <w:rPr>
          <w:rFonts w:hint="eastAsia"/>
          <w:lang w:val="en-US"/>
        </w:rPr>
        <w:t>відсутність</w:t>
      </w:r>
      <w:r w:rsidRPr="000B25E3">
        <w:rPr>
          <w:lang w:val="en-US"/>
        </w:rPr>
        <w:t></w:t>
      </w:r>
      <w:r w:rsidRPr="000B25E3">
        <w:rPr>
          <w:rFonts w:hint="eastAsia"/>
          <w:lang w:val="en-US"/>
        </w:rPr>
        <w:t>ознак</w:t>
      </w:r>
      <w:r w:rsidRPr="000B25E3">
        <w:rPr>
          <w:lang w:val="en-US"/>
        </w:rPr>
        <w:t></w:t>
      </w:r>
      <w:r w:rsidRPr="000B25E3">
        <w:rPr>
          <w:rFonts w:hint="eastAsia"/>
          <w:lang w:val="en-US"/>
        </w:rPr>
        <w:t>ефективності</w:t>
      </w:r>
      <w:r w:rsidRPr="000B25E3">
        <w:rPr>
          <w:lang w:val="en-US"/>
        </w:rPr>
        <w:t></w:t>
      </w:r>
      <w:r w:rsidRPr="000B25E3">
        <w:rPr>
          <w:rFonts w:hint="eastAsia"/>
          <w:lang w:val="en-US"/>
        </w:rPr>
        <w:t>такого</w:t>
      </w:r>
      <w:r w:rsidRPr="000B25E3">
        <w:rPr>
          <w:lang w:val="en-US"/>
        </w:rPr>
        <w:t></w:t>
      </w:r>
      <w:r w:rsidRPr="000B25E3">
        <w:rPr>
          <w:rFonts w:hint="eastAsia"/>
          <w:lang w:val="en-US"/>
        </w:rPr>
        <w:t>способу</w:t>
      </w:r>
      <w:r w:rsidRPr="000B25E3">
        <w:rPr>
          <w:lang w:val="en-US"/>
        </w:rPr>
        <w:t></w:t>
      </w:r>
      <w:r w:rsidRPr="000B25E3">
        <w:rPr>
          <w:rFonts w:hint="eastAsia"/>
          <w:lang w:val="en-US"/>
        </w:rPr>
        <w:t>захисту</w:t>
      </w:r>
    </w:p>
    <w:p w:rsidR="000B25E3" w:rsidRPr="000B25E3" w:rsidRDefault="000B25E3" w:rsidP="000B25E3">
      <w:pPr>
        <w:rPr>
          <w:lang w:val="en-US"/>
        </w:rPr>
      </w:pPr>
      <w:r w:rsidRPr="000B25E3">
        <w:rPr>
          <w:rFonts w:hint="eastAsia"/>
          <w:lang w:val="en-US"/>
        </w:rPr>
        <w:t>як</w:t>
      </w:r>
      <w:r w:rsidRPr="000B25E3">
        <w:rPr>
          <w:lang w:val="en-US"/>
        </w:rPr>
        <w:t></w:t>
      </w:r>
      <w:r w:rsidRPr="000B25E3">
        <w:rPr>
          <w:rFonts w:hint="eastAsia"/>
          <w:lang w:val="en-US"/>
        </w:rPr>
        <w:t>визнання</w:t>
      </w:r>
      <w:r w:rsidRPr="000B25E3">
        <w:rPr>
          <w:lang w:val="en-US"/>
        </w:rPr>
        <w:t></w:t>
      </w:r>
      <w:r w:rsidRPr="000B25E3">
        <w:rPr>
          <w:rFonts w:hint="eastAsia"/>
          <w:lang w:val="en-US"/>
        </w:rPr>
        <w:t>недійсним</w:t>
      </w:r>
      <w:r w:rsidRPr="000B25E3">
        <w:rPr>
          <w:lang w:val="en-US"/>
        </w:rPr>
        <w:t></w:t>
      </w:r>
      <w:r w:rsidRPr="000B25E3">
        <w:rPr>
          <w:rFonts w:hint="eastAsia"/>
          <w:lang w:val="en-US"/>
        </w:rPr>
        <w:t>рішення</w:t>
      </w:r>
      <w:r w:rsidRPr="000B25E3">
        <w:rPr>
          <w:lang w:val="en-US"/>
        </w:rPr>
        <w:t></w:t>
      </w:r>
      <w:r w:rsidRPr="000B25E3">
        <w:rPr>
          <w:rFonts w:hint="eastAsia"/>
          <w:lang w:val="en-US"/>
        </w:rPr>
        <w:t>про</w:t>
      </w:r>
      <w:r w:rsidRPr="000B25E3">
        <w:rPr>
          <w:lang w:val="en-US"/>
        </w:rPr>
        <w:t></w:t>
      </w:r>
      <w:r w:rsidRPr="000B25E3">
        <w:rPr>
          <w:rFonts w:hint="eastAsia"/>
          <w:lang w:val="en-US"/>
        </w:rPr>
        <w:t>припинення</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lang w:val="en-US"/>
        </w:rPr>
        <w:t></w:t>
      </w:r>
      <w:r w:rsidRPr="000B25E3">
        <w:rPr>
          <w:rFonts w:hint="eastAsia"/>
          <w:lang w:val="en-US"/>
        </w:rPr>
        <w:t>До</w:t>
      </w:r>
    </w:p>
    <w:p w:rsidR="000B25E3" w:rsidRPr="000B25E3" w:rsidRDefault="000B25E3" w:rsidP="000B25E3">
      <w:pPr>
        <w:rPr>
          <w:lang w:val="en-US"/>
        </w:rPr>
      </w:pPr>
      <w:r w:rsidRPr="000B25E3">
        <w:rPr>
          <w:rFonts w:hint="eastAsia"/>
          <w:lang w:val="en-US"/>
        </w:rPr>
        <w:t>того</w:t>
      </w:r>
      <w:r w:rsidRPr="000B25E3">
        <w:rPr>
          <w:lang w:val="en-US"/>
        </w:rPr>
        <w:t></w:t>
      </w:r>
      <w:r w:rsidRPr="000B25E3">
        <w:rPr>
          <w:rFonts w:hint="eastAsia"/>
          <w:lang w:val="en-US"/>
        </w:rPr>
        <w:t>ж</w:t>
      </w:r>
      <w:r w:rsidRPr="000B25E3">
        <w:rPr>
          <w:lang w:val="en-US"/>
        </w:rPr>
        <w:t></w:t>
      </w:r>
      <w:r w:rsidRPr="000B25E3">
        <w:rPr>
          <w:lang w:val="en-US"/>
        </w:rPr>
        <w:t></w:t>
      </w:r>
      <w:r w:rsidRPr="000B25E3">
        <w:rPr>
          <w:rFonts w:hint="eastAsia"/>
          <w:lang w:val="en-US"/>
        </w:rPr>
        <w:t>при</w:t>
      </w:r>
      <w:r w:rsidRPr="000B25E3">
        <w:rPr>
          <w:lang w:val="en-US"/>
        </w:rPr>
        <w:t></w:t>
      </w:r>
      <w:r w:rsidRPr="000B25E3">
        <w:rPr>
          <w:rFonts w:hint="eastAsia"/>
          <w:lang w:val="en-US"/>
        </w:rPr>
        <w:t>застосуванні</w:t>
      </w:r>
      <w:r w:rsidRPr="000B25E3">
        <w:rPr>
          <w:lang w:val="en-US"/>
        </w:rPr>
        <w:t></w:t>
      </w:r>
      <w:r w:rsidRPr="000B25E3">
        <w:rPr>
          <w:rFonts w:hint="eastAsia"/>
          <w:lang w:val="en-US"/>
        </w:rPr>
        <w:t>наведеного</w:t>
      </w:r>
      <w:r w:rsidRPr="000B25E3">
        <w:rPr>
          <w:lang w:val="en-US"/>
        </w:rPr>
        <w:t></w:t>
      </w:r>
      <w:r w:rsidRPr="000B25E3">
        <w:rPr>
          <w:rFonts w:hint="eastAsia"/>
          <w:lang w:val="en-US"/>
        </w:rPr>
        <w:t>способу</w:t>
      </w:r>
      <w:r w:rsidRPr="000B25E3">
        <w:rPr>
          <w:lang w:val="en-US"/>
        </w:rPr>
        <w:t></w:t>
      </w:r>
      <w:r w:rsidRPr="000B25E3">
        <w:rPr>
          <w:rFonts w:hint="eastAsia"/>
          <w:lang w:val="en-US"/>
        </w:rPr>
        <w:t>захисту</w:t>
      </w:r>
      <w:r w:rsidRPr="000B25E3">
        <w:rPr>
          <w:lang w:val="en-US"/>
        </w:rPr>
        <w:t></w:t>
      </w:r>
      <w:r w:rsidRPr="000B25E3">
        <w:rPr>
          <w:rFonts w:hint="eastAsia"/>
          <w:lang w:val="en-US"/>
        </w:rPr>
        <w:t>не</w:t>
      </w:r>
      <w:r w:rsidRPr="000B25E3">
        <w:rPr>
          <w:lang w:val="en-US"/>
        </w:rPr>
        <w:t></w:t>
      </w:r>
      <w:r w:rsidRPr="000B25E3">
        <w:rPr>
          <w:rFonts w:hint="eastAsia"/>
          <w:lang w:val="en-US"/>
        </w:rPr>
        <w:t>враховується</w:t>
      </w:r>
      <w:r w:rsidRPr="000B25E3">
        <w:rPr>
          <w:lang w:val="en-US"/>
        </w:rPr>
        <w:t></w:t>
      </w:r>
      <w:r w:rsidRPr="000B25E3">
        <w:rPr>
          <w:rFonts w:hint="eastAsia"/>
          <w:lang w:val="en-US"/>
        </w:rPr>
        <w:t>низка</w:t>
      </w:r>
    </w:p>
    <w:p w:rsidR="000B25E3" w:rsidRPr="000B25E3" w:rsidRDefault="000B25E3" w:rsidP="000B25E3">
      <w:pPr>
        <w:rPr>
          <w:lang w:val="en-US"/>
        </w:rPr>
      </w:pPr>
      <w:r w:rsidRPr="000B25E3">
        <w:rPr>
          <w:rFonts w:hint="eastAsia"/>
          <w:lang w:val="en-US"/>
        </w:rPr>
        <w:t>юридичних</w:t>
      </w:r>
      <w:r w:rsidRPr="000B25E3">
        <w:rPr>
          <w:lang w:val="en-US"/>
        </w:rPr>
        <w:t></w:t>
      </w:r>
      <w:r w:rsidRPr="000B25E3">
        <w:rPr>
          <w:rFonts w:hint="eastAsia"/>
          <w:lang w:val="en-US"/>
        </w:rPr>
        <w:t>фактів</w:t>
      </w:r>
      <w:r w:rsidRPr="000B25E3">
        <w:rPr>
          <w:lang w:val="en-US"/>
        </w:rPr>
        <w:t></w:t>
      </w:r>
      <w:r w:rsidRPr="000B25E3">
        <w:rPr>
          <w:rFonts w:hint="eastAsia"/>
          <w:lang w:val="en-US"/>
        </w:rPr>
        <w:t>–</w:t>
      </w:r>
      <w:r w:rsidRPr="000B25E3">
        <w:rPr>
          <w:lang w:val="en-US"/>
        </w:rPr>
        <w:t></w:t>
      </w:r>
      <w:r w:rsidRPr="000B25E3">
        <w:rPr>
          <w:rFonts w:hint="eastAsia"/>
          <w:lang w:val="en-US"/>
        </w:rPr>
        <w:t>конвертація</w:t>
      </w:r>
      <w:r w:rsidRPr="000B25E3">
        <w:rPr>
          <w:lang w:val="en-US"/>
        </w:rPr>
        <w:t></w:t>
      </w:r>
      <w:r w:rsidRPr="000B25E3">
        <w:rPr>
          <w:rFonts w:hint="eastAsia"/>
          <w:lang w:val="en-US"/>
        </w:rPr>
        <w:t>акцій</w:t>
      </w:r>
      <w:r w:rsidRPr="000B25E3">
        <w:rPr>
          <w:lang w:val="en-US"/>
        </w:rPr>
        <w:t></w:t>
      </w:r>
      <w:r w:rsidRPr="000B25E3">
        <w:rPr>
          <w:lang w:val="en-US"/>
        </w:rPr>
        <w:t></w:t>
      </w:r>
      <w:r w:rsidRPr="000B25E3">
        <w:rPr>
          <w:rFonts w:hint="eastAsia"/>
          <w:lang w:val="en-US"/>
        </w:rPr>
        <w:t>припинення</w:t>
      </w:r>
      <w:r w:rsidRPr="000B25E3">
        <w:rPr>
          <w:lang w:val="en-US"/>
        </w:rPr>
        <w:t></w:t>
      </w:r>
      <w:r w:rsidRPr="000B25E3">
        <w:rPr>
          <w:rFonts w:hint="eastAsia"/>
          <w:lang w:val="en-US"/>
        </w:rPr>
        <w:t>трудових</w:t>
      </w:r>
      <w:r w:rsidRPr="000B25E3">
        <w:rPr>
          <w:lang w:val="en-US"/>
        </w:rPr>
        <w:t></w:t>
      </w:r>
      <w:r w:rsidRPr="000B25E3">
        <w:rPr>
          <w:rFonts w:hint="eastAsia"/>
          <w:lang w:val="en-US"/>
        </w:rPr>
        <w:t>відносин</w:t>
      </w:r>
      <w:r w:rsidRPr="000B25E3">
        <w:rPr>
          <w:lang w:val="en-US"/>
        </w:rPr>
        <w:t></w:t>
      </w:r>
      <w:r w:rsidRPr="000B25E3">
        <w:rPr>
          <w:rFonts w:hint="eastAsia"/>
          <w:lang w:val="en-US"/>
        </w:rPr>
        <w:t>тощо</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Невиконання</w:t>
      </w:r>
      <w:r w:rsidRPr="000B25E3">
        <w:rPr>
          <w:lang w:val="en-US"/>
        </w:rPr>
        <w:t></w:t>
      </w:r>
      <w:r w:rsidRPr="000B25E3">
        <w:rPr>
          <w:rFonts w:hint="eastAsia"/>
          <w:lang w:val="en-US"/>
        </w:rPr>
        <w:t>рішення</w:t>
      </w:r>
      <w:r w:rsidRPr="000B25E3">
        <w:rPr>
          <w:lang w:val="en-US"/>
        </w:rPr>
        <w:t></w:t>
      </w:r>
      <w:r w:rsidRPr="000B25E3">
        <w:rPr>
          <w:rFonts w:hint="eastAsia"/>
          <w:lang w:val="en-US"/>
        </w:rPr>
        <w:t>про</w:t>
      </w:r>
      <w:r w:rsidRPr="000B25E3">
        <w:rPr>
          <w:lang w:val="en-US"/>
        </w:rPr>
        <w:t></w:t>
      </w:r>
      <w:r w:rsidRPr="000B25E3">
        <w:rPr>
          <w:rFonts w:hint="eastAsia"/>
          <w:lang w:val="en-US"/>
        </w:rPr>
        <w:t>припинення</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rFonts w:hint="eastAsia"/>
          <w:lang w:val="en-US"/>
        </w:rPr>
        <w:t>може</w:t>
      </w:r>
    </w:p>
    <w:p w:rsidR="000B25E3" w:rsidRPr="000B25E3" w:rsidRDefault="000B25E3" w:rsidP="000B25E3">
      <w:pPr>
        <w:rPr>
          <w:lang w:val="en-US"/>
        </w:rPr>
      </w:pPr>
      <w:r w:rsidRPr="000B25E3">
        <w:rPr>
          <w:rFonts w:hint="eastAsia"/>
          <w:lang w:val="en-US"/>
        </w:rPr>
        <w:t>бути</w:t>
      </w:r>
      <w:r w:rsidRPr="000B25E3">
        <w:rPr>
          <w:lang w:val="en-US"/>
        </w:rPr>
        <w:t></w:t>
      </w:r>
      <w:r w:rsidRPr="000B25E3">
        <w:rPr>
          <w:rFonts w:hint="eastAsia"/>
          <w:lang w:val="en-US"/>
        </w:rPr>
        <w:t>підставою</w:t>
      </w:r>
      <w:r w:rsidRPr="000B25E3">
        <w:rPr>
          <w:lang w:val="en-US"/>
        </w:rPr>
        <w:t></w:t>
      </w:r>
      <w:r w:rsidRPr="000B25E3">
        <w:rPr>
          <w:rFonts w:hint="eastAsia"/>
          <w:lang w:val="en-US"/>
        </w:rPr>
        <w:t>виникнення</w:t>
      </w:r>
      <w:r w:rsidRPr="000B25E3">
        <w:rPr>
          <w:lang w:val="en-US"/>
        </w:rPr>
        <w:t></w:t>
      </w:r>
      <w:r w:rsidRPr="000B25E3">
        <w:rPr>
          <w:rFonts w:hint="eastAsia"/>
          <w:lang w:val="en-US"/>
        </w:rPr>
        <w:t>натуральних</w:t>
      </w:r>
      <w:r w:rsidRPr="000B25E3">
        <w:rPr>
          <w:lang w:val="en-US"/>
        </w:rPr>
        <w:t></w:t>
      </w:r>
      <w:r w:rsidRPr="000B25E3">
        <w:rPr>
          <w:rFonts w:hint="eastAsia"/>
          <w:lang w:val="en-US"/>
        </w:rPr>
        <w:t>зобов’язань</w:t>
      </w:r>
      <w:r w:rsidRPr="000B25E3">
        <w:rPr>
          <w:lang w:val="en-US"/>
        </w:rPr>
        <w:t></w:t>
      </w:r>
      <w:r w:rsidRPr="000B25E3">
        <w:rPr>
          <w:lang w:val="en-US"/>
        </w:rPr>
        <w:t></w:t>
      </w:r>
      <w:r w:rsidRPr="000B25E3">
        <w:rPr>
          <w:rFonts w:hint="eastAsia"/>
          <w:lang w:val="en-US"/>
        </w:rPr>
        <w:t>оскільки</w:t>
      </w:r>
      <w:r w:rsidRPr="000B25E3">
        <w:rPr>
          <w:lang w:val="en-US"/>
        </w:rPr>
        <w:t></w:t>
      </w:r>
      <w:r w:rsidRPr="000B25E3">
        <w:rPr>
          <w:rFonts w:hint="eastAsia"/>
          <w:lang w:val="en-US"/>
        </w:rPr>
        <w:t>чинним</w:t>
      </w:r>
    </w:p>
    <w:p w:rsidR="000B25E3" w:rsidRPr="000B25E3" w:rsidRDefault="000B25E3" w:rsidP="000B25E3">
      <w:pPr>
        <w:rPr>
          <w:lang w:val="en-US"/>
        </w:rPr>
      </w:pPr>
      <w:r w:rsidRPr="000B25E3">
        <w:rPr>
          <w:rFonts w:hint="eastAsia"/>
          <w:lang w:val="en-US"/>
        </w:rPr>
        <w:t>законодавством</w:t>
      </w:r>
      <w:r w:rsidRPr="000B25E3">
        <w:rPr>
          <w:lang w:val="en-US"/>
        </w:rPr>
        <w:t></w:t>
      </w:r>
      <w:r w:rsidRPr="000B25E3">
        <w:rPr>
          <w:rFonts w:hint="eastAsia"/>
          <w:lang w:val="en-US"/>
        </w:rPr>
        <w:t>України</w:t>
      </w:r>
      <w:r w:rsidRPr="000B25E3">
        <w:rPr>
          <w:lang w:val="en-US"/>
        </w:rPr>
        <w:t></w:t>
      </w:r>
      <w:r w:rsidRPr="000B25E3">
        <w:rPr>
          <w:rFonts w:hint="eastAsia"/>
          <w:lang w:val="en-US"/>
        </w:rPr>
        <w:t>не</w:t>
      </w:r>
      <w:r w:rsidRPr="000B25E3">
        <w:rPr>
          <w:lang w:val="en-US"/>
        </w:rPr>
        <w:t></w:t>
      </w:r>
      <w:r w:rsidRPr="000B25E3">
        <w:rPr>
          <w:rFonts w:hint="eastAsia"/>
          <w:lang w:val="en-US"/>
        </w:rPr>
        <w:t>передбачено</w:t>
      </w:r>
      <w:r w:rsidRPr="000B25E3">
        <w:rPr>
          <w:lang w:val="en-US"/>
        </w:rPr>
        <w:t></w:t>
      </w:r>
      <w:r w:rsidRPr="000B25E3">
        <w:rPr>
          <w:rFonts w:hint="eastAsia"/>
          <w:lang w:val="en-US"/>
        </w:rPr>
        <w:t>можливості</w:t>
      </w:r>
      <w:r w:rsidRPr="000B25E3">
        <w:rPr>
          <w:lang w:val="en-US"/>
        </w:rPr>
        <w:t></w:t>
      </w:r>
      <w:r w:rsidRPr="000B25E3">
        <w:rPr>
          <w:rFonts w:hint="eastAsia"/>
          <w:lang w:val="en-US"/>
        </w:rPr>
        <w:t>юрисдикційного</w:t>
      </w:r>
      <w:r w:rsidRPr="000B25E3">
        <w:rPr>
          <w:lang w:val="en-US"/>
        </w:rPr>
        <w:t></w:t>
      </w:r>
      <w:r w:rsidRPr="000B25E3">
        <w:rPr>
          <w:rFonts w:hint="eastAsia"/>
          <w:lang w:val="en-US"/>
        </w:rPr>
        <w:t>захисту</w:t>
      </w:r>
    </w:p>
    <w:p w:rsidR="000B25E3" w:rsidRPr="000B25E3" w:rsidRDefault="000B25E3" w:rsidP="000B25E3">
      <w:pPr>
        <w:rPr>
          <w:lang w:val="en-US"/>
        </w:rPr>
      </w:pPr>
      <w:r w:rsidRPr="000B25E3">
        <w:rPr>
          <w:rFonts w:hint="eastAsia"/>
          <w:lang w:val="en-US"/>
        </w:rPr>
        <w:t>прав</w:t>
      </w:r>
      <w:r w:rsidRPr="000B25E3">
        <w:rPr>
          <w:lang w:val="en-US"/>
        </w:rPr>
        <w:t></w:t>
      </w:r>
      <w:r w:rsidRPr="000B25E3">
        <w:rPr>
          <w:rFonts w:hint="eastAsia"/>
          <w:lang w:val="en-US"/>
        </w:rPr>
        <w:t>заінтересованих</w:t>
      </w:r>
      <w:r w:rsidRPr="000B25E3">
        <w:rPr>
          <w:lang w:val="en-US"/>
        </w:rPr>
        <w:t></w:t>
      </w:r>
      <w:r w:rsidRPr="000B25E3">
        <w:rPr>
          <w:rFonts w:hint="eastAsia"/>
          <w:lang w:val="en-US"/>
        </w:rPr>
        <w:t>у</w:t>
      </w:r>
      <w:r w:rsidRPr="000B25E3">
        <w:rPr>
          <w:lang w:val="en-US"/>
        </w:rPr>
        <w:t></w:t>
      </w:r>
      <w:r w:rsidRPr="000B25E3">
        <w:rPr>
          <w:rFonts w:hint="eastAsia"/>
          <w:lang w:val="en-US"/>
        </w:rPr>
        <w:t>виконанні</w:t>
      </w:r>
      <w:r w:rsidRPr="000B25E3">
        <w:rPr>
          <w:lang w:val="en-US"/>
        </w:rPr>
        <w:t></w:t>
      </w:r>
      <w:r w:rsidRPr="000B25E3">
        <w:rPr>
          <w:rFonts w:hint="eastAsia"/>
          <w:lang w:val="en-US"/>
        </w:rPr>
        <w:t>відповідного</w:t>
      </w:r>
      <w:r w:rsidRPr="000B25E3">
        <w:rPr>
          <w:lang w:val="en-US"/>
        </w:rPr>
        <w:t></w:t>
      </w:r>
      <w:r w:rsidRPr="000B25E3">
        <w:rPr>
          <w:rFonts w:hint="eastAsia"/>
          <w:lang w:val="en-US"/>
        </w:rPr>
        <w:t>рішення</w:t>
      </w:r>
      <w:r w:rsidRPr="000B25E3">
        <w:rPr>
          <w:lang w:val="en-US"/>
        </w:rPr>
        <w:t></w:t>
      </w:r>
      <w:r w:rsidRPr="000B25E3">
        <w:rPr>
          <w:rFonts w:hint="eastAsia"/>
          <w:lang w:val="en-US"/>
        </w:rPr>
        <w:t>осіб</w:t>
      </w:r>
      <w:r w:rsidRPr="000B25E3">
        <w:rPr>
          <w:lang w:val="en-US"/>
        </w:rPr>
        <w:t></w:t>
      </w:r>
      <w:r w:rsidRPr="000B25E3">
        <w:rPr>
          <w:lang w:val="en-US"/>
        </w:rPr>
        <w:t></w:t>
      </w:r>
      <w:r w:rsidRPr="000B25E3">
        <w:rPr>
          <w:rFonts w:hint="eastAsia"/>
          <w:lang w:val="en-US"/>
        </w:rPr>
        <w:t>зокрема</w:t>
      </w:r>
      <w:r w:rsidRPr="000B25E3">
        <w:rPr>
          <w:lang w:val="en-US"/>
        </w:rPr>
        <w:t></w:t>
      </w:r>
      <w:r w:rsidRPr="000B25E3">
        <w:rPr>
          <w:lang w:val="en-US"/>
        </w:rPr>
        <w:t></w:t>
      </w:r>
      <w:r w:rsidRPr="000B25E3">
        <w:rPr>
          <w:rFonts w:hint="eastAsia"/>
          <w:lang w:val="en-US"/>
        </w:rPr>
        <w:t>йдеться</w:t>
      </w:r>
    </w:p>
    <w:p w:rsidR="000B25E3" w:rsidRPr="000B25E3" w:rsidRDefault="000B25E3" w:rsidP="000B25E3">
      <w:pPr>
        <w:rPr>
          <w:lang w:val="en-US"/>
        </w:rPr>
      </w:pPr>
      <w:r w:rsidRPr="000B25E3">
        <w:rPr>
          <w:rFonts w:hint="eastAsia"/>
          <w:lang w:val="en-US"/>
        </w:rPr>
        <w:t>про</w:t>
      </w:r>
      <w:r w:rsidRPr="000B25E3">
        <w:rPr>
          <w:lang w:val="en-US"/>
        </w:rPr>
        <w:t></w:t>
      </w:r>
      <w:r w:rsidRPr="000B25E3">
        <w:rPr>
          <w:rFonts w:hint="eastAsia"/>
          <w:lang w:val="en-US"/>
        </w:rPr>
        <w:t>наслідки</w:t>
      </w:r>
      <w:r w:rsidRPr="000B25E3">
        <w:rPr>
          <w:lang w:val="en-US"/>
        </w:rPr>
        <w:t></w:t>
      </w:r>
      <w:r w:rsidRPr="000B25E3">
        <w:rPr>
          <w:rFonts w:hint="eastAsia"/>
          <w:lang w:val="en-US"/>
        </w:rPr>
        <w:t>невиконання</w:t>
      </w:r>
      <w:r w:rsidRPr="000B25E3">
        <w:rPr>
          <w:lang w:val="en-US"/>
        </w:rPr>
        <w:t></w:t>
      </w:r>
      <w:r w:rsidRPr="000B25E3">
        <w:rPr>
          <w:rFonts w:hint="eastAsia"/>
          <w:lang w:val="en-US"/>
        </w:rPr>
        <w:t>вимог</w:t>
      </w:r>
      <w:r w:rsidRPr="000B25E3">
        <w:rPr>
          <w:lang w:val="en-US"/>
        </w:rPr>
        <w:t></w:t>
      </w:r>
      <w:r w:rsidRPr="000B25E3">
        <w:rPr>
          <w:rFonts w:hint="eastAsia"/>
          <w:lang w:val="en-US"/>
        </w:rPr>
        <w:t>статті</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ЦК</w:t>
      </w:r>
      <w:r w:rsidRPr="000B25E3">
        <w:rPr>
          <w:lang w:val="en-US"/>
        </w:rPr>
        <w:t></w:t>
      </w:r>
      <w:r w:rsidRPr="000B25E3">
        <w:rPr>
          <w:rFonts w:hint="eastAsia"/>
          <w:lang w:val="en-US"/>
        </w:rPr>
        <w:t>України</w:t>
      </w:r>
      <w:r w:rsidRPr="000B25E3">
        <w:rPr>
          <w:lang w:val="en-US"/>
        </w:rPr>
        <w:t></w:t>
      </w:r>
      <w:r w:rsidRPr="000B25E3">
        <w:rPr>
          <w:rFonts w:hint="eastAsia"/>
          <w:lang w:val="en-US"/>
        </w:rPr>
        <w:t>–</w:t>
      </w:r>
      <w:r w:rsidRPr="000B25E3">
        <w:rPr>
          <w:lang w:val="en-US"/>
        </w:rPr>
        <w:t></w:t>
      </w:r>
      <w:r w:rsidRPr="000B25E3">
        <w:rPr>
          <w:rFonts w:hint="eastAsia"/>
          <w:lang w:val="en-US"/>
        </w:rPr>
        <w:t>непризначення</w:t>
      </w:r>
      <w:r w:rsidRPr="000B25E3">
        <w:rPr>
          <w:lang w:val="en-US"/>
        </w:rPr>
        <w:t></w:t>
      </w:r>
      <w:r w:rsidRPr="000B25E3">
        <w:rPr>
          <w:rFonts w:hint="eastAsia"/>
          <w:lang w:val="en-US"/>
        </w:rPr>
        <w:t>комісії</w:t>
      </w:r>
    </w:p>
    <w:p w:rsidR="000B25E3" w:rsidRPr="000B25E3" w:rsidRDefault="000B25E3" w:rsidP="000B25E3">
      <w:pPr>
        <w:rPr>
          <w:lang w:val="en-US"/>
        </w:rPr>
      </w:pPr>
      <w:r w:rsidRPr="000B25E3">
        <w:rPr>
          <w:rFonts w:hint="eastAsia"/>
          <w:lang w:val="en-US"/>
        </w:rPr>
        <w:t>з</w:t>
      </w:r>
      <w:r w:rsidRPr="000B25E3">
        <w:rPr>
          <w:lang w:val="en-US"/>
        </w:rPr>
        <w:t></w:t>
      </w:r>
      <w:r w:rsidRPr="000B25E3">
        <w:rPr>
          <w:rFonts w:hint="eastAsia"/>
          <w:lang w:val="en-US"/>
        </w:rPr>
        <w:t>припинення</w:t>
      </w:r>
      <w:r w:rsidRPr="000B25E3">
        <w:rPr>
          <w:lang w:val="en-US"/>
        </w:rPr>
        <w:t></w:t>
      </w:r>
      <w:r w:rsidRPr="000B25E3">
        <w:rPr>
          <w:lang w:val="en-US"/>
        </w:rPr>
        <w:t></w:t>
      </w:r>
      <w:r w:rsidRPr="000B25E3">
        <w:rPr>
          <w:rFonts w:hint="eastAsia"/>
          <w:lang w:val="en-US"/>
        </w:rPr>
        <w:t>неповідомлення</w:t>
      </w:r>
      <w:r w:rsidRPr="000B25E3">
        <w:rPr>
          <w:lang w:val="en-US"/>
        </w:rPr>
        <w:t></w:t>
      </w:r>
      <w:r w:rsidRPr="000B25E3">
        <w:rPr>
          <w:rFonts w:hint="eastAsia"/>
          <w:lang w:val="en-US"/>
        </w:rPr>
        <w:t>про</w:t>
      </w:r>
      <w:r w:rsidRPr="000B25E3">
        <w:rPr>
          <w:lang w:val="en-US"/>
        </w:rPr>
        <w:t></w:t>
      </w:r>
      <w:r w:rsidRPr="000B25E3">
        <w:rPr>
          <w:rFonts w:hint="eastAsia"/>
          <w:lang w:val="en-US"/>
        </w:rPr>
        <w:t>припинення</w:t>
      </w:r>
      <w:r w:rsidRPr="000B25E3">
        <w:rPr>
          <w:lang w:val="en-US"/>
        </w:rPr>
        <w:t></w:t>
      </w:r>
      <w:r w:rsidRPr="000B25E3">
        <w:rPr>
          <w:rFonts w:hint="eastAsia"/>
          <w:lang w:val="en-US"/>
        </w:rPr>
        <w:t>органи</w:t>
      </w:r>
      <w:r w:rsidRPr="000B25E3">
        <w:rPr>
          <w:lang w:val="en-US"/>
        </w:rPr>
        <w:t></w:t>
      </w:r>
      <w:r w:rsidRPr="000B25E3">
        <w:rPr>
          <w:rFonts w:hint="eastAsia"/>
          <w:lang w:val="en-US"/>
        </w:rPr>
        <w:t>державної</w:t>
      </w:r>
      <w:r w:rsidRPr="000B25E3">
        <w:rPr>
          <w:lang w:val="en-US"/>
        </w:rPr>
        <w:t></w:t>
      </w:r>
      <w:r w:rsidRPr="000B25E3">
        <w:rPr>
          <w:rFonts w:hint="eastAsia"/>
          <w:lang w:val="en-US"/>
        </w:rPr>
        <w:t>реєстрації</w:t>
      </w:r>
      <w:r w:rsidRPr="000B25E3">
        <w:rPr>
          <w:lang w:val="en-US"/>
        </w:rPr>
        <w:t></w:t>
      </w:r>
    </w:p>
    <w:p w:rsidR="000B25E3" w:rsidRPr="000B25E3" w:rsidRDefault="000B25E3" w:rsidP="000B25E3">
      <w:pPr>
        <w:rPr>
          <w:lang w:val="en-US"/>
        </w:rPr>
      </w:pPr>
      <w:r w:rsidRPr="000B25E3">
        <w:rPr>
          <w:rFonts w:hint="eastAsia"/>
          <w:lang w:val="en-US"/>
        </w:rPr>
        <w:t>невстановлення</w:t>
      </w:r>
      <w:r w:rsidRPr="000B25E3">
        <w:rPr>
          <w:lang w:val="en-US"/>
        </w:rPr>
        <w:t></w:t>
      </w:r>
      <w:r w:rsidRPr="000B25E3">
        <w:rPr>
          <w:rFonts w:hint="eastAsia"/>
          <w:lang w:val="en-US"/>
        </w:rPr>
        <w:t>порядку</w:t>
      </w:r>
      <w:r w:rsidRPr="000B25E3">
        <w:rPr>
          <w:lang w:val="en-US"/>
        </w:rPr>
        <w:t></w:t>
      </w:r>
      <w:r w:rsidRPr="000B25E3">
        <w:rPr>
          <w:rFonts w:hint="eastAsia"/>
          <w:lang w:val="en-US"/>
        </w:rPr>
        <w:t>та</w:t>
      </w:r>
      <w:r w:rsidRPr="000B25E3">
        <w:rPr>
          <w:lang w:val="en-US"/>
        </w:rPr>
        <w:t></w:t>
      </w:r>
      <w:r w:rsidRPr="000B25E3">
        <w:rPr>
          <w:rFonts w:hint="eastAsia"/>
          <w:lang w:val="en-US"/>
        </w:rPr>
        <w:t>строків</w:t>
      </w:r>
      <w:r w:rsidRPr="000B25E3">
        <w:rPr>
          <w:lang w:val="en-US"/>
        </w:rPr>
        <w:t></w:t>
      </w:r>
      <w:r w:rsidRPr="000B25E3">
        <w:rPr>
          <w:rFonts w:hint="eastAsia"/>
          <w:lang w:val="en-US"/>
        </w:rPr>
        <w:t>заявлення</w:t>
      </w:r>
      <w:r w:rsidRPr="000B25E3">
        <w:rPr>
          <w:lang w:val="en-US"/>
        </w:rPr>
        <w:t></w:t>
      </w:r>
      <w:r w:rsidRPr="000B25E3">
        <w:rPr>
          <w:rFonts w:hint="eastAsia"/>
          <w:lang w:val="en-US"/>
        </w:rPr>
        <w:t>кредиторами</w:t>
      </w:r>
      <w:r w:rsidRPr="000B25E3">
        <w:rPr>
          <w:lang w:val="en-US"/>
        </w:rPr>
        <w:t></w:t>
      </w:r>
      <w:r w:rsidRPr="000B25E3">
        <w:rPr>
          <w:rFonts w:hint="eastAsia"/>
          <w:lang w:val="en-US"/>
        </w:rPr>
        <w:t>відповідних</w:t>
      </w:r>
      <w:r w:rsidRPr="000B25E3">
        <w:rPr>
          <w:lang w:val="en-US"/>
        </w:rPr>
        <w:t></w:t>
      </w:r>
      <w:r w:rsidRPr="000B25E3">
        <w:rPr>
          <w:rFonts w:hint="eastAsia"/>
          <w:lang w:val="en-US"/>
        </w:rPr>
        <w:t>вимог</w:t>
      </w:r>
      <w:r w:rsidRPr="000B25E3">
        <w:rPr>
          <w:lang w:val="en-US"/>
        </w:rPr>
        <w:t></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Чинним</w:t>
      </w:r>
      <w:r w:rsidRPr="000B25E3">
        <w:rPr>
          <w:lang w:val="en-US"/>
        </w:rPr>
        <w:t></w:t>
      </w:r>
      <w:r w:rsidRPr="000B25E3">
        <w:rPr>
          <w:rFonts w:hint="eastAsia"/>
          <w:lang w:val="en-US"/>
        </w:rPr>
        <w:t>законодавством</w:t>
      </w:r>
      <w:r w:rsidRPr="000B25E3">
        <w:rPr>
          <w:lang w:val="en-US"/>
        </w:rPr>
        <w:t></w:t>
      </w:r>
      <w:r w:rsidRPr="000B25E3">
        <w:rPr>
          <w:rFonts w:hint="eastAsia"/>
          <w:lang w:val="en-US"/>
        </w:rPr>
        <w:t>України</w:t>
      </w:r>
      <w:r w:rsidRPr="000B25E3">
        <w:rPr>
          <w:lang w:val="en-US"/>
        </w:rPr>
        <w:t></w:t>
      </w:r>
      <w:r w:rsidRPr="000B25E3">
        <w:rPr>
          <w:rFonts w:hint="eastAsia"/>
          <w:lang w:val="en-US"/>
        </w:rPr>
        <w:t>не</w:t>
      </w:r>
      <w:r w:rsidRPr="000B25E3">
        <w:rPr>
          <w:lang w:val="en-US"/>
        </w:rPr>
        <w:t></w:t>
      </w:r>
      <w:r w:rsidRPr="000B25E3">
        <w:rPr>
          <w:rFonts w:hint="eastAsia"/>
          <w:lang w:val="en-US"/>
        </w:rPr>
        <w:t>передбачено</w:t>
      </w:r>
      <w:r w:rsidRPr="000B25E3">
        <w:rPr>
          <w:lang w:val="en-US"/>
        </w:rPr>
        <w:t></w:t>
      </w:r>
      <w:r w:rsidRPr="000B25E3">
        <w:rPr>
          <w:rFonts w:hint="eastAsia"/>
          <w:lang w:val="en-US"/>
        </w:rPr>
        <w:t>обмеження</w:t>
      </w:r>
    </w:p>
    <w:p w:rsidR="000B25E3" w:rsidRPr="000B25E3" w:rsidRDefault="000B25E3" w:rsidP="000B25E3">
      <w:pPr>
        <w:rPr>
          <w:lang w:val="en-US"/>
        </w:rPr>
      </w:pPr>
      <w:r w:rsidRPr="000B25E3">
        <w:rPr>
          <w:rFonts w:hint="eastAsia"/>
          <w:lang w:val="en-US"/>
        </w:rPr>
        <w:t>правосуб’єктності</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lang w:val="en-US"/>
        </w:rPr>
        <w:t></w:t>
      </w:r>
      <w:r w:rsidRPr="000B25E3">
        <w:rPr>
          <w:rFonts w:hint="eastAsia"/>
          <w:lang w:val="en-US"/>
        </w:rPr>
        <w:t>щодо</w:t>
      </w:r>
      <w:r w:rsidRPr="000B25E3">
        <w:rPr>
          <w:lang w:val="en-US"/>
        </w:rPr>
        <w:t></w:t>
      </w:r>
      <w:r w:rsidRPr="000B25E3">
        <w:rPr>
          <w:rFonts w:hint="eastAsia"/>
          <w:lang w:val="en-US"/>
        </w:rPr>
        <w:t>якого</w:t>
      </w:r>
      <w:r w:rsidRPr="000B25E3">
        <w:rPr>
          <w:lang w:val="en-US"/>
        </w:rPr>
        <w:t></w:t>
      </w:r>
      <w:r w:rsidRPr="000B25E3">
        <w:rPr>
          <w:rFonts w:hint="eastAsia"/>
          <w:lang w:val="en-US"/>
        </w:rPr>
        <w:t>прийнято</w:t>
      </w:r>
      <w:r w:rsidRPr="000B25E3">
        <w:rPr>
          <w:lang w:val="en-US"/>
        </w:rPr>
        <w:t></w:t>
      </w:r>
      <w:r w:rsidRPr="000B25E3">
        <w:rPr>
          <w:rFonts w:hint="eastAsia"/>
          <w:lang w:val="en-US"/>
        </w:rPr>
        <w:t>рішення</w:t>
      </w:r>
      <w:r w:rsidRPr="000B25E3">
        <w:rPr>
          <w:lang w:val="en-US"/>
        </w:rPr>
        <w:t></w:t>
      </w:r>
      <w:r w:rsidRPr="000B25E3">
        <w:rPr>
          <w:rFonts w:hint="eastAsia"/>
          <w:lang w:val="en-US"/>
        </w:rPr>
        <w:t>про</w:t>
      </w:r>
    </w:p>
    <w:p w:rsidR="000B25E3" w:rsidRPr="000B25E3" w:rsidRDefault="000B25E3" w:rsidP="000B25E3">
      <w:pPr>
        <w:rPr>
          <w:lang w:val="en-US"/>
        </w:rPr>
      </w:pPr>
      <w:r w:rsidRPr="000B25E3">
        <w:rPr>
          <w:rFonts w:hint="eastAsia"/>
          <w:lang w:val="en-US"/>
        </w:rPr>
        <w:t>припинення</w:t>
      </w:r>
      <w:r w:rsidRPr="000B25E3">
        <w:rPr>
          <w:lang w:val="en-US"/>
        </w:rPr>
        <w:t></w:t>
      </w:r>
      <w:r w:rsidRPr="000B25E3">
        <w:rPr>
          <w:lang w:val="en-US"/>
        </w:rPr>
        <w:t></w:t>
      </w:r>
      <w:r w:rsidRPr="000B25E3">
        <w:rPr>
          <w:rFonts w:hint="eastAsia"/>
          <w:lang w:val="en-US"/>
        </w:rPr>
        <w:t>Визначення</w:t>
      </w:r>
      <w:r w:rsidRPr="000B25E3">
        <w:rPr>
          <w:lang w:val="en-US"/>
        </w:rPr>
        <w:t></w:t>
      </w:r>
      <w:r w:rsidRPr="000B25E3">
        <w:rPr>
          <w:rFonts w:hint="eastAsia"/>
          <w:lang w:val="en-US"/>
        </w:rPr>
        <w:t>функцій</w:t>
      </w:r>
      <w:r w:rsidRPr="000B25E3">
        <w:rPr>
          <w:lang w:val="en-US"/>
        </w:rPr>
        <w:t></w:t>
      </w:r>
      <w:r w:rsidRPr="000B25E3">
        <w:rPr>
          <w:rFonts w:hint="eastAsia"/>
          <w:lang w:val="en-US"/>
        </w:rPr>
        <w:t>комісії</w:t>
      </w:r>
      <w:r w:rsidRPr="000B25E3">
        <w:rPr>
          <w:lang w:val="en-US"/>
        </w:rPr>
        <w:t></w:t>
      </w:r>
      <w:r w:rsidRPr="000B25E3">
        <w:rPr>
          <w:rFonts w:hint="eastAsia"/>
          <w:lang w:val="en-US"/>
        </w:rPr>
        <w:t>з</w:t>
      </w:r>
      <w:r w:rsidRPr="000B25E3">
        <w:rPr>
          <w:lang w:val="en-US"/>
        </w:rPr>
        <w:t></w:t>
      </w:r>
      <w:r w:rsidRPr="000B25E3">
        <w:rPr>
          <w:rFonts w:hint="eastAsia"/>
          <w:lang w:val="en-US"/>
        </w:rPr>
        <w:t>припинення</w:t>
      </w:r>
      <w:r w:rsidRPr="000B25E3">
        <w:rPr>
          <w:lang w:val="en-US"/>
        </w:rPr>
        <w:t></w:t>
      </w:r>
      <w:r w:rsidRPr="000B25E3">
        <w:rPr>
          <w:rFonts w:hint="eastAsia"/>
          <w:lang w:val="en-US"/>
        </w:rPr>
        <w:t>не</w:t>
      </w:r>
      <w:r w:rsidRPr="000B25E3">
        <w:rPr>
          <w:lang w:val="en-US"/>
        </w:rPr>
        <w:t></w:t>
      </w:r>
      <w:r w:rsidRPr="000B25E3">
        <w:rPr>
          <w:rFonts w:hint="eastAsia"/>
          <w:lang w:val="en-US"/>
        </w:rPr>
        <w:t>може</w:t>
      </w:r>
      <w:r w:rsidRPr="000B25E3">
        <w:rPr>
          <w:lang w:val="en-US"/>
        </w:rPr>
        <w:t></w:t>
      </w:r>
      <w:r w:rsidRPr="000B25E3">
        <w:rPr>
          <w:rFonts w:hint="eastAsia"/>
          <w:lang w:val="en-US"/>
        </w:rPr>
        <w:t>тлумачитись</w:t>
      </w:r>
      <w:r w:rsidRPr="000B25E3">
        <w:rPr>
          <w:lang w:val="en-US"/>
        </w:rPr>
        <w:t></w:t>
      </w:r>
      <w:r w:rsidRPr="000B25E3">
        <w:rPr>
          <w:rFonts w:hint="eastAsia"/>
          <w:lang w:val="en-US"/>
        </w:rPr>
        <w:t>як</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p>
    <w:p w:rsidR="000B25E3" w:rsidRPr="000B25E3" w:rsidRDefault="000B25E3" w:rsidP="000B25E3">
      <w:pPr>
        <w:rPr>
          <w:lang w:val="en-US"/>
        </w:rPr>
      </w:pPr>
      <w:r w:rsidRPr="000B25E3">
        <w:rPr>
          <w:rFonts w:hint="eastAsia"/>
          <w:lang w:val="en-US"/>
        </w:rPr>
        <w:t>обмеження</w:t>
      </w:r>
      <w:r w:rsidRPr="000B25E3">
        <w:rPr>
          <w:lang w:val="en-US"/>
        </w:rPr>
        <w:t></w:t>
      </w:r>
      <w:r w:rsidRPr="000B25E3">
        <w:rPr>
          <w:rFonts w:hint="eastAsia"/>
          <w:lang w:val="en-US"/>
        </w:rPr>
        <w:t>правосуб’єктності</w:t>
      </w:r>
      <w:r w:rsidRPr="000B25E3">
        <w:rPr>
          <w:lang w:val="en-US"/>
        </w:rPr>
        <w:t></w:t>
      </w:r>
      <w:r w:rsidRPr="000B25E3">
        <w:rPr>
          <w:rFonts w:hint="eastAsia"/>
          <w:lang w:val="en-US"/>
        </w:rPr>
        <w:t>з</w:t>
      </w:r>
      <w:r w:rsidRPr="000B25E3">
        <w:rPr>
          <w:lang w:val="en-US"/>
        </w:rPr>
        <w:t></w:t>
      </w:r>
      <w:r w:rsidRPr="000B25E3">
        <w:rPr>
          <w:rFonts w:hint="eastAsia"/>
          <w:lang w:val="en-US"/>
        </w:rPr>
        <w:t>огляду</w:t>
      </w:r>
      <w:r w:rsidRPr="000B25E3">
        <w:rPr>
          <w:lang w:val="en-US"/>
        </w:rPr>
        <w:t></w:t>
      </w:r>
      <w:r w:rsidRPr="000B25E3">
        <w:rPr>
          <w:rFonts w:hint="eastAsia"/>
          <w:lang w:val="en-US"/>
        </w:rPr>
        <w:t>на</w:t>
      </w:r>
      <w:r w:rsidRPr="000B25E3">
        <w:rPr>
          <w:lang w:val="en-US"/>
        </w:rPr>
        <w:t></w:t>
      </w:r>
      <w:r w:rsidRPr="000B25E3">
        <w:rPr>
          <w:rFonts w:hint="eastAsia"/>
          <w:lang w:val="en-US"/>
        </w:rPr>
        <w:t>те</w:t>
      </w:r>
      <w:r w:rsidRPr="000B25E3">
        <w:rPr>
          <w:lang w:val="en-US"/>
        </w:rPr>
        <w:t></w:t>
      </w:r>
      <w:r w:rsidRPr="000B25E3">
        <w:rPr>
          <w:lang w:val="en-US"/>
        </w:rPr>
        <w:t></w:t>
      </w:r>
      <w:r w:rsidRPr="000B25E3">
        <w:rPr>
          <w:rFonts w:hint="eastAsia"/>
          <w:lang w:val="en-US"/>
        </w:rPr>
        <w:t>що</w:t>
      </w:r>
      <w:r w:rsidRPr="000B25E3">
        <w:rPr>
          <w:lang w:val="en-US"/>
        </w:rPr>
        <w:t></w:t>
      </w:r>
      <w:r w:rsidRPr="000B25E3">
        <w:rPr>
          <w:rFonts w:hint="eastAsia"/>
          <w:lang w:val="en-US"/>
        </w:rPr>
        <w:t>за</w:t>
      </w:r>
      <w:r w:rsidRPr="000B25E3">
        <w:rPr>
          <w:lang w:val="en-US"/>
        </w:rPr>
        <w:t></w:t>
      </w:r>
      <w:r w:rsidRPr="000B25E3">
        <w:rPr>
          <w:rFonts w:hint="eastAsia"/>
          <w:lang w:val="en-US"/>
        </w:rPr>
        <w:t>своєю</w:t>
      </w:r>
      <w:r w:rsidRPr="000B25E3">
        <w:rPr>
          <w:lang w:val="en-US"/>
        </w:rPr>
        <w:t></w:t>
      </w:r>
      <w:r w:rsidRPr="000B25E3">
        <w:rPr>
          <w:rFonts w:hint="eastAsia"/>
          <w:lang w:val="en-US"/>
        </w:rPr>
        <w:t>природою</w:t>
      </w:r>
      <w:r w:rsidRPr="000B25E3">
        <w:rPr>
          <w:lang w:val="en-US"/>
        </w:rPr>
        <w:t></w:t>
      </w:r>
      <w:r w:rsidRPr="000B25E3">
        <w:rPr>
          <w:rFonts w:hint="eastAsia"/>
          <w:lang w:val="en-US"/>
        </w:rPr>
        <w:t>є</w:t>
      </w:r>
    </w:p>
    <w:p w:rsidR="000B25E3" w:rsidRPr="000B25E3" w:rsidRDefault="000B25E3" w:rsidP="000B25E3">
      <w:pPr>
        <w:rPr>
          <w:lang w:val="en-US"/>
        </w:rPr>
      </w:pPr>
      <w:r w:rsidRPr="000B25E3">
        <w:rPr>
          <w:rFonts w:hint="eastAsia"/>
          <w:lang w:val="en-US"/>
        </w:rPr>
        <w:t>визначенням</w:t>
      </w:r>
      <w:r w:rsidRPr="000B25E3">
        <w:rPr>
          <w:lang w:val="en-US"/>
        </w:rPr>
        <w:t></w:t>
      </w:r>
      <w:r w:rsidRPr="000B25E3">
        <w:rPr>
          <w:rFonts w:hint="eastAsia"/>
          <w:lang w:val="en-US"/>
        </w:rPr>
        <w:t>повноважень</w:t>
      </w:r>
      <w:r w:rsidRPr="000B25E3">
        <w:rPr>
          <w:lang w:val="en-US"/>
        </w:rPr>
        <w:t></w:t>
      </w:r>
      <w:r w:rsidRPr="000B25E3">
        <w:rPr>
          <w:rFonts w:hint="eastAsia"/>
          <w:lang w:val="en-US"/>
        </w:rPr>
        <w:t>органу</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lang w:val="en-US"/>
        </w:rPr>
        <w:t></w:t>
      </w:r>
      <w:r w:rsidRPr="000B25E3">
        <w:rPr>
          <w:rFonts w:hint="eastAsia"/>
          <w:lang w:val="en-US"/>
        </w:rPr>
        <w:t>За</w:t>
      </w:r>
      <w:r w:rsidRPr="000B25E3">
        <w:rPr>
          <w:lang w:val="en-US"/>
        </w:rPr>
        <w:t></w:t>
      </w:r>
      <w:r w:rsidRPr="000B25E3">
        <w:rPr>
          <w:rFonts w:hint="eastAsia"/>
          <w:lang w:val="en-US"/>
        </w:rPr>
        <w:t>загальним</w:t>
      </w:r>
    </w:p>
    <w:p w:rsidR="000B25E3" w:rsidRPr="000B25E3" w:rsidRDefault="000B25E3" w:rsidP="000B25E3">
      <w:pPr>
        <w:rPr>
          <w:lang w:val="en-US"/>
        </w:rPr>
      </w:pPr>
      <w:r w:rsidRPr="000B25E3">
        <w:rPr>
          <w:rFonts w:hint="eastAsia"/>
          <w:lang w:val="en-US"/>
        </w:rPr>
        <w:t>правилом</w:t>
      </w:r>
      <w:r w:rsidRPr="000B25E3">
        <w:rPr>
          <w:lang w:val="en-US"/>
        </w:rPr>
        <w:t></w:t>
      </w:r>
      <w:r w:rsidRPr="000B25E3">
        <w:rPr>
          <w:rFonts w:hint="eastAsia"/>
          <w:lang w:val="en-US"/>
        </w:rPr>
        <w:t>йдеться</w:t>
      </w:r>
      <w:r w:rsidRPr="000B25E3">
        <w:rPr>
          <w:lang w:val="en-US"/>
        </w:rPr>
        <w:t></w:t>
      </w:r>
      <w:r w:rsidRPr="000B25E3">
        <w:rPr>
          <w:rFonts w:hint="eastAsia"/>
          <w:lang w:val="en-US"/>
        </w:rPr>
        <w:t>про</w:t>
      </w:r>
      <w:r w:rsidRPr="000B25E3">
        <w:rPr>
          <w:lang w:val="en-US"/>
        </w:rPr>
        <w:t></w:t>
      </w:r>
      <w:r w:rsidRPr="000B25E3">
        <w:rPr>
          <w:rFonts w:hint="eastAsia"/>
          <w:lang w:val="en-US"/>
        </w:rPr>
        <w:t>припинення</w:t>
      </w:r>
      <w:r w:rsidRPr="000B25E3">
        <w:rPr>
          <w:lang w:val="en-US"/>
        </w:rPr>
        <w:t></w:t>
      </w:r>
      <w:r w:rsidRPr="000B25E3">
        <w:rPr>
          <w:rFonts w:hint="eastAsia"/>
          <w:lang w:val="en-US"/>
        </w:rPr>
        <w:t>повноважень</w:t>
      </w:r>
      <w:r w:rsidRPr="000B25E3">
        <w:rPr>
          <w:lang w:val="en-US"/>
        </w:rPr>
        <w:t></w:t>
      </w:r>
      <w:r w:rsidRPr="000B25E3">
        <w:rPr>
          <w:rFonts w:hint="eastAsia"/>
          <w:lang w:val="en-US"/>
        </w:rPr>
        <w:t>лише</w:t>
      </w:r>
      <w:r w:rsidRPr="000B25E3">
        <w:rPr>
          <w:lang w:val="en-US"/>
        </w:rPr>
        <w:t></w:t>
      </w:r>
      <w:r w:rsidRPr="000B25E3">
        <w:rPr>
          <w:rFonts w:hint="eastAsia"/>
          <w:lang w:val="en-US"/>
        </w:rPr>
        <w:t>виконавчого</w:t>
      </w:r>
      <w:r w:rsidRPr="000B25E3">
        <w:rPr>
          <w:lang w:val="en-US"/>
        </w:rPr>
        <w:t></w:t>
      </w:r>
      <w:r w:rsidRPr="000B25E3">
        <w:rPr>
          <w:rFonts w:hint="eastAsia"/>
          <w:lang w:val="en-US"/>
        </w:rPr>
        <w:t>органу</w:t>
      </w:r>
      <w:r w:rsidRPr="000B25E3">
        <w:rPr>
          <w:lang w:val="en-US"/>
        </w:rPr>
        <w:t></w:t>
      </w:r>
      <w:r w:rsidRPr="000B25E3">
        <w:rPr>
          <w:lang w:val="en-US"/>
        </w:rPr>
        <w:t></w:t>
      </w:r>
      <w:r w:rsidRPr="000B25E3">
        <w:rPr>
          <w:rFonts w:hint="eastAsia"/>
          <w:lang w:val="en-US"/>
        </w:rPr>
        <w:t>а</w:t>
      </w:r>
    </w:p>
    <w:p w:rsidR="000B25E3" w:rsidRPr="000B25E3" w:rsidRDefault="000B25E3" w:rsidP="000B25E3">
      <w:pPr>
        <w:rPr>
          <w:lang w:val="en-US"/>
        </w:rPr>
      </w:pPr>
      <w:r w:rsidRPr="000B25E3">
        <w:rPr>
          <w:rFonts w:hint="eastAsia"/>
          <w:lang w:val="en-US"/>
        </w:rPr>
        <w:t>решта</w:t>
      </w:r>
      <w:r w:rsidRPr="000B25E3">
        <w:rPr>
          <w:lang w:val="en-US"/>
        </w:rPr>
        <w:t></w:t>
      </w:r>
      <w:r w:rsidRPr="000B25E3">
        <w:rPr>
          <w:rFonts w:hint="eastAsia"/>
          <w:lang w:val="en-US"/>
        </w:rPr>
        <w:t>органів</w:t>
      </w:r>
      <w:r w:rsidRPr="000B25E3">
        <w:rPr>
          <w:lang w:val="en-US"/>
        </w:rPr>
        <w:t></w:t>
      </w:r>
      <w:r w:rsidRPr="000B25E3">
        <w:rPr>
          <w:rFonts w:hint="eastAsia"/>
          <w:lang w:val="en-US"/>
        </w:rPr>
        <w:t>юридичної</w:t>
      </w:r>
      <w:r w:rsidRPr="000B25E3">
        <w:rPr>
          <w:lang w:val="en-US"/>
        </w:rPr>
        <w:t></w:t>
      </w:r>
      <w:r w:rsidRPr="000B25E3">
        <w:rPr>
          <w:rFonts w:hint="eastAsia"/>
          <w:lang w:val="en-US"/>
        </w:rPr>
        <w:t>особи</w:t>
      </w:r>
      <w:r w:rsidRPr="000B25E3">
        <w:rPr>
          <w:lang w:val="en-US"/>
        </w:rPr>
        <w:t></w:t>
      </w:r>
      <w:r w:rsidRPr="000B25E3">
        <w:rPr>
          <w:rFonts w:hint="eastAsia"/>
          <w:lang w:val="en-US"/>
        </w:rPr>
        <w:t>після</w:t>
      </w:r>
      <w:r w:rsidRPr="000B25E3">
        <w:rPr>
          <w:lang w:val="en-US"/>
        </w:rPr>
        <w:t></w:t>
      </w:r>
      <w:r w:rsidRPr="000B25E3">
        <w:rPr>
          <w:rFonts w:hint="eastAsia"/>
          <w:lang w:val="en-US"/>
        </w:rPr>
        <w:t>призначення</w:t>
      </w:r>
      <w:r w:rsidRPr="000B25E3">
        <w:rPr>
          <w:lang w:val="en-US"/>
        </w:rPr>
        <w:t></w:t>
      </w:r>
      <w:r w:rsidRPr="000B25E3">
        <w:rPr>
          <w:rFonts w:hint="eastAsia"/>
          <w:lang w:val="en-US"/>
        </w:rPr>
        <w:t>комісії</w:t>
      </w:r>
      <w:r w:rsidRPr="000B25E3">
        <w:rPr>
          <w:lang w:val="en-US"/>
        </w:rPr>
        <w:t></w:t>
      </w:r>
      <w:r w:rsidRPr="000B25E3">
        <w:rPr>
          <w:rFonts w:hint="eastAsia"/>
          <w:lang w:val="en-US"/>
        </w:rPr>
        <w:t>здійснює</w:t>
      </w:r>
      <w:r w:rsidRPr="000B25E3">
        <w:rPr>
          <w:lang w:val="en-US"/>
        </w:rPr>
        <w:t></w:t>
      </w:r>
      <w:r w:rsidRPr="000B25E3">
        <w:rPr>
          <w:rFonts w:hint="eastAsia"/>
          <w:lang w:val="en-US"/>
        </w:rPr>
        <w:t>окремі</w:t>
      </w:r>
    </w:p>
    <w:p w:rsidR="000B25E3" w:rsidRPr="000B25E3" w:rsidRDefault="000B25E3" w:rsidP="000B25E3">
      <w:pPr>
        <w:rPr>
          <w:lang w:val="en-US"/>
        </w:rPr>
      </w:pPr>
      <w:r w:rsidRPr="000B25E3">
        <w:rPr>
          <w:rFonts w:hint="eastAsia"/>
          <w:lang w:val="en-US"/>
        </w:rPr>
        <w:t>функції</w:t>
      </w:r>
      <w:r w:rsidRPr="000B25E3">
        <w:rPr>
          <w:lang w:val="en-US"/>
        </w:rPr>
        <w:t></w:t>
      </w:r>
      <w:r w:rsidRPr="000B25E3">
        <w:rPr>
          <w:rFonts w:hint="eastAsia"/>
          <w:lang w:val="en-US"/>
        </w:rPr>
        <w:t>в</w:t>
      </w:r>
      <w:r w:rsidRPr="000B25E3">
        <w:rPr>
          <w:lang w:val="en-US"/>
        </w:rPr>
        <w:t></w:t>
      </w:r>
      <w:r w:rsidRPr="000B25E3">
        <w:rPr>
          <w:rFonts w:hint="eastAsia"/>
          <w:lang w:val="en-US"/>
        </w:rPr>
        <w:t>процесі</w:t>
      </w:r>
      <w:r w:rsidRPr="000B25E3">
        <w:rPr>
          <w:lang w:val="en-US"/>
        </w:rPr>
        <w:t></w:t>
      </w:r>
      <w:r w:rsidRPr="000B25E3">
        <w:rPr>
          <w:rFonts w:hint="eastAsia"/>
          <w:lang w:val="en-US"/>
        </w:rPr>
        <w:t>ліквідації</w:t>
      </w:r>
      <w:r w:rsidRPr="000B25E3">
        <w:rPr>
          <w:lang w:val="en-US"/>
        </w:rPr>
        <w:t></w:t>
      </w:r>
      <w:r w:rsidRPr="000B25E3">
        <w:rPr>
          <w:lang w:val="en-US"/>
        </w:rPr>
        <w:t></w:t>
      </w:r>
      <w:r w:rsidRPr="000B25E3">
        <w:rPr>
          <w:rFonts w:hint="eastAsia"/>
          <w:lang w:val="en-US"/>
        </w:rPr>
        <w:t>зокрема</w:t>
      </w:r>
      <w:r w:rsidRPr="000B25E3">
        <w:rPr>
          <w:lang w:val="en-US"/>
        </w:rPr>
        <w:t></w:t>
      </w:r>
      <w:r w:rsidRPr="000B25E3">
        <w:rPr>
          <w:lang w:val="en-US"/>
        </w:rPr>
        <w:t></w:t>
      </w:r>
      <w:r w:rsidRPr="000B25E3">
        <w:rPr>
          <w:rFonts w:hint="eastAsia"/>
          <w:lang w:val="en-US"/>
        </w:rPr>
        <w:t>затвердження</w:t>
      </w:r>
      <w:r w:rsidRPr="000B25E3">
        <w:rPr>
          <w:lang w:val="en-US"/>
        </w:rPr>
        <w:t></w:t>
      </w:r>
      <w:r w:rsidRPr="000B25E3">
        <w:rPr>
          <w:rFonts w:hint="eastAsia"/>
          <w:lang w:val="en-US"/>
        </w:rPr>
        <w:t>ліквідаційного</w:t>
      </w:r>
      <w:r w:rsidRPr="000B25E3">
        <w:rPr>
          <w:lang w:val="en-US"/>
        </w:rPr>
        <w:t></w:t>
      </w:r>
      <w:r w:rsidRPr="000B25E3">
        <w:rPr>
          <w:rFonts w:hint="eastAsia"/>
          <w:lang w:val="en-US"/>
        </w:rPr>
        <w:t>балансу</w:t>
      </w:r>
      <w:r w:rsidRPr="000B25E3">
        <w:rPr>
          <w:lang w:val="en-US"/>
        </w:rPr>
        <w:t></w:t>
      </w:r>
      <w:r w:rsidRPr="000B25E3">
        <w:rPr>
          <w:lang w:val="en-US"/>
        </w:rPr>
        <w:t></w:t>
      </w:r>
    </w:p>
    <w:p w:rsidR="000B25E3" w:rsidRPr="000B25E3" w:rsidRDefault="000B25E3" w:rsidP="000B25E3">
      <w:pPr>
        <w:rPr>
          <w:lang w:val="en-US"/>
        </w:rPr>
      </w:pP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Стаття</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Конвенції</w:t>
      </w:r>
      <w:r w:rsidRPr="000B25E3">
        <w:rPr>
          <w:lang w:val="en-US"/>
        </w:rPr>
        <w:t></w:t>
      </w:r>
      <w:r w:rsidRPr="000B25E3">
        <w:rPr>
          <w:rFonts w:hint="eastAsia"/>
          <w:lang w:val="en-US"/>
        </w:rPr>
        <w:t>про</w:t>
      </w:r>
      <w:r w:rsidRPr="000B25E3">
        <w:rPr>
          <w:lang w:val="en-US"/>
        </w:rPr>
        <w:t></w:t>
      </w:r>
      <w:r w:rsidRPr="000B25E3">
        <w:rPr>
          <w:rFonts w:hint="eastAsia"/>
          <w:lang w:val="en-US"/>
        </w:rPr>
        <w:t>захист</w:t>
      </w:r>
      <w:r w:rsidRPr="000B25E3">
        <w:rPr>
          <w:lang w:val="en-US"/>
        </w:rPr>
        <w:t></w:t>
      </w:r>
      <w:r w:rsidRPr="000B25E3">
        <w:rPr>
          <w:rFonts w:hint="eastAsia"/>
          <w:lang w:val="en-US"/>
        </w:rPr>
        <w:t>прав</w:t>
      </w:r>
      <w:r w:rsidRPr="000B25E3">
        <w:rPr>
          <w:lang w:val="en-US"/>
        </w:rPr>
        <w:t></w:t>
      </w:r>
      <w:r w:rsidRPr="000B25E3">
        <w:rPr>
          <w:rFonts w:hint="eastAsia"/>
          <w:lang w:val="en-US"/>
        </w:rPr>
        <w:t>людини</w:t>
      </w:r>
      <w:r w:rsidRPr="000B25E3">
        <w:rPr>
          <w:lang w:val="en-US"/>
        </w:rPr>
        <w:t></w:t>
      </w:r>
      <w:r w:rsidRPr="000B25E3">
        <w:rPr>
          <w:rFonts w:hint="eastAsia"/>
          <w:lang w:val="en-US"/>
        </w:rPr>
        <w:t>і</w:t>
      </w:r>
      <w:r w:rsidRPr="000B25E3">
        <w:rPr>
          <w:lang w:val="en-US"/>
        </w:rPr>
        <w:t></w:t>
      </w:r>
      <w:r w:rsidRPr="000B25E3">
        <w:rPr>
          <w:rFonts w:hint="eastAsia"/>
          <w:lang w:val="en-US"/>
        </w:rPr>
        <w:t>основоположних</w:t>
      </w:r>
      <w:r w:rsidRPr="000B25E3">
        <w:rPr>
          <w:lang w:val="en-US"/>
        </w:rPr>
        <w:t></w:t>
      </w:r>
      <w:r w:rsidRPr="000B25E3">
        <w:rPr>
          <w:rFonts w:hint="eastAsia"/>
          <w:lang w:val="en-US"/>
        </w:rPr>
        <w:t>свобод</w:t>
      </w:r>
    </w:p>
    <w:p w:rsidR="000B25E3" w:rsidRPr="000B25E3" w:rsidRDefault="000B25E3" w:rsidP="000B25E3">
      <w:pPr>
        <w:rPr>
          <w:lang w:val="en-US"/>
        </w:rPr>
      </w:pPr>
      <w:r w:rsidRPr="000B25E3">
        <w:rPr>
          <w:rFonts w:hint="eastAsia"/>
          <w:lang w:val="en-US"/>
        </w:rPr>
        <w:t>надає</w:t>
      </w:r>
      <w:r w:rsidRPr="000B25E3">
        <w:rPr>
          <w:lang w:val="en-US"/>
        </w:rPr>
        <w:t></w:t>
      </w:r>
      <w:r w:rsidRPr="000B25E3">
        <w:rPr>
          <w:rFonts w:hint="eastAsia"/>
          <w:lang w:val="en-US"/>
        </w:rPr>
        <w:t>можливість</w:t>
      </w:r>
      <w:r w:rsidRPr="000B25E3">
        <w:rPr>
          <w:lang w:val="en-US"/>
        </w:rPr>
        <w:t></w:t>
      </w:r>
      <w:r w:rsidRPr="000B25E3">
        <w:rPr>
          <w:rFonts w:hint="eastAsia"/>
          <w:lang w:val="en-US"/>
        </w:rPr>
        <w:t>використання</w:t>
      </w:r>
      <w:r w:rsidRPr="000B25E3">
        <w:rPr>
          <w:lang w:val="en-US"/>
        </w:rPr>
        <w:t></w:t>
      </w:r>
      <w:r w:rsidRPr="000B25E3">
        <w:rPr>
          <w:rFonts w:hint="eastAsia"/>
          <w:lang w:val="en-US"/>
        </w:rPr>
        <w:t>способів</w:t>
      </w:r>
      <w:r w:rsidRPr="000B25E3">
        <w:rPr>
          <w:lang w:val="en-US"/>
        </w:rPr>
        <w:t></w:t>
      </w:r>
      <w:r w:rsidRPr="000B25E3">
        <w:rPr>
          <w:rFonts w:hint="eastAsia"/>
          <w:lang w:val="en-US"/>
        </w:rPr>
        <w:t>захисту</w:t>
      </w:r>
      <w:r w:rsidRPr="000B25E3">
        <w:rPr>
          <w:lang w:val="en-US"/>
        </w:rPr>
        <w:t></w:t>
      </w:r>
      <w:r w:rsidRPr="000B25E3">
        <w:rPr>
          <w:lang w:val="en-US"/>
        </w:rPr>
        <w:t></w:t>
      </w:r>
      <w:r w:rsidRPr="000B25E3">
        <w:rPr>
          <w:rFonts w:hint="eastAsia"/>
          <w:lang w:val="en-US"/>
        </w:rPr>
        <w:t>які</w:t>
      </w:r>
      <w:r w:rsidRPr="000B25E3">
        <w:rPr>
          <w:lang w:val="en-US"/>
        </w:rPr>
        <w:t></w:t>
      </w:r>
      <w:r w:rsidRPr="000B25E3">
        <w:rPr>
          <w:rFonts w:hint="eastAsia"/>
          <w:lang w:val="en-US"/>
        </w:rPr>
        <w:t>сприятимуть</w:t>
      </w:r>
      <w:r w:rsidRPr="000B25E3">
        <w:rPr>
          <w:lang w:val="en-US"/>
        </w:rPr>
        <w:t></w:t>
      </w:r>
      <w:r w:rsidRPr="000B25E3">
        <w:rPr>
          <w:rFonts w:hint="eastAsia"/>
          <w:lang w:val="en-US"/>
        </w:rPr>
        <w:t>ефективному</w:t>
      </w:r>
    </w:p>
    <w:p w:rsidR="000B25E3" w:rsidRPr="000B25E3" w:rsidRDefault="000B25E3" w:rsidP="000B25E3">
      <w:pPr>
        <w:rPr>
          <w:lang w:val="en-US"/>
        </w:rPr>
      </w:pPr>
      <w:r w:rsidRPr="000B25E3">
        <w:rPr>
          <w:rFonts w:hint="eastAsia"/>
          <w:lang w:val="en-US"/>
        </w:rPr>
        <w:t>поновленню</w:t>
      </w:r>
      <w:r w:rsidRPr="000B25E3">
        <w:rPr>
          <w:lang w:val="en-US"/>
        </w:rPr>
        <w:t></w:t>
      </w:r>
      <w:r w:rsidRPr="000B25E3">
        <w:rPr>
          <w:rFonts w:hint="eastAsia"/>
          <w:lang w:val="en-US"/>
        </w:rPr>
        <w:t>прав</w:t>
      </w:r>
      <w:r w:rsidRPr="000B25E3">
        <w:rPr>
          <w:lang w:val="en-US"/>
        </w:rPr>
        <w:t></w:t>
      </w:r>
      <w:r w:rsidRPr="000B25E3">
        <w:rPr>
          <w:lang w:val="en-US"/>
        </w:rPr>
        <w:t></w:t>
      </w:r>
      <w:r w:rsidRPr="000B25E3">
        <w:rPr>
          <w:rFonts w:hint="eastAsia"/>
          <w:lang w:val="en-US"/>
        </w:rPr>
        <w:t>не</w:t>
      </w:r>
      <w:r w:rsidRPr="000B25E3">
        <w:rPr>
          <w:lang w:val="en-US"/>
        </w:rPr>
        <w:t></w:t>
      </w:r>
      <w:r w:rsidRPr="000B25E3">
        <w:rPr>
          <w:rFonts w:hint="eastAsia"/>
          <w:lang w:val="en-US"/>
        </w:rPr>
        <w:t>передбачених</w:t>
      </w:r>
      <w:r w:rsidRPr="000B25E3">
        <w:rPr>
          <w:lang w:val="en-US"/>
        </w:rPr>
        <w:t></w:t>
      </w:r>
      <w:r w:rsidRPr="000B25E3">
        <w:rPr>
          <w:rFonts w:hint="eastAsia"/>
          <w:lang w:val="en-US"/>
        </w:rPr>
        <w:t>національним</w:t>
      </w:r>
      <w:r w:rsidRPr="000B25E3">
        <w:rPr>
          <w:lang w:val="en-US"/>
        </w:rPr>
        <w:t></w:t>
      </w:r>
      <w:r w:rsidRPr="000B25E3">
        <w:rPr>
          <w:rFonts w:hint="eastAsia"/>
          <w:lang w:val="en-US"/>
        </w:rPr>
        <w:t>законодавством</w:t>
      </w:r>
      <w:r w:rsidRPr="000B25E3">
        <w:rPr>
          <w:lang w:val="en-US"/>
        </w:rPr>
        <w:t></w:t>
      </w:r>
      <w:r w:rsidRPr="000B25E3">
        <w:rPr>
          <w:lang w:val="en-US"/>
        </w:rPr>
        <w:t></w:t>
      </w:r>
      <w:r w:rsidRPr="000B25E3">
        <w:rPr>
          <w:rFonts w:hint="eastAsia"/>
          <w:lang w:val="en-US"/>
        </w:rPr>
        <w:t>До</w:t>
      </w:r>
      <w:r w:rsidRPr="000B25E3">
        <w:rPr>
          <w:lang w:val="en-US"/>
        </w:rPr>
        <w:t></w:t>
      </w:r>
      <w:r w:rsidRPr="000B25E3">
        <w:rPr>
          <w:rFonts w:hint="eastAsia"/>
          <w:lang w:val="en-US"/>
        </w:rPr>
        <w:t>основних</w:t>
      </w:r>
    </w:p>
    <w:p w:rsidR="000B25E3" w:rsidRPr="000B25E3" w:rsidRDefault="000B25E3" w:rsidP="000B25E3">
      <w:pPr>
        <w:rPr>
          <w:lang w:val="en-US"/>
        </w:rPr>
      </w:pPr>
      <w:r w:rsidRPr="000B25E3">
        <w:rPr>
          <w:rFonts w:hint="eastAsia"/>
          <w:lang w:val="en-US"/>
        </w:rPr>
        <w:t>способів</w:t>
      </w:r>
      <w:r w:rsidRPr="000B25E3">
        <w:rPr>
          <w:lang w:val="en-US"/>
        </w:rPr>
        <w:t></w:t>
      </w:r>
      <w:r w:rsidRPr="000B25E3">
        <w:rPr>
          <w:rFonts w:hint="eastAsia"/>
          <w:lang w:val="en-US"/>
        </w:rPr>
        <w:t>захисту</w:t>
      </w:r>
      <w:r w:rsidRPr="000B25E3">
        <w:rPr>
          <w:lang w:val="en-US"/>
        </w:rPr>
        <w:t></w:t>
      </w:r>
      <w:r w:rsidRPr="000B25E3">
        <w:rPr>
          <w:lang w:val="en-US"/>
        </w:rPr>
        <w:t></w:t>
      </w:r>
      <w:r w:rsidRPr="000B25E3">
        <w:rPr>
          <w:rFonts w:hint="eastAsia"/>
          <w:lang w:val="en-US"/>
        </w:rPr>
        <w:t>які</w:t>
      </w:r>
      <w:r w:rsidRPr="000B25E3">
        <w:rPr>
          <w:lang w:val="en-US"/>
        </w:rPr>
        <w:t></w:t>
      </w:r>
      <w:r w:rsidRPr="000B25E3">
        <w:rPr>
          <w:rFonts w:hint="eastAsia"/>
          <w:lang w:val="en-US"/>
        </w:rPr>
        <w:t>можуть</w:t>
      </w:r>
      <w:r w:rsidRPr="000B25E3">
        <w:rPr>
          <w:lang w:val="en-US"/>
        </w:rPr>
        <w:t></w:t>
      </w:r>
      <w:r w:rsidRPr="000B25E3">
        <w:rPr>
          <w:rFonts w:hint="eastAsia"/>
          <w:lang w:val="en-US"/>
        </w:rPr>
        <w:t>використовуватися</w:t>
      </w:r>
      <w:r w:rsidRPr="000B25E3">
        <w:rPr>
          <w:lang w:val="en-US"/>
        </w:rPr>
        <w:t></w:t>
      </w:r>
      <w:r w:rsidRPr="000B25E3">
        <w:rPr>
          <w:rFonts w:hint="eastAsia"/>
          <w:lang w:val="en-US"/>
        </w:rPr>
        <w:t>при</w:t>
      </w:r>
      <w:r w:rsidRPr="000B25E3">
        <w:rPr>
          <w:lang w:val="en-US"/>
        </w:rPr>
        <w:t></w:t>
      </w:r>
      <w:r w:rsidRPr="000B25E3">
        <w:rPr>
          <w:rFonts w:hint="eastAsia"/>
          <w:lang w:val="en-US"/>
        </w:rPr>
        <w:t>припиненні</w:t>
      </w:r>
      <w:r w:rsidRPr="000B25E3">
        <w:rPr>
          <w:lang w:val="en-US"/>
        </w:rPr>
        <w:t></w:t>
      </w:r>
      <w:r w:rsidRPr="000B25E3">
        <w:rPr>
          <w:rFonts w:hint="eastAsia"/>
          <w:lang w:val="en-US"/>
        </w:rPr>
        <w:t>господарських</w:t>
      </w:r>
    </w:p>
    <w:p w:rsidR="000B25E3" w:rsidRPr="000B25E3" w:rsidRDefault="000B25E3" w:rsidP="000B25E3">
      <w:pPr>
        <w:rPr>
          <w:lang w:val="en-US"/>
        </w:rPr>
      </w:pPr>
      <w:r w:rsidRPr="000B25E3">
        <w:rPr>
          <w:rFonts w:hint="eastAsia"/>
          <w:lang w:val="en-US"/>
        </w:rPr>
        <w:t>товариств</w:t>
      </w:r>
      <w:r w:rsidRPr="000B25E3">
        <w:rPr>
          <w:lang w:val="en-US"/>
        </w:rPr>
        <w:t></w:t>
      </w:r>
      <w:r w:rsidRPr="000B25E3">
        <w:rPr>
          <w:rFonts w:hint="eastAsia"/>
          <w:lang w:val="en-US"/>
        </w:rPr>
        <w:t>на</w:t>
      </w:r>
      <w:r w:rsidRPr="000B25E3">
        <w:rPr>
          <w:lang w:val="en-US"/>
        </w:rPr>
        <w:t></w:t>
      </w:r>
      <w:r w:rsidRPr="000B25E3">
        <w:rPr>
          <w:rFonts w:hint="eastAsia"/>
          <w:lang w:val="en-US"/>
        </w:rPr>
        <w:t>підставі</w:t>
      </w:r>
      <w:r w:rsidRPr="000B25E3">
        <w:rPr>
          <w:lang w:val="en-US"/>
        </w:rPr>
        <w:t></w:t>
      </w:r>
      <w:r w:rsidRPr="000B25E3">
        <w:rPr>
          <w:rFonts w:hint="eastAsia"/>
          <w:lang w:val="en-US"/>
        </w:rPr>
        <w:t>рішення</w:t>
      </w:r>
      <w:r w:rsidRPr="000B25E3">
        <w:rPr>
          <w:lang w:val="en-US"/>
        </w:rPr>
        <w:t></w:t>
      </w:r>
      <w:r w:rsidRPr="000B25E3">
        <w:rPr>
          <w:rFonts w:hint="eastAsia"/>
          <w:lang w:val="en-US"/>
        </w:rPr>
        <w:t>суду</w:t>
      </w:r>
      <w:r w:rsidRPr="000B25E3">
        <w:rPr>
          <w:lang w:val="en-US"/>
        </w:rPr>
        <w:t></w:t>
      </w:r>
      <w:r w:rsidRPr="000B25E3">
        <w:rPr>
          <w:lang w:val="en-US"/>
        </w:rPr>
        <w:t></w:t>
      </w:r>
      <w:r w:rsidRPr="000B25E3">
        <w:rPr>
          <w:rFonts w:hint="eastAsia"/>
          <w:lang w:val="en-US"/>
        </w:rPr>
        <w:t>належать</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визнання</w:t>
      </w:r>
      <w:r w:rsidRPr="000B25E3">
        <w:rPr>
          <w:lang w:val="en-US"/>
        </w:rPr>
        <w:t></w:t>
      </w:r>
      <w:r w:rsidRPr="000B25E3">
        <w:rPr>
          <w:rFonts w:hint="eastAsia"/>
          <w:lang w:val="en-US"/>
        </w:rPr>
        <w:t>недійсними</w:t>
      </w:r>
    </w:p>
    <w:p w:rsidR="000B25E3" w:rsidRPr="000B25E3" w:rsidRDefault="000B25E3" w:rsidP="000B25E3">
      <w:pPr>
        <w:rPr>
          <w:lang w:val="en-US"/>
        </w:rPr>
      </w:pPr>
      <w:r w:rsidRPr="000B25E3">
        <w:rPr>
          <w:rFonts w:hint="eastAsia"/>
          <w:lang w:val="en-US"/>
        </w:rPr>
        <w:t>установчих</w:t>
      </w:r>
      <w:r w:rsidRPr="000B25E3">
        <w:rPr>
          <w:lang w:val="en-US"/>
        </w:rPr>
        <w:t></w:t>
      </w:r>
      <w:r w:rsidRPr="000B25E3">
        <w:rPr>
          <w:rFonts w:hint="eastAsia"/>
          <w:lang w:val="en-US"/>
        </w:rPr>
        <w:t>документів</w:t>
      </w:r>
      <w:r w:rsidRPr="000B25E3">
        <w:rPr>
          <w:lang w:val="en-US"/>
        </w:rPr>
        <w:t></w:t>
      </w:r>
      <w:r w:rsidRPr="000B25E3">
        <w:rPr>
          <w:rFonts w:hint="eastAsia"/>
          <w:lang w:val="en-US"/>
        </w:rPr>
        <w:t>юридичної</w:t>
      </w:r>
      <w:r w:rsidRPr="000B25E3">
        <w:rPr>
          <w:lang w:val="en-US"/>
        </w:rPr>
        <w:t></w:t>
      </w:r>
      <w:r w:rsidRPr="000B25E3">
        <w:rPr>
          <w:rFonts w:hint="eastAsia"/>
          <w:lang w:val="en-US"/>
        </w:rPr>
        <w:t>особи</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lang w:val="en-US"/>
        </w:rPr>
        <w:t></w:t>
      </w:r>
      <w:r w:rsidRPr="000B25E3">
        <w:rPr>
          <w:rFonts w:hint="eastAsia"/>
          <w:lang w:val="en-US"/>
        </w:rPr>
        <w:t>визнання</w:t>
      </w:r>
      <w:r w:rsidRPr="000B25E3">
        <w:rPr>
          <w:lang w:val="en-US"/>
        </w:rPr>
        <w:t></w:t>
      </w:r>
      <w:r w:rsidRPr="000B25E3">
        <w:rPr>
          <w:rFonts w:hint="eastAsia"/>
          <w:lang w:val="en-US"/>
        </w:rPr>
        <w:t>недійсним</w:t>
      </w:r>
      <w:r w:rsidRPr="000B25E3">
        <w:rPr>
          <w:lang w:val="en-US"/>
        </w:rPr>
        <w:t></w:t>
      </w:r>
      <w:r w:rsidRPr="000B25E3">
        <w:rPr>
          <w:rFonts w:hint="eastAsia"/>
          <w:lang w:val="en-US"/>
        </w:rPr>
        <w:t>запису</w:t>
      </w:r>
      <w:r w:rsidRPr="000B25E3">
        <w:rPr>
          <w:lang w:val="en-US"/>
        </w:rPr>
        <w:t></w:t>
      </w:r>
      <w:r w:rsidRPr="000B25E3">
        <w:rPr>
          <w:rFonts w:hint="eastAsia"/>
          <w:lang w:val="en-US"/>
        </w:rPr>
        <w:t>про</w:t>
      </w:r>
    </w:p>
    <w:p w:rsidR="000B25E3" w:rsidRPr="000B25E3" w:rsidRDefault="000B25E3" w:rsidP="000B25E3">
      <w:pPr>
        <w:rPr>
          <w:lang w:val="en-US"/>
        </w:rPr>
      </w:pPr>
      <w:r w:rsidRPr="000B25E3">
        <w:rPr>
          <w:rFonts w:hint="eastAsia"/>
          <w:lang w:val="en-US"/>
        </w:rPr>
        <w:t>державну</w:t>
      </w:r>
      <w:r w:rsidRPr="000B25E3">
        <w:rPr>
          <w:lang w:val="en-US"/>
        </w:rPr>
        <w:t></w:t>
      </w:r>
      <w:r w:rsidRPr="000B25E3">
        <w:rPr>
          <w:rFonts w:hint="eastAsia"/>
          <w:lang w:val="en-US"/>
        </w:rPr>
        <w:t>реєстрацію</w:t>
      </w:r>
      <w:r w:rsidRPr="000B25E3">
        <w:rPr>
          <w:lang w:val="en-US"/>
        </w:rPr>
        <w:t></w:t>
      </w:r>
      <w:r w:rsidRPr="000B25E3">
        <w:rPr>
          <w:lang w:val="en-US"/>
        </w:rPr>
        <w:t></w:t>
      </w:r>
      <w:r w:rsidRPr="000B25E3">
        <w:rPr>
          <w:rFonts w:hint="eastAsia"/>
          <w:lang w:val="en-US"/>
        </w:rPr>
        <w:t>Водночас</w:t>
      </w:r>
      <w:r w:rsidRPr="000B25E3">
        <w:rPr>
          <w:lang w:val="en-US"/>
        </w:rPr>
        <w:t></w:t>
      </w:r>
      <w:r w:rsidRPr="000B25E3">
        <w:rPr>
          <w:rFonts w:hint="eastAsia"/>
          <w:lang w:val="en-US"/>
        </w:rPr>
        <w:t>чинне</w:t>
      </w:r>
      <w:r w:rsidRPr="000B25E3">
        <w:rPr>
          <w:lang w:val="en-US"/>
        </w:rPr>
        <w:t></w:t>
      </w:r>
      <w:r w:rsidRPr="000B25E3">
        <w:rPr>
          <w:rFonts w:hint="eastAsia"/>
          <w:lang w:val="en-US"/>
        </w:rPr>
        <w:t>законодавство</w:t>
      </w:r>
      <w:r w:rsidRPr="000B25E3">
        <w:rPr>
          <w:lang w:val="en-US"/>
        </w:rPr>
        <w:t></w:t>
      </w:r>
      <w:r w:rsidRPr="000B25E3">
        <w:rPr>
          <w:rFonts w:hint="eastAsia"/>
          <w:lang w:val="en-US"/>
        </w:rPr>
        <w:t>не</w:t>
      </w:r>
      <w:r w:rsidRPr="000B25E3">
        <w:rPr>
          <w:lang w:val="en-US"/>
        </w:rPr>
        <w:t></w:t>
      </w:r>
      <w:r w:rsidRPr="000B25E3">
        <w:rPr>
          <w:rFonts w:hint="eastAsia"/>
          <w:lang w:val="en-US"/>
        </w:rPr>
        <w:t>містить</w:t>
      </w:r>
      <w:r w:rsidRPr="000B25E3">
        <w:rPr>
          <w:lang w:val="en-US"/>
        </w:rPr>
        <w:t></w:t>
      </w:r>
      <w:r w:rsidRPr="000B25E3">
        <w:rPr>
          <w:rFonts w:hint="eastAsia"/>
          <w:lang w:val="en-US"/>
        </w:rPr>
        <w:t>вимог</w:t>
      </w:r>
      <w:r w:rsidRPr="000B25E3">
        <w:rPr>
          <w:lang w:val="en-US"/>
        </w:rPr>
        <w:t></w:t>
      </w:r>
      <w:r w:rsidRPr="000B25E3">
        <w:rPr>
          <w:rFonts w:hint="eastAsia"/>
          <w:lang w:val="en-US"/>
        </w:rPr>
        <w:t>щодо</w:t>
      </w:r>
    </w:p>
    <w:p w:rsidR="000B25E3" w:rsidRPr="000B25E3" w:rsidRDefault="000B25E3" w:rsidP="000B25E3">
      <w:pPr>
        <w:rPr>
          <w:lang w:val="en-US"/>
        </w:rPr>
      </w:pPr>
      <w:r w:rsidRPr="000B25E3">
        <w:rPr>
          <w:rFonts w:hint="eastAsia"/>
          <w:lang w:val="en-US"/>
        </w:rPr>
        <w:t>здійснення</w:t>
      </w:r>
      <w:r w:rsidRPr="000B25E3">
        <w:rPr>
          <w:lang w:val="en-US"/>
        </w:rPr>
        <w:t></w:t>
      </w:r>
      <w:r w:rsidRPr="000B25E3">
        <w:rPr>
          <w:rFonts w:hint="eastAsia"/>
          <w:lang w:val="en-US"/>
        </w:rPr>
        <w:t>припинення</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rFonts w:hint="eastAsia"/>
          <w:lang w:val="en-US"/>
        </w:rPr>
        <w:t>у</w:t>
      </w:r>
      <w:r w:rsidRPr="000B25E3">
        <w:rPr>
          <w:lang w:val="en-US"/>
        </w:rPr>
        <w:t></w:t>
      </w:r>
      <w:r w:rsidRPr="000B25E3">
        <w:rPr>
          <w:rFonts w:hint="eastAsia"/>
          <w:lang w:val="en-US"/>
        </w:rPr>
        <w:t>випадку</w:t>
      </w:r>
      <w:r w:rsidRPr="000B25E3">
        <w:rPr>
          <w:lang w:val="en-US"/>
        </w:rPr>
        <w:t></w:t>
      </w:r>
      <w:r w:rsidRPr="000B25E3">
        <w:rPr>
          <w:rFonts w:hint="eastAsia"/>
          <w:lang w:val="en-US"/>
        </w:rPr>
        <w:t>визнання</w:t>
      </w:r>
    </w:p>
    <w:p w:rsidR="000B25E3" w:rsidRPr="000B25E3" w:rsidRDefault="000B25E3" w:rsidP="000B25E3">
      <w:pPr>
        <w:rPr>
          <w:lang w:val="en-US"/>
        </w:rPr>
      </w:pPr>
      <w:r w:rsidRPr="000B25E3">
        <w:rPr>
          <w:rFonts w:hint="eastAsia"/>
          <w:lang w:val="en-US"/>
        </w:rPr>
        <w:t>недійсними</w:t>
      </w:r>
      <w:r w:rsidRPr="000B25E3">
        <w:rPr>
          <w:lang w:val="en-US"/>
        </w:rPr>
        <w:t></w:t>
      </w:r>
      <w:r w:rsidRPr="000B25E3">
        <w:rPr>
          <w:rFonts w:hint="eastAsia"/>
          <w:lang w:val="en-US"/>
        </w:rPr>
        <w:t>установчих</w:t>
      </w:r>
      <w:r w:rsidRPr="000B25E3">
        <w:rPr>
          <w:lang w:val="en-US"/>
        </w:rPr>
        <w:t></w:t>
      </w:r>
      <w:r w:rsidRPr="000B25E3">
        <w:rPr>
          <w:rFonts w:hint="eastAsia"/>
          <w:lang w:val="en-US"/>
        </w:rPr>
        <w:t>документів</w:t>
      </w:r>
      <w:r w:rsidRPr="000B25E3">
        <w:rPr>
          <w:lang w:val="en-US"/>
        </w:rPr>
        <w:t></w:t>
      </w:r>
      <w:r w:rsidRPr="000B25E3">
        <w:rPr>
          <w:rFonts w:hint="eastAsia"/>
          <w:lang w:val="en-US"/>
        </w:rPr>
        <w:t>або</w:t>
      </w:r>
      <w:r w:rsidRPr="000B25E3">
        <w:rPr>
          <w:lang w:val="en-US"/>
        </w:rPr>
        <w:t></w:t>
      </w:r>
      <w:r w:rsidRPr="000B25E3">
        <w:rPr>
          <w:rFonts w:hint="eastAsia"/>
          <w:lang w:val="en-US"/>
        </w:rPr>
        <w:t>запису</w:t>
      </w:r>
      <w:r w:rsidRPr="000B25E3">
        <w:rPr>
          <w:lang w:val="en-US"/>
        </w:rPr>
        <w:t></w:t>
      </w:r>
      <w:r w:rsidRPr="000B25E3">
        <w:rPr>
          <w:rFonts w:hint="eastAsia"/>
          <w:lang w:val="en-US"/>
        </w:rPr>
        <w:t>про</w:t>
      </w:r>
      <w:r w:rsidRPr="000B25E3">
        <w:rPr>
          <w:lang w:val="en-US"/>
        </w:rPr>
        <w:t></w:t>
      </w:r>
      <w:r w:rsidRPr="000B25E3">
        <w:rPr>
          <w:rFonts w:hint="eastAsia"/>
          <w:lang w:val="en-US"/>
        </w:rPr>
        <w:t>державну</w:t>
      </w:r>
      <w:r w:rsidRPr="000B25E3">
        <w:rPr>
          <w:lang w:val="en-US"/>
        </w:rPr>
        <w:t></w:t>
      </w:r>
      <w:r w:rsidRPr="000B25E3">
        <w:rPr>
          <w:rFonts w:hint="eastAsia"/>
          <w:lang w:val="en-US"/>
        </w:rPr>
        <w:t>реєстрацію</w:t>
      </w:r>
    </w:p>
    <w:p w:rsidR="000B25E3" w:rsidRPr="000B25E3" w:rsidRDefault="000B25E3" w:rsidP="000B25E3">
      <w:pPr>
        <w:rPr>
          <w:lang w:val="en-US"/>
        </w:rPr>
      </w:pP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r w:rsidRPr="000B25E3">
        <w:rPr>
          <w:lang w:val="en-US"/>
        </w:rPr>
        <w:t></w:t>
      </w:r>
      <w:r w:rsidRPr="000B25E3">
        <w:rPr>
          <w:rFonts w:hint="eastAsia"/>
          <w:lang w:val="en-US"/>
        </w:rPr>
        <w:t>Визнання</w:t>
      </w:r>
      <w:r w:rsidRPr="000B25E3">
        <w:rPr>
          <w:lang w:val="en-US"/>
        </w:rPr>
        <w:t></w:t>
      </w:r>
      <w:r w:rsidRPr="000B25E3">
        <w:rPr>
          <w:rFonts w:hint="eastAsia"/>
          <w:lang w:val="en-US"/>
        </w:rPr>
        <w:t>недійсним</w:t>
      </w:r>
      <w:r w:rsidRPr="000B25E3">
        <w:rPr>
          <w:lang w:val="en-US"/>
        </w:rPr>
        <w:t></w:t>
      </w:r>
      <w:r w:rsidRPr="000B25E3">
        <w:rPr>
          <w:rFonts w:hint="eastAsia"/>
          <w:lang w:val="en-US"/>
        </w:rPr>
        <w:t>статуту</w:t>
      </w:r>
      <w:r w:rsidRPr="000B25E3">
        <w:rPr>
          <w:lang w:val="en-US"/>
        </w:rPr>
        <w:t></w:t>
      </w:r>
      <w:r w:rsidRPr="000B25E3">
        <w:rPr>
          <w:rFonts w:hint="eastAsia"/>
          <w:lang w:val="en-US"/>
        </w:rPr>
        <w:t>та</w:t>
      </w:r>
      <w:r w:rsidRPr="000B25E3">
        <w:rPr>
          <w:lang w:val="en-US"/>
        </w:rPr>
        <w:t></w:t>
      </w:r>
      <w:r w:rsidRPr="000B25E3">
        <w:rPr>
          <w:lang w:val="en-US"/>
        </w:rPr>
        <w:t></w:t>
      </w:r>
      <w:r w:rsidRPr="000B25E3">
        <w:rPr>
          <w:rFonts w:hint="eastAsia"/>
          <w:lang w:val="en-US"/>
        </w:rPr>
        <w:t>або</w:t>
      </w:r>
      <w:r w:rsidRPr="000B25E3">
        <w:rPr>
          <w:lang w:val="en-US"/>
        </w:rPr>
        <w:t></w:t>
      </w:r>
      <w:r w:rsidRPr="000B25E3">
        <w:rPr>
          <w:lang w:val="en-US"/>
        </w:rPr>
        <w:t></w:t>
      </w:r>
      <w:r w:rsidRPr="000B25E3">
        <w:rPr>
          <w:rFonts w:hint="eastAsia"/>
          <w:lang w:val="en-US"/>
        </w:rPr>
        <w:t>запису</w:t>
      </w:r>
      <w:r w:rsidRPr="000B25E3">
        <w:rPr>
          <w:lang w:val="en-US"/>
        </w:rPr>
        <w:t></w:t>
      </w:r>
      <w:r w:rsidRPr="000B25E3">
        <w:rPr>
          <w:rFonts w:hint="eastAsia"/>
          <w:lang w:val="en-US"/>
        </w:rPr>
        <w:t>про</w:t>
      </w:r>
    </w:p>
    <w:p w:rsidR="000B25E3" w:rsidRPr="000B25E3" w:rsidRDefault="000B25E3" w:rsidP="000B25E3">
      <w:pPr>
        <w:rPr>
          <w:lang w:val="en-US"/>
        </w:rPr>
      </w:pPr>
      <w:r w:rsidRPr="000B25E3">
        <w:rPr>
          <w:rFonts w:hint="eastAsia"/>
          <w:lang w:val="en-US"/>
        </w:rPr>
        <w:t>державну</w:t>
      </w:r>
      <w:r w:rsidRPr="000B25E3">
        <w:rPr>
          <w:lang w:val="en-US"/>
        </w:rPr>
        <w:t></w:t>
      </w:r>
      <w:r w:rsidRPr="000B25E3">
        <w:rPr>
          <w:rFonts w:hint="eastAsia"/>
          <w:lang w:val="en-US"/>
        </w:rPr>
        <w:t>реєстрацію</w:t>
      </w:r>
      <w:r w:rsidRPr="000B25E3">
        <w:rPr>
          <w:lang w:val="en-US"/>
        </w:rPr>
        <w:t></w:t>
      </w:r>
      <w:r w:rsidRPr="000B25E3">
        <w:rPr>
          <w:rFonts w:hint="eastAsia"/>
          <w:lang w:val="en-US"/>
        </w:rPr>
        <w:t>є</w:t>
      </w:r>
      <w:r w:rsidRPr="000B25E3">
        <w:rPr>
          <w:lang w:val="en-US"/>
        </w:rPr>
        <w:t></w:t>
      </w:r>
      <w:r w:rsidRPr="000B25E3">
        <w:rPr>
          <w:rFonts w:hint="eastAsia"/>
          <w:lang w:val="en-US"/>
        </w:rPr>
        <w:t>формою</w:t>
      </w:r>
      <w:r w:rsidRPr="000B25E3">
        <w:rPr>
          <w:lang w:val="en-US"/>
        </w:rPr>
        <w:t></w:t>
      </w:r>
      <w:r w:rsidRPr="000B25E3">
        <w:rPr>
          <w:rFonts w:hint="eastAsia"/>
          <w:lang w:val="en-US"/>
        </w:rPr>
        <w:t>квазіприпинення</w:t>
      </w:r>
      <w:r w:rsidRPr="000B25E3">
        <w:rPr>
          <w:lang w:val="en-US"/>
        </w:rPr>
        <w:t></w:t>
      </w:r>
      <w:r w:rsidRPr="000B25E3">
        <w:rPr>
          <w:lang w:val="en-US"/>
        </w:rPr>
        <w:t></w:t>
      </w:r>
      <w:r w:rsidRPr="000B25E3">
        <w:rPr>
          <w:rFonts w:hint="eastAsia"/>
          <w:lang w:val="en-US"/>
        </w:rPr>
        <w:t>адже</w:t>
      </w:r>
      <w:r w:rsidRPr="000B25E3">
        <w:rPr>
          <w:lang w:val="en-US"/>
        </w:rPr>
        <w:t></w:t>
      </w:r>
      <w:r w:rsidRPr="000B25E3">
        <w:rPr>
          <w:rFonts w:hint="eastAsia"/>
          <w:lang w:val="en-US"/>
        </w:rPr>
        <w:t>в</w:t>
      </w:r>
      <w:r w:rsidRPr="000B25E3">
        <w:rPr>
          <w:lang w:val="en-US"/>
        </w:rPr>
        <w:t></w:t>
      </w:r>
      <w:r w:rsidRPr="000B25E3">
        <w:rPr>
          <w:rFonts w:hint="eastAsia"/>
          <w:lang w:val="en-US"/>
        </w:rPr>
        <w:t>такому</w:t>
      </w:r>
      <w:r w:rsidRPr="000B25E3">
        <w:rPr>
          <w:lang w:val="en-US"/>
        </w:rPr>
        <w:t></w:t>
      </w:r>
      <w:r w:rsidRPr="000B25E3">
        <w:rPr>
          <w:rFonts w:hint="eastAsia"/>
          <w:lang w:val="en-US"/>
        </w:rPr>
        <w:t>випадку</w:t>
      </w:r>
      <w:r w:rsidRPr="000B25E3">
        <w:rPr>
          <w:lang w:val="en-US"/>
        </w:rPr>
        <w:t></w:t>
      </w:r>
      <w:r w:rsidRPr="000B25E3">
        <w:rPr>
          <w:rFonts w:hint="eastAsia"/>
          <w:lang w:val="en-US"/>
        </w:rPr>
        <w:t>зникає</w:t>
      </w:r>
    </w:p>
    <w:p w:rsidR="000B25E3" w:rsidRPr="000B25E3" w:rsidRDefault="000B25E3" w:rsidP="000B25E3">
      <w:pPr>
        <w:rPr>
          <w:lang w:val="en-US"/>
        </w:rPr>
      </w:pPr>
      <w:r w:rsidRPr="000B25E3">
        <w:rPr>
          <w:rFonts w:hint="eastAsia"/>
          <w:lang w:val="en-US"/>
        </w:rPr>
        <w:t>легітимна</w:t>
      </w:r>
      <w:r w:rsidRPr="000B25E3">
        <w:rPr>
          <w:lang w:val="en-US"/>
        </w:rPr>
        <w:t></w:t>
      </w:r>
      <w:r w:rsidRPr="000B25E3">
        <w:rPr>
          <w:rFonts w:hint="eastAsia"/>
          <w:lang w:val="en-US"/>
        </w:rPr>
        <w:t>підстава</w:t>
      </w:r>
      <w:r w:rsidRPr="000B25E3">
        <w:rPr>
          <w:lang w:val="en-US"/>
        </w:rPr>
        <w:t></w:t>
      </w:r>
      <w:r w:rsidRPr="000B25E3">
        <w:rPr>
          <w:rFonts w:hint="eastAsia"/>
          <w:lang w:val="en-US"/>
        </w:rPr>
        <w:t>існування</w:t>
      </w:r>
      <w:r w:rsidRPr="000B25E3">
        <w:rPr>
          <w:lang w:val="en-US"/>
        </w:rPr>
        <w:t></w:t>
      </w:r>
      <w:r w:rsidRPr="000B25E3">
        <w:rPr>
          <w:rFonts w:hint="eastAsia"/>
          <w:lang w:val="en-US"/>
        </w:rPr>
        <w:t>відповідного</w:t>
      </w:r>
      <w:r w:rsidRPr="000B25E3">
        <w:rPr>
          <w:lang w:val="en-US"/>
        </w:rPr>
        <w:t></w:t>
      </w:r>
      <w:r w:rsidRPr="000B25E3">
        <w:rPr>
          <w:rFonts w:hint="eastAsia"/>
          <w:lang w:val="en-US"/>
        </w:rPr>
        <w:t>господарського</w:t>
      </w:r>
      <w:r w:rsidRPr="000B25E3">
        <w:rPr>
          <w:lang w:val="en-US"/>
        </w:rPr>
        <w:t></w:t>
      </w:r>
      <w:r w:rsidRPr="000B25E3">
        <w:rPr>
          <w:rFonts w:hint="eastAsia"/>
          <w:lang w:val="en-US"/>
        </w:rPr>
        <w:t>товариства</w:t>
      </w:r>
      <w:r w:rsidRPr="000B25E3">
        <w:rPr>
          <w:lang w:val="en-US"/>
        </w:rPr>
        <w:t></w:t>
      </w:r>
    </w:p>
    <w:sectPr w:rsidR="000B25E3" w:rsidRPr="000B25E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0B25E3" w:rsidRPr="000B25E3">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A22B8-C09F-416B-ABAB-3F9AB7EE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10</Pages>
  <Words>1751</Words>
  <Characters>9984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2021-09-23T11:47:00Z</dcterms:created>
  <dcterms:modified xsi:type="dcterms:W3CDTF">2021-09-23T19:34:00Z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