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Перестюк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Наталія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Миколаївна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адвокат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приватна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практика</w:t>
      </w:r>
      <w:r w:rsidRPr="0079343E">
        <w:rPr>
          <w:rFonts w:ascii="Verdana" w:eastAsia="Times New Roman" w:hAnsi="Verdana" w:cs="Times New Roman"/>
          <w:color w:val="000000"/>
          <w:kern w:val="0"/>
          <w:sz w:val="24"/>
          <w:szCs w:val="24"/>
          <w:lang w:eastAsia="ru-RU"/>
        </w:rPr>
        <w:t>: &amp;laquo;</w:t>
      </w:r>
      <w:r w:rsidRPr="0079343E">
        <w:rPr>
          <w:rFonts w:ascii="Verdana" w:eastAsia="Times New Roman" w:hAnsi="Verdana" w:cs="Times New Roman" w:hint="eastAsia"/>
          <w:color w:val="000000"/>
          <w:kern w:val="0"/>
          <w:sz w:val="24"/>
          <w:szCs w:val="24"/>
          <w:lang w:eastAsia="ru-RU"/>
        </w:rPr>
        <w:t>Правова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кваліфікація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міжнародному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w:t>
      </w:r>
      <w:r w:rsidRPr="0079343E">
        <w:rPr>
          <w:rFonts w:ascii="Verdana" w:eastAsia="Times New Roman" w:hAnsi="Verdana" w:cs="Times New Roman"/>
          <w:color w:val="000000"/>
          <w:kern w:val="0"/>
          <w:sz w:val="24"/>
          <w:szCs w:val="24"/>
          <w:lang w:eastAsia="ru-RU"/>
        </w:rPr>
        <w:t>&amp;shy;</w:t>
      </w:r>
      <w:r w:rsidRPr="0079343E">
        <w:rPr>
          <w:rFonts w:ascii="Verdana" w:eastAsia="Times New Roman" w:hAnsi="Verdana" w:cs="Times New Roman" w:hint="eastAsia"/>
          <w:color w:val="000000"/>
          <w:kern w:val="0"/>
          <w:sz w:val="24"/>
          <w:szCs w:val="24"/>
          <w:lang w:eastAsia="ru-RU"/>
        </w:rPr>
        <w:t>ватному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прикладі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англосаксонського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трасту</w:t>
      </w:r>
      <w:r w:rsidRPr="0079343E">
        <w:rPr>
          <w:rFonts w:ascii="Verdana" w:eastAsia="Times New Roman" w:hAnsi="Verdana" w:cs="Times New Roman"/>
          <w:color w:val="000000"/>
          <w:kern w:val="0"/>
          <w:sz w:val="24"/>
          <w:szCs w:val="24"/>
          <w:lang w:eastAsia="ru-RU"/>
        </w:rPr>
        <w:t xml:space="preserve">&amp;raquo; (12.00.03 - </w:t>
      </w:r>
      <w:r w:rsidRPr="0079343E">
        <w:rPr>
          <w:rFonts w:ascii="Verdana" w:eastAsia="Times New Roman" w:hAnsi="Verdana" w:cs="Times New Roman" w:hint="eastAsia"/>
          <w:color w:val="000000"/>
          <w:kern w:val="0"/>
          <w:sz w:val="24"/>
          <w:szCs w:val="24"/>
          <w:lang w:eastAsia="ru-RU"/>
        </w:rPr>
        <w:t>цивільне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цивільний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процес</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сімей</w:t>
      </w:r>
      <w:r w:rsidRPr="0079343E">
        <w:rPr>
          <w:rFonts w:ascii="Verdana" w:eastAsia="Times New Roman" w:hAnsi="Verdana" w:cs="Times New Roman"/>
          <w:color w:val="000000"/>
          <w:kern w:val="0"/>
          <w:sz w:val="24"/>
          <w:szCs w:val="24"/>
          <w:lang w:eastAsia="ru-RU"/>
        </w:rPr>
        <w:t>&amp;shy;</w:t>
      </w:r>
      <w:r w:rsidRPr="0079343E">
        <w:rPr>
          <w:rFonts w:ascii="Verdana" w:eastAsia="Times New Roman" w:hAnsi="Verdana" w:cs="Times New Roman" w:hint="eastAsia"/>
          <w:color w:val="000000"/>
          <w:kern w:val="0"/>
          <w:sz w:val="24"/>
          <w:szCs w:val="24"/>
          <w:lang w:eastAsia="ru-RU"/>
        </w:rPr>
        <w:t>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міжнародне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приватне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Спецрада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Київському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національному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університеті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іме</w:t>
      </w:r>
      <w:r w:rsidRPr="0079343E">
        <w:rPr>
          <w:rFonts w:ascii="Verdana" w:eastAsia="Times New Roman" w:hAnsi="Verdana" w:cs="Times New Roman"/>
          <w:color w:val="000000"/>
          <w:kern w:val="0"/>
          <w:sz w:val="24"/>
          <w:szCs w:val="24"/>
          <w:lang w:eastAsia="ru-RU"/>
        </w:rPr>
        <w:t>&amp;shy;</w:t>
      </w:r>
      <w:r w:rsidRPr="0079343E">
        <w:rPr>
          <w:rFonts w:ascii="Verdana" w:eastAsia="Times New Roman" w:hAnsi="Verdana" w:cs="Times New Roman" w:hint="eastAsia"/>
          <w:color w:val="000000"/>
          <w:kern w:val="0"/>
          <w:sz w:val="24"/>
          <w:szCs w:val="24"/>
          <w:lang w:eastAsia="ru-RU"/>
        </w:rPr>
        <w:t>ні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Тараса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Шевченка</w:t>
      </w:r>
    </w:p>
    <w:p w:rsidR="0079343E" w:rsidRPr="0079343E" w:rsidRDefault="0079343E" w:rsidP="0079343E">
      <w:pPr>
        <w:rPr>
          <w:rFonts w:ascii="Verdana" w:eastAsia="Times New Roman" w:hAnsi="Verdana" w:cs="Times New Roman"/>
          <w:color w:val="000000"/>
          <w:kern w:val="0"/>
          <w:sz w:val="24"/>
          <w:szCs w:val="24"/>
          <w:lang w:eastAsia="ru-RU"/>
        </w:rPr>
      </w:pPr>
    </w:p>
    <w:p w:rsidR="0079343E" w:rsidRPr="0079343E" w:rsidRDefault="0079343E" w:rsidP="0079343E">
      <w:pPr>
        <w:rPr>
          <w:rFonts w:ascii="Verdana" w:eastAsia="Times New Roman" w:hAnsi="Verdana" w:cs="Times New Roman"/>
          <w:color w:val="000000"/>
          <w:kern w:val="0"/>
          <w:sz w:val="24"/>
          <w:szCs w:val="24"/>
          <w:lang w:eastAsia="ru-RU"/>
        </w:rPr>
      </w:pPr>
    </w:p>
    <w:p w:rsidR="0079343E" w:rsidRPr="0079343E" w:rsidRDefault="0079343E" w:rsidP="0079343E">
      <w:pPr>
        <w:rPr>
          <w:rFonts w:ascii="Verdana" w:eastAsia="Times New Roman" w:hAnsi="Verdana" w:cs="Times New Roman"/>
          <w:color w:val="000000"/>
          <w:kern w:val="0"/>
          <w:sz w:val="24"/>
          <w:szCs w:val="24"/>
          <w:lang w:eastAsia="ru-RU"/>
        </w:rPr>
      </w:pPr>
    </w:p>
    <w:p w:rsidR="0079343E" w:rsidRPr="0079343E" w:rsidRDefault="0079343E" w:rsidP="0079343E">
      <w:pPr>
        <w:rPr>
          <w:rFonts w:ascii="Verdana" w:eastAsia="Times New Roman" w:hAnsi="Verdana" w:cs="Times New Roman"/>
          <w:color w:val="000000"/>
          <w:kern w:val="0"/>
          <w:sz w:val="24"/>
          <w:szCs w:val="24"/>
          <w:lang w:eastAsia="ru-RU"/>
        </w:rPr>
      </w:pP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Київський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Національний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Університет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імені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Тараса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Шевченка</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Міністерство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освіти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науки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України</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Київський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національний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університет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імені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Тараса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Шевченка</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Міністерство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освіти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науки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України</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Кваліфікаційна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наукова</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праця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правах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рукопису</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УДК</w:t>
      </w:r>
      <w:r w:rsidRPr="0079343E">
        <w:rPr>
          <w:rFonts w:ascii="Verdana" w:eastAsia="Times New Roman" w:hAnsi="Verdana" w:cs="Times New Roman"/>
          <w:color w:val="000000"/>
          <w:kern w:val="0"/>
          <w:sz w:val="24"/>
          <w:szCs w:val="24"/>
          <w:lang w:eastAsia="ru-RU"/>
        </w:rPr>
        <w:t xml:space="preserve"> 340.05; 341.9</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ПЕРЕСТЮК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НАТАЛІЯ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МИКОЛАЇВНА</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ДИСЕРТАЦІЯ</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ПРАВОВА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КВАЛІФІКАЦІЯ</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МІЖНАРОДНОМУ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ПРИВАТНОМУ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ПРАВІ</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ПРИКЛАДІ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АНГЛОСАКСОНСЬКОГО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ТРАСТУ</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Спеціальність</w:t>
      </w:r>
      <w:r w:rsidRPr="0079343E">
        <w:rPr>
          <w:rFonts w:ascii="Verdana" w:eastAsia="Times New Roman" w:hAnsi="Verdana" w:cs="Times New Roman"/>
          <w:color w:val="000000"/>
          <w:kern w:val="0"/>
          <w:sz w:val="24"/>
          <w:szCs w:val="24"/>
          <w:lang w:eastAsia="ru-RU"/>
        </w:rPr>
        <w:t xml:space="preserve"> 12.00.03 </w:t>
      </w:r>
      <w:r w:rsidRPr="0079343E">
        <w:rPr>
          <w:rFonts w:ascii="Verdana" w:eastAsia="Times New Roman" w:hAnsi="Verdana" w:cs="Times New Roman" w:hint="eastAsia"/>
          <w:color w:val="000000"/>
          <w:kern w:val="0"/>
          <w:sz w:val="24"/>
          <w:szCs w:val="24"/>
          <w:lang w:eastAsia="ru-RU"/>
        </w:rPr>
        <w:t>–</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цивільне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цивільний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процес</w:t>
      </w:r>
      <w:r w:rsidRPr="0079343E">
        <w:rPr>
          <w:rFonts w:ascii="Verdana" w:eastAsia="Times New Roman" w:hAnsi="Verdana" w:cs="Times New Roman"/>
          <w:color w:val="000000"/>
          <w:kern w:val="0"/>
          <w:sz w:val="24"/>
          <w:szCs w:val="24"/>
          <w:lang w:eastAsia="ru-RU"/>
        </w:rPr>
        <w:t>;</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сімейне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міжнародне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приватне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Подається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здобуття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наукового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ступеня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кандидата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юридичних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наук</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Дисертація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містить</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результати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власних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досліджень</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Використання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ідей</w:t>
      </w:r>
      <w:r w:rsidRPr="0079343E">
        <w:rPr>
          <w:rFonts w:ascii="Verdana" w:eastAsia="Times New Roman" w:hAnsi="Verdana" w:cs="Times New Roman"/>
          <w:color w:val="000000"/>
          <w:kern w:val="0"/>
          <w:sz w:val="24"/>
          <w:szCs w:val="24"/>
          <w:lang w:eastAsia="ru-RU"/>
        </w:rPr>
        <w:t>,</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результатів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текстів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інших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авторів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мають</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посилання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відповідне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джерело</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____________________ </w:t>
      </w:r>
      <w:r w:rsidRPr="0079343E">
        <w:rPr>
          <w:rFonts w:ascii="Verdana" w:eastAsia="Times New Roman" w:hAnsi="Verdana" w:cs="Times New Roman" w:hint="eastAsia"/>
          <w:color w:val="000000"/>
          <w:kern w:val="0"/>
          <w:sz w:val="24"/>
          <w:szCs w:val="24"/>
          <w:lang w:eastAsia="ru-RU"/>
        </w:rPr>
        <w:t>Н</w:t>
      </w:r>
      <w:r w:rsidRPr="0079343E">
        <w:rPr>
          <w:rFonts w:ascii="Verdana" w:eastAsia="Times New Roman" w:hAnsi="Verdana" w:cs="Times New Roman"/>
          <w:color w:val="000000"/>
          <w:kern w:val="0"/>
          <w:sz w:val="24"/>
          <w:szCs w:val="24"/>
          <w:lang w:eastAsia="ru-RU"/>
        </w:rPr>
        <w:t>.</w:t>
      </w:r>
      <w:r w:rsidRPr="0079343E">
        <w:rPr>
          <w:rFonts w:ascii="Verdana" w:eastAsia="Times New Roman" w:hAnsi="Verdana" w:cs="Times New Roman" w:hint="eastAsia"/>
          <w:color w:val="000000"/>
          <w:kern w:val="0"/>
          <w:sz w:val="24"/>
          <w:szCs w:val="24"/>
          <w:lang w:eastAsia="ru-RU"/>
        </w:rPr>
        <w:t>М</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Перестюк</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Науковий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керівник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Калакура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Віктор</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Ярославович</w:t>
      </w:r>
      <w:r w:rsidRPr="0079343E">
        <w:rPr>
          <w:rFonts w:ascii="Verdana" w:eastAsia="Times New Roman" w:hAnsi="Verdana" w:cs="Times New Roman"/>
          <w:color w:val="000000"/>
          <w:kern w:val="0"/>
          <w:sz w:val="24"/>
          <w:szCs w:val="24"/>
          <w:lang w:eastAsia="ru-RU"/>
        </w:rPr>
        <w:t>,</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кандидат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юридичних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наук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доцент</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Київ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w:t>
      </w:r>
      <w:r w:rsidRPr="0079343E">
        <w:rPr>
          <w:rFonts w:ascii="Verdana" w:eastAsia="Times New Roman" w:hAnsi="Verdana" w:cs="Times New Roman"/>
          <w:color w:val="000000"/>
          <w:kern w:val="0"/>
          <w:sz w:val="24"/>
          <w:szCs w:val="24"/>
          <w:lang w:eastAsia="ru-RU"/>
        </w:rPr>
        <w:t xml:space="preserve"> 2019</w:t>
      </w:r>
    </w:p>
    <w:p w:rsidR="0079343E" w:rsidRPr="0079343E" w:rsidRDefault="0079343E" w:rsidP="0079343E">
      <w:pPr>
        <w:rPr>
          <w:rFonts w:ascii="Verdana" w:eastAsia="Times New Roman" w:hAnsi="Verdana" w:cs="Times New Roman"/>
          <w:color w:val="000000"/>
          <w:kern w:val="0"/>
          <w:sz w:val="24"/>
          <w:szCs w:val="24"/>
          <w:lang w:eastAsia="ru-RU"/>
        </w:rPr>
      </w:pPr>
    </w:p>
    <w:p w:rsidR="0079343E" w:rsidRPr="0079343E" w:rsidRDefault="0079343E" w:rsidP="0079343E">
      <w:pPr>
        <w:rPr>
          <w:rFonts w:ascii="Verdana" w:eastAsia="Times New Roman" w:hAnsi="Verdana" w:cs="Times New Roman"/>
          <w:color w:val="000000"/>
          <w:kern w:val="0"/>
          <w:sz w:val="24"/>
          <w:szCs w:val="24"/>
          <w:lang w:eastAsia="ru-RU"/>
        </w:rPr>
      </w:pPr>
    </w:p>
    <w:p w:rsidR="0079343E" w:rsidRPr="0079343E" w:rsidRDefault="0079343E" w:rsidP="0079343E">
      <w:pPr>
        <w:rPr>
          <w:rFonts w:ascii="Verdana" w:eastAsia="Times New Roman" w:hAnsi="Verdana" w:cs="Times New Roman"/>
          <w:color w:val="000000"/>
          <w:kern w:val="0"/>
          <w:sz w:val="24"/>
          <w:szCs w:val="24"/>
          <w:lang w:eastAsia="ru-RU"/>
        </w:rPr>
      </w:pP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ПЕРЕЛІК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СКОРОЧЕНЬ</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УМОВНИХ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ПОЗНАЧЕНЬ</w:t>
      </w:r>
      <w:r w:rsidRPr="0079343E">
        <w:rPr>
          <w:rFonts w:ascii="Verdana" w:eastAsia="Times New Roman" w:hAnsi="Verdana" w:cs="Times New Roman"/>
          <w:color w:val="000000"/>
          <w:kern w:val="0"/>
          <w:sz w:val="24"/>
          <w:szCs w:val="24"/>
          <w:lang w:eastAsia="ru-RU"/>
        </w:rPr>
        <w:t>............................16</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ВСТУП</w:t>
      </w:r>
      <w:r w:rsidRPr="0079343E">
        <w:rPr>
          <w:rFonts w:ascii="Verdana" w:eastAsia="Times New Roman" w:hAnsi="Verdana" w:cs="Times New Roman"/>
          <w:color w:val="000000"/>
          <w:kern w:val="0"/>
          <w:sz w:val="24"/>
          <w:szCs w:val="24"/>
          <w:lang w:eastAsia="ru-RU"/>
        </w:rPr>
        <w:t xml:space="preserve"> ..................................................................................................................18</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Розділ</w:t>
      </w:r>
      <w:r w:rsidRPr="0079343E">
        <w:rPr>
          <w:rFonts w:ascii="Verdana" w:eastAsia="Times New Roman" w:hAnsi="Verdana" w:cs="Times New Roman"/>
          <w:color w:val="000000"/>
          <w:kern w:val="0"/>
          <w:sz w:val="24"/>
          <w:szCs w:val="24"/>
          <w:lang w:eastAsia="ru-RU"/>
        </w:rPr>
        <w:t xml:space="preserve"> 1. </w:t>
      </w:r>
      <w:r w:rsidRPr="0079343E">
        <w:rPr>
          <w:rFonts w:ascii="Verdana" w:eastAsia="Times New Roman" w:hAnsi="Verdana" w:cs="Times New Roman" w:hint="eastAsia"/>
          <w:color w:val="000000"/>
          <w:kern w:val="0"/>
          <w:sz w:val="24"/>
          <w:szCs w:val="24"/>
          <w:lang w:eastAsia="ru-RU"/>
        </w:rPr>
        <w:t>Правова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кваліфікація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міжнародному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приватному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праві</w:t>
      </w:r>
      <w:r w:rsidRPr="0079343E">
        <w:rPr>
          <w:rFonts w:ascii="Verdana" w:eastAsia="Times New Roman" w:hAnsi="Verdana" w:cs="Times New Roman"/>
          <w:color w:val="000000"/>
          <w:kern w:val="0"/>
          <w:sz w:val="24"/>
          <w:szCs w:val="24"/>
          <w:lang w:eastAsia="ru-RU"/>
        </w:rPr>
        <w:t>........33</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1.1. </w:t>
      </w:r>
      <w:r w:rsidRPr="0079343E">
        <w:rPr>
          <w:rFonts w:ascii="Verdana" w:eastAsia="Times New Roman" w:hAnsi="Verdana" w:cs="Times New Roman" w:hint="eastAsia"/>
          <w:color w:val="000000"/>
          <w:kern w:val="0"/>
          <w:sz w:val="24"/>
          <w:szCs w:val="24"/>
          <w:lang w:eastAsia="ru-RU"/>
        </w:rPr>
        <w:t>Теоретичне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підгрунття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правової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кваліфікації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міжнародному</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приватному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праві</w:t>
      </w:r>
      <w:r w:rsidRPr="0079343E">
        <w:rPr>
          <w:rFonts w:ascii="Verdana" w:eastAsia="Times New Roman" w:hAnsi="Verdana" w:cs="Times New Roman"/>
          <w:color w:val="000000"/>
          <w:kern w:val="0"/>
          <w:sz w:val="24"/>
          <w:szCs w:val="24"/>
          <w:lang w:eastAsia="ru-RU"/>
        </w:rPr>
        <w:t>............................................................................................33</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1.2. </w:t>
      </w:r>
      <w:r w:rsidRPr="0079343E">
        <w:rPr>
          <w:rFonts w:ascii="Verdana" w:eastAsia="Times New Roman" w:hAnsi="Verdana" w:cs="Times New Roman" w:hint="eastAsia"/>
          <w:color w:val="000000"/>
          <w:kern w:val="0"/>
          <w:sz w:val="24"/>
          <w:szCs w:val="24"/>
          <w:lang w:eastAsia="ru-RU"/>
        </w:rPr>
        <w:t>Підходи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правової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кваліфікації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як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методу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теорії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практиці</w:t>
      </w:r>
      <w:r w:rsidRPr="0079343E">
        <w:rPr>
          <w:rFonts w:ascii="Verdana" w:eastAsia="Times New Roman" w:hAnsi="Verdana" w:cs="Times New Roman"/>
          <w:color w:val="000000"/>
          <w:kern w:val="0"/>
          <w:sz w:val="24"/>
          <w:szCs w:val="24"/>
          <w:lang w:eastAsia="ru-RU"/>
        </w:rPr>
        <w:t>....62</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1.3. </w:t>
      </w:r>
      <w:r w:rsidRPr="0079343E">
        <w:rPr>
          <w:rFonts w:ascii="Verdana" w:eastAsia="Times New Roman" w:hAnsi="Verdana" w:cs="Times New Roman" w:hint="eastAsia"/>
          <w:color w:val="000000"/>
          <w:kern w:val="0"/>
          <w:sz w:val="24"/>
          <w:szCs w:val="24"/>
          <w:lang w:eastAsia="ru-RU"/>
        </w:rPr>
        <w:t>Ілюстрація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проблематики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правової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кваліфікації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прикладі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трасту</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.............................................................................................................................89</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Висновки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роздіду</w:t>
      </w:r>
      <w:r w:rsidRPr="0079343E">
        <w:rPr>
          <w:rFonts w:ascii="Verdana" w:eastAsia="Times New Roman" w:hAnsi="Verdana" w:cs="Times New Roman"/>
          <w:color w:val="000000"/>
          <w:kern w:val="0"/>
          <w:sz w:val="24"/>
          <w:szCs w:val="24"/>
          <w:lang w:eastAsia="ru-RU"/>
        </w:rPr>
        <w:t xml:space="preserve"> 1: ...................................................................................98</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Розділ</w:t>
      </w:r>
      <w:r w:rsidRPr="0079343E">
        <w:rPr>
          <w:rFonts w:ascii="Verdana" w:eastAsia="Times New Roman" w:hAnsi="Verdana" w:cs="Times New Roman"/>
          <w:color w:val="000000"/>
          <w:kern w:val="0"/>
          <w:sz w:val="24"/>
          <w:szCs w:val="24"/>
          <w:lang w:eastAsia="ru-RU"/>
        </w:rPr>
        <w:t xml:space="preserve"> 2. </w:t>
      </w:r>
      <w:r w:rsidRPr="0079343E">
        <w:rPr>
          <w:rFonts w:ascii="Verdana" w:eastAsia="Times New Roman" w:hAnsi="Verdana" w:cs="Times New Roman" w:hint="eastAsia"/>
          <w:color w:val="000000"/>
          <w:kern w:val="0"/>
          <w:sz w:val="24"/>
          <w:szCs w:val="24"/>
          <w:lang w:eastAsia="ru-RU"/>
        </w:rPr>
        <w:t>Англосаксонська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трастова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концепція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як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виклик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для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країн</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континентального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права</w:t>
      </w:r>
      <w:r w:rsidRPr="0079343E">
        <w:rPr>
          <w:rFonts w:ascii="Verdana" w:eastAsia="Times New Roman" w:hAnsi="Verdana" w:cs="Times New Roman"/>
          <w:color w:val="000000"/>
          <w:kern w:val="0"/>
          <w:sz w:val="24"/>
          <w:szCs w:val="24"/>
          <w:lang w:eastAsia="ru-RU"/>
        </w:rPr>
        <w:t xml:space="preserve"> .................................................................................105</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2.1. </w:t>
      </w:r>
      <w:r w:rsidRPr="0079343E">
        <w:rPr>
          <w:rFonts w:ascii="Verdana" w:eastAsia="Times New Roman" w:hAnsi="Verdana" w:cs="Times New Roman" w:hint="eastAsia"/>
          <w:color w:val="000000"/>
          <w:kern w:val="0"/>
          <w:sz w:val="24"/>
          <w:szCs w:val="24"/>
          <w:lang w:eastAsia="ru-RU"/>
        </w:rPr>
        <w:t>Траст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крізь</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підвалини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справедливості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Історичний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огляд</w:t>
      </w:r>
      <w:r w:rsidRPr="0079343E">
        <w:rPr>
          <w:rFonts w:ascii="Verdana" w:eastAsia="Times New Roman" w:hAnsi="Verdana" w:cs="Times New Roman"/>
          <w:color w:val="000000"/>
          <w:kern w:val="0"/>
          <w:sz w:val="24"/>
          <w:szCs w:val="24"/>
          <w:lang w:eastAsia="ru-RU"/>
        </w:rPr>
        <w:t xml:space="preserve"> 105</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2.2. </w:t>
      </w:r>
      <w:r w:rsidRPr="0079343E">
        <w:rPr>
          <w:rFonts w:ascii="Verdana" w:eastAsia="Times New Roman" w:hAnsi="Verdana" w:cs="Times New Roman" w:hint="eastAsia"/>
          <w:color w:val="000000"/>
          <w:kern w:val="0"/>
          <w:sz w:val="24"/>
          <w:szCs w:val="24"/>
          <w:lang w:eastAsia="ru-RU"/>
        </w:rPr>
        <w:t>“Захищений”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траст</w:t>
      </w:r>
      <w:r w:rsidRPr="0079343E">
        <w:rPr>
          <w:rFonts w:ascii="Verdana" w:eastAsia="Times New Roman" w:hAnsi="Verdana" w:cs="Times New Roman"/>
          <w:color w:val="000000"/>
          <w:kern w:val="0"/>
          <w:sz w:val="24"/>
          <w:szCs w:val="24"/>
          <w:lang w:eastAsia="ru-RU"/>
        </w:rPr>
        <w:t>-</w:t>
      </w:r>
      <w:r w:rsidRPr="0079343E">
        <w:rPr>
          <w:rFonts w:ascii="Verdana" w:eastAsia="Times New Roman" w:hAnsi="Verdana" w:cs="Times New Roman" w:hint="eastAsia"/>
          <w:color w:val="000000"/>
          <w:kern w:val="0"/>
          <w:sz w:val="24"/>
          <w:szCs w:val="24"/>
          <w:lang w:eastAsia="ru-RU"/>
        </w:rPr>
        <w:t>фонд</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“власне</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життя”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траста</w:t>
      </w:r>
      <w:r w:rsidRPr="0079343E">
        <w:rPr>
          <w:rFonts w:ascii="Verdana" w:eastAsia="Times New Roman" w:hAnsi="Verdana" w:cs="Times New Roman"/>
          <w:color w:val="000000"/>
          <w:kern w:val="0"/>
          <w:sz w:val="24"/>
          <w:szCs w:val="24"/>
          <w:lang w:eastAsia="ru-RU"/>
        </w:rPr>
        <w:t xml:space="preserve"> .........................127</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2.3. </w:t>
      </w:r>
      <w:r w:rsidRPr="0079343E">
        <w:rPr>
          <w:rFonts w:ascii="Verdana" w:eastAsia="Times New Roman" w:hAnsi="Verdana" w:cs="Times New Roman" w:hint="eastAsia"/>
          <w:color w:val="000000"/>
          <w:kern w:val="0"/>
          <w:sz w:val="24"/>
          <w:szCs w:val="24"/>
          <w:lang w:eastAsia="ru-RU"/>
        </w:rPr>
        <w:t>Природа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бенефіціарного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інтересу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трасті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його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носії</w:t>
      </w:r>
      <w:r w:rsidRPr="0079343E">
        <w:rPr>
          <w:rFonts w:ascii="Verdana" w:eastAsia="Times New Roman" w:hAnsi="Verdana" w:cs="Times New Roman"/>
          <w:color w:val="000000"/>
          <w:kern w:val="0"/>
          <w:sz w:val="24"/>
          <w:szCs w:val="24"/>
          <w:lang w:eastAsia="ru-RU"/>
        </w:rPr>
        <w:t>.................129</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Висновки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розділу</w:t>
      </w:r>
      <w:r w:rsidRPr="0079343E">
        <w:rPr>
          <w:rFonts w:ascii="Verdana" w:eastAsia="Times New Roman" w:hAnsi="Verdana" w:cs="Times New Roman"/>
          <w:color w:val="000000"/>
          <w:kern w:val="0"/>
          <w:sz w:val="24"/>
          <w:szCs w:val="24"/>
          <w:lang w:eastAsia="ru-RU"/>
        </w:rPr>
        <w:t xml:space="preserve"> 2: .................................................................................134</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Розділ</w:t>
      </w:r>
      <w:r w:rsidRPr="0079343E">
        <w:rPr>
          <w:rFonts w:ascii="Verdana" w:eastAsia="Times New Roman" w:hAnsi="Verdana" w:cs="Times New Roman"/>
          <w:color w:val="000000"/>
          <w:kern w:val="0"/>
          <w:sz w:val="24"/>
          <w:szCs w:val="24"/>
          <w:lang w:eastAsia="ru-RU"/>
        </w:rPr>
        <w:t xml:space="preserve"> 3. </w:t>
      </w:r>
      <w:r w:rsidRPr="0079343E">
        <w:rPr>
          <w:rFonts w:ascii="Verdana" w:eastAsia="Times New Roman" w:hAnsi="Verdana" w:cs="Times New Roman" w:hint="eastAsia"/>
          <w:color w:val="000000"/>
          <w:kern w:val="0"/>
          <w:sz w:val="24"/>
          <w:szCs w:val="24"/>
          <w:lang w:eastAsia="ru-RU"/>
        </w:rPr>
        <w:t>Траст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різних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стадіях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міжнародного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приватного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процесу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та</w:t>
      </w:r>
      <w:r w:rsidRPr="0079343E">
        <w:rPr>
          <w:rFonts w:ascii="Verdana" w:eastAsia="Times New Roman" w:hAnsi="Verdana" w:cs="Times New Roman"/>
          <w:color w:val="000000"/>
          <w:kern w:val="0"/>
          <w:sz w:val="24"/>
          <w:szCs w:val="24"/>
          <w:lang w:eastAsia="ru-RU"/>
        </w:rPr>
        <w:t xml:space="preserve"> Acquis</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Communautaire ..................................................................................................138</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3.1. </w:t>
      </w:r>
      <w:r w:rsidRPr="0079343E">
        <w:rPr>
          <w:rFonts w:ascii="Verdana" w:eastAsia="Times New Roman" w:hAnsi="Verdana" w:cs="Times New Roman" w:hint="eastAsia"/>
          <w:color w:val="000000"/>
          <w:kern w:val="0"/>
          <w:sz w:val="24"/>
          <w:szCs w:val="24"/>
          <w:lang w:eastAsia="ru-RU"/>
        </w:rPr>
        <w:t>Конфлікт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законів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і</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конфлікт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юрисдикцій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європейському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праві</w:t>
      </w:r>
      <w:r w:rsidRPr="0079343E">
        <w:rPr>
          <w:rFonts w:ascii="Verdana" w:eastAsia="Times New Roman" w:hAnsi="Verdana" w:cs="Times New Roman"/>
          <w:color w:val="000000"/>
          <w:kern w:val="0"/>
          <w:sz w:val="24"/>
          <w:szCs w:val="24"/>
          <w:lang w:eastAsia="ru-RU"/>
        </w:rPr>
        <w:t>138</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3.2. </w:t>
      </w:r>
      <w:r w:rsidRPr="0079343E">
        <w:rPr>
          <w:rFonts w:ascii="Verdana" w:eastAsia="Times New Roman" w:hAnsi="Verdana" w:cs="Times New Roman" w:hint="eastAsia"/>
          <w:color w:val="000000"/>
          <w:kern w:val="0"/>
          <w:sz w:val="24"/>
          <w:szCs w:val="24"/>
          <w:lang w:eastAsia="ru-RU"/>
        </w:rPr>
        <w:t>ГКТ</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як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відповідь</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на</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виклики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розширення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Спільного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Ринку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та</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одночасно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й</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поштовх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уніфікації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регулювання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конфлікту</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юрисдикцій</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...........................................................................................................................145</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color w:val="000000"/>
          <w:kern w:val="0"/>
          <w:sz w:val="24"/>
          <w:szCs w:val="24"/>
          <w:lang w:eastAsia="ru-RU"/>
        </w:rPr>
        <w:t xml:space="preserve">3.3. </w:t>
      </w:r>
      <w:r w:rsidRPr="0079343E">
        <w:rPr>
          <w:rFonts w:ascii="Verdana" w:eastAsia="Times New Roman" w:hAnsi="Verdana" w:cs="Times New Roman" w:hint="eastAsia"/>
          <w:color w:val="000000"/>
          <w:kern w:val="0"/>
          <w:sz w:val="24"/>
          <w:szCs w:val="24"/>
          <w:lang w:eastAsia="ru-RU"/>
        </w:rPr>
        <w:t>Рекомендації</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щодо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приєднання</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України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ГКТ</w:t>
      </w:r>
      <w:r w:rsidRPr="0079343E">
        <w:rPr>
          <w:rFonts w:ascii="Verdana" w:eastAsia="Times New Roman" w:hAnsi="Verdana" w:cs="Times New Roman"/>
          <w:color w:val="000000"/>
          <w:kern w:val="0"/>
          <w:sz w:val="24"/>
          <w:szCs w:val="24"/>
          <w:lang w:eastAsia="ru-RU"/>
        </w:rPr>
        <w:t xml:space="preserve"> ............................161</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Висновки</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до</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розділу</w:t>
      </w:r>
      <w:r w:rsidRPr="0079343E">
        <w:rPr>
          <w:rFonts w:ascii="Verdana" w:eastAsia="Times New Roman" w:hAnsi="Verdana" w:cs="Times New Roman"/>
          <w:color w:val="000000"/>
          <w:kern w:val="0"/>
          <w:sz w:val="24"/>
          <w:szCs w:val="24"/>
          <w:lang w:eastAsia="ru-RU"/>
        </w:rPr>
        <w:t xml:space="preserve"> 3: .................................................................................175</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Висновки</w:t>
      </w:r>
      <w:r w:rsidRPr="0079343E">
        <w:rPr>
          <w:rFonts w:ascii="Verdana" w:eastAsia="Times New Roman" w:hAnsi="Verdana" w:cs="Times New Roman"/>
          <w:color w:val="000000"/>
          <w:kern w:val="0"/>
          <w:sz w:val="24"/>
          <w:szCs w:val="24"/>
          <w:lang w:eastAsia="ru-RU"/>
        </w:rPr>
        <w:t>.............................................................................................................180</w:t>
      </w:r>
    </w:p>
    <w:p w:rsidR="0079343E" w:rsidRPr="0079343E"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Список</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використаних</w:t>
      </w:r>
      <w:r w:rsidRPr="0079343E">
        <w:rPr>
          <w:rFonts w:ascii="Verdana" w:eastAsia="Times New Roman" w:hAnsi="Verdana" w:cs="Times New Roman"/>
          <w:color w:val="000000"/>
          <w:kern w:val="0"/>
          <w:sz w:val="24"/>
          <w:szCs w:val="24"/>
          <w:lang w:eastAsia="ru-RU"/>
        </w:rPr>
        <w:t xml:space="preserve"> </w:t>
      </w:r>
      <w:r w:rsidRPr="0079343E">
        <w:rPr>
          <w:rFonts w:ascii="Verdana" w:eastAsia="Times New Roman" w:hAnsi="Verdana" w:cs="Times New Roman" w:hint="eastAsia"/>
          <w:color w:val="000000"/>
          <w:kern w:val="0"/>
          <w:sz w:val="24"/>
          <w:szCs w:val="24"/>
          <w:lang w:eastAsia="ru-RU"/>
        </w:rPr>
        <w:t>джерел</w:t>
      </w:r>
      <w:r w:rsidRPr="0079343E">
        <w:rPr>
          <w:rFonts w:ascii="Verdana" w:eastAsia="Times New Roman" w:hAnsi="Verdana" w:cs="Times New Roman"/>
          <w:color w:val="000000"/>
          <w:kern w:val="0"/>
          <w:sz w:val="24"/>
          <w:szCs w:val="24"/>
          <w:lang w:eastAsia="ru-RU"/>
        </w:rPr>
        <w:t xml:space="preserve"> ........................................................................185</w:t>
      </w:r>
    </w:p>
    <w:p w:rsidR="0030738A" w:rsidRDefault="0079343E" w:rsidP="0079343E">
      <w:pPr>
        <w:rPr>
          <w:rFonts w:ascii="Verdana" w:eastAsia="Times New Roman" w:hAnsi="Verdana" w:cs="Times New Roman"/>
          <w:color w:val="000000"/>
          <w:kern w:val="0"/>
          <w:sz w:val="24"/>
          <w:szCs w:val="24"/>
          <w:lang w:eastAsia="ru-RU"/>
        </w:rPr>
      </w:pPr>
      <w:r w:rsidRPr="0079343E">
        <w:rPr>
          <w:rFonts w:ascii="Verdana" w:eastAsia="Times New Roman" w:hAnsi="Verdana" w:cs="Times New Roman" w:hint="eastAsia"/>
          <w:color w:val="000000"/>
          <w:kern w:val="0"/>
          <w:sz w:val="24"/>
          <w:szCs w:val="24"/>
          <w:lang w:eastAsia="ru-RU"/>
        </w:rPr>
        <w:t>ДОДАТКИ</w:t>
      </w:r>
      <w:r w:rsidRPr="0079343E">
        <w:rPr>
          <w:rFonts w:ascii="Verdana" w:eastAsia="Times New Roman" w:hAnsi="Verdana" w:cs="Times New Roman"/>
          <w:color w:val="000000"/>
          <w:kern w:val="0"/>
          <w:sz w:val="24"/>
          <w:szCs w:val="24"/>
          <w:lang w:eastAsia="ru-RU"/>
        </w:rPr>
        <w:t xml:space="preserve"> ..........................................................................................................213</w:t>
      </w:r>
    </w:p>
    <w:p w:rsidR="0079343E" w:rsidRDefault="0079343E" w:rsidP="0079343E">
      <w:pPr>
        <w:rPr>
          <w:rFonts w:ascii="Verdana" w:eastAsia="Times New Roman" w:hAnsi="Verdana" w:cs="Times New Roman"/>
          <w:color w:val="000000"/>
          <w:kern w:val="0"/>
          <w:sz w:val="24"/>
          <w:szCs w:val="24"/>
          <w:lang w:eastAsia="ru-RU"/>
        </w:rPr>
      </w:pPr>
    </w:p>
    <w:p w:rsidR="0079343E" w:rsidRDefault="0079343E" w:rsidP="0079343E">
      <w:pPr>
        <w:rPr>
          <w:rFonts w:ascii="Verdana" w:eastAsia="Times New Roman" w:hAnsi="Verdana" w:cs="Times New Roman"/>
          <w:color w:val="000000"/>
          <w:kern w:val="0"/>
          <w:sz w:val="24"/>
          <w:szCs w:val="24"/>
          <w:lang w:eastAsia="ru-RU"/>
        </w:rPr>
      </w:pPr>
    </w:p>
    <w:p w:rsidR="0079343E" w:rsidRDefault="0079343E" w:rsidP="0079343E">
      <w:r>
        <w:rPr>
          <w:rFonts w:hint="eastAsia"/>
        </w:rPr>
        <w:t>Висновки</w:t>
      </w:r>
    </w:p>
    <w:p w:rsidR="0079343E" w:rsidRDefault="0079343E" w:rsidP="0079343E">
      <w:r>
        <w:t></w:t>
      </w:r>
      <w:r>
        <w:t></w:t>
      </w:r>
      <w:r>
        <w:t></w:t>
      </w:r>
      <w:r>
        <w:t></w:t>
      </w:r>
      <w:r>
        <w:rPr>
          <w:rFonts w:hint="eastAsia"/>
        </w:rPr>
        <w:t>В</w:t>
      </w:r>
      <w:r>
        <w:t></w:t>
      </w:r>
      <w:r>
        <w:rPr>
          <w:rFonts w:hint="eastAsia"/>
        </w:rPr>
        <w:t>роботі</w:t>
      </w:r>
      <w:r>
        <w:t></w:t>
      </w:r>
      <w:r>
        <w:rPr>
          <w:rFonts w:hint="eastAsia"/>
        </w:rPr>
        <w:t>запропоновано</w:t>
      </w:r>
      <w:r>
        <w:t></w:t>
      </w:r>
      <w:r>
        <w:rPr>
          <w:rFonts w:hint="eastAsia"/>
        </w:rPr>
        <w:t>систематизацію</w:t>
      </w:r>
      <w:r>
        <w:t></w:t>
      </w:r>
      <w:r>
        <w:rPr>
          <w:rFonts w:hint="eastAsia"/>
        </w:rPr>
        <w:t>об’єктивних</w:t>
      </w:r>
      <w:r>
        <w:t></w:t>
      </w:r>
      <w:r>
        <w:rPr>
          <w:rFonts w:hint="eastAsia"/>
        </w:rPr>
        <w:t>передумов</w:t>
      </w:r>
    </w:p>
    <w:p w:rsidR="0079343E" w:rsidRDefault="0079343E" w:rsidP="0079343E">
      <w:r>
        <w:rPr>
          <w:rFonts w:hint="eastAsia"/>
        </w:rPr>
        <w:t>існування</w:t>
      </w:r>
      <w:r>
        <w:t></w:t>
      </w:r>
      <w:r>
        <w:rPr>
          <w:rFonts w:hint="eastAsia"/>
        </w:rPr>
        <w:t>доктринальних</w:t>
      </w:r>
      <w:r>
        <w:t></w:t>
      </w:r>
      <w:r>
        <w:rPr>
          <w:rFonts w:hint="eastAsia"/>
        </w:rPr>
        <w:t>колізій</w:t>
      </w:r>
      <w:r>
        <w:t></w:t>
      </w:r>
      <w:r>
        <w:rPr>
          <w:rFonts w:hint="eastAsia"/>
        </w:rPr>
        <w:t>щодо</w:t>
      </w:r>
      <w:r>
        <w:t></w:t>
      </w:r>
      <w:r>
        <w:rPr>
          <w:rFonts w:hint="eastAsia"/>
        </w:rPr>
        <w:t>предмету</w:t>
      </w:r>
      <w:r>
        <w:t></w:t>
      </w:r>
      <w:r>
        <w:rPr>
          <w:rFonts w:hint="eastAsia"/>
        </w:rPr>
        <w:t>та</w:t>
      </w:r>
      <w:r>
        <w:t></w:t>
      </w:r>
      <w:r>
        <w:rPr>
          <w:rFonts w:hint="eastAsia"/>
        </w:rPr>
        <w:t>методу</w:t>
      </w:r>
      <w:r>
        <w:t></w:t>
      </w:r>
      <w:r>
        <w:rPr>
          <w:rFonts w:hint="eastAsia"/>
        </w:rPr>
        <w:t>правової</w:t>
      </w:r>
      <w:r>
        <w:t></w:t>
      </w:r>
      <w:r>
        <w:rPr>
          <w:rFonts w:hint="eastAsia"/>
        </w:rPr>
        <w:t>кваліфікації</w:t>
      </w:r>
      <w:r>
        <w:t></w:t>
      </w:r>
    </w:p>
    <w:p w:rsidR="0079343E" w:rsidRDefault="0079343E" w:rsidP="0079343E">
      <w:r>
        <w:rPr>
          <w:rFonts w:hint="eastAsia"/>
        </w:rPr>
        <w:t>З</w:t>
      </w:r>
      <w:r>
        <w:t></w:t>
      </w:r>
      <w:r>
        <w:rPr>
          <w:rFonts w:hint="eastAsia"/>
        </w:rPr>
        <w:t>огляду</w:t>
      </w:r>
      <w:r>
        <w:t></w:t>
      </w:r>
      <w:r>
        <w:rPr>
          <w:rFonts w:hint="eastAsia"/>
        </w:rPr>
        <w:t>на</w:t>
      </w:r>
      <w:r>
        <w:t></w:t>
      </w:r>
      <w:r>
        <w:rPr>
          <w:rFonts w:hint="eastAsia"/>
        </w:rPr>
        <w:t>продемонстровану</w:t>
      </w:r>
      <w:r>
        <w:t></w:t>
      </w:r>
      <w:r>
        <w:rPr>
          <w:rFonts w:hint="eastAsia"/>
        </w:rPr>
        <w:t>різницю</w:t>
      </w:r>
      <w:r>
        <w:t></w:t>
      </w:r>
      <w:r>
        <w:rPr>
          <w:rFonts w:hint="eastAsia"/>
        </w:rPr>
        <w:t>в</w:t>
      </w:r>
      <w:r>
        <w:t></w:t>
      </w:r>
      <w:r>
        <w:rPr>
          <w:rFonts w:hint="eastAsia"/>
        </w:rPr>
        <w:t>самій</w:t>
      </w:r>
      <w:r>
        <w:t></w:t>
      </w:r>
      <w:r>
        <w:rPr>
          <w:rFonts w:hint="eastAsia"/>
        </w:rPr>
        <w:t>техніці</w:t>
      </w:r>
      <w:r>
        <w:t></w:t>
      </w:r>
      <w:r>
        <w:rPr>
          <w:rFonts w:hint="eastAsia"/>
        </w:rPr>
        <w:t>оперування</w:t>
      </w:r>
      <w:r>
        <w:t></w:t>
      </w:r>
      <w:r>
        <w:rPr>
          <w:rFonts w:hint="eastAsia"/>
        </w:rPr>
        <w:t>з</w:t>
      </w:r>
      <w:r>
        <w:t></w:t>
      </w:r>
      <w:r>
        <w:rPr>
          <w:rFonts w:hint="eastAsia"/>
        </w:rPr>
        <w:t>питаннями</w:t>
      </w:r>
    </w:p>
    <w:p w:rsidR="0079343E" w:rsidRDefault="0079343E" w:rsidP="0079343E">
      <w:r>
        <w:rPr>
          <w:rFonts w:hint="eastAsia"/>
        </w:rPr>
        <w:t>фактів</w:t>
      </w:r>
      <w:r>
        <w:t></w:t>
      </w:r>
      <w:r>
        <w:rPr>
          <w:rFonts w:hint="eastAsia"/>
        </w:rPr>
        <w:t>і</w:t>
      </w:r>
      <w:r>
        <w:t></w:t>
      </w:r>
      <w:r>
        <w:rPr>
          <w:rFonts w:hint="eastAsia"/>
        </w:rPr>
        <w:t>питаннями</w:t>
      </w:r>
      <w:r>
        <w:t></w:t>
      </w:r>
      <w:r>
        <w:rPr>
          <w:rFonts w:hint="eastAsia"/>
        </w:rPr>
        <w:t>права</w:t>
      </w:r>
      <w:r>
        <w:t></w:t>
      </w:r>
      <w:r>
        <w:rPr>
          <w:rFonts w:hint="eastAsia"/>
        </w:rPr>
        <w:t>в</w:t>
      </w:r>
      <w:r>
        <w:t></w:t>
      </w:r>
      <w:r>
        <w:rPr>
          <w:rFonts w:hint="eastAsia"/>
        </w:rPr>
        <w:t>руках</w:t>
      </w:r>
      <w:r>
        <w:t></w:t>
      </w:r>
      <w:r>
        <w:rPr>
          <w:rFonts w:hint="eastAsia"/>
        </w:rPr>
        <w:t>континентального</w:t>
      </w:r>
      <w:r>
        <w:t></w:t>
      </w:r>
      <w:r>
        <w:rPr>
          <w:rFonts w:hint="eastAsia"/>
        </w:rPr>
        <w:t>судді</w:t>
      </w:r>
      <w:r>
        <w:t></w:t>
      </w:r>
      <w:r>
        <w:rPr>
          <w:rFonts w:hint="eastAsia"/>
        </w:rPr>
        <w:t>і</w:t>
      </w:r>
      <w:r>
        <w:t></w:t>
      </w:r>
      <w:r>
        <w:rPr>
          <w:rFonts w:hint="eastAsia"/>
        </w:rPr>
        <w:t>судді</w:t>
      </w:r>
      <w:r>
        <w:t></w:t>
      </w:r>
      <w:r>
        <w:rPr>
          <w:rFonts w:hint="eastAsia"/>
        </w:rPr>
        <w:t>країни</w:t>
      </w:r>
    </w:p>
    <w:p w:rsidR="0079343E" w:rsidRDefault="0079343E" w:rsidP="0079343E">
      <w:r>
        <w:rPr>
          <w:rFonts w:hint="eastAsia"/>
        </w:rPr>
        <w:t>загального</w:t>
      </w:r>
      <w:r>
        <w:t></w:t>
      </w:r>
      <w:r>
        <w:rPr>
          <w:rFonts w:hint="eastAsia"/>
        </w:rPr>
        <w:t>права</w:t>
      </w:r>
      <w:r>
        <w:t></w:t>
      </w:r>
      <w:r>
        <w:t></w:t>
      </w:r>
      <w:r>
        <w:rPr>
          <w:rFonts w:hint="eastAsia"/>
        </w:rPr>
        <w:t>зроблено</w:t>
      </w:r>
      <w:r>
        <w:t></w:t>
      </w:r>
      <w:r>
        <w:rPr>
          <w:rFonts w:hint="eastAsia"/>
        </w:rPr>
        <w:t>висновок</w:t>
      </w:r>
      <w:r>
        <w:t></w:t>
      </w:r>
      <w:r>
        <w:rPr>
          <w:rFonts w:hint="eastAsia"/>
        </w:rPr>
        <w:t>про</w:t>
      </w:r>
      <w:r>
        <w:t></w:t>
      </w:r>
      <w:r>
        <w:rPr>
          <w:rFonts w:hint="eastAsia"/>
        </w:rPr>
        <w:t>обов’язкове</w:t>
      </w:r>
      <w:r>
        <w:t></w:t>
      </w:r>
      <w:r>
        <w:rPr>
          <w:rFonts w:hint="eastAsia"/>
        </w:rPr>
        <w:t>врахування</w:t>
      </w:r>
      <w:r>
        <w:t></w:t>
      </w:r>
      <w:r>
        <w:rPr>
          <w:rFonts w:hint="eastAsia"/>
        </w:rPr>
        <w:t>контексту</w:t>
      </w:r>
    </w:p>
    <w:p w:rsidR="0079343E" w:rsidRDefault="0079343E" w:rsidP="0079343E">
      <w:r>
        <w:rPr>
          <w:rFonts w:hint="eastAsia"/>
        </w:rPr>
        <w:t>юрисдикції</w:t>
      </w:r>
      <w:r>
        <w:t></w:t>
      </w:r>
      <w:r>
        <w:rPr>
          <w:rFonts w:hint="eastAsia"/>
        </w:rPr>
        <w:t>при</w:t>
      </w:r>
      <w:r>
        <w:t></w:t>
      </w:r>
      <w:r>
        <w:rPr>
          <w:rFonts w:hint="eastAsia"/>
        </w:rPr>
        <w:t>сприйнятті</w:t>
      </w:r>
      <w:r>
        <w:t></w:t>
      </w:r>
      <w:r>
        <w:t></w:t>
      </w:r>
      <w:r>
        <w:rPr>
          <w:rFonts w:hint="eastAsia"/>
        </w:rPr>
        <w:t>в</w:t>
      </w:r>
      <w:r>
        <w:t></w:t>
      </w:r>
      <w:r>
        <w:rPr>
          <w:rFonts w:hint="eastAsia"/>
        </w:rPr>
        <w:t>т</w:t>
      </w:r>
      <w:r>
        <w:t></w:t>
      </w:r>
      <w:r>
        <w:rPr>
          <w:rFonts w:hint="eastAsia"/>
        </w:rPr>
        <w:t>ч</w:t>
      </w:r>
      <w:r>
        <w:t></w:t>
      </w:r>
      <w:r>
        <w:t></w:t>
      </w:r>
      <w:r>
        <w:rPr>
          <w:rFonts w:hint="eastAsia"/>
        </w:rPr>
        <w:t>для</w:t>
      </w:r>
      <w:r>
        <w:t></w:t>
      </w:r>
      <w:r>
        <w:rPr>
          <w:rFonts w:hint="eastAsia"/>
        </w:rPr>
        <w:t>порівняння</w:t>
      </w:r>
      <w:r>
        <w:t></w:t>
      </w:r>
      <w:r>
        <w:t></w:t>
      </w:r>
      <w:r>
        <w:rPr>
          <w:rFonts w:hint="eastAsia"/>
        </w:rPr>
        <w:t>тієї</w:t>
      </w:r>
      <w:r>
        <w:t></w:t>
      </w:r>
      <w:r>
        <w:rPr>
          <w:rFonts w:hint="eastAsia"/>
        </w:rPr>
        <w:t>чи</w:t>
      </w:r>
      <w:r>
        <w:t></w:t>
      </w:r>
      <w:r>
        <w:rPr>
          <w:rFonts w:hint="eastAsia"/>
        </w:rPr>
        <w:t>іншої</w:t>
      </w:r>
      <w:r>
        <w:t></w:t>
      </w:r>
      <w:r>
        <w:rPr>
          <w:rFonts w:hint="eastAsia"/>
        </w:rPr>
        <w:t>доктрини</w:t>
      </w:r>
      <w:r>
        <w:t></w:t>
      </w:r>
      <w:r>
        <w:rPr>
          <w:rFonts w:hint="eastAsia"/>
        </w:rPr>
        <w:t>правової</w:t>
      </w:r>
    </w:p>
    <w:p w:rsidR="0079343E" w:rsidRDefault="0079343E" w:rsidP="0079343E">
      <w:r>
        <w:rPr>
          <w:rFonts w:hint="eastAsia"/>
        </w:rPr>
        <w:t>кваліфікації</w:t>
      </w:r>
      <w:r>
        <w:t></w:t>
      </w:r>
      <w:r>
        <w:rPr>
          <w:rFonts w:hint="eastAsia"/>
        </w:rPr>
        <w:t>в</w:t>
      </w:r>
      <w:r>
        <w:t></w:t>
      </w:r>
      <w:r>
        <w:rPr>
          <w:rFonts w:hint="eastAsia"/>
        </w:rPr>
        <w:t>міжнародному</w:t>
      </w:r>
      <w:r>
        <w:t></w:t>
      </w:r>
      <w:r>
        <w:rPr>
          <w:rFonts w:hint="eastAsia"/>
        </w:rPr>
        <w:t>приватному</w:t>
      </w:r>
      <w:r>
        <w:t></w:t>
      </w:r>
      <w:r>
        <w:rPr>
          <w:rFonts w:hint="eastAsia"/>
        </w:rPr>
        <w:t>праві</w:t>
      </w:r>
      <w:r>
        <w:t></w:t>
      </w:r>
      <w:r>
        <w:t></w:t>
      </w:r>
      <w:r>
        <w:rPr>
          <w:rFonts w:hint="eastAsia"/>
        </w:rPr>
        <w:t>Серед</w:t>
      </w:r>
      <w:r>
        <w:t></w:t>
      </w:r>
      <w:r>
        <w:rPr>
          <w:rFonts w:hint="eastAsia"/>
        </w:rPr>
        <w:t>представлених</w:t>
      </w:r>
      <w:r>
        <w:t></w:t>
      </w:r>
      <w:r>
        <w:rPr>
          <w:rFonts w:hint="eastAsia"/>
        </w:rPr>
        <w:t>в</w:t>
      </w:r>
      <w:r>
        <w:t></w:t>
      </w:r>
      <w:r>
        <w:rPr>
          <w:rFonts w:hint="eastAsia"/>
        </w:rPr>
        <w:t>роботі</w:t>
      </w:r>
    </w:p>
    <w:p w:rsidR="0079343E" w:rsidRDefault="0079343E" w:rsidP="0079343E">
      <w:r>
        <w:rPr>
          <w:rFonts w:hint="eastAsia"/>
        </w:rPr>
        <w:t>прикладів</w:t>
      </w:r>
      <w:r>
        <w:t></w:t>
      </w:r>
      <w:r>
        <w:rPr>
          <w:rFonts w:hint="eastAsia"/>
        </w:rPr>
        <w:t>різного</w:t>
      </w:r>
      <w:r>
        <w:t></w:t>
      </w:r>
      <w:r>
        <w:rPr>
          <w:rFonts w:hint="eastAsia"/>
        </w:rPr>
        <w:t>правового</w:t>
      </w:r>
      <w:r>
        <w:t></w:t>
      </w:r>
      <w:r>
        <w:rPr>
          <w:rFonts w:hint="eastAsia"/>
        </w:rPr>
        <w:t>середовища</w:t>
      </w:r>
      <w:r>
        <w:t></w:t>
      </w:r>
      <w:r>
        <w:rPr>
          <w:rFonts w:hint="eastAsia"/>
        </w:rPr>
        <w:t>показано</w:t>
      </w:r>
      <w:r>
        <w:t></w:t>
      </w:r>
      <w:r>
        <w:rPr>
          <w:rFonts w:hint="eastAsia"/>
        </w:rPr>
        <w:t>відмінності</w:t>
      </w:r>
      <w:r>
        <w:t></w:t>
      </w:r>
      <w:r>
        <w:rPr>
          <w:rFonts w:hint="eastAsia"/>
        </w:rPr>
        <w:t>у</w:t>
      </w:r>
      <w:r>
        <w:t></w:t>
      </w:r>
      <w:r>
        <w:rPr>
          <w:rFonts w:hint="eastAsia"/>
        </w:rPr>
        <w:t>наповненні</w:t>
      </w:r>
    </w:p>
    <w:p w:rsidR="0079343E" w:rsidRDefault="0079343E" w:rsidP="0079343E">
      <w:r>
        <w:rPr>
          <w:rFonts w:hint="eastAsia"/>
        </w:rPr>
        <w:t>поняття</w:t>
      </w:r>
      <w:r>
        <w:t></w:t>
      </w:r>
      <w:r>
        <w:rPr>
          <w:rFonts w:hint="eastAsia"/>
        </w:rPr>
        <w:t>норми</w:t>
      </w:r>
      <w:r>
        <w:t></w:t>
      </w:r>
      <w:r>
        <w:rPr>
          <w:rFonts w:hint="eastAsia"/>
        </w:rPr>
        <w:t>права</w:t>
      </w:r>
      <w:r>
        <w:t></w:t>
      </w:r>
      <w:r>
        <w:rPr>
          <w:rFonts w:hint="eastAsia"/>
        </w:rPr>
        <w:t>в</w:t>
      </w:r>
      <w:r>
        <w:t></w:t>
      </w:r>
      <w:r>
        <w:rPr>
          <w:rFonts w:hint="eastAsia"/>
        </w:rPr>
        <w:t>континентальних</w:t>
      </w:r>
      <w:r>
        <w:t></w:t>
      </w:r>
      <w:r>
        <w:rPr>
          <w:rFonts w:hint="eastAsia"/>
        </w:rPr>
        <w:t>системах</w:t>
      </w:r>
      <w:r>
        <w:t></w:t>
      </w:r>
      <w:r>
        <w:rPr>
          <w:rFonts w:hint="eastAsia"/>
        </w:rPr>
        <w:t>та</w:t>
      </w:r>
      <w:r>
        <w:t></w:t>
      </w:r>
      <w:r>
        <w:rPr>
          <w:rFonts w:hint="eastAsia"/>
        </w:rPr>
        <w:t>поняття</w:t>
      </w:r>
      <w:r>
        <w:t></w:t>
      </w:r>
      <w:r>
        <w:rPr>
          <w:rFonts w:hint="eastAsia"/>
        </w:rPr>
        <w:t>правової</w:t>
      </w:r>
      <w:r>
        <w:t></w:t>
      </w:r>
      <w:r>
        <w:rPr>
          <w:rFonts w:hint="eastAsia"/>
        </w:rPr>
        <w:t>норми</w:t>
      </w:r>
    </w:p>
    <w:p w:rsidR="0079343E" w:rsidRDefault="0079343E" w:rsidP="0079343E">
      <w:r>
        <w:t></w:t>
      </w:r>
      <w:r>
        <w:rPr>
          <w:rFonts w:hint="eastAsia"/>
        </w:rPr>
        <w:t>“</w:t>
      </w:r>
      <w:r>
        <w:t></w:t>
      </w:r>
      <w:r>
        <w:t></w:t>
      </w:r>
      <w:r>
        <w:t></w:t>
      </w:r>
      <w:r>
        <w:t></w:t>
      </w:r>
      <w:r>
        <w:t></w:t>
      </w:r>
      <w:r>
        <w:t></w:t>
      </w:r>
      <w:r>
        <w:t></w:t>
      </w:r>
      <w:r>
        <w:t></w:t>
      </w:r>
      <w:r>
        <w:t></w:t>
      </w:r>
      <w:r>
        <w:t></w:t>
      </w:r>
      <w:r>
        <w:rPr>
          <w:rFonts w:hint="eastAsia"/>
        </w:rPr>
        <w:t>”</w:t>
      </w:r>
      <w:r>
        <w:t></w:t>
      </w:r>
      <w:r>
        <w:t></w:t>
      </w:r>
      <w:r>
        <w:t></w:t>
      </w:r>
      <w:r>
        <w:rPr>
          <w:rFonts w:hint="eastAsia"/>
        </w:rPr>
        <w:t>що</w:t>
      </w:r>
      <w:r>
        <w:t></w:t>
      </w:r>
      <w:r>
        <w:rPr>
          <w:rFonts w:hint="eastAsia"/>
        </w:rPr>
        <w:t>властиве</w:t>
      </w:r>
      <w:r>
        <w:t></w:t>
      </w:r>
      <w:r>
        <w:rPr>
          <w:rFonts w:hint="eastAsia"/>
        </w:rPr>
        <w:t>системам</w:t>
      </w:r>
      <w:r>
        <w:t></w:t>
      </w:r>
      <w:r>
        <w:rPr>
          <w:rFonts w:hint="eastAsia"/>
        </w:rPr>
        <w:t>загального</w:t>
      </w:r>
      <w:r>
        <w:t></w:t>
      </w:r>
      <w:r>
        <w:rPr>
          <w:rFonts w:hint="eastAsia"/>
        </w:rPr>
        <w:t>права</w:t>
      </w:r>
      <w:r>
        <w:t></w:t>
      </w:r>
      <w:r>
        <w:t></w:t>
      </w:r>
      <w:r>
        <w:rPr>
          <w:rFonts w:hint="eastAsia"/>
        </w:rPr>
        <w:t>Окремий</w:t>
      </w:r>
      <w:r>
        <w:t></w:t>
      </w:r>
      <w:r>
        <w:rPr>
          <w:rFonts w:hint="eastAsia"/>
        </w:rPr>
        <w:t>акцент</w:t>
      </w:r>
      <w:r>
        <w:t></w:t>
      </w:r>
      <w:r>
        <w:rPr>
          <w:rFonts w:hint="eastAsia"/>
        </w:rPr>
        <w:t>зроблено</w:t>
      </w:r>
    </w:p>
    <w:p w:rsidR="0079343E" w:rsidRDefault="0079343E" w:rsidP="0079343E">
      <w:r>
        <w:rPr>
          <w:rFonts w:hint="eastAsia"/>
        </w:rPr>
        <w:t>на</w:t>
      </w:r>
      <w:r>
        <w:t></w:t>
      </w:r>
      <w:r>
        <w:rPr>
          <w:rFonts w:hint="eastAsia"/>
        </w:rPr>
        <w:t>різному</w:t>
      </w:r>
      <w:r>
        <w:t></w:t>
      </w:r>
      <w:r>
        <w:rPr>
          <w:rFonts w:hint="eastAsia"/>
        </w:rPr>
        <w:t>розподілі</w:t>
      </w:r>
      <w:r>
        <w:t></w:t>
      </w:r>
      <w:r>
        <w:rPr>
          <w:rFonts w:hint="eastAsia"/>
        </w:rPr>
        <w:t>впливу</w:t>
      </w:r>
      <w:r>
        <w:t></w:t>
      </w:r>
      <w:r>
        <w:rPr>
          <w:rFonts w:hint="eastAsia"/>
        </w:rPr>
        <w:t>судді</w:t>
      </w:r>
      <w:r>
        <w:t></w:t>
      </w:r>
      <w:r>
        <w:rPr>
          <w:rFonts w:hint="eastAsia"/>
        </w:rPr>
        <w:t>і</w:t>
      </w:r>
      <w:r>
        <w:t></w:t>
      </w:r>
      <w:r>
        <w:rPr>
          <w:rFonts w:hint="eastAsia"/>
        </w:rPr>
        <w:t>законотворця</w:t>
      </w:r>
      <w:r>
        <w:t></w:t>
      </w:r>
      <w:r>
        <w:rPr>
          <w:rFonts w:hint="eastAsia"/>
        </w:rPr>
        <w:t>та</w:t>
      </w:r>
      <w:r>
        <w:t></w:t>
      </w:r>
      <w:r>
        <w:rPr>
          <w:rFonts w:hint="eastAsia"/>
        </w:rPr>
        <w:t>на</w:t>
      </w:r>
      <w:r>
        <w:t></w:t>
      </w:r>
      <w:r>
        <w:rPr>
          <w:rFonts w:hint="eastAsia"/>
        </w:rPr>
        <w:t>відмінності</w:t>
      </w:r>
      <w:r>
        <w:t></w:t>
      </w:r>
      <w:r>
        <w:rPr>
          <w:rFonts w:hint="eastAsia"/>
        </w:rPr>
        <w:t>у</w:t>
      </w:r>
      <w:r>
        <w:t></w:t>
      </w:r>
      <w:r>
        <w:rPr>
          <w:rFonts w:hint="eastAsia"/>
        </w:rPr>
        <w:t>моделях</w:t>
      </w:r>
    </w:p>
    <w:p w:rsidR="0079343E" w:rsidRDefault="0079343E" w:rsidP="0079343E">
      <w:r>
        <w:rPr>
          <w:rFonts w:hint="eastAsia"/>
        </w:rPr>
        <w:t>цивільних</w:t>
      </w:r>
      <w:r>
        <w:t></w:t>
      </w:r>
      <w:r>
        <w:rPr>
          <w:rFonts w:hint="eastAsia"/>
        </w:rPr>
        <w:t>процесів</w:t>
      </w:r>
      <w:r>
        <w:t></w:t>
      </w:r>
      <w:r>
        <w:rPr>
          <w:rFonts w:hint="eastAsia"/>
        </w:rPr>
        <w:t>різних</w:t>
      </w:r>
      <w:r>
        <w:t></w:t>
      </w:r>
      <w:r>
        <w:rPr>
          <w:rFonts w:hint="eastAsia"/>
        </w:rPr>
        <w:t>країн</w:t>
      </w:r>
      <w:r>
        <w:t></w:t>
      </w:r>
    </w:p>
    <w:p w:rsidR="0079343E" w:rsidRDefault="0079343E" w:rsidP="0079343E">
      <w:r>
        <w:t></w:t>
      </w:r>
      <w:r>
        <w:t></w:t>
      </w:r>
      <w:r>
        <w:t></w:t>
      </w:r>
      <w:r>
        <w:t></w:t>
      </w:r>
      <w:r>
        <w:rPr>
          <w:rFonts w:hint="eastAsia"/>
        </w:rPr>
        <w:t>На</w:t>
      </w:r>
      <w:r>
        <w:t></w:t>
      </w:r>
      <w:r>
        <w:rPr>
          <w:rFonts w:hint="eastAsia"/>
        </w:rPr>
        <w:t>основі</w:t>
      </w:r>
      <w:r>
        <w:t></w:t>
      </w:r>
      <w:r>
        <w:rPr>
          <w:rFonts w:hint="eastAsia"/>
        </w:rPr>
        <w:t>історично</w:t>
      </w:r>
      <w:r>
        <w:t></w:t>
      </w:r>
      <w:r>
        <w:rPr>
          <w:rFonts w:hint="eastAsia"/>
        </w:rPr>
        <w:t>обумовленої</w:t>
      </w:r>
      <w:r>
        <w:t></w:t>
      </w:r>
      <w:r>
        <w:rPr>
          <w:rFonts w:hint="eastAsia"/>
        </w:rPr>
        <w:t>невідворотності</w:t>
      </w:r>
      <w:r>
        <w:t></w:t>
      </w:r>
      <w:r>
        <w:rPr>
          <w:rFonts w:hint="eastAsia"/>
        </w:rPr>
        <w:t>існування</w:t>
      </w:r>
      <w:r>
        <w:t></w:t>
      </w:r>
      <w:r>
        <w:rPr>
          <w:rFonts w:hint="eastAsia"/>
        </w:rPr>
        <w:t>різних</w:t>
      </w:r>
    </w:p>
    <w:p w:rsidR="0079343E" w:rsidRDefault="0079343E" w:rsidP="0079343E">
      <w:r>
        <w:rPr>
          <w:rFonts w:hint="eastAsia"/>
        </w:rPr>
        <w:t>підходів</w:t>
      </w:r>
      <w:r>
        <w:t></w:t>
      </w:r>
      <w:r>
        <w:rPr>
          <w:rFonts w:hint="eastAsia"/>
        </w:rPr>
        <w:t>зроблено</w:t>
      </w:r>
      <w:r>
        <w:t></w:t>
      </w:r>
      <w:r>
        <w:rPr>
          <w:rFonts w:hint="eastAsia"/>
        </w:rPr>
        <w:t>висновок</w:t>
      </w:r>
      <w:r>
        <w:t></w:t>
      </w:r>
      <w:r>
        <w:rPr>
          <w:rFonts w:hint="eastAsia"/>
        </w:rPr>
        <w:t>про</w:t>
      </w:r>
      <w:r>
        <w:t></w:t>
      </w:r>
      <w:r>
        <w:rPr>
          <w:rFonts w:hint="eastAsia"/>
        </w:rPr>
        <w:t>природну</w:t>
      </w:r>
      <w:r>
        <w:t></w:t>
      </w:r>
      <w:r>
        <w:rPr>
          <w:rFonts w:hint="eastAsia"/>
        </w:rPr>
        <w:t>нерозривність</w:t>
      </w:r>
      <w:r>
        <w:t></w:t>
      </w:r>
      <w:r>
        <w:rPr>
          <w:rFonts w:hint="eastAsia"/>
        </w:rPr>
        <w:t>зв’язку</w:t>
      </w:r>
      <w:r>
        <w:t></w:t>
      </w:r>
      <w:r>
        <w:rPr>
          <w:rFonts w:hint="eastAsia"/>
        </w:rPr>
        <w:t>понять</w:t>
      </w:r>
      <w:r>
        <w:t></w:t>
      </w:r>
      <w:r>
        <w:rPr>
          <w:rFonts w:hint="eastAsia"/>
        </w:rPr>
        <w:t>“правова</w:t>
      </w:r>
    </w:p>
    <w:p w:rsidR="0079343E" w:rsidRDefault="0079343E" w:rsidP="0079343E">
      <w:r>
        <w:rPr>
          <w:rFonts w:hint="eastAsia"/>
        </w:rPr>
        <w:t>кваліфікація”</w:t>
      </w:r>
      <w:r>
        <w:t></w:t>
      </w:r>
      <w:r>
        <w:rPr>
          <w:rFonts w:hint="eastAsia"/>
        </w:rPr>
        <w:t>та</w:t>
      </w:r>
      <w:r>
        <w:t></w:t>
      </w:r>
      <w:r>
        <w:rPr>
          <w:rFonts w:hint="eastAsia"/>
        </w:rPr>
        <w:t>“тлумачення”</w:t>
      </w:r>
      <w:r>
        <w:t></w:t>
      </w:r>
      <w:r>
        <w:t></w:t>
      </w:r>
      <w:r>
        <w:rPr>
          <w:rFonts w:hint="eastAsia"/>
        </w:rPr>
        <w:t>як</w:t>
      </w:r>
      <w:r>
        <w:t></w:t>
      </w:r>
      <w:r>
        <w:rPr>
          <w:rFonts w:hint="eastAsia"/>
        </w:rPr>
        <w:t>“двох</w:t>
      </w:r>
      <w:r>
        <w:t></w:t>
      </w:r>
      <w:r>
        <w:rPr>
          <w:rFonts w:hint="eastAsia"/>
        </w:rPr>
        <w:t>боків</w:t>
      </w:r>
      <w:r>
        <w:t></w:t>
      </w:r>
      <w:r>
        <w:rPr>
          <w:rFonts w:hint="eastAsia"/>
        </w:rPr>
        <w:t>однієї</w:t>
      </w:r>
      <w:r>
        <w:t></w:t>
      </w:r>
      <w:r>
        <w:rPr>
          <w:rFonts w:hint="eastAsia"/>
        </w:rPr>
        <w:t>медалі”</w:t>
      </w:r>
      <w:r>
        <w:t></w:t>
      </w:r>
      <w:r>
        <w:t></w:t>
      </w:r>
      <w:r>
        <w:rPr>
          <w:rFonts w:hint="eastAsia"/>
        </w:rPr>
        <w:t>в</w:t>
      </w:r>
      <w:r>
        <w:t></w:t>
      </w:r>
      <w:r>
        <w:rPr>
          <w:rFonts w:hint="eastAsia"/>
        </w:rPr>
        <w:t>контексті</w:t>
      </w:r>
    </w:p>
    <w:p w:rsidR="0079343E" w:rsidRDefault="0079343E" w:rsidP="0079343E">
      <w:r>
        <w:rPr>
          <w:rFonts w:hint="eastAsia"/>
        </w:rPr>
        <w:t>проблеми</w:t>
      </w:r>
      <w:r>
        <w:t></w:t>
      </w:r>
      <w:r>
        <w:rPr>
          <w:rFonts w:hint="eastAsia"/>
        </w:rPr>
        <w:t>уникнення</w:t>
      </w:r>
      <w:r>
        <w:t></w:t>
      </w:r>
      <w:r>
        <w:rPr>
          <w:rFonts w:hint="eastAsia"/>
        </w:rPr>
        <w:t>конфлікту</w:t>
      </w:r>
      <w:r>
        <w:t></w:t>
      </w:r>
      <w:r>
        <w:rPr>
          <w:rFonts w:hint="eastAsia"/>
        </w:rPr>
        <w:t>кваліфікацій</w:t>
      </w:r>
      <w:r>
        <w:t></w:t>
      </w:r>
      <w:r>
        <w:rPr>
          <w:rFonts w:hint="eastAsia"/>
        </w:rPr>
        <w:t>в</w:t>
      </w:r>
      <w:r>
        <w:t></w:t>
      </w:r>
      <w:r>
        <w:rPr>
          <w:rFonts w:hint="eastAsia"/>
        </w:rPr>
        <w:t>міжнародному</w:t>
      </w:r>
      <w:r>
        <w:t></w:t>
      </w:r>
      <w:r>
        <w:rPr>
          <w:rFonts w:hint="eastAsia"/>
        </w:rPr>
        <w:t>приватному</w:t>
      </w:r>
      <w:r>
        <w:t></w:t>
      </w:r>
      <w:r>
        <w:rPr>
          <w:rFonts w:hint="eastAsia"/>
        </w:rPr>
        <w:t>праві</w:t>
      </w:r>
      <w:r>
        <w:t></w:t>
      </w:r>
    </w:p>
    <w:p w:rsidR="0079343E" w:rsidRDefault="0079343E" w:rsidP="0079343E">
      <w:r>
        <w:rPr>
          <w:rFonts w:hint="eastAsia"/>
        </w:rPr>
        <w:t>Запропоновано</w:t>
      </w:r>
      <w:r>
        <w:t></w:t>
      </w:r>
      <w:r>
        <w:rPr>
          <w:rFonts w:hint="eastAsia"/>
        </w:rPr>
        <w:t>підхід</w:t>
      </w:r>
      <w:r>
        <w:t></w:t>
      </w:r>
      <w:r>
        <w:t></w:t>
      </w:r>
      <w:r>
        <w:rPr>
          <w:rFonts w:hint="eastAsia"/>
        </w:rPr>
        <w:t>за</w:t>
      </w:r>
      <w:r>
        <w:t></w:t>
      </w:r>
      <w:r>
        <w:rPr>
          <w:rFonts w:hint="eastAsia"/>
        </w:rPr>
        <w:t>яким</w:t>
      </w:r>
      <w:r>
        <w:t></w:t>
      </w:r>
      <w:r>
        <w:rPr>
          <w:rFonts w:hint="eastAsia"/>
        </w:rPr>
        <w:t>кваліфікація</w:t>
      </w:r>
      <w:r>
        <w:t></w:t>
      </w:r>
      <w:r>
        <w:t></w:t>
      </w:r>
      <w:r>
        <w:rPr>
          <w:rFonts w:hint="eastAsia"/>
        </w:rPr>
        <w:t>як</w:t>
      </w:r>
      <w:r>
        <w:t></w:t>
      </w:r>
      <w:r>
        <w:rPr>
          <w:rFonts w:hint="eastAsia"/>
        </w:rPr>
        <w:t>і</w:t>
      </w:r>
      <w:r>
        <w:t></w:t>
      </w:r>
      <w:r>
        <w:rPr>
          <w:rFonts w:hint="eastAsia"/>
        </w:rPr>
        <w:t>тлумачення</w:t>
      </w:r>
      <w:r>
        <w:t></w:t>
      </w:r>
      <w:r>
        <w:t></w:t>
      </w:r>
      <w:r>
        <w:rPr>
          <w:rFonts w:hint="eastAsia"/>
        </w:rPr>
        <w:t>представляють</w:t>
      </w:r>
    </w:p>
    <w:p w:rsidR="0079343E" w:rsidRDefault="0079343E" w:rsidP="0079343E">
      <w:r>
        <w:rPr>
          <w:rFonts w:hint="eastAsia"/>
        </w:rPr>
        <w:t>собою</w:t>
      </w:r>
      <w:r>
        <w:t></w:t>
      </w:r>
      <w:r>
        <w:rPr>
          <w:rFonts w:hint="eastAsia"/>
        </w:rPr>
        <w:t>своєрідний</w:t>
      </w:r>
      <w:r>
        <w:t></w:t>
      </w:r>
      <w:r>
        <w:rPr>
          <w:rFonts w:hint="eastAsia"/>
        </w:rPr>
        <w:t>“місток</w:t>
      </w:r>
      <w:r>
        <w:t></w:t>
      </w:r>
      <w:r>
        <w:rPr>
          <w:rFonts w:hint="eastAsia"/>
        </w:rPr>
        <w:t>між</w:t>
      </w:r>
      <w:r>
        <w:t></w:t>
      </w:r>
      <w:r>
        <w:rPr>
          <w:rFonts w:hint="eastAsia"/>
        </w:rPr>
        <w:t>фактом</w:t>
      </w:r>
      <w:r>
        <w:t></w:t>
      </w:r>
      <w:r>
        <w:rPr>
          <w:rFonts w:hint="eastAsia"/>
        </w:rPr>
        <w:t>і</w:t>
      </w:r>
      <w:r>
        <w:t></w:t>
      </w:r>
      <w:r>
        <w:rPr>
          <w:rFonts w:hint="eastAsia"/>
        </w:rPr>
        <w:t>правом”</w:t>
      </w:r>
      <w:r>
        <w:t></w:t>
      </w:r>
      <w:r>
        <w:t></w:t>
      </w:r>
      <w:r>
        <w:rPr>
          <w:rFonts w:hint="eastAsia"/>
        </w:rPr>
        <w:t>рух</w:t>
      </w:r>
      <w:r>
        <w:t></w:t>
      </w:r>
      <w:r>
        <w:rPr>
          <w:rFonts w:hint="eastAsia"/>
        </w:rPr>
        <w:t>по</w:t>
      </w:r>
      <w:r>
        <w:t></w:t>
      </w:r>
      <w:r>
        <w:rPr>
          <w:rFonts w:hint="eastAsia"/>
        </w:rPr>
        <w:t>якому</w:t>
      </w:r>
      <w:r>
        <w:t></w:t>
      </w:r>
      <w:r>
        <w:rPr>
          <w:rFonts w:hint="eastAsia"/>
        </w:rPr>
        <w:t>можливий</w:t>
      </w:r>
      <w:r>
        <w:t></w:t>
      </w:r>
      <w:r>
        <w:rPr>
          <w:rFonts w:hint="eastAsia"/>
        </w:rPr>
        <w:t>в</w:t>
      </w:r>
      <w:r>
        <w:t></w:t>
      </w:r>
      <w:r>
        <w:rPr>
          <w:rFonts w:hint="eastAsia"/>
        </w:rPr>
        <w:t>обох</w:t>
      </w:r>
    </w:p>
    <w:p w:rsidR="0079343E" w:rsidRDefault="0079343E" w:rsidP="0079343E">
      <w:r>
        <w:rPr>
          <w:rFonts w:hint="eastAsia"/>
        </w:rPr>
        <w:t>напрямках</w:t>
      </w:r>
      <w:r>
        <w:t></w:t>
      </w:r>
      <w:r>
        <w:t></w:t>
      </w:r>
      <w:r>
        <w:rPr>
          <w:rFonts w:hint="eastAsia"/>
        </w:rPr>
        <w:t>При</w:t>
      </w:r>
      <w:r>
        <w:t></w:t>
      </w:r>
      <w:r>
        <w:rPr>
          <w:rFonts w:hint="eastAsia"/>
        </w:rPr>
        <w:t>цьому</w:t>
      </w:r>
      <w:r>
        <w:t></w:t>
      </w:r>
      <w:r>
        <w:rPr>
          <w:rFonts w:hint="eastAsia"/>
        </w:rPr>
        <w:t>визначальною</w:t>
      </w:r>
      <w:r>
        <w:t></w:t>
      </w:r>
      <w:r>
        <w:rPr>
          <w:rFonts w:hint="eastAsia"/>
        </w:rPr>
        <w:t>характеристикою</w:t>
      </w:r>
      <w:r>
        <w:t></w:t>
      </w:r>
      <w:r>
        <w:rPr>
          <w:rFonts w:hint="eastAsia"/>
        </w:rPr>
        <w:t>виступатиме</w:t>
      </w:r>
      <w:r>
        <w:t></w:t>
      </w:r>
      <w:r>
        <w:rPr>
          <w:rFonts w:hint="eastAsia"/>
        </w:rPr>
        <w:t>сам</w:t>
      </w:r>
      <w:r>
        <w:t></w:t>
      </w:r>
      <w:r>
        <w:rPr>
          <w:rFonts w:hint="eastAsia"/>
        </w:rPr>
        <w:t>вектор</w:t>
      </w:r>
    </w:p>
    <w:p w:rsidR="0079343E" w:rsidRDefault="0079343E" w:rsidP="0079343E">
      <w:r>
        <w:rPr>
          <w:rFonts w:hint="eastAsia"/>
        </w:rPr>
        <w:t>такого</w:t>
      </w:r>
      <w:r>
        <w:t></w:t>
      </w:r>
      <w:r>
        <w:rPr>
          <w:rFonts w:hint="eastAsia"/>
        </w:rPr>
        <w:t>руху</w:t>
      </w:r>
      <w:r>
        <w:t></w:t>
      </w:r>
      <w:r>
        <w:t></w:t>
      </w:r>
      <w:r>
        <w:rPr>
          <w:rFonts w:hint="eastAsia"/>
        </w:rPr>
        <w:t>Так</w:t>
      </w:r>
      <w:r>
        <w:t></w:t>
      </w:r>
      <w:r>
        <w:t></w:t>
      </w:r>
      <w:r>
        <w:rPr>
          <w:rFonts w:hint="eastAsia"/>
        </w:rPr>
        <w:t>будучи</w:t>
      </w:r>
      <w:r>
        <w:t></w:t>
      </w:r>
      <w:r>
        <w:rPr>
          <w:rFonts w:hint="eastAsia"/>
        </w:rPr>
        <w:t>спрямованим</w:t>
      </w:r>
      <w:r>
        <w:t></w:t>
      </w:r>
      <w:r>
        <w:rPr>
          <w:rFonts w:hint="eastAsia"/>
        </w:rPr>
        <w:t>від</w:t>
      </w:r>
      <w:r>
        <w:t></w:t>
      </w:r>
      <w:r>
        <w:rPr>
          <w:rFonts w:hint="eastAsia"/>
        </w:rPr>
        <w:t>факту</w:t>
      </w:r>
      <w:r>
        <w:t></w:t>
      </w:r>
      <w:r>
        <w:rPr>
          <w:rFonts w:hint="eastAsia"/>
        </w:rPr>
        <w:t>до</w:t>
      </w:r>
      <w:r>
        <w:t></w:t>
      </w:r>
      <w:r>
        <w:rPr>
          <w:rFonts w:hint="eastAsia"/>
        </w:rPr>
        <w:t>права</w:t>
      </w:r>
      <w:r>
        <w:t></w:t>
      </w:r>
      <w:r>
        <w:t></w:t>
      </w:r>
      <w:r>
        <w:rPr>
          <w:rFonts w:hint="eastAsia"/>
        </w:rPr>
        <w:t>такий</w:t>
      </w:r>
      <w:r>
        <w:t></w:t>
      </w:r>
      <w:r>
        <w:rPr>
          <w:rFonts w:hint="eastAsia"/>
        </w:rPr>
        <w:t>вектор</w:t>
      </w:r>
      <w:r>
        <w:t></w:t>
      </w:r>
      <w:r>
        <w:rPr>
          <w:rFonts w:hint="eastAsia"/>
        </w:rPr>
        <w:t>являє</w:t>
      </w:r>
    </w:p>
    <w:p w:rsidR="0079343E" w:rsidRDefault="0079343E" w:rsidP="0079343E">
      <w:r>
        <w:rPr>
          <w:rFonts w:hint="eastAsia"/>
        </w:rPr>
        <w:t>собою</w:t>
      </w:r>
      <w:r>
        <w:t></w:t>
      </w:r>
      <w:r>
        <w:rPr>
          <w:rFonts w:hint="eastAsia"/>
        </w:rPr>
        <w:t>правову</w:t>
      </w:r>
      <w:r>
        <w:t></w:t>
      </w:r>
      <w:r>
        <w:rPr>
          <w:rFonts w:hint="eastAsia"/>
        </w:rPr>
        <w:t>кваліфікацію</w:t>
      </w:r>
      <w:r>
        <w:t></w:t>
      </w:r>
      <w:r>
        <w:t></w:t>
      </w:r>
      <w:r>
        <w:rPr>
          <w:rFonts w:hint="eastAsia"/>
        </w:rPr>
        <w:t>а</w:t>
      </w:r>
      <w:r>
        <w:t></w:t>
      </w:r>
      <w:r>
        <w:rPr>
          <w:rFonts w:hint="eastAsia"/>
        </w:rPr>
        <w:t>у</w:t>
      </w:r>
      <w:r>
        <w:t></w:t>
      </w:r>
      <w:r>
        <w:rPr>
          <w:rFonts w:hint="eastAsia"/>
        </w:rPr>
        <w:t>зворотному</w:t>
      </w:r>
      <w:r>
        <w:t></w:t>
      </w:r>
      <w:r>
        <w:rPr>
          <w:rFonts w:hint="eastAsia"/>
        </w:rPr>
        <w:t>напрямку</w:t>
      </w:r>
      <w:r>
        <w:t></w:t>
      </w:r>
      <w:r>
        <w:rPr>
          <w:rFonts w:hint="eastAsia"/>
        </w:rPr>
        <w:t>–</w:t>
      </w:r>
      <w:r>
        <w:t></w:t>
      </w:r>
      <w:r>
        <w:rPr>
          <w:rFonts w:hint="eastAsia"/>
        </w:rPr>
        <w:t>тлумачення</w:t>
      </w:r>
      <w:r>
        <w:t></w:t>
      </w:r>
      <w:r>
        <w:rPr>
          <w:rFonts w:hint="eastAsia"/>
        </w:rPr>
        <w:t>норми</w:t>
      </w:r>
      <w:r>
        <w:t></w:t>
      </w:r>
      <w:r>
        <w:rPr>
          <w:rFonts w:hint="eastAsia"/>
        </w:rPr>
        <w:t>права</w:t>
      </w:r>
      <w:r>
        <w:t></w:t>
      </w:r>
    </w:p>
    <w:p w:rsidR="0079343E" w:rsidRDefault="0079343E" w:rsidP="0079343E">
      <w:r>
        <w:t></w:t>
      </w:r>
      <w:r>
        <w:t></w:t>
      </w:r>
      <w:r>
        <w:t></w:t>
      </w:r>
      <w:r>
        <w:t></w:t>
      </w:r>
      <w:r>
        <w:rPr>
          <w:rFonts w:hint="eastAsia"/>
        </w:rPr>
        <w:t>В</w:t>
      </w:r>
      <w:r>
        <w:t></w:t>
      </w:r>
      <w:r>
        <w:rPr>
          <w:rFonts w:hint="eastAsia"/>
        </w:rPr>
        <w:t>роботі</w:t>
      </w:r>
      <w:r>
        <w:t></w:t>
      </w:r>
      <w:r>
        <w:rPr>
          <w:rFonts w:hint="eastAsia"/>
        </w:rPr>
        <w:t>текст</w:t>
      </w:r>
      <w:r>
        <w:t></w:t>
      </w:r>
      <w:r>
        <w:rPr>
          <w:rFonts w:hint="eastAsia"/>
        </w:rPr>
        <w:t>статті</w:t>
      </w:r>
      <w:r>
        <w:t></w:t>
      </w:r>
      <w:r>
        <w:t></w:t>
      </w:r>
      <w:r>
        <w:t></w:t>
      </w:r>
      <w:r>
        <w:rPr>
          <w:rFonts w:hint="eastAsia"/>
        </w:rPr>
        <w:t>Закону</w:t>
      </w:r>
      <w:r>
        <w:t></w:t>
      </w:r>
      <w:r>
        <w:rPr>
          <w:rFonts w:hint="eastAsia"/>
        </w:rPr>
        <w:t>України</w:t>
      </w:r>
      <w:r>
        <w:t></w:t>
      </w:r>
      <w:r>
        <w:rPr>
          <w:rFonts w:hint="eastAsia"/>
        </w:rPr>
        <w:t>“Про</w:t>
      </w:r>
      <w:r>
        <w:t></w:t>
      </w:r>
      <w:r>
        <w:rPr>
          <w:rFonts w:hint="eastAsia"/>
        </w:rPr>
        <w:t>міжнародне</w:t>
      </w:r>
      <w:r>
        <w:t></w:t>
      </w:r>
      <w:r>
        <w:rPr>
          <w:rFonts w:hint="eastAsia"/>
        </w:rPr>
        <w:t>приватне</w:t>
      </w:r>
    </w:p>
    <w:p w:rsidR="0079343E" w:rsidRDefault="0079343E" w:rsidP="0079343E">
      <w:r>
        <w:rPr>
          <w:rFonts w:hint="eastAsia"/>
        </w:rPr>
        <w:t>право”</w:t>
      </w:r>
      <w:r>
        <w:t></w:t>
      </w:r>
      <w:r>
        <w:rPr>
          <w:rFonts w:hint="eastAsia"/>
        </w:rPr>
        <w:t>проаналізовано</w:t>
      </w:r>
      <w:r>
        <w:t></w:t>
      </w:r>
      <w:r>
        <w:rPr>
          <w:rFonts w:hint="eastAsia"/>
        </w:rPr>
        <w:t>крізь</w:t>
      </w:r>
      <w:r>
        <w:t></w:t>
      </w:r>
      <w:r>
        <w:rPr>
          <w:rFonts w:hint="eastAsia"/>
        </w:rPr>
        <w:t>призму</w:t>
      </w:r>
      <w:r>
        <w:t></w:t>
      </w:r>
      <w:r>
        <w:rPr>
          <w:rFonts w:hint="eastAsia"/>
        </w:rPr>
        <w:t>концепції</w:t>
      </w:r>
      <w:r>
        <w:t></w:t>
      </w:r>
      <w:r>
        <w:rPr>
          <w:rFonts w:hint="eastAsia"/>
        </w:rPr>
        <w:t>“адаптації”</w:t>
      </w:r>
      <w:r>
        <w:t></w:t>
      </w:r>
      <w:r>
        <w:t></w:t>
      </w:r>
      <w:r>
        <w:rPr>
          <w:rFonts w:hint="eastAsia"/>
        </w:rPr>
        <w:t>відомої</w:t>
      </w:r>
      <w:r>
        <w:t></w:t>
      </w:r>
      <w:r>
        <w:rPr>
          <w:rFonts w:hint="eastAsia"/>
        </w:rPr>
        <w:t>представникам</w:t>
      </w:r>
    </w:p>
    <w:p w:rsidR="0079343E" w:rsidRDefault="0079343E" w:rsidP="0079343E">
      <w:r>
        <w:rPr>
          <w:rFonts w:hint="eastAsia"/>
        </w:rPr>
        <w:t>французької</w:t>
      </w:r>
      <w:r>
        <w:t></w:t>
      </w:r>
      <w:r>
        <w:rPr>
          <w:rFonts w:hint="eastAsia"/>
        </w:rPr>
        <w:t>школи</w:t>
      </w:r>
      <w:r>
        <w:t></w:t>
      </w:r>
      <w:r>
        <w:rPr>
          <w:rFonts w:hint="eastAsia"/>
        </w:rPr>
        <w:t>в</w:t>
      </w:r>
      <w:r>
        <w:t></w:t>
      </w:r>
      <w:r>
        <w:rPr>
          <w:rFonts w:hint="eastAsia"/>
        </w:rPr>
        <w:t>міжнародному</w:t>
      </w:r>
      <w:r>
        <w:t></w:t>
      </w:r>
      <w:r>
        <w:rPr>
          <w:rFonts w:hint="eastAsia"/>
        </w:rPr>
        <w:t>приватному</w:t>
      </w:r>
      <w:r>
        <w:t></w:t>
      </w:r>
      <w:r>
        <w:rPr>
          <w:rFonts w:hint="eastAsia"/>
        </w:rPr>
        <w:t>праві</w:t>
      </w:r>
      <w:r>
        <w:t></w:t>
      </w:r>
      <w:r>
        <w:rPr>
          <w:rFonts w:hint="eastAsia"/>
        </w:rPr>
        <w:t>як</w:t>
      </w:r>
      <w:r>
        <w:t></w:t>
      </w:r>
      <w:r>
        <w:rPr>
          <w:rFonts w:hint="eastAsia"/>
        </w:rPr>
        <w:t>“</w:t>
      </w:r>
      <w:r>
        <w:t></w:t>
      </w:r>
      <w:r>
        <w:t></w:t>
      </w:r>
      <w:r>
        <w:t></w:t>
      </w:r>
      <w:r>
        <w:t></w:t>
      </w:r>
      <w:r>
        <w:t></w:t>
      </w:r>
      <w:r>
        <w:t></w:t>
      </w:r>
      <w:r>
        <w:t></w:t>
      </w:r>
      <w:r>
        <w:t></w:t>
      </w:r>
      <w:r>
        <w:t></w:t>
      </w:r>
      <w:r>
        <w:t></w:t>
      </w:r>
      <w:r>
        <w:rPr>
          <w:rFonts w:hint="eastAsia"/>
        </w:rPr>
        <w:t>”</w:t>
      </w:r>
      <w:r>
        <w:t></w:t>
      </w:r>
      <w:r>
        <w:rPr>
          <w:rFonts w:hint="eastAsia"/>
        </w:rPr>
        <w:t>чи</w:t>
      </w:r>
      <w:r>
        <w:t></w:t>
      </w:r>
      <w:r>
        <w:rPr>
          <w:rFonts w:hint="eastAsia"/>
        </w:rPr>
        <w:t>як</w:t>
      </w:r>
    </w:p>
    <w:p w:rsidR="0079343E" w:rsidRDefault="0079343E" w:rsidP="0079343E">
      <w:r>
        <w:rPr>
          <w:rFonts w:hint="eastAsia"/>
        </w:rPr>
        <w:t>“</w:t>
      </w:r>
      <w:r>
        <w:t></w:t>
      </w:r>
      <w:r>
        <w:t></w:t>
      </w:r>
      <w:r>
        <w:t></w:t>
      </w:r>
      <w:r>
        <w:t></w:t>
      </w:r>
      <w:r>
        <w:t></w:t>
      </w:r>
      <w:r>
        <w:t></w:t>
      </w:r>
      <w:r>
        <w:t></w:t>
      </w:r>
      <w:r>
        <w:t></w:t>
      </w:r>
      <w:r>
        <w:t></w:t>
      </w:r>
      <w:r>
        <w:t></w:t>
      </w:r>
      <w:r>
        <w:rPr>
          <w:rFonts w:hint="eastAsia"/>
        </w:rPr>
        <w:t>”</w:t>
      </w:r>
      <w:r>
        <w:t></w:t>
      </w:r>
      <w:r>
        <w:rPr>
          <w:rFonts w:hint="eastAsia"/>
        </w:rPr>
        <w:t>в</w:t>
      </w:r>
      <w:r>
        <w:t></w:t>
      </w:r>
      <w:r>
        <w:rPr>
          <w:rFonts w:hint="eastAsia"/>
        </w:rPr>
        <w:t>англомовних</w:t>
      </w:r>
      <w:r>
        <w:t></w:t>
      </w:r>
      <w:r>
        <w:rPr>
          <w:rFonts w:hint="eastAsia"/>
        </w:rPr>
        <w:t>джерелах</w:t>
      </w:r>
      <w:r>
        <w:t></w:t>
      </w:r>
      <w:r>
        <w:t></w:t>
      </w:r>
      <w:r>
        <w:t></w:t>
      </w:r>
      <w:r>
        <w:rPr>
          <w:rFonts w:hint="eastAsia"/>
        </w:rPr>
        <w:t>В</w:t>
      </w:r>
      <w:r>
        <w:t></w:t>
      </w:r>
      <w:r>
        <w:rPr>
          <w:rFonts w:hint="eastAsia"/>
        </w:rPr>
        <w:t>рамках</w:t>
      </w:r>
      <w:r>
        <w:t></w:t>
      </w:r>
      <w:r>
        <w:rPr>
          <w:rFonts w:hint="eastAsia"/>
        </w:rPr>
        <w:t>представленого</w:t>
      </w:r>
      <w:r>
        <w:t></w:t>
      </w:r>
      <w:r>
        <w:rPr>
          <w:rFonts w:hint="eastAsia"/>
        </w:rPr>
        <w:t>аналізу</w:t>
      </w:r>
    </w:p>
    <w:p w:rsidR="0079343E" w:rsidRDefault="0079343E" w:rsidP="0079343E">
      <w:r>
        <w:rPr>
          <w:rFonts w:hint="eastAsia"/>
        </w:rPr>
        <w:t>аргументовано</w:t>
      </w:r>
      <w:r>
        <w:t></w:t>
      </w:r>
      <w:r>
        <w:t></w:t>
      </w:r>
      <w:r>
        <w:rPr>
          <w:rFonts w:hint="eastAsia"/>
        </w:rPr>
        <w:t>що</w:t>
      </w:r>
      <w:r>
        <w:t></w:t>
      </w:r>
      <w:r>
        <w:rPr>
          <w:rFonts w:hint="eastAsia"/>
        </w:rPr>
        <w:t>викладений</w:t>
      </w:r>
      <w:r>
        <w:t></w:t>
      </w:r>
      <w:r>
        <w:rPr>
          <w:rFonts w:hint="eastAsia"/>
        </w:rPr>
        <w:t>в</w:t>
      </w:r>
      <w:r>
        <w:t></w:t>
      </w:r>
      <w:r>
        <w:rPr>
          <w:rFonts w:hint="eastAsia"/>
        </w:rPr>
        <w:t>українському</w:t>
      </w:r>
      <w:r>
        <w:t></w:t>
      </w:r>
      <w:r>
        <w:rPr>
          <w:rFonts w:hint="eastAsia"/>
        </w:rPr>
        <w:t>законі</w:t>
      </w:r>
      <w:r>
        <w:t></w:t>
      </w:r>
      <w:r>
        <w:rPr>
          <w:rFonts w:hint="eastAsia"/>
        </w:rPr>
        <w:t>підхід</w:t>
      </w:r>
      <w:r>
        <w:t></w:t>
      </w:r>
      <w:r>
        <w:rPr>
          <w:rFonts w:hint="eastAsia"/>
        </w:rPr>
        <w:t>до</w:t>
      </w:r>
      <w:r>
        <w:t></w:t>
      </w:r>
      <w:r>
        <w:rPr>
          <w:rFonts w:hint="eastAsia"/>
        </w:rPr>
        <w:t>правової</w:t>
      </w:r>
    </w:p>
    <w:p w:rsidR="0079343E" w:rsidRDefault="0079343E" w:rsidP="0079343E">
      <w:r>
        <w:rPr>
          <w:rFonts w:hint="eastAsia"/>
        </w:rPr>
        <w:t>кваліфікації</w:t>
      </w:r>
      <w:r>
        <w:t></w:t>
      </w:r>
      <w:r>
        <w:rPr>
          <w:rFonts w:hint="eastAsia"/>
        </w:rPr>
        <w:t>являє</w:t>
      </w:r>
      <w:r>
        <w:t></w:t>
      </w:r>
      <w:r>
        <w:rPr>
          <w:rFonts w:hint="eastAsia"/>
        </w:rPr>
        <w:t>собою</w:t>
      </w:r>
      <w:r>
        <w:t></w:t>
      </w:r>
      <w:r>
        <w:rPr>
          <w:rFonts w:hint="eastAsia"/>
        </w:rPr>
        <w:t>піднесення</w:t>
      </w:r>
      <w:r>
        <w:t></w:t>
      </w:r>
      <w:r>
        <w:rPr>
          <w:rFonts w:hint="eastAsia"/>
        </w:rPr>
        <w:t>на</w:t>
      </w:r>
      <w:r>
        <w:t></w:t>
      </w:r>
      <w:r>
        <w:rPr>
          <w:rFonts w:hint="eastAsia"/>
        </w:rPr>
        <w:t>щабель</w:t>
      </w:r>
      <w:r>
        <w:t></w:t>
      </w:r>
      <w:r>
        <w:rPr>
          <w:rFonts w:hint="eastAsia"/>
        </w:rPr>
        <w:t>“довершеності”</w:t>
      </w:r>
      <w:r>
        <w:t></w:t>
      </w:r>
      <w:r>
        <w:t></w:t>
      </w:r>
      <w:r>
        <w:t></w:t>
      </w:r>
      <w:r>
        <w:t></w:t>
      </w:r>
      <w:r>
        <w:t></w:t>
      </w:r>
      <w:r>
        <w:t></w:t>
      </w:r>
      <w:r>
        <w:t></w:t>
      </w:r>
      <w:r>
        <w:t></w:t>
      </w:r>
      <w:r>
        <w:t></w:t>
      </w:r>
      <w:r>
        <w:t></w:t>
      </w:r>
      <w:r>
        <w:t></w:t>
      </w:r>
    </w:p>
    <w:p w:rsidR="0079343E" w:rsidRDefault="0079343E" w:rsidP="0079343E">
      <w:r>
        <w:t></w:t>
      </w:r>
      <w:r>
        <w:t></w:t>
      </w:r>
      <w:r>
        <w:t></w:t>
      </w:r>
    </w:p>
    <w:p w:rsidR="0079343E" w:rsidRDefault="0079343E" w:rsidP="0079343E">
      <w:r>
        <w:t></w:t>
      </w:r>
      <w:r>
        <w:rPr>
          <w:rFonts w:hint="eastAsia"/>
        </w:rP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Суть</w:t>
      </w:r>
      <w:r>
        <w:t></w:t>
      </w:r>
      <w:r>
        <w:rPr>
          <w:rFonts w:hint="eastAsia"/>
        </w:rPr>
        <w:t>піднесення</w:t>
      </w:r>
      <w:r>
        <w:t></w:t>
      </w:r>
      <w:r>
        <w:t></w:t>
      </w:r>
      <w:r>
        <w:t></w:t>
      </w:r>
      <w:r>
        <w:t></w:t>
      </w:r>
      <w:r>
        <w:t></w:t>
      </w:r>
      <w:r>
        <w:t></w:t>
      </w:r>
      <w:r>
        <w:t></w:t>
      </w:r>
      <w:r>
        <w:t></w:t>
      </w:r>
      <w:r>
        <w:t></w:t>
      </w:r>
      <w:r>
        <w:t></w:t>
      </w:r>
      <w:r>
        <w:t></w:t>
      </w:r>
      <w:r>
        <w:rPr>
          <w:rFonts w:hint="eastAsia"/>
        </w:rPr>
        <w:t>на</w:t>
      </w:r>
      <w:r>
        <w:t></w:t>
      </w:r>
      <w:r>
        <w:rPr>
          <w:rFonts w:hint="eastAsia"/>
        </w:rPr>
        <w:t>щабель</w:t>
      </w:r>
      <w:r>
        <w:t></w:t>
      </w:r>
      <w:r>
        <w:rPr>
          <w:rFonts w:hint="eastAsia"/>
        </w:rPr>
        <w:t>довершеності</w:t>
      </w:r>
      <w:r>
        <w:t></w:t>
      </w:r>
      <w:r>
        <w:rPr>
          <w:rFonts w:hint="eastAsia"/>
        </w:rPr>
        <w:t>бере</w:t>
      </w:r>
    </w:p>
    <w:p w:rsidR="0079343E" w:rsidRDefault="0079343E" w:rsidP="0079343E">
      <w:r>
        <w:rPr>
          <w:rFonts w:hint="eastAsia"/>
        </w:rPr>
        <w:t>початок</w:t>
      </w:r>
      <w:r>
        <w:t></w:t>
      </w:r>
      <w:r>
        <w:rPr>
          <w:rFonts w:hint="eastAsia"/>
        </w:rPr>
        <w:t>з</w:t>
      </w:r>
      <w:r>
        <w:t></w:t>
      </w:r>
      <w:r>
        <w:t></w:t>
      </w:r>
      <w:r>
        <w:t></w:t>
      </w:r>
      <w:r>
        <w:rPr>
          <w:rFonts w:hint="eastAsia"/>
        </w:rPr>
        <w:t>фазного</w:t>
      </w:r>
      <w:r>
        <w:t></w:t>
      </w:r>
      <w:r>
        <w:rPr>
          <w:rFonts w:hint="eastAsia"/>
        </w:rPr>
        <w:t>підходу</w:t>
      </w:r>
      <w:r>
        <w:t></w:t>
      </w:r>
      <w:r>
        <w:rPr>
          <w:rFonts w:hint="eastAsia"/>
        </w:rPr>
        <w:t>Анрі</w:t>
      </w:r>
      <w:r>
        <w:t></w:t>
      </w:r>
      <w:r>
        <w:rPr>
          <w:rFonts w:hint="eastAsia"/>
        </w:rPr>
        <w:t>Батіфоля</w:t>
      </w:r>
      <w:r>
        <w:t></w:t>
      </w:r>
      <w:r>
        <w:t></w:t>
      </w:r>
      <w:r>
        <w:t></w:t>
      </w:r>
      <w:r>
        <w:t></w:t>
      </w:r>
      <w:r>
        <w:t></w:t>
      </w:r>
      <w:r>
        <w:rPr>
          <w:rFonts w:hint="eastAsia"/>
        </w:rPr>
        <w:t>попереднього</w:t>
      </w:r>
      <w:r>
        <w:t></w:t>
      </w:r>
      <w:r>
        <w:rPr>
          <w:rFonts w:hint="eastAsia"/>
        </w:rPr>
        <w:t>аналізу</w:t>
      </w:r>
      <w:r>
        <w:t></w:t>
      </w:r>
      <w:r>
        <w:rPr>
          <w:rFonts w:hint="eastAsia"/>
        </w:rPr>
        <w:t>та</w:t>
      </w:r>
      <w:r>
        <w:t></w:t>
      </w:r>
      <w:r>
        <w:t></w:t>
      </w:r>
      <w:r>
        <w:t></w:t>
      </w:r>
    </w:p>
    <w:p w:rsidR="0079343E" w:rsidRDefault="0079343E" w:rsidP="0079343E">
      <w:r>
        <w:rPr>
          <w:rFonts w:hint="eastAsia"/>
        </w:rPr>
        <w:t>безпосередньо</w:t>
      </w:r>
      <w:r>
        <w:t></w:t>
      </w:r>
      <w:r>
        <w:rPr>
          <w:rFonts w:hint="eastAsia"/>
        </w:rPr>
        <w:t>вже</w:t>
      </w:r>
      <w:r>
        <w:t></w:t>
      </w:r>
      <w:r>
        <w:rPr>
          <w:rFonts w:hint="eastAsia"/>
        </w:rPr>
        <w:t>прийняття</w:t>
      </w:r>
      <w:r>
        <w:t></w:t>
      </w:r>
      <w:r>
        <w:rPr>
          <w:rFonts w:hint="eastAsia"/>
        </w:rPr>
        <w:t>рішення</w:t>
      </w:r>
      <w:r>
        <w:t></w:t>
      </w:r>
      <w:r>
        <w:t></w:t>
      </w:r>
      <w:r>
        <w:rPr>
          <w:rFonts w:hint="eastAsia"/>
        </w:rPr>
        <w:t>На</w:t>
      </w:r>
      <w:r>
        <w:t></w:t>
      </w:r>
      <w:r>
        <w:rPr>
          <w:rFonts w:hint="eastAsia"/>
        </w:rPr>
        <w:t>першій</w:t>
      </w:r>
      <w:r>
        <w:t></w:t>
      </w:r>
      <w:r>
        <w:rPr>
          <w:rFonts w:hint="eastAsia"/>
        </w:rPr>
        <w:t>фазі</w:t>
      </w:r>
      <w:r>
        <w:t></w:t>
      </w:r>
      <w:r>
        <w:t></w:t>
      </w:r>
      <w:r>
        <w:rPr>
          <w:rFonts w:hint="eastAsia"/>
        </w:rPr>
        <w:t>чужі</w:t>
      </w:r>
      <w:r>
        <w:t></w:t>
      </w:r>
      <w:r>
        <w:t></w:t>
      </w:r>
      <w:r>
        <w:rPr>
          <w:rFonts w:hint="eastAsia"/>
        </w:rPr>
        <w:t>для</w:t>
      </w:r>
      <w:r>
        <w:t></w:t>
      </w:r>
      <w:r>
        <w:rPr>
          <w:rFonts w:hint="eastAsia"/>
        </w:rPr>
        <w:t>судді</w:t>
      </w:r>
      <w:r>
        <w:t></w:t>
      </w:r>
      <w:r>
        <w:rPr>
          <w:rFonts w:hint="eastAsia"/>
        </w:rPr>
        <w:t>поняття</w:t>
      </w:r>
    </w:p>
    <w:p w:rsidR="0079343E" w:rsidRDefault="0079343E" w:rsidP="0079343E">
      <w:r>
        <w:rPr>
          <w:rFonts w:hint="eastAsia"/>
        </w:rPr>
        <w:t>сприймаються</w:t>
      </w:r>
      <w:r>
        <w:t></w:t>
      </w:r>
      <w:r>
        <w:t></w:t>
      </w:r>
      <w:r>
        <w:rPr>
          <w:rFonts w:hint="eastAsia"/>
        </w:rPr>
        <w:t>кваліфікуються</w:t>
      </w:r>
      <w:r>
        <w:t></w:t>
      </w:r>
      <w:r>
        <w:t></w:t>
      </w:r>
      <w:r>
        <w:rPr>
          <w:rFonts w:hint="eastAsia"/>
        </w:rPr>
        <w:t>з</w:t>
      </w:r>
      <w:r>
        <w:t></w:t>
      </w:r>
      <w:r>
        <w:rPr>
          <w:rFonts w:hint="eastAsia"/>
        </w:rPr>
        <w:t>точки</w:t>
      </w:r>
      <w:r>
        <w:t></w:t>
      </w:r>
      <w:r>
        <w:rPr>
          <w:rFonts w:hint="eastAsia"/>
        </w:rPr>
        <w:t>зору</w:t>
      </w:r>
      <w:r>
        <w:t></w:t>
      </w:r>
      <w:r>
        <w:rPr>
          <w:rFonts w:hint="eastAsia"/>
        </w:rPr>
        <w:t>їх</w:t>
      </w:r>
      <w:r>
        <w:t></w:t>
      </w:r>
      <w:r>
        <w:rPr>
          <w:rFonts w:hint="eastAsia"/>
        </w:rPr>
        <w:t>функціонального</w:t>
      </w:r>
      <w:r>
        <w:t></w:t>
      </w:r>
      <w:r>
        <w:rPr>
          <w:rFonts w:hint="eastAsia"/>
        </w:rPr>
        <w:t>забарвлення</w:t>
      </w:r>
      <w:r>
        <w:t></w:t>
      </w:r>
    </w:p>
    <w:p w:rsidR="0079343E" w:rsidRDefault="0079343E" w:rsidP="0079343E">
      <w:r>
        <w:rPr>
          <w:rFonts w:hint="eastAsia"/>
        </w:rPr>
        <w:t>Такий</w:t>
      </w:r>
      <w:r>
        <w:t></w:t>
      </w:r>
      <w:r>
        <w:rPr>
          <w:rFonts w:hint="eastAsia"/>
        </w:rPr>
        <w:t>підхід</w:t>
      </w:r>
      <w:r>
        <w:t></w:t>
      </w:r>
      <w:r>
        <w:rPr>
          <w:rFonts w:hint="eastAsia"/>
        </w:rPr>
        <w:t>згодом</w:t>
      </w:r>
      <w:r>
        <w:t></w:t>
      </w:r>
      <w:r>
        <w:rPr>
          <w:rFonts w:hint="eastAsia"/>
        </w:rPr>
        <w:t>було</w:t>
      </w:r>
      <w:r>
        <w:t></w:t>
      </w:r>
      <w:r>
        <w:rPr>
          <w:rFonts w:hint="eastAsia"/>
        </w:rPr>
        <w:t>охарактеризовано</w:t>
      </w:r>
      <w:r>
        <w:t></w:t>
      </w:r>
      <w:r>
        <w:t></w:t>
      </w:r>
      <w:r>
        <w:rPr>
          <w:rFonts w:hint="eastAsia"/>
        </w:rPr>
        <w:t>як</w:t>
      </w:r>
      <w:r>
        <w:t></w:t>
      </w:r>
      <w:r>
        <w:rPr>
          <w:rFonts w:hint="eastAsia"/>
        </w:rPr>
        <w:t>концерцію</w:t>
      </w:r>
      <w:r>
        <w:t></w:t>
      </w:r>
      <w:r>
        <w:t></w:t>
      </w:r>
      <w:r>
        <w:rPr>
          <w:rFonts w:hint="eastAsia"/>
        </w:rPr>
        <w:t>адаптації</w:t>
      </w:r>
      <w:r>
        <w:t></w:t>
      </w:r>
      <w:r>
        <w:t></w:t>
      </w:r>
      <w:r>
        <w:t></w:t>
      </w:r>
      <w:r>
        <w:rPr>
          <w:rFonts w:hint="eastAsia"/>
        </w:rPr>
        <w:t>І</w:t>
      </w:r>
      <w:r>
        <w:t></w:t>
      </w:r>
      <w:r>
        <w:rPr>
          <w:rFonts w:hint="eastAsia"/>
        </w:rPr>
        <w:t>значна</w:t>
      </w:r>
    </w:p>
    <w:p w:rsidR="0079343E" w:rsidRDefault="0079343E" w:rsidP="0079343E">
      <w:r>
        <w:rPr>
          <w:rFonts w:hint="eastAsia"/>
        </w:rPr>
        <w:t>роль</w:t>
      </w:r>
      <w:r>
        <w:t></w:t>
      </w:r>
      <w:r>
        <w:rPr>
          <w:rFonts w:hint="eastAsia"/>
        </w:rPr>
        <w:t>у</w:t>
      </w:r>
      <w:r>
        <w:t></w:t>
      </w:r>
      <w:r>
        <w:rPr>
          <w:rFonts w:hint="eastAsia"/>
        </w:rPr>
        <w:t>цьому</w:t>
      </w:r>
      <w:r>
        <w:t></w:t>
      </w:r>
      <w:r>
        <w:rPr>
          <w:rFonts w:hint="eastAsia"/>
        </w:rPr>
        <w:t>процесі</w:t>
      </w:r>
      <w:r>
        <w:t></w:t>
      </w:r>
      <w:r>
        <w:rPr>
          <w:rFonts w:hint="eastAsia"/>
        </w:rPr>
        <w:t>відводиться</w:t>
      </w:r>
      <w:r>
        <w:t></w:t>
      </w:r>
      <w:r>
        <w:rPr>
          <w:rFonts w:hint="eastAsia"/>
        </w:rPr>
        <w:t>функціональній</w:t>
      </w:r>
      <w:r>
        <w:t></w:t>
      </w:r>
      <w:r>
        <w:rPr>
          <w:rFonts w:hint="eastAsia"/>
        </w:rPr>
        <w:t>аналогії</w:t>
      </w:r>
      <w:r>
        <w:t></w:t>
      </w:r>
      <w:r>
        <w:t></w:t>
      </w:r>
      <w:r>
        <w:rPr>
          <w:rFonts w:hint="eastAsia"/>
        </w:rPr>
        <w:t>відштовхуючись</w:t>
      </w:r>
      <w:r>
        <w:t></w:t>
      </w:r>
      <w:r>
        <w:rPr>
          <w:rFonts w:hint="eastAsia"/>
        </w:rPr>
        <w:t>від</w:t>
      </w:r>
    </w:p>
    <w:p w:rsidR="0079343E" w:rsidRDefault="0079343E" w:rsidP="0079343E">
      <w:r>
        <w:rPr>
          <w:rFonts w:hint="eastAsia"/>
        </w:rPr>
        <w:t>понять</w:t>
      </w:r>
      <w:r>
        <w:t></w:t>
      </w:r>
      <w:r>
        <w:t></w:t>
      </w:r>
      <w:r>
        <w:rPr>
          <w:rFonts w:hint="eastAsia"/>
        </w:rPr>
        <w:t>чужого</w:t>
      </w:r>
      <w:r>
        <w:t></w:t>
      </w:r>
      <w:r>
        <w:t></w:t>
      </w:r>
      <w:r>
        <w:rPr>
          <w:rFonts w:hint="eastAsia"/>
        </w:rPr>
        <w:t>права</w:t>
      </w:r>
      <w:r>
        <w:t></w:t>
      </w:r>
      <w:r>
        <w:t></w:t>
      </w:r>
      <w:r>
        <w:rPr>
          <w:rFonts w:hint="eastAsia"/>
        </w:rPr>
        <w:t>Друга</w:t>
      </w:r>
      <w:r>
        <w:t></w:t>
      </w:r>
      <w:r>
        <w:rPr>
          <w:rFonts w:hint="eastAsia"/>
        </w:rPr>
        <w:t>ж</w:t>
      </w:r>
      <w:r>
        <w:t></w:t>
      </w:r>
      <w:r>
        <w:rPr>
          <w:rFonts w:hint="eastAsia"/>
        </w:rPr>
        <w:t>фаза</w:t>
      </w:r>
      <w:r>
        <w:t></w:t>
      </w:r>
      <w:r>
        <w:rPr>
          <w:rFonts w:hint="eastAsia"/>
        </w:rPr>
        <w:t>виступає</w:t>
      </w:r>
      <w:r>
        <w:t></w:t>
      </w:r>
      <w:r>
        <w:rPr>
          <w:rFonts w:hint="eastAsia"/>
        </w:rPr>
        <w:t>цариною</w:t>
      </w:r>
      <w:r>
        <w:t></w:t>
      </w:r>
      <w:r>
        <w:t></w:t>
      </w:r>
      <w:r>
        <w:t></w:t>
      </w:r>
      <w:r>
        <w:t></w:t>
      </w:r>
      <w:r>
        <w:t></w:t>
      </w:r>
      <w:r>
        <w:t></w:t>
      </w:r>
      <w:r>
        <w:t></w:t>
      </w:r>
      <w:r>
        <w:t></w:t>
      </w:r>
      <w:r>
        <w:t></w:t>
      </w:r>
      <w:r>
        <w:t></w:t>
      </w:r>
      <w:r>
        <w:t></w:t>
      </w:r>
      <w:r>
        <w:t></w:t>
      </w:r>
      <w:r>
        <w:rPr>
          <w:rFonts w:hint="eastAsia"/>
        </w:rPr>
        <w:t>де</w:t>
      </w:r>
      <w:r>
        <w:t></w:t>
      </w:r>
      <w:r>
        <w:rPr>
          <w:rFonts w:hint="eastAsia"/>
        </w:rPr>
        <w:t>суддя</w:t>
      </w:r>
      <w:r>
        <w:t></w:t>
      </w:r>
      <w:r>
        <w:rPr>
          <w:rFonts w:hint="eastAsia"/>
        </w:rPr>
        <w:t>оперує</w:t>
      </w:r>
    </w:p>
    <w:p w:rsidR="0079343E" w:rsidRDefault="0079343E" w:rsidP="0079343E">
      <w:r>
        <w:rPr>
          <w:rFonts w:hint="eastAsia"/>
        </w:rPr>
        <w:t>вже</w:t>
      </w:r>
      <w:r>
        <w:t></w:t>
      </w:r>
      <w:r>
        <w:rPr>
          <w:rFonts w:hint="eastAsia"/>
        </w:rPr>
        <w:t>аналогами</w:t>
      </w:r>
      <w:r>
        <w:t></w:t>
      </w:r>
      <w:r>
        <w:t></w:t>
      </w:r>
      <w:r>
        <w:rPr>
          <w:rFonts w:hint="eastAsia"/>
        </w:rPr>
        <w:t>свого</w:t>
      </w:r>
      <w:r>
        <w:t></w:t>
      </w:r>
      <w:r>
        <w:t></w:t>
      </w:r>
      <w:r>
        <w:rPr>
          <w:rFonts w:hint="eastAsia"/>
        </w:rPr>
        <w:t>права</w:t>
      </w:r>
      <w:r>
        <w:t></w:t>
      </w:r>
      <w:r>
        <w:t></w:t>
      </w:r>
      <w:r>
        <w:rPr>
          <w:rFonts w:hint="eastAsia"/>
        </w:rPr>
        <w:t>залишаючись</w:t>
      </w:r>
      <w:r>
        <w:t></w:t>
      </w:r>
      <w:r>
        <w:rPr>
          <w:rFonts w:hint="eastAsia"/>
        </w:rPr>
        <w:t>в</w:t>
      </w:r>
      <w:r>
        <w:t></w:t>
      </w:r>
      <w:r>
        <w:rPr>
          <w:rFonts w:hint="eastAsia"/>
        </w:rPr>
        <w:t>рамках</w:t>
      </w:r>
      <w:r>
        <w:t></w:t>
      </w:r>
      <w:r>
        <w:rPr>
          <w:rFonts w:hint="eastAsia"/>
        </w:rPr>
        <w:t>рідних</w:t>
      </w:r>
      <w:r>
        <w:t></w:t>
      </w:r>
      <w:r>
        <w:rPr>
          <w:rFonts w:hint="eastAsia"/>
        </w:rPr>
        <w:t>понять</w:t>
      </w:r>
      <w:r>
        <w:t></w:t>
      </w:r>
      <w:r>
        <w:rPr>
          <w:rFonts w:hint="eastAsia"/>
        </w:rPr>
        <w:t>та</w:t>
      </w:r>
      <w:r>
        <w:t></w:t>
      </w:r>
      <w:r>
        <w:rPr>
          <w:rFonts w:hint="eastAsia"/>
        </w:rPr>
        <w:t>категорій</w:t>
      </w:r>
      <w:r>
        <w:t></w:t>
      </w:r>
    </w:p>
    <w:p w:rsidR="0079343E" w:rsidRDefault="0079343E" w:rsidP="0079343E">
      <w:r>
        <w:t></w:t>
      </w:r>
      <w:r>
        <w:t></w:t>
      </w:r>
      <w:r>
        <w:t></w:t>
      </w:r>
      <w:r>
        <w:t></w:t>
      </w:r>
      <w:r>
        <w:rPr>
          <w:rFonts w:hint="eastAsia"/>
        </w:rPr>
        <w:t>На</w:t>
      </w:r>
      <w:r>
        <w:t></w:t>
      </w:r>
      <w:r>
        <w:rPr>
          <w:rFonts w:hint="eastAsia"/>
        </w:rPr>
        <w:t>прикладі</w:t>
      </w:r>
      <w:r>
        <w:t></w:t>
      </w:r>
      <w:r>
        <w:rPr>
          <w:rFonts w:hint="eastAsia"/>
        </w:rPr>
        <w:t>статті</w:t>
      </w:r>
      <w:r>
        <w:t></w:t>
      </w:r>
      <w:r>
        <w:t></w:t>
      </w:r>
      <w:r>
        <w:t></w:t>
      </w:r>
      <w:r>
        <w:rPr>
          <w:rFonts w:hint="eastAsia"/>
        </w:rPr>
        <w:t>Гаазької</w:t>
      </w:r>
      <w:r>
        <w:t></w:t>
      </w:r>
      <w:r>
        <w:rPr>
          <w:rFonts w:hint="eastAsia"/>
        </w:rPr>
        <w:t>конвенції</w:t>
      </w:r>
      <w:r>
        <w:t></w:t>
      </w:r>
      <w:r>
        <w:rPr>
          <w:rFonts w:hint="eastAsia"/>
        </w:rPr>
        <w:t>про</w:t>
      </w:r>
      <w:r>
        <w:t></w:t>
      </w:r>
      <w:r>
        <w:rPr>
          <w:rFonts w:hint="eastAsia"/>
        </w:rPr>
        <w:t>визнання</w:t>
      </w:r>
      <w:r>
        <w:t></w:t>
      </w:r>
      <w:r>
        <w:rPr>
          <w:rFonts w:hint="eastAsia"/>
        </w:rPr>
        <w:t>трастів</w:t>
      </w:r>
      <w:r>
        <w:t></w:t>
      </w:r>
      <w:r>
        <w:t></w:t>
      </w:r>
      <w:r>
        <w:t></w:t>
      </w:r>
      <w:r>
        <w:t></w:t>
      </w:r>
      <w:r>
        <w:t></w:t>
      </w:r>
      <w:r>
        <w:t></w:t>
      </w:r>
      <w:r>
        <w:rPr>
          <w:rFonts w:hint="eastAsia"/>
        </w:rPr>
        <w:t>року</w:t>
      </w:r>
    </w:p>
    <w:p w:rsidR="0079343E" w:rsidRDefault="0079343E" w:rsidP="0079343E">
      <w:r>
        <w:rPr>
          <w:rFonts w:hint="eastAsia"/>
        </w:rPr>
        <w:t>представлено</w:t>
      </w:r>
      <w:r>
        <w:t></w:t>
      </w:r>
      <w:r>
        <w:rPr>
          <w:rFonts w:hint="eastAsia"/>
        </w:rPr>
        <w:t>кваліфікацію</w:t>
      </w:r>
      <w:r>
        <w:t></w:t>
      </w:r>
      <w:r>
        <w:rPr>
          <w:rFonts w:hint="eastAsia"/>
        </w:rPr>
        <w:t>трасту</w:t>
      </w:r>
      <w:r>
        <w:t></w:t>
      </w:r>
      <w:r>
        <w:rPr>
          <w:rFonts w:hint="eastAsia"/>
        </w:rPr>
        <w:t>за</w:t>
      </w:r>
      <w:r>
        <w:t></w:t>
      </w:r>
      <w:r>
        <w:rPr>
          <w:rFonts w:hint="eastAsia"/>
        </w:rPr>
        <w:t>функціональним</w:t>
      </w:r>
      <w:r>
        <w:t></w:t>
      </w:r>
      <w:r>
        <w:rPr>
          <w:rFonts w:hint="eastAsia"/>
        </w:rPr>
        <w:t>призначенням</w:t>
      </w:r>
      <w:r>
        <w:t></w:t>
      </w:r>
      <w:r>
        <w:t></w:t>
      </w:r>
      <w:r>
        <w:rPr>
          <w:rFonts w:hint="eastAsia"/>
        </w:rPr>
        <w:t>“</w:t>
      </w:r>
      <w:r>
        <w:t></w:t>
      </w:r>
      <w:r>
        <w:t></w:t>
      </w:r>
      <w:r>
        <w:t></w:t>
      </w:r>
      <w:r>
        <w:t></w:t>
      </w:r>
      <w:r>
        <w:t></w:t>
      </w:r>
      <w:r>
        <w:t></w:t>
      </w:r>
    </w:p>
    <w:p w:rsidR="0079343E" w:rsidRDefault="0079343E" w:rsidP="0079343E">
      <w:r>
        <w:t></w:t>
      </w:r>
      <w:r>
        <w:t></w:t>
      </w:r>
      <w:r>
        <w:t></w:t>
      </w:r>
      <w:r>
        <w:t></w:t>
      </w:r>
      <w:r>
        <w:t></w:t>
      </w:r>
      <w:r>
        <w:t></w:t>
      </w:r>
      <w:r>
        <w:t></w:t>
      </w:r>
      <w:r>
        <w:t></w:t>
      </w:r>
      <w:r>
        <w:rPr>
          <w:rFonts w:hint="eastAsia"/>
        </w:rPr>
        <w:t>”</w:t>
      </w:r>
      <w:r>
        <w:t></w:t>
      </w:r>
      <w:r>
        <w:t></w:t>
      </w:r>
      <w:r>
        <w:rPr>
          <w:rFonts w:hint="eastAsia"/>
        </w:rPr>
        <w:t>та</w:t>
      </w:r>
      <w:r>
        <w:t></w:t>
      </w:r>
      <w:r>
        <w:rPr>
          <w:rFonts w:hint="eastAsia"/>
        </w:rPr>
        <w:t>показано</w:t>
      </w:r>
      <w:r>
        <w:t></w:t>
      </w:r>
      <w:r>
        <w:rPr>
          <w:rFonts w:hint="eastAsia"/>
        </w:rPr>
        <w:t>її</w:t>
      </w:r>
      <w:r>
        <w:t></w:t>
      </w:r>
      <w:r>
        <w:rPr>
          <w:rFonts w:hint="eastAsia"/>
        </w:rPr>
        <w:t>спільну</w:t>
      </w:r>
      <w:r>
        <w:t></w:t>
      </w:r>
      <w:r>
        <w:rPr>
          <w:rFonts w:hint="eastAsia"/>
        </w:rPr>
        <w:t>основу</w:t>
      </w:r>
      <w:r>
        <w:t></w:t>
      </w:r>
      <w:r>
        <w:rPr>
          <w:rFonts w:hint="eastAsia"/>
        </w:rPr>
        <w:t>з</w:t>
      </w:r>
      <w:r>
        <w:t></w:t>
      </w:r>
      <w:r>
        <w:rPr>
          <w:rFonts w:hint="eastAsia"/>
        </w:rPr>
        <w:t>класичним</w:t>
      </w:r>
      <w:r>
        <w:t></w:t>
      </w:r>
      <w:r>
        <w:rPr>
          <w:rFonts w:hint="eastAsia"/>
        </w:rPr>
        <w:t>підходом</w:t>
      </w:r>
      <w:r>
        <w:t></w:t>
      </w:r>
      <w:r>
        <w:rPr>
          <w:rFonts w:hint="eastAsia"/>
        </w:rPr>
        <w:t>автономної</w:t>
      </w:r>
    </w:p>
    <w:p w:rsidR="0079343E" w:rsidRDefault="0079343E" w:rsidP="0079343E">
      <w:r>
        <w:rPr>
          <w:rFonts w:hint="eastAsia"/>
        </w:rPr>
        <w:t>кваліфікації</w:t>
      </w:r>
      <w:r>
        <w:t></w:t>
      </w:r>
      <w:r>
        <w:t></w:t>
      </w:r>
      <w:r>
        <w:rPr>
          <w:rFonts w:hint="eastAsia"/>
        </w:rPr>
        <w:t>Кваліфікація</w:t>
      </w:r>
      <w:r>
        <w:t></w:t>
      </w:r>
      <w:r>
        <w:rPr>
          <w:rFonts w:hint="eastAsia"/>
        </w:rPr>
        <w:t>за</w:t>
      </w:r>
      <w:r>
        <w:t></w:t>
      </w:r>
      <w:r>
        <w:rPr>
          <w:rFonts w:hint="eastAsia"/>
        </w:rPr>
        <w:t>функціональним</w:t>
      </w:r>
      <w:r>
        <w:t></w:t>
      </w:r>
      <w:r>
        <w:rPr>
          <w:rFonts w:hint="eastAsia"/>
        </w:rPr>
        <w:t>призначенням</w:t>
      </w:r>
      <w:r>
        <w:t></w:t>
      </w:r>
      <w:r>
        <w:rPr>
          <w:rFonts w:hint="eastAsia"/>
        </w:rPr>
        <w:t>є</w:t>
      </w:r>
      <w:r>
        <w:t></w:t>
      </w:r>
      <w:r>
        <w:rPr>
          <w:rFonts w:hint="eastAsia"/>
        </w:rPr>
        <w:t>відлунням</w:t>
      </w:r>
    </w:p>
    <w:p w:rsidR="0079343E" w:rsidRDefault="0079343E" w:rsidP="0079343E">
      <w:r>
        <w:rPr>
          <w:rFonts w:hint="eastAsia"/>
        </w:rPr>
        <w:t>концепції</w:t>
      </w:r>
      <w:r>
        <w:t></w:t>
      </w:r>
      <w:r>
        <w:rPr>
          <w:rFonts w:hint="eastAsia"/>
        </w:rPr>
        <w:t>адаптації</w:t>
      </w:r>
      <w:r>
        <w:t></w:t>
      </w:r>
      <w:r>
        <w:t></w:t>
      </w:r>
      <w:r>
        <w:rPr>
          <w:rFonts w:hint="eastAsia"/>
        </w:rPr>
        <w:t>що</w:t>
      </w:r>
      <w:r>
        <w:t></w:t>
      </w:r>
      <w:r>
        <w:rPr>
          <w:rFonts w:hint="eastAsia"/>
        </w:rPr>
        <w:t>і</w:t>
      </w:r>
      <w:r>
        <w:t></w:t>
      </w:r>
      <w:r>
        <w:rPr>
          <w:rFonts w:hint="eastAsia"/>
        </w:rPr>
        <w:t>увібрала</w:t>
      </w:r>
      <w:r>
        <w:t></w:t>
      </w:r>
      <w:r>
        <w:rPr>
          <w:rFonts w:hint="eastAsia"/>
        </w:rPr>
        <w:t>надбання</w:t>
      </w:r>
      <w:r>
        <w:t></w:t>
      </w:r>
      <w:r>
        <w:rPr>
          <w:rFonts w:hint="eastAsia"/>
        </w:rPr>
        <w:t>французької</w:t>
      </w:r>
      <w:r>
        <w:t></w:t>
      </w:r>
      <w:r>
        <w:rPr>
          <w:rFonts w:hint="eastAsia"/>
        </w:rPr>
        <w:t>доктрини</w:t>
      </w:r>
      <w:r>
        <w:t></w:t>
      </w:r>
      <w:r>
        <w:rPr>
          <w:rFonts w:hint="eastAsia"/>
        </w:rPr>
        <w:t>міжнародного</w:t>
      </w:r>
    </w:p>
    <w:p w:rsidR="0079343E" w:rsidRDefault="0079343E" w:rsidP="0079343E">
      <w:r>
        <w:rPr>
          <w:rFonts w:hint="eastAsia"/>
        </w:rPr>
        <w:t>приватного</w:t>
      </w:r>
      <w:r>
        <w:t></w:t>
      </w:r>
      <w:r>
        <w:rPr>
          <w:rFonts w:hint="eastAsia"/>
        </w:rPr>
        <w:t>права</w:t>
      </w:r>
      <w:r>
        <w:t></w:t>
      </w:r>
      <w:r>
        <w:t></w:t>
      </w:r>
      <w:r>
        <w:rPr>
          <w:rFonts w:hint="eastAsia"/>
        </w:rPr>
        <w:t>Стаття</w:t>
      </w:r>
      <w:r>
        <w:t></w:t>
      </w:r>
      <w:r>
        <w:t></w:t>
      </w:r>
      <w:r>
        <w:t></w:t>
      </w:r>
      <w:r>
        <w:rPr>
          <w:rFonts w:hint="eastAsia"/>
        </w:rPr>
        <w:t>конвенції</w:t>
      </w:r>
      <w:r>
        <w:t></w:t>
      </w:r>
      <w:r>
        <w:rPr>
          <w:rFonts w:hint="eastAsia"/>
        </w:rPr>
        <w:t>ж</w:t>
      </w:r>
      <w:r>
        <w:t></w:t>
      </w:r>
      <w:r>
        <w:rPr>
          <w:rFonts w:hint="eastAsia"/>
        </w:rPr>
        <w:t>визначає</w:t>
      </w:r>
      <w:r>
        <w:t></w:t>
      </w:r>
      <w:r>
        <w:t></w:t>
      </w:r>
      <w:r>
        <w:rPr>
          <w:rFonts w:hint="eastAsia"/>
        </w:rPr>
        <w:t>чужий</w:t>
      </w:r>
      <w:r>
        <w:t></w:t>
      </w:r>
      <w:r>
        <w:t></w:t>
      </w:r>
      <w:r>
        <w:rPr>
          <w:rFonts w:hint="eastAsia"/>
        </w:rPr>
        <w:t>для</w:t>
      </w:r>
      <w:r>
        <w:t></w:t>
      </w:r>
      <w:r>
        <w:rPr>
          <w:rFonts w:hint="eastAsia"/>
        </w:rPr>
        <w:t>континентального</w:t>
      </w:r>
    </w:p>
    <w:p w:rsidR="0079343E" w:rsidRDefault="0079343E" w:rsidP="0079343E">
      <w:r>
        <w:rPr>
          <w:rFonts w:hint="eastAsia"/>
        </w:rPr>
        <w:t>світу</w:t>
      </w:r>
      <w:r>
        <w:t></w:t>
      </w:r>
      <w:r>
        <w:t></w:t>
      </w:r>
      <w:r>
        <w:rPr>
          <w:rFonts w:hint="eastAsia"/>
        </w:rPr>
        <w:t>траст</w:t>
      </w:r>
      <w:r>
        <w:t></w:t>
      </w:r>
      <w:r>
        <w:t></w:t>
      </w:r>
      <w:r>
        <w:rPr>
          <w:rFonts w:hint="eastAsia"/>
        </w:rPr>
        <w:t>саме</w:t>
      </w:r>
      <w:r>
        <w:t></w:t>
      </w:r>
      <w:r>
        <w:rPr>
          <w:rFonts w:hint="eastAsia"/>
        </w:rPr>
        <w:t>через</w:t>
      </w:r>
      <w:r>
        <w:t></w:t>
      </w:r>
      <w:r>
        <w:rPr>
          <w:rFonts w:hint="eastAsia"/>
        </w:rPr>
        <w:t>функціональні</w:t>
      </w:r>
      <w:r>
        <w:t></w:t>
      </w:r>
      <w:r>
        <w:rPr>
          <w:rFonts w:hint="eastAsia"/>
        </w:rPr>
        <w:t>характеристики</w:t>
      </w:r>
      <w:r>
        <w:t></w:t>
      </w:r>
      <w:r>
        <w:rPr>
          <w:rFonts w:hint="eastAsia"/>
        </w:rPr>
        <w:t>такої</w:t>
      </w:r>
      <w:r>
        <w:t></w:t>
      </w:r>
      <w:r>
        <w:rPr>
          <w:rFonts w:hint="eastAsia"/>
        </w:rPr>
        <w:t>конструкції</w:t>
      </w:r>
      <w:r>
        <w:t></w:t>
      </w:r>
      <w:r>
        <w:t></w:t>
      </w:r>
      <w:r>
        <w:rPr>
          <w:rFonts w:hint="eastAsia"/>
        </w:rPr>
        <w:t>як</w:t>
      </w:r>
    </w:p>
    <w:p w:rsidR="0079343E" w:rsidRDefault="0079343E" w:rsidP="0079343E">
      <w:r>
        <w:t></w:t>
      </w:r>
      <w:r>
        <w:rPr>
          <w:rFonts w:hint="eastAsia"/>
        </w:rPr>
        <w:t>своєї</w:t>
      </w:r>
      <w:r>
        <w:t></w:t>
      </w:r>
      <w:r>
        <w:t></w:t>
      </w:r>
      <w:r>
        <w:rPr>
          <w:rFonts w:hint="eastAsia"/>
        </w:rPr>
        <w:t>для</w:t>
      </w:r>
      <w:r>
        <w:t></w:t>
      </w:r>
      <w:r>
        <w:rPr>
          <w:rFonts w:hint="eastAsia"/>
        </w:rPr>
        <w:t>країн</w:t>
      </w:r>
      <w:r>
        <w:t></w:t>
      </w:r>
      <w:r>
        <w:rPr>
          <w:rFonts w:hint="eastAsia"/>
        </w:rPr>
        <w:t>загального</w:t>
      </w:r>
      <w:r>
        <w:t></w:t>
      </w:r>
      <w:r>
        <w:rPr>
          <w:rFonts w:hint="eastAsia"/>
        </w:rPr>
        <w:t>права</w:t>
      </w:r>
      <w:r>
        <w:t></w:t>
      </w:r>
      <w:r>
        <w:t></w:t>
      </w:r>
      <w:r>
        <w:rPr>
          <w:rFonts w:hint="eastAsia"/>
        </w:rPr>
        <w:t>Серед</w:t>
      </w:r>
      <w:r>
        <w:t></w:t>
      </w:r>
      <w:r>
        <w:rPr>
          <w:rFonts w:hint="eastAsia"/>
        </w:rPr>
        <w:t>спільних</w:t>
      </w:r>
      <w:r>
        <w:t></w:t>
      </w:r>
      <w:r>
        <w:rPr>
          <w:rFonts w:hint="eastAsia"/>
        </w:rPr>
        <w:t>рис</w:t>
      </w:r>
      <w:r>
        <w:t></w:t>
      </w:r>
      <w:r>
        <w:rPr>
          <w:rFonts w:hint="eastAsia"/>
        </w:rPr>
        <w:t>кваліфікації</w:t>
      </w:r>
      <w:r>
        <w:t></w:t>
      </w:r>
      <w:r>
        <w:rPr>
          <w:rFonts w:hint="eastAsia"/>
        </w:rPr>
        <w:t>за</w:t>
      </w:r>
    </w:p>
    <w:p w:rsidR="0079343E" w:rsidRDefault="0079343E" w:rsidP="0079343E">
      <w:r>
        <w:rPr>
          <w:rFonts w:hint="eastAsia"/>
        </w:rPr>
        <w:t>функціональним</w:t>
      </w:r>
      <w:r>
        <w:t></w:t>
      </w:r>
      <w:r>
        <w:rPr>
          <w:rFonts w:hint="eastAsia"/>
        </w:rPr>
        <w:t>призначенням</w:t>
      </w:r>
      <w:r>
        <w:t></w:t>
      </w:r>
      <w:r>
        <w:rPr>
          <w:rFonts w:hint="eastAsia"/>
        </w:rPr>
        <w:t>та</w:t>
      </w:r>
      <w:r>
        <w:t></w:t>
      </w:r>
      <w:r>
        <w:rPr>
          <w:rFonts w:hint="eastAsia"/>
        </w:rPr>
        <w:t>автономної</w:t>
      </w:r>
      <w:r>
        <w:t></w:t>
      </w:r>
      <w:r>
        <w:rPr>
          <w:rFonts w:hint="eastAsia"/>
        </w:rPr>
        <w:t>кваліфікації</w:t>
      </w:r>
      <w:r>
        <w:t></w:t>
      </w:r>
      <w:r>
        <w:rPr>
          <w:rFonts w:hint="eastAsia"/>
        </w:rPr>
        <w:t>основну</w:t>
      </w:r>
      <w:r>
        <w:t></w:t>
      </w:r>
      <w:r>
        <w:rPr>
          <w:rFonts w:hint="eastAsia"/>
        </w:rPr>
        <w:t>увагу</w:t>
      </w:r>
    </w:p>
    <w:p w:rsidR="0079343E" w:rsidRDefault="0079343E" w:rsidP="0079343E">
      <w:r>
        <w:rPr>
          <w:rFonts w:hint="eastAsia"/>
        </w:rPr>
        <w:t>привертає</w:t>
      </w:r>
      <w:r>
        <w:t></w:t>
      </w:r>
      <w:r>
        <w:rPr>
          <w:rFonts w:hint="eastAsia"/>
        </w:rPr>
        <w:t>неспівпадіння</w:t>
      </w:r>
      <w:r>
        <w:t></w:t>
      </w:r>
      <w:r>
        <w:rPr>
          <w:rFonts w:hint="eastAsia"/>
        </w:rPr>
        <w:t>одних</w:t>
      </w:r>
      <w:r>
        <w:t></w:t>
      </w:r>
      <w:r>
        <w:rPr>
          <w:rFonts w:hint="eastAsia"/>
        </w:rPr>
        <w:t>і</w:t>
      </w:r>
      <w:r>
        <w:t></w:t>
      </w:r>
      <w:r>
        <w:rPr>
          <w:rFonts w:hint="eastAsia"/>
        </w:rPr>
        <w:t>тих</w:t>
      </w:r>
      <w:r>
        <w:t></w:t>
      </w:r>
      <w:r>
        <w:rPr>
          <w:rFonts w:hint="eastAsia"/>
        </w:rPr>
        <w:t>самих</w:t>
      </w:r>
      <w:r>
        <w:t></w:t>
      </w:r>
      <w:r>
        <w:rPr>
          <w:rFonts w:hint="eastAsia"/>
        </w:rPr>
        <w:t>понять</w:t>
      </w:r>
      <w:r>
        <w:t></w:t>
      </w:r>
      <w:r>
        <w:rPr>
          <w:rFonts w:hint="eastAsia"/>
        </w:rPr>
        <w:t>у</w:t>
      </w:r>
      <w:r>
        <w:t></w:t>
      </w:r>
      <w:r>
        <w:rPr>
          <w:rFonts w:hint="eastAsia"/>
        </w:rPr>
        <w:t>нормах</w:t>
      </w:r>
      <w:r>
        <w:t></w:t>
      </w:r>
      <w:r>
        <w:rPr>
          <w:rFonts w:hint="eastAsia"/>
        </w:rPr>
        <w:t>внутрішнього</w:t>
      </w:r>
    </w:p>
    <w:p w:rsidR="0079343E" w:rsidRDefault="0079343E" w:rsidP="0079343E">
      <w:r>
        <w:rPr>
          <w:rFonts w:hint="eastAsia"/>
        </w:rPr>
        <w:t>національного</w:t>
      </w:r>
      <w:r>
        <w:t></w:t>
      </w:r>
      <w:r>
        <w:rPr>
          <w:rFonts w:hint="eastAsia"/>
        </w:rPr>
        <w:t>права</w:t>
      </w:r>
      <w:r>
        <w:t></w:t>
      </w:r>
      <w:r>
        <w:rPr>
          <w:rFonts w:hint="eastAsia"/>
        </w:rPr>
        <w:t>та</w:t>
      </w:r>
      <w:r>
        <w:t></w:t>
      </w:r>
      <w:r>
        <w:rPr>
          <w:rFonts w:hint="eastAsia"/>
        </w:rPr>
        <w:t>у</w:t>
      </w:r>
      <w:r>
        <w:t></w:t>
      </w:r>
      <w:r>
        <w:rPr>
          <w:rFonts w:hint="eastAsia"/>
        </w:rPr>
        <w:t>колізійних</w:t>
      </w:r>
      <w:r>
        <w:t></w:t>
      </w:r>
      <w:r>
        <w:rPr>
          <w:rFonts w:hint="eastAsia"/>
        </w:rPr>
        <w:t>нормах</w:t>
      </w:r>
      <w:r>
        <w:t></w:t>
      </w:r>
      <w:r>
        <w:t></w:t>
      </w:r>
      <w:r>
        <w:rPr>
          <w:rFonts w:hint="eastAsia"/>
        </w:rPr>
        <w:t>міжнародного</w:t>
      </w:r>
      <w:r>
        <w:t></w:t>
      </w:r>
      <w:r>
        <w:rPr>
          <w:rFonts w:hint="eastAsia"/>
        </w:rPr>
        <w:t>приватного</w:t>
      </w:r>
      <w:r>
        <w:t></w:t>
      </w:r>
      <w:r>
        <w:rPr>
          <w:rFonts w:hint="eastAsia"/>
        </w:rPr>
        <w:t>права</w:t>
      </w:r>
      <w:r>
        <w:t></w:t>
      </w:r>
      <w:r>
        <w:t></w:t>
      </w:r>
      <w:r>
        <w:t></w:t>
      </w:r>
      <w:r>
        <w:rPr>
          <w:rFonts w:hint="eastAsia"/>
        </w:rPr>
        <w:t>А</w:t>
      </w:r>
    </w:p>
    <w:p w:rsidR="0079343E" w:rsidRDefault="0079343E" w:rsidP="0079343E">
      <w:r>
        <w:rPr>
          <w:rFonts w:hint="eastAsia"/>
        </w:rPr>
        <w:t>метод</w:t>
      </w:r>
      <w:r>
        <w:t></w:t>
      </w:r>
      <w:r>
        <w:rPr>
          <w:rFonts w:hint="eastAsia"/>
        </w:rPr>
        <w:t>порівняльного</w:t>
      </w:r>
      <w:r>
        <w:t></w:t>
      </w:r>
      <w:r>
        <w:rPr>
          <w:rFonts w:hint="eastAsia"/>
        </w:rPr>
        <w:t>правознавства</w:t>
      </w:r>
      <w:r>
        <w:t></w:t>
      </w:r>
      <w:r>
        <w:t></w:t>
      </w:r>
      <w:r>
        <w:rPr>
          <w:rFonts w:hint="eastAsia"/>
        </w:rPr>
        <w:t>запропонований</w:t>
      </w:r>
      <w:r>
        <w:t></w:t>
      </w:r>
      <w:r>
        <w:rPr>
          <w:rFonts w:hint="eastAsia"/>
        </w:rPr>
        <w:t>засновником</w:t>
      </w:r>
      <w:r>
        <w:t></w:t>
      </w:r>
      <w:r>
        <w:rPr>
          <w:rFonts w:hint="eastAsia"/>
        </w:rPr>
        <w:t>автономної</w:t>
      </w:r>
    </w:p>
    <w:p w:rsidR="0079343E" w:rsidRDefault="0079343E" w:rsidP="0079343E">
      <w:r>
        <w:rPr>
          <w:rFonts w:hint="eastAsia"/>
        </w:rPr>
        <w:t>теорії</w:t>
      </w:r>
      <w:r>
        <w:t></w:t>
      </w:r>
      <w:r>
        <w:rPr>
          <w:rFonts w:hint="eastAsia"/>
        </w:rPr>
        <w:t>Ернестом</w:t>
      </w:r>
      <w:r>
        <w:t></w:t>
      </w:r>
      <w:r>
        <w:rPr>
          <w:rFonts w:hint="eastAsia"/>
        </w:rPr>
        <w:t>Рабелем</w:t>
      </w:r>
      <w:r>
        <w:t></w:t>
      </w:r>
      <w:r>
        <w:t></w:t>
      </w:r>
      <w:r>
        <w:rPr>
          <w:rFonts w:hint="eastAsia"/>
        </w:rPr>
        <w:t>для</w:t>
      </w:r>
      <w:r>
        <w:t></w:t>
      </w:r>
      <w:r>
        <w:rPr>
          <w:rFonts w:hint="eastAsia"/>
        </w:rPr>
        <w:t>відшукання</w:t>
      </w:r>
      <w:r>
        <w:t></w:t>
      </w:r>
      <w:r>
        <w:rPr>
          <w:rFonts w:hint="eastAsia"/>
        </w:rPr>
        <w:t>відповідних</w:t>
      </w:r>
      <w:r>
        <w:t></w:t>
      </w:r>
      <w:r>
        <w:rPr>
          <w:rFonts w:hint="eastAsia"/>
        </w:rPr>
        <w:t>аналогій</w:t>
      </w:r>
      <w:r>
        <w:t></w:t>
      </w:r>
      <w:r>
        <w:rPr>
          <w:rFonts w:hint="eastAsia"/>
        </w:rPr>
        <w:t>через</w:t>
      </w:r>
    </w:p>
    <w:p w:rsidR="0079343E" w:rsidRDefault="0079343E" w:rsidP="0079343E">
      <w:r>
        <w:rPr>
          <w:rFonts w:hint="eastAsia"/>
        </w:rPr>
        <w:t>абстрагування</w:t>
      </w:r>
      <w:r>
        <w:t></w:t>
      </w:r>
      <w:r>
        <w:rPr>
          <w:rFonts w:hint="eastAsia"/>
        </w:rPr>
        <w:t>від</w:t>
      </w:r>
      <w:r>
        <w:t></w:t>
      </w:r>
      <w:r>
        <w:rPr>
          <w:rFonts w:hint="eastAsia"/>
        </w:rPr>
        <w:t>суті</w:t>
      </w:r>
      <w:r>
        <w:t></w:t>
      </w:r>
      <w:r>
        <w:rPr>
          <w:rFonts w:hint="eastAsia"/>
        </w:rPr>
        <w:t>внутрішніх</w:t>
      </w:r>
      <w:r>
        <w:t></w:t>
      </w:r>
      <w:r>
        <w:rPr>
          <w:rFonts w:hint="eastAsia"/>
        </w:rPr>
        <w:t>понять</w:t>
      </w:r>
      <w:r>
        <w:t></w:t>
      </w:r>
      <w:r>
        <w:t></w:t>
      </w:r>
      <w:r>
        <w:t></w:t>
      </w:r>
      <w:r>
        <w:rPr>
          <w:rFonts w:hint="eastAsia"/>
        </w:rPr>
        <w:t>корелюється</w:t>
      </w:r>
      <w:r>
        <w:t></w:t>
      </w:r>
      <w:r>
        <w:rPr>
          <w:rFonts w:hint="eastAsia"/>
        </w:rPr>
        <w:t>із</w:t>
      </w:r>
      <w:r>
        <w:t></w:t>
      </w:r>
      <w:r>
        <w:rPr>
          <w:rFonts w:hint="eastAsia"/>
        </w:rPr>
        <w:t>першою</w:t>
      </w:r>
      <w:r>
        <w:t></w:t>
      </w:r>
      <w:r>
        <w:rPr>
          <w:rFonts w:hint="eastAsia"/>
        </w:rPr>
        <w:t>фазою</w:t>
      </w:r>
    </w:p>
    <w:p w:rsidR="0079343E" w:rsidRDefault="0079343E" w:rsidP="0079343E">
      <w:r>
        <w:rPr>
          <w:rFonts w:hint="eastAsia"/>
        </w:rPr>
        <w:t>концепції</w:t>
      </w:r>
      <w:r>
        <w:t></w:t>
      </w:r>
      <w:r>
        <w:t></w:t>
      </w:r>
      <w:r>
        <w:rPr>
          <w:rFonts w:hint="eastAsia"/>
        </w:rPr>
        <w:t>адаптації</w:t>
      </w:r>
      <w:r>
        <w:t></w:t>
      </w:r>
      <w:r>
        <w:t></w:t>
      </w:r>
      <w:r>
        <w:rPr>
          <w:rFonts w:hint="eastAsia"/>
        </w:rPr>
        <w:t>Анрі</w:t>
      </w:r>
      <w:r>
        <w:t></w:t>
      </w:r>
      <w:r>
        <w:rPr>
          <w:rFonts w:hint="eastAsia"/>
        </w:rPr>
        <w:t>Батіфоля</w:t>
      </w:r>
      <w:r>
        <w:t></w:t>
      </w:r>
    </w:p>
    <w:p w:rsidR="0079343E" w:rsidRDefault="0079343E" w:rsidP="0079343E">
      <w:r>
        <w:t></w:t>
      </w:r>
      <w:r>
        <w:t></w:t>
      </w:r>
      <w:r>
        <w:t></w:t>
      </w:r>
      <w:r>
        <w:t></w:t>
      </w:r>
      <w:r>
        <w:rPr>
          <w:rFonts w:hint="eastAsia"/>
        </w:rPr>
        <w:t>Обґрунтовано</w:t>
      </w:r>
      <w:r>
        <w:t></w:t>
      </w:r>
      <w:r>
        <w:rPr>
          <w:rFonts w:hint="eastAsia"/>
        </w:rPr>
        <w:t>самостійне</w:t>
      </w:r>
      <w:r>
        <w:t></w:t>
      </w:r>
      <w:r>
        <w:rPr>
          <w:rFonts w:hint="eastAsia"/>
        </w:rPr>
        <w:t>місце</w:t>
      </w:r>
      <w:r>
        <w:t></w:t>
      </w:r>
      <w:r>
        <w:rPr>
          <w:rFonts w:hint="eastAsia"/>
        </w:rPr>
        <w:t>статті</w:t>
      </w:r>
      <w:r>
        <w:t></w:t>
      </w:r>
      <w:r>
        <w:t></w:t>
      </w:r>
      <w:r>
        <w:t></w:t>
      </w:r>
      <w:r>
        <w:t></w:t>
      </w:r>
      <w:r>
        <w:rPr>
          <w:rFonts w:hint="eastAsia"/>
        </w:rPr>
        <w:t>Гаазької</w:t>
      </w:r>
      <w:r>
        <w:t></w:t>
      </w:r>
      <w:r>
        <w:rPr>
          <w:rFonts w:hint="eastAsia"/>
        </w:rPr>
        <w:t>конвенції</w:t>
      </w:r>
      <w:r>
        <w:t></w:t>
      </w:r>
      <w:r>
        <w:rPr>
          <w:rFonts w:hint="eastAsia"/>
        </w:rPr>
        <w:t>про</w:t>
      </w:r>
    </w:p>
    <w:p w:rsidR="0079343E" w:rsidRDefault="0079343E" w:rsidP="0079343E">
      <w:r>
        <w:rPr>
          <w:rFonts w:hint="eastAsia"/>
        </w:rPr>
        <w:t>визнання</w:t>
      </w:r>
      <w:r>
        <w:t></w:t>
      </w:r>
      <w:r>
        <w:rPr>
          <w:rFonts w:hint="eastAsia"/>
        </w:rPr>
        <w:t>трастів</w:t>
      </w:r>
      <w:r>
        <w:t></w:t>
      </w:r>
      <w:r>
        <w:t></w:t>
      </w:r>
      <w:r>
        <w:t></w:t>
      </w:r>
      <w:r>
        <w:t></w:t>
      </w:r>
      <w:r>
        <w:t></w:t>
      </w:r>
      <w:r>
        <w:t></w:t>
      </w:r>
      <w:r>
        <w:rPr>
          <w:rFonts w:hint="eastAsia"/>
        </w:rPr>
        <w:t>року</w:t>
      </w:r>
      <w:r>
        <w:t></w:t>
      </w:r>
      <w:r>
        <w:rPr>
          <w:rFonts w:hint="eastAsia"/>
        </w:rPr>
        <w:t>в</w:t>
      </w:r>
      <w:r>
        <w:t></w:t>
      </w:r>
      <w:r>
        <w:rPr>
          <w:rFonts w:hint="eastAsia"/>
        </w:rPr>
        <w:t>якості</w:t>
      </w:r>
      <w:r>
        <w:t></w:t>
      </w:r>
      <w:r>
        <w:rPr>
          <w:rFonts w:hint="eastAsia"/>
        </w:rPr>
        <w:t>критерію</w:t>
      </w:r>
      <w:r>
        <w:t></w:t>
      </w:r>
      <w:r>
        <w:rPr>
          <w:rFonts w:hint="eastAsia"/>
        </w:rPr>
        <w:t>перевірки</w:t>
      </w:r>
      <w:r>
        <w:t></w:t>
      </w:r>
      <w:r>
        <w:rPr>
          <w:rFonts w:hint="eastAsia"/>
        </w:rPr>
        <w:t>суддею</w:t>
      </w:r>
      <w:r>
        <w:t></w:t>
      </w:r>
      <w:r>
        <w:rPr>
          <w:rFonts w:hint="eastAsia"/>
        </w:rPr>
        <w:t>континентального</w:t>
      </w:r>
    </w:p>
    <w:p w:rsidR="0079343E" w:rsidRDefault="0079343E" w:rsidP="0079343E">
      <w:r>
        <w:rPr>
          <w:rFonts w:hint="eastAsia"/>
        </w:rPr>
        <w:t>права</w:t>
      </w:r>
      <w:r>
        <w:t></w:t>
      </w:r>
      <w:r>
        <w:rPr>
          <w:rFonts w:hint="eastAsia"/>
        </w:rPr>
        <w:t>результатів</w:t>
      </w:r>
      <w:r>
        <w:t></w:t>
      </w:r>
      <w:r>
        <w:rPr>
          <w:rFonts w:hint="eastAsia"/>
        </w:rPr>
        <w:t>правової</w:t>
      </w:r>
      <w:r>
        <w:t></w:t>
      </w:r>
      <w:r>
        <w:rPr>
          <w:rFonts w:hint="eastAsia"/>
        </w:rPr>
        <w:t>кваліфікації</w:t>
      </w:r>
      <w:r>
        <w:t></w:t>
      </w:r>
      <w:r>
        <w:rPr>
          <w:rFonts w:hint="eastAsia"/>
        </w:rPr>
        <w:t>трасту</w:t>
      </w:r>
      <w:r>
        <w:t></w:t>
      </w:r>
      <w:r>
        <w:rPr>
          <w:rFonts w:hint="eastAsia"/>
        </w:rPr>
        <w:t>як</w:t>
      </w:r>
      <w:r>
        <w:t></w:t>
      </w:r>
      <w:r>
        <w:rPr>
          <w:rFonts w:hint="eastAsia"/>
        </w:rPr>
        <w:t>поняття</w:t>
      </w:r>
      <w:r>
        <w:t></w:t>
      </w:r>
      <w:r>
        <w:t></w:t>
      </w:r>
      <w:r>
        <w:rPr>
          <w:rFonts w:hint="eastAsia"/>
        </w:rPr>
        <w:t>категорії</w:t>
      </w:r>
      <w:r>
        <w:t></w:t>
      </w:r>
      <w:r>
        <w:t></w:t>
      </w:r>
      <w:r>
        <w:rPr>
          <w:rFonts w:hint="eastAsia"/>
        </w:rPr>
        <w:t>конструкції</w:t>
      </w:r>
      <w:r>
        <w:t></w:t>
      </w:r>
      <w:r>
        <w:t></w:t>
      </w:r>
    </w:p>
    <w:p w:rsidR="0079343E" w:rsidRDefault="0079343E" w:rsidP="0079343E">
      <w:r>
        <w:rPr>
          <w:rFonts w:hint="eastAsia"/>
        </w:rPr>
        <w:t>відсутнього</w:t>
      </w:r>
      <w:r>
        <w:t></w:t>
      </w:r>
      <w:r>
        <w:rPr>
          <w:rFonts w:hint="eastAsia"/>
        </w:rPr>
        <w:t>в</w:t>
      </w:r>
      <w:r>
        <w:t></w:t>
      </w:r>
      <w:r>
        <w:rPr>
          <w:rFonts w:hint="eastAsia"/>
        </w:rPr>
        <w:t>праві</w:t>
      </w:r>
      <w:r>
        <w:t></w:t>
      </w:r>
      <w:r>
        <w:rPr>
          <w:rFonts w:hint="eastAsia"/>
        </w:rPr>
        <w:t>його</w:t>
      </w:r>
      <w:r>
        <w:t></w:t>
      </w:r>
      <w:r>
        <w:rPr>
          <w:rFonts w:hint="eastAsia"/>
        </w:rPr>
        <w:t>рідної</w:t>
      </w:r>
      <w:r>
        <w:t></w:t>
      </w:r>
      <w:r>
        <w:rPr>
          <w:rFonts w:hint="eastAsia"/>
        </w:rPr>
        <w:t>країни</w:t>
      </w:r>
      <w:r>
        <w:t></w:t>
      </w:r>
    </w:p>
    <w:p w:rsidR="0079343E" w:rsidRDefault="0079343E" w:rsidP="0079343E">
      <w:r>
        <w:t></w:t>
      </w:r>
      <w:r>
        <w:t></w:t>
      </w:r>
      <w:r>
        <w:t></w:t>
      </w:r>
      <w:r>
        <w:t></w:t>
      </w:r>
      <w:r>
        <w:rPr>
          <w:rFonts w:hint="eastAsia"/>
        </w:rPr>
        <w:t>В</w:t>
      </w:r>
      <w:r>
        <w:t></w:t>
      </w:r>
      <w:r>
        <w:rPr>
          <w:rFonts w:hint="eastAsia"/>
        </w:rPr>
        <w:t>контексті</w:t>
      </w:r>
      <w:r>
        <w:t></w:t>
      </w:r>
      <w:r>
        <w:rPr>
          <w:rFonts w:hint="eastAsia"/>
        </w:rPr>
        <w:t>приєднання</w:t>
      </w:r>
      <w:r>
        <w:t></w:t>
      </w:r>
      <w:r>
        <w:rPr>
          <w:rFonts w:hint="eastAsia"/>
        </w:rPr>
        <w:t>України</w:t>
      </w:r>
      <w:r>
        <w:t></w:t>
      </w:r>
      <w:r>
        <w:rPr>
          <w:rFonts w:hint="eastAsia"/>
        </w:rPr>
        <w:t>до</w:t>
      </w:r>
      <w:r>
        <w:t></w:t>
      </w:r>
      <w:r>
        <w:rPr>
          <w:rFonts w:hint="eastAsia"/>
        </w:rPr>
        <w:t>Гаазької</w:t>
      </w:r>
      <w:r>
        <w:t></w:t>
      </w:r>
      <w:r>
        <w:rPr>
          <w:rFonts w:hint="eastAsia"/>
        </w:rPr>
        <w:t>конвенції</w:t>
      </w:r>
      <w:r>
        <w:t></w:t>
      </w:r>
      <w:r>
        <w:rPr>
          <w:rFonts w:hint="eastAsia"/>
        </w:rPr>
        <w:t>про</w:t>
      </w:r>
      <w:r>
        <w:t></w:t>
      </w:r>
      <w:r>
        <w:rPr>
          <w:rFonts w:hint="eastAsia"/>
        </w:rPr>
        <w:t>визнання</w:t>
      </w:r>
    </w:p>
    <w:p w:rsidR="0079343E" w:rsidRDefault="0079343E" w:rsidP="0079343E">
      <w:r>
        <w:rPr>
          <w:rFonts w:hint="eastAsia"/>
        </w:rPr>
        <w:t>трастів</w:t>
      </w:r>
      <w:r>
        <w:t></w:t>
      </w:r>
      <w:r>
        <w:t></w:t>
      </w:r>
      <w:r>
        <w:t></w:t>
      </w:r>
      <w:r>
        <w:t></w:t>
      </w:r>
      <w:r>
        <w:t></w:t>
      </w:r>
      <w:r>
        <w:t></w:t>
      </w:r>
      <w:r>
        <w:rPr>
          <w:rFonts w:hint="eastAsia"/>
        </w:rPr>
        <w:t>року</w:t>
      </w:r>
      <w:r>
        <w:t></w:t>
      </w:r>
      <w:r>
        <w:rPr>
          <w:rFonts w:hint="eastAsia"/>
        </w:rPr>
        <w:t>рекомендовано</w:t>
      </w:r>
      <w:r>
        <w:t></w:t>
      </w:r>
      <w:r>
        <w:rPr>
          <w:rFonts w:hint="eastAsia"/>
        </w:rPr>
        <w:t>вдатись</w:t>
      </w:r>
      <w:r>
        <w:t></w:t>
      </w:r>
      <w:r>
        <w:rPr>
          <w:rFonts w:hint="eastAsia"/>
        </w:rPr>
        <w:t>до</w:t>
      </w:r>
      <w:r>
        <w:t></w:t>
      </w:r>
      <w:r>
        <w:rPr>
          <w:rFonts w:hint="eastAsia"/>
        </w:rPr>
        <w:t>ряду</w:t>
      </w:r>
      <w:r>
        <w:t></w:t>
      </w:r>
      <w:r>
        <w:rPr>
          <w:rFonts w:hint="eastAsia"/>
        </w:rPr>
        <w:t>заяв</w:t>
      </w:r>
      <w:r>
        <w:t></w:t>
      </w:r>
      <w:r>
        <w:rPr>
          <w:rFonts w:hint="eastAsia"/>
        </w:rPr>
        <w:t>і</w:t>
      </w:r>
      <w:r>
        <w:t></w:t>
      </w:r>
      <w:r>
        <w:rPr>
          <w:rFonts w:hint="eastAsia"/>
        </w:rPr>
        <w:t>застережень</w:t>
      </w:r>
      <w:r>
        <w:t></w:t>
      </w:r>
      <w:r>
        <w:t></w:t>
      </w:r>
      <w:r>
        <w:rPr>
          <w:rFonts w:hint="eastAsia"/>
        </w:rPr>
        <w:t>доступність</w:t>
      </w:r>
    </w:p>
    <w:p w:rsidR="0079343E" w:rsidRDefault="0079343E" w:rsidP="0079343E">
      <w:r>
        <w:rPr>
          <w:rFonts w:hint="eastAsia"/>
        </w:rPr>
        <w:t>яких</w:t>
      </w:r>
      <w:r>
        <w:t></w:t>
      </w:r>
      <w:r>
        <w:rPr>
          <w:rFonts w:hint="eastAsia"/>
        </w:rPr>
        <w:t>передбачено</w:t>
      </w:r>
      <w:r>
        <w:t></w:t>
      </w:r>
      <w:r>
        <w:rPr>
          <w:rFonts w:hint="eastAsia"/>
        </w:rPr>
        <w:t>самим</w:t>
      </w:r>
      <w:r>
        <w:t></w:t>
      </w:r>
      <w:r>
        <w:rPr>
          <w:rFonts w:hint="eastAsia"/>
        </w:rPr>
        <w:t>документом</w:t>
      </w:r>
      <w:r>
        <w:t></w:t>
      </w:r>
      <w:r>
        <w:t></w:t>
      </w:r>
      <w:r>
        <w:rPr>
          <w:rFonts w:hint="eastAsia"/>
        </w:rPr>
        <w:t>неприйняття</w:t>
      </w:r>
      <w:r>
        <w:t></w:t>
      </w:r>
      <w:r>
        <w:rPr>
          <w:rFonts w:hint="eastAsia"/>
        </w:rPr>
        <w:t>надімперативних</w:t>
      </w:r>
      <w:r>
        <w:t></w:t>
      </w:r>
      <w:r>
        <w:rPr>
          <w:rFonts w:hint="eastAsia"/>
        </w:rPr>
        <w:t>норм</w:t>
      </w:r>
      <w:r>
        <w:t></w:t>
      </w:r>
      <w:r>
        <w:rPr>
          <w:rFonts w:hint="eastAsia"/>
        </w:rPr>
        <w:t>третіх</w:t>
      </w:r>
    </w:p>
    <w:p w:rsidR="0079343E" w:rsidRDefault="0079343E" w:rsidP="0079343E">
      <w:r>
        <w:t></w:t>
      </w:r>
      <w:r>
        <w:t></w:t>
      </w:r>
      <w:r>
        <w:t></w:t>
      </w:r>
    </w:p>
    <w:p w:rsidR="0079343E" w:rsidRDefault="0079343E" w:rsidP="0079343E">
      <w:r>
        <w:rPr>
          <w:rFonts w:hint="eastAsia"/>
        </w:rPr>
        <w:t>країн</w:t>
      </w:r>
      <w:r>
        <w:t></w:t>
      </w:r>
      <w:r>
        <w:t></w:t>
      </w:r>
      <w:r>
        <w:rPr>
          <w:rFonts w:hint="eastAsia"/>
        </w:rPr>
        <w:t>стаття</w:t>
      </w:r>
      <w:r>
        <w:t></w:t>
      </w:r>
      <w:r>
        <w:t></w:t>
      </w:r>
      <w:r>
        <w:t></w:t>
      </w:r>
      <w:r>
        <w:t></w:t>
      </w:r>
      <w:r>
        <w:t></w:t>
      </w:r>
      <w:r>
        <w:t></w:t>
      </w:r>
      <w:r>
        <w:rPr>
          <w:rFonts w:hint="eastAsia"/>
        </w:rPr>
        <w:t>нерозповсюдження</w:t>
      </w:r>
      <w:r>
        <w:t></w:t>
      </w:r>
      <w:r>
        <w:rPr>
          <w:rFonts w:hint="eastAsia"/>
        </w:rPr>
        <w:t>сфери</w:t>
      </w:r>
      <w:r>
        <w:t></w:t>
      </w:r>
      <w:r>
        <w:rPr>
          <w:rFonts w:hint="eastAsia"/>
        </w:rPr>
        <w:t>застосування</w:t>
      </w:r>
      <w:r>
        <w:t></w:t>
      </w:r>
      <w:r>
        <w:rPr>
          <w:rFonts w:hint="eastAsia"/>
        </w:rPr>
        <w:t>конвенції</w:t>
      </w:r>
      <w:r>
        <w:t></w:t>
      </w:r>
      <w:r>
        <w:rPr>
          <w:rFonts w:hint="eastAsia"/>
        </w:rPr>
        <w:t>на</w:t>
      </w:r>
      <w:r>
        <w:t></w:t>
      </w:r>
      <w:r>
        <w:rPr>
          <w:rFonts w:hint="eastAsia"/>
        </w:rPr>
        <w:t>трасти</w:t>
      </w:r>
      <w:r>
        <w:t></w:t>
      </w:r>
    </w:p>
    <w:p w:rsidR="0079343E" w:rsidRDefault="0079343E" w:rsidP="0079343E">
      <w:r>
        <w:rPr>
          <w:rFonts w:hint="eastAsia"/>
        </w:rPr>
        <w:t>відмінні</w:t>
      </w:r>
      <w:r>
        <w:t></w:t>
      </w:r>
      <w:r>
        <w:rPr>
          <w:rFonts w:hint="eastAsia"/>
        </w:rPr>
        <w:t>від</w:t>
      </w:r>
      <w:r>
        <w:t></w:t>
      </w:r>
      <w:r>
        <w:rPr>
          <w:rFonts w:hint="eastAsia"/>
        </w:rPr>
        <w:t>добровільних</w:t>
      </w:r>
      <w:r>
        <w:t></w:t>
      </w:r>
      <w:r>
        <w:t></w:t>
      </w:r>
      <w:r>
        <w:rPr>
          <w:rFonts w:hint="eastAsia"/>
        </w:rPr>
        <w:t>стаття</w:t>
      </w:r>
      <w:r>
        <w:t></w:t>
      </w:r>
      <w:r>
        <w:t></w:t>
      </w:r>
      <w:r>
        <w:t></w:t>
      </w:r>
      <w:r>
        <w:t></w:t>
      </w:r>
      <w:r>
        <w:t></w:t>
      </w:r>
      <w:r>
        <w:t></w:t>
      </w:r>
      <w:r>
        <w:rPr>
          <w:rFonts w:hint="eastAsia"/>
        </w:rPr>
        <w:t>обмеження</w:t>
      </w:r>
      <w:r>
        <w:t></w:t>
      </w:r>
      <w:r>
        <w:rPr>
          <w:rFonts w:hint="eastAsia"/>
        </w:rPr>
        <w:t>сфери</w:t>
      </w:r>
      <w:r>
        <w:t></w:t>
      </w:r>
      <w:r>
        <w:rPr>
          <w:rFonts w:hint="eastAsia"/>
        </w:rPr>
        <w:t>застосування</w:t>
      </w:r>
      <w:r>
        <w:t></w:t>
      </w:r>
      <w:r>
        <w:rPr>
          <w:rFonts w:hint="eastAsia"/>
        </w:rPr>
        <w:t>конвенції</w:t>
      </w:r>
    </w:p>
    <w:p w:rsidR="0079343E" w:rsidRDefault="0079343E" w:rsidP="0079343E">
      <w:r>
        <w:rPr>
          <w:rFonts w:hint="eastAsia"/>
        </w:rPr>
        <w:t>лише</w:t>
      </w:r>
      <w:r>
        <w:t></w:t>
      </w:r>
      <w:r>
        <w:rPr>
          <w:rFonts w:hint="eastAsia"/>
        </w:rPr>
        <w:t>трастами</w:t>
      </w:r>
      <w:r>
        <w:t></w:t>
      </w:r>
      <w:r>
        <w:t></w:t>
      </w:r>
      <w:r>
        <w:rPr>
          <w:rFonts w:hint="eastAsia"/>
        </w:rPr>
        <w:t>питання</w:t>
      </w:r>
      <w:r>
        <w:t></w:t>
      </w:r>
      <w:r>
        <w:rPr>
          <w:rFonts w:hint="eastAsia"/>
        </w:rPr>
        <w:t>дійсності</w:t>
      </w:r>
      <w:r>
        <w:t></w:t>
      </w:r>
      <w:r>
        <w:rPr>
          <w:rFonts w:hint="eastAsia"/>
        </w:rPr>
        <w:t>яких</w:t>
      </w:r>
      <w:r>
        <w:t></w:t>
      </w:r>
      <w:r>
        <w:rPr>
          <w:rFonts w:hint="eastAsia"/>
        </w:rPr>
        <w:t>регулюються</w:t>
      </w:r>
      <w:r>
        <w:t></w:t>
      </w:r>
      <w:r>
        <w:rPr>
          <w:rFonts w:hint="eastAsia"/>
        </w:rPr>
        <w:t>правом</w:t>
      </w:r>
      <w:r>
        <w:t></w:t>
      </w:r>
      <w:r>
        <w:rPr>
          <w:rFonts w:hint="eastAsia"/>
        </w:rPr>
        <w:t>її</w:t>
      </w:r>
      <w:r>
        <w:t></w:t>
      </w:r>
      <w:r>
        <w:rPr>
          <w:rFonts w:hint="eastAsia"/>
        </w:rPr>
        <w:t>країн</w:t>
      </w:r>
      <w:r>
        <w:t></w:t>
      </w:r>
      <w:r>
        <w:rPr>
          <w:rFonts w:hint="eastAsia"/>
        </w:rPr>
        <w:t>учасниць</w:t>
      </w:r>
    </w:p>
    <w:p w:rsidR="0079343E" w:rsidRDefault="0079343E" w:rsidP="0079343E">
      <w:r>
        <w:t></w:t>
      </w:r>
      <w:r>
        <w:rPr>
          <w:rFonts w:hint="eastAsia"/>
        </w:rPr>
        <w:t>стаття</w:t>
      </w:r>
      <w:r>
        <w:t></w:t>
      </w:r>
      <w:r>
        <w:t></w:t>
      </w:r>
      <w:r>
        <w:t></w:t>
      </w:r>
      <w:r>
        <w:t></w:t>
      </w:r>
      <w:r>
        <w:t></w:t>
      </w:r>
      <w:r>
        <w:rPr>
          <w:rFonts w:hint="eastAsia"/>
        </w:rPr>
        <w:t>та</w:t>
      </w:r>
      <w:r>
        <w:t></w:t>
      </w:r>
      <w:r>
        <w:rPr>
          <w:rFonts w:hint="eastAsia"/>
        </w:rPr>
        <w:t>нерозповсюдження</w:t>
      </w:r>
      <w:r>
        <w:t></w:t>
      </w:r>
      <w:r>
        <w:rPr>
          <w:rFonts w:hint="eastAsia"/>
        </w:rPr>
        <w:t>сфери</w:t>
      </w:r>
      <w:r>
        <w:t></w:t>
      </w:r>
      <w:r>
        <w:rPr>
          <w:rFonts w:hint="eastAsia"/>
        </w:rPr>
        <w:t>застосування</w:t>
      </w:r>
      <w:r>
        <w:t></w:t>
      </w:r>
      <w:r>
        <w:rPr>
          <w:rFonts w:hint="eastAsia"/>
        </w:rPr>
        <w:t>конвенції</w:t>
      </w:r>
      <w:r>
        <w:t></w:t>
      </w:r>
      <w:r>
        <w:rPr>
          <w:rFonts w:hint="eastAsia"/>
        </w:rPr>
        <w:t>на</w:t>
      </w:r>
      <w:r>
        <w:t></w:t>
      </w:r>
      <w:r>
        <w:rPr>
          <w:rFonts w:hint="eastAsia"/>
        </w:rPr>
        <w:t>трасти</w:t>
      </w:r>
      <w:r>
        <w:t></w:t>
      </w:r>
    </w:p>
    <w:p w:rsidR="0079343E" w:rsidRPr="0079343E" w:rsidRDefault="0079343E" w:rsidP="0079343E">
      <w:r>
        <w:rPr>
          <w:rFonts w:hint="eastAsia"/>
        </w:rPr>
        <w:t>створені</w:t>
      </w:r>
      <w:r>
        <w:t></w:t>
      </w:r>
      <w:r>
        <w:rPr>
          <w:rFonts w:hint="eastAsia"/>
        </w:rPr>
        <w:t>до</w:t>
      </w:r>
      <w:r>
        <w:t></w:t>
      </w:r>
      <w:r>
        <w:rPr>
          <w:rFonts w:hint="eastAsia"/>
        </w:rPr>
        <w:t>набрання</w:t>
      </w:r>
      <w:r>
        <w:t></w:t>
      </w:r>
      <w:r>
        <w:rPr>
          <w:rFonts w:hint="eastAsia"/>
        </w:rPr>
        <w:t>конвенцією</w:t>
      </w:r>
      <w:r>
        <w:t></w:t>
      </w:r>
      <w:r>
        <w:rPr>
          <w:rFonts w:hint="eastAsia"/>
        </w:rPr>
        <w:t>чинності</w:t>
      </w:r>
      <w:r>
        <w:t></w:t>
      </w:r>
      <w:r>
        <w:rPr>
          <w:rFonts w:hint="eastAsia"/>
        </w:rPr>
        <w:t>для</w:t>
      </w:r>
      <w:r>
        <w:t></w:t>
      </w:r>
      <w:r>
        <w:rPr>
          <w:rFonts w:hint="eastAsia"/>
        </w:rPr>
        <w:t>України</w:t>
      </w:r>
      <w:r>
        <w:t></w:t>
      </w:r>
      <w:r>
        <w:t></w:t>
      </w:r>
      <w:r>
        <w:rPr>
          <w:rFonts w:hint="eastAsia"/>
        </w:rPr>
        <w:t>стаття</w:t>
      </w:r>
      <w:r>
        <w:t></w:t>
      </w:r>
      <w:r>
        <w:t></w:t>
      </w:r>
      <w:r>
        <w:t></w:t>
      </w:r>
      <w:r>
        <w:t></w:t>
      </w:r>
      <w:r>
        <w:t></w:t>
      </w:r>
    </w:p>
    <w:sectPr w:rsidR="0079343E" w:rsidRPr="007934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9343E" w:rsidRPr="0079343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3E387-5DF9-4E53-B817-12492639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2021-09-21T17:19:00Z</dcterms:created>
  <dcterms:modified xsi:type="dcterms:W3CDTF">2021-09-21T19:15:00Z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