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F9" w:rsidRDefault="006525F9" w:rsidP="006525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Вовк Катерина Михайлівна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p>
    <w:p w:rsidR="006525F9" w:rsidRDefault="006525F9" w:rsidP="006525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525F9" w:rsidRDefault="006525F9" w:rsidP="006525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родієвого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6525F9" w:rsidRDefault="006525F9" w:rsidP="006525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(242 </w:t>
      </w:r>
      <w:r>
        <w:rPr>
          <w:rFonts w:ascii="CIDFont+F4" w:eastAsia="CIDFont+F4" w:hAnsi="CIDFont+F3" w:cs="CIDFont+F4" w:hint="eastAsia"/>
          <w:kern w:val="0"/>
          <w:sz w:val="28"/>
          <w:szCs w:val="28"/>
          <w:lang w:eastAsia="ru-RU"/>
        </w:rPr>
        <w:t>Туризм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64.055.015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330721" w:rsidRPr="006525F9" w:rsidRDefault="006525F9" w:rsidP="006525F9">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p>
    <w:sectPr w:rsidR="00330721" w:rsidRPr="006525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6525F9" w:rsidRPr="006525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9D1AE-6E49-4AAD-94FF-99B87E02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2021-10-09T12:28:00Z</dcterms:created>
  <dcterms:modified xsi:type="dcterms:W3CDTF">2021-10-14T11:39:00Z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