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3980" w14:textId="47EA6DBF" w:rsidR="00C440DC" w:rsidRDefault="00755B89" w:rsidP="00755B89">
      <w:pPr>
        <w:rPr>
          <w:rFonts w:ascii="Times New Roman" w:eastAsia="Arial Unicode MS" w:hAnsi="Times New Roman" w:cs="Times New Roman"/>
          <w:b/>
          <w:bCs/>
          <w:color w:val="000000"/>
          <w:kern w:val="0"/>
          <w:sz w:val="28"/>
          <w:szCs w:val="28"/>
          <w:lang w:eastAsia="ru-RU" w:bidi="uk-UA"/>
        </w:rPr>
      </w:pPr>
      <w:r w:rsidRPr="00755B89">
        <w:rPr>
          <w:rFonts w:ascii="Times New Roman" w:eastAsia="Arial Unicode MS" w:hAnsi="Times New Roman" w:cs="Times New Roman" w:hint="eastAsia"/>
          <w:b/>
          <w:bCs/>
          <w:color w:val="000000"/>
          <w:kern w:val="0"/>
          <w:sz w:val="28"/>
          <w:szCs w:val="28"/>
          <w:lang w:eastAsia="ru-RU" w:bidi="uk-UA"/>
        </w:rPr>
        <w:t>Чжан</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Яцюнь</w:t>
      </w:r>
      <w:r>
        <w:rPr>
          <w:rFonts w:ascii="Times New Roman" w:eastAsia="Arial Unicode MS" w:hAnsi="Times New Roman" w:cs="Times New Roman" w:hint="eastAsia"/>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Педагогическая</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технология</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физического</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воспитания</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студенток</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специальной</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медицинской</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группы</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на</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основе</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китайской</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гимнастики</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Цигун</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Ба</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Дуань</w:t>
      </w:r>
      <w:r w:rsidRPr="00755B89">
        <w:rPr>
          <w:rFonts w:ascii="Times New Roman" w:eastAsia="Arial Unicode MS" w:hAnsi="Times New Roman" w:cs="Times New Roman"/>
          <w:b/>
          <w:bCs/>
          <w:color w:val="000000"/>
          <w:kern w:val="0"/>
          <w:sz w:val="28"/>
          <w:szCs w:val="28"/>
          <w:lang w:eastAsia="ru-RU" w:bidi="uk-UA"/>
        </w:rPr>
        <w:t xml:space="preserve"> </w:t>
      </w:r>
      <w:r w:rsidRPr="00755B89">
        <w:rPr>
          <w:rFonts w:ascii="Times New Roman" w:eastAsia="Arial Unicode MS" w:hAnsi="Times New Roman" w:cs="Times New Roman" w:hint="eastAsia"/>
          <w:b/>
          <w:bCs/>
          <w:color w:val="000000"/>
          <w:kern w:val="0"/>
          <w:sz w:val="28"/>
          <w:szCs w:val="28"/>
          <w:lang w:eastAsia="ru-RU" w:bidi="uk-UA"/>
        </w:rPr>
        <w:t>Цзинь</w:t>
      </w:r>
    </w:p>
    <w:p w14:paraId="42EC34C1" w14:textId="77777777" w:rsidR="00755B89" w:rsidRDefault="00755B89" w:rsidP="00755B89">
      <w:r>
        <w:rPr>
          <w:rFonts w:hint="eastAsia"/>
        </w:rPr>
        <w:t>ОГЛАВЛЕНИЕ</w:t>
      </w:r>
      <w:r>
        <w:t xml:space="preserve"> </w:t>
      </w:r>
      <w:r>
        <w:rPr>
          <w:rFonts w:hint="eastAsia"/>
        </w:rPr>
        <w:t>ДИССЕРТАЦИИ</w:t>
      </w:r>
    </w:p>
    <w:p w14:paraId="7AB0A3BB" w14:textId="77777777" w:rsidR="00755B89" w:rsidRDefault="00755B89" w:rsidP="00755B89">
      <w:r>
        <w:rPr>
          <w:rFonts w:hint="eastAsia"/>
        </w:rPr>
        <w:t>кандидат</w:t>
      </w:r>
      <w:r>
        <w:t xml:space="preserve"> </w:t>
      </w:r>
      <w:r>
        <w:rPr>
          <w:rFonts w:hint="eastAsia"/>
        </w:rPr>
        <w:t>наук</w:t>
      </w:r>
      <w:r>
        <w:t xml:space="preserve"> </w:t>
      </w:r>
      <w:r>
        <w:rPr>
          <w:rFonts w:hint="eastAsia"/>
        </w:rPr>
        <w:t>Чжан</w:t>
      </w:r>
      <w:r>
        <w:t xml:space="preserve"> </w:t>
      </w:r>
      <w:r>
        <w:rPr>
          <w:rFonts w:hint="eastAsia"/>
        </w:rPr>
        <w:t>Яцюнь</w:t>
      </w:r>
    </w:p>
    <w:p w14:paraId="6586320B" w14:textId="77777777" w:rsidR="00755B89" w:rsidRDefault="00755B89" w:rsidP="00755B89">
      <w:r>
        <w:rPr>
          <w:rFonts w:hint="eastAsia"/>
        </w:rPr>
        <w:t>ВВЕДЕНИЕ</w:t>
      </w:r>
    </w:p>
    <w:p w14:paraId="683ACC9A" w14:textId="77777777" w:rsidR="00755B89" w:rsidRDefault="00755B89" w:rsidP="00755B89"/>
    <w:p w14:paraId="32C80C68" w14:textId="77777777" w:rsidR="00755B89" w:rsidRDefault="00755B89" w:rsidP="00755B89">
      <w:r>
        <w:t xml:space="preserve">1 </w:t>
      </w:r>
      <w:r>
        <w:rPr>
          <w:rFonts w:hint="eastAsia"/>
        </w:rPr>
        <w:t>Современное</w:t>
      </w:r>
      <w:r>
        <w:t xml:space="preserve"> </w:t>
      </w:r>
      <w:r>
        <w:rPr>
          <w:rFonts w:hint="eastAsia"/>
        </w:rPr>
        <w:t>состояние</w:t>
      </w:r>
      <w:r>
        <w:t xml:space="preserve"> </w:t>
      </w:r>
      <w:r>
        <w:rPr>
          <w:rFonts w:hint="eastAsia"/>
        </w:rPr>
        <w:t>физического</w:t>
      </w:r>
      <w:r>
        <w:t xml:space="preserve"> </w:t>
      </w:r>
      <w:r>
        <w:rPr>
          <w:rFonts w:hint="eastAsia"/>
        </w:rPr>
        <w:t>воспитания</w:t>
      </w:r>
      <w:r>
        <w:t xml:space="preserve"> </w:t>
      </w:r>
      <w:r>
        <w:rPr>
          <w:rFonts w:hint="eastAsia"/>
        </w:rPr>
        <w:t>студенток</w:t>
      </w:r>
      <w:r>
        <w:t xml:space="preserve"> </w:t>
      </w:r>
      <w:r>
        <w:rPr>
          <w:rFonts w:hint="eastAsia"/>
        </w:rPr>
        <w:t>специальной</w:t>
      </w:r>
      <w:r>
        <w:t xml:space="preserve"> </w:t>
      </w:r>
      <w:r>
        <w:rPr>
          <w:rFonts w:hint="eastAsia"/>
        </w:rPr>
        <w:t>медицинской</w:t>
      </w:r>
      <w:r>
        <w:t xml:space="preserve"> </w:t>
      </w:r>
      <w:r>
        <w:rPr>
          <w:rFonts w:hint="eastAsia"/>
        </w:rPr>
        <w:t>группы</w:t>
      </w:r>
    </w:p>
    <w:p w14:paraId="3F90D12A" w14:textId="77777777" w:rsidR="00755B89" w:rsidRDefault="00755B89" w:rsidP="00755B89"/>
    <w:p w14:paraId="31B51ADD" w14:textId="77777777" w:rsidR="00755B89" w:rsidRDefault="00755B89" w:rsidP="00755B89">
      <w:r>
        <w:t xml:space="preserve">1.1 </w:t>
      </w:r>
      <w:r>
        <w:rPr>
          <w:rFonts w:hint="eastAsia"/>
        </w:rPr>
        <w:t>Анализ</w:t>
      </w:r>
      <w:r>
        <w:t xml:space="preserve"> </w:t>
      </w:r>
      <w:r>
        <w:rPr>
          <w:rFonts w:hint="eastAsia"/>
        </w:rPr>
        <w:t>психофизического</w:t>
      </w:r>
      <w:r>
        <w:t xml:space="preserve"> </w:t>
      </w:r>
      <w:r>
        <w:rPr>
          <w:rFonts w:hint="eastAsia"/>
        </w:rPr>
        <w:t>здоровья</w:t>
      </w:r>
      <w:r>
        <w:t xml:space="preserve"> </w:t>
      </w:r>
      <w:r>
        <w:rPr>
          <w:rFonts w:hint="eastAsia"/>
        </w:rPr>
        <w:t>студенток</w:t>
      </w:r>
      <w:r>
        <w:t xml:space="preserve"> </w:t>
      </w:r>
      <w:r>
        <w:rPr>
          <w:rFonts w:hint="eastAsia"/>
        </w:rPr>
        <w:t>СМГ</w:t>
      </w:r>
    </w:p>
    <w:p w14:paraId="0BD46BA0" w14:textId="77777777" w:rsidR="00755B89" w:rsidRDefault="00755B89" w:rsidP="00755B89"/>
    <w:p w14:paraId="6F319CB5" w14:textId="77777777" w:rsidR="00755B89" w:rsidRDefault="00755B89" w:rsidP="00755B89">
      <w:r>
        <w:t xml:space="preserve">1.2 </w:t>
      </w:r>
      <w:r>
        <w:rPr>
          <w:rFonts w:hint="eastAsia"/>
        </w:rPr>
        <w:t>Характеристика</w:t>
      </w:r>
      <w:r>
        <w:t xml:space="preserve"> </w:t>
      </w:r>
      <w:r>
        <w:rPr>
          <w:rFonts w:hint="eastAsia"/>
        </w:rPr>
        <w:t>современных</w:t>
      </w:r>
      <w:r>
        <w:t xml:space="preserve"> </w:t>
      </w:r>
      <w:r>
        <w:rPr>
          <w:rFonts w:hint="eastAsia"/>
        </w:rPr>
        <w:t>технологий</w:t>
      </w:r>
      <w:r>
        <w:t xml:space="preserve"> </w:t>
      </w:r>
      <w:r>
        <w:rPr>
          <w:rFonts w:hint="eastAsia"/>
        </w:rPr>
        <w:t>физического</w:t>
      </w:r>
      <w:r>
        <w:t xml:space="preserve"> </w:t>
      </w:r>
      <w:r>
        <w:rPr>
          <w:rFonts w:hint="eastAsia"/>
        </w:rPr>
        <w:t>воспитания</w:t>
      </w:r>
      <w:r>
        <w:t xml:space="preserve"> </w:t>
      </w:r>
      <w:r>
        <w:rPr>
          <w:rFonts w:hint="eastAsia"/>
        </w:rPr>
        <w:t>студенток</w:t>
      </w:r>
      <w:r>
        <w:t xml:space="preserve"> </w:t>
      </w:r>
      <w:r>
        <w:rPr>
          <w:rFonts w:hint="eastAsia"/>
        </w:rPr>
        <w:t>с</w:t>
      </w:r>
      <w:r>
        <w:t xml:space="preserve"> </w:t>
      </w:r>
      <w:r>
        <w:rPr>
          <w:rFonts w:hint="eastAsia"/>
        </w:rPr>
        <w:t>ослабленным</w:t>
      </w:r>
      <w:r>
        <w:t xml:space="preserve"> </w:t>
      </w:r>
      <w:r>
        <w:rPr>
          <w:rFonts w:hint="eastAsia"/>
        </w:rPr>
        <w:t>здоровьем</w:t>
      </w:r>
    </w:p>
    <w:p w14:paraId="5D55C5D0" w14:textId="77777777" w:rsidR="00755B89" w:rsidRDefault="00755B89" w:rsidP="00755B89"/>
    <w:p w14:paraId="3E92925B" w14:textId="77777777" w:rsidR="00755B89" w:rsidRDefault="00755B89" w:rsidP="00755B89">
      <w:r>
        <w:t xml:space="preserve">1.3 </w:t>
      </w:r>
      <w:r>
        <w:rPr>
          <w:rFonts w:hint="eastAsia"/>
        </w:rPr>
        <w:t>Вывод</w:t>
      </w:r>
      <w:r>
        <w:t xml:space="preserve"> </w:t>
      </w:r>
      <w:r>
        <w:rPr>
          <w:rFonts w:hint="eastAsia"/>
        </w:rPr>
        <w:t>по</w:t>
      </w:r>
      <w:r>
        <w:t xml:space="preserve"> </w:t>
      </w:r>
      <w:r>
        <w:rPr>
          <w:rFonts w:hint="eastAsia"/>
        </w:rPr>
        <w:t>главе</w:t>
      </w:r>
    </w:p>
    <w:p w14:paraId="18058613" w14:textId="77777777" w:rsidR="00755B89" w:rsidRDefault="00755B89" w:rsidP="00755B89"/>
    <w:p w14:paraId="26F558A7" w14:textId="77777777" w:rsidR="00755B89" w:rsidRDefault="00755B89" w:rsidP="00755B89">
      <w:r>
        <w:t xml:space="preserve">2 </w:t>
      </w:r>
      <w:r>
        <w:rPr>
          <w:rFonts w:hint="eastAsia"/>
        </w:rPr>
        <w:t>Теоретические</w:t>
      </w:r>
      <w:r>
        <w:t xml:space="preserve"> </w:t>
      </w:r>
      <w:r>
        <w:rPr>
          <w:rFonts w:hint="eastAsia"/>
        </w:rPr>
        <w:t>и</w:t>
      </w:r>
      <w:r>
        <w:t xml:space="preserve"> </w:t>
      </w:r>
      <w:r>
        <w:rPr>
          <w:rFonts w:hint="eastAsia"/>
        </w:rPr>
        <w:t>организационно</w:t>
      </w:r>
      <w:r>
        <w:t>-</w:t>
      </w:r>
      <w:r>
        <w:rPr>
          <w:rFonts w:hint="eastAsia"/>
        </w:rPr>
        <w:t>технологические</w:t>
      </w:r>
      <w:r>
        <w:t xml:space="preserve"> </w:t>
      </w:r>
      <w:r>
        <w:rPr>
          <w:rFonts w:hint="eastAsia"/>
        </w:rPr>
        <w:t>особенности</w:t>
      </w:r>
      <w:r>
        <w:t xml:space="preserve"> </w:t>
      </w:r>
      <w:r>
        <w:rPr>
          <w:rFonts w:hint="eastAsia"/>
        </w:rPr>
        <w:t>физического</w:t>
      </w:r>
      <w:r>
        <w:t xml:space="preserve"> </w:t>
      </w:r>
      <w:r>
        <w:rPr>
          <w:rFonts w:hint="eastAsia"/>
        </w:rPr>
        <w:t>воспитания</w:t>
      </w:r>
      <w:r>
        <w:t xml:space="preserve"> </w:t>
      </w:r>
      <w:r>
        <w:rPr>
          <w:rFonts w:hint="eastAsia"/>
        </w:rPr>
        <w:t>студенток</w:t>
      </w:r>
      <w:r>
        <w:t xml:space="preserve"> </w:t>
      </w:r>
      <w:r>
        <w:rPr>
          <w:rFonts w:hint="eastAsia"/>
        </w:rPr>
        <w:t>специальной</w:t>
      </w:r>
      <w:r>
        <w:t xml:space="preserve"> </w:t>
      </w:r>
      <w:r>
        <w:rPr>
          <w:rFonts w:hint="eastAsia"/>
        </w:rPr>
        <w:t>медицинской</w:t>
      </w:r>
      <w:r>
        <w:t xml:space="preserve"> </w:t>
      </w:r>
      <w:r>
        <w:rPr>
          <w:rFonts w:hint="eastAsia"/>
        </w:rPr>
        <w:t>группы</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духовных</w:t>
      </w:r>
      <w:r>
        <w:t xml:space="preserve"> </w:t>
      </w:r>
      <w:r>
        <w:rPr>
          <w:rFonts w:hint="eastAsia"/>
        </w:rPr>
        <w:t>и</w:t>
      </w:r>
      <w:r>
        <w:t xml:space="preserve"> </w:t>
      </w:r>
      <w:r>
        <w:rPr>
          <w:rFonts w:hint="eastAsia"/>
        </w:rPr>
        <w:t>телесно</w:t>
      </w:r>
      <w:r>
        <w:t>-</w:t>
      </w:r>
      <w:r>
        <w:rPr>
          <w:rFonts w:hint="eastAsia"/>
        </w:rPr>
        <w:t>ориенированных</w:t>
      </w:r>
      <w:r>
        <w:t xml:space="preserve"> </w:t>
      </w:r>
      <w:r>
        <w:rPr>
          <w:rFonts w:hint="eastAsia"/>
        </w:rPr>
        <w:t>практик</w:t>
      </w:r>
      <w:r>
        <w:t xml:space="preserve"> </w:t>
      </w:r>
      <w:r>
        <w:rPr>
          <w:rFonts w:hint="eastAsia"/>
        </w:rPr>
        <w:t>китайской</w:t>
      </w:r>
      <w:r>
        <w:t xml:space="preserve"> </w:t>
      </w:r>
      <w:r>
        <w:rPr>
          <w:rFonts w:hint="eastAsia"/>
        </w:rPr>
        <w:t>гимнастики</w:t>
      </w:r>
      <w:r>
        <w:t xml:space="preserve"> </w:t>
      </w:r>
      <w:r>
        <w:rPr>
          <w:rFonts w:hint="eastAsia"/>
        </w:rPr>
        <w:t>Цигун</w:t>
      </w:r>
      <w:r>
        <w:t xml:space="preserve"> </w:t>
      </w:r>
      <w:r>
        <w:rPr>
          <w:rFonts w:hint="eastAsia"/>
        </w:rPr>
        <w:t>Ба</w:t>
      </w:r>
      <w:r>
        <w:t xml:space="preserve"> </w:t>
      </w:r>
      <w:r>
        <w:rPr>
          <w:rFonts w:hint="eastAsia"/>
        </w:rPr>
        <w:t>Дуань</w:t>
      </w:r>
      <w:r>
        <w:t xml:space="preserve"> </w:t>
      </w:r>
      <w:r>
        <w:rPr>
          <w:rFonts w:hint="eastAsia"/>
        </w:rPr>
        <w:t>Цзинь</w:t>
      </w:r>
    </w:p>
    <w:p w14:paraId="2D56B8AA" w14:textId="77777777" w:rsidR="00755B89" w:rsidRDefault="00755B89" w:rsidP="00755B89"/>
    <w:p w14:paraId="72F71BDC" w14:textId="77777777" w:rsidR="00755B89" w:rsidRDefault="00755B89" w:rsidP="00755B89">
      <w:r>
        <w:t xml:space="preserve">2.1 </w:t>
      </w:r>
      <w:r>
        <w:rPr>
          <w:rFonts w:hint="eastAsia"/>
        </w:rPr>
        <w:t>Теоретическое</w:t>
      </w:r>
      <w:r>
        <w:t xml:space="preserve"> </w:t>
      </w:r>
      <w:r>
        <w:rPr>
          <w:rFonts w:hint="eastAsia"/>
        </w:rPr>
        <w:t>обоснование</w:t>
      </w:r>
      <w:r>
        <w:t xml:space="preserve"> </w:t>
      </w:r>
      <w:r>
        <w:rPr>
          <w:rFonts w:hint="eastAsia"/>
        </w:rPr>
        <w:t>необходимости</w:t>
      </w:r>
      <w:r>
        <w:t xml:space="preserve"> </w:t>
      </w:r>
      <w:r>
        <w:rPr>
          <w:rFonts w:hint="eastAsia"/>
        </w:rPr>
        <w:t>применения</w:t>
      </w:r>
      <w:r>
        <w:t xml:space="preserve"> </w:t>
      </w:r>
      <w:r>
        <w:rPr>
          <w:rFonts w:hint="eastAsia"/>
        </w:rPr>
        <w:t>гимнастики</w:t>
      </w:r>
      <w:r>
        <w:t xml:space="preserve"> </w:t>
      </w:r>
      <w:r>
        <w:rPr>
          <w:rFonts w:hint="eastAsia"/>
        </w:rPr>
        <w:t>Цигун</w:t>
      </w:r>
      <w:r>
        <w:t xml:space="preserve"> </w:t>
      </w:r>
      <w:r>
        <w:rPr>
          <w:rFonts w:hint="eastAsia"/>
        </w:rPr>
        <w:t>Ба</w:t>
      </w:r>
      <w:r>
        <w:t xml:space="preserve"> </w:t>
      </w:r>
      <w:r>
        <w:rPr>
          <w:rFonts w:hint="eastAsia"/>
        </w:rPr>
        <w:t>Дуань</w:t>
      </w:r>
      <w:r>
        <w:t xml:space="preserve"> </w:t>
      </w:r>
      <w:r>
        <w:rPr>
          <w:rFonts w:hint="eastAsia"/>
        </w:rPr>
        <w:t>Цзинь</w:t>
      </w:r>
      <w:r>
        <w:t xml:space="preserve"> </w:t>
      </w:r>
      <w:r>
        <w:rPr>
          <w:rFonts w:hint="eastAsia"/>
        </w:rPr>
        <w:t>в</w:t>
      </w:r>
      <w:r>
        <w:t xml:space="preserve"> </w:t>
      </w:r>
      <w:r>
        <w:rPr>
          <w:rFonts w:hint="eastAsia"/>
        </w:rPr>
        <w:t>физическом</w:t>
      </w:r>
      <w:r>
        <w:t xml:space="preserve"> </w:t>
      </w:r>
      <w:r>
        <w:rPr>
          <w:rFonts w:hint="eastAsia"/>
        </w:rPr>
        <w:t>воспитании</w:t>
      </w:r>
      <w:r>
        <w:t xml:space="preserve"> </w:t>
      </w:r>
      <w:r>
        <w:rPr>
          <w:rFonts w:hint="eastAsia"/>
        </w:rPr>
        <w:t>студенток</w:t>
      </w:r>
      <w:r>
        <w:t xml:space="preserve"> </w:t>
      </w:r>
      <w:r>
        <w:rPr>
          <w:rFonts w:hint="eastAsia"/>
        </w:rPr>
        <w:t>СМГ</w:t>
      </w:r>
    </w:p>
    <w:p w14:paraId="0CF4B96A" w14:textId="77777777" w:rsidR="00755B89" w:rsidRDefault="00755B89" w:rsidP="00755B89"/>
    <w:p w14:paraId="2379DFF7" w14:textId="77777777" w:rsidR="00755B89" w:rsidRDefault="00755B89" w:rsidP="00755B89">
      <w:r>
        <w:t xml:space="preserve">2.2 </w:t>
      </w:r>
      <w:r>
        <w:rPr>
          <w:rFonts w:hint="eastAsia"/>
        </w:rPr>
        <w:t>Методы</w:t>
      </w:r>
      <w:r>
        <w:t xml:space="preserve"> </w:t>
      </w:r>
      <w:r>
        <w:rPr>
          <w:rFonts w:hint="eastAsia"/>
        </w:rPr>
        <w:t>исследования</w:t>
      </w:r>
    </w:p>
    <w:p w14:paraId="1591D303" w14:textId="77777777" w:rsidR="00755B89" w:rsidRDefault="00755B89" w:rsidP="00755B89"/>
    <w:p w14:paraId="1658CA1F" w14:textId="77777777" w:rsidR="00755B89" w:rsidRDefault="00755B89" w:rsidP="00755B89">
      <w:r>
        <w:t xml:space="preserve">2.3 </w:t>
      </w:r>
      <w:r>
        <w:rPr>
          <w:rFonts w:hint="eastAsia"/>
        </w:rPr>
        <w:t>Организация</w:t>
      </w:r>
      <w:r>
        <w:t xml:space="preserve"> </w:t>
      </w:r>
      <w:r>
        <w:rPr>
          <w:rFonts w:hint="eastAsia"/>
        </w:rPr>
        <w:t>исследования</w:t>
      </w:r>
    </w:p>
    <w:p w14:paraId="674ECB4B" w14:textId="77777777" w:rsidR="00755B89" w:rsidRDefault="00755B89" w:rsidP="00755B89"/>
    <w:p w14:paraId="54D9F9C0" w14:textId="77777777" w:rsidR="00755B89" w:rsidRDefault="00755B89" w:rsidP="00755B89">
      <w:r>
        <w:t xml:space="preserve">2.4 </w:t>
      </w:r>
      <w:r>
        <w:rPr>
          <w:rFonts w:hint="eastAsia"/>
        </w:rPr>
        <w:t>Вывод</w:t>
      </w:r>
      <w:r>
        <w:t xml:space="preserve"> </w:t>
      </w:r>
      <w:r>
        <w:rPr>
          <w:rFonts w:hint="eastAsia"/>
        </w:rPr>
        <w:t>по</w:t>
      </w:r>
      <w:r>
        <w:t xml:space="preserve"> </w:t>
      </w:r>
      <w:r>
        <w:rPr>
          <w:rFonts w:hint="eastAsia"/>
        </w:rPr>
        <w:t>главе</w:t>
      </w:r>
    </w:p>
    <w:p w14:paraId="494F1E1B" w14:textId="77777777" w:rsidR="00755B89" w:rsidRDefault="00755B89" w:rsidP="00755B89"/>
    <w:p w14:paraId="7B42C61A" w14:textId="77777777" w:rsidR="00755B89" w:rsidRDefault="00755B89" w:rsidP="00755B89">
      <w:r>
        <w:t xml:space="preserve">3 </w:t>
      </w:r>
      <w:r>
        <w:rPr>
          <w:rFonts w:hint="eastAsia"/>
        </w:rPr>
        <w:t>Педагогическая</w:t>
      </w:r>
      <w:r>
        <w:t xml:space="preserve"> </w:t>
      </w:r>
      <w:r>
        <w:rPr>
          <w:rFonts w:hint="eastAsia"/>
        </w:rPr>
        <w:t>технология</w:t>
      </w:r>
      <w:r>
        <w:t xml:space="preserve"> </w:t>
      </w:r>
      <w:r>
        <w:rPr>
          <w:rFonts w:hint="eastAsia"/>
        </w:rPr>
        <w:t>физического</w:t>
      </w:r>
      <w:r>
        <w:t xml:space="preserve"> </w:t>
      </w:r>
      <w:r>
        <w:rPr>
          <w:rFonts w:hint="eastAsia"/>
        </w:rPr>
        <w:t>воспитания</w:t>
      </w:r>
      <w:r>
        <w:t xml:space="preserve"> </w:t>
      </w:r>
      <w:r>
        <w:rPr>
          <w:rFonts w:hint="eastAsia"/>
        </w:rPr>
        <w:t>студенток</w:t>
      </w:r>
      <w:r>
        <w:t xml:space="preserve"> </w:t>
      </w:r>
      <w:r>
        <w:rPr>
          <w:rFonts w:hint="eastAsia"/>
        </w:rPr>
        <w:t>специальной</w:t>
      </w:r>
      <w:r>
        <w:t xml:space="preserve"> </w:t>
      </w:r>
      <w:r>
        <w:rPr>
          <w:rFonts w:hint="eastAsia"/>
        </w:rPr>
        <w:t>медицинской</w:t>
      </w:r>
      <w:r>
        <w:t xml:space="preserve"> </w:t>
      </w:r>
      <w:r>
        <w:rPr>
          <w:rFonts w:hint="eastAsia"/>
        </w:rPr>
        <w:t>группы</w:t>
      </w:r>
      <w:r>
        <w:t xml:space="preserve">, </w:t>
      </w:r>
      <w:r>
        <w:rPr>
          <w:rFonts w:hint="eastAsia"/>
        </w:rPr>
        <w:t>разработанная</w:t>
      </w:r>
      <w:r>
        <w:t xml:space="preserve"> </w:t>
      </w:r>
      <w:r>
        <w:rPr>
          <w:rFonts w:hint="eastAsia"/>
        </w:rPr>
        <w:t>на</w:t>
      </w:r>
      <w:r>
        <w:t xml:space="preserve"> </w:t>
      </w:r>
      <w:r>
        <w:rPr>
          <w:rFonts w:hint="eastAsia"/>
        </w:rPr>
        <w:t>основе</w:t>
      </w:r>
      <w:r>
        <w:t xml:space="preserve"> </w:t>
      </w:r>
      <w:r>
        <w:rPr>
          <w:rFonts w:hint="eastAsia"/>
        </w:rPr>
        <w:t>гимнастики</w:t>
      </w:r>
      <w:r>
        <w:t xml:space="preserve"> </w:t>
      </w:r>
      <w:r>
        <w:rPr>
          <w:rFonts w:hint="eastAsia"/>
        </w:rPr>
        <w:t>Цигун</w:t>
      </w:r>
      <w:r>
        <w:t xml:space="preserve"> </w:t>
      </w:r>
      <w:r>
        <w:rPr>
          <w:rFonts w:hint="eastAsia"/>
        </w:rPr>
        <w:t>Ба</w:t>
      </w:r>
      <w:r>
        <w:t xml:space="preserve"> </w:t>
      </w:r>
      <w:r>
        <w:rPr>
          <w:rFonts w:hint="eastAsia"/>
        </w:rPr>
        <w:t>Дуань</w:t>
      </w:r>
      <w:r>
        <w:t xml:space="preserve"> </w:t>
      </w:r>
      <w:r>
        <w:rPr>
          <w:rFonts w:hint="eastAsia"/>
        </w:rPr>
        <w:t>Цзинь</w:t>
      </w:r>
    </w:p>
    <w:p w14:paraId="4BB6BA8C" w14:textId="77777777" w:rsidR="00755B89" w:rsidRDefault="00755B89" w:rsidP="00755B89"/>
    <w:p w14:paraId="3C1F644D" w14:textId="77777777" w:rsidR="00755B89" w:rsidRDefault="00755B89" w:rsidP="00755B89">
      <w:r>
        <w:t xml:space="preserve">3.1 </w:t>
      </w:r>
      <w:r>
        <w:rPr>
          <w:rFonts w:hint="eastAsia"/>
        </w:rPr>
        <w:t>Характеристика</w:t>
      </w:r>
      <w:r>
        <w:t xml:space="preserve"> </w:t>
      </w:r>
      <w:r>
        <w:rPr>
          <w:rFonts w:hint="eastAsia"/>
        </w:rPr>
        <w:t>антропометрических</w:t>
      </w:r>
      <w:r>
        <w:t xml:space="preserve"> </w:t>
      </w:r>
      <w:r>
        <w:rPr>
          <w:rFonts w:hint="eastAsia"/>
        </w:rPr>
        <w:t>данных</w:t>
      </w:r>
      <w:r>
        <w:t xml:space="preserve">, </w:t>
      </w:r>
      <w:r>
        <w:rPr>
          <w:rFonts w:hint="eastAsia"/>
        </w:rPr>
        <w:t>функционального</w:t>
      </w:r>
      <w:r>
        <w:t xml:space="preserve"> </w:t>
      </w:r>
      <w:r>
        <w:rPr>
          <w:rFonts w:hint="eastAsia"/>
        </w:rPr>
        <w:t>состояния</w:t>
      </w:r>
      <w:r>
        <w:t xml:space="preserve">, </w:t>
      </w:r>
      <w:r>
        <w:rPr>
          <w:rFonts w:hint="eastAsia"/>
        </w:rPr>
        <w:t>физической</w:t>
      </w:r>
      <w:r>
        <w:t xml:space="preserve"> </w:t>
      </w:r>
      <w:r>
        <w:rPr>
          <w:rFonts w:hint="eastAsia"/>
        </w:rPr>
        <w:t>подготовленности</w:t>
      </w:r>
      <w:r>
        <w:t xml:space="preserve"> </w:t>
      </w:r>
      <w:r>
        <w:rPr>
          <w:rFonts w:hint="eastAsia"/>
        </w:rPr>
        <w:t>и</w:t>
      </w:r>
      <w:r>
        <w:t xml:space="preserve"> </w:t>
      </w:r>
      <w:r>
        <w:rPr>
          <w:rFonts w:hint="eastAsia"/>
        </w:rPr>
        <w:t>психического</w:t>
      </w:r>
      <w:r>
        <w:t xml:space="preserve"> </w:t>
      </w:r>
      <w:r>
        <w:rPr>
          <w:rFonts w:hint="eastAsia"/>
        </w:rPr>
        <w:t>здоровья</w:t>
      </w:r>
      <w:r>
        <w:t xml:space="preserve"> </w:t>
      </w:r>
      <w:r>
        <w:rPr>
          <w:rFonts w:hint="eastAsia"/>
        </w:rPr>
        <w:t>студенток</w:t>
      </w:r>
      <w:r>
        <w:t xml:space="preserve"> </w:t>
      </w:r>
      <w:r>
        <w:rPr>
          <w:rFonts w:hint="eastAsia"/>
        </w:rPr>
        <w:t>СМГ</w:t>
      </w:r>
      <w:r>
        <w:t xml:space="preserve">, </w:t>
      </w:r>
      <w:r>
        <w:rPr>
          <w:rFonts w:hint="eastAsia"/>
        </w:rPr>
        <w:t>принимавших</w:t>
      </w:r>
      <w:r>
        <w:t xml:space="preserve"> </w:t>
      </w:r>
      <w:r>
        <w:rPr>
          <w:rFonts w:hint="eastAsia"/>
        </w:rPr>
        <w:t>участие</w:t>
      </w:r>
      <w:r>
        <w:t xml:space="preserve"> </w:t>
      </w:r>
      <w:r>
        <w:rPr>
          <w:rFonts w:hint="eastAsia"/>
        </w:rPr>
        <w:t>в</w:t>
      </w:r>
      <w:r>
        <w:t xml:space="preserve"> </w:t>
      </w:r>
      <w:r>
        <w:rPr>
          <w:rFonts w:hint="eastAsia"/>
        </w:rPr>
        <w:t>исследовании</w:t>
      </w:r>
      <w:r>
        <w:t xml:space="preserve"> (</w:t>
      </w:r>
      <w:r>
        <w:rPr>
          <w:rFonts w:hint="eastAsia"/>
        </w:rPr>
        <w:t>исходные</w:t>
      </w:r>
      <w:r>
        <w:t xml:space="preserve"> </w:t>
      </w:r>
      <w:r>
        <w:rPr>
          <w:rFonts w:hint="eastAsia"/>
        </w:rPr>
        <w:t>уровни</w:t>
      </w:r>
      <w:r>
        <w:t>)</w:t>
      </w:r>
    </w:p>
    <w:p w14:paraId="1B57B6D7" w14:textId="77777777" w:rsidR="00755B89" w:rsidRDefault="00755B89" w:rsidP="00755B89"/>
    <w:p w14:paraId="0F0E19EB" w14:textId="77777777" w:rsidR="00755B89" w:rsidRDefault="00755B89" w:rsidP="00755B89">
      <w:r>
        <w:t xml:space="preserve">3.2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педагогической</w:t>
      </w:r>
      <w:r>
        <w:t xml:space="preserve"> </w:t>
      </w:r>
      <w:r>
        <w:rPr>
          <w:rFonts w:hint="eastAsia"/>
        </w:rPr>
        <w:t>технологии</w:t>
      </w:r>
      <w:r>
        <w:t xml:space="preserve"> </w:t>
      </w:r>
      <w:r>
        <w:rPr>
          <w:rFonts w:hint="eastAsia"/>
        </w:rPr>
        <w:t>физического</w:t>
      </w:r>
      <w:r>
        <w:t xml:space="preserve"> </w:t>
      </w:r>
      <w:r>
        <w:rPr>
          <w:rFonts w:hint="eastAsia"/>
        </w:rPr>
        <w:t>воспитания</w:t>
      </w:r>
      <w:r>
        <w:t xml:space="preserve"> </w:t>
      </w:r>
      <w:r>
        <w:rPr>
          <w:rFonts w:hint="eastAsia"/>
        </w:rPr>
        <w:t>студенток</w:t>
      </w:r>
      <w:r>
        <w:t xml:space="preserve"> </w:t>
      </w:r>
      <w:r>
        <w:rPr>
          <w:rFonts w:hint="eastAsia"/>
        </w:rPr>
        <w:t>СМГ</w:t>
      </w:r>
      <w:r>
        <w:t xml:space="preserve">, </w:t>
      </w:r>
      <w:r>
        <w:rPr>
          <w:rFonts w:hint="eastAsia"/>
        </w:rPr>
        <w:t>разработанной</w:t>
      </w:r>
      <w:r>
        <w:t xml:space="preserve"> </w:t>
      </w:r>
      <w:r>
        <w:rPr>
          <w:rFonts w:hint="eastAsia"/>
        </w:rPr>
        <w:t>на</w:t>
      </w:r>
      <w:r>
        <w:t xml:space="preserve"> </w:t>
      </w:r>
      <w:r>
        <w:rPr>
          <w:rFonts w:hint="eastAsia"/>
        </w:rPr>
        <w:t>основе</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китайской</w:t>
      </w:r>
      <w:r>
        <w:t xml:space="preserve"> </w:t>
      </w:r>
      <w:r>
        <w:rPr>
          <w:rFonts w:hint="eastAsia"/>
        </w:rPr>
        <w:t>гимнастики</w:t>
      </w:r>
      <w:r>
        <w:t xml:space="preserve"> </w:t>
      </w:r>
      <w:r>
        <w:rPr>
          <w:rFonts w:hint="eastAsia"/>
        </w:rPr>
        <w:t>Цигун</w:t>
      </w:r>
      <w:r>
        <w:t xml:space="preserve"> </w:t>
      </w:r>
      <w:r>
        <w:rPr>
          <w:rFonts w:hint="eastAsia"/>
        </w:rPr>
        <w:t>Ба</w:t>
      </w:r>
      <w:r>
        <w:t xml:space="preserve"> </w:t>
      </w:r>
      <w:r>
        <w:rPr>
          <w:rFonts w:hint="eastAsia"/>
        </w:rPr>
        <w:t>Дуань</w:t>
      </w:r>
      <w:r>
        <w:t xml:space="preserve"> </w:t>
      </w:r>
      <w:r>
        <w:rPr>
          <w:rFonts w:hint="eastAsia"/>
        </w:rPr>
        <w:t>Цзинь</w:t>
      </w:r>
    </w:p>
    <w:p w14:paraId="2B050E9C" w14:textId="77777777" w:rsidR="00755B89" w:rsidRDefault="00755B89" w:rsidP="00755B89"/>
    <w:p w14:paraId="7C0E4006" w14:textId="77777777" w:rsidR="00755B89" w:rsidRDefault="00755B89" w:rsidP="00755B89">
      <w:r>
        <w:t xml:space="preserve">3.3 </w:t>
      </w:r>
      <w:r>
        <w:rPr>
          <w:rFonts w:hint="eastAsia"/>
        </w:rPr>
        <w:t>Методические</w:t>
      </w:r>
      <w:r>
        <w:t xml:space="preserve"> </w:t>
      </w:r>
      <w:r>
        <w:rPr>
          <w:rFonts w:hint="eastAsia"/>
        </w:rPr>
        <w:t>особенности</w:t>
      </w:r>
      <w:r>
        <w:t xml:space="preserve"> </w:t>
      </w:r>
      <w:r>
        <w:rPr>
          <w:rFonts w:hint="eastAsia"/>
        </w:rPr>
        <w:t>проведения</w:t>
      </w:r>
      <w:r>
        <w:t xml:space="preserve"> </w:t>
      </w:r>
      <w:r>
        <w:rPr>
          <w:rFonts w:hint="eastAsia"/>
        </w:rPr>
        <w:t>занятий</w:t>
      </w:r>
      <w:r>
        <w:t xml:space="preserve"> </w:t>
      </w:r>
      <w:r>
        <w:rPr>
          <w:rFonts w:hint="eastAsia"/>
        </w:rPr>
        <w:t>гимнастикой</w:t>
      </w:r>
      <w:r>
        <w:t xml:space="preserve"> </w:t>
      </w:r>
      <w:r>
        <w:rPr>
          <w:rFonts w:hint="eastAsia"/>
        </w:rPr>
        <w:t>Цигун</w:t>
      </w:r>
      <w:r>
        <w:t xml:space="preserve"> </w:t>
      </w:r>
      <w:r>
        <w:rPr>
          <w:rFonts w:hint="eastAsia"/>
        </w:rPr>
        <w:t>Ба</w:t>
      </w:r>
      <w:r>
        <w:t xml:space="preserve"> </w:t>
      </w:r>
      <w:r>
        <w:rPr>
          <w:rFonts w:hint="eastAsia"/>
        </w:rPr>
        <w:t>Дуань</w:t>
      </w:r>
      <w:r>
        <w:t xml:space="preserve"> </w:t>
      </w:r>
      <w:r>
        <w:rPr>
          <w:rFonts w:hint="eastAsia"/>
        </w:rPr>
        <w:t>Цзинь</w:t>
      </w:r>
    </w:p>
    <w:p w14:paraId="49BB1FB7" w14:textId="77777777" w:rsidR="00755B89" w:rsidRDefault="00755B89" w:rsidP="00755B89"/>
    <w:p w14:paraId="2ABC7AEF" w14:textId="77777777" w:rsidR="00755B89" w:rsidRDefault="00755B89" w:rsidP="00755B89">
      <w:r>
        <w:t xml:space="preserve">3.4 </w:t>
      </w:r>
      <w:r>
        <w:rPr>
          <w:rFonts w:hint="eastAsia"/>
        </w:rPr>
        <w:t>Вывод</w:t>
      </w:r>
      <w:r>
        <w:t xml:space="preserve"> </w:t>
      </w:r>
      <w:r>
        <w:rPr>
          <w:rFonts w:hint="eastAsia"/>
        </w:rPr>
        <w:t>по</w:t>
      </w:r>
      <w:r>
        <w:t xml:space="preserve"> </w:t>
      </w:r>
      <w:r>
        <w:rPr>
          <w:rFonts w:hint="eastAsia"/>
        </w:rPr>
        <w:t>главе</w:t>
      </w:r>
    </w:p>
    <w:p w14:paraId="1BC4F94B" w14:textId="77777777" w:rsidR="00755B89" w:rsidRDefault="00755B89" w:rsidP="00755B89"/>
    <w:p w14:paraId="6E9C7D3F" w14:textId="77777777" w:rsidR="00755B89" w:rsidRDefault="00755B89" w:rsidP="00755B89">
      <w:r>
        <w:t xml:space="preserve">4 </w:t>
      </w:r>
      <w:r>
        <w:rPr>
          <w:rFonts w:hint="eastAsia"/>
        </w:rPr>
        <w:t>Оценка</w:t>
      </w:r>
      <w:r>
        <w:t xml:space="preserve"> </w:t>
      </w:r>
      <w:r>
        <w:rPr>
          <w:rFonts w:hint="eastAsia"/>
        </w:rPr>
        <w:t>эффективности</w:t>
      </w:r>
      <w:r>
        <w:t xml:space="preserve"> </w:t>
      </w:r>
      <w:r>
        <w:rPr>
          <w:rFonts w:hint="eastAsia"/>
        </w:rPr>
        <w:t>педагогической</w:t>
      </w:r>
      <w:r>
        <w:t xml:space="preserve"> </w:t>
      </w:r>
      <w:r>
        <w:rPr>
          <w:rFonts w:hint="eastAsia"/>
        </w:rPr>
        <w:t>технологии</w:t>
      </w:r>
      <w:r>
        <w:t xml:space="preserve"> </w:t>
      </w:r>
      <w:r>
        <w:rPr>
          <w:rFonts w:hint="eastAsia"/>
        </w:rPr>
        <w:t>физического</w:t>
      </w:r>
      <w:r>
        <w:t xml:space="preserve"> </w:t>
      </w:r>
      <w:r>
        <w:rPr>
          <w:rFonts w:hint="eastAsia"/>
        </w:rPr>
        <w:t>воспитания</w:t>
      </w:r>
      <w:r>
        <w:t xml:space="preserve"> </w:t>
      </w:r>
      <w:r>
        <w:rPr>
          <w:rFonts w:hint="eastAsia"/>
        </w:rPr>
        <w:t>студенток</w:t>
      </w:r>
      <w:r>
        <w:t xml:space="preserve"> </w:t>
      </w:r>
      <w:r>
        <w:rPr>
          <w:rFonts w:hint="eastAsia"/>
        </w:rPr>
        <w:t>смг</w:t>
      </w:r>
      <w:r>
        <w:t xml:space="preserve">, </w:t>
      </w:r>
      <w:r>
        <w:rPr>
          <w:rFonts w:hint="eastAsia"/>
        </w:rPr>
        <w:t>разработанной</w:t>
      </w:r>
      <w:r>
        <w:t xml:space="preserve"> </w:t>
      </w:r>
      <w:r>
        <w:rPr>
          <w:rFonts w:hint="eastAsia"/>
        </w:rPr>
        <w:t>на</w:t>
      </w:r>
      <w:r>
        <w:t xml:space="preserve"> </w:t>
      </w:r>
      <w:r>
        <w:rPr>
          <w:rFonts w:hint="eastAsia"/>
        </w:rPr>
        <w:t>основе</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гимнастики</w:t>
      </w:r>
      <w:r>
        <w:t xml:space="preserve"> </w:t>
      </w:r>
      <w:r>
        <w:rPr>
          <w:rFonts w:hint="eastAsia"/>
        </w:rPr>
        <w:t>Цигун</w:t>
      </w:r>
      <w:r>
        <w:t xml:space="preserve"> </w:t>
      </w:r>
      <w:r>
        <w:rPr>
          <w:rFonts w:hint="eastAsia"/>
        </w:rPr>
        <w:t>Ба</w:t>
      </w:r>
      <w:r>
        <w:t xml:space="preserve"> </w:t>
      </w:r>
      <w:r>
        <w:rPr>
          <w:rFonts w:hint="eastAsia"/>
        </w:rPr>
        <w:t>Дуань</w:t>
      </w:r>
      <w:r>
        <w:t xml:space="preserve"> </w:t>
      </w:r>
      <w:r>
        <w:rPr>
          <w:rFonts w:hint="eastAsia"/>
        </w:rPr>
        <w:t>Цзинь</w:t>
      </w:r>
    </w:p>
    <w:p w14:paraId="047DD346" w14:textId="77777777" w:rsidR="00755B89" w:rsidRDefault="00755B89" w:rsidP="00755B89"/>
    <w:p w14:paraId="6A1EE1CB" w14:textId="77777777" w:rsidR="00755B89" w:rsidRDefault="00755B89" w:rsidP="00755B89">
      <w:r>
        <w:t xml:space="preserve">4.1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физического</w:t>
      </w:r>
      <w:r>
        <w:t xml:space="preserve"> </w:t>
      </w:r>
      <w:r>
        <w:rPr>
          <w:rFonts w:hint="eastAsia"/>
        </w:rPr>
        <w:t>развития</w:t>
      </w:r>
      <w:r>
        <w:t xml:space="preserve">, </w:t>
      </w:r>
      <w:r>
        <w:rPr>
          <w:rFonts w:hint="eastAsia"/>
        </w:rPr>
        <w:t>физической</w:t>
      </w:r>
      <w:r>
        <w:t xml:space="preserve"> </w:t>
      </w:r>
      <w:r>
        <w:rPr>
          <w:rFonts w:hint="eastAsia"/>
        </w:rPr>
        <w:t>подготовленности</w:t>
      </w:r>
      <w:r>
        <w:t xml:space="preserve">, </w:t>
      </w:r>
      <w:r>
        <w:rPr>
          <w:rFonts w:hint="eastAsia"/>
        </w:rPr>
        <w:t>функционального</w:t>
      </w:r>
      <w:r>
        <w:t xml:space="preserve"> </w:t>
      </w:r>
      <w:r>
        <w:rPr>
          <w:rFonts w:hint="eastAsia"/>
        </w:rPr>
        <w:t>и</w:t>
      </w:r>
      <w:r>
        <w:t xml:space="preserve"> </w:t>
      </w:r>
      <w:r>
        <w:rPr>
          <w:rFonts w:hint="eastAsia"/>
        </w:rPr>
        <w:t>психологического</w:t>
      </w:r>
      <w:r>
        <w:t xml:space="preserve"> </w:t>
      </w:r>
      <w:r>
        <w:rPr>
          <w:rFonts w:hint="eastAsia"/>
        </w:rPr>
        <w:t>состояния</w:t>
      </w:r>
      <w:r>
        <w:t xml:space="preserve"> </w:t>
      </w:r>
      <w:r>
        <w:rPr>
          <w:rFonts w:hint="eastAsia"/>
        </w:rPr>
        <w:t>студенток</w:t>
      </w:r>
      <w:r>
        <w:t xml:space="preserve"> </w:t>
      </w:r>
      <w:r>
        <w:rPr>
          <w:rFonts w:hint="eastAsia"/>
        </w:rPr>
        <w:t>СМГ</w:t>
      </w:r>
      <w:r>
        <w:t xml:space="preserve"> </w:t>
      </w:r>
      <w:r>
        <w:rPr>
          <w:rFonts w:hint="eastAsia"/>
        </w:rPr>
        <w:t>до</w:t>
      </w:r>
      <w:r>
        <w:t xml:space="preserve"> </w:t>
      </w:r>
      <w:r>
        <w:rPr>
          <w:rFonts w:hint="eastAsia"/>
        </w:rPr>
        <w:t>начала</w:t>
      </w:r>
      <w:r>
        <w:t xml:space="preserve"> </w:t>
      </w:r>
      <w:r>
        <w:rPr>
          <w:rFonts w:hint="eastAsia"/>
        </w:rPr>
        <w:t>и</w:t>
      </w:r>
      <w:r>
        <w:t xml:space="preserve"> </w:t>
      </w:r>
      <w:r>
        <w:rPr>
          <w:rFonts w:hint="eastAsia"/>
        </w:rPr>
        <w:t>после</w:t>
      </w:r>
      <w:r>
        <w:t xml:space="preserve"> </w:t>
      </w:r>
      <w:r>
        <w:rPr>
          <w:rFonts w:hint="eastAsia"/>
        </w:rPr>
        <w:t>окончания</w:t>
      </w:r>
      <w:r>
        <w:t xml:space="preserve"> </w:t>
      </w:r>
      <w:r>
        <w:rPr>
          <w:rFonts w:hint="eastAsia"/>
        </w:rPr>
        <w:t>педагогического</w:t>
      </w:r>
      <w:r>
        <w:t xml:space="preserve"> </w:t>
      </w:r>
      <w:r>
        <w:rPr>
          <w:rFonts w:hint="eastAsia"/>
        </w:rPr>
        <w:t>эксперимента</w:t>
      </w:r>
    </w:p>
    <w:p w14:paraId="3DC91FE2" w14:textId="77777777" w:rsidR="00755B89" w:rsidRDefault="00755B89" w:rsidP="00755B89"/>
    <w:p w14:paraId="67D8F398" w14:textId="77777777" w:rsidR="00755B89" w:rsidRDefault="00755B89" w:rsidP="00755B89">
      <w:r>
        <w:t xml:space="preserve">4.2 </w:t>
      </w:r>
      <w:r>
        <w:rPr>
          <w:rFonts w:hint="eastAsia"/>
        </w:rPr>
        <w:t>Результаты</w:t>
      </w:r>
      <w:r>
        <w:t xml:space="preserve"> </w:t>
      </w:r>
      <w:r>
        <w:rPr>
          <w:rFonts w:hint="eastAsia"/>
        </w:rPr>
        <w:t>мониторинга</w:t>
      </w:r>
      <w:r>
        <w:t xml:space="preserve"> </w:t>
      </w:r>
      <w:r>
        <w:rPr>
          <w:rFonts w:hint="eastAsia"/>
        </w:rPr>
        <w:t>физической</w:t>
      </w:r>
      <w:r>
        <w:t xml:space="preserve"> </w:t>
      </w:r>
      <w:r>
        <w:rPr>
          <w:rFonts w:hint="eastAsia"/>
        </w:rPr>
        <w:t>подготовленности</w:t>
      </w:r>
      <w:r>
        <w:t xml:space="preserve"> </w:t>
      </w:r>
      <w:r>
        <w:rPr>
          <w:rFonts w:hint="eastAsia"/>
        </w:rPr>
        <w:t>студенток</w:t>
      </w:r>
      <w:r>
        <w:t xml:space="preserve"> </w:t>
      </w:r>
      <w:r>
        <w:rPr>
          <w:rFonts w:hint="eastAsia"/>
        </w:rPr>
        <w:t>СМГ</w:t>
      </w:r>
      <w:r>
        <w:t xml:space="preserve">, </w:t>
      </w:r>
      <w:r>
        <w:rPr>
          <w:rFonts w:hint="eastAsia"/>
        </w:rPr>
        <w:t>принимавших</w:t>
      </w:r>
      <w:r>
        <w:t xml:space="preserve"> </w:t>
      </w:r>
      <w:r>
        <w:rPr>
          <w:rFonts w:hint="eastAsia"/>
        </w:rPr>
        <w:t>участие</w:t>
      </w:r>
      <w:r>
        <w:t xml:space="preserve"> </w:t>
      </w:r>
      <w:r>
        <w:rPr>
          <w:rFonts w:hint="eastAsia"/>
        </w:rPr>
        <w:t>в</w:t>
      </w:r>
      <w:r>
        <w:t xml:space="preserve"> </w:t>
      </w:r>
      <w:r>
        <w:rPr>
          <w:rFonts w:hint="eastAsia"/>
        </w:rPr>
        <w:t>педагогическом</w:t>
      </w:r>
      <w:r>
        <w:t xml:space="preserve"> </w:t>
      </w:r>
      <w:r>
        <w:rPr>
          <w:rFonts w:hint="eastAsia"/>
        </w:rPr>
        <w:t>эксперименте</w:t>
      </w:r>
    </w:p>
    <w:p w14:paraId="09060DE6" w14:textId="77777777" w:rsidR="00755B89" w:rsidRDefault="00755B89" w:rsidP="00755B89"/>
    <w:p w14:paraId="484FF7D0" w14:textId="77777777" w:rsidR="00755B89" w:rsidRDefault="00755B89" w:rsidP="00755B89">
      <w:r>
        <w:t xml:space="preserve">4.3 </w:t>
      </w:r>
      <w:r>
        <w:rPr>
          <w:rFonts w:hint="eastAsia"/>
        </w:rPr>
        <w:t>Состояние</w:t>
      </w:r>
      <w:r>
        <w:t xml:space="preserve"> </w:t>
      </w:r>
      <w:r>
        <w:rPr>
          <w:rFonts w:hint="eastAsia"/>
        </w:rPr>
        <w:t>психического</w:t>
      </w:r>
      <w:r>
        <w:t xml:space="preserve"> </w:t>
      </w:r>
      <w:r>
        <w:rPr>
          <w:rFonts w:hint="eastAsia"/>
        </w:rPr>
        <w:t>здоровья</w:t>
      </w:r>
      <w:r>
        <w:t xml:space="preserve"> </w:t>
      </w:r>
      <w:r>
        <w:rPr>
          <w:rFonts w:hint="eastAsia"/>
        </w:rPr>
        <w:t>студенток</w:t>
      </w:r>
      <w:r>
        <w:t xml:space="preserve"> </w:t>
      </w:r>
      <w:r>
        <w:rPr>
          <w:rFonts w:hint="eastAsia"/>
        </w:rPr>
        <w:t>специальной</w:t>
      </w:r>
      <w:r>
        <w:t xml:space="preserve"> </w:t>
      </w:r>
      <w:r>
        <w:rPr>
          <w:rFonts w:hint="eastAsia"/>
        </w:rPr>
        <w:t>медицинской</w:t>
      </w:r>
      <w:r>
        <w:t xml:space="preserve"> </w:t>
      </w:r>
      <w:r>
        <w:rPr>
          <w:rFonts w:hint="eastAsia"/>
        </w:rPr>
        <w:t>группы</w:t>
      </w:r>
    </w:p>
    <w:p w14:paraId="3EE2B670" w14:textId="77777777" w:rsidR="00755B89" w:rsidRDefault="00755B89" w:rsidP="00755B89"/>
    <w:p w14:paraId="1A7DB24B" w14:textId="77777777" w:rsidR="00755B89" w:rsidRDefault="00755B89" w:rsidP="00755B89">
      <w:r>
        <w:t xml:space="preserve">4.4 </w:t>
      </w:r>
      <w:r>
        <w:rPr>
          <w:rFonts w:hint="eastAsia"/>
        </w:rPr>
        <w:t>Вывод</w:t>
      </w:r>
      <w:r>
        <w:t xml:space="preserve"> </w:t>
      </w:r>
      <w:r>
        <w:rPr>
          <w:rFonts w:hint="eastAsia"/>
        </w:rPr>
        <w:t>по</w:t>
      </w:r>
      <w:r>
        <w:t xml:space="preserve"> </w:t>
      </w:r>
      <w:r>
        <w:rPr>
          <w:rFonts w:hint="eastAsia"/>
        </w:rPr>
        <w:t>главе</w:t>
      </w:r>
    </w:p>
    <w:p w14:paraId="632DA549" w14:textId="77777777" w:rsidR="00755B89" w:rsidRDefault="00755B89" w:rsidP="00755B89"/>
    <w:p w14:paraId="692ACAA4" w14:textId="77777777" w:rsidR="00755B89" w:rsidRDefault="00755B89" w:rsidP="00755B89">
      <w:r>
        <w:rPr>
          <w:rFonts w:hint="eastAsia"/>
        </w:rPr>
        <w:t>ЗАКЛЮЧЕНИЕ</w:t>
      </w:r>
    </w:p>
    <w:p w14:paraId="29ACEFB7" w14:textId="77777777" w:rsidR="00755B89" w:rsidRDefault="00755B89" w:rsidP="00755B89"/>
    <w:p w14:paraId="7F545058" w14:textId="6A74F5CD" w:rsidR="00755B89" w:rsidRPr="00755B89" w:rsidRDefault="00755B89" w:rsidP="00755B89">
      <w:r>
        <w:rPr>
          <w:rFonts w:hint="eastAsia"/>
        </w:rPr>
        <w:t>СПИСОК</w:t>
      </w:r>
      <w:r>
        <w:t xml:space="preserve"> </w:t>
      </w:r>
      <w:r>
        <w:rPr>
          <w:rFonts w:hint="eastAsia"/>
        </w:rPr>
        <w:t>ЛИТЕРАТУРЫ</w:t>
      </w:r>
    </w:p>
    <w:sectPr w:rsidR="00755B89" w:rsidRPr="00755B89" w:rsidSect="00A964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DC64" w14:textId="77777777" w:rsidR="00A964C1" w:rsidRDefault="00A964C1">
      <w:pPr>
        <w:spacing w:after="0" w:line="240" w:lineRule="auto"/>
      </w:pPr>
      <w:r>
        <w:separator/>
      </w:r>
    </w:p>
  </w:endnote>
  <w:endnote w:type="continuationSeparator" w:id="0">
    <w:p w14:paraId="517BDA43" w14:textId="77777777" w:rsidR="00A964C1" w:rsidRDefault="00A9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E076" w14:textId="77777777" w:rsidR="00A964C1" w:rsidRDefault="00A964C1"/>
    <w:p w14:paraId="10F403C2" w14:textId="77777777" w:rsidR="00A964C1" w:rsidRDefault="00A964C1"/>
    <w:p w14:paraId="7C40EABC" w14:textId="77777777" w:rsidR="00A964C1" w:rsidRDefault="00A964C1"/>
    <w:p w14:paraId="617A3684" w14:textId="77777777" w:rsidR="00A964C1" w:rsidRDefault="00A964C1"/>
    <w:p w14:paraId="288A487C" w14:textId="77777777" w:rsidR="00A964C1" w:rsidRDefault="00A964C1"/>
    <w:p w14:paraId="5C0B916A" w14:textId="77777777" w:rsidR="00A964C1" w:rsidRDefault="00A964C1"/>
    <w:p w14:paraId="42D67D94" w14:textId="77777777" w:rsidR="00A964C1" w:rsidRDefault="00A964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B17ACF" wp14:editId="4BC145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DF3A1" w14:textId="77777777" w:rsidR="00A964C1" w:rsidRDefault="00A96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B17A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5DF3A1" w14:textId="77777777" w:rsidR="00A964C1" w:rsidRDefault="00A96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9C6A16" w14:textId="77777777" w:rsidR="00A964C1" w:rsidRDefault="00A964C1"/>
    <w:p w14:paraId="409EA73B" w14:textId="77777777" w:rsidR="00A964C1" w:rsidRDefault="00A964C1"/>
    <w:p w14:paraId="21826916" w14:textId="77777777" w:rsidR="00A964C1" w:rsidRDefault="00A964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93DAFF" wp14:editId="53455B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F9B2" w14:textId="77777777" w:rsidR="00A964C1" w:rsidRDefault="00A964C1"/>
                          <w:p w14:paraId="165AEC38" w14:textId="77777777" w:rsidR="00A964C1" w:rsidRDefault="00A96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3DA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3FF9B2" w14:textId="77777777" w:rsidR="00A964C1" w:rsidRDefault="00A964C1"/>
                    <w:p w14:paraId="165AEC38" w14:textId="77777777" w:rsidR="00A964C1" w:rsidRDefault="00A96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0644FD" w14:textId="77777777" w:rsidR="00A964C1" w:rsidRDefault="00A964C1"/>
    <w:p w14:paraId="42916923" w14:textId="77777777" w:rsidR="00A964C1" w:rsidRDefault="00A964C1">
      <w:pPr>
        <w:rPr>
          <w:sz w:val="2"/>
          <w:szCs w:val="2"/>
        </w:rPr>
      </w:pPr>
    </w:p>
    <w:p w14:paraId="5F7B4BA4" w14:textId="77777777" w:rsidR="00A964C1" w:rsidRDefault="00A964C1"/>
    <w:p w14:paraId="1811A9F3" w14:textId="77777777" w:rsidR="00A964C1" w:rsidRDefault="00A964C1">
      <w:pPr>
        <w:spacing w:after="0" w:line="240" w:lineRule="auto"/>
      </w:pPr>
    </w:p>
  </w:footnote>
  <w:footnote w:type="continuationSeparator" w:id="0">
    <w:p w14:paraId="5B8E0999" w14:textId="77777777" w:rsidR="00A964C1" w:rsidRDefault="00A96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1"/>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9799</TotalTime>
  <Pages>3</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899</cp:revision>
  <cp:lastPrinted>2009-02-06T05:36:00Z</cp:lastPrinted>
  <dcterms:created xsi:type="dcterms:W3CDTF">2024-01-07T13:43:00Z</dcterms:created>
  <dcterms:modified xsi:type="dcterms:W3CDTF">2024-01-23T09:57:00Z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