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A4" w:rsidRPr="009166A4" w:rsidRDefault="009166A4" w:rsidP="009166A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9166A4">
        <w:rPr>
          <w:rFonts w:ascii="Times New Roman" w:eastAsia="Arial Narrow" w:hAnsi="Times New Roman" w:cs="Times New Roman"/>
          <w:b/>
          <w:bCs/>
          <w:color w:val="000000"/>
          <w:kern w:val="0"/>
          <w:sz w:val="24"/>
          <w:lang w:val="uk-UA" w:eastAsia="uk-UA" w:bidi="uk-UA"/>
        </w:rPr>
        <w:t>Кононенко Наталія Вячеславівна</w:t>
      </w:r>
      <w:r w:rsidRPr="009166A4">
        <w:rPr>
          <w:rFonts w:ascii="Times New Roman" w:eastAsia="Arial Narrow" w:hAnsi="Times New Roman" w:cs="Times New Roman"/>
          <w:color w:val="000000"/>
          <w:kern w:val="0"/>
          <w:sz w:val="24"/>
          <w:lang w:val="uk-UA" w:eastAsia="uk-UA" w:bidi="uk-UA"/>
        </w:rPr>
        <w:t xml:space="preserve">, </w:t>
      </w:r>
      <w:r w:rsidRPr="009166A4">
        <w:rPr>
          <w:rFonts w:ascii="Times New Roman" w:eastAsia="Arial Narrow" w:hAnsi="Times New Roman" w:cs="Times New Roman"/>
          <w:color w:val="000000"/>
          <w:kern w:val="0"/>
          <w:sz w:val="24"/>
          <w:lang w:val="uk-UA" w:eastAsia="ru-RU" w:bidi="ru-RU"/>
        </w:rPr>
        <w:t xml:space="preserve">старший </w:t>
      </w:r>
      <w:r w:rsidRPr="009166A4">
        <w:rPr>
          <w:rFonts w:ascii="Times New Roman" w:eastAsia="Arial Narrow" w:hAnsi="Times New Roman" w:cs="Times New Roman"/>
          <w:color w:val="000000"/>
          <w:kern w:val="0"/>
          <w:sz w:val="24"/>
          <w:lang w:val="uk-UA" w:eastAsia="uk-UA" w:bidi="uk-UA"/>
        </w:rPr>
        <w:t xml:space="preserve">лаборант кафедри дошкільної педагогіки ДЗ «Південноукраїнський національний педагогічний університет імені </w:t>
      </w:r>
      <w:r w:rsidRPr="009166A4">
        <w:rPr>
          <w:rFonts w:ascii="Times New Roman" w:eastAsia="Arial Narrow" w:hAnsi="Times New Roman" w:cs="Times New Roman"/>
          <w:color w:val="000000"/>
          <w:kern w:val="0"/>
          <w:sz w:val="24"/>
          <w:lang w:val="uk-UA" w:eastAsia="ru-RU" w:bidi="ru-RU"/>
        </w:rPr>
        <w:t xml:space="preserve">К. </w:t>
      </w:r>
      <w:r w:rsidRPr="009166A4">
        <w:rPr>
          <w:rFonts w:ascii="Times New Roman" w:eastAsia="Arial Narrow" w:hAnsi="Times New Roman" w:cs="Times New Roman"/>
          <w:color w:val="000000"/>
          <w:kern w:val="0"/>
          <w:sz w:val="24"/>
          <w:lang w:val="uk-UA" w:eastAsia="uk-UA" w:bidi="uk-UA"/>
        </w:rPr>
        <w:t>Д. Ушин</w:t>
      </w:r>
      <w:r w:rsidRPr="009166A4">
        <w:rPr>
          <w:rFonts w:ascii="Times New Roman" w:eastAsia="Arial Narrow" w:hAnsi="Times New Roman" w:cs="Times New Roman"/>
          <w:color w:val="000000"/>
          <w:kern w:val="0"/>
          <w:sz w:val="24"/>
          <w:lang w:val="uk-UA" w:eastAsia="uk-UA" w:bidi="uk-UA"/>
        </w:rPr>
        <w:softHyphen/>
        <w:t>ського»: «Формування системності професійно-педагогіч</w:t>
      </w:r>
      <w:r w:rsidRPr="009166A4">
        <w:rPr>
          <w:rFonts w:ascii="Times New Roman" w:eastAsia="Arial Narrow" w:hAnsi="Times New Roman" w:cs="Times New Roman"/>
          <w:color w:val="000000"/>
          <w:kern w:val="0"/>
          <w:sz w:val="24"/>
          <w:lang w:val="uk-UA" w:eastAsia="uk-UA" w:bidi="uk-UA"/>
        </w:rPr>
        <w:softHyphen/>
        <w:t>них знань майбутніх вихователів дошкільних навчальних закладів» (13.00.08 - дошкільна педагогіка). Спецрада Д</w:t>
      </w:r>
    </w:p>
    <w:p w:rsidR="00047DE3" w:rsidRPr="009166A4" w:rsidRDefault="009166A4" w:rsidP="009166A4">
      <w:r w:rsidRPr="009166A4">
        <w:rPr>
          <w:rFonts w:ascii="Times New Roman" w:eastAsia="Arial Narrow" w:hAnsi="Times New Roman" w:cs="Times New Roman"/>
          <w:color w:val="000000"/>
          <w:kern w:val="0"/>
          <w:sz w:val="24"/>
          <w:lang w:val="uk-UA" w:eastAsia="uk-UA" w:bidi="uk-UA"/>
        </w:rPr>
        <w:t>у ДЗ «Південноукраїнський національний педа</w:t>
      </w:r>
      <w:r w:rsidRPr="009166A4">
        <w:rPr>
          <w:rFonts w:ascii="Times New Roman" w:eastAsia="Arial Narrow" w:hAnsi="Times New Roman" w:cs="Times New Roman"/>
          <w:color w:val="000000"/>
          <w:kern w:val="0"/>
          <w:sz w:val="24"/>
          <w:lang w:val="uk-UA" w:eastAsia="uk-UA" w:bidi="uk-UA"/>
        </w:rPr>
        <w:softHyphen/>
        <w:t>гогічний університет імені К. Д. Ушинського»</w:t>
      </w:r>
    </w:p>
    <w:sectPr w:rsidR="00047DE3" w:rsidRPr="009166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7E69-7BA1-4885-8B03-3F5B019A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2020-04-18T18:06:00Z</dcterms:created>
  <dcterms:modified xsi:type="dcterms:W3CDTF">2020-04-27T09:38:00Z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