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85E77" w:rsidRDefault="00585E77" w:rsidP="00585E77">
      <w:r w:rsidRPr="00585E77">
        <w:rPr>
          <w:rFonts w:ascii="Times New Roman" w:eastAsia="Arial Narrow" w:hAnsi="Times New Roman" w:cs="Times New Roman"/>
          <w:b/>
          <w:bCs/>
          <w:color w:val="000000"/>
          <w:kern w:val="0"/>
          <w:sz w:val="24"/>
          <w:lang w:val="uk-UA" w:eastAsia="uk-UA" w:bidi="uk-UA"/>
        </w:rPr>
        <w:t>Попович Юлія Олексіївна</w:t>
      </w:r>
      <w:r w:rsidRPr="00585E77">
        <w:rPr>
          <w:rFonts w:ascii="Times New Roman" w:eastAsia="Arial Narrow" w:hAnsi="Times New Roman" w:cs="Times New Roman"/>
          <w:color w:val="000000"/>
          <w:kern w:val="0"/>
          <w:sz w:val="24"/>
          <w:lang w:val="uk-UA" w:eastAsia="uk-UA" w:bidi="uk-UA"/>
        </w:rPr>
        <w:t>, викладач кафедри англійської фі</w:t>
      </w:r>
      <w:r w:rsidRPr="00585E77">
        <w:rPr>
          <w:rFonts w:ascii="Times New Roman" w:eastAsia="Arial Narrow" w:hAnsi="Times New Roman" w:cs="Times New Roman"/>
          <w:color w:val="000000"/>
          <w:kern w:val="0"/>
          <w:sz w:val="24"/>
          <w:lang w:val="uk-UA" w:eastAsia="uk-UA" w:bidi="uk-UA"/>
        </w:rPr>
        <w:softHyphen/>
        <w:t>лології і перекладу Київського національного лінгвістичного уні</w:t>
      </w:r>
      <w:r w:rsidRPr="00585E77">
        <w:rPr>
          <w:rFonts w:ascii="Times New Roman" w:eastAsia="Arial Narrow" w:hAnsi="Times New Roman" w:cs="Times New Roman"/>
          <w:color w:val="000000"/>
          <w:kern w:val="0"/>
          <w:sz w:val="24"/>
          <w:lang w:val="uk-UA" w:eastAsia="uk-UA" w:bidi="uk-UA"/>
        </w:rPr>
        <w:softHyphen/>
        <w:t>верситету: «Відтворення маркерів соціального статусу літератур</w:t>
      </w:r>
      <w:r w:rsidRPr="00585E77">
        <w:rPr>
          <w:rFonts w:ascii="Times New Roman" w:eastAsia="Arial Narrow" w:hAnsi="Times New Roman" w:cs="Times New Roman"/>
          <w:color w:val="000000"/>
          <w:kern w:val="0"/>
          <w:sz w:val="24"/>
          <w:lang w:val="uk-UA" w:eastAsia="uk-UA" w:bidi="uk-UA"/>
        </w:rPr>
        <w:softHyphen/>
        <w:t>ного персонажа в перекладі (на матеріалі українських перекладів британських художніх творів XIX століття)» (10.02.16 - перекла</w:t>
      </w:r>
      <w:r w:rsidRPr="00585E77">
        <w:rPr>
          <w:rFonts w:ascii="Times New Roman" w:eastAsia="Arial Narrow" w:hAnsi="Times New Roman" w:cs="Times New Roman"/>
          <w:color w:val="000000"/>
          <w:kern w:val="0"/>
          <w:sz w:val="24"/>
          <w:lang w:val="uk-UA" w:eastAsia="uk-UA" w:bidi="uk-UA"/>
        </w:rPr>
        <w:softHyphen/>
        <w:t xml:space="preserve">дознавство). Спецрада </w:t>
      </w:r>
      <w:r w:rsidRPr="00585E77">
        <w:rPr>
          <w:rFonts w:ascii="Times New Roman" w:eastAsia="Arial Narrow" w:hAnsi="Times New Roman" w:cs="Times New Roman"/>
          <w:color w:val="000000"/>
          <w:kern w:val="0"/>
          <w:sz w:val="24"/>
          <w:lang w:eastAsia="ru-RU" w:bidi="ru-RU"/>
        </w:rPr>
        <w:t xml:space="preserve">К </w:t>
      </w:r>
      <w:r w:rsidRPr="00585E77">
        <w:rPr>
          <w:rFonts w:ascii="Times New Roman" w:eastAsia="Arial Narrow" w:hAnsi="Times New Roman" w:cs="Times New Roman"/>
          <w:color w:val="000000"/>
          <w:kern w:val="0"/>
          <w:sz w:val="24"/>
          <w:lang w:val="uk-UA" w:eastAsia="uk-UA" w:bidi="uk-UA"/>
        </w:rPr>
        <w:t>67.051.05 у Херсонському державному університеті</w:t>
      </w:r>
    </w:p>
    <w:sectPr w:rsidR="00047DE3" w:rsidRPr="00585E7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67A50-E65E-4BFC-A2E6-357D0497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2020-05-05T16:48:00Z</dcterms:created>
  <dcterms:modified xsi:type="dcterms:W3CDTF">2020-05-06T19:00:00Z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