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FCC29" w14:textId="2D6492CC" w:rsidR="00122BC1" w:rsidRDefault="004C4C7E" w:rsidP="004C4C7E">
      <w:pPr>
        <w:rPr>
          <w:lang w:val="ru-RU"/>
        </w:rPr>
      </w:pPr>
      <w:r w:rsidRPr="004C4C7E">
        <w:rPr>
          <w:rFonts w:hint="eastAsia"/>
        </w:rPr>
        <w:t>Кузнецова</w:t>
      </w:r>
      <w:r w:rsidRPr="004C4C7E">
        <w:t xml:space="preserve"> </w:t>
      </w:r>
      <w:r w:rsidRPr="004C4C7E">
        <w:rPr>
          <w:rFonts w:hint="eastAsia"/>
        </w:rPr>
        <w:t>Мария</w:t>
      </w:r>
      <w:r w:rsidRPr="004C4C7E">
        <w:t xml:space="preserve"> </w:t>
      </w:r>
      <w:r w:rsidRPr="004C4C7E">
        <w:rPr>
          <w:rFonts w:hint="eastAsia"/>
        </w:rPr>
        <w:t>Сергеевна</w:t>
      </w:r>
      <w:r>
        <w:rPr>
          <w:lang w:val="ru-RU"/>
        </w:rPr>
        <w:t xml:space="preserve"> </w:t>
      </w:r>
      <w:r w:rsidRPr="004C4C7E">
        <w:rPr>
          <w:rFonts w:hint="eastAsia"/>
          <w:lang w:val="ru-RU"/>
        </w:rPr>
        <w:t>Фенотипические</w:t>
      </w:r>
      <w:r w:rsidRPr="004C4C7E">
        <w:rPr>
          <w:lang w:val="ru-RU"/>
        </w:rPr>
        <w:t xml:space="preserve"> </w:t>
      </w:r>
      <w:r w:rsidRPr="004C4C7E">
        <w:rPr>
          <w:rFonts w:hint="eastAsia"/>
          <w:lang w:val="ru-RU"/>
        </w:rPr>
        <w:t>и</w:t>
      </w:r>
      <w:r w:rsidRPr="004C4C7E">
        <w:rPr>
          <w:lang w:val="ru-RU"/>
        </w:rPr>
        <w:t xml:space="preserve"> </w:t>
      </w:r>
      <w:r w:rsidRPr="004C4C7E">
        <w:rPr>
          <w:rFonts w:hint="eastAsia"/>
          <w:lang w:val="ru-RU"/>
        </w:rPr>
        <w:t>функциональные</w:t>
      </w:r>
      <w:r w:rsidRPr="004C4C7E">
        <w:rPr>
          <w:lang w:val="ru-RU"/>
        </w:rPr>
        <w:t xml:space="preserve"> </w:t>
      </w:r>
      <w:r w:rsidRPr="004C4C7E">
        <w:rPr>
          <w:rFonts w:hint="eastAsia"/>
          <w:lang w:val="ru-RU"/>
        </w:rPr>
        <w:t>характеристики</w:t>
      </w:r>
      <w:r w:rsidRPr="004C4C7E">
        <w:rPr>
          <w:lang w:val="ru-RU"/>
        </w:rPr>
        <w:t xml:space="preserve"> in vitro- </w:t>
      </w:r>
      <w:r w:rsidRPr="004C4C7E">
        <w:rPr>
          <w:rFonts w:hint="eastAsia"/>
          <w:lang w:val="ru-RU"/>
        </w:rPr>
        <w:t>генерированных</w:t>
      </w:r>
      <w:r w:rsidRPr="004C4C7E">
        <w:rPr>
          <w:lang w:val="ru-RU"/>
        </w:rPr>
        <w:t xml:space="preserve"> </w:t>
      </w:r>
      <w:r w:rsidRPr="004C4C7E">
        <w:rPr>
          <w:rFonts w:hint="eastAsia"/>
          <w:lang w:val="ru-RU"/>
        </w:rPr>
        <w:t>цитотоксических</w:t>
      </w:r>
      <w:r w:rsidRPr="004C4C7E">
        <w:rPr>
          <w:lang w:val="ru-RU"/>
        </w:rPr>
        <w:t xml:space="preserve"> </w:t>
      </w:r>
      <w:r w:rsidRPr="004C4C7E">
        <w:rPr>
          <w:rFonts w:hint="eastAsia"/>
          <w:lang w:val="ru-RU"/>
        </w:rPr>
        <w:t>Т</w:t>
      </w:r>
      <w:r w:rsidRPr="004C4C7E">
        <w:rPr>
          <w:lang w:val="ru-RU"/>
        </w:rPr>
        <w:t>-</w:t>
      </w:r>
      <w:r w:rsidRPr="004C4C7E">
        <w:rPr>
          <w:rFonts w:hint="eastAsia"/>
          <w:lang w:val="ru-RU"/>
        </w:rPr>
        <w:t>лимфоцитов</w:t>
      </w:r>
      <w:r w:rsidRPr="004C4C7E">
        <w:rPr>
          <w:lang w:val="ru-RU"/>
        </w:rPr>
        <w:t xml:space="preserve">, </w:t>
      </w:r>
      <w:r w:rsidRPr="004C4C7E">
        <w:rPr>
          <w:rFonts w:hint="eastAsia"/>
          <w:lang w:val="ru-RU"/>
        </w:rPr>
        <w:t>специфичных</w:t>
      </w:r>
      <w:r w:rsidRPr="004C4C7E">
        <w:rPr>
          <w:lang w:val="ru-RU"/>
        </w:rPr>
        <w:t xml:space="preserve"> </w:t>
      </w:r>
      <w:r w:rsidRPr="004C4C7E">
        <w:rPr>
          <w:rFonts w:hint="eastAsia"/>
          <w:lang w:val="ru-RU"/>
        </w:rPr>
        <w:t>к</w:t>
      </w:r>
      <w:r w:rsidRPr="004C4C7E">
        <w:rPr>
          <w:lang w:val="ru-RU"/>
        </w:rPr>
        <w:t xml:space="preserve"> </w:t>
      </w:r>
      <w:r w:rsidRPr="004C4C7E">
        <w:rPr>
          <w:rFonts w:hint="eastAsia"/>
          <w:lang w:val="ru-RU"/>
        </w:rPr>
        <w:t>эпитопам</w:t>
      </w:r>
      <w:r w:rsidRPr="004C4C7E">
        <w:rPr>
          <w:lang w:val="ru-RU"/>
        </w:rPr>
        <w:t xml:space="preserve"> </w:t>
      </w:r>
      <w:r w:rsidRPr="004C4C7E">
        <w:rPr>
          <w:rFonts w:hint="eastAsia"/>
          <w:lang w:val="ru-RU"/>
        </w:rPr>
        <w:t>антигена</w:t>
      </w:r>
      <w:r w:rsidRPr="004C4C7E">
        <w:rPr>
          <w:lang w:val="ru-RU"/>
        </w:rPr>
        <w:t xml:space="preserve"> HER2/neu</w:t>
      </w:r>
    </w:p>
    <w:p w14:paraId="4FBEB7E5" w14:textId="77777777" w:rsidR="004C4C7E" w:rsidRPr="004C4C7E" w:rsidRDefault="004C4C7E" w:rsidP="004C4C7E">
      <w:pPr>
        <w:rPr>
          <w:lang w:val="ru-RU"/>
        </w:rPr>
      </w:pPr>
      <w:r w:rsidRPr="004C4C7E">
        <w:rPr>
          <w:rFonts w:hint="eastAsia"/>
          <w:lang w:val="ru-RU"/>
        </w:rPr>
        <w:t>ОГЛАВЛЕНИЕ</w:t>
      </w:r>
      <w:r w:rsidRPr="004C4C7E">
        <w:rPr>
          <w:lang w:val="ru-RU"/>
        </w:rPr>
        <w:t xml:space="preserve"> </w:t>
      </w:r>
      <w:r w:rsidRPr="004C4C7E">
        <w:rPr>
          <w:rFonts w:hint="eastAsia"/>
          <w:lang w:val="ru-RU"/>
        </w:rPr>
        <w:t>ДИССЕРТАЦИИ</w:t>
      </w:r>
    </w:p>
    <w:p w14:paraId="62A1B790" w14:textId="77777777" w:rsidR="004C4C7E" w:rsidRPr="004C4C7E" w:rsidRDefault="004C4C7E" w:rsidP="004C4C7E">
      <w:pPr>
        <w:rPr>
          <w:lang w:val="ru-RU"/>
        </w:rPr>
      </w:pPr>
      <w:r w:rsidRPr="004C4C7E">
        <w:rPr>
          <w:rFonts w:hint="eastAsia"/>
          <w:lang w:val="ru-RU"/>
        </w:rPr>
        <w:t>кандидат</w:t>
      </w:r>
      <w:r w:rsidRPr="004C4C7E">
        <w:rPr>
          <w:lang w:val="ru-RU"/>
        </w:rPr>
        <w:t xml:space="preserve"> </w:t>
      </w:r>
      <w:r w:rsidRPr="004C4C7E">
        <w:rPr>
          <w:rFonts w:hint="eastAsia"/>
          <w:lang w:val="ru-RU"/>
        </w:rPr>
        <w:t>наук</w:t>
      </w:r>
      <w:r w:rsidRPr="004C4C7E">
        <w:rPr>
          <w:lang w:val="ru-RU"/>
        </w:rPr>
        <w:t xml:space="preserve"> </w:t>
      </w:r>
      <w:r w:rsidRPr="004C4C7E">
        <w:rPr>
          <w:rFonts w:hint="eastAsia"/>
          <w:lang w:val="ru-RU"/>
        </w:rPr>
        <w:t>Кузнецова</w:t>
      </w:r>
      <w:r w:rsidRPr="004C4C7E">
        <w:rPr>
          <w:lang w:val="ru-RU"/>
        </w:rPr>
        <w:t xml:space="preserve"> </w:t>
      </w:r>
      <w:r w:rsidRPr="004C4C7E">
        <w:rPr>
          <w:rFonts w:hint="eastAsia"/>
          <w:lang w:val="ru-RU"/>
        </w:rPr>
        <w:t>Мария</w:t>
      </w:r>
      <w:r w:rsidRPr="004C4C7E">
        <w:rPr>
          <w:lang w:val="ru-RU"/>
        </w:rPr>
        <w:t xml:space="preserve"> </w:t>
      </w:r>
      <w:r w:rsidRPr="004C4C7E">
        <w:rPr>
          <w:rFonts w:hint="eastAsia"/>
          <w:lang w:val="ru-RU"/>
        </w:rPr>
        <w:t>Сергеевна</w:t>
      </w:r>
    </w:p>
    <w:p w14:paraId="710BF450" w14:textId="77777777" w:rsidR="004C4C7E" w:rsidRPr="004C4C7E" w:rsidRDefault="004C4C7E" w:rsidP="004C4C7E">
      <w:pPr>
        <w:rPr>
          <w:lang w:val="ru-RU"/>
        </w:rPr>
      </w:pPr>
      <w:r w:rsidRPr="004C4C7E">
        <w:rPr>
          <w:rFonts w:hint="eastAsia"/>
          <w:lang w:val="ru-RU"/>
        </w:rPr>
        <w:t>ВВЕДЕНИЕ</w:t>
      </w:r>
    </w:p>
    <w:p w14:paraId="72A89B91" w14:textId="77777777" w:rsidR="004C4C7E" w:rsidRPr="004C4C7E" w:rsidRDefault="004C4C7E" w:rsidP="004C4C7E">
      <w:pPr>
        <w:rPr>
          <w:lang w:val="ru-RU"/>
        </w:rPr>
      </w:pPr>
    </w:p>
    <w:p w14:paraId="49650947" w14:textId="77777777" w:rsidR="004C4C7E" w:rsidRPr="004C4C7E" w:rsidRDefault="004C4C7E" w:rsidP="004C4C7E">
      <w:pPr>
        <w:rPr>
          <w:lang w:val="ru-RU"/>
        </w:rPr>
      </w:pPr>
      <w:r w:rsidRPr="004C4C7E">
        <w:rPr>
          <w:rFonts w:hint="eastAsia"/>
          <w:lang w:val="ru-RU"/>
        </w:rPr>
        <w:t>ГЛАВА</w:t>
      </w:r>
      <w:r w:rsidRPr="004C4C7E">
        <w:rPr>
          <w:lang w:val="ru-RU"/>
        </w:rPr>
        <w:t xml:space="preserve"> 1. </w:t>
      </w:r>
      <w:r w:rsidRPr="004C4C7E">
        <w:rPr>
          <w:rFonts w:hint="eastAsia"/>
          <w:lang w:val="ru-RU"/>
        </w:rPr>
        <w:t>ОБЗОР</w:t>
      </w:r>
      <w:r w:rsidRPr="004C4C7E">
        <w:rPr>
          <w:lang w:val="ru-RU"/>
        </w:rPr>
        <w:t xml:space="preserve"> </w:t>
      </w:r>
      <w:r w:rsidRPr="004C4C7E">
        <w:rPr>
          <w:rFonts w:hint="eastAsia"/>
          <w:lang w:val="ru-RU"/>
        </w:rPr>
        <w:t>ЛИТЕРАТУРЫ</w:t>
      </w:r>
    </w:p>
    <w:p w14:paraId="4421CF85" w14:textId="77777777" w:rsidR="004C4C7E" w:rsidRPr="004C4C7E" w:rsidRDefault="004C4C7E" w:rsidP="004C4C7E">
      <w:pPr>
        <w:rPr>
          <w:lang w:val="ru-RU"/>
        </w:rPr>
      </w:pPr>
    </w:p>
    <w:p w14:paraId="6022FC47" w14:textId="77777777" w:rsidR="004C4C7E" w:rsidRPr="004C4C7E" w:rsidRDefault="004C4C7E" w:rsidP="004C4C7E">
      <w:pPr>
        <w:rPr>
          <w:lang w:val="ru-RU"/>
        </w:rPr>
      </w:pPr>
      <w:r w:rsidRPr="004C4C7E">
        <w:rPr>
          <w:lang w:val="ru-RU"/>
        </w:rPr>
        <w:t xml:space="preserve">1.1. </w:t>
      </w:r>
      <w:r w:rsidRPr="004C4C7E">
        <w:rPr>
          <w:rFonts w:hint="eastAsia"/>
          <w:lang w:val="ru-RU"/>
        </w:rPr>
        <w:t>Потенциал</w:t>
      </w:r>
      <w:r w:rsidRPr="004C4C7E">
        <w:rPr>
          <w:lang w:val="ru-RU"/>
        </w:rPr>
        <w:t xml:space="preserve"> </w:t>
      </w:r>
      <w:r w:rsidRPr="004C4C7E">
        <w:rPr>
          <w:rFonts w:hint="eastAsia"/>
          <w:lang w:val="ru-RU"/>
        </w:rPr>
        <w:t>иммунной</w:t>
      </w:r>
      <w:r w:rsidRPr="004C4C7E">
        <w:rPr>
          <w:lang w:val="ru-RU"/>
        </w:rPr>
        <w:t xml:space="preserve"> </w:t>
      </w:r>
      <w:r w:rsidRPr="004C4C7E">
        <w:rPr>
          <w:rFonts w:hint="eastAsia"/>
          <w:lang w:val="ru-RU"/>
        </w:rPr>
        <w:t>системы</w:t>
      </w:r>
      <w:r w:rsidRPr="004C4C7E">
        <w:rPr>
          <w:lang w:val="ru-RU"/>
        </w:rPr>
        <w:t xml:space="preserve"> </w:t>
      </w:r>
      <w:r w:rsidRPr="004C4C7E">
        <w:rPr>
          <w:rFonts w:hint="eastAsia"/>
          <w:lang w:val="ru-RU"/>
        </w:rPr>
        <w:t>в</w:t>
      </w:r>
      <w:r w:rsidRPr="004C4C7E">
        <w:rPr>
          <w:lang w:val="ru-RU"/>
        </w:rPr>
        <w:t xml:space="preserve"> </w:t>
      </w:r>
      <w:r w:rsidRPr="004C4C7E">
        <w:rPr>
          <w:rFonts w:hint="eastAsia"/>
          <w:lang w:val="ru-RU"/>
        </w:rPr>
        <w:t>борьбе</w:t>
      </w:r>
      <w:r w:rsidRPr="004C4C7E">
        <w:rPr>
          <w:lang w:val="ru-RU"/>
        </w:rPr>
        <w:t xml:space="preserve"> </w:t>
      </w:r>
      <w:r w:rsidRPr="004C4C7E">
        <w:rPr>
          <w:rFonts w:hint="eastAsia"/>
          <w:lang w:val="ru-RU"/>
        </w:rPr>
        <w:t>с</w:t>
      </w:r>
      <w:r w:rsidRPr="004C4C7E">
        <w:rPr>
          <w:lang w:val="ru-RU"/>
        </w:rPr>
        <w:t xml:space="preserve"> </w:t>
      </w:r>
      <w:r w:rsidRPr="004C4C7E">
        <w:rPr>
          <w:rFonts w:hint="eastAsia"/>
          <w:lang w:val="ru-RU"/>
        </w:rPr>
        <w:t>опухолью</w:t>
      </w:r>
    </w:p>
    <w:p w14:paraId="39351D44" w14:textId="77777777" w:rsidR="004C4C7E" w:rsidRPr="004C4C7E" w:rsidRDefault="004C4C7E" w:rsidP="004C4C7E">
      <w:pPr>
        <w:rPr>
          <w:lang w:val="ru-RU"/>
        </w:rPr>
      </w:pPr>
    </w:p>
    <w:p w14:paraId="45B07BA4" w14:textId="77777777" w:rsidR="004C4C7E" w:rsidRPr="004C4C7E" w:rsidRDefault="004C4C7E" w:rsidP="004C4C7E">
      <w:pPr>
        <w:rPr>
          <w:lang w:val="ru-RU"/>
        </w:rPr>
      </w:pPr>
      <w:r w:rsidRPr="004C4C7E">
        <w:rPr>
          <w:lang w:val="ru-RU"/>
        </w:rPr>
        <w:t xml:space="preserve">1.2. </w:t>
      </w:r>
      <w:r w:rsidRPr="004C4C7E">
        <w:rPr>
          <w:rFonts w:hint="eastAsia"/>
          <w:lang w:val="ru-RU"/>
        </w:rPr>
        <w:t>Роль</w:t>
      </w:r>
      <w:r w:rsidRPr="004C4C7E">
        <w:rPr>
          <w:lang w:val="ru-RU"/>
        </w:rPr>
        <w:t xml:space="preserve"> </w:t>
      </w:r>
      <w:r w:rsidRPr="004C4C7E">
        <w:rPr>
          <w:rFonts w:hint="eastAsia"/>
          <w:lang w:val="ru-RU"/>
        </w:rPr>
        <w:t>цитотоксических</w:t>
      </w:r>
      <w:r w:rsidRPr="004C4C7E">
        <w:rPr>
          <w:lang w:val="ru-RU"/>
        </w:rPr>
        <w:t xml:space="preserve"> </w:t>
      </w:r>
      <w:r w:rsidRPr="004C4C7E">
        <w:rPr>
          <w:rFonts w:hint="eastAsia"/>
          <w:lang w:val="ru-RU"/>
        </w:rPr>
        <w:t>Т</w:t>
      </w:r>
      <w:r w:rsidRPr="004C4C7E">
        <w:rPr>
          <w:lang w:val="ru-RU"/>
        </w:rPr>
        <w:t>-</w:t>
      </w:r>
      <w:r w:rsidRPr="004C4C7E">
        <w:rPr>
          <w:rFonts w:hint="eastAsia"/>
          <w:lang w:val="ru-RU"/>
        </w:rPr>
        <w:t>лимфоцитов</w:t>
      </w:r>
      <w:r w:rsidRPr="004C4C7E">
        <w:rPr>
          <w:lang w:val="ru-RU"/>
        </w:rPr>
        <w:t xml:space="preserve"> </w:t>
      </w:r>
      <w:r w:rsidRPr="004C4C7E">
        <w:rPr>
          <w:rFonts w:hint="eastAsia"/>
          <w:lang w:val="ru-RU"/>
        </w:rPr>
        <w:t>в</w:t>
      </w:r>
      <w:r w:rsidRPr="004C4C7E">
        <w:rPr>
          <w:lang w:val="ru-RU"/>
        </w:rPr>
        <w:t xml:space="preserve"> </w:t>
      </w:r>
      <w:r w:rsidRPr="004C4C7E">
        <w:rPr>
          <w:rFonts w:hint="eastAsia"/>
          <w:lang w:val="ru-RU"/>
        </w:rPr>
        <w:t>противоопухолевом</w:t>
      </w:r>
      <w:r w:rsidRPr="004C4C7E">
        <w:rPr>
          <w:lang w:val="ru-RU"/>
        </w:rPr>
        <w:t xml:space="preserve"> </w:t>
      </w:r>
      <w:r w:rsidRPr="004C4C7E">
        <w:rPr>
          <w:rFonts w:hint="eastAsia"/>
          <w:lang w:val="ru-RU"/>
        </w:rPr>
        <w:t>иммунном</w:t>
      </w:r>
      <w:r w:rsidRPr="004C4C7E">
        <w:rPr>
          <w:lang w:val="ru-RU"/>
        </w:rPr>
        <w:t xml:space="preserve"> </w:t>
      </w:r>
      <w:r w:rsidRPr="004C4C7E">
        <w:rPr>
          <w:rFonts w:hint="eastAsia"/>
          <w:lang w:val="ru-RU"/>
        </w:rPr>
        <w:t>ответе</w:t>
      </w:r>
    </w:p>
    <w:p w14:paraId="1E84166D" w14:textId="77777777" w:rsidR="004C4C7E" w:rsidRPr="004C4C7E" w:rsidRDefault="004C4C7E" w:rsidP="004C4C7E">
      <w:pPr>
        <w:rPr>
          <w:lang w:val="ru-RU"/>
        </w:rPr>
      </w:pPr>
    </w:p>
    <w:p w14:paraId="4C5D10E3" w14:textId="77777777" w:rsidR="004C4C7E" w:rsidRPr="004C4C7E" w:rsidRDefault="004C4C7E" w:rsidP="004C4C7E">
      <w:pPr>
        <w:rPr>
          <w:lang w:val="ru-RU"/>
        </w:rPr>
      </w:pPr>
      <w:r w:rsidRPr="004C4C7E">
        <w:rPr>
          <w:lang w:val="ru-RU"/>
        </w:rPr>
        <w:t xml:space="preserve">1.3. </w:t>
      </w:r>
      <w:r w:rsidRPr="004C4C7E">
        <w:rPr>
          <w:rFonts w:hint="eastAsia"/>
          <w:lang w:val="ru-RU"/>
        </w:rPr>
        <w:t>Дифференцировка</w:t>
      </w:r>
      <w:r w:rsidRPr="004C4C7E">
        <w:rPr>
          <w:lang w:val="ru-RU"/>
        </w:rPr>
        <w:t xml:space="preserve"> </w:t>
      </w:r>
      <w:r w:rsidRPr="004C4C7E">
        <w:rPr>
          <w:rFonts w:hint="eastAsia"/>
          <w:lang w:val="ru-RU"/>
        </w:rPr>
        <w:t>и</w:t>
      </w:r>
      <w:r w:rsidRPr="004C4C7E">
        <w:rPr>
          <w:lang w:val="ru-RU"/>
        </w:rPr>
        <w:t xml:space="preserve"> </w:t>
      </w:r>
      <w:r w:rsidRPr="004C4C7E">
        <w:rPr>
          <w:rFonts w:hint="eastAsia"/>
          <w:lang w:val="ru-RU"/>
        </w:rPr>
        <w:t>созревание</w:t>
      </w:r>
      <w:r w:rsidRPr="004C4C7E">
        <w:rPr>
          <w:lang w:val="ru-RU"/>
        </w:rPr>
        <w:t xml:space="preserve"> </w:t>
      </w:r>
      <w:r w:rsidRPr="004C4C7E">
        <w:rPr>
          <w:rFonts w:hint="eastAsia"/>
          <w:lang w:val="ru-RU"/>
        </w:rPr>
        <w:t>цитотоксических</w:t>
      </w:r>
      <w:r w:rsidRPr="004C4C7E">
        <w:rPr>
          <w:lang w:val="ru-RU"/>
        </w:rPr>
        <w:t xml:space="preserve"> </w:t>
      </w:r>
      <w:r w:rsidRPr="004C4C7E">
        <w:rPr>
          <w:rFonts w:hint="eastAsia"/>
          <w:lang w:val="ru-RU"/>
        </w:rPr>
        <w:t>Т</w:t>
      </w:r>
      <w:r w:rsidRPr="004C4C7E">
        <w:rPr>
          <w:lang w:val="ru-RU"/>
        </w:rPr>
        <w:t>-</w:t>
      </w:r>
      <w:r w:rsidRPr="004C4C7E">
        <w:rPr>
          <w:rFonts w:hint="eastAsia"/>
          <w:lang w:val="ru-RU"/>
        </w:rPr>
        <w:t>лимфоцитов</w:t>
      </w:r>
    </w:p>
    <w:p w14:paraId="295DC4A2" w14:textId="77777777" w:rsidR="004C4C7E" w:rsidRPr="004C4C7E" w:rsidRDefault="004C4C7E" w:rsidP="004C4C7E">
      <w:pPr>
        <w:rPr>
          <w:lang w:val="ru-RU"/>
        </w:rPr>
      </w:pPr>
    </w:p>
    <w:p w14:paraId="0D4D5179" w14:textId="77777777" w:rsidR="004C4C7E" w:rsidRPr="004C4C7E" w:rsidRDefault="004C4C7E" w:rsidP="004C4C7E">
      <w:pPr>
        <w:rPr>
          <w:lang w:val="ru-RU"/>
        </w:rPr>
      </w:pPr>
      <w:r w:rsidRPr="004C4C7E">
        <w:rPr>
          <w:lang w:val="ru-RU"/>
        </w:rPr>
        <w:t xml:space="preserve">1.3.1. </w:t>
      </w:r>
      <w:r w:rsidRPr="004C4C7E">
        <w:rPr>
          <w:rFonts w:hint="eastAsia"/>
          <w:lang w:val="ru-RU"/>
        </w:rPr>
        <w:t>Наивные</w:t>
      </w:r>
      <w:r w:rsidRPr="004C4C7E">
        <w:rPr>
          <w:lang w:val="ru-RU"/>
        </w:rPr>
        <w:t xml:space="preserve"> </w:t>
      </w:r>
      <w:r w:rsidRPr="004C4C7E">
        <w:rPr>
          <w:rFonts w:hint="eastAsia"/>
          <w:lang w:val="ru-RU"/>
        </w:rPr>
        <w:t>Т</w:t>
      </w:r>
      <w:r w:rsidRPr="004C4C7E">
        <w:rPr>
          <w:lang w:val="ru-RU"/>
        </w:rPr>
        <w:t>-</w:t>
      </w:r>
      <w:r w:rsidRPr="004C4C7E">
        <w:rPr>
          <w:rFonts w:hint="eastAsia"/>
          <w:lang w:val="ru-RU"/>
        </w:rPr>
        <w:t>лимфоциты</w:t>
      </w:r>
    </w:p>
    <w:p w14:paraId="6A3B4188" w14:textId="77777777" w:rsidR="004C4C7E" w:rsidRPr="004C4C7E" w:rsidRDefault="004C4C7E" w:rsidP="004C4C7E">
      <w:pPr>
        <w:rPr>
          <w:lang w:val="ru-RU"/>
        </w:rPr>
      </w:pPr>
    </w:p>
    <w:p w14:paraId="7E4DEF8B" w14:textId="77777777" w:rsidR="004C4C7E" w:rsidRPr="004C4C7E" w:rsidRDefault="004C4C7E" w:rsidP="004C4C7E">
      <w:pPr>
        <w:rPr>
          <w:lang w:val="ru-RU"/>
        </w:rPr>
      </w:pPr>
      <w:r w:rsidRPr="004C4C7E">
        <w:rPr>
          <w:lang w:val="ru-RU"/>
        </w:rPr>
        <w:t xml:space="preserve">1.3.2. </w:t>
      </w:r>
      <w:r w:rsidRPr="004C4C7E">
        <w:rPr>
          <w:rFonts w:hint="eastAsia"/>
          <w:lang w:val="ru-RU"/>
        </w:rPr>
        <w:t>Субпопуляции</w:t>
      </w:r>
      <w:r w:rsidRPr="004C4C7E">
        <w:rPr>
          <w:lang w:val="ru-RU"/>
        </w:rPr>
        <w:t xml:space="preserve"> </w:t>
      </w:r>
      <w:r w:rsidRPr="004C4C7E">
        <w:rPr>
          <w:rFonts w:hint="eastAsia"/>
          <w:lang w:val="ru-RU"/>
        </w:rPr>
        <w:t>цитотоксических</w:t>
      </w:r>
      <w:r w:rsidRPr="004C4C7E">
        <w:rPr>
          <w:lang w:val="ru-RU"/>
        </w:rPr>
        <w:t xml:space="preserve"> </w:t>
      </w:r>
      <w:r w:rsidRPr="004C4C7E">
        <w:rPr>
          <w:rFonts w:hint="eastAsia"/>
          <w:lang w:val="ru-RU"/>
        </w:rPr>
        <w:t>Т</w:t>
      </w:r>
      <w:r w:rsidRPr="004C4C7E">
        <w:rPr>
          <w:lang w:val="ru-RU"/>
        </w:rPr>
        <w:t>-</w:t>
      </w:r>
      <w:r w:rsidRPr="004C4C7E">
        <w:rPr>
          <w:rFonts w:hint="eastAsia"/>
          <w:lang w:val="ru-RU"/>
        </w:rPr>
        <w:t>лимфоцитов</w:t>
      </w:r>
      <w:r w:rsidRPr="004C4C7E">
        <w:rPr>
          <w:lang w:val="ru-RU"/>
        </w:rPr>
        <w:t xml:space="preserve"> </w:t>
      </w:r>
      <w:r w:rsidRPr="004C4C7E">
        <w:rPr>
          <w:rFonts w:hint="eastAsia"/>
          <w:lang w:val="ru-RU"/>
        </w:rPr>
        <w:t>периферической</w:t>
      </w:r>
      <w:r w:rsidRPr="004C4C7E">
        <w:rPr>
          <w:lang w:val="ru-RU"/>
        </w:rPr>
        <w:t xml:space="preserve"> </w:t>
      </w:r>
      <w:r w:rsidRPr="004C4C7E">
        <w:rPr>
          <w:rFonts w:hint="eastAsia"/>
          <w:lang w:val="ru-RU"/>
        </w:rPr>
        <w:t>крови</w:t>
      </w:r>
    </w:p>
    <w:p w14:paraId="0EEBB257" w14:textId="77777777" w:rsidR="004C4C7E" w:rsidRPr="004C4C7E" w:rsidRDefault="004C4C7E" w:rsidP="004C4C7E">
      <w:pPr>
        <w:rPr>
          <w:lang w:val="ru-RU"/>
        </w:rPr>
      </w:pPr>
    </w:p>
    <w:p w14:paraId="03257D6A" w14:textId="77777777" w:rsidR="004C4C7E" w:rsidRPr="004C4C7E" w:rsidRDefault="004C4C7E" w:rsidP="004C4C7E">
      <w:pPr>
        <w:rPr>
          <w:lang w:val="ru-RU"/>
        </w:rPr>
      </w:pPr>
      <w:r w:rsidRPr="004C4C7E">
        <w:rPr>
          <w:lang w:val="ru-RU"/>
        </w:rPr>
        <w:t xml:space="preserve">1.3.3. </w:t>
      </w:r>
      <w:r w:rsidRPr="004C4C7E">
        <w:rPr>
          <w:rFonts w:hint="eastAsia"/>
          <w:lang w:val="ru-RU"/>
        </w:rPr>
        <w:t>Дополнительные</w:t>
      </w:r>
      <w:r w:rsidRPr="004C4C7E">
        <w:rPr>
          <w:lang w:val="ru-RU"/>
        </w:rPr>
        <w:t xml:space="preserve"> </w:t>
      </w:r>
      <w:r w:rsidRPr="004C4C7E">
        <w:rPr>
          <w:rFonts w:hint="eastAsia"/>
          <w:lang w:val="ru-RU"/>
        </w:rPr>
        <w:t>субпопуляции</w:t>
      </w:r>
      <w:r w:rsidRPr="004C4C7E">
        <w:rPr>
          <w:lang w:val="ru-RU"/>
        </w:rPr>
        <w:t xml:space="preserve"> </w:t>
      </w:r>
      <w:r w:rsidRPr="004C4C7E">
        <w:rPr>
          <w:rFonts w:hint="eastAsia"/>
          <w:lang w:val="ru-RU"/>
        </w:rPr>
        <w:t>Т</w:t>
      </w:r>
      <w:r w:rsidRPr="004C4C7E">
        <w:rPr>
          <w:lang w:val="ru-RU"/>
        </w:rPr>
        <w:t>-</w:t>
      </w:r>
      <w:r w:rsidRPr="004C4C7E">
        <w:rPr>
          <w:rFonts w:hint="eastAsia"/>
          <w:lang w:val="ru-RU"/>
        </w:rPr>
        <w:t>клеток</w:t>
      </w:r>
      <w:r w:rsidRPr="004C4C7E">
        <w:rPr>
          <w:lang w:val="ru-RU"/>
        </w:rPr>
        <w:t xml:space="preserve"> </w:t>
      </w:r>
      <w:r w:rsidRPr="004C4C7E">
        <w:rPr>
          <w:rFonts w:hint="eastAsia"/>
          <w:lang w:val="ru-RU"/>
        </w:rPr>
        <w:t>памяти</w:t>
      </w:r>
    </w:p>
    <w:p w14:paraId="5048FBC3" w14:textId="77777777" w:rsidR="004C4C7E" w:rsidRPr="004C4C7E" w:rsidRDefault="004C4C7E" w:rsidP="004C4C7E">
      <w:pPr>
        <w:rPr>
          <w:lang w:val="ru-RU"/>
        </w:rPr>
      </w:pPr>
    </w:p>
    <w:p w14:paraId="1AEF40C9" w14:textId="77777777" w:rsidR="004C4C7E" w:rsidRPr="004C4C7E" w:rsidRDefault="004C4C7E" w:rsidP="004C4C7E">
      <w:pPr>
        <w:rPr>
          <w:lang w:val="ru-RU"/>
        </w:rPr>
      </w:pPr>
      <w:r w:rsidRPr="004C4C7E">
        <w:rPr>
          <w:lang w:val="ru-RU"/>
        </w:rPr>
        <w:t xml:space="preserve">1.4. </w:t>
      </w:r>
      <w:r w:rsidRPr="004C4C7E">
        <w:rPr>
          <w:rFonts w:hint="eastAsia"/>
          <w:lang w:val="ru-RU"/>
        </w:rPr>
        <w:t>Методы</w:t>
      </w:r>
      <w:r w:rsidRPr="004C4C7E">
        <w:rPr>
          <w:lang w:val="ru-RU"/>
        </w:rPr>
        <w:t xml:space="preserve"> </w:t>
      </w:r>
      <w:r w:rsidRPr="004C4C7E">
        <w:rPr>
          <w:rFonts w:hint="eastAsia"/>
          <w:lang w:val="ru-RU"/>
        </w:rPr>
        <w:t>исследования</w:t>
      </w:r>
      <w:r w:rsidRPr="004C4C7E">
        <w:rPr>
          <w:lang w:val="ru-RU"/>
        </w:rPr>
        <w:t xml:space="preserve"> </w:t>
      </w:r>
      <w:r w:rsidRPr="004C4C7E">
        <w:rPr>
          <w:rFonts w:hint="eastAsia"/>
          <w:lang w:val="ru-RU"/>
        </w:rPr>
        <w:t>популяций</w:t>
      </w:r>
      <w:r w:rsidRPr="004C4C7E">
        <w:rPr>
          <w:lang w:val="ru-RU"/>
        </w:rPr>
        <w:t xml:space="preserve"> </w:t>
      </w:r>
      <w:r w:rsidRPr="004C4C7E">
        <w:rPr>
          <w:rFonts w:hint="eastAsia"/>
          <w:lang w:val="ru-RU"/>
        </w:rPr>
        <w:t>Т</w:t>
      </w:r>
      <w:r w:rsidRPr="004C4C7E">
        <w:rPr>
          <w:lang w:val="ru-RU"/>
        </w:rPr>
        <w:t>-</w:t>
      </w:r>
      <w:r w:rsidRPr="004C4C7E">
        <w:rPr>
          <w:rFonts w:hint="eastAsia"/>
          <w:lang w:val="ru-RU"/>
        </w:rPr>
        <w:t>клеток</w:t>
      </w:r>
      <w:r w:rsidRPr="004C4C7E">
        <w:rPr>
          <w:lang w:val="ru-RU"/>
        </w:rPr>
        <w:t xml:space="preserve"> </w:t>
      </w:r>
      <w:r w:rsidRPr="004C4C7E">
        <w:rPr>
          <w:rFonts w:hint="eastAsia"/>
          <w:lang w:val="ru-RU"/>
        </w:rPr>
        <w:t>памяти</w:t>
      </w:r>
    </w:p>
    <w:p w14:paraId="67951A70" w14:textId="77777777" w:rsidR="004C4C7E" w:rsidRPr="004C4C7E" w:rsidRDefault="004C4C7E" w:rsidP="004C4C7E">
      <w:pPr>
        <w:rPr>
          <w:lang w:val="ru-RU"/>
        </w:rPr>
      </w:pPr>
    </w:p>
    <w:p w14:paraId="5E241619" w14:textId="77777777" w:rsidR="004C4C7E" w:rsidRPr="004C4C7E" w:rsidRDefault="004C4C7E" w:rsidP="004C4C7E">
      <w:pPr>
        <w:rPr>
          <w:lang w:val="ru-RU"/>
        </w:rPr>
      </w:pPr>
      <w:r w:rsidRPr="004C4C7E">
        <w:rPr>
          <w:lang w:val="ru-RU"/>
        </w:rPr>
        <w:t xml:space="preserve">1.4.1. </w:t>
      </w:r>
      <w:r w:rsidRPr="004C4C7E">
        <w:rPr>
          <w:rFonts w:hint="eastAsia"/>
          <w:lang w:val="ru-RU"/>
        </w:rPr>
        <w:t>Идентификация</w:t>
      </w:r>
      <w:r w:rsidRPr="004C4C7E">
        <w:rPr>
          <w:lang w:val="ru-RU"/>
        </w:rPr>
        <w:t xml:space="preserve"> </w:t>
      </w:r>
      <w:r w:rsidRPr="004C4C7E">
        <w:rPr>
          <w:rFonts w:hint="eastAsia"/>
          <w:lang w:val="ru-RU"/>
        </w:rPr>
        <w:t>антиген</w:t>
      </w:r>
      <w:r w:rsidRPr="004C4C7E">
        <w:rPr>
          <w:lang w:val="ru-RU"/>
        </w:rPr>
        <w:t>-</w:t>
      </w:r>
      <w:r w:rsidRPr="004C4C7E">
        <w:rPr>
          <w:rFonts w:hint="eastAsia"/>
          <w:lang w:val="ru-RU"/>
        </w:rPr>
        <w:t>специфичных</w:t>
      </w:r>
      <w:r w:rsidRPr="004C4C7E">
        <w:rPr>
          <w:lang w:val="ru-RU"/>
        </w:rPr>
        <w:t xml:space="preserve"> </w:t>
      </w:r>
      <w:r w:rsidRPr="004C4C7E">
        <w:rPr>
          <w:rFonts w:hint="eastAsia"/>
          <w:lang w:val="ru-RU"/>
        </w:rPr>
        <w:t>Т</w:t>
      </w:r>
      <w:r w:rsidRPr="004C4C7E">
        <w:rPr>
          <w:lang w:val="ru-RU"/>
        </w:rPr>
        <w:t>-</w:t>
      </w:r>
      <w:r w:rsidRPr="004C4C7E">
        <w:rPr>
          <w:rFonts w:hint="eastAsia"/>
          <w:lang w:val="ru-RU"/>
        </w:rPr>
        <w:t>клеток</w:t>
      </w:r>
      <w:r w:rsidRPr="004C4C7E">
        <w:rPr>
          <w:lang w:val="ru-RU"/>
        </w:rPr>
        <w:t xml:space="preserve"> </w:t>
      </w:r>
      <w:r w:rsidRPr="004C4C7E">
        <w:rPr>
          <w:rFonts w:hint="eastAsia"/>
          <w:lang w:val="ru-RU"/>
        </w:rPr>
        <w:t>с</w:t>
      </w:r>
      <w:r w:rsidRPr="004C4C7E">
        <w:rPr>
          <w:lang w:val="ru-RU"/>
        </w:rPr>
        <w:t xml:space="preserve"> </w:t>
      </w:r>
      <w:r w:rsidRPr="004C4C7E">
        <w:rPr>
          <w:rFonts w:hint="eastAsia"/>
          <w:lang w:val="ru-RU"/>
        </w:rPr>
        <w:t>помощью</w:t>
      </w:r>
      <w:r w:rsidRPr="004C4C7E">
        <w:rPr>
          <w:lang w:val="ru-RU"/>
        </w:rPr>
        <w:t xml:space="preserve"> </w:t>
      </w:r>
      <w:r w:rsidRPr="004C4C7E">
        <w:rPr>
          <w:rFonts w:hint="eastAsia"/>
          <w:lang w:val="ru-RU"/>
        </w:rPr>
        <w:t>МНС</w:t>
      </w:r>
      <w:r w:rsidRPr="004C4C7E">
        <w:rPr>
          <w:lang w:val="ru-RU"/>
        </w:rPr>
        <w:t>-</w:t>
      </w:r>
      <w:r w:rsidRPr="004C4C7E">
        <w:rPr>
          <w:rFonts w:hint="eastAsia"/>
          <w:lang w:val="ru-RU"/>
        </w:rPr>
        <w:t>мультимеров</w:t>
      </w:r>
    </w:p>
    <w:p w14:paraId="2970AE00" w14:textId="77777777" w:rsidR="004C4C7E" w:rsidRPr="004C4C7E" w:rsidRDefault="004C4C7E" w:rsidP="004C4C7E">
      <w:pPr>
        <w:rPr>
          <w:lang w:val="ru-RU"/>
        </w:rPr>
      </w:pPr>
    </w:p>
    <w:p w14:paraId="62D00592" w14:textId="77777777" w:rsidR="004C4C7E" w:rsidRPr="004C4C7E" w:rsidRDefault="004C4C7E" w:rsidP="004C4C7E">
      <w:pPr>
        <w:rPr>
          <w:lang w:val="ru-RU"/>
        </w:rPr>
      </w:pPr>
      <w:r w:rsidRPr="004C4C7E">
        <w:rPr>
          <w:lang w:val="ru-RU"/>
        </w:rPr>
        <w:t xml:space="preserve">1.5. </w:t>
      </w:r>
      <w:r w:rsidRPr="004C4C7E">
        <w:rPr>
          <w:rFonts w:hint="eastAsia"/>
          <w:lang w:val="ru-RU"/>
        </w:rPr>
        <w:t>Дендритные</w:t>
      </w:r>
      <w:r w:rsidRPr="004C4C7E">
        <w:rPr>
          <w:lang w:val="ru-RU"/>
        </w:rPr>
        <w:t xml:space="preserve"> </w:t>
      </w:r>
      <w:r w:rsidRPr="004C4C7E">
        <w:rPr>
          <w:rFonts w:hint="eastAsia"/>
          <w:lang w:val="ru-RU"/>
        </w:rPr>
        <w:t>клетки</w:t>
      </w:r>
    </w:p>
    <w:p w14:paraId="6172AE7E" w14:textId="77777777" w:rsidR="004C4C7E" w:rsidRPr="004C4C7E" w:rsidRDefault="004C4C7E" w:rsidP="004C4C7E">
      <w:pPr>
        <w:rPr>
          <w:lang w:val="ru-RU"/>
        </w:rPr>
      </w:pPr>
    </w:p>
    <w:p w14:paraId="079D0CAA" w14:textId="77777777" w:rsidR="004C4C7E" w:rsidRPr="004C4C7E" w:rsidRDefault="004C4C7E" w:rsidP="004C4C7E">
      <w:pPr>
        <w:rPr>
          <w:lang w:val="ru-RU"/>
        </w:rPr>
      </w:pPr>
      <w:r w:rsidRPr="004C4C7E">
        <w:rPr>
          <w:lang w:val="ru-RU"/>
        </w:rPr>
        <w:lastRenderedPageBreak/>
        <w:t xml:space="preserve">1.5.1. </w:t>
      </w:r>
      <w:r w:rsidRPr="004C4C7E">
        <w:rPr>
          <w:rFonts w:hint="eastAsia"/>
          <w:lang w:val="ru-RU"/>
        </w:rPr>
        <w:t>Иммунобиология</w:t>
      </w:r>
      <w:r w:rsidRPr="004C4C7E">
        <w:rPr>
          <w:lang w:val="ru-RU"/>
        </w:rPr>
        <w:t xml:space="preserve"> </w:t>
      </w:r>
      <w:r w:rsidRPr="004C4C7E">
        <w:rPr>
          <w:rFonts w:hint="eastAsia"/>
          <w:lang w:val="ru-RU"/>
        </w:rPr>
        <w:t>дендритных</w:t>
      </w:r>
      <w:r w:rsidRPr="004C4C7E">
        <w:rPr>
          <w:lang w:val="ru-RU"/>
        </w:rPr>
        <w:t xml:space="preserve"> </w:t>
      </w:r>
      <w:r w:rsidRPr="004C4C7E">
        <w:rPr>
          <w:rFonts w:hint="eastAsia"/>
          <w:lang w:val="ru-RU"/>
        </w:rPr>
        <w:t>клеток</w:t>
      </w:r>
    </w:p>
    <w:p w14:paraId="2EFB9706" w14:textId="77777777" w:rsidR="004C4C7E" w:rsidRPr="004C4C7E" w:rsidRDefault="004C4C7E" w:rsidP="004C4C7E">
      <w:pPr>
        <w:rPr>
          <w:lang w:val="ru-RU"/>
        </w:rPr>
      </w:pPr>
    </w:p>
    <w:p w14:paraId="04DD7CAD" w14:textId="77777777" w:rsidR="004C4C7E" w:rsidRPr="004C4C7E" w:rsidRDefault="004C4C7E" w:rsidP="004C4C7E">
      <w:pPr>
        <w:rPr>
          <w:lang w:val="ru-RU"/>
        </w:rPr>
      </w:pPr>
      <w:r w:rsidRPr="004C4C7E">
        <w:rPr>
          <w:lang w:val="ru-RU"/>
        </w:rPr>
        <w:t xml:space="preserve">1.5.2. </w:t>
      </w:r>
      <w:r w:rsidRPr="004C4C7E">
        <w:rPr>
          <w:rFonts w:hint="eastAsia"/>
          <w:lang w:val="ru-RU"/>
        </w:rPr>
        <w:t>Получение</w:t>
      </w:r>
      <w:r w:rsidRPr="004C4C7E">
        <w:rPr>
          <w:lang w:val="ru-RU"/>
        </w:rPr>
        <w:t xml:space="preserve"> </w:t>
      </w:r>
      <w:r w:rsidRPr="004C4C7E">
        <w:rPr>
          <w:rFonts w:hint="eastAsia"/>
          <w:lang w:val="ru-RU"/>
        </w:rPr>
        <w:t>дендритных</w:t>
      </w:r>
      <w:r w:rsidRPr="004C4C7E">
        <w:rPr>
          <w:lang w:val="ru-RU"/>
        </w:rPr>
        <w:t xml:space="preserve"> </w:t>
      </w:r>
      <w:r w:rsidRPr="004C4C7E">
        <w:rPr>
          <w:rFonts w:hint="eastAsia"/>
          <w:lang w:val="ru-RU"/>
        </w:rPr>
        <w:t>клеток</w:t>
      </w:r>
      <w:r w:rsidRPr="004C4C7E">
        <w:rPr>
          <w:lang w:val="ru-RU"/>
        </w:rPr>
        <w:t xml:space="preserve"> in vitro</w:t>
      </w:r>
    </w:p>
    <w:p w14:paraId="4004B4DE" w14:textId="77777777" w:rsidR="004C4C7E" w:rsidRPr="004C4C7E" w:rsidRDefault="004C4C7E" w:rsidP="004C4C7E">
      <w:pPr>
        <w:rPr>
          <w:lang w:val="ru-RU"/>
        </w:rPr>
      </w:pPr>
    </w:p>
    <w:p w14:paraId="0F9B6F16" w14:textId="77777777" w:rsidR="004C4C7E" w:rsidRPr="004C4C7E" w:rsidRDefault="004C4C7E" w:rsidP="004C4C7E">
      <w:pPr>
        <w:rPr>
          <w:lang w:val="ru-RU"/>
        </w:rPr>
      </w:pPr>
      <w:r w:rsidRPr="004C4C7E">
        <w:rPr>
          <w:lang w:val="ru-RU"/>
        </w:rPr>
        <w:t xml:space="preserve">1.5.3. </w:t>
      </w:r>
      <w:r w:rsidRPr="004C4C7E">
        <w:rPr>
          <w:rFonts w:hint="eastAsia"/>
          <w:lang w:val="ru-RU"/>
        </w:rPr>
        <w:t>Методы</w:t>
      </w:r>
      <w:r w:rsidRPr="004C4C7E">
        <w:rPr>
          <w:lang w:val="ru-RU"/>
        </w:rPr>
        <w:t xml:space="preserve"> ex vivo </w:t>
      </w:r>
      <w:r w:rsidRPr="004C4C7E">
        <w:rPr>
          <w:rFonts w:hint="eastAsia"/>
          <w:lang w:val="ru-RU"/>
        </w:rPr>
        <w:t>нагрузки</w:t>
      </w:r>
      <w:r w:rsidRPr="004C4C7E">
        <w:rPr>
          <w:lang w:val="ru-RU"/>
        </w:rPr>
        <w:t xml:space="preserve"> </w:t>
      </w:r>
      <w:r w:rsidRPr="004C4C7E">
        <w:rPr>
          <w:rFonts w:hint="eastAsia"/>
          <w:lang w:val="ru-RU"/>
        </w:rPr>
        <w:t>дендритных</w:t>
      </w:r>
      <w:r w:rsidRPr="004C4C7E">
        <w:rPr>
          <w:lang w:val="ru-RU"/>
        </w:rPr>
        <w:t xml:space="preserve"> </w:t>
      </w:r>
      <w:r w:rsidRPr="004C4C7E">
        <w:rPr>
          <w:rFonts w:hint="eastAsia"/>
          <w:lang w:val="ru-RU"/>
        </w:rPr>
        <w:t>клеток</w:t>
      </w:r>
      <w:r w:rsidRPr="004C4C7E">
        <w:rPr>
          <w:lang w:val="ru-RU"/>
        </w:rPr>
        <w:t xml:space="preserve"> </w:t>
      </w:r>
      <w:r w:rsidRPr="004C4C7E">
        <w:rPr>
          <w:rFonts w:hint="eastAsia"/>
          <w:lang w:val="ru-RU"/>
        </w:rPr>
        <w:t>опухолевыми</w:t>
      </w:r>
      <w:r w:rsidRPr="004C4C7E">
        <w:rPr>
          <w:lang w:val="ru-RU"/>
        </w:rPr>
        <w:t xml:space="preserve"> </w:t>
      </w:r>
      <w:r w:rsidRPr="004C4C7E">
        <w:rPr>
          <w:rFonts w:hint="eastAsia"/>
          <w:lang w:val="ru-RU"/>
        </w:rPr>
        <w:t>антигенами</w:t>
      </w:r>
    </w:p>
    <w:p w14:paraId="59014894" w14:textId="77777777" w:rsidR="004C4C7E" w:rsidRPr="004C4C7E" w:rsidRDefault="004C4C7E" w:rsidP="004C4C7E">
      <w:pPr>
        <w:rPr>
          <w:lang w:val="ru-RU"/>
        </w:rPr>
      </w:pPr>
    </w:p>
    <w:p w14:paraId="214A2857" w14:textId="77777777" w:rsidR="004C4C7E" w:rsidRPr="004C4C7E" w:rsidRDefault="004C4C7E" w:rsidP="004C4C7E">
      <w:pPr>
        <w:rPr>
          <w:lang w:val="ru-RU"/>
        </w:rPr>
      </w:pPr>
      <w:r w:rsidRPr="004C4C7E">
        <w:rPr>
          <w:lang w:val="ru-RU"/>
        </w:rPr>
        <w:t xml:space="preserve">1.6. </w:t>
      </w:r>
      <w:r w:rsidRPr="004C4C7E">
        <w:rPr>
          <w:rFonts w:hint="eastAsia"/>
          <w:lang w:val="ru-RU"/>
        </w:rPr>
        <w:t>Опухоль</w:t>
      </w:r>
      <w:r w:rsidRPr="004C4C7E">
        <w:rPr>
          <w:lang w:val="ru-RU"/>
        </w:rPr>
        <w:t>-</w:t>
      </w:r>
      <w:r w:rsidRPr="004C4C7E">
        <w:rPr>
          <w:rFonts w:hint="eastAsia"/>
          <w:lang w:val="ru-RU"/>
        </w:rPr>
        <w:t>ассоциированные</w:t>
      </w:r>
      <w:r w:rsidRPr="004C4C7E">
        <w:rPr>
          <w:lang w:val="ru-RU"/>
        </w:rPr>
        <w:t xml:space="preserve"> </w:t>
      </w:r>
      <w:r w:rsidRPr="004C4C7E">
        <w:rPr>
          <w:rFonts w:hint="eastAsia"/>
          <w:lang w:val="ru-RU"/>
        </w:rPr>
        <w:t>антигены</w:t>
      </w:r>
    </w:p>
    <w:p w14:paraId="34FA4B87" w14:textId="77777777" w:rsidR="004C4C7E" w:rsidRPr="004C4C7E" w:rsidRDefault="004C4C7E" w:rsidP="004C4C7E">
      <w:pPr>
        <w:rPr>
          <w:lang w:val="ru-RU"/>
        </w:rPr>
      </w:pPr>
    </w:p>
    <w:p w14:paraId="01303D2F" w14:textId="77777777" w:rsidR="004C4C7E" w:rsidRPr="004C4C7E" w:rsidRDefault="004C4C7E" w:rsidP="004C4C7E">
      <w:pPr>
        <w:rPr>
          <w:lang w:val="ru-RU"/>
        </w:rPr>
      </w:pPr>
      <w:r w:rsidRPr="004C4C7E">
        <w:rPr>
          <w:lang w:val="ru-RU"/>
        </w:rPr>
        <w:t xml:space="preserve">1.6.1. </w:t>
      </w:r>
      <w:r w:rsidRPr="004C4C7E">
        <w:rPr>
          <w:rFonts w:hint="eastAsia"/>
          <w:lang w:val="ru-RU"/>
        </w:rPr>
        <w:t>Классификация</w:t>
      </w:r>
      <w:r w:rsidRPr="004C4C7E">
        <w:rPr>
          <w:lang w:val="ru-RU"/>
        </w:rPr>
        <w:t xml:space="preserve"> </w:t>
      </w:r>
      <w:r w:rsidRPr="004C4C7E">
        <w:rPr>
          <w:rFonts w:hint="eastAsia"/>
          <w:lang w:val="ru-RU"/>
        </w:rPr>
        <w:t>опухоль</w:t>
      </w:r>
      <w:r w:rsidRPr="004C4C7E">
        <w:rPr>
          <w:lang w:val="ru-RU"/>
        </w:rPr>
        <w:t>-</w:t>
      </w:r>
      <w:r w:rsidRPr="004C4C7E">
        <w:rPr>
          <w:rFonts w:hint="eastAsia"/>
          <w:lang w:val="ru-RU"/>
        </w:rPr>
        <w:t>ассоциированных</w:t>
      </w:r>
      <w:r w:rsidRPr="004C4C7E">
        <w:rPr>
          <w:lang w:val="ru-RU"/>
        </w:rPr>
        <w:t xml:space="preserve"> </w:t>
      </w:r>
      <w:r w:rsidRPr="004C4C7E">
        <w:rPr>
          <w:rFonts w:hint="eastAsia"/>
          <w:lang w:val="ru-RU"/>
        </w:rPr>
        <w:t>антигенов</w:t>
      </w:r>
    </w:p>
    <w:p w14:paraId="32A7DDF6" w14:textId="77777777" w:rsidR="004C4C7E" w:rsidRPr="004C4C7E" w:rsidRDefault="004C4C7E" w:rsidP="004C4C7E">
      <w:pPr>
        <w:rPr>
          <w:lang w:val="ru-RU"/>
        </w:rPr>
      </w:pPr>
    </w:p>
    <w:p w14:paraId="6CFAEE72" w14:textId="77777777" w:rsidR="004C4C7E" w:rsidRPr="004C4C7E" w:rsidRDefault="004C4C7E" w:rsidP="004C4C7E">
      <w:pPr>
        <w:rPr>
          <w:lang w:val="ru-RU"/>
        </w:rPr>
      </w:pPr>
      <w:r w:rsidRPr="004C4C7E">
        <w:rPr>
          <w:lang w:val="ru-RU"/>
        </w:rPr>
        <w:t xml:space="preserve">1.6.2. </w:t>
      </w:r>
      <w:r w:rsidRPr="004C4C7E">
        <w:rPr>
          <w:rFonts w:hint="eastAsia"/>
          <w:lang w:val="ru-RU"/>
        </w:rPr>
        <w:t>Опухоль</w:t>
      </w:r>
      <w:r w:rsidRPr="004C4C7E">
        <w:rPr>
          <w:lang w:val="ru-RU"/>
        </w:rPr>
        <w:t>-</w:t>
      </w:r>
      <w:r w:rsidRPr="004C4C7E">
        <w:rPr>
          <w:rFonts w:hint="eastAsia"/>
          <w:lang w:val="ru-RU"/>
        </w:rPr>
        <w:t>ассоциированный</w:t>
      </w:r>
      <w:r w:rsidRPr="004C4C7E">
        <w:rPr>
          <w:lang w:val="ru-RU"/>
        </w:rPr>
        <w:t xml:space="preserve"> </w:t>
      </w:r>
      <w:r w:rsidRPr="004C4C7E">
        <w:rPr>
          <w:rFonts w:hint="eastAsia"/>
          <w:lang w:val="ru-RU"/>
        </w:rPr>
        <w:t>антиген</w:t>
      </w:r>
      <w:r w:rsidRPr="004C4C7E">
        <w:rPr>
          <w:lang w:val="ru-RU"/>
        </w:rPr>
        <w:t xml:space="preserve"> HER2/neu</w:t>
      </w:r>
    </w:p>
    <w:p w14:paraId="719A8D13" w14:textId="77777777" w:rsidR="004C4C7E" w:rsidRPr="004C4C7E" w:rsidRDefault="004C4C7E" w:rsidP="004C4C7E">
      <w:pPr>
        <w:rPr>
          <w:lang w:val="ru-RU"/>
        </w:rPr>
      </w:pPr>
    </w:p>
    <w:p w14:paraId="51230BA9" w14:textId="77777777" w:rsidR="004C4C7E" w:rsidRPr="004C4C7E" w:rsidRDefault="004C4C7E" w:rsidP="004C4C7E">
      <w:pPr>
        <w:rPr>
          <w:lang w:val="ru-RU"/>
        </w:rPr>
      </w:pPr>
      <w:r w:rsidRPr="004C4C7E">
        <w:rPr>
          <w:rFonts w:hint="eastAsia"/>
          <w:lang w:val="ru-RU"/>
        </w:rPr>
        <w:t>ГЛАВА</w:t>
      </w:r>
      <w:r w:rsidRPr="004C4C7E">
        <w:rPr>
          <w:lang w:val="ru-RU"/>
        </w:rPr>
        <w:t xml:space="preserve"> 2. </w:t>
      </w:r>
      <w:r w:rsidRPr="004C4C7E">
        <w:rPr>
          <w:rFonts w:hint="eastAsia"/>
          <w:lang w:val="ru-RU"/>
        </w:rPr>
        <w:t>МАТЕРИАЛЫ</w:t>
      </w:r>
      <w:r w:rsidRPr="004C4C7E">
        <w:rPr>
          <w:lang w:val="ru-RU"/>
        </w:rPr>
        <w:t xml:space="preserve"> </w:t>
      </w:r>
      <w:r w:rsidRPr="004C4C7E">
        <w:rPr>
          <w:rFonts w:hint="eastAsia"/>
          <w:lang w:val="ru-RU"/>
        </w:rPr>
        <w:t>И</w:t>
      </w:r>
      <w:r w:rsidRPr="004C4C7E">
        <w:rPr>
          <w:lang w:val="ru-RU"/>
        </w:rPr>
        <w:t xml:space="preserve"> </w:t>
      </w:r>
      <w:r w:rsidRPr="004C4C7E">
        <w:rPr>
          <w:rFonts w:hint="eastAsia"/>
          <w:lang w:val="ru-RU"/>
        </w:rPr>
        <w:t>МЕТОДЫ</w:t>
      </w:r>
      <w:r w:rsidRPr="004C4C7E">
        <w:rPr>
          <w:lang w:val="ru-RU"/>
        </w:rPr>
        <w:t xml:space="preserve"> </w:t>
      </w:r>
      <w:r w:rsidRPr="004C4C7E">
        <w:rPr>
          <w:rFonts w:hint="eastAsia"/>
          <w:lang w:val="ru-RU"/>
        </w:rPr>
        <w:t>ИССЛЕДОВАНИЯ</w:t>
      </w:r>
    </w:p>
    <w:p w14:paraId="488332AD" w14:textId="77777777" w:rsidR="004C4C7E" w:rsidRPr="004C4C7E" w:rsidRDefault="004C4C7E" w:rsidP="004C4C7E">
      <w:pPr>
        <w:rPr>
          <w:lang w:val="ru-RU"/>
        </w:rPr>
      </w:pPr>
    </w:p>
    <w:p w14:paraId="6C3C0058" w14:textId="77777777" w:rsidR="004C4C7E" w:rsidRPr="004C4C7E" w:rsidRDefault="004C4C7E" w:rsidP="004C4C7E">
      <w:pPr>
        <w:rPr>
          <w:lang w:val="ru-RU"/>
        </w:rPr>
      </w:pPr>
      <w:r w:rsidRPr="004C4C7E">
        <w:rPr>
          <w:lang w:val="ru-RU"/>
        </w:rPr>
        <w:t xml:space="preserve">2.1. </w:t>
      </w:r>
      <w:r w:rsidRPr="004C4C7E">
        <w:rPr>
          <w:rFonts w:hint="eastAsia"/>
          <w:lang w:val="ru-RU"/>
        </w:rPr>
        <w:t>Среды</w:t>
      </w:r>
      <w:r w:rsidRPr="004C4C7E">
        <w:rPr>
          <w:lang w:val="ru-RU"/>
        </w:rPr>
        <w:t xml:space="preserve"> </w:t>
      </w:r>
      <w:r w:rsidRPr="004C4C7E">
        <w:rPr>
          <w:rFonts w:hint="eastAsia"/>
          <w:lang w:val="ru-RU"/>
        </w:rPr>
        <w:t>и</w:t>
      </w:r>
      <w:r w:rsidRPr="004C4C7E">
        <w:rPr>
          <w:lang w:val="ru-RU"/>
        </w:rPr>
        <w:t xml:space="preserve"> </w:t>
      </w:r>
      <w:r w:rsidRPr="004C4C7E">
        <w:rPr>
          <w:rFonts w:hint="eastAsia"/>
          <w:lang w:val="ru-RU"/>
        </w:rPr>
        <w:t>реагенты</w:t>
      </w:r>
    </w:p>
    <w:p w14:paraId="54E62694" w14:textId="77777777" w:rsidR="004C4C7E" w:rsidRPr="004C4C7E" w:rsidRDefault="004C4C7E" w:rsidP="004C4C7E">
      <w:pPr>
        <w:rPr>
          <w:lang w:val="ru-RU"/>
        </w:rPr>
      </w:pPr>
    </w:p>
    <w:p w14:paraId="1C62EA4A" w14:textId="77777777" w:rsidR="004C4C7E" w:rsidRPr="004C4C7E" w:rsidRDefault="004C4C7E" w:rsidP="004C4C7E">
      <w:pPr>
        <w:rPr>
          <w:lang w:val="ru-RU"/>
        </w:rPr>
      </w:pPr>
      <w:r w:rsidRPr="004C4C7E">
        <w:rPr>
          <w:lang w:val="ru-RU"/>
        </w:rPr>
        <w:t xml:space="preserve">2.2. </w:t>
      </w:r>
      <w:r w:rsidRPr="004C4C7E">
        <w:rPr>
          <w:rFonts w:hint="eastAsia"/>
          <w:lang w:val="ru-RU"/>
        </w:rPr>
        <w:t>ДНК</w:t>
      </w:r>
      <w:r w:rsidRPr="004C4C7E">
        <w:rPr>
          <w:lang w:val="ru-RU"/>
        </w:rPr>
        <w:t>-</w:t>
      </w:r>
      <w:r w:rsidRPr="004C4C7E">
        <w:rPr>
          <w:rFonts w:hint="eastAsia"/>
          <w:lang w:val="ru-RU"/>
        </w:rPr>
        <w:t>конструкции</w:t>
      </w:r>
    </w:p>
    <w:p w14:paraId="19C2C94A" w14:textId="77777777" w:rsidR="004C4C7E" w:rsidRPr="004C4C7E" w:rsidRDefault="004C4C7E" w:rsidP="004C4C7E">
      <w:pPr>
        <w:rPr>
          <w:lang w:val="ru-RU"/>
        </w:rPr>
      </w:pPr>
    </w:p>
    <w:p w14:paraId="60B0DC65" w14:textId="77777777" w:rsidR="004C4C7E" w:rsidRPr="004C4C7E" w:rsidRDefault="004C4C7E" w:rsidP="004C4C7E">
      <w:pPr>
        <w:rPr>
          <w:lang w:val="ru-RU"/>
        </w:rPr>
      </w:pPr>
      <w:r w:rsidRPr="004C4C7E">
        <w:rPr>
          <w:lang w:val="ru-RU"/>
        </w:rPr>
        <w:t xml:space="preserve">2.3. </w:t>
      </w:r>
      <w:r w:rsidRPr="004C4C7E">
        <w:rPr>
          <w:rFonts w:hint="eastAsia"/>
          <w:lang w:val="ru-RU"/>
        </w:rPr>
        <w:t>Объект</w:t>
      </w:r>
      <w:r w:rsidRPr="004C4C7E">
        <w:rPr>
          <w:lang w:val="ru-RU"/>
        </w:rPr>
        <w:t xml:space="preserve"> </w:t>
      </w:r>
      <w:r w:rsidRPr="004C4C7E">
        <w:rPr>
          <w:rFonts w:hint="eastAsia"/>
          <w:lang w:val="ru-RU"/>
        </w:rPr>
        <w:t>исследования</w:t>
      </w:r>
    </w:p>
    <w:p w14:paraId="7C03F796" w14:textId="77777777" w:rsidR="004C4C7E" w:rsidRPr="004C4C7E" w:rsidRDefault="004C4C7E" w:rsidP="004C4C7E">
      <w:pPr>
        <w:rPr>
          <w:lang w:val="ru-RU"/>
        </w:rPr>
      </w:pPr>
    </w:p>
    <w:p w14:paraId="3F3E4115" w14:textId="77777777" w:rsidR="004C4C7E" w:rsidRPr="004C4C7E" w:rsidRDefault="004C4C7E" w:rsidP="004C4C7E">
      <w:pPr>
        <w:rPr>
          <w:lang w:val="ru-RU"/>
        </w:rPr>
      </w:pPr>
      <w:r w:rsidRPr="004C4C7E">
        <w:rPr>
          <w:lang w:val="ru-RU"/>
        </w:rPr>
        <w:t xml:space="preserve">2.4. </w:t>
      </w:r>
      <w:r w:rsidRPr="004C4C7E">
        <w:rPr>
          <w:rFonts w:hint="eastAsia"/>
          <w:lang w:val="ru-RU"/>
        </w:rPr>
        <w:t>Генотипирование</w:t>
      </w:r>
      <w:r w:rsidRPr="004C4C7E">
        <w:rPr>
          <w:lang w:val="ru-RU"/>
        </w:rPr>
        <w:t xml:space="preserve"> </w:t>
      </w:r>
      <w:r w:rsidRPr="004C4C7E">
        <w:rPr>
          <w:rFonts w:hint="eastAsia"/>
          <w:lang w:val="ru-RU"/>
        </w:rPr>
        <w:t>для</w:t>
      </w:r>
      <w:r w:rsidRPr="004C4C7E">
        <w:rPr>
          <w:lang w:val="ru-RU"/>
        </w:rPr>
        <w:t xml:space="preserve"> </w:t>
      </w:r>
      <w:r w:rsidRPr="004C4C7E">
        <w:rPr>
          <w:rFonts w:hint="eastAsia"/>
          <w:lang w:val="ru-RU"/>
        </w:rPr>
        <w:t>выявления</w:t>
      </w:r>
      <w:r w:rsidRPr="004C4C7E">
        <w:rPr>
          <w:lang w:val="ru-RU"/>
        </w:rPr>
        <w:t xml:space="preserve"> </w:t>
      </w:r>
      <w:r w:rsidRPr="004C4C7E">
        <w:rPr>
          <w:rFonts w:hint="eastAsia"/>
          <w:lang w:val="ru-RU"/>
        </w:rPr>
        <w:t>аллеля</w:t>
      </w:r>
      <w:r w:rsidRPr="004C4C7E">
        <w:rPr>
          <w:lang w:val="ru-RU"/>
        </w:rPr>
        <w:t xml:space="preserve"> HLA-A*02</w:t>
      </w:r>
    </w:p>
    <w:p w14:paraId="5253ABC1" w14:textId="77777777" w:rsidR="004C4C7E" w:rsidRPr="004C4C7E" w:rsidRDefault="004C4C7E" w:rsidP="004C4C7E">
      <w:pPr>
        <w:rPr>
          <w:lang w:val="ru-RU"/>
        </w:rPr>
      </w:pPr>
    </w:p>
    <w:p w14:paraId="6EF0DEE1" w14:textId="77777777" w:rsidR="004C4C7E" w:rsidRPr="004C4C7E" w:rsidRDefault="004C4C7E" w:rsidP="004C4C7E">
      <w:pPr>
        <w:rPr>
          <w:lang w:val="ru-RU"/>
        </w:rPr>
      </w:pPr>
      <w:r w:rsidRPr="004C4C7E">
        <w:rPr>
          <w:lang w:val="ru-RU"/>
        </w:rPr>
        <w:t xml:space="preserve">2.5. </w:t>
      </w:r>
      <w:r w:rsidRPr="004C4C7E">
        <w:rPr>
          <w:rFonts w:hint="eastAsia"/>
          <w:lang w:val="ru-RU"/>
        </w:rPr>
        <w:t>Выделение</w:t>
      </w:r>
      <w:r w:rsidRPr="004C4C7E">
        <w:rPr>
          <w:lang w:val="ru-RU"/>
        </w:rPr>
        <w:t xml:space="preserve"> </w:t>
      </w:r>
      <w:r w:rsidRPr="004C4C7E">
        <w:rPr>
          <w:rFonts w:hint="eastAsia"/>
          <w:lang w:val="ru-RU"/>
        </w:rPr>
        <w:t>мононуклеарных</w:t>
      </w:r>
      <w:r w:rsidRPr="004C4C7E">
        <w:rPr>
          <w:lang w:val="ru-RU"/>
        </w:rPr>
        <w:t xml:space="preserve"> </w:t>
      </w:r>
      <w:r w:rsidRPr="004C4C7E">
        <w:rPr>
          <w:rFonts w:hint="eastAsia"/>
          <w:lang w:val="ru-RU"/>
        </w:rPr>
        <w:t>клеток</w:t>
      </w:r>
      <w:r w:rsidRPr="004C4C7E">
        <w:rPr>
          <w:lang w:val="ru-RU"/>
        </w:rPr>
        <w:t xml:space="preserve"> </w:t>
      </w:r>
      <w:r w:rsidRPr="004C4C7E">
        <w:rPr>
          <w:rFonts w:hint="eastAsia"/>
          <w:lang w:val="ru-RU"/>
        </w:rPr>
        <w:t>из</w:t>
      </w:r>
      <w:r w:rsidRPr="004C4C7E">
        <w:rPr>
          <w:lang w:val="ru-RU"/>
        </w:rPr>
        <w:t xml:space="preserve"> </w:t>
      </w:r>
      <w:r w:rsidRPr="004C4C7E">
        <w:rPr>
          <w:rFonts w:hint="eastAsia"/>
          <w:lang w:val="ru-RU"/>
        </w:rPr>
        <w:t>цельной</w:t>
      </w:r>
      <w:r w:rsidRPr="004C4C7E">
        <w:rPr>
          <w:lang w:val="ru-RU"/>
        </w:rPr>
        <w:t xml:space="preserve"> </w:t>
      </w:r>
      <w:r w:rsidRPr="004C4C7E">
        <w:rPr>
          <w:rFonts w:hint="eastAsia"/>
          <w:lang w:val="ru-RU"/>
        </w:rPr>
        <w:t>периферической</w:t>
      </w:r>
      <w:r w:rsidRPr="004C4C7E">
        <w:rPr>
          <w:lang w:val="ru-RU"/>
        </w:rPr>
        <w:t xml:space="preserve"> </w:t>
      </w:r>
      <w:r w:rsidRPr="004C4C7E">
        <w:rPr>
          <w:rFonts w:hint="eastAsia"/>
          <w:lang w:val="ru-RU"/>
        </w:rPr>
        <w:t>крови</w:t>
      </w:r>
    </w:p>
    <w:p w14:paraId="29A360CA" w14:textId="77777777" w:rsidR="004C4C7E" w:rsidRPr="004C4C7E" w:rsidRDefault="004C4C7E" w:rsidP="004C4C7E">
      <w:pPr>
        <w:rPr>
          <w:lang w:val="ru-RU"/>
        </w:rPr>
      </w:pPr>
    </w:p>
    <w:p w14:paraId="7BC4F361" w14:textId="77777777" w:rsidR="004C4C7E" w:rsidRPr="004C4C7E" w:rsidRDefault="004C4C7E" w:rsidP="004C4C7E">
      <w:pPr>
        <w:rPr>
          <w:lang w:val="ru-RU"/>
        </w:rPr>
      </w:pPr>
      <w:r w:rsidRPr="004C4C7E">
        <w:rPr>
          <w:lang w:val="ru-RU"/>
        </w:rPr>
        <w:t xml:space="preserve">2.6. </w:t>
      </w:r>
      <w:r w:rsidRPr="004C4C7E">
        <w:rPr>
          <w:rFonts w:hint="eastAsia"/>
          <w:lang w:val="ru-RU"/>
        </w:rPr>
        <w:t>Получение</w:t>
      </w:r>
      <w:r w:rsidRPr="004C4C7E">
        <w:rPr>
          <w:lang w:val="ru-RU"/>
        </w:rPr>
        <w:t xml:space="preserve"> </w:t>
      </w:r>
      <w:r w:rsidRPr="004C4C7E">
        <w:rPr>
          <w:rFonts w:hint="eastAsia"/>
          <w:lang w:val="ru-RU"/>
        </w:rPr>
        <w:t>прилипающей</w:t>
      </w:r>
      <w:r w:rsidRPr="004C4C7E">
        <w:rPr>
          <w:lang w:val="ru-RU"/>
        </w:rPr>
        <w:t xml:space="preserve"> </w:t>
      </w:r>
      <w:r w:rsidRPr="004C4C7E">
        <w:rPr>
          <w:rFonts w:hint="eastAsia"/>
          <w:lang w:val="ru-RU"/>
        </w:rPr>
        <w:t>и</w:t>
      </w:r>
      <w:r w:rsidRPr="004C4C7E">
        <w:rPr>
          <w:lang w:val="ru-RU"/>
        </w:rPr>
        <w:t xml:space="preserve"> </w:t>
      </w:r>
      <w:r w:rsidRPr="004C4C7E">
        <w:rPr>
          <w:rFonts w:hint="eastAsia"/>
          <w:lang w:val="ru-RU"/>
        </w:rPr>
        <w:t>неприлипающей</w:t>
      </w:r>
      <w:r w:rsidRPr="004C4C7E">
        <w:rPr>
          <w:lang w:val="ru-RU"/>
        </w:rPr>
        <w:t xml:space="preserve"> </w:t>
      </w:r>
      <w:r w:rsidRPr="004C4C7E">
        <w:rPr>
          <w:rFonts w:hint="eastAsia"/>
          <w:lang w:val="ru-RU"/>
        </w:rPr>
        <w:t>фракций</w:t>
      </w:r>
      <w:r w:rsidRPr="004C4C7E">
        <w:rPr>
          <w:lang w:val="ru-RU"/>
        </w:rPr>
        <w:t xml:space="preserve"> </w:t>
      </w:r>
      <w:r w:rsidRPr="004C4C7E">
        <w:rPr>
          <w:rFonts w:hint="eastAsia"/>
          <w:lang w:val="ru-RU"/>
        </w:rPr>
        <w:t>мононуклеарных</w:t>
      </w:r>
      <w:r w:rsidRPr="004C4C7E">
        <w:rPr>
          <w:lang w:val="ru-RU"/>
        </w:rPr>
        <w:t xml:space="preserve"> </w:t>
      </w:r>
      <w:r w:rsidRPr="004C4C7E">
        <w:rPr>
          <w:rFonts w:hint="eastAsia"/>
          <w:lang w:val="ru-RU"/>
        </w:rPr>
        <w:t>клеток</w:t>
      </w:r>
      <w:r w:rsidRPr="004C4C7E">
        <w:rPr>
          <w:lang w:val="ru-RU"/>
        </w:rPr>
        <w:t xml:space="preserve">. </w:t>
      </w:r>
      <w:r w:rsidRPr="004C4C7E">
        <w:rPr>
          <w:rFonts w:hint="eastAsia"/>
          <w:lang w:val="ru-RU"/>
        </w:rPr>
        <w:t>Получение</w:t>
      </w:r>
      <w:r w:rsidRPr="004C4C7E">
        <w:rPr>
          <w:lang w:val="ru-RU"/>
        </w:rPr>
        <w:t xml:space="preserve"> </w:t>
      </w:r>
      <w:r w:rsidRPr="004C4C7E">
        <w:rPr>
          <w:rFonts w:hint="eastAsia"/>
          <w:lang w:val="ru-RU"/>
        </w:rPr>
        <w:t>незрелых</w:t>
      </w:r>
      <w:r w:rsidRPr="004C4C7E">
        <w:rPr>
          <w:lang w:val="ru-RU"/>
        </w:rPr>
        <w:t xml:space="preserve"> </w:t>
      </w:r>
      <w:r w:rsidRPr="004C4C7E">
        <w:rPr>
          <w:rFonts w:hint="eastAsia"/>
          <w:lang w:val="ru-RU"/>
        </w:rPr>
        <w:t>дендритных</w:t>
      </w:r>
      <w:r w:rsidRPr="004C4C7E">
        <w:rPr>
          <w:lang w:val="ru-RU"/>
        </w:rPr>
        <w:t xml:space="preserve"> </w:t>
      </w:r>
      <w:r w:rsidRPr="004C4C7E">
        <w:rPr>
          <w:rFonts w:hint="eastAsia"/>
          <w:lang w:val="ru-RU"/>
        </w:rPr>
        <w:t>клеток</w:t>
      </w:r>
      <w:r w:rsidRPr="004C4C7E">
        <w:rPr>
          <w:lang w:val="ru-RU"/>
        </w:rPr>
        <w:t xml:space="preserve"> </w:t>
      </w:r>
      <w:r w:rsidRPr="004C4C7E">
        <w:rPr>
          <w:rFonts w:hint="eastAsia"/>
          <w:lang w:val="ru-RU"/>
        </w:rPr>
        <w:t>из</w:t>
      </w:r>
      <w:r w:rsidRPr="004C4C7E">
        <w:rPr>
          <w:lang w:val="ru-RU"/>
        </w:rPr>
        <w:t xml:space="preserve"> </w:t>
      </w:r>
      <w:r w:rsidRPr="004C4C7E">
        <w:rPr>
          <w:rFonts w:hint="eastAsia"/>
          <w:lang w:val="ru-RU"/>
        </w:rPr>
        <w:t>моноцитов</w:t>
      </w:r>
      <w:r w:rsidRPr="004C4C7E">
        <w:rPr>
          <w:lang w:val="ru-RU"/>
        </w:rPr>
        <w:t xml:space="preserve"> </w:t>
      </w:r>
      <w:r w:rsidRPr="004C4C7E">
        <w:rPr>
          <w:rFonts w:hint="eastAsia"/>
          <w:lang w:val="ru-RU"/>
        </w:rPr>
        <w:t>прилипающей</w:t>
      </w:r>
      <w:r w:rsidRPr="004C4C7E">
        <w:rPr>
          <w:lang w:val="ru-RU"/>
        </w:rPr>
        <w:t xml:space="preserve"> </w:t>
      </w:r>
      <w:r w:rsidRPr="004C4C7E">
        <w:rPr>
          <w:rFonts w:hint="eastAsia"/>
          <w:lang w:val="ru-RU"/>
        </w:rPr>
        <w:t>фракции</w:t>
      </w:r>
      <w:r w:rsidRPr="004C4C7E">
        <w:rPr>
          <w:lang w:val="ru-RU"/>
        </w:rPr>
        <w:t xml:space="preserve"> </w:t>
      </w:r>
      <w:r w:rsidRPr="004C4C7E">
        <w:rPr>
          <w:rFonts w:hint="eastAsia"/>
          <w:lang w:val="ru-RU"/>
        </w:rPr>
        <w:t>МНК</w:t>
      </w:r>
    </w:p>
    <w:p w14:paraId="4DB9D3D0" w14:textId="77777777" w:rsidR="004C4C7E" w:rsidRPr="004C4C7E" w:rsidRDefault="004C4C7E" w:rsidP="004C4C7E">
      <w:pPr>
        <w:rPr>
          <w:lang w:val="ru-RU"/>
        </w:rPr>
      </w:pPr>
    </w:p>
    <w:p w14:paraId="6CFFAAE7" w14:textId="77777777" w:rsidR="004C4C7E" w:rsidRPr="004C4C7E" w:rsidRDefault="004C4C7E" w:rsidP="004C4C7E">
      <w:pPr>
        <w:rPr>
          <w:lang w:val="ru-RU"/>
        </w:rPr>
      </w:pPr>
      <w:r w:rsidRPr="004C4C7E">
        <w:rPr>
          <w:lang w:val="ru-RU"/>
        </w:rPr>
        <w:t xml:space="preserve">2.6.1. </w:t>
      </w:r>
      <w:r w:rsidRPr="004C4C7E">
        <w:rPr>
          <w:rFonts w:hint="eastAsia"/>
          <w:lang w:val="ru-RU"/>
        </w:rPr>
        <w:t>Оптимизация</w:t>
      </w:r>
      <w:r w:rsidRPr="004C4C7E">
        <w:rPr>
          <w:lang w:val="ru-RU"/>
        </w:rPr>
        <w:t xml:space="preserve"> </w:t>
      </w:r>
      <w:r w:rsidRPr="004C4C7E">
        <w:rPr>
          <w:rFonts w:hint="eastAsia"/>
          <w:lang w:val="ru-RU"/>
        </w:rPr>
        <w:t>метода</w:t>
      </w:r>
      <w:r w:rsidRPr="004C4C7E">
        <w:rPr>
          <w:lang w:val="ru-RU"/>
        </w:rPr>
        <w:t xml:space="preserve"> </w:t>
      </w:r>
      <w:r w:rsidRPr="004C4C7E">
        <w:rPr>
          <w:rFonts w:hint="eastAsia"/>
          <w:lang w:val="ru-RU"/>
        </w:rPr>
        <w:t>выделения</w:t>
      </w:r>
      <w:r w:rsidRPr="004C4C7E">
        <w:rPr>
          <w:lang w:val="ru-RU"/>
        </w:rPr>
        <w:t xml:space="preserve"> </w:t>
      </w:r>
      <w:r w:rsidRPr="004C4C7E">
        <w:rPr>
          <w:rFonts w:hint="eastAsia"/>
          <w:lang w:val="ru-RU"/>
        </w:rPr>
        <w:t>прилипающей</w:t>
      </w:r>
      <w:r w:rsidRPr="004C4C7E">
        <w:rPr>
          <w:lang w:val="ru-RU"/>
        </w:rPr>
        <w:t xml:space="preserve"> </w:t>
      </w:r>
      <w:r w:rsidRPr="004C4C7E">
        <w:rPr>
          <w:rFonts w:hint="eastAsia"/>
          <w:lang w:val="ru-RU"/>
        </w:rPr>
        <w:t>фракции</w:t>
      </w:r>
      <w:r w:rsidRPr="004C4C7E">
        <w:rPr>
          <w:lang w:val="ru-RU"/>
        </w:rPr>
        <w:t xml:space="preserve"> </w:t>
      </w:r>
      <w:r w:rsidRPr="004C4C7E">
        <w:rPr>
          <w:rFonts w:hint="eastAsia"/>
          <w:lang w:val="ru-RU"/>
        </w:rPr>
        <w:t>МНК</w:t>
      </w:r>
    </w:p>
    <w:p w14:paraId="274C3FAE" w14:textId="77777777" w:rsidR="004C4C7E" w:rsidRPr="004C4C7E" w:rsidRDefault="004C4C7E" w:rsidP="004C4C7E">
      <w:pPr>
        <w:rPr>
          <w:lang w:val="ru-RU"/>
        </w:rPr>
      </w:pPr>
    </w:p>
    <w:p w14:paraId="3333AF15" w14:textId="77777777" w:rsidR="004C4C7E" w:rsidRPr="004C4C7E" w:rsidRDefault="004C4C7E" w:rsidP="004C4C7E">
      <w:pPr>
        <w:rPr>
          <w:lang w:val="ru-RU"/>
        </w:rPr>
      </w:pPr>
      <w:r w:rsidRPr="004C4C7E">
        <w:rPr>
          <w:lang w:val="ru-RU"/>
        </w:rPr>
        <w:t xml:space="preserve">2.7. </w:t>
      </w:r>
      <w:r w:rsidRPr="004C4C7E">
        <w:rPr>
          <w:rFonts w:hint="eastAsia"/>
          <w:lang w:val="ru-RU"/>
        </w:rPr>
        <w:t>Трансфекция</w:t>
      </w:r>
      <w:r w:rsidRPr="004C4C7E">
        <w:rPr>
          <w:lang w:val="ru-RU"/>
        </w:rPr>
        <w:t xml:space="preserve"> </w:t>
      </w:r>
      <w:r w:rsidRPr="004C4C7E">
        <w:rPr>
          <w:rFonts w:hint="eastAsia"/>
          <w:lang w:val="ru-RU"/>
        </w:rPr>
        <w:t>незрелых</w:t>
      </w:r>
      <w:r w:rsidRPr="004C4C7E">
        <w:rPr>
          <w:lang w:val="ru-RU"/>
        </w:rPr>
        <w:t xml:space="preserve"> </w:t>
      </w:r>
      <w:r w:rsidRPr="004C4C7E">
        <w:rPr>
          <w:rFonts w:hint="eastAsia"/>
          <w:lang w:val="ru-RU"/>
        </w:rPr>
        <w:t>дендритных</w:t>
      </w:r>
      <w:r w:rsidRPr="004C4C7E">
        <w:rPr>
          <w:lang w:val="ru-RU"/>
        </w:rPr>
        <w:t xml:space="preserve"> </w:t>
      </w:r>
      <w:r w:rsidRPr="004C4C7E">
        <w:rPr>
          <w:rFonts w:hint="eastAsia"/>
          <w:lang w:val="ru-RU"/>
        </w:rPr>
        <w:t>клеток</w:t>
      </w:r>
      <w:r w:rsidRPr="004C4C7E">
        <w:rPr>
          <w:lang w:val="ru-RU"/>
        </w:rPr>
        <w:t xml:space="preserve">. </w:t>
      </w:r>
      <w:r w:rsidRPr="004C4C7E">
        <w:rPr>
          <w:rFonts w:hint="eastAsia"/>
          <w:lang w:val="ru-RU"/>
        </w:rPr>
        <w:t>Стимуляция</w:t>
      </w:r>
      <w:r w:rsidRPr="004C4C7E">
        <w:rPr>
          <w:lang w:val="ru-RU"/>
        </w:rPr>
        <w:t xml:space="preserve"> </w:t>
      </w:r>
      <w:r w:rsidRPr="004C4C7E">
        <w:rPr>
          <w:rFonts w:hint="eastAsia"/>
          <w:lang w:val="ru-RU"/>
        </w:rPr>
        <w:t>созревания</w:t>
      </w:r>
      <w:r w:rsidRPr="004C4C7E">
        <w:rPr>
          <w:lang w:val="ru-RU"/>
        </w:rPr>
        <w:t xml:space="preserve"> </w:t>
      </w:r>
      <w:r w:rsidRPr="004C4C7E">
        <w:rPr>
          <w:rFonts w:hint="eastAsia"/>
          <w:lang w:val="ru-RU"/>
        </w:rPr>
        <w:t>трансфицированных</w:t>
      </w:r>
    </w:p>
    <w:p w14:paraId="60D08D4C" w14:textId="77777777" w:rsidR="004C4C7E" w:rsidRPr="004C4C7E" w:rsidRDefault="004C4C7E" w:rsidP="004C4C7E">
      <w:pPr>
        <w:rPr>
          <w:lang w:val="ru-RU"/>
        </w:rPr>
      </w:pPr>
    </w:p>
    <w:p w14:paraId="3BC98031" w14:textId="77777777" w:rsidR="004C4C7E" w:rsidRPr="004C4C7E" w:rsidRDefault="004C4C7E" w:rsidP="004C4C7E">
      <w:pPr>
        <w:rPr>
          <w:lang w:val="ru-RU"/>
        </w:rPr>
      </w:pPr>
      <w:r w:rsidRPr="004C4C7E">
        <w:rPr>
          <w:rFonts w:hint="eastAsia"/>
          <w:lang w:val="ru-RU"/>
        </w:rPr>
        <w:t>дендритных</w:t>
      </w:r>
      <w:r w:rsidRPr="004C4C7E">
        <w:rPr>
          <w:lang w:val="ru-RU"/>
        </w:rPr>
        <w:t xml:space="preserve"> </w:t>
      </w:r>
      <w:r w:rsidRPr="004C4C7E">
        <w:rPr>
          <w:rFonts w:hint="eastAsia"/>
          <w:lang w:val="ru-RU"/>
        </w:rPr>
        <w:t>клеток</w:t>
      </w:r>
    </w:p>
    <w:p w14:paraId="3C479AA3" w14:textId="77777777" w:rsidR="004C4C7E" w:rsidRPr="004C4C7E" w:rsidRDefault="004C4C7E" w:rsidP="004C4C7E">
      <w:pPr>
        <w:rPr>
          <w:lang w:val="ru-RU"/>
        </w:rPr>
      </w:pPr>
    </w:p>
    <w:p w14:paraId="220439F5" w14:textId="77777777" w:rsidR="004C4C7E" w:rsidRPr="004C4C7E" w:rsidRDefault="004C4C7E" w:rsidP="004C4C7E">
      <w:pPr>
        <w:rPr>
          <w:lang w:val="ru-RU"/>
        </w:rPr>
      </w:pPr>
      <w:r w:rsidRPr="004C4C7E">
        <w:rPr>
          <w:lang w:val="ru-RU"/>
        </w:rPr>
        <w:t xml:space="preserve">2.8. </w:t>
      </w:r>
      <w:r w:rsidRPr="004C4C7E">
        <w:rPr>
          <w:rFonts w:hint="eastAsia"/>
          <w:lang w:val="ru-RU"/>
        </w:rPr>
        <w:t>Фенотипирование</w:t>
      </w:r>
      <w:r w:rsidRPr="004C4C7E">
        <w:rPr>
          <w:lang w:val="ru-RU"/>
        </w:rPr>
        <w:t xml:space="preserve"> </w:t>
      </w:r>
      <w:r w:rsidRPr="004C4C7E">
        <w:rPr>
          <w:rFonts w:hint="eastAsia"/>
          <w:lang w:val="ru-RU"/>
        </w:rPr>
        <w:t>дендритных</w:t>
      </w:r>
      <w:r w:rsidRPr="004C4C7E">
        <w:rPr>
          <w:lang w:val="ru-RU"/>
        </w:rPr>
        <w:t xml:space="preserve"> </w:t>
      </w:r>
      <w:r w:rsidRPr="004C4C7E">
        <w:rPr>
          <w:rFonts w:hint="eastAsia"/>
          <w:lang w:val="ru-RU"/>
        </w:rPr>
        <w:t>клеток</w:t>
      </w:r>
      <w:r w:rsidRPr="004C4C7E">
        <w:rPr>
          <w:lang w:val="ru-RU"/>
        </w:rPr>
        <w:t xml:space="preserve"> </w:t>
      </w:r>
      <w:r w:rsidRPr="004C4C7E">
        <w:rPr>
          <w:rFonts w:hint="eastAsia"/>
          <w:lang w:val="ru-RU"/>
        </w:rPr>
        <w:t>и</w:t>
      </w:r>
      <w:r w:rsidRPr="004C4C7E">
        <w:rPr>
          <w:lang w:val="ru-RU"/>
        </w:rPr>
        <w:t xml:space="preserve"> </w:t>
      </w:r>
      <w:r w:rsidRPr="004C4C7E">
        <w:rPr>
          <w:rFonts w:hint="eastAsia"/>
          <w:lang w:val="ru-RU"/>
        </w:rPr>
        <w:t>оценка</w:t>
      </w:r>
      <w:r w:rsidRPr="004C4C7E">
        <w:rPr>
          <w:lang w:val="ru-RU"/>
        </w:rPr>
        <w:t xml:space="preserve"> </w:t>
      </w:r>
      <w:r w:rsidRPr="004C4C7E">
        <w:rPr>
          <w:rFonts w:hint="eastAsia"/>
          <w:lang w:val="ru-RU"/>
        </w:rPr>
        <w:t>их</w:t>
      </w:r>
      <w:r w:rsidRPr="004C4C7E">
        <w:rPr>
          <w:lang w:val="ru-RU"/>
        </w:rPr>
        <w:t xml:space="preserve"> </w:t>
      </w:r>
      <w:r w:rsidRPr="004C4C7E">
        <w:rPr>
          <w:rFonts w:hint="eastAsia"/>
          <w:lang w:val="ru-RU"/>
        </w:rPr>
        <w:t>функциональной</w:t>
      </w:r>
      <w:r w:rsidRPr="004C4C7E">
        <w:rPr>
          <w:lang w:val="ru-RU"/>
        </w:rPr>
        <w:t xml:space="preserve"> </w:t>
      </w:r>
      <w:r w:rsidRPr="004C4C7E">
        <w:rPr>
          <w:rFonts w:hint="eastAsia"/>
          <w:lang w:val="ru-RU"/>
        </w:rPr>
        <w:t>активности</w:t>
      </w:r>
    </w:p>
    <w:p w14:paraId="17301E35" w14:textId="77777777" w:rsidR="004C4C7E" w:rsidRPr="004C4C7E" w:rsidRDefault="004C4C7E" w:rsidP="004C4C7E">
      <w:pPr>
        <w:rPr>
          <w:lang w:val="ru-RU"/>
        </w:rPr>
      </w:pPr>
    </w:p>
    <w:p w14:paraId="2C03A58E" w14:textId="77777777" w:rsidR="004C4C7E" w:rsidRPr="004C4C7E" w:rsidRDefault="004C4C7E" w:rsidP="004C4C7E">
      <w:pPr>
        <w:rPr>
          <w:lang w:val="ru-RU"/>
        </w:rPr>
      </w:pPr>
      <w:r w:rsidRPr="004C4C7E">
        <w:rPr>
          <w:lang w:val="ru-RU"/>
        </w:rPr>
        <w:t xml:space="preserve">2.9. </w:t>
      </w:r>
      <w:r w:rsidRPr="004C4C7E">
        <w:rPr>
          <w:rFonts w:hint="eastAsia"/>
          <w:lang w:val="ru-RU"/>
        </w:rPr>
        <w:t>Получение</w:t>
      </w:r>
      <w:r w:rsidRPr="004C4C7E">
        <w:rPr>
          <w:lang w:val="ru-RU"/>
        </w:rPr>
        <w:t xml:space="preserve"> </w:t>
      </w:r>
      <w:r w:rsidRPr="004C4C7E">
        <w:rPr>
          <w:rFonts w:hint="eastAsia"/>
          <w:lang w:val="ru-RU"/>
        </w:rPr>
        <w:t>активированных</w:t>
      </w:r>
      <w:r w:rsidRPr="004C4C7E">
        <w:rPr>
          <w:lang w:val="ru-RU"/>
        </w:rPr>
        <w:t xml:space="preserve"> </w:t>
      </w:r>
      <w:r w:rsidRPr="004C4C7E">
        <w:rPr>
          <w:rFonts w:hint="eastAsia"/>
          <w:lang w:val="ru-RU"/>
        </w:rPr>
        <w:t>НЕЯ</w:t>
      </w:r>
      <w:r w:rsidRPr="004C4C7E">
        <w:rPr>
          <w:lang w:val="ru-RU"/>
        </w:rPr>
        <w:t>2-</w:t>
      </w:r>
      <w:r w:rsidRPr="004C4C7E">
        <w:rPr>
          <w:rFonts w:hint="eastAsia"/>
          <w:lang w:val="ru-RU"/>
        </w:rPr>
        <w:t>специфичных</w:t>
      </w:r>
      <w:r w:rsidRPr="004C4C7E">
        <w:rPr>
          <w:lang w:val="ru-RU"/>
        </w:rPr>
        <w:t xml:space="preserve"> </w:t>
      </w:r>
      <w:r w:rsidRPr="004C4C7E">
        <w:rPr>
          <w:rFonts w:hint="eastAsia"/>
          <w:lang w:val="ru-RU"/>
        </w:rPr>
        <w:t>Т</w:t>
      </w:r>
      <w:r w:rsidRPr="004C4C7E">
        <w:rPr>
          <w:lang w:val="ru-RU"/>
        </w:rPr>
        <w:t>-</w:t>
      </w:r>
      <w:r w:rsidRPr="004C4C7E">
        <w:rPr>
          <w:rFonts w:hint="eastAsia"/>
          <w:lang w:val="ru-RU"/>
        </w:rPr>
        <w:t>лимфоцитов</w:t>
      </w:r>
    </w:p>
    <w:p w14:paraId="22F30B4F" w14:textId="77777777" w:rsidR="004C4C7E" w:rsidRPr="004C4C7E" w:rsidRDefault="004C4C7E" w:rsidP="004C4C7E">
      <w:pPr>
        <w:rPr>
          <w:lang w:val="ru-RU"/>
        </w:rPr>
      </w:pPr>
    </w:p>
    <w:p w14:paraId="61059D8E" w14:textId="77777777" w:rsidR="004C4C7E" w:rsidRPr="004C4C7E" w:rsidRDefault="004C4C7E" w:rsidP="004C4C7E">
      <w:pPr>
        <w:rPr>
          <w:lang w:val="ru-RU"/>
        </w:rPr>
      </w:pPr>
      <w:r w:rsidRPr="004C4C7E">
        <w:rPr>
          <w:lang w:val="ru-RU"/>
        </w:rPr>
        <w:t xml:space="preserve">2.10. </w:t>
      </w:r>
      <w:r w:rsidRPr="004C4C7E">
        <w:rPr>
          <w:rFonts w:hint="eastAsia"/>
          <w:lang w:val="ru-RU"/>
        </w:rPr>
        <w:t>Окрашивание</w:t>
      </w:r>
      <w:r w:rsidRPr="004C4C7E">
        <w:rPr>
          <w:lang w:val="ru-RU"/>
        </w:rPr>
        <w:t xml:space="preserve"> </w:t>
      </w:r>
      <w:r w:rsidRPr="004C4C7E">
        <w:rPr>
          <w:rFonts w:hint="eastAsia"/>
          <w:lang w:val="ru-RU"/>
        </w:rPr>
        <w:t>стрептамерами</w:t>
      </w:r>
      <w:r w:rsidRPr="004C4C7E">
        <w:rPr>
          <w:lang w:val="ru-RU"/>
        </w:rPr>
        <w:t xml:space="preserve"> </w:t>
      </w:r>
      <w:r w:rsidRPr="004C4C7E">
        <w:rPr>
          <w:rFonts w:hint="eastAsia"/>
          <w:lang w:val="ru-RU"/>
        </w:rPr>
        <w:t>и</w:t>
      </w:r>
      <w:r w:rsidRPr="004C4C7E">
        <w:rPr>
          <w:lang w:val="ru-RU"/>
        </w:rPr>
        <w:t xml:space="preserve"> </w:t>
      </w:r>
      <w:r w:rsidRPr="004C4C7E">
        <w:rPr>
          <w:rFonts w:hint="eastAsia"/>
          <w:lang w:val="ru-RU"/>
        </w:rPr>
        <w:t>идентификация</w:t>
      </w:r>
      <w:r w:rsidRPr="004C4C7E">
        <w:rPr>
          <w:lang w:val="ru-RU"/>
        </w:rPr>
        <w:t xml:space="preserve"> </w:t>
      </w:r>
      <w:r w:rsidRPr="004C4C7E">
        <w:rPr>
          <w:rFonts w:hint="eastAsia"/>
          <w:lang w:val="ru-RU"/>
        </w:rPr>
        <w:t>ИБЕ</w:t>
      </w:r>
      <w:r w:rsidRPr="004C4C7E">
        <w:rPr>
          <w:lang w:val="ru-RU"/>
        </w:rPr>
        <w:t>^-</w:t>
      </w:r>
      <w:r w:rsidRPr="004C4C7E">
        <w:rPr>
          <w:rFonts w:hint="eastAsia"/>
          <w:lang w:val="ru-RU"/>
        </w:rPr>
        <w:t>специфичных</w:t>
      </w:r>
      <w:r w:rsidRPr="004C4C7E">
        <w:rPr>
          <w:lang w:val="ru-RU"/>
        </w:rPr>
        <w:t xml:space="preserve"> </w:t>
      </w:r>
      <w:r w:rsidRPr="004C4C7E">
        <w:rPr>
          <w:rFonts w:hint="eastAsia"/>
          <w:lang w:val="ru-RU"/>
        </w:rPr>
        <w:t>Т</w:t>
      </w:r>
      <w:r w:rsidRPr="004C4C7E">
        <w:rPr>
          <w:lang w:val="ru-RU"/>
        </w:rPr>
        <w:t>-</w:t>
      </w:r>
      <w:r w:rsidRPr="004C4C7E">
        <w:rPr>
          <w:rFonts w:hint="eastAsia"/>
          <w:lang w:val="ru-RU"/>
        </w:rPr>
        <w:t>лимфоцитов</w:t>
      </w:r>
    </w:p>
    <w:p w14:paraId="2F7A31D8" w14:textId="77777777" w:rsidR="004C4C7E" w:rsidRPr="004C4C7E" w:rsidRDefault="004C4C7E" w:rsidP="004C4C7E">
      <w:pPr>
        <w:rPr>
          <w:lang w:val="ru-RU"/>
        </w:rPr>
      </w:pPr>
    </w:p>
    <w:p w14:paraId="7DD6FC76" w14:textId="77777777" w:rsidR="004C4C7E" w:rsidRPr="004C4C7E" w:rsidRDefault="004C4C7E" w:rsidP="004C4C7E">
      <w:pPr>
        <w:rPr>
          <w:lang w:val="ru-RU"/>
        </w:rPr>
      </w:pPr>
      <w:r w:rsidRPr="004C4C7E">
        <w:rPr>
          <w:lang w:val="ru-RU"/>
        </w:rPr>
        <w:t xml:space="preserve">2.11. </w:t>
      </w:r>
      <w:r w:rsidRPr="004C4C7E">
        <w:rPr>
          <w:rFonts w:hint="eastAsia"/>
          <w:lang w:val="ru-RU"/>
        </w:rPr>
        <w:t>Фенотипирование</w:t>
      </w:r>
      <w:r w:rsidRPr="004C4C7E">
        <w:rPr>
          <w:lang w:val="ru-RU"/>
        </w:rPr>
        <w:t xml:space="preserve"> </w:t>
      </w:r>
      <w:r w:rsidRPr="004C4C7E">
        <w:rPr>
          <w:rFonts w:hint="eastAsia"/>
          <w:lang w:val="ru-RU"/>
        </w:rPr>
        <w:t>цитотоксических</w:t>
      </w:r>
      <w:r w:rsidRPr="004C4C7E">
        <w:rPr>
          <w:lang w:val="ru-RU"/>
        </w:rPr>
        <w:t xml:space="preserve"> </w:t>
      </w:r>
      <w:r w:rsidRPr="004C4C7E">
        <w:rPr>
          <w:rFonts w:hint="eastAsia"/>
          <w:lang w:val="ru-RU"/>
        </w:rPr>
        <w:t>Т</w:t>
      </w:r>
      <w:r w:rsidRPr="004C4C7E">
        <w:rPr>
          <w:lang w:val="ru-RU"/>
        </w:rPr>
        <w:t>-</w:t>
      </w:r>
      <w:r w:rsidRPr="004C4C7E">
        <w:rPr>
          <w:rFonts w:hint="eastAsia"/>
          <w:lang w:val="ru-RU"/>
        </w:rPr>
        <w:t>лимфоцитов</w:t>
      </w:r>
    </w:p>
    <w:p w14:paraId="3BA048A2" w14:textId="77777777" w:rsidR="004C4C7E" w:rsidRPr="004C4C7E" w:rsidRDefault="004C4C7E" w:rsidP="004C4C7E">
      <w:pPr>
        <w:rPr>
          <w:lang w:val="ru-RU"/>
        </w:rPr>
      </w:pPr>
    </w:p>
    <w:p w14:paraId="0F0F3BCE" w14:textId="77777777" w:rsidR="004C4C7E" w:rsidRPr="004C4C7E" w:rsidRDefault="004C4C7E" w:rsidP="004C4C7E">
      <w:pPr>
        <w:rPr>
          <w:lang w:val="ru-RU"/>
        </w:rPr>
      </w:pPr>
      <w:r w:rsidRPr="004C4C7E">
        <w:rPr>
          <w:lang w:val="ru-RU"/>
        </w:rPr>
        <w:t xml:space="preserve">2.12. </w:t>
      </w:r>
      <w:r w:rsidRPr="004C4C7E">
        <w:rPr>
          <w:rFonts w:hint="eastAsia"/>
          <w:lang w:val="ru-RU"/>
        </w:rPr>
        <w:t>Изоляция</w:t>
      </w:r>
      <w:r w:rsidRPr="004C4C7E">
        <w:rPr>
          <w:lang w:val="ru-RU"/>
        </w:rPr>
        <w:t xml:space="preserve"> HER2-</w:t>
      </w:r>
      <w:r w:rsidRPr="004C4C7E">
        <w:rPr>
          <w:rFonts w:hint="eastAsia"/>
          <w:lang w:val="ru-RU"/>
        </w:rPr>
        <w:t>специфичных</w:t>
      </w:r>
      <w:r w:rsidRPr="004C4C7E">
        <w:rPr>
          <w:lang w:val="ru-RU"/>
        </w:rPr>
        <w:t xml:space="preserve"> </w:t>
      </w:r>
      <w:r w:rsidRPr="004C4C7E">
        <w:rPr>
          <w:rFonts w:hint="eastAsia"/>
          <w:lang w:val="ru-RU"/>
        </w:rPr>
        <w:t>Т</w:t>
      </w:r>
      <w:r w:rsidRPr="004C4C7E">
        <w:rPr>
          <w:lang w:val="ru-RU"/>
        </w:rPr>
        <w:t>-</w:t>
      </w:r>
      <w:r w:rsidRPr="004C4C7E">
        <w:rPr>
          <w:rFonts w:hint="eastAsia"/>
          <w:lang w:val="ru-RU"/>
        </w:rPr>
        <w:t>лимфоцитов</w:t>
      </w:r>
    </w:p>
    <w:p w14:paraId="56761637" w14:textId="77777777" w:rsidR="004C4C7E" w:rsidRPr="004C4C7E" w:rsidRDefault="004C4C7E" w:rsidP="004C4C7E">
      <w:pPr>
        <w:rPr>
          <w:lang w:val="ru-RU"/>
        </w:rPr>
      </w:pPr>
    </w:p>
    <w:p w14:paraId="0B3F27A8" w14:textId="77777777" w:rsidR="004C4C7E" w:rsidRPr="004C4C7E" w:rsidRDefault="004C4C7E" w:rsidP="004C4C7E">
      <w:pPr>
        <w:rPr>
          <w:lang w:val="ru-RU"/>
        </w:rPr>
      </w:pPr>
      <w:r w:rsidRPr="004C4C7E">
        <w:rPr>
          <w:lang w:val="ru-RU"/>
        </w:rPr>
        <w:t xml:space="preserve">2.13. </w:t>
      </w:r>
      <w:r w:rsidRPr="004C4C7E">
        <w:rPr>
          <w:rFonts w:hint="eastAsia"/>
          <w:lang w:val="ru-RU"/>
        </w:rPr>
        <w:t>Стимуляция</w:t>
      </w:r>
      <w:r w:rsidRPr="004C4C7E">
        <w:rPr>
          <w:lang w:val="ru-RU"/>
        </w:rPr>
        <w:t xml:space="preserve"> </w:t>
      </w:r>
      <w:r w:rsidRPr="004C4C7E">
        <w:rPr>
          <w:rFonts w:hint="eastAsia"/>
          <w:lang w:val="ru-RU"/>
        </w:rPr>
        <w:t>пролиферации</w:t>
      </w:r>
      <w:r w:rsidRPr="004C4C7E">
        <w:rPr>
          <w:lang w:val="ru-RU"/>
        </w:rPr>
        <w:t xml:space="preserve"> HER2-</w:t>
      </w:r>
      <w:r w:rsidRPr="004C4C7E">
        <w:rPr>
          <w:rFonts w:hint="eastAsia"/>
          <w:lang w:val="ru-RU"/>
        </w:rPr>
        <w:t>специфичных</w:t>
      </w:r>
      <w:r w:rsidRPr="004C4C7E">
        <w:rPr>
          <w:lang w:val="ru-RU"/>
        </w:rPr>
        <w:t xml:space="preserve"> </w:t>
      </w:r>
      <w:r w:rsidRPr="004C4C7E">
        <w:rPr>
          <w:rFonts w:hint="eastAsia"/>
          <w:lang w:val="ru-RU"/>
        </w:rPr>
        <w:t>Т</w:t>
      </w:r>
      <w:r w:rsidRPr="004C4C7E">
        <w:rPr>
          <w:lang w:val="ru-RU"/>
        </w:rPr>
        <w:t>-</w:t>
      </w:r>
      <w:r w:rsidRPr="004C4C7E">
        <w:rPr>
          <w:rFonts w:hint="eastAsia"/>
          <w:lang w:val="ru-RU"/>
        </w:rPr>
        <w:t>лимфоцитов</w:t>
      </w:r>
      <w:r w:rsidRPr="004C4C7E">
        <w:rPr>
          <w:lang w:val="ru-RU"/>
        </w:rPr>
        <w:t xml:space="preserve"> </w:t>
      </w:r>
      <w:r w:rsidRPr="004C4C7E">
        <w:rPr>
          <w:rFonts w:hint="eastAsia"/>
          <w:lang w:val="ru-RU"/>
        </w:rPr>
        <w:t>и</w:t>
      </w:r>
      <w:r w:rsidRPr="004C4C7E">
        <w:rPr>
          <w:lang w:val="ru-RU"/>
        </w:rPr>
        <w:t xml:space="preserve"> </w:t>
      </w:r>
      <w:r w:rsidRPr="004C4C7E">
        <w:rPr>
          <w:rFonts w:hint="eastAsia"/>
          <w:lang w:val="ru-RU"/>
        </w:rPr>
        <w:t>оценка</w:t>
      </w:r>
      <w:r w:rsidRPr="004C4C7E">
        <w:rPr>
          <w:lang w:val="ru-RU"/>
        </w:rPr>
        <w:t xml:space="preserve"> </w:t>
      </w:r>
      <w:r w:rsidRPr="004C4C7E">
        <w:rPr>
          <w:rFonts w:hint="eastAsia"/>
          <w:lang w:val="ru-RU"/>
        </w:rPr>
        <w:t>эффективности</w:t>
      </w:r>
      <w:r w:rsidRPr="004C4C7E">
        <w:rPr>
          <w:lang w:val="ru-RU"/>
        </w:rPr>
        <w:t xml:space="preserve"> </w:t>
      </w:r>
      <w:r w:rsidRPr="004C4C7E">
        <w:rPr>
          <w:rFonts w:hint="eastAsia"/>
          <w:lang w:val="ru-RU"/>
        </w:rPr>
        <w:t>магнитной</w:t>
      </w:r>
      <w:r w:rsidRPr="004C4C7E">
        <w:rPr>
          <w:lang w:val="ru-RU"/>
        </w:rPr>
        <w:t xml:space="preserve"> </w:t>
      </w:r>
      <w:r w:rsidRPr="004C4C7E">
        <w:rPr>
          <w:rFonts w:hint="eastAsia"/>
          <w:lang w:val="ru-RU"/>
        </w:rPr>
        <w:t>сортировки</w:t>
      </w:r>
    </w:p>
    <w:p w14:paraId="10E10C2F" w14:textId="77777777" w:rsidR="004C4C7E" w:rsidRPr="004C4C7E" w:rsidRDefault="004C4C7E" w:rsidP="004C4C7E">
      <w:pPr>
        <w:rPr>
          <w:lang w:val="ru-RU"/>
        </w:rPr>
      </w:pPr>
    </w:p>
    <w:p w14:paraId="249D2ABD" w14:textId="77777777" w:rsidR="004C4C7E" w:rsidRPr="004C4C7E" w:rsidRDefault="004C4C7E" w:rsidP="004C4C7E">
      <w:pPr>
        <w:rPr>
          <w:lang w:val="ru-RU"/>
        </w:rPr>
      </w:pPr>
      <w:r w:rsidRPr="004C4C7E">
        <w:rPr>
          <w:lang w:val="ru-RU"/>
        </w:rPr>
        <w:t xml:space="preserve">2.14. </w:t>
      </w:r>
      <w:r w:rsidRPr="004C4C7E">
        <w:rPr>
          <w:rFonts w:hint="eastAsia"/>
          <w:lang w:val="ru-RU"/>
        </w:rPr>
        <w:t>Оценка</w:t>
      </w:r>
      <w:r w:rsidRPr="004C4C7E">
        <w:rPr>
          <w:lang w:val="ru-RU"/>
        </w:rPr>
        <w:t xml:space="preserve"> </w:t>
      </w:r>
      <w:r w:rsidRPr="004C4C7E">
        <w:rPr>
          <w:rFonts w:hint="eastAsia"/>
          <w:lang w:val="ru-RU"/>
        </w:rPr>
        <w:t>экспрессии</w:t>
      </w:r>
      <w:r w:rsidRPr="004C4C7E">
        <w:rPr>
          <w:lang w:val="ru-RU"/>
        </w:rPr>
        <w:t xml:space="preserve"> </w:t>
      </w:r>
      <w:r w:rsidRPr="004C4C7E">
        <w:rPr>
          <w:rFonts w:hint="eastAsia"/>
          <w:lang w:val="ru-RU"/>
        </w:rPr>
        <w:t>гена</w:t>
      </w:r>
      <w:r w:rsidRPr="004C4C7E">
        <w:rPr>
          <w:lang w:val="ru-RU"/>
        </w:rPr>
        <w:t xml:space="preserve"> ErbB2 </w:t>
      </w:r>
      <w:r w:rsidRPr="004C4C7E">
        <w:rPr>
          <w:rFonts w:hint="eastAsia"/>
          <w:lang w:val="ru-RU"/>
        </w:rPr>
        <w:t>в</w:t>
      </w:r>
      <w:r w:rsidRPr="004C4C7E">
        <w:rPr>
          <w:lang w:val="ru-RU"/>
        </w:rPr>
        <w:t xml:space="preserve"> </w:t>
      </w:r>
      <w:r w:rsidRPr="004C4C7E">
        <w:rPr>
          <w:rFonts w:hint="eastAsia"/>
          <w:lang w:val="ru-RU"/>
        </w:rPr>
        <w:t>клетках</w:t>
      </w:r>
      <w:r w:rsidRPr="004C4C7E">
        <w:rPr>
          <w:lang w:val="ru-RU"/>
        </w:rPr>
        <w:t xml:space="preserve"> </w:t>
      </w:r>
      <w:r w:rsidRPr="004C4C7E">
        <w:rPr>
          <w:rFonts w:hint="eastAsia"/>
          <w:lang w:val="ru-RU"/>
        </w:rPr>
        <w:t>опухолевой</w:t>
      </w:r>
      <w:r w:rsidRPr="004C4C7E">
        <w:rPr>
          <w:lang w:val="ru-RU"/>
        </w:rPr>
        <w:t xml:space="preserve"> </w:t>
      </w:r>
      <w:r w:rsidRPr="004C4C7E">
        <w:rPr>
          <w:rFonts w:hint="eastAsia"/>
          <w:lang w:val="ru-RU"/>
        </w:rPr>
        <w:t>линии</w:t>
      </w:r>
      <w:r w:rsidRPr="004C4C7E">
        <w:rPr>
          <w:lang w:val="ru-RU"/>
        </w:rPr>
        <w:t xml:space="preserve"> MCF-7</w:t>
      </w:r>
    </w:p>
    <w:p w14:paraId="3C7D48F6" w14:textId="77777777" w:rsidR="004C4C7E" w:rsidRPr="004C4C7E" w:rsidRDefault="004C4C7E" w:rsidP="004C4C7E">
      <w:pPr>
        <w:rPr>
          <w:lang w:val="ru-RU"/>
        </w:rPr>
      </w:pPr>
    </w:p>
    <w:p w14:paraId="2D64D6F7" w14:textId="77777777" w:rsidR="004C4C7E" w:rsidRPr="004C4C7E" w:rsidRDefault="004C4C7E" w:rsidP="004C4C7E">
      <w:pPr>
        <w:rPr>
          <w:lang w:val="ru-RU"/>
        </w:rPr>
      </w:pPr>
      <w:r w:rsidRPr="004C4C7E">
        <w:rPr>
          <w:lang w:val="ru-RU"/>
        </w:rPr>
        <w:t xml:space="preserve">2.15. </w:t>
      </w:r>
      <w:r w:rsidRPr="004C4C7E">
        <w:rPr>
          <w:rFonts w:hint="eastAsia"/>
          <w:lang w:val="ru-RU"/>
        </w:rPr>
        <w:t>Анализ</w:t>
      </w:r>
      <w:r w:rsidRPr="004C4C7E">
        <w:rPr>
          <w:lang w:val="ru-RU"/>
        </w:rPr>
        <w:t xml:space="preserve"> </w:t>
      </w:r>
      <w:r w:rsidRPr="004C4C7E">
        <w:rPr>
          <w:rFonts w:hint="eastAsia"/>
          <w:lang w:val="ru-RU"/>
        </w:rPr>
        <w:t>цитотоксичности</w:t>
      </w:r>
      <w:r w:rsidRPr="004C4C7E">
        <w:rPr>
          <w:lang w:val="ru-RU"/>
        </w:rPr>
        <w:t xml:space="preserve"> </w:t>
      </w:r>
      <w:r w:rsidRPr="004C4C7E">
        <w:rPr>
          <w:rFonts w:hint="eastAsia"/>
          <w:lang w:val="ru-RU"/>
        </w:rPr>
        <w:t>НБК</w:t>
      </w:r>
      <w:r w:rsidRPr="004C4C7E">
        <w:rPr>
          <w:lang w:val="ru-RU"/>
        </w:rPr>
        <w:t>2-</w:t>
      </w:r>
      <w:r w:rsidRPr="004C4C7E">
        <w:rPr>
          <w:rFonts w:hint="eastAsia"/>
          <w:lang w:val="ru-RU"/>
        </w:rPr>
        <w:t>специфичных</w:t>
      </w:r>
      <w:r w:rsidRPr="004C4C7E">
        <w:rPr>
          <w:lang w:val="ru-RU"/>
        </w:rPr>
        <w:t xml:space="preserve"> </w:t>
      </w:r>
      <w:r w:rsidRPr="004C4C7E">
        <w:rPr>
          <w:rFonts w:hint="eastAsia"/>
          <w:lang w:val="ru-RU"/>
        </w:rPr>
        <w:t>клеток</w:t>
      </w:r>
    </w:p>
    <w:p w14:paraId="10979428" w14:textId="77777777" w:rsidR="004C4C7E" w:rsidRPr="004C4C7E" w:rsidRDefault="004C4C7E" w:rsidP="004C4C7E">
      <w:pPr>
        <w:rPr>
          <w:lang w:val="ru-RU"/>
        </w:rPr>
      </w:pPr>
    </w:p>
    <w:p w14:paraId="221B6E84" w14:textId="77777777" w:rsidR="004C4C7E" w:rsidRPr="004C4C7E" w:rsidRDefault="004C4C7E" w:rsidP="004C4C7E">
      <w:pPr>
        <w:rPr>
          <w:lang w:val="ru-RU"/>
        </w:rPr>
      </w:pPr>
      <w:r w:rsidRPr="004C4C7E">
        <w:rPr>
          <w:lang w:val="ru-RU"/>
        </w:rPr>
        <w:t xml:space="preserve">2.16. </w:t>
      </w:r>
      <w:r w:rsidRPr="004C4C7E">
        <w:rPr>
          <w:rFonts w:hint="eastAsia"/>
          <w:lang w:val="ru-RU"/>
        </w:rPr>
        <w:t>Определение</w:t>
      </w:r>
      <w:r w:rsidRPr="004C4C7E">
        <w:rPr>
          <w:lang w:val="ru-RU"/>
        </w:rPr>
        <w:t xml:space="preserve"> </w:t>
      </w:r>
      <w:r w:rsidRPr="004C4C7E">
        <w:rPr>
          <w:rFonts w:hint="eastAsia"/>
          <w:lang w:val="ru-RU"/>
        </w:rPr>
        <w:t>концентрации</w:t>
      </w:r>
      <w:r w:rsidRPr="004C4C7E">
        <w:rPr>
          <w:lang w:val="ru-RU"/>
        </w:rPr>
        <w:t xml:space="preserve"> ^N-7 </w:t>
      </w:r>
      <w:r w:rsidRPr="004C4C7E">
        <w:rPr>
          <w:rFonts w:hint="eastAsia"/>
          <w:lang w:val="ru-RU"/>
        </w:rPr>
        <w:t>в</w:t>
      </w:r>
      <w:r w:rsidRPr="004C4C7E">
        <w:rPr>
          <w:lang w:val="ru-RU"/>
        </w:rPr>
        <w:t xml:space="preserve"> </w:t>
      </w:r>
      <w:r w:rsidRPr="004C4C7E">
        <w:rPr>
          <w:rFonts w:hint="eastAsia"/>
          <w:lang w:val="ru-RU"/>
        </w:rPr>
        <w:t>кондиционных</w:t>
      </w:r>
      <w:r w:rsidRPr="004C4C7E">
        <w:rPr>
          <w:lang w:val="ru-RU"/>
        </w:rPr>
        <w:t xml:space="preserve"> </w:t>
      </w:r>
      <w:r w:rsidRPr="004C4C7E">
        <w:rPr>
          <w:rFonts w:hint="eastAsia"/>
          <w:lang w:val="ru-RU"/>
        </w:rPr>
        <w:t>средах</w:t>
      </w:r>
    </w:p>
    <w:p w14:paraId="116B8956" w14:textId="77777777" w:rsidR="004C4C7E" w:rsidRPr="004C4C7E" w:rsidRDefault="004C4C7E" w:rsidP="004C4C7E">
      <w:pPr>
        <w:rPr>
          <w:lang w:val="ru-RU"/>
        </w:rPr>
      </w:pPr>
    </w:p>
    <w:p w14:paraId="65805160" w14:textId="77777777" w:rsidR="004C4C7E" w:rsidRPr="004C4C7E" w:rsidRDefault="004C4C7E" w:rsidP="004C4C7E">
      <w:pPr>
        <w:rPr>
          <w:lang w:val="ru-RU"/>
        </w:rPr>
      </w:pPr>
      <w:r w:rsidRPr="004C4C7E">
        <w:rPr>
          <w:lang w:val="ru-RU"/>
        </w:rPr>
        <w:t xml:space="preserve">2.17. </w:t>
      </w:r>
      <w:r w:rsidRPr="004C4C7E">
        <w:rPr>
          <w:rFonts w:hint="eastAsia"/>
          <w:lang w:val="ru-RU"/>
        </w:rPr>
        <w:t>Методы</w:t>
      </w:r>
      <w:r w:rsidRPr="004C4C7E">
        <w:rPr>
          <w:lang w:val="ru-RU"/>
        </w:rPr>
        <w:t xml:space="preserve"> </w:t>
      </w:r>
      <w:r w:rsidRPr="004C4C7E">
        <w:rPr>
          <w:rFonts w:hint="eastAsia"/>
          <w:lang w:val="ru-RU"/>
        </w:rPr>
        <w:t>статистической</w:t>
      </w:r>
      <w:r w:rsidRPr="004C4C7E">
        <w:rPr>
          <w:lang w:val="ru-RU"/>
        </w:rPr>
        <w:t xml:space="preserve"> </w:t>
      </w:r>
      <w:r w:rsidRPr="004C4C7E">
        <w:rPr>
          <w:rFonts w:hint="eastAsia"/>
          <w:lang w:val="ru-RU"/>
        </w:rPr>
        <w:t>обработки</w:t>
      </w:r>
    </w:p>
    <w:p w14:paraId="06BEC55E" w14:textId="77777777" w:rsidR="004C4C7E" w:rsidRPr="004C4C7E" w:rsidRDefault="004C4C7E" w:rsidP="004C4C7E">
      <w:pPr>
        <w:rPr>
          <w:lang w:val="ru-RU"/>
        </w:rPr>
      </w:pPr>
    </w:p>
    <w:p w14:paraId="5FA6536E" w14:textId="77777777" w:rsidR="004C4C7E" w:rsidRPr="004C4C7E" w:rsidRDefault="004C4C7E" w:rsidP="004C4C7E">
      <w:pPr>
        <w:rPr>
          <w:lang w:val="ru-RU"/>
        </w:rPr>
      </w:pPr>
      <w:r w:rsidRPr="004C4C7E">
        <w:rPr>
          <w:rFonts w:hint="eastAsia"/>
          <w:lang w:val="ru-RU"/>
        </w:rPr>
        <w:t>ГЛАВА</w:t>
      </w:r>
      <w:r w:rsidRPr="004C4C7E">
        <w:rPr>
          <w:lang w:val="ru-RU"/>
        </w:rPr>
        <w:t xml:space="preserve"> 3. </w:t>
      </w:r>
      <w:r w:rsidRPr="004C4C7E">
        <w:rPr>
          <w:rFonts w:hint="eastAsia"/>
          <w:lang w:val="ru-RU"/>
        </w:rPr>
        <w:t>РЕЗУЛЬТАТЫ</w:t>
      </w:r>
      <w:r w:rsidRPr="004C4C7E">
        <w:rPr>
          <w:lang w:val="ru-RU"/>
        </w:rPr>
        <w:t xml:space="preserve"> </w:t>
      </w:r>
      <w:r w:rsidRPr="004C4C7E">
        <w:rPr>
          <w:rFonts w:hint="eastAsia"/>
          <w:lang w:val="ru-RU"/>
        </w:rPr>
        <w:t>СОБСТВЕННЫХ</w:t>
      </w:r>
      <w:r w:rsidRPr="004C4C7E">
        <w:rPr>
          <w:lang w:val="ru-RU"/>
        </w:rPr>
        <w:t xml:space="preserve"> </w:t>
      </w:r>
      <w:r w:rsidRPr="004C4C7E">
        <w:rPr>
          <w:rFonts w:hint="eastAsia"/>
          <w:lang w:val="ru-RU"/>
        </w:rPr>
        <w:t>ИССЛЕДОВАНИЙ</w:t>
      </w:r>
    </w:p>
    <w:p w14:paraId="0ADB8A37" w14:textId="77777777" w:rsidR="004C4C7E" w:rsidRPr="004C4C7E" w:rsidRDefault="004C4C7E" w:rsidP="004C4C7E">
      <w:pPr>
        <w:rPr>
          <w:lang w:val="ru-RU"/>
        </w:rPr>
      </w:pPr>
    </w:p>
    <w:p w14:paraId="23521EFF" w14:textId="77777777" w:rsidR="004C4C7E" w:rsidRPr="004C4C7E" w:rsidRDefault="004C4C7E" w:rsidP="004C4C7E">
      <w:pPr>
        <w:rPr>
          <w:lang w:val="ru-RU"/>
        </w:rPr>
      </w:pPr>
      <w:r w:rsidRPr="004C4C7E">
        <w:rPr>
          <w:lang w:val="ru-RU"/>
        </w:rPr>
        <w:t xml:space="preserve">3.1. </w:t>
      </w:r>
      <w:r w:rsidRPr="004C4C7E">
        <w:rPr>
          <w:rFonts w:hint="eastAsia"/>
          <w:lang w:val="ru-RU"/>
        </w:rPr>
        <w:t>Оценка</w:t>
      </w:r>
      <w:r w:rsidRPr="004C4C7E">
        <w:rPr>
          <w:lang w:val="ru-RU"/>
        </w:rPr>
        <w:t xml:space="preserve"> </w:t>
      </w:r>
      <w:r w:rsidRPr="004C4C7E">
        <w:rPr>
          <w:rFonts w:hint="eastAsia"/>
          <w:lang w:val="ru-RU"/>
        </w:rPr>
        <w:t>содержания</w:t>
      </w:r>
      <w:r w:rsidRPr="004C4C7E">
        <w:rPr>
          <w:lang w:val="ru-RU"/>
        </w:rPr>
        <w:t xml:space="preserve"> </w:t>
      </w:r>
      <w:r w:rsidRPr="004C4C7E">
        <w:rPr>
          <w:rFonts w:hint="eastAsia"/>
          <w:lang w:val="ru-RU"/>
        </w:rPr>
        <w:t>НЕК</w:t>
      </w:r>
      <w:r w:rsidRPr="004C4C7E">
        <w:rPr>
          <w:lang w:val="ru-RU"/>
        </w:rPr>
        <w:t>2-</w:t>
      </w:r>
      <w:r w:rsidRPr="004C4C7E">
        <w:rPr>
          <w:rFonts w:hint="eastAsia"/>
          <w:lang w:val="ru-RU"/>
        </w:rPr>
        <w:t>специфичных</w:t>
      </w:r>
      <w:r w:rsidRPr="004C4C7E">
        <w:rPr>
          <w:lang w:val="ru-RU"/>
        </w:rPr>
        <w:t xml:space="preserve"> </w:t>
      </w:r>
      <w:r w:rsidRPr="004C4C7E">
        <w:rPr>
          <w:rFonts w:hint="eastAsia"/>
          <w:lang w:val="ru-RU"/>
        </w:rPr>
        <w:t>цитотоксических</w:t>
      </w:r>
      <w:r w:rsidRPr="004C4C7E">
        <w:rPr>
          <w:lang w:val="ru-RU"/>
        </w:rPr>
        <w:t xml:space="preserve"> </w:t>
      </w:r>
      <w:r w:rsidRPr="004C4C7E">
        <w:rPr>
          <w:rFonts w:hint="eastAsia"/>
          <w:lang w:val="ru-RU"/>
        </w:rPr>
        <w:t>Т</w:t>
      </w:r>
      <w:r w:rsidRPr="004C4C7E">
        <w:rPr>
          <w:lang w:val="ru-RU"/>
        </w:rPr>
        <w:t>-</w:t>
      </w:r>
      <w:r w:rsidRPr="004C4C7E">
        <w:rPr>
          <w:rFonts w:hint="eastAsia"/>
          <w:lang w:val="ru-RU"/>
        </w:rPr>
        <w:t>лимфоцитов</w:t>
      </w:r>
      <w:r w:rsidRPr="004C4C7E">
        <w:rPr>
          <w:lang w:val="ru-RU"/>
        </w:rPr>
        <w:t xml:space="preserve"> </w:t>
      </w:r>
      <w:r w:rsidRPr="004C4C7E">
        <w:rPr>
          <w:rFonts w:hint="eastAsia"/>
          <w:lang w:val="ru-RU"/>
        </w:rPr>
        <w:t>в</w:t>
      </w:r>
      <w:r w:rsidRPr="004C4C7E">
        <w:rPr>
          <w:lang w:val="ru-RU"/>
        </w:rPr>
        <w:t xml:space="preserve"> </w:t>
      </w:r>
      <w:r w:rsidRPr="004C4C7E">
        <w:rPr>
          <w:rFonts w:hint="eastAsia"/>
          <w:lang w:val="ru-RU"/>
        </w:rPr>
        <w:t>периферической</w:t>
      </w:r>
      <w:r w:rsidRPr="004C4C7E">
        <w:rPr>
          <w:lang w:val="ru-RU"/>
        </w:rPr>
        <w:t xml:space="preserve"> </w:t>
      </w:r>
      <w:r w:rsidRPr="004C4C7E">
        <w:rPr>
          <w:rFonts w:hint="eastAsia"/>
          <w:lang w:val="ru-RU"/>
        </w:rPr>
        <w:t>крови</w:t>
      </w:r>
      <w:r w:rsidRPr="004C4C7E">
        <w:rPr>
          <w:lang w:val="ru-RU"/>
        </w:rPr>
        <w:t xml:space="preserve"> </w:t>
      </w:r>
      <w:r w:rsidRPr="004C4C7E">
        <w:rPr>
          <w:rFonts w:hint="eastAsia"/>
          <w:lang w:val="ru-RU"/>
        </w:rPr>
        <w:t>условно</w:t>
      </w:r>
      <w:r w:rsidRPr="004C4C7E">
        <w:rPr>
          <w:lang w:val="ru-RU"/>
        </w:rPr>
        <w:t>-</w:t>
      </w:r>
      <w:r w:rsidRPr="004C4C7E">
        <w:rPr>
          <w:rFonts w:hint="eastAsia"/>
          <w:lang w:val="ru-RU"/>
        </w:rPr>
        <w:t>здоровых</w:t>
      </w:r>
      <w:r w:rsidRPr="004C4C7E">
        <w:rPr>
          <w:lang w:val="ru-RU"/>
        </w:rPr>
        <w:t xml:space="preserve"> </w:t>
      </w:r>
      <w:r w:rsidRPr="004C4C7E">
        <w:rPr>
          <w:rFonts w:hint="eastAsia"/>
          <w:lang w:val="ru-RU"/>
        </w:rPr>
        <w:t>доноров</w:t>
      </w:r>
      <w:r w:rsidRPr="004C4C7E">
        <w:rPr>
          <w:lang w:val="ru-RU"/>
        </w:rPr>
        <w:t xml:space="preserve"> </w:t>
      </w:r>
      <w:r w:rsidRPr="004C4C7E">
        <w:rPr>
          <w:rFonts w:hint="eastAsia"/>
          <w:lang w:val="ru-RU"/>
        </w:rPr>
        <w:t>и</w:t>
      </w:r>
      <w:r w:rsidRPr="004C4C7E">
        <w:rPr>
          <w:lang w:val="ru-RU"/>
        </w:rPr>
        <w:t xml:space="preserve"> </w:t>
      </w:r>
      <w:r w:rsidRPr="004C4C7E">
        <w:rPr>
          <w:rFonts w:hint="eastAsia"/>
          <w:lang w:val="ru-RU"/>
        </w:rPr>
        <w:t>пациентов</w:t>
      </w:r>
      <w:r w:rsidRPr="004C4C7E">
        <w:rPr>
          <w:lang w:val="ru-RU"/>
        </w:rPr>
        <w:t xml:space="preserve"> </w:t>
      </w:r>
      <w:r w:rsidRPr="004C4C7E">
        <w:rPr>
          <w:rFonts w:hint="eastAsia"/>
          <w:lang w:val="ru-RU"/>
        </w:rPr>
        <w:t>с</w:t>
      </w:r>
      <w:r w:rsidRPr="004C4C7E">
        <w:rPr>
          <w:lang w:val="ru-RU"/>
        </w:rPr>
        <w:t xml:space="preserve"> </w:t>
      </w:r>
      <w:r w:rsidRPr="004C4C7E">
        <w:rPr>
          <w:rFonts w:hint="eastAsia"/>
          <w:lang w:val="ru-RU"/>
        </w:rPr>
        <w:t>НЕЯ</w:t>
      </w:r>
      <w:r w:rsidRPr="004C4C7E">
        <w:rPr>
          <w:lang w:val="ru-RU"/>
        </w:rPr>
        <w:t>2-</w:t>
      </w:r>
      <w:r w:rsidRPr="004C4C7E">
        <w:rPr>
          <w:rFonts w:hint="eastAsia"/>
          <w:lang w:val="ru-RU"/>
        </w:rPr>
        <w:t>позитивным</w:t>
      </w:r>
      <w:r w:rsidRPr="004C4C7E">
        <w:rPr>
          <w:lang w:val="ru-RU"/>
        </w:rPr>
        <w:t xml:space="preserve"> </w:t>
      </w:r>
      <w:r w:rsidRPr="004C4C7E">
        <w:rPr>
          <w:rFonts w:hint="eastAsia"/>
          <w:lang w:val="ru-RU"/>
        </w:rPr>
        <w:t>раком</w:t>
      </w:r>
      <w:r w:rsidRPr="004C4C7E">
        <w:rPr>
          <w:lang w:val="ru-RU"/>
        </w:rPr>
        <w:t xml:space="preserve"> </w:t>
      </w:r>
      <w:r w:rsidRPr="004C4C7E">
        <w:rPr>
          <w:rFonts w:hint="eastAsia"/>
          <w:lang w:val="ru-RU"/>
        </w:rPr>
        <w:t>молочной</w:t>
      </w:r>
      <w:r w:rsidRPr="004C4C7E">
        <w:rPr>
          <w:lang w:val="ru-RU"/>
        </w:rPr>
        <w:t xml:space="preserve"> </w:t>
      </w:r>
      <w:r w:rsidRPr="004C4C7E">
        <w:rPr>
          <w:rFonts w:hint="eastAsia"/>
          <w:lang w:val="ru-RU"/>
        </w:rPr>
        <w:t>железы</w:t>
      </w:r>
    </w:p>
    <w:p w14:paraId="207BED43" w14:textId="77777777" w:rsidR="004C4C7E" w:rsidRPr="004C4C7E" w:rsidRDefault="004C4C7E" w:rsidP="004C4C7E">
      <w:pPr>
        <w:rPr>
          <w:lang w:val="ru-RU"/>
        </w:rPr>
      </w:pPr>
    </w:p>
    <w:p w14:paraId="4D49E7E6" w14:textId="77777777" w:rsidR="004C4C7E" w:rsidRPr="004C4C7E" w:rsidRDefault="004C4C7E" w:rsidP="004C4C7E">
      <w:pPr>
        <w:rPr>
          <w:lang w:val="ru-RU"/>
        </w:rPr>
      </w:pPr>
      <w:r w:rsidRPr="004C4C7E">
        <w:rPr>
          <w:lang w:val="ru-RU"/>
        </w:rPr>
        <w:t xml:space="preserve">3.2. </w:t>
      </w:r>
      <w:r w:rsidRPr="004C4C7E">
        <w:rPr>
          <w:rFonts w:hint="eastAsia"/>
          <w:lang w:val="ru-RU"/>
        </w:rPr>
        <w:t>Разработка</w:t>
      </w:r>
      <w:r w:rsidRPr="004C4C7E">
        <w:rPr>
          <w:lang w:val="ru-RU"/>
        </w:rPr>
        <w:t xml:space="preserve"> </w:t>
      </w:r>
      <w:r w:rsidRPr="004C4C7E">
        <w:rPr>
          <w:rFonts w:hint="eastAsia"/>
          <w:lang w:val="ru-RU"/>
        </w:rPr>
        <w:t>протокола</w:t>
      </w:r>
      <w:r w:rsidRPr="004C4C7E">
        <w:rPr>
          <w:lang w:val="ru-RU"/>
        </w:rPr>
        <w:t xml:space="preserve"> </w:t>
      </w:r>
      <w:r w:rsidRPr="004C4C7E">
        <w:rPr>
          <w:rFonts w:hint="eastAsia"/>
          <w:lang w:val="ru-RU"/>
        </w:rPr>
        <w:t>получения</w:t>
      </w:r>
      <w:r w:rsidRPr="004C4C7E">
        <w:rPr>
          <w:lang w:val="ru-RU"/>
        </w:rPr>
        <w:t xml:space="preserve"> </w:t>
      </w:r>
      <w:r w:rsidRPr="004C4C7E">
        <w:rPr>
          <w:rFonts w:hint="eastAsia"/>
          <w:lang w:val="ru-RU"/>
        </w:rPr>
        <w:t>НЕК</w:t>
      </w:r>
      <w:r w:rsidRPr="004C4C7E">
        <w:rPr>
          <w:lang w:val="ru-RU"/>
        </w:rPr>
        <w:t>2-</w:t>
      </w:r>
      <w:r w:rsidRPr="004C4C7E">
        <w:rPr>
          <w:rFonts w:hint="eastAsia"/>
          <w:lang w:val="ru-RU"/>
        </w:rPr>
        <w:t>специфичных</w:t>
      </w:r>
      <w:r w:rsidRPr="004C4C7E">
        <w:rPr>
          <w:lang w:val="ru-RU"/>
        </w:rPr>
        <w:t xml:space="preserve"> </w:t>
      </w:r>
      <w:r w:rsidRPr="004C4C7E">
        <w:rPr>
          <w:rFonts w:hint="eastAsia"/>
          <w:lang w:val="ru-RU"/>
        </w:rPr>
        <w:t>Т</w:t>
      </w:r>
      <w:r w:rsidRPr="004C4C7E">
        <w:rPr>
          <w:lang w:val="ru-RU"/>
        </w:rPr>
        <w:t>-</w:t>
      </w:r>
      <w:r w:rsidRPr="004C4C7E">
        <w:rPr>
          <w:rFonts w:hint="eastAsia"/>
          <w:lang w:val="ru-RU"/>
        </w:rPr>
        <w:t>лимфоцитов</w:t>
      </w:r>
    </w:p>
    <w:p w14:paraId="2752441D" w14:textId="77777777" w:rsidR="004C4C7E" w:rsidRPr="004C4C7E" w:rsidRDefault="004C4C7E" w:rsidP="004C4C7E">
      <w:pPr>
        <w:rPr>
          <w:lang w:val="ru-RU"/>
        </w:rPr>
      </w:pPr>
    </w:p>
    <w:p w14:paraId="1A0BD30C" w14:textId="77777777" w:rsidR="004C4C7E" w:rsidRPr="004C4C7E" w:rsidRDefault="004C4C7E" w:rsidP="004C4C7E">
      <w:pPr>
        <w:rPr>
          <w:lang w:val="ru-RU"/>
        </w:rPr>
      </w:pPr>
      <w:r w:rsidRPr="004C4C7E">
        <w:rPr>
          <w:lang w:val="ru-RU"/>
        </w:rPr>
        <w:t xml:space="preserve">3.2.1. </w:t>
      </w:r>
      <w:r w:rsidRPr="004C4C7E">
        <w:rPr>
          <w:rFonts w:hint="eastAsia"/>
          <w:lang w:val="ru-RU"/>
        </w:rPr>
        <w:t>Оптимизация</w:t>
      </w:r>
      <w:r w:rsidRPr="004C4C7E">
        <w:rPr>
          <w:lang w:val="ru-RU"/>
        </w:rPr>
        <w:t xml:space="preserve"> </w:t>
      </w:r>
      <w:r w:rsidRPr="004C4C7E">
        <w:rPr>
          <w:rFonts w:hint="eastAsia"/>
          <w:lang w:val="ru-RU"/>
        </w:rPr>
        <w:t>метода</w:t>
      </w:r>
      <w:r w:rsidRPr="004C4C7E">
        <w:rPr>
          <w:lang w:val="ru-RU"/>
        </w:rPr>
        <w:t xml:space="preserve"> </w:t>
      </w:r>
      <w:r w:rsidRPr="004C4C7E">
        <w:rPr>
          <w:rFonts w:hint="eastAsia"/>
          <w:lang w:val="ru-RU"/>
        </w:rPr>
        <w:t>выделения</w:t>
      </w:r>
      <w:r w:rsidRPr="004C4C7E">
        <w:rPr>
          <w:lang w:val="ru-RU"/>
        </w:rPr>
        <w:t xml:space="preserve"> </w:t>
      </w:r>
      <w:r w:rsidRPr="004C4C7E">
        <w:rPr>
          <w:rFonts w:hint="eastAsia"/>
          <w:lang w:val="ru-RU"/>
        </w:rPr>
        <w:t>прилипающей</w:t>
      </w:r>
      <w:r w:rsidRPr="004C4C7E">
        <w:rPr>
          <w:lang w:val="ru-RU"/>
        </w:rPr>
        <w:t xml:space="preserve"> </w:t>
      </w:r>
      <w:r w:rsidRPr="004C4C7E">
        <w:rPr>
          <w:rFonts w:hint="eastAsia"/>
          <w:lang w:val="ru-RU"/>
        </w:rPr>
        <w:t>фракции</w:t>
      </w:r>
      <w:r w:rsidRPr="004C4C7E">
        <w:rPr>
          <w:lang w:val="ru-RU"/>
        </w:rPr>
        <w:t xml:space="preserve"> </w:t>
      </w:r>
      <w:r w:rsidRPr="004C4C7E">
        <w:rPr>
          <w:rFonts w:hint="eastAsia"/>
          <w:lang w:val="ru-RU"/>
        </w:rPr>
        <w:t>мононуклеарных</w:t>
      </w:r>
      <w:r w:rsidRPr="004C4C7E">
        <w:rPr>
          <w:lang w:val="ru-RU"/>
        </w:rPr>
        <w:t xml:space="preserve"> </w:t>
      </w:r>
      <w:r w:rsidRPr="004C4C7E">
        <w:rPr>
          <w:rFonts w:hint="eastAsia"/>
          <w:lang w:val="ru-RU"/>
        </w:rPr>
        <w:t>клеток</w:t>
      </w:r>
    </w:p>
    <w:p w14:paraId="52AC23E9" w14:textId="77777777" w:rsidR="004C4C7E" w:rsidRPr="004C4C7E" w:rsidRDefault="004C4C7E" w:rsidP="004C4C7E">
      <w:pPr>
        <w:rPr>
          <w:lang w:val="ru-RU"/>
        </w:rPr>
      </w:pPr>
    </w:p>
    <w:p w14:paraId="30EA9675" w14:textId="77777777" w:rsidR="004C4C7E" w:rsidRPr="004C4C7E" w:rsidRDefault="004C4C7E" w:rsidP="004C4C7E">
      <w:pPr>
        <w:rPr>
          <w:lang w:val="ru-RU"/>
        </w:rPr>
      </w:pPr>
      <w:r w:rsidRPr="004C4C7E">
        <w:rPr>
          <w:lang w:val="ru-RU"/>
        </w:rPr>
        <w:t xml:space="preserve">3.2.2. </w:t>
      </w:r>
      <w:r w:rsidRPr="004C4C7E">
        <w:rPr>
          <w:rFonts w:hint="eastAsia"/>
          <w:lang w:val="ru-RU"/>
        </w:rPr>
        <w:t>Оценка</w:t>
      </w:r>
      <w:r w:rsidRPr="004C4C7E">
        <w:rPr>
          <w:lang w:val="ru-RU"/>
        </w:rPr>
        <w:t xml:space="preserve"> </w:t>
      </w:r>
      <w:r w:rsidRPr="004C4C7E">
        <w:rPr>
          <w:rFonts w:hint="eastAsia"/>
          <w:lang w:val="ru-RU"/>
        </w:rPr>
        <w:t>эффективности</w:t>
      </w:r>
      <w:r w:rsidRPr="004C4C7E">
        <w:rPr>
          <w:lang w:val="ru-RU"/>
        </w:rPr>
        <w:t xml:space="preserve"> </w:t>
      </w:r>
      <w:r w:rsidRPr="004C4C7E">
        <w:rPr>
          <w:rFonts w:hint="eastAsia"/>
          <w:lang w:val="ru-RU"/>
        </w:rPr>
        <w:t>доставки</w:t>
      </w:r>
      <w:r w:rsidRPr="004C4C7E">
        <w:rPr>
          <w:lang w:val="ru-RU"/>
        </w:rPr>
        <w:t xml:space="preserve"> </w:t>
      </w:r>
      <w:r w:rsidRPr="004C4C7E">
        <w:rPr>
          <w:rFonts w:hint="eastAsia"/>
          <w:lang w:val="ru-RU"/>
        </w:rPr>
        <w:t>ДНК</w:t>
      </w:r>
      <w:r w:rsidRPr="004C4C7E">
        <w:rPr>
          <w:lang w:val="ru-RU"/>
        </w:rPr>
        <w:t>-</w:t>
      </w:r>
      <w:r w:rsidRPr="004C4C7E">
        <w:rPr>
          <w:rFonts w:hint="eastAsia"/>
          <w:lang w:val="ru-RU"/>
        </w:rPr>
        <w:t>конструкции</w:t>
      </w:r>
      <w:r w:rsidRPr="004C4C7E">
        <w:rPr>
          <w:lang w:val="ru-RU"/>
        </w:rPr>
        <w:t xml:space="preserve"> </w:t>
      </w:r>
      <w:r w:rsidRPr="004C4C7E">
        <w:rPr>
          <w:rFonts w:hint="eastAsia"/>
          <w:lang w:val="ru-RU"/>
        </w:rPr>
        <w:t>в</w:t>
      </w:r>
      <w:r w:rsidRPr="004C4C7E">
        <w:rPr>
          <w:lang w:val="ru-RU"/>
        </w:rPr>
        <w:t xml:space="preserve"> </w:t>
      </w:r>
      <w:r w:rsidRPr="004C4C7E">
        <w:rPr>
          <w:rFonts w:hint="eastAsia"/>
          <w:lang w:val="ru-RU"/>
        </w:rPr>
        <w:t>дендритные</w:t>
      </w:r>
      <w:r w:rsidRPr="004C4C7E">
        <w:rPr>
          <w:lang w:val="ru-RU"/>
        </w:rPr>
        <w:t xml:space="preserve"> </w:t>
      </w:r>
      <w:r w:rsidRPr="004C4C7E">
        <w:rPr>
          <w:rFonts w:hint="eastAsia"/>
          <w:lang w:val="ru-RU"/>
        </w:rPr>
        <w:t>клетки</w:t>
      </w:r>
      <w:r w:rsidRPr="004C4C7E">
        <w:rPr>
          <w:lang w:val="ru-RU"/>
        </w:rPr>
        <w:t xml:space="preserve"> </w:t>
      </w:r>
      <w:r w:rsidRPr="004C4C7E">
        <w:rPr>
          <w:rFonts w:hint="eastAsia"/>
          <w:lang w:val="ru-RU"/>
        </w:rPr>
        <w:t>методами</w:t>
      </w:r>
      <w:r w:rsidRPr="004C4C7E">
        <w:rPr>
          <w:lang w:val="ru-RU"/>
        </w:rPr>
        <w:t xml:space="preserve"> </w:t>
      </w:r>
      <w:r w:rsidRPr="004C4C7E">
        <w:rPr>
          <w:rFonts w:hint="eastAsia"/>
          <w:lang w:val="ru-RU"/>
        </w:rPr>
        <w:t>магнитной</w:t>
      </w:r>
      <w:r w:rsidRPr="004C4C7E">
        <w:rPr>
          <w:lang w:val="ru-RU"/>
        </w:rPr>
        <w:t xml:space="preserve"> </w:t>
      </w:r>
      <w:r w:rsidRPr="004C4C7E">
        <w:rPr>
          <w:rFonts w:hint="eastAsia"/>
          <w:lang w:val="ru-RU"/>
        </w:rPr>
        <w:t>трансфекции</w:t>
      </w:r>
      <w:r w:rsidRPr="004C4C7E">
        <w:rPr>
          <w:lang w:val="ru-RU"/>
        </w:rPr>
        <w:t xml:space="preserve"> </w:t>
      </w:r>
      <w:r w:rsidRPr="004C4C7E">
        <w:rPr>
          <w:rFonts w:hint="eastAsia"/>
          <w:lang w:val="ru-RU"/>
        </w:rPr>
        <w:t>и</w:t>
      </w:r>
      <w:r w:rsidRPr="004C4C7E">
        <w:rPr>
          <w:lang w:val="ru-RU"/>
        </w:rPr>
        <w:t xml:space="preserve"> </w:t>
      </w:r>
      <w:r w:rsidRPr="004C4C7E">
        <w:rPr>
          <w:rFonts w:hint="eastAsia"/>
          <w:lang w:val="ru-RU"/>
        </w:rPr>
        <w:t>нуклеофекции</w:t>
      </w:r>
    </w:p>
    <w:p w14:paraId="329AE72A" w14:textId="77777777" w:rsidR="004C4C7E" w:rsidRPr="004C4C7E" w:rsidRDefault="004C4C7E" w:rsidP="004C4C7E">
      <w:pPr>
        <w:rPr>
          <w:lang w:val="ru-RU"/>
        </w:rPr>
      </w:pPr>
    </w:p>
    <w:p w14:paraId="7BA2F5DE" w14:textId="77777777" w:rsidR="004C4C7E" w:rsidRPr="004C4C7E" w:rsidRDefault="004C4C7E" w:rsidP="004C4C7E">
      <w:pPr>
        <w:rPr>
          <w:lang w:val="ru-RU"/>
        </w:rPr>
      </w:pPr>
      <w:r w:rsidRPr="004C4C7E">
        <w:rPr>
          <w:lang w:val="ru-RU"/>
        </w:rPr>
        <w:t xml:space="preserve">3.2.3. </w:t>
      </w:r>
      <w:r w:rsidRPr="004C4C7E">
        <w:rPr>
          <w:rFonts w:hint="eastAsia"/>
          <w:lang w:val="ru-RU"/>
        </w:rPr>
        <w:t>Оценка</w:t>
      </w:r>
      <w:r w:rsidRPr="004C4C7E">
        <w:rPr>
          <w:lang w:val="ru-RU"/>
        </w:rPr>
        <w:t xml:space="preserve"> </w:t>
      </w:r>
      <w:r w:rsidRPr="004C4C7E">
        <w:rPr>
          <w:rFonts w:hint="eastAsia"/>
          <w:lang w:val="ru-RU"/>
        </w:rPr>
        <w:t>фенотипа</w:t>
      </w:r>
      <w:r w:rsidRPr="004C4C7E">
        <w:rPr>
          <w:lang w:val="ru-RU"/>
        </w:rPr>
        <w:t xml:space="preserve"> </w:t>
      </w:r>
      <w:r w:rsidRPr="004C4C7E">
        <w:rPr>
          <w:rFonts w:hint="eastAsia"/>
          <w:lang w:val="ru-RU"/>
        </w:rPr>
        <w:t>и</w:t>
      </w:r>
      <w:r w:rsidRPr="004C4C7E">
        <w:rPr>
          <w:lang w:val="ru-RU"/>
        </w:rPr>
        <w:t xml:space="preserve"> </w:t>
      </w:r>
      <w:r w:rsidRPr="004C4C7E">
        <w:rPr>
          <w:rFonts w:hint="eastAsia"/>
          <w:lang w:val="ru-RU"/>
        </w:rPr>
        <w:t>функциональной</w:t>
      </w:r>
      <w:r w:rsidRPr="004C4C7E">
        <w:rPr>
          <w:lang w:val="ru-RU"/>
        </w:rPr>
        <w:t xml:space="preserve"> </w:t>
      </w:r>
      <w:r w:rsidRPr="004C4C7E">
        <w:rPr>
          <w:rFonts w:hint="eastAsia"/>
          <w:lang w:val="ru-RU"/>
        </w:rPr>
        <w:t>активности</w:t>
      </w:r>
      <w:r w:rsidRPr="004C4C7E">
        <w:rPr>
          <w:lang w:val="ru-RU"/>
        </w:rPr>
        <w:t xml:space="preserve"> </w:t>
      </w:r>
      <w:r w:rsidRPr="004C4C7E">
        <w:rPr>
          <w:rFonts w:hint="eastAsia"/>
          <w:lang w:val="ru-RU"/>
        </w:rPr>
        <w:t>полученных</w:t>
      </w:r>
      <w:r w:rsidRPr="004C4C7E">
        <w:rPr>
          <w:lang w:val="ru-RU"/>
        </w:rPr>
        <w:t xml:space="preserve"> </w:t>
      </w:r>
      <w:r w:rsidRPr="004C4C7E">
        <w:rPr>
          <w:rFonts w:hint="eastAsia"/>
          <w:lang w:val="ru-RU"/>
        </w:rPr>
        <w:t>дендритных</w:t>
      </w:r>
      <w:r w:rsidRPr="004C4C7E">
        <w:rPr>
          <w:lang w:val="ru-RU"/>
        </w:rPr>
        <w:t xml:space="preserve"> </w:t>
      </w:r>
      <w:r w:rsidRPr="004C4C7E">
        <w:rPr>
          <w:rFonts w:hint="eastAsia"/>
          <w:lang w:val="ru-RU"/>
        </w:rPr>
        <w:t>клеток</w:t>
      </w:r>
    </w:p>
    <w:p w14:paraId="35BF4E05" w14:textId="77777777" w:rsidR="004C4C7E" w:rsidRPr="004C4C7E" w:rsidRDefault="004C4C7E" w:rsidP="004C4C7E">
      <w:pPr>
        <w:rPr>
          <w:lang w:val="ru-RU"/>
        </w:rPr>
      </w:pPr>
    </w:p>
    <w:p w14:paraId="0720DFC6" w14:textId="77777777" w:rsidR="004C4C7E" w:rsidRPr="004C4C7E" w:rsidRDefault="004C4C7E" w:rsidP="004C4C7E">
      <w:pPr>
        <w:rPr>
          <w:lang w:val="ru-RU"/>
        </w:rPr>
      </w:pPr>
      <w:r w:rsidRPr="004C4C7E">
        <w:rPr>
          <w:lang w:val="ru-RU"/>
        </w:rPr>
        <w:t xml:space="preserve">3.2.4. </w:t>
      </w:r>
      <w:r w:rsidRPr="004C4C7E">
        <w:rPr>
          <w:rFonts w:hint="eastAsia"/>
          <w:lang w:val="ru-RU"/>
        </w:rPr>
        <w:t>Оценка</w:t>
      </w:r>
      <w:r w:rsidRPr="004C4C7E">
        <w:rPr>
          <w:lang w:val="ru-RU"/>
        </w:rPr>
        <w:t xml:space="preserve"> </w:t>
      </w:r>
      <w:r w:rsidRPr="004C4C7E">
        <w:rPr>
          <w:rFonts w:hint="eastAsia"/>
          <w:lang w:val="ru-RU"/>
        </w:rPr>
        <w:t>содержания</w:t>
      </w:r>
      <w:r w:rsidRPr="004C4C7E">
        <w:rPr>
          <w:lang w:val="ru-RU"/>
        </w:rPr>
        <w:t xml:space="preserve"> </w:t>
      </w:r>
      <w:r w:rsidRPr="004C4C7E">
        <w:rPr>
          <w:rFonts w:hint="eastAsia"/>
          <w:lang w:val="ru-RU"/>
        </w:rPr>
        <w:t>НЕЯ</w:t>
      </w:r>
      <w:r w:rsidRPr="004C4C7E">
        <w:rPr>
          <w:lang w:val="ru-RU"/>
        </w:rPr>
        <w:t>2-</w:t>
      </w:r>
      <w:r w:rsidRPr="004C4C7E">
        <w:rPr>
          <w:rFonts w:hint="eastAsia"/>
          <w:lang w:val="ru-RU"/>
        </w:rPr>
        <w:t>специфичных</w:t>
      </w:r>
      <w:r w:rsidRPr="004C4C7E">
        <w:rPr>
          <w:lang w:val="ru-RU"/>
        </w:rPr>
        <w:t xml:space="preserve"> </w:t>
      </w:r>
      <w:r w:rsidRPr="004C4C7E">
        <w:rPr>
          <w:rFonts w:hint="eastAsia"/>
          <w:lang w:val="ru-RU"/>
        </w:rPr>
        <w:t>Т</w:t>
      </w:r>
      <w:r w:rsidRPr="004C4C7E">
        <w:rPr>
          <w:lang w:val="ru-RU"/>
        </w:rPr>
        <w:t>-</w:t>
      </w:r>
      <w:r w:rsidRPr="004C4C7E">
        <w:rPr>
          <w:rFonts w:hint="eastAsia"/>
          <w:lang w:val="ru-RU"/>
        </w:rPr>
        <w:t>лимфоцитов</w:t>
      </w:r>
      <w:r w:rsidRPr="004C4C7E">
        <w:rPr>
          <w:lang w:val="ru-RU"/>
        </w:rPr>
        <w:t xml:space="preserve"> </w:t>
      </w:r>
      <w:r w:rsidRPr="004C4C7E">
        <w:rPr>
          <w:rFonts w:hint="eastAsia"/>
          <w:lang w:val="ru-RU"/>
        </w:rPr>
        <w:t>в</w:t>
      </w:r>
      <w:r w:rsidRPr="004C4C7E">
        <w:rPr>
          <w:lang w:val="ru-RU"/>
        </w:rPr>
        <w:t xml:space="preserve"> </w:t>
      </w:r>
      <w:r w:rsidRPr="004C4C7E">
        <w:rPr>
          <w:rFonts w:hint="eastAsia"/>
          <w:lang w:val="ru-RU"/>
        </w:rPr>
        <w:t>совместной</w:t>
      </w:r>
      <w:r w:rsidRPr="004C4C7E">
        <w:rPr>
          <w:lang w:val="ru-RU"/>
        </w:rPr>
        <w:t xml:space="preserve"> </w:t>
      </w:r>
      <w:r w:rsidRPr="004C4C7E">
        <w:rPr>
          <w:rFonts w:hint="eastAsia"/>
          <w:lang w:val="ru-RU"/>
        </w:rPr>
        <w:t>культуре</w:t>
      </w:r>
      <w:r w:rsidRPr="004C4C7E">
        <w:rPr>
          <w:lang w:val="ru-RU"/>
        </w:rPr>
        <w:t xml:space="preserve"> </w:t>
      </w:r>
      <w:r w:rsidRPr="004C4C7E">
        <w:rPr>
          <w:rFonts w:hint="eastAsia"/>
          <w:lang w:val="ru-RU"/>
        </w:rPr>
        <w:t>мононуклеарных</w:t>
      </w:r>
      <w:r w:rsidRPr="004C4C7E">
        <w:rPr>
          <w:lang w:val="ru-RU"/>
        </w:rPr>
        <w:t xml:space="preserve"> </w:t>
      </w:r>
      <w:r w:rsidRPr="004C4C7E">
        <w:rPr>
          <w:rFonts w:hint="eastAsia"/>
          <w:lang w:val="ru-RU"/>
        </w:rPr>
        <w:t>клеток</w:t>
      </w:r>
      <w:r w:rsidRPr="004C4C7E">
        <w:rPr>
          <w:lang w:val="ru-RU"/>
        </w:rPr>
        <w:t xml:space="preserve"> </w:t>
      </w:r>
      <w:r w:rsidRPr="004C4C7E">
        <w:rPr>
          <w:rFonts w:hint="eastAsia"/>
          <w:lang w:val="ru-RU"/>
        </w:rPr>
        <w:t>и</w:t>
      </w:r>
      <w:r w:rsidRPr="004C4C7E">
        <w:rPr>
          <w:lang w:val="ru-RU"/>
        </w:rPr>
        <w:t xml:space="preserve"> </w:t>
      </w:r>
      <w:r w:rsidRPr="004C4C7E">
        <w:rPr>
          <w:rFonts w:hint="eastAsia"/>
          <w:lang w:val="ru-RU"/>
        </w:rPr>
        <w:t>нагруженных</w:t>
      </w:r>
      <w:r w:rsidRPr="004C4C7E">
        <w:rPr>
          <w:lang w:val="ru-RU"/>
        </w:rPr>
        <w:t xml:space="preserve"> </w:t>
      </w:r>
      <w:r w:rsidRPr="004C4C7E">
        <w:rPr>
          <w:rFonts w:hint="eastAsia"/>
          <w:lang w:val="ru-RU"/>
        </w:rPr>
        <w:t>антигеном</w:t>
      </w:r>
      <w:r w:rsidRPr="004C4C7E">
        <w:rPr>
          <w:lang w:val="ru-RU"/>
        </w:rPr>
        <w:t xml:space="preserve"> </w:t>
      </w:r>
      <w:r w:rsidRPr="004C4C7E">
        <w:rPr>
          <w:rFonts w:hint="eastAsia"/>
          <w:lang w:val="ru-RU"/>
        </w:rPr>
        <w:t>дендритных</w:t>
      </w:r>
      <w:r w:rsidRPr="004C4C7E">
        <w:rPr>
          <w:lang w:val="ru-RU"/>
        </w:rPr>
        <w:t xml:space="preserve"> </w:t>
      </w:r>
      <w:r w:rsidRPr="004C4C7E">
        <w:rPr>
          <w:rFonts w:hint="eastAsia"/>
          <w:lang w:val="ru-RU"/>
        </w:rPr>
        <w:t>клеток</w:t>
      </w:r>
    </w:p>
    <w:p w14:paraId="13356D20" w14:textId="77777777" w:rsidR="004C4C7E" w:rsidRPr="004C4C7E" w:rsidRDefault="004C4C7E" w:rsidP="004C4C7E">
      <w:pPr>
        <w:rPr>
          <w:lang w:val="ru-RU"/>
        </w:rPr>
      </w:pPr>
    </w:p>
    <w:p w14:paraId="03A80EF7" w14:textId="77777777" w:rsidR="004C4C7E" w:rsidRPr="004C4C7E" w:rsidRDefault="004C4C7E" w:rsidP="004C4C7E">
      <w:pPr>
        <w:rPr>
          <w:lang w:val="ru-RU"/>
        </w:rPr>
      </w:pPr>
      <w:r w:rsidRPr="004C4C7E">
        <w:rPr>
          <w:lang w:val="ru-RU"/>
        </w:rPr>
        <w:t xml:space="preserve">3.2.5. </w:t>
      </w:r>
      <w:r w:rsidRPr="004C4C7E">
        <w:rPr>
          <w:rFonts w:hint="eastAsia"/>
          <w:lang w:val="ru-RU"/>
        </w:rPr>
        <w:t>Получение</w:t>
      </w:r>
      <w:r w:rsidRPr="004C4C7E">
        <w:rPr>
          <w:lang w:val="ru-RU"/>
        </w:rPr>
        <w:t xml:space="preserve"> </w:t>
      </w:r>
      <w:r w:rsidRPr="004C4C7E">
        <w:rPr>
          <w:rFonts w:hint="eastAsia"/>
          <w:lang w:val="ru-RU"/>
        </w:rPr>
        <w:t>популяций</w:t>
      </w:r>
      <w:r w:rsidRPr="004C4C7E">
        <w:rPr>
          <w:lang w:val="ru-RU"/>
        </w:rPr>
        <w:t xml:space="preserve"> </w:t>
      </w:r>
      <w:r w:rsidRPr="004C4C7E">
        <w:rPr>
          <w:rFonts w:hint="eastAsia"/>
          <w:lang w:val="ru-RU"/>
        </w:rPr>
        <w:t>цитотоксических</w:t>
      </w:r>
      <w:r w:rsidRPr="004C4C7E">
        <w:rPr>
          <w:lang w:val="ru-RU"/>
        </w:rPr>
        <w:t xml:space="preserve"> </w:t>
      </w:r>
      <w:r w:rsidRPr="004C4C7E">
        <w:rPr>
          <w:rFonts w:hint="eastAsia"/>
          <w:lang w:val="ru-RU"/>
        </w:rPr>
        <w:t>Т</w:t>
      </w:r>
      <w:r w:rsidRPr="004C4C7E">
        <w:rPr>
          <w:lang w:val="ru-RU"/>
        </w:rPr>
        <w:t>-</w:t>
      </w:r>
      <w:r w:rsidRPr="004C4C7E">
        <w:rPr>
          <w:rFonts w:hint="eastAsia"/>
          <w:lang w:val="ru-RU"/>
        </w:rPr>
        <w:t>лимфоцитов</w:t>
      </w:r>
      <w:r w:rsidRPr="004C4C7E">
        <w:rPr>
          <w:lang w:val="ru-RU"/>
        </w:rPr>
        <w:t xml:space="preserve">, </w:t>
      </w:r>
      <w:r w:rsidRPr="004C4C7E">
        <w:rPr>
          <w:rFonts w:hint="eastAsia"/>
          <w:lang w:val="ru-RU"/>
        </w:rPr>
        <w:t>специфичных</w:t>
      </w:r>
      <w:r w:rsidRPr="004C4C7E">
        <w:rPr>
          <w:lang w:val="ru-RU"/>
        </w:rPr>
        <w:t xml:space="preserve"> </w:t>
      </w:r>
      <w:r w:rsidRPr="004C4C7E">
        <w:rPr>
          <w:rFonts w:hint="eastAsia"/>
          <w:lang w:val="ru-RU"/>
        </w:rPr>
        <w:t>к</w:t>
      </w:r>
      <w:r w:rsidRPr="004C4C7E">
        <w:rPr>
          <w:lang w:val="ru-RU"/>
        </w:rPr>
        <w:t xml:space="preserve"> </w:t>
      </w:r>
      <w:r w:rsidRPr="004C4C7E">
        <w:rPr>
          <w:rFonts w:hint="eastAsia"/>
          <w:lang w:val="ru-RU"/>
        </w:rPr>
        <w:t>эпитопам</w:t>
      </w:r>
      <w:r w:rsidRPr="004C4C7E">
        <w:rPr>
          <w:lang w:val="ru-RU"/>
        </w:rPr>
        <w:t xml:space="preserve"> </w:t>
      </w:r>
      <w:r w:rsidRPr="004C4C7E">
        <w:rPr>
          <w:rFonts w:hint="eastAsia"/>
          <w:lang w:val="ru-RU"/>
        </w:rPr>
        <w:t>Е</w:t>
      </w:r>
      <w:r w:rsidRPr="004C4C7E">
        <w:rPr>
          <w:lang w:val="ru-RU"/>
        </w:rPr>
        <w:t xml:space="preserve">75 </w:t>
      </w:r>
      <w:r w:rsidRPr="004C4C7E">
        <w:rPr>
          <w:rFonts w:hint="eastAsia"/>
          <w:lang w:val="ru-RU"/>
        </w:rPr>
        <w:t>и</w:t>
      </w:r>
      <w:r w:rsidRPr="004C4C7E">
        <w:rPr>
          <w:lang w:val="ru-RU"/>
        </w:rPr>
        <w:t xml:space="preserve"> </w:t>
      </w:r>
      <w:r w:rsidRPr="004C4C7E">
        <w:rPr>
          <w:rFonts w:hint="eastAsia"/>
          <w:lang w:val="ru-RU"/>
        </w:rPr>
        <w:t>Е</w:t>
      </w:r>
      <w:r w:rsidRPr="004C4C7E">
        <w:rPr>
          <w:lang w:val="ru-RU"/>
        </w:rPr>
        <w:t xml:space="preserve">88 </w:t>
      </w:r>
      <w:r w:rsidRPr="004C4C7E">
        <w:rPr>
          <w:rFonts w:hint="eastAsia"/>
          <w:lang w:val="ru-RU"/>
        </w:rPr>
        <w:t>антигена</w:t>
      </w:r>
      <w:r w:rsidRPr="004C4C7E">
        <w:rPr>
          <w:lang w:val="ru-RU"/>
        </w:rPr>
        <w:t xml:space="preserve"> HER2/neu</w:t>
      </w:r>
    </w:p>
    <w:p w14:paraId="6152BEE5" w14:textId="77777777" w:rsidR="004C4C7E" w:rsidRPr="004C4C7E" w:rsidRDefault="004C4C7E" w:rsidP="004C4C7E">
      <w:pPr>
        <w:rPr>
          <w:lang w:val="ru-RU"/>
        </w:rPr>
      </w:pPr>
    </w:p>
    <w:p w14:paraId="3E7234A1" w14:textId="77777777" w:rsidR="004C4C7E" w:rsidRPr="004C4C7E" w:rsidRDefault="004C4C7E" w:rsidP="004C4C7E">
      <w:pPr>
        <w:rPr>
          <w:lang w:val="ru-RU"/>
        </w:rPr>
      </w:pPr>
      <w:r w:rsidRPr="004C4C7E">
        <w:rPr>
          <w:lang w:val="ru-RU"/>
        </w:rPr>
        <w:t xml:space="preserve">3.2.6. </w:t>
      </w:r>
      <w:r w:rsidRPr="004C4C7E">
        <w:rPr>
          <w:rFonts w:hint="eastAsia"/>
          <w:lang w:val="ru-RU"/>
        </w:rPr>
        <w:t>Обогащение</w:t>
      </w:r>
      <w:r w:rsidRPr="004C4C7E">
        <w:rPr>
          <w:lang w:val="ru-RU"/>
        </w:rPr>
        <w:t xml:space="preserve"> </w:t>
      </w:r>
      <w:r w:rsidRPr="004C4C7E">
        <w:rPr>
          <w:rFonts w:hint="eastAsia"/>
          <w:lang w:val="ru-RU"/>
        </w:rPr>
        <w:t>культуры</w:t>
      </w:r>
      <w:r w:rsidRPr="004C4C7E">
        <w:rPr>
          <w:lang w:val="ru-RU"/>
        </w:rPr>
        <w:t xml:space="preserve"> </w:t>
      </w:r>
      <w:r w:rsidRPr="004C4C7E">
        <w:rPr>
          <w:rFonts w:hint="eastAsia"/>
          <w:lang w:val="ru-RU"/>
        </w:rPr>
        <w:t>отсортированных</w:t>
      </w:r>
      <w:r w:rsidRPr="004C4C7E">
        <w:rPr>
          <w:lang w:val="ru-RU"/>
        </w:rPr>
        <w:t xml:space="preserve"> </w:t>
      </w:r>
      <w:r w:rsidRPr="004C4C7E">
        <w:rPr>
          <w:rFonts w:hint="eastAsia"/>
          <w:lang w:val="ru-RU"/>
        </w:rPr>
        <w:t>НЕЯ</w:t>
      </w:r>
      <w:r w:rsidRPr="004C4C7E">
        <w:rPr>
          <w:lang w:val="ru-RU"/>
        </w:rPr>
        <w:t>2-</w:t>
      </w:r>
      <w:r w:rsidRPr="004C4C7E">
        <w:rPr>
          <w:rFonts w:hint="eastAsia"/>
          <w:lang w:val="ru-RU"/>
        </w:rPr>
        <w:t>специфичных</w:t>
      </w:r>
      <w:r w:rsidRPr="004C4C7E">
        <w:rPr>
          <w:lang w:val="ru-RU"/>
        </w:rPr>
        <w:t xml:space="preserve"> </w:t>
      </w:r>
      <w:r w:rsidRPr="004C4C7E">
        <w:rPr>
          <w:rFonts w:hint="eastAsia"/>
          <w:lang w:val="ru-RU"/>
        </w:rPr>
        <w:t>Т</w:t>
      </w:r>
      <w:r w:rsidRPr="004C4C7E">
        <w:rPr>
          <w:lang w:val="ru-RU"/>
        </w:rPr>
        <w:t>-</w:t>
      </w:r>
      <w:r w:rsidRPr="004C4C7E">
        <w:rPr>
          <w:rFonts w:hint="eastAsia"/>
          <w:lang w:val="ru-RU"/>
        </w:rPr>
        <w:t>лимфоцитов</w:t>
      </w:r>
    </w:p>
    <w:p w14:paraId="3E59CB5F" w14:textId="77777777" w:rsidR="004C4C7E" w:rsidRPr="004C4C7E" w:rsidRDefault="004C4C7E" w:rsidP="004C4C7E">
      <w:pPr>
        <w:rPr>
          <w:lang w:val="ru-RU"/>
        </w:rPr>
      </w:pPr>
    </w:p>
    <w:p w14:paraId="15DBCEE9" w14:textId="77777777" w:rsidR="004C4C7E" w:rsidRPr="004C4C7E" w:rsidRDefault="004C4C7E" w:rsidP="004C4C7E">
      <w:pPr>
        <w:rPr>
          <w:lang w:val="ru-RU"/>
        </w:rPr>
      </w:pPr>
      <w:r w:rsidRPr="004C4C7E">
        <w:rPr>
          <w:lang w:val="ru-RU"/>
        </w:rPr>
        <w:t xml:space="preserve">3.2.7. </w:t>
      </w:r>
      <w:r w:rsidRPr="004C4C7E">
        <w:rPr>
          <w:rFonts w:hint="eastAsia"/>
          <w:lang w:val="ru-RU"/>
        </w:rPr>
        <w:t>Подбор</w:t>
      </w:r>
      <w:r w:rsidRPr="004C4C7E">
        <w:rPr>
          <w:lang w:val="ru-RU"/>
        </w:rPr>
        <w:t xml:space="preserve"> </w:t>
      </w:r>
      <w:r w:rsidRPr="004C4C7E">
        <w:rPr>
          <w:rFonts w:hint="eastAsia"/>
          <w:lang w:val="ru-RU"/>
        </w:rPr>
        <w:t>клеток</w:t>
      </w:r>
      <w:r w:rsidRPr="004C4C7E">
        <w:rPr>
          <w:lang w:val="ru-RU"/>
        </w:rPr>
        <w:t>-</w:t>
      </w:r>
      <w:r w:rsidRPr="004C4C7E">
        <w:rPr>
          <w:rFonts w:hint="eastAsia"/>
          <w:lang w:val="ru-RU"/>
        </w:rPr>
        <w:t>мишеней</w:t>
      </w:r>
      <w:r w:rsidRPr="004C4C7E">
        <w:rPr>
          <w:lang w:val="ru-RU"/>
        </w:rPr>
        <w:t xml:space="preserve"> </w:t>
      </w:r>
      <w:r w:rsidRPr="004C4C7E">
        <w:rPr>
          <w:rFonts w:hint="eastAsia"/>
          <w:lang w:val="ru-RU"/>
        </w:rPr>
        <w:t>для</w:t>
      </w:r>
      <w:r w:rsidRPr="004C4C7E">
        <w:rPr>
          <w:lang w:val="ru-RU"/>
        </w:rPr>
        <w:t xml:space="preserve"> </w:t>
      </w:r>
      <w:r w:rsidRPr="004C4C7E">
        <w:rPr>
          <w:rFonts w:hint="eastAsia"/>
          <w:lang w:val="ru-RU"/>
        </w:rPr>
        <w:t>анализа</w:t>
      </w:r>
      <w:r w:rsidRPr="004C4C7E">
        <w:rPr>
          <w:lang w:val="ru-RU"/>
        </w:rPr>
        <w:t xml:space="preserve"> </w:t>
      </w:r>
      <w:r w:rsidRPr="004C4C7E">
        <w:rPr>
          <w:rFonts w:hint="eastAsia"/>
          <w:lang w:val="ru-RU"/>
        </w:rPr>
        <w:t>специфического</w:t>
      </w:r>
      <w:r w:rsidRPr="004C4C7E">
        <w:rPr>
          <w:lang w:val="ru-RU"/>
        </w:rPr>
        <w:t xml:space="preserve"> </w:t>
      </w:r>
      <w:r w:rsidRPr="004C4C7E">
        <w:rPr>
          <w:rFonts w:hint="eastAsia"/>
          <w:lang w:val="ru-RU"/>
        </w:rPr>
        <w:t>противоопухолевого</w:t>
      </w:r>
      <w:r w:rsidRPr="004C4C7E">
        <w:rPr>
          <w:lang w:val="ru-RU"/>
        </w:rPr>
        <w:t xml:space="preserve"> </w:t>
      </w:r>
      <w:r w:rsidRPr="004C4C7E">
        <w:rPr>
          <w:rFonts w:hint="eastAsia"/>
          <w:lang w:val="ru-RU"/>
        </w:rPr>
        <w:t>клеточного</w:t>
      </w:r>
      <w:r w:rsidRPr="004C4C7E">
        <w:rPr>
          <w:lang w:val="ru-RU"/>
        </w:rPr>
        <w:t xml:space="preserve"> </w:t>
      </w:r>
      <w:r w:rsidRPr="004C4C7E">
        <w:rPr>
          <w:rFonts w:hint="eastAsia"/>
          <w:lang w:val="ru-RU"/>
        </w:rPr>
        <w:t>иммунного</w:t>
      </w:r>
      <w:r w:rsidRPr="004C4C7E">
        <w:rPr>
          <w:lang w:val="ru-RU"/>
        </w:rPr>
        <w:t xml:space="preserve"> </w:t>
      </w:r>
      <w:r w:rsidRPr="004C4C7E">
        <w:rPr>
          <w:rFonts w:hint="eastAsia"/>
          <w:lang w:val="ru-RU"/>
        </w:rPr>
        <w:t>ответа</w:t>
      </w:r>
    </w:p>
    <w:p w14:paraId="2C9D7A7E" w14:textId="77777777" w:rsidR="004C4C7E" w:rsidRPr="004C4C7E" w:rsidRDefault="004C4C7E" w:rsidP="004C4C7E">
      <w:pPr>
        <w:rPr>
          <w:lang w:val="ru-RU"/>
        </w:rPr>
      </w:pPr>
    </w:p>
    <w:p w14:paraId="3070EFF1" w14:textId="77777777" w:rsidR="004C4C7E" w:rsidRPr="004C4C7E" w:rsidRDefault="004C4C7E" w:rsidP="004C4C7E">
      <w:pPr>
        <w:rPr>
          <w:lang w:val="ru-RU"/>
        </w:rPr>
      </w:pPr>
      <w:r w:rsidRPr="004C4C7E">
        <w:rPr>
          <w:lang w:val="ru-RU"/>
        </w:rPr>
        <w:t xml:space="preserve">3.3. </w:t>
      </w:r>
      <w:r w:rsidRPr="004C4C7E">
        <w:rPr>
          <w:rFonts w:hint="eastAsia"/>
          <w:lang w:val="ru-RU"/>
        </w:rPr>
        <w:t>Цитотоксические</w:t>
      </w:r>
      <w:r w:rsidRPr="004C4C7E">
        <w:rPr>
          <w:lang w:val="ru-RU"/>
        </w:rPr>
        <w:t xml:space="preserve"> </w:t>
      </w:r>
      <w:r w:rsidRPr="004C4C7E">
        <w:rPr>
          <w:rFonts w:hint="eastAsia"/>
          <w:lang w:val="ru-RU"/>
        </w:rPr>
        <w:t>свойства</w:t>
      </w:r>
      <w:r w:rsidRPr="004C4C7E">
        <w:rPr>
          <w:lang w:val="ru-RU"/>
        </w:rPr>
        <w:t xml:space="preserve"> HER2-</w:t>
      </w:r>
      <w:r w:rsidRPr="004C4C7E">
        <w:rPr>
          <w:rFonts w:hint="eastAsia"/>
          <w:lang w:val="ru-RU"/>
        </w:rPr>
        <w:t>специфичных</w:t>
      </w:r>
      <w:r w:rsidRPr="004C4C7E">
        <w:rPr>
          <w:lang w:val="ru-RU"/>
        </w:rPr>
        <w:t xml:space="preserve"> </w:t>
      </w:r>
      <w:r w:rsidRPr="004C4C7E">
        <w:rPr>
          <w:rFonts w:hint="eastAsia"/>
          <w:lang w:val="ru-RU"/>
        </w:rPr>
        <w:t>Т</w:t>
      </w:r>
      <w:r w:rsidRPr="004C4C7E">
        <w:rPr>
          <w:lang w:val="ru-RU"/>
        </w:rPr>
        <w:t>-</w:t>
      </w:r>
      <w:r w:rsidRPr="004C4C7E">
        <w:rPr>
          <w:rFonts w:hint="eastAsia"/>
          <w:lang w:val="ru-RU"/>
        </w:rPr>
        <w:t>ли</w:t>
      </w:r>
      <w:r w:rsidRPr="004C4C7E">
        <w:rPr>
          <w:rFonts w:hint="eastAsia"/>
          <w:lang w:val="ru-RU"/>
        </w:rPr>
        <w:lastRenderedPageBreak/>
        <w:t>мфоцитов</w:t>
      </w:r>
    </w:p>
    <w:p w14:paraId="77B1C4EB" w14:textId="77777777" w:rsidR="004C4C7E" w:rsidRPr="004C4C7E" w:rsidRDefault="004C4C7E" w:rsidP="004C4C7E">
      <w:pPr>
        <w:rPr>
          <w:lang w:val="ru-RU"/>
        </w:rPr>
      </w:pPr>
    </w:p>
    <w:p w14:paraId="79DC5970" w14:textId="77777777" w:rsidR="004C4C7E" w:rsidRPr="004C4C7E" w:rsidRDefault="004C4C7E" w:rsidP="004C4C7E">
      <w:pPr>
        <w:rPr>
          <w:lang w:val="ru-RU"/>
        </w:rPr>
      </w:pPr>
      <w:r w:rsidRPr="004C4C7E">
        <w:rPr>
          <w:lang w:val="ru-RU"/>
        </w:rPr>
        <w:t xml:space="preserve">3.3.1. </w:t>
      </w:r>
      <w:r w:rsidRPr="004C4C7E">
        <w:rPr>
          <w:rFonts w:hint="eastAsia"/>
          <w:lang w:val="ru-RU"/>
        </w:rPr>
        <w:t>Анализ</w:t>
      </w:r>
      <w:r w:rsidRPr="004C4C7E">
        <w:rPr>
          <w:lang w:val="ru-RU"/>
        </w:rPr>
        <w:t xml:space="preserve"> </w:t>
      </w:r>
      <w:r w:rsidRPr="004C4C7E">
        <w:rPr>
          <w:rFonts w:hint="eastAsia"/>
          <w:lang w:val="ru-RU"/>
        </w:rPr>
        <w:t>цитотоксичности</w:t>
      </w:r>
      <w:r w:rsidRPr="004C4C7E">
        <w:rPr>
          <w:lang w:val="ru-RU"/>
        </w:rPr>
        <w:t xml:space="preserve"> HER2-</w:t>
      </w:r>
      <w:r w:rsidRPr="004C4C7E">
        <w:rPr>
          <w:rFonts w:hint="eastAsia"/>
          <w:lang w:val="ru-RU"/>
        </w:rPr>
        <w:t>специфичных</w:t>
      </w:r>
      <w:r w:rsidRPr="004C4C7E">
        <w:rPr>
          <w:lang w:val="ru-RU"/>
        </w:rPr>
        <w:t xml:space="preserve"> </w:t>
      </w:r>
      <w:r w:rsidRPr="004C4C7E">
        <w:rPr>
          <w:rFonts w:hint="eastAsia"/>
          <w:lang w:val="ru-RU"/>
        </w:rPr>
        <w:t>Т</w:t>
      </w:r>
      <w:r w:rsidRPr="004C4C7E">
        <w:rPr>
          <w:lang w:val="ru-RU"/>
        </w:rPr>
        <w:t>-</w:t>
      </w:r>
      <w:r w:rsidRPr="004C4C7E">
        <w:rPr>
          <w:rFonts w:hint="eastAsia"/>
          <w:lang w:val="ru-RU"/>
        </w:rPr>
        <w:t>лимфоцитов</w:t>
      </w:r>
      <w:r w:rsidRPr="004C4C7E">
        <w:rPr>
          <w:lang w:val="ru-RU"/>
        </w:rPr>
        <w:t xml:space="preserve"> </w:t>
      </w:r>
      <w:r w:rsidRPr="004C4C7E">
        <w:rPr>
          <w:rFonts w:hint="eastAsia"/>
          <w:lang w:val="ru-RU"/>
        </w:rPr>
        <w:t>против</w:t>
      </w:r>
      <w:r w:rsidRPr="004C4C7E">
        <w:rPr>
          <w:lang w:val="ru-RU"/>
        </w:rPr>
        <w:t xml:space="preserve"> </w:t>
      </w:r>
      <w:r w:rsidRPr="004C4C7E">
        <w:rPr>
          <w:rFonts w:hint="eastAsia"/>
          <w:lang w:val="ru-RU"/>
        </w:rPr>
        <w:t>клеток</w:t>
      </w:r>
      <w:r w:rsidRPr="004C4C7E">
        <w:rPr>
          <w:lang w:val="ru-RU"/>
        </w:rPr>
        <w:t xml:space="preserve"> </w:t>
      </w:r>
      <w:r w:rsidRPr="004C4C7E">
        <w:rPr>
          <w:rFonts w:hint="eastAsia"/>
          <w:lang w:val="ru-RU"/>
        </w:rPr>
        <w:t>линии</w:t>
      </w:r>
      <w:r w:rsidRPr="004C4C7E">
        <w:rPr>
          <w:lang w:val="ru-RU"/>
        </w:rPr>
        <w:t xml:space="preserve"> MCF-7</w:t>
      </w:r>
    </w:p>
    <w:p w14:paraId="15601773" w14:textId="77777777" w:rsidR="004C4C7E" w:rsidRPr="004C4C7E" w:rsidRDefault="004C4C7E" w:rsidP="004C4C7E">
      <w:pPr>
        <w:rPr>
          <w:lang w:val="ru-RU"/>
        </w:rPr>
      </w:pPr>
    </w:p>
    <w:p w14:paraId="227050B3" w14:textId="77777777" w:rsidR="004C4C7E" w:rsidRPr="004C4C7E" w:rsidRDefault="004C4C7E" w:rsidP="004C4C7E">
      <w:pPr>
        <w:rPr>
          <w:lang w:val="ru-RU"/>
        </w:rPr>
      </w:pPr>
      <w:r w:rsidRPr="004C4C7E">
        <w:rPr>
          <w:lang w:val="ru-RU"/>
        </w:rPr>
        <w:t xml:space="preserve">3.3.2. </w:t>
      </w:r>
      <w:r w:rsidRPr="004C4C7E">
        <w:rPr>
          <w:rFonts w:hint="eastAsia"/>
          <w:lang w:val="ru-RU"/>
        </w:rPr>
        <w:t>Анализ</w:t>
      </w:r>
      <w:r w:rsidRPr="004C4C7E">
        <w:rPr>
          <w:lang w:val="ru-RU"/>
        </w:rPr>
        <w:t xml:space="preserve"> </w:t>
      </w:r>
      <w:r w:rsidRPr="004C4C7E">
        <w:rPr>
          <w:rFonts w:hint="eastAsia"/>
          <w:lang w:val="ru-RU"/>
        </w:rPr>
        <w:t>продукции</w:t>
      </w:r>
      <w:r w:rsidRPr="004C4C7E">
        <w:rPr>
          <w:lang w:val="ru-RU"/>
        </w:rPr>
        <w:t xml:space="preserve"> ^N-7</w:t>
      </w:r>
    </w:p>
    <w:p w14:paraId="49D4A62A" w14:textId="77777777" w:rsidR="004C4C7E" w:rsidRPr="004C4C7E" w:rsidRDefault="004C4C7E" w:rsidP="004C4C7E">
      <w:pPr>
        <w:rPr>
          <w:lang w:val="ru-RU"/>
        </w:rPr>
      </w:pPr>
    </w:p>
    <w:p w14:paraId="7DF76981" w14:textId="77777777" w:rsidR="004C4C7E" w:rsidRPr="004C4C7E" w:rsidRDefault="004C4C7E" w:rsidP="004C4C7E">
      <w:pPr>
        <w:rPr>
          <w:lang w:val="ru-RU"/>
        </w:rPr>
      </w:pPr>
      <w:r w:rsidRPr="004C4C7E">
        <w:rPr>
          <w:lang w:val="ru-RU"/>
        </w:rPr>
        <w:t xml:space="preserve">3.4. </w:t>
      </w:r>
      <w:r w:rsidRPr="004C4C7E">
        <w:rPr>
          <w:rFonts w:hint="eastAsia"/>
          <w:lang w:val="ru-RU"/>
        </w:rPr>
        <w:t>Фенотипирование</w:t>
      </w:r>
      <w:r w:rsidRPr="004C4C7E">
        <w:rPr>
          <w:lang w:val="ru-RU"/>
        </w:rPr>
        <w:t xml:space="preserve"> </w:t>
      </w:r>
      <w:r w:rsidRPr="004C4C7E">
        <w:rPr>
          <w:rFonts w:hint="eastAsia"/>
          <w:lang w:val="ru-RU"/>
        </w:rPr>
        <w:t>цитотоксических</w:t>
      </w:r>
      <w:r w:rsidRPr="004C4C7E">
        <w:rPr>
          <w:lang w:val="ru-RU"/>
        </w:rPr>
        <w:t xml:space="preserve"> </w:t>
      </w:r>
      <w:r w:rsidRPr="004C4C7E">
        <w:rPr>
          <w:rFonts w:hint="eastAsia"/>
          <w:lang w:val="ru-RU"/>
        </w:rPr>
        <w:t>Т</w:t>
      </w:r>
      <w:r w:rsidRPr="004C4C7E">
        <w:rPr>
          <w:lang w:val="ru-RU"/>
        </w:rPr>
        <w:t>-</w:t>
      </w:r>
      <w:r w:rsidRPr="004C4C7E">
        <w:rPr>
          <w:rFonts w:hint="eastAsia"/>
          <w:lang w:val="ru-RU"/>
        </w:rPr>
        <w:t>лимфоцитов</w:t>
      </w:r>
      <w:r w:rsidRPr="004C4C7E">
        <w:rPr>
          <w:lang w:val="ru-RU"/>
        </w:rPr>
        <w:t xml:space="preserve">, </w:t>
      </w:r>
      <w:r w:rsidRPr="004C4C7E">
        <w:rPr>
          <w:rFonts w:hint="eastAsia"/>
          <w:lang w:val="ru-RU"/>
        </w:rPr>
        <w:t>специфичных</w:t>
      </w:r>
      <w:r w:rsidRPr="004C4C7E">
        <w:rPr>
          <w:lang w:val="ru-RU"/>
        </w:rPr>
        <w:t xml:space="preserve"> </w:t>
      </w:r>
      <w:r w:rsidRPr="004C4C7E">
        <w:rPr>
          <w:rFonts w:hint="eastAsia"/>
          <w:lang w:val="ru-RU"/>
        </w:rPr>
        <w:t>к</w:t>
      </w:r>
      <w:r w:rsidRPr="004C4C7E">
        <w:rPr>
          <w:lang w:val="ru-RU"/>
        </w:rPr>
        <w:t xml:space="preserve"> </w:t>
      </w:r>
      <w:r w:rsidRPr="004C4C7E">
        <w:rPr>
          <w:rFonts w:hint="eastAsia"/>
          <w:lang w:val="ru-RU"/>
        </w:rPr>
        <w:t>эпитопам</w:t>
      </w:r>
      <w:r w:rsidRPr="004C4C7E">
        <w:rPr>
          <w:lang w:val="ru-RU"/>
        </w:rPr>
        <w:t xml:space="preserve"> HER2/neu</w:t>
      </w:r>
    </w:p>
    <w:p w14:paraId="1797684F" w14:textId="77777777" w:rsidR="004C4C7E" w:rsidRPr="004C4C7E" w:rsidRDefault="004C4C7E" w:rsidP="004C4C7E">
      <w:pPr>
        <w:rPr>
          <w:lang w:val="ru-RU"/>
        </w:rPr>
      </w:pPr>
    </w:p>
    <w:p w14:paraId="26896EA6" w14:textId="77777777" w:rsidR="004C4C7E" w:rsidRPr="004C4C7E" w:rsidRDefault="004C4C7E" w:rsidP="004C4C7E">
      <w:pPr>
        <w:rPr>
          <w:lang w:val="ru-RU"/>
        </w:rPr>
      </w:pPr>
      <w:r w:rsidRPr="004C4C7E">
        <w:rPr>
          <w:rFonts w:hint="eastAsia"/>
          <w:lang w:val="ru-RU"/>
        </w:rPr>
        <w:t>ГЛАВА</w:t>
      </w:r>
      <w:r w:rsidRPr="004C4C7E">
        <w:rPr>
          <w:lang w:val="ru-RU"/>
        </w:rPr>
        <w:t xml:space="preserve"> 4. </w:t>
      </w:r>
      <w:r w:rsidRPr="004C4C7E">
        <w:rPr>
          <w:rFonts w:hint="eastAsia"/>
          <w:lang w:val="ru-RU"/>
        </w:rPr>
        <w:t>ОБСУЖДЕНИЕ</w:t>
      </w:r>
      <w:r w:rsidRPr="004C4C7E">
        <w:rPr>
          <w:lang w:val="ru-RU"/>
        </w:rPr>
        <w:t xml:space="preserve"> </w:t>
      </w:r>
      <w:r w:rsidRPr="004C4C7E">
        <w:rPr>
          <w:rFonts w:hint="eastAsia"/>
          <w:lang w:val="ru-RU"/>
        </w:rPr>
        <w:t>РЕЗУЛЬТАТОВ</w:t>
      </w:r>
      <w:r w:rsidRPr="004C4C7E">
        <w:rPr>
          <w:lang w:val="ru-RU"/>
        </w:rPr>
        <w:t xml:space="preserve"> </w:t>
      </w:r>
      <w:r w:rsidRPr="004C4C7E">
        <w:rPr>
          <w:rFonts w:hint="eastAsia"/>
          <w:lang w:val="ru-RU"/>
        </w:rPr>
        <w:t>ИССЛЕДОВАНИЯ</w:t>
      </w:r>
    </w:p>
    <w:p w14:paraId="0166A8E1" w14:textId="77777777" w:rsidR="004C4C7E" w:rsidRPr="004C4C7E" w:rsidRDefault="004C4C7E" w:rsidP="004C4C7E">
      <w:pPr>
        <w:rPr>
          <w:lang w:val="ru-RU"/>
        </w:rPr>
      </w:pPr>
    </w:p>
    <w:p w14:paraId="5A6979A8" w14:textId="77777777" w:rsidR="004C4C7E" w:rsidRPr="004C4C7E" w:rsidRDefault="004C4C7E" w:rsidP="004C4C7E">
      <w:pPr>
        <w:rPr>
          <w:lang w:val="ru-RU"/>
        </w:rPr>
      </w:pPr>
      <w:r w:rsidRPr="004C4C7E">
        <w:rPr>
          <w:rFonts w:hint="eastAsia"/>
          <w:lang w:val="ru-RU"/>
        </w:rPr>
        <w:t>ЗАКЛЮЧЕНИЕ</w:t>
      </w:r>
    </w:p>
    <w:p w14:paraId="1B6D0B89" w14:textId="77777777" w:rsidR="004C4C7E" w:rsidRPr="004C4C7E" w:rsidRDefault="004C4C7E" w:rsidP="004C4C7E">
      <w:pPr>
        <w:rPr>
          <w:lang w:val="ru-RU"/>
        </w:rPr>
      </w:pPr>
    </w:p>
    <w:p w14:paraId="41603C1E" w14:textId="77777777" w:rsidR="004C4C7E" w:rsidRPr="004C4C7E" w:rsidRDefault="004C4C7E" w:rsidP="004C4C7E">
      <w:pPr>
        <w:rPr>
          <w:lang w:val="ru-RU"/>
        </w:rPr>
      </w:pPr>
      <w:r w:rsidRPr="004C4C7E">
        <w:rPr>
          <w:rFonts w:hint="eastAsia"/>
          <w:lang w:val="ru-RU"/>
        </w:rPr>
        <w:t>ВЫВОДЫ</w:t>
      </w:r>
    </w:p>
    <w:p w14:paraId="23EF3154" w14:textId="77777777" w:rsidR="004C4C7E" w:rsidRPr="004C4C7E" w:rsidRDefault="004C4C7E" w:rsidP="004C4C7E">
      <w:pPr>
        <w:rPr>
          <w:lang w:val="ru-RU"/>
        </w:rPr>
      </w:pPr>
    </w:p>
    <w:p w14:paraId="2A44229B" w14:textId="77777777" w:rsidR="004C4C7E" w:rsidRPr="004C4C7E" w:rsidRDefault="004C4C7E" w:rsidP="004C4C7E">
      <w:pPr>
        <w:rPr>
          <w:lang w:val="ru-RU"/>
        </w:rPr>
      </w:pPr>
      <w:r w:rsidRPr="004C4C7E">
        <w:rPr>
          <w:rFonts w:hint="eastAsia"/>
          <w:lang w:val="ru-RU"/>
        </w:rPr>
        <w:t>СПИСОК</w:t>
      </w:r>
      <w:r w:rsidRPr="004C4C7E">
        <w:rPr>
          <w:lang w:val="ru-RU"/>
        </w:rPr>
        <w:t xml:space="preserve"> </w:t>
      </w:r>
      <w:r w:rsidRPr="004C4C7E">
        <w:rPr>
          <w:rFonts w:hint="eastAsia"/>
          <w:lang w:val="ru-RU"/>
        </w:rPr>
        <w:t>СОКРАЩЕНИЙ</w:t>
      </w:r>
    </w:p>
    <w:p w14:paraId="12F06BE7" w14:textId="77777777" w:rsidR="004C4C7E" w:rsidRPr="004C4C7E" w:rsidRDefault="004C4C7E" w:rsidP="004C4C7E">
      <w:pPr>
        <w:rPr>
          <w:lang w:val="ru-RU"/>
        </w:rPr>
      </w:pPr>
    </w:p>
    <w:p w14:paraId="2C683D5C" w14:textId="77777777" w:rsidR="004C4C7E" w:rsidRPr="004C4C7E" w:rsidRDefault="004C4C7E" w:rsidP="004C4C7E">
      <w:pPr>
        <w:rPr>
          <w:lang w:val="ru-RU"/>
        </w:rPr>
      </w:pPr>
      <w:r w:rsidRPr="004C4C7E">
        <w:rPr>
          <w:rFonts w:hint="eastAsia"/>
          <w:lang w:val="ru-RU"/>
        </w:rPr>
        <w:t>СПИСОК</w:t>
      </w:r>
      <w:r w:rsidRPr="004C4C7E">
        <w:rPr>
          <w:lang w:val="ru-RU"/>
        </w:rPr>
        <w:t xml:space="preserve"> </w:t>
      </w:r>
      <w:r w:rsidRPr="004C4C7E">
        <w:rPr>
          <w:rFonts w:hint="eastAsia"/>
          <w:lang w:val="ru-RU"/>
        </w:rPr>
        <w:t>ЛИТЕРАТУРЫ</w:t>
      </w:r>
    </w:p>
    <w:p w14:paraId="3606ADFE" w14:textId="77777777" w:rsidR="004C4C7E" w:rsidRPr="004C4C7E" w:rsidRDefault="004C4C7E" w:rsidP="004C4C7E">
      <w:pPr>
        <w:rPr>
          <w:lang w:val="ru-RU"/>
        </w:rPr>
      </w:pPr>
    </w:p>
    <w:p w14:paraId="3A74E129" w14:textId="394DAC43" w:rsidR="004C4C7E" w:rsidRPr="004C4C7E" w:rsidRDefault="004C4C7E" w:rsidP="004C4C7E">
      <w:pPr>
        <w:rPr>
          <w:lang w:val="ru-RU"/>
        </w:rPr>
      </w:pPr>
      <w:r w:rsidRPr="004C4C7E">
        <w:rPr>
          <w:rFonts w:hint="eastAsia"/>
          <w:lang w:val="ru-RU"/>
        </w:rPr>
        <w:t>ВВЕДЕНИЕ</w:t>
      </w:r>
    </w:p>
    <w:sectPr w:rsidR="004C4C7E" w:rsidRPr="004C4C7E" w:rsidSect="00D525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D22B2" w14:textId="77777777" w:rsidR="00D52540" w:rsidRPr="00C66E52" w:rsidRDefault="00D52540">
      <w:pPr>
        <w:spacing w:after="0" w:line="240" w:lineRule="auto"/>
      </w:pPr>
      <w:r w:rsidRPr="00C66E52">
        <w:separator/>
      </w:r>
    </w:p>
  </w:endnote>
  <w:endnote w:type="continuationSeparator" w:id="0">
    <w:p w14:paraId="1BDD0E4C" w14:textId="77777777" w:rsidR="00D52540" w:rsidRPr="00C66E52" w:rsidRDefault="00D5254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CACFB" w14:textId="77777777" w:rsidR="00D52540" w:rsidRPr="00C66E52" w:rsidRDefault="00D52540"/>
    <w:p w14:paraId="2D04ED08" w14:textId="77777777" w:rsidR="00D52540" w:rsidRPr="00C66E52" w:rsidRDefault="00D52540"/>
    <w:p w14:paraId="31060933" w14:textId="77777777" w:rsidR="00D52540" w:rsidRPr="00C66E52" w:rsidRDefault="00D52540"/>
    <w:p w14:paraId="4F9BB355" w14:textId="77777777" w:rsidR="00D52540" w:rsidRPr="00C66E52" w:rsidRDefault="00D52540"/>
    <w:p w14:paraId="233B9A80" w14:textId="77777777" w:rsidR="00D52540" w:rsidRPr="00C66E52" w:rsidRDefault="00D52540"/>
    <w:p w14:paraId="40A2D314" w14:textId="77777777" w:rsidR="00D52540" w:rsidRPr="00C66E52" w:rsidRDefault="00D52540"/>
    <w:p w14:paraId="4188710B" w14:textId="77777777" w:rsidR="00D52540" w:rsidRPr="00C66E52" w:rsidRDefault="00D5254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CB319EE" wp14:editId="2DF6AE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8182" w14:textId="77777777" w:rsidR="00D52540" w:rsidRPr="00C66E52" w:rsidRDefault="00D5254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B319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D28182" w14:textId="77777777" w:rsidR="00D52540" w:rsidRPr="00C66E52" w:rsidRDefault="00D5254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A65977A" w14:textId="77777777" w:rsidR="00D52540" w:rsidRPr="00C66E52" w:rsidRDefault="00D52540"/>
    <w:p w14:paraId="1670ED0D" w14:textId="77777777" w:rsidR="00D52540" w:rsidRPr="00C66E52" w:rsidRDefault="00D52540"/>
    <w:p w14:paraId="0542DB60" w14:textId="77777777" w:rsidR="00D52540" w:rsidRPr="00C66E52" w:rsidRDefault="00D5254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B916C31" wp14:editId="44F092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DB261" w14:textId="77777777" w:rsidR="00D52540" w:rsidRPr="00C66E52" w:rsidRDefault="00D52540"/>
                          <w:p w14:paraId="74411312" w14:textId="77777777" w:rsidR="00D52540" w:rsidRPr="00C66E52" w:rsidRDefault="00D5254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916C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CDB261" w14:textId="77777777" w:rsidR="00D52540" w:rsidRPr="00C66E52" w:rsidRDefault="00D52540"/>
                    <w:p w14:paraId="74411312" w14:textId="77777777" w:rsidR="00D52540" w:rsidRPr="00C66E52" w:rsidRDefault="00D5254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0E6A892" w14:textId="77777777" w:rsidR="00D52540" w:rsidRPr="00C66E52" w:rsidRDefault="00D52540"/>
    <w:p w14:paraId="5BDDD9CE" w14:textId="77777777" w:rsidR="00D52540" w:rsidRPr="00C66E52" w:rsidRDefault="00D52540">
      <w:pPr>
        <w:rPr>
          <w:sz w:val="2"/>
          <w:szCs w:val="2"/>
        </w:rPr>
      </w:pPr>
    </w:p>
    <w:p w14:paraId="68F99BE9" w14:textId="77777777" w:rsidR="00D52540" w:rsidRPr="00C66E52" w:rsidRDefault="00D52540"/>
    <w:p w14:paraId="4ADF1EF2" w14:textId="77777777" w:rsidR="00D52540" w:rsidRPr="00C66E52" w:rsidRDefault="00D52540">
      <w:pPr>
        <w:spacing w:after="0" w:line="240" w:lineRule="auto"/>
      </w:pPr>
    </w:p>
  </w:footnote>
  <w:footnote w:type="continuationSeparator" w:id="0">
    <w:p w14:paraId="40E1E722" w14:textId="77777777" w:rsidR="00D52540" w:rsidRPr="00C66E52" w:rsidRDefault="00D5254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540"/>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22954</TotalTime>
  <Pages>5</Pages>
  <Words>541</Words>
  <Characters>3087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3437</cp:revision>
  <cp:lastPrinted>2009-02-06T05:36:00Z</cp:lastPrinted>
  <dcterms:created xsi:type="dcterms:W3CDTF">2024-04-09T10:20:00Z</dcterms:created>
  <dcterms:modified xsi:type="dcterms:W3CDTF">2024-05-06T13:26:00Z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