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Поливач</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Вікторія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Олександрівна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Назва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дисертаційної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роботи</w:t>
      </w:r>
      <w:r w:rsidRPr="00551B6A">
        <w:rPr>
          <w:rFonts w:ascii="Verdana" w:hAnsi="Verdana"/>
          <w:color w:val="000000"/>
          <w:shd w:val="clear" w:color="auto" w:fill="FFFFFF"/>
        </w:rPr>
        <w:t>: "</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p>
    <w:p w:rsidR="00551B6A" w:rsidRPr="00551B6A" w:rsidRDefault="00551B6A" w:rsidP="00551B6A">
      <w:pPr>
        <w:rPr>
          <w:rFonts w:ascii="Verdana" w:hAnsi="Verdana"/>
          <w:color w:val="000000"/>
          <w:shd w:val="clear" w:color="auto" w:fill="FFFFFF"/>
        </w:rPr>
      </w:pPr>
    </w:p>
    <w:p w:rsidR="00551B6A" w:rsidRPr="00551B6A" w:rsidRDefault="00551B6A" w:rsidP="00551B6A">
      <w:pPr>
        <w:rPr>
          <w:rFonts w:ascii="Verdana" w:hAnsi="Verdana"/>
          <w:color w:val="000000"/>
          <w:shd w:val="clear" w:color="auto" w:fill="FFFFFF"/>
        </w:rPr>
      </w:pP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МІНІСТЕРСТВО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ОСВІТИ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КИЇВСЬКИЙ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НАЦІОНАЛЬНИЙ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ТАРАСА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ШЕВЧЕНКА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рукопису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ПОЛИВАЧ</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ВІКТОРІЯ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ОЛЕКСАНДРІВНА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УДК</w:t>
      </w:r>
      <w:r w:rsidRPr="00551B6A">
        <w:rPr>
          <w:rFonts w:ascii="Verdana" w:hAnsi="Verdana"/>
          <w:color w:val="000000"/>
          <w:shd w:val="clear" w:color="auto" w:fill="FFFFFF"/>
        </w:rPr>
        <w:t xml:space="preserve"> 347.91/.95</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Спеціальність</w:t>
      </w:r>
      <w:r w:rsidRPr="00551B6A">
        <w:rPr>
          <w:rFonts w:ascii="Verdana" w:hAnsi="Verdana"/>
          <w:color w:val="000000"/>
          <w:shd w:val="clear" w:color="auto" w:fill="FFFFFF"/>
        </w:rPr>
        <w:t xml:space="preserve"> 12.00.03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сімейне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міжнародне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приватне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Дисертація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здобуття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ступеня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кандидата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Науковий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керівник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КІРЕЄВА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Наталія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Олександрівна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кандидат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доцент</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Заслужений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Київ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2016</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2</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ЗМІСТ</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ПЕРЕЛІК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УМОВНИХ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ПОЗНАЧЕНЬ………………………………………………</w:t>
      </w:r>
      <w:r w:rsidRPr="00551B6A">
        <w:rPr>
          <w:rFonts w:ascii="Verdana" w:hAnsi="Verdana"/>
          <w:color w:val="000000"/>
          <w:shd w:val="clear" w:color="auto" w:fill="FFFFFF"/>
        </w:rPr>
        <w:t>3</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ВСТУП…………………………………………………………………………………</w:t>
      </w:r>
      <w:r w:rsidRPr="00551B6A">
        <w:rPr>
          <w:rFonts w:ascii="Verdana" w:hAnsi="Verdana"/>
          <w:color w:val="000000"/>
          <w:shd w:val="clear" w:color="auto" w:fill="FFFFFF"/>
        </w:rPr>
        <w:t>.4</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РОЗДІЛ</w:t>
      </w:r>
      <w:r w:rsidRPr="00551B6A">
        <w:rPr>
          <w:rFonts w:ascii="Verdana" w:hAnsi="Verdana"/>
          <w:color w:val="000000"/>
          <w:shd w:val="clear" w:color="auto" w:fill="FFFFFF"/>
        </w:rPr>
        <w:t xml:space="preserve"> 1 </w:t>
      </w:r>
      <w:r w:rsidRPr="00551B6A">
        <w:rPr>
          <w:rFonts w:ascii="Verdana" w:hAnsi="Verdana" w:hint="eastAsia"/>
          <w:color w:val="000000"/>
          <w:shd w:val="clear" w:color="auto" w:fill="FFFFFF"/>
        </w:rPr>
        <w:t>ВІДКРИТТЯ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1.1. </w:t>
      </w:r>
      <w:r w:rsidRPr="00551B6A">
        <w:rPr>
          <w:rFonts w:ascii="Verdana" w:hAnsi="Verdana" w:hint="eastAsia"/>
          <w:color w:val="000000"/>
          <w:shd w:val="clear" w:color="auto" w:fill="FFFFFF"/>
        </w:rPr>
        <w:t>Право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пред’явлення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.................15</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1.2. </w:t>
      </w:r>
      <w:r w:rsidRPr="00551B6A">
        <w:rPr>
          <w:rFonts w:ascii="Verdana" w:hAnsi="Verdana" w:hint="eastAsia"/>
          <w:color w:val="000000"/>
          <w:shd w:val="clear" w:color="auto" w:fill="FFFFFF"/>
        </w:rPr>
        <w:t>Процесуальний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відкриття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....53</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розділу</w:t>
      </w:r>
      <w:r w:rsidRPr="00551B6A">
        <w:rPr>
          <w:rFonts w:ascii="Verdana" w:hAnsi="Verdana"/>
          <w:color w:val="000000"/>
          <w:shd w:val="clear" w:color="auto" w:fill="FFFFFF"/>
        </w:rPr>
        <w:t xml:space="preserve"> 1</w:t>
      </w:r>
      <w:r w:rsidRPr="00551B6A">
        <w:rPr>
          <w:rFonts w:ascii="Verdana" w:hAnsi="Verdana" w:hint="eastAsia"/>
          <w:color w:val="000000"/>
          <w:shd w:val="clear" w:color="auto" w:fill="FFFFFF"/>
        </w:rPr>
        <w:t>…………………………………………………………</w:t>
      </w:r>
      <w:r w:rsidRPr="00551B6A">
        <w:rPr>
          <w:rFonts w:ascii="Verdana" w:hAnsi="Verdana"/>
          <w:color w:val="000000"/>
          <w:shd w:val="clear" w:color="auto" w:fill="FFFFFF"/>
        </w:rPr>
        <w:t>...65</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РОЗДІЛ</w:t>
      </w:r>
      <w:r w:rsidRPr="00551B6A">
        <w:rPr>
          <w:rFonts w:ascii="Verdana" w:hAnsi="Verdana"/>
          <w:color w:val="000000"/>
          <w:shd w:val="clear" w:color="auto" w:fill="FFFFFF"/>
        </w:rPr>
        <w:t xml:space="preserve"> 2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2.1. </w:t>
      </w:r>
      <w:r w:rsidRPr="00551B6A">
        <w:rPr>
          <w:rFonts w:ascii="Verdana" w:hAnsi="Verdana" w:hint="eastAsia"/>
          <w:color w:val="000000"/>
          <w:shd w:val="clear" w:color="auto" w:fill="FFFFFF"/>
        </w:rPr>
        <w:t>Мета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...71</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2.2. </w:t>
      </w:r>
      <w:r w:rsidRPr="00551B6A">
        <w:rPr>
          <w:rFonts w:ascii="Verdana" w:hAnsi="Verdana" w:hint="eastAsia"/>
          <w:color w:val="000000"/>
          <w:shd w:val="clear" w:color="auto" w:fill="FFFFFF"/>
        </w:rPr>
        <w:t>Визначення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кола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беруть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.....90</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2.3. </w:t>
      </w:r>
      <w:r w:rsidRPr="00551B6A">
        <w:rPr>
          <w:rFonts w:ascii="Verdana" w:hAnsi="Verdana" w:hint="eastAsia"/>
          <w:color w:val="000000"/>
          <w:shd w:val="clear" w:color="auto" w:fill="FFFFFF"/>
        </w:rPr>
        <w:t>Визначення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кола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обставин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предмету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доказування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.106</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розділу</w:t>
      </w:r>
      <w:r w:rsidRPr="00551B6A">
        <w:rPr>
          <w:rFonts w:ascii="Verdana" w:hAnsi="Verdana"/>
          <w:color w:val="000000"/>
          <w:shd w:val="clear" w:color="auto" w:fill="FFFFFF"/>
        </w:rPr>
        <w:t xml:space="preserve"> 2</w:t>
      </w:r>
      <w:r w:rsidRPr="00551B6A">
        <w:rPr>
          <w:rFonts w:ascii="Verdana" w:hAnsi="Verdana" w:hint="eastAsia"/>
          <w:color w:val="000000"/>
          <w:shd w:val="clear" w:color="auto" w:fill="FFFFFF"/>
        </w:rPr>
        <w:t>…………………………………………………………</w:t>
      </w:r>
      <w:r w:rsidRPr="00551B6A">
        <w:rPr>
          <w:rFonts w:ascii="Verdana" w:hAnsi="Verdana"/>
          <w:color w:val="000000"/>
          <w:shd w:val="clear" w:color="auto" w:fill="FFFFFF"/>
        </w:rPr>
        <w:t>.113</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РОЗДІЛ</w:t>
      </w:r>
      <w:r w:rsidRPr="00551B6A">
        <w:rPr>
          <w:rFonts w:ascii="Verdana" w:hAnsi="Verdana"/>
          <w:color w:val="000000"/>
          <w:shd w:val="clear" w:color="auto" w:fill="FFFFFF"/>
        </w:rPr>
        <w:t xml:space="preserve">3 </w:t>
      </w:r>
      <w:r w:rsidRPr="00551B6A">
        <w:rPr>
          <w:rFonts w:ascii="Verdana" w:hAnsi="Verdana" w:hint="eastAsia"/>
          <w:color w:val="000000"/>
          <w:shd w:val="clear" w:color="auto" w:fill="FFFFFF"/>
        </w:rPr>
        <w:t>ПРОЦЕСУАЛЬНИЙ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СУДОВЕ</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3.1. </w:t>
      </w:r>
      <w:r w:rsidRPr="00551B6A">
        <w:rPr>
          <w:rFonts w:ascii="Verdana" w:hAnsi="Verdana" w:hint="eastAsia"/>
          <w:color w:val="000000"/>
          <w:shd w:val="clear" w:color="auto" w:fill="FFFFFF"/>
        </w:rPr>
        <w:t>Мета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..118</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3.2. </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.......136</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3.3. </w:t>
      </w:r>
      <w:r w:rsidRPr="00551B6A">
        <w:rPr>
          <w:rFonts w:ascii="Verdana" w:hAnsi="Verdana" w:hint="eastAsia"/>
          <w:color w:val="000000"/>
          <w:shd w:val="clear" w:color="auto" w:fill="FFFFFF"/>
        </w:rPr>
        <w:t>Судове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..151</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розділу</w:t>
      </w:r>
      <w:r w:rsidRPr="00551B6A">
        <w:rPr>
          <w:rFonts w:ascii="Verdana" w:hAnsi="Verdana"/>
          <w:color w:val="000000"/>
          <w:shd w:val="clear" w:color="auto" w:fill="FFFFFF"/>
        </w:rPr>
        <w:t xml:space="preserve"> 3</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....181</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188</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СПИСОК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ДЖЕРЕЛ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198</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ДОДАТКИ…………………</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.222</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3</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ПЕРЕЛІК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УМОВНИХ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ПОЗНАЧЕНЬ</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АКБ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акціонерний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комерційний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акціонерне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товариство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ВАТ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відкрите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акціонерне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товариство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Вищий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спеціалізований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кримінальних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Верховний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комерційний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Кабінет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Міністрів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мале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підприємство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НБУ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Національний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ПАТ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публічне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акціонерне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товариство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спільне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підприємство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США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Сполучені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Штати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Америки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ТОВ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товариство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обмеженою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відповідальністю</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ЦК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кодекс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кодекс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4</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ВСТУП</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Актуальність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розвитком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національного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збільшилось</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розмаїття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розглядаються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зокрема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судочинства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усе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більш</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актуальними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силу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прикладного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особливостей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окремих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зокрема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сьогодні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перебуває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велика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кількість</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цивільних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останні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роки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прослідковується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тенденція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збільшення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кількості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пов’язана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фінансовою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кризою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країні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Складна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політична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економічна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ситуація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потягла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собою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знецінення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української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гривні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відношенню</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іноземної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валюти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зменшення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розмірів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доходів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громадян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відповідно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погіршення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матеріального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населення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Як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наслідок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більшість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позичальників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втратила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можливість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повернення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кредиторам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отриманих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коштів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причиною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появи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численної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кількості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судових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стягнення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заборгованості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договорами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Так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офіційних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адміністрації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однією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найчисленніших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розглядаються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судочинства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2015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місцевими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загальними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розглянуто</w:t>
      </w:r>
      <w:r w:rsidRPr="00551B6A">
        <w:rPr>
          <w:rFonts w:ascii="Verdana" w:hAnsi="Verdana"/>
          <w:color w:val="000000"/>
          <w:shd w:val="clear" w:color="auto" w:fill="FFFFFF"/>
        </w:rPr>
        <w:t xml:space="preserve"> 666 204 </w:t>
      </w:r>
      <w:r w:rsidRPr="00551B6A">
        <w:rPr>
          <w:rFonts w:ascii="Verdana" w:hAnsi="Verdana" w:hint="eastAsia"/>
          <w:color w:val="000000"/>
          <w:shd w:val="clear" w:color="auto" w:fill="FFFFFF"/>
        </w:rPr>
        <w:t>справи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позовного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670 080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800 480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склали</w:t>
      </w:r>
      <w:r w:rsidRPr="00551B6A">
        <w:rPr>
          <w:rFonts w:ascii="Verdana" w:hAnsi="Verdana"/>
          <w:color w:val="000000"/>
          <w:shd w:val="clear" w:color="auto" w:fill="FFFFFF"/>
        </w:rPr>
        <w:t xml:space="preserve"> 264 403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250 717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263 496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становили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банківського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вкладу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212 788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196 050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180 185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Апеляційні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2015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розглянули</w:t>
      </w:r>
      <w:r w:rsidRPr="00551B6A">
        <w:rPr>
          <w:rFonts w:ascii="Verdana" w:hAnsi="Verdana"/>
          <w:color w:val="000000"/>
          <w:shd w:val="clear" w:color="auto" w:fill="FFFFFF"/>
        </w:rPr>
        <w:t xml:space="preserve"> 61 856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71 421 </w:t>
      </w:r>
      <w:r w:rsidRPr="00551B6A">
        <w:rPr>
          <w:rFonts w:ascii="Verdana" w:hAnsi="Verdana" w:hint="eastAsia"/>
          <w:color w:val="000000"/>
          <w:shd w:val="clear" w:color="auto" w:fill="FFFFFF"/>
        </w:rPr>
        <w:t>справу</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88 595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5</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склали</w:t>
      </w:r>
      <w:r w:rsidRPr="00551B6A">
        <w:rPr>
          <w:rFonts w:ascii="Verdana" w:hAnsi="Verdana"/>
          <w:color w:val="000000"/>
          <w:shd w:val="clear" w:color="auto" w:fill="FFFFFF"/>
        </w:rPr>
        <w:t xml:space="preserve"> 25 703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28 275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33 700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також</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становили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банківського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вкладу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15 994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16 255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17 062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апеляційними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скасовано</w:t>
      </w:r>
      <w:r w:rsidRPr="00551B6A">
        <w:rPr>
          <w:rFonts w:ascii="Verdana" w:hAnsi="Verdana"/>
          <w:color w:val="000000"/>
          <w:shd w:val="clear" w:color="auto" w:fill="FFFFFF"/>
        </w:rPr>
        <w:t xml:space="preserve"> 5 780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5 674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5 111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змінено</w:t>
      </w:r>
      <w:r w:rsidRPr="00551B6A">
        <w:rPr>
          <w:rFonts w:ascii="Verdana" w:hAnsi="Verdana"/>
          <w:color w:val="000000"/>
          <w:shd w:val="clear" w:color="auto" w:fill="FFFFFF"/>
        </w:rPr>
        <w:t xml:space="preserve"> 1 632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1 691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1 790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2015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розглянуто</w:t>
      </w:r>
      <w:r w:rsidRPr="00551B6A">
        <w:rPr>
          <w:rFonts w:ascii="Verdana" w:hAnsi="Verdana"/>
          <w:color w:val="000000"/>
          <w:shd w:val="clear" w:color="auto" w:fill="FFFFFF"/>
        </w:rPr>
        <w:t xml:space="preserve"> 8 878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8 907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9 227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склали</w:t>
      </w:r>
      <w:r w:rsidRPr="00551B6A">
        <w:rPr>
          <w:rFonts w:ascii="Verdana" w:hAnsi="Verdana"/>
          <w:color w:val="000000"/>
          <w:shd w:val="clear" w:color="auto" w:fill="FFFFFF"/>
        </w:rPr>
        <w:t xml:space="preserve"> 3 300 </w:t>
      </w:r>
      <w:r w:rsidRPr="00551B6A">
        <w:rPr>
          <w:rFonts w:ascii="Verdana" w:hAnsi="Verdana" w:hint="eastAsia"/>
          <w:color w:val="000000"/>
          <w:shd w:val="clear" w:color="auto" w:fill="FFFFFF"/>
        </w:rPr>
        <w:t>справ</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3 283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2 911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також</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становили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позики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банківського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вкладу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1 563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1 517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1 219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скасовано</w:t>
      </w:r>
      <w:r w:rsidRPr="00551B6A">
        <w:rPr>
          <w:rFonts w:ascii="Verdana" w:hAnsi="Verdana"/>
          <w:color w:val="000000"/>
          <w:shd w:val="clear" w:color="auto" w:fill="FFFFFF"/>
        </w:rPr>
        <w:t xml:space="preserve"> 1 254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1 286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1 014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2015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розглянуто</w:t>
      </w:r>
      <w:r w:rsidRPr="00551B6A">
        <w:rPr>
          <w:rFonts w:ascii="Verdana" w:hAnsi="Verdana"/>
          <w:color w:val="000000"/>
          <w:shd w:val="clear" w:color="auto" w:fill="FFFFFF"/>
        </w:rPr>
        <w:t xml:space="preserve"> 272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222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160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склали</w:t>
      </w:r>
      <w:r w:rsidRPr="00551B6A">
        <w:rPr>
          <w:rFonts w:ascii="Verdana" w:hAnsi="Verdana"/>
          <w:color w:val="000000"/>
          <w:shd w:val="clear" w:color="auto" w:fill="FFFFFF"/>
        </w:rPr>
        <w:t xml:space="preserve"> 130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60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55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становили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банківського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вкладу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31 </w:t>
      </w:r>
      <w:r w:rsidRPr="00551B6A">
        <w:rPr>
          <w:rFonts w:ascii="Verdana" w:hAnsi="Verdana" w:hint="eastAsia"/>
          <w:color w:val="000000"/>
          <w:shd w:val="clear" w:color="auto" w:fill="FFFFFF"/>
        </w:rPr>
        <w:t>справа</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32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9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скасовано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повністю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частково</w:t>
      </w:r>
      <w:r w:rsidRPr="00551B6A">
        <w:rPr>
          <w:rFonts w:ascii="Verdana" w:hAnsi="Verdana"/>
          <w:color w:val="000000"/>
          <w:shd w:val="clear" w:color="auto" w:fill="FFFFFF"/>
        </w:rPr>
        <w:t xml:space="preserve"> 26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21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рік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6 </w:t>
      </w:r>
      <w:r w:rsidRPr="00551B6A">
        <w:rPr>
          <w:rFonts w:ascii="Verdana" w:hAnsi="Verdana" w:hint="eastAsia"/>
          <w:color w:val="000000"/>
          <w:shd w:val="clear" w:color="auto" w:fill="FFFFFF"/>
        </w:rPr>
        <w:t>рішень</w:t>
      </w:r>
      <w:r w:rsidRPr="00551B6A">
        <w:rPr>
          <w:rFonts w:ascii="Verdana" w:hAnsi="Verdana"/>
          <w:color w:val="000000"/>
          <w:shd w:val="clear" w:color="auto" w:fill="FFFFFF"/>
        </w:rPr>
        <w:t xml:space="preserve">), 14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яких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скасовано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підставі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порушення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норм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межах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детально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проаналізовано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цивільне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постанови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Пленуму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матеріали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місцевих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ВССУ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всього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близько</w:t>
      </w:r>
      <w:r w:rsidRPr="00551B6A">
        <w:rPr>
          <w:rFonts w:ascii="Verdana" w:hAnsi="Verdana"/>
          <w:color w:val="000000"/>
          <w:shd w:val="clear" w:color="auto" w:fill="FFFFFF"/>
        </w:rPr>
        <w:t xml:space="preserve"> 400 </w:t>
      </w:r>
      <w:r w:rsidRPr="00551B6A">
        <w:rPr>
          <w:rFonts w:ascii="Verdana" w:hAnsi="Verdana" w:hint="eastAsia"/>
          <w:color w:val="000000"/>
          <w:shd w:val="clear" w:color="auto" w:fill="FFFFFF"/>
        </w:rPr>
        <w:t>цивільних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Незважаючи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вказана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займає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місце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загальній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кількості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вирішують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юрисдикції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доктрині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сучасного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залишаються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недослідженими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праць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присвячених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вивченню</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6</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даного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питання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вкрай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Крім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жодного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спеціального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монографічного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присвяченого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особливостям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Викладені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фактори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обумовлюють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актуальність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судочинства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Теоретичною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базою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досягнення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українських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Андрушка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Балюка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Білоусова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Бичкової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Бондаренко</w:t>
      </w:r>
      <w:r w:rsidRPr="00551B6A">
        <w:rPr>
          <w:rFonts w:ascii="Verdana" w:hAnsi="Verdana"/>
          <w:color w:val="000000"/>
          <w:shd w:val="clear" w:color="auto" w:fill="FFFFFF"/>
        </w:rPr>
        <w:t>-</w:t>
      </w:r>
      <w:r w:rsidRPr="00551B6A">
        <w:rPr>
          <w:rFonts w:ascii="Verdana" w:hAnsi="Verdana" w:hint="eastAsia"/>
          <w:color w:val="000000"/>
          <w:shd w:val="clear" w:color="auto" w:fill="FFFFFF"/>
        </w:rPr>
        <w:t>Зелінської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Гетманцева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Грабовської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Заворотька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Захарової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Кіреєвої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Комарова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Кравчука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Луспеника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Притики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Рудої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Стефанчука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Тертишнікова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Тимченка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Ткачука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Угриновської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Фурси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Штефана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роботі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праці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радянських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сучасних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російських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процесуалістів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Абрамова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Авдеєнка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Боннера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Васіна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Васьковського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Вікут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Гордона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Гукасяна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Гурвича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Добровольського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Енгельмана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Єлісейкіна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Жеруолиса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Жиліна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Зайцева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Зейдера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Ісаєнкової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Клейнмана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Матюшина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Осокіної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Решетнікової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Сахнової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Треушнікова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Фаткулліна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Чечиної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Чечота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Шакарян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Штутина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Юдельсона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Яблочкова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Яркова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інших</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Зв’язок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роботи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програмами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планами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темами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виконувалася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Київському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національному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Тараса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Шевченка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рамках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комплексних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державної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бюджетної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дослідної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Доктрина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системі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теоретичний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аспекти</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11 </w:t>
      </w:r>
      <w:r w:rsidRPr="00551B6A">
        <w:rPr>
          <w:rFonts w:ascii="Verdana" w:hAnsi="Verdana" w:hint="eastAsia"/>
          <w:color w:val="000000"/>
          <w:shd w:val="clear" w:color="auto" w:fill="FFFFFF"/>
        </w:rPr>
        <w:t>БВ</w:t>
      </w:r>
      <w:r w:rsidRPr="00551B6A">
        <w:rPr>
          <w:rFonts w:ascii="Verdana" w:hAnsi="Verdana"/>
          <w:color w:val="000000"/>
          <w:shd w:val="clear" w:color="auto" w:fill="FFFFFF"/>
        </w:rPr>
        <w:t xml:space="preserve"> 042-01; </w:t>
      </w:r>
      <w:r w:rsidRPr="00551B6A">
        <w:rPr>
          <w:rFonts w:ascii="Verdana" w:hAnsi="Verdana" w:hint="eastAsia"/>
          <w:color w:val="000000"/>
          <w:shd w:val="clear" w:color="auto" w:fill="FFFFFF"/>
        </w:rPr>
        <w:t>номер</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реєстрації</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0111U008337), </w:t>
      </w:r>
      <w:r w:rsidRPr="00551B6A">
        <w:rPr>
          <w:rFonts w:ascii="Verdana" w:hAnsi="Verdana" w:hint="eastAsia"/>
          <w:color w:val="000000"/>
          <w:shd w:val="clear" w:color="auto" w:fill="FFFFFF"/>
        </w:rPr>
        <w:t>яка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досліджувалась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факультеті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Київського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національного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Тараса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Шевченка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01 </w:t>
      </w:r>
      <w:r w:rsidRPr="00551B6A">
        <w:rPr>
          <w:rFonts w:ascii="Verdana" w:hAnsi="Verdana" w:hint="eastAsia"/>
          <w:color w:val="000000"/>
          <w:shd w:val="clear" w:color="auto" w:fill="FFFFFF"/>
        </w:rPr>
        <w:t>січня</w:t>
      </w:r>
      <w:r w:rsidRPr="00551B6A">
        <w:rPr>
          <w:rFonts w:ascii="Verdana" w:hAnsi="Verdana"/>
          <w:color w:val="000000"/>
          <w:shd w:val="clear" w:color="auto" w:fill="FFFFFF"/>
        </w:rPr>
        <w:t xml:space="preserve"> 2011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31 </w:t>
      </w:r>
      <w:r w:rsidRPr="00551B6A">
        <w:rPr>
          <w:rFonts w:ascii="Verdana" w:hAnsi="Verdana" w:hint="eastAsia"/>
          <w:color w:val="000000"/>
          <w:shd w:val="clear" w:color="auto" w:fill="FFFFFF"/>
        </w:rPr>
        <w:t>грудня</w:t>
      </w:r>
      <w:r w:rsidRPr="00551B6A">
        <w:rPr>
          <w:rFonts w:ascii="Verdana" w:hAnsi="Verdana"/>
          <w:color w:val="000000"/>
          <w:shd w:val="clear" w:color="auto" w:fill="FFFFFF"/>
        </w:rPr>
        <w:t xml:space="preserve"> 2015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затверджено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засіданні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Вченої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ради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юридичного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факультету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національного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Тараса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Шевченка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протокол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4 </w:t>
      </w:r>
      <w:r w:rsidRPr="00551B6A">
        <w:rPr>
          <w:rFonts w:ascii="Verdana" w:hAnsi="Verdana" w:hint="eastAsia"/>
          <w:color w:val="000000"/>
          <w:shd w:val="clear" w:color="auto" w:fill="FFFFFF"/>
        </w:rPr>
        <w:t>від</w:t>
      </w:r>
      <w:r w:rsidRPr="00551B6A">
        <w:rPr>
          <w:rFonts w:ascii="Verdana" w:hAnsi="Verdana"/>
          <w:color w:val="000000"/>
          <w:shd w:val="clear" w:color="auto" w:fill="FFFFFF"/>
        </w:rPr>
        <w:t xml:space="preserve"> 23 </w:t>
      </w:r>
      <w:r w:rsidRPr="00551B6A">
        <w:rPr>
          <w:rFonts w:ascii="Verdana" w:hAnsi="Verdana" w:hint="eastAsia"/>
          <w:color w:val="000000"/>
          <w:shd w:val="clear" w:color="auto" w:fill="FFFFFF"/>
        </w:rPr>
        <w:t>грудня</w:t>
      </w:r>
      <w:r w:rsidRPr="00551B6A">
        <w:rPr>
          <w:rFonts w:ascii="Verdana" w:hAnsi="Verdana"/>
          <w:color w:val="000000"/>
          <w:shd w:val="clear" w:color="auto" w:fill="FFFFFF"/>
        </w:rPr>
        <w:t xml:space="preserve"> 2011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включено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переліку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тем</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7</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дисертаційних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затверджених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НАПрН</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2011 </w:t>
      </w:r>
      <w:r w:rsidRPr="00551B6A">
        <w:rPr>
          <w:rFonts w:ascii="Verdana" w:hAnsi="Verdana" w:hint="eastAsia"/>
          <w:color w:val="000000"/>
          <w:shd w:val="clear" w:color="auto" w:fill="FFFFFF"/>
        </w:rPr>
        <w:t>році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реєстраційний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номер</w:t>
      </w:r>
      <w:r w:rsidRPr="00551B6A">
        <w:rPr>
          <w:rFonts w:ascii="Verdana" w:hAnsi="Verdana"/>
          <w:color w:val="000000"/>
          <w:shd w:val="clear" w:color="auto" w:fill="FFFFFF"/>
        </w:rPr>
        <w:t xml:space="preserve"> 329, </w:t>
      </w:r>
      <w:r w:rsidRPr="00551B6A">
        <w:rPr>
          <w:rFonts w:ascii="Verdana" w:hAnsi="Verdana" w:hint="eastAsia"/>
          <w:color w:val="000000"/>
          <w:shd w:val="clear" w:color="auto" w:fill="FFFFFF"/>
        </w:rPr>
        <w:t>с</w:t>
      </w:r>
      <w:r w:rsidRPr="00551B6A">
        <w:rPr>
          <w:rFonts w:ascii="Verdana" w:hAnsi="Verdana"/>
          <w:color w:val="000000"/>
          <w:shd w:val="clear" w:color="auto" w:fill="FFFFFF"/>
        </w:rPr>
        <w:t>. 61).</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Мета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задачі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теоретичних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формування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проведеного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аналізу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теоретичних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рекомендацій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вдосконаленню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окремих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норм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чинного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Реалізація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поставленої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зумовила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потребу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задач</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захисту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учасниками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елементи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передумови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пред’явлення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реалізації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з’ясувати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беруть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цієї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обставин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предмет</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доказування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розкрити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з’ясувати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природу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сформулювати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теоретичні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розробити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пропозиції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рекомендації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чинного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Об’єктом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змінюються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припиняються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зв’язку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порушенням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здійсненням</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Предметом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8</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Методи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урахуванням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об’єкта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предмета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відповідно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поставленої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задач</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автором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широкий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комплекс</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загальнонаукових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спеціальних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діалектичний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пізнання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явищ</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використовувалися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розкриття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сутності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взаємозв’язку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понять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позов</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беруть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доказування</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докази</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судове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рішення</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формально</w:t>
      </w:r>
      <w:r w:rsidRPr="00551B6A">
        <w:rPr>
          <w:rFonts w:ascii="Verdana" w:hAnsi="Verdana"/>
          <w:color w:val="000000"/>
          <w:shd w:val="clear" w:color="auto" w:fill="FFFFFF"/>
        </w:rPr>
        <w:t>-</w:t>
      </w:r>
      <w:r w:rsidRPr="00551B6A">
        <w:rPr>
          <w:rFonts w:ascii="Verdana" w:hAnsi="Verdana" w:hint="eastAsia"/>
          <w:color w:val="000000"/>
          <w:shd w:val="clear" w:color="auto" w:fill="FFFFFF"/>
        </w:rPr>
        <w:t>юридичний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застосовувався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тлумаченні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положень</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формально</w:t>
      </w:r>
      <w:r w:rsidRPr="00551B6A">
        <w:rPr>
          <w:rFonts w:ascii="Verdana" w:hAnsi="Verdana"/>
          <w:color w:val="000000"/>
          <w:shd w:val="clear" w:color="auto" w:fill="FFFFFF"/>
        </w:rPr>
        <w:t>-</w:t>
      </w:r>
      <w:r w:rsidRPr="00551B6A">
        <w:rPr>
          <w:rFonts w:ascii="Verdana" w:hAnsi="Verdana" w:hint="eastAsia"/>
          <w:color w:val="000000"/>
          <w:shd w:val="clear" w:color="auto" w:fill="FFFFFF"/>
        </w:rPr>
        <w:t>логічний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використовувався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чинних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норм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регулюють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судочинстві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аналізі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пропозицій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вдосконалення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регламентації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формулюванні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пропозицій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дисертаційного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класифікації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систематизації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догматичний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застосовувався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узагальнення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законодавчих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літератури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темою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моделювання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прогнозування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застосовувалися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розробці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рекомендацій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вдосконалення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статистичний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застосовувався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вивчені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статистики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практики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історико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правовий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застосовувався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аналізу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літератури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динаміки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розвитку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окремих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стадій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порівняльно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правовий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співставлення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норм</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чинного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1963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Російської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Федерації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дало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можливість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запропонувати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найбільш</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оптимальні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пропозиції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щодо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вдосконалення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9</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Наукова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новизна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одержаних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результатів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полягає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дисертаційне</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першим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вітчизняній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науці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комплексним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питань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підсумками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проведеного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низку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нових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висновків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пропозицій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найважливіші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серед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такі</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Вперше</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через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призму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досвіду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зарубіжних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країн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наказного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альтернативним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судовому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сприятиме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зменшенню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кількості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своєчасному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зроблено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разі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пред’явлення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особою</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одночасно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фізичних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підлягає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судочинства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відносно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вимог</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пред’явлених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всіх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відповідачів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вимоги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нерозривно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пов’язані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собою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однієї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залежить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інших</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документом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розумінні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п’ятої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42</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восьмої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119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підтверджує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повноваження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представника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юридичної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лише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оригінал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довіреності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але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її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належно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посвідчена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копія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необхідність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надання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інстанції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повернення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заявникові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повторної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скарги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ухвалу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відкриття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наявності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ухвали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залишення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ухвали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скаргою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цієї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ж</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представника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метою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усунення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особам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беруть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можливості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зловживати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своїми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правами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зроблено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обов’язок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інстанції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залишити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скаргу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руху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випадку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пропуску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апеляційне</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оскарження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неподання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поновлення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10</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наданням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тридцятиденного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подання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поновлення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сприяє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розумні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строки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надає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можливість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особам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беруть</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участь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зловживати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своїми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правами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зроблено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залучення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НБУ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безпідставним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оскільки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вимоги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договорами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стосуються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діяльності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НБУ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територіальних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управлінь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прийняте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вплинути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обов’язки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необхідність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надання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правонаступнику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сторони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виконавчого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ініціювання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вступу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виконавче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зроблено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пояснення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сторін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третіх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їхніх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представників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допитаних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свідків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показання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свідків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підтвердження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належними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письмовими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експерта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основними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засобами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Удосконалено</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поняття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засобу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захисту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порушених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учасників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звернена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через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вимога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позивача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відповідача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спірних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захист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інтересу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підлягає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встановленому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разі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наявності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третейської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угоди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підвідомчі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третейським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судам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крім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захист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споживачів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послуг</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установ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захист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споживачів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лише</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справи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самих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споживачів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розмежування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понять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філії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відділення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представництва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банку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Запропоновано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сьомій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110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діяльності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лише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філії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представництва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відділення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також</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пред’являтися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місцезнаходженням</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11</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обґрунтування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даної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неможливо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визначити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загальний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предмет</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характерним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всіх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встановлення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кола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фактів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підлягають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доказуванню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кожній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конкретній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залежить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норми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підставі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повинен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спір</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підходи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нормативноправових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змінюють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регламентацію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Дістали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подальшого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розвитку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відсутність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підстав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правонаступництва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разі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встановлення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факту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пред’явлення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померлої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пропозиції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внесення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споживачів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переліку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звільняються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сплати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збору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5 </w:t>
      </w:r>
      <w:r w:rsidRPr="00551B6A">
        <w:rPr>
          <w:rFonts w:ascii="Verdana" w:hAnsi="Verdana" w:hint="eastAsia"/>
          <w:color w:val="000000"/>
          <w:shd w:val="clear" w:color="auto" w:fill="FFFFFF"/>
        </w:rPr>
        <w:t>Закону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судовий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збір</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клопотання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витребування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забезпечення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доказів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окремими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правовими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діями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можна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ототожнювати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оскільки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вони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різні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предмети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регулювання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форму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наслідки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підходи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залишення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позову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проведеного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вносяться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конкретні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пропозиції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вдосконалення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1. </w:t>
      </w:r>
      <w:r w:rsidRPr="00551B6A">
        <w:rPr>
          <w:rFonts w:ascii="Verdana" w:hAnsi="Verdana" w:hint="eastAsia"/>
          <w:color w:val="000000"/>
          <w:shd w:val="clear" w:color="auto" w:fill="FFFFFF"/>
        </w:rPr>
        <w:t>Частину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173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після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слів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або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звернутися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вирішення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спору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третейського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суду</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доповнити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словами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винятком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непідвідомчих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йому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 </w:t>
      </w:r>
      <w:r w:rsidRPr="00551B6A">
        <w:rPr>
          <w:rFonts w:ascii="Verdana" w:hAnsi="Verdana" w:hint="eastAsia"/>
          <w:color w:val="000000"/>
          <w:shd w:val="clear" w:color="auto" w:fill="FFFFFF"/>
        </w:rPr>
        <w:t>Внести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215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виклавши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пункт</w:t>
      </w:r>
      <w:r w:rsidRPr="00551B6A">
        <w:rPr>
          <w:rFonts w:ascii="Verdana" w:hAnsi="Verdana"/>
          <w:color w:val="000000"/>
          <w:shd w:val="clear" w:color="auto" w:fill="FFFFFF"/>
        </w:rPr>
        <w:t xml:space="preserve"> 2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наступній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редакції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2) </w:t>
      </w:r>
      <w:r w:rsidRPr="00551B6A">
        <w:rPr>
          <w:rFonts w:ascii="Verdana" w:hAnsi="Verdana" w:hint="eastAsia"/>
          <w:color w:val="000000"/>
          <w:shd w:val="clear" w:color="auto" w:fill="FFFFFF"/>
        </w:rPr>
        <w:t>описової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зазначенням</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узагальненого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викладу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позивача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12</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узагальненого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викладу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позиції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відповідача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пояснень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осіб</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беруть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участь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справі</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3. </w:t>
      </w:r>
      <w:r w:rsidRPr="00551B6A">
        <w:rPr>
          <w:rFonts w:ascii="Verdana" w:hAnsi="Verdana" w:hint="eastAsia"/>
          <w:color w:val="000000"/>
          <w:shd w:val="clear" w:color="auto" w:fill="FFFFFF"/>
        </w:rPr>
        <w:t>Внести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другого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третьої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297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виклавши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його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редакції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3.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цьому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протягом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п’яти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днів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моменту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отримання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ухвали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звернутися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поновлення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строків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вказати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інші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підстави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поновлення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строку</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4. </w:t>
      </w:r>
      <w:r w:rsidRPr="00551B6A">
        <w:rPr>
          <w:rFonts w:ascii="Verdana" w:hAnsi="Verdana" w:hint="eastAsia"/>
          <w:color w:val="000000"/>
          <w:shd w:val="clear" w:color="auto" w:fill="FFFFFF"/>
        </w:rPr>
        <w:t>Внести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310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наступній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редакції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1. </w:t>
      </w:r>
      <w:r w:rsidRPr="00551B6A">
        <w:rPr>
          <w:rFonts w:ascii="Verdana" w:hAnsi="Verdana" w:hint="eastAsia"/>
          <w:color w:val="000000"/>
          <w:shd w:val="clear" w:color="auto" w:fill="FFFFFF"/>
        </w:rPr>
        <w:t>Рішення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підлягає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скасуванню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закриттям</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підстав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статтею</w:t>
      </w:r>
      <w:r w:rsidRPr="00551B6A">
        <w:rPr>
          <w:rFonts w:ascii="Verdana" w:hAnsi="Verdana"/>
          <w:color w:val="000000"/>
          <w:shd w:val="clear" w:color="auto" w:fill="FFFFFF"/>
        </w:rPr>
        <w:t xml:space="preserve"> 205 </w:t>
      </w:r>
      <w:r w:rsidRPr="00551B6A">
        <w:rPr>
          <w:rFonts w:ascii="Verdana" w:hAnsi="Verdana" w:hint="eastAsia"/>
          <w:color w:val="000000"/>
          <w:shd w:val="clear" w:color="auto" w:fill="FFFFFF"/>
        </w:rPr>
        <w:t>цього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Кодексу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залишенням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підстав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визначених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статтею</w:t>
      </w:r>
      <w:r w:rsidRPr="00551B6A">
        <w:rPr>
          <w:rFonts w:ascii="Verdana" w:hAnsi="Verdana"/>
          <w:color w:val="000000"/>
          <w:shd w:val="clear" w:color="auto" w:fill="FFFFFF"/>
        </w:rPr>
        <w:t xml:space="preserve"> 207 </w:t>
      </w:r>
      <w:r w:rsidRPr="00551B6A">
        <w:rPr>
          <w:rFonts w:ascii="Verdana" w:hAnsi="Verdana" w:hint="eastAsia"/>
          <w:color w:val="000000"/>
          <w:shd w:val="clear" w:color="auto" w:fill="FFFFFF"/>
        </w:rPr>
        <w:t>цього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Кодексу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винятком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пункту</w:t>
      </w:r>
      <w:r w:rsidRPr="00551B6A">
        <w:rPr>
          <w:rFonts w:ascii="Verdana" w:hAnsi="Verdana"/>
          <w:color w:val="000000"/>
          <w:shd w:val="clear" w:color="auto" w:fill="FFFFFF"/>
        </w:rPr>
        <w:t xml:space="preserve"> 5.</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5. </w:t>
      </w:r>
      <w:r w:rsidRPr="00551B6A">
        <w:rPr>
          <w:rFonts w:ascii="Verdana" w:hAnsi="Verdana" w:hint="eastAsia"/>
          <w:color w:val="000000"/>
          <w:shd w:val="clear" w:color="auto" w:fill="FFFFFF"/>
        </w:rPr>
        <w:t>Внести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зміни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частини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статті</w:t>
      </w:r>
      <w:r w:rsidRPr="00551B6A">
        <w:rPr>
          <w:rFonts w:ascii="Verdana" w:hAnsi="Verdana"/>
          <w:color w:val="000000"/>
          <w:shd w:val="clear" w:color="auto" w:fill="FFFFFF"/>
        </w:rPr>
        <w:t xml:space="preserve"> 378 </w:t>
      </w:r>
      <w:r w:rsidRPr="00551B6A">
        <w:rPr>
          <w:rFonts w:ascii="Verdana" w:hAnsi="Verdana" w:hint="eastAsia"/>
          <w:color w:val="000000"/>
          <w:shd w:val="clear" w:color="auto" w:fill="FFFFFF"/>
        </w:rPr>
        <w:t>ЦПК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виклавши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наступній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редакції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1.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разі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вибуття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однієї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сторін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виконавчого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поданням</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державного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виконавця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заявою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сторони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або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правонаступника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замінює</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сторону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виконавчого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правонаступником</w:t>
      </w:r>
      <w:r w:rsidRPr="00551B6A">
        <w:rPr>
          <w:rFonts w:ascii="Verdana" w:hAnsi="Verdana"/>
          <w:color w:val="000000"/>
          <w:shd w:val="clear" w:color="auto" w:fill="FFFFFF"/>
        </w:rPr>
        <w:t>.</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Практичне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одержаних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результатів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значення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полягає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запропоновані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бути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використані</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сфері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подальшого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осмислення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розроблення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проблем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правотворчій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сфері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розвитку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правозастосовній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сфері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результати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можуть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сприяти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удосконаленню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порядку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виникають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кредитних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правовідносин</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впровадження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роботу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Апеляційного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суду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Києва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навчальному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викладанні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курсу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Цивільне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процесуальне</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спецкурсів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hint="eastAsia"/>
          <w:color w:val="000000"/>
          <w:shd w:val="clear" w:color="auto" w:fill="FFFFFF"/>
        </w:rPr>
        <w:t>»</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окремих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категорій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справ</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також</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13</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підготовки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підручників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навчальних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посібників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довідкової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літератури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студентів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аспірантів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викладачів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зазначених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дисциплін</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Особистий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внесок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здобувача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самостійною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завершеною</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науковою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роботою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Сформульовані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новизни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інші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наукові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результати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отримані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базі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особистого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вивчення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аналізу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нормативних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джерел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Використані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ідеї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гіпотези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інших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авторів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мають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відповідні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посилання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використані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лише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підкріплення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ідей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здобувача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Апробація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результатів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рекомендації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дисертаційного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розглядалися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засіданнях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кафедри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правосуддя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факультету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національного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Тараса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Шевченка</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Результати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проведеного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дослідження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оприлюднені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доповідях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конференціях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зокрема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студентів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аспірантів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молодих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питання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державотворення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Україні</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w:t>
      </w:r>
      <w:r w:rsidRPr="00551B6A">
        <w:rPr>
          <w:rFonts w:ascii="Verdana" w:hAnsi="Verdana"/>
          <w:color w:val="000000"/>
          <w:shd w:val="clear" w:color="auto" w:fill="FFFFFF"/>
        </w:rPr>
        <w:t xml:space="preserve">, 30 </w:t>
      </w:r>
      <w:r w:rsidRPr="00551B6A">
        <w:rPr>
          <w:rFonts w:ascii="Verdana" w:hAnsi="Verdana" w:hint="eastAsia"/>
          <w:color w:val="000000"/>
          <w:shd w:val="clear" w:color="auto" w:fill="FFFFFF"/>
        </w:rPr>
        <w:t>березня</w:t>
      </w:r>
      <w:r w:rsidRPr="00551B6A">
        <w:rPr>
          <w:rFonts w:ascii="Verdana" w:hAnsi="Verdana"/>
          <w:color w:val="000000"/>
          <w:shd w:val="clear" w:color="auto" w:fill="FFFFFF"/>
        </w:rPr>
        <w:t xml:space="preserve"> 2012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ІІІ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публічного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приватного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Запоріжжя</w:t>
      </w:r>
      <w:r w:rsidRPr="00551B6A">
        <w:rPr>
          <w:rFonts w:ascii="Verdana" w:hAnsi="Verdana"/>
          <w:color w:val="000000"/>
          <w:shd w:val="clear" w:color="auto" w:fill="FFFFFF"/>
        </w:rPr>
        <w:t xml:space="preserve">, 03 </w:t>
      </w:r>
      <w:r w:rsidRPr="00551B6A">
        <w:rPr>
          <w:rFonts w:ascii="Verdana" w:hAnsi="Verdana" w:hint="eastAsia"/>
          <w:color w:val="000000"/>
          <w:shd w:val="clear" w:color="auto" w:fill="FFFFFF"/>
        </w:rPr>
        <w:t>жовтня</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2012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присвяченій</w:t>
      </w:r>
      <w:r w:rsidRPr="00551B6A">
        <w:rPr>
          <w:rFonts w:ascii="Verdana" w:hAnsi="Verdana"/>
          <w:color w:val="000000"/>
          <w:shd w:val="clear" w:color="auto" w:fill="FFFFFF"/>
        </w:rPr>
        <w:t xml:space="preserve"> 15-</w:t>
      </w:r>
      <w:r w:rsidRPr="00551B6A">
        <w:rPr>
          <w:rFonts w:ascii="Verdana" w:hAnsi="Verdana" w:hint="eastAsia"/>
          <w:color w:val="000000"/>
          <w:shd w:val="clear" w:color="auto" w:fill="FFFFFF"/>
        </w:rPr>
        <w:t>річчю</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Національного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Одеська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академія</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165-</w:t>
      </w:r>
      <w:r w:rsidRPr="00551B6A">
        <w:rPr>
          <w:rFonts w:ascii="Verdana" w:hAnsi="Verdana" w:hint="eastAsia"/>
          <w:color w:val="000000"/>
          <w:shd w:val="clear" w:color="auto" w:fill="FFFFFF"/>
        </w:rPr>
        <w:t>річчю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Одеської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школи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Теоретичні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практичні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забезпечення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сталого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розвитку</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державності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Одеса</w:t>
      </w:r>
      <w:r w:rsidRPr="00551B6A">
        <w:rPr>
          <w:rFonts w:ascii="Verdana" w:hAnsi="Verdana"/>
          <w:color w:val="000000"/>
          <w:shd w:val="clear" w:color="auto" w:fill="FFFFFF"/>
        </w:rPr>
        <w:t xml:space="preserve">, 30 </w:t>
      </w:r>
      <w:r w:rsidRPr="00551B6A">
        <w:rPr>
          <w:rFonts w:ascii="Verdana" w:hAnsi="Verdana" w:hint="eastAsia"/>
          <w:color w:val="000000"/>
          <w:shd w:val="clear" w:color="auto" w:fill="FFFFFF"/>
        </w:rPr>
        <w:t>листопада</w:t>
      </w:r>
      <w:r w:rsidRPr="00551B6A">
        <w:rPr>
          <w:rFonts w:ascii="Verdana" w:hAnsi="Verdana"/>
          <w:color w:val="000000"/>
          <w:shd w:val="clear" w:color="auto" w:fill="FFFFFF"/>
        </w:rPr>
        <w:t xml:space="preserve"> 2012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першій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проблеми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практики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нотаріального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виконавчого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співвідношення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взаємодія</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w:t>
      </w:r>
      <w:r w:rsidRPr="00551B6A">
        <w:rPr>
          <w:rFonts w:ascii="Verdana" w:hAnsi="Verdana"/>
          <w:color w:val="000000"/>
          <w:shd w:val="clear" w:color="auto" w:fill="FFFFFF"/>
        </w:rPr>
        <w:t xml:space="preserve">, 21-22 </w:t>
      </w:r>
      <w:r w:rsidRPr="00551B6A">
        <w:rPr>
          <w:rFonts w:ascii="Verdana" w:hAnsi="Verdana" w:hint="eastAsia"/>
          <w:color w:val="000000"/>
          <w:shd w:val="clear" w:color="auto" w:fill="FFFFFF"/>
        </w:rPr>
        <w:t>лютого</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всеукраїнській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питання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державотворення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Україні</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w:t>
      </w:r>
      <w:r w:rsidRPr="00551B6A">
        <w:rPr>
          <w:rFonts w:ascii="Verdana" w:hAnsi="Verdana"/>
          <w:color w:val="000000"/>
          <w:shd w:val="clear" w:color="auto" w:fill="FFFFFF"/>
        </w:rPr>
        <w:t xml:space="preserve">, 24 </w:t>
      </w:r>
      <w:r w:rsidRPr="00551B6A">
        <w:rPr>
          <w:rFonts w:ascii="Verdana" w:hAnsi="Verdana" w:hint="eastAsia"/>
          <w:color w:val="000000"/>
          <w:shd w:val="clear" w:color="auto" w:fill="FFFFFF"/>
        </w:rPr>
        <w:t>квітня</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цивілістичному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форумі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Цивільне</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законодавство</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система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міжгалузеві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зв’язки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шляхи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вдосконалення</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w:t>
      </w:r>
      <w:r w:rsidRPr="00551B6A">
        <w:rPr>
          <w:rFonts w:ascii="Verdana" w:hAnsi="Verdana"/>
          <w:color w:val="000000"/>
          <w:shd w:val="clear" w:color="auto" w:fill="FFFFFF"/>
        </w:rPr>
        <w:t xml:space="preserve">, 25-26 </w:t>
      </w:r>
      <w:r w:rsidRPr="00551B6A">
        <w:rPr>
          <w:rFonts w:ascii="Verdana" w:hAnsi="Verdana" w:hint="eastAsia"/>
          <w:color w:val="000000"/>
          <w:shd w:val="clear" w:color="auto" w:fill="FFFFFF"/>
        </w:rPr>
        <w:t>квітня</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Тенденції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пріоритети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реформування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Херсон</w:t>
      </w:r>
      <w:r w:rsidRPr="00551B6A">
        <w:rPr>
          <w:rFonts w:ascii="Verdana" w:hAnsi="Verdana"/>
          <w:color w:val="000000"/>
          <w:shd w:val="clear" w:color="auto" w:fill="FFFFFF"/>
        </w:rPr>
        <w:t xml:space="preserve">, 25-26 </w:t>
      </w:r>
      <w:r w:rsidRPr="00551B6A">
        <w:rPr>
          <w:rFonts w:ascii="Verdana" w:hAnsi="Verdana" w:hint="eastAsia"/>
          <w:color w:val="000000"/>
          <w:shd w:val="clear" w:color="auto" w:fill="FFFFFF"/>
        </w:rPr>
        <w:t>жовтня</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2013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V </w:t>
      </w:r>
      <w:r w:rsidRPr="00551B6A">
        <w:rPr>
          <w:rFonts w:ascii="Verdana" w:hAnsi="Verdana" w:hint="eastAsia"/>
          <w:color w:val="000000"/>
          <w:shd w:val="clear" w:color="auto" w:fill="FFFFFF"/>
        </w:rPr>
        <w:t>всеукраїнській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молодих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14</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студентів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присвяченій</w:t>
      </w:r>
      <w:r w:rsidRPr="00551B6A">
        <w:rPr>
          <w:rFonts w:ascii="Verdana" w:hAnsi="Verdana"/>
          <w:color w:val="000000"/>
          <w:shd w:val="clear" w:color="auto" w:fill="FFFFFF"/>
        </w:rPr>
        <w:t xml:space="preserve"> 15-</w:t>
      </w:r>
      <w:r w:rsidRPr="00551B6A">
        <w:rPr>
          <w:rFonts w:ascii="Verdana" w:hAnsi="Verdana" w:hint="eastAsia"/>
          <w:color w:val="000000"/>
          <w:shd w:val="clear" w:color="auto" w:fill="FFFFFF"/>
        </w:rPr>
        <w:t>річчю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факультету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підготовки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юристів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для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МЗС</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Національного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університету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імені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Ярослава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Мудрого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проблеми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практики</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Харків</w:t>
      </w:r>
      <w:r w:rsidRPr="00551B6A">
        <w:rPr>
          <w:rFonts w:ascii="Verdana" w:hAnsi="Verdana"/>
          <w:color w:val="000000"/>
          <w:shd w:val="clear" w:color="auto" w:fill="FFFFFF"/>
        </w:rPr>
        <w:t xml:space="preserve">, 12-13 </w:t>
      </w:r>
      <w:r w:rsidRPr="00551B6A">
        <w:rPr>
          <w:rFonts w:ascii="Verdana" w:hAnsi="Verdana" w:hint="eastAsia"/>
          <w:color w:val="000000"/>
          <w:shd w:val="clear" w:color="auto" w:fill="FFFFFF"/>
        </w:rPr>
        <w:t>грудня</w:t>
      </w:r>
      <w:r w:rsidRPr="00551B6A">
        <w:rPr>
          <w:rFonts w:ascii="Verdana" w:hAnsi="Verdana"/>
          <w:color w:val="000000"/>
          <w:shd w:val="clear" w:color="auto" w:fill="FFFFFF"/>
        </w:rPr>
        <w:t xml:space="preserve"> 2013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питання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теорії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практики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застосування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сучасного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вітчизняного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11-12 </w:t>
      </w:r>
      <w:r w:rsidRPr="00551B6A">
        <w:rPr>
          <w:rFonts w:ascii="Verdana" w:hAnsi="Verdana" w:hint="eastAsia"/>
          <w:color w:val="000000"/>
          <w:shd w:val="clear" w:color="auto" w:fill="FFFFFF"/>
        </w:rPr>
        <w:t>липня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Актуальні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питання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розвитку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правової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держави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умовах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сучасного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становлення</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громадянського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суспільства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Україні</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Харків</w:t>
      </w:r>
      <w:r w:rsidRPr="00551B6A">
        <w:rPr>
          <w:rFonts w:ascii="Verdana" w:hAnsi="Verdana"/>
          <w:color w:val="000000"/>
          <w:shd w:val="clear" w:color="auto" w:fill="FFFFFF"/>
        </w:rPr>
        <w:t xml:space="preserve">, 18-19 </w:t>
      </w:r>
      <w:r w:rsidRPr="00551B6A">
        <w:rPr>
          <w:rFonts w:ascii="Verdana" w:hAnsi="Verdana" w:hint="eastAsia"/>
          <w:color w:val="000000"/>
          <w:shd w:val="clear" w:color="auto" w:fill="FFFFFF"/>
        </w:rPr>
        <w:t>липня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права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свободи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людини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громадянина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механізм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їх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реалізації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захисту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різними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галузями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права</w:t>
      </w:r>
      <w:r w:rsidRPr="00551B6A">
        <w:rPr>
          <w:rFonts w:ascii="Verdana" w:hAnsi="Verdana" w:hint="eastAsi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Братислава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Словацька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Республіка</w:t>
      </w:r>
      <w:r w:rsidRPr="00551B6A">
        <w:rPr>
          <w:rFonts w:ascii="Verdana" w:hAnsi="Verdana"/>
          <w:color w:val="000000"/>
          <w:shd w:val="clear" w:color="auto" w:fill="FFFFFF"/>
        </w:rPr>
        <w:t xml:space="preserve">), 19-20 </w:t>
      </w:r>
      <w:r w:rsidRPr="00551B6A">
        <w:rPr>
          <w:rFonts w:ascii="Verdana" w:hAnsi="Verdana" w:hint="eastAsia"/>
          <w:color w:val="000000"/>
          <w:shd w:val="clear" w:color="auto" w:fill="FFFFFF"/>
        </w:rPr>
        <w:t>вересня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(Medzin</w:t>
      </w:r>
      <w:r w:rsidRPr="00551B6A">
        <w:rPr>
          <w:rFonts w:ascii="Verdana" w:hAnsi="Verdana" w:hint="eastAsia"/>
          <w:color w:val="000000"/>
          <w:shd w:val="clear" w:color="auto" w:fill="FFFFFF"/>
        </w:rPr>
        <w:t>á</w:t>
      </w:r>
      <w:r w:rsidRPr="00551B6A">
        <w:rPr>
          <w:rFonts w:ascii="Verdana" w:hAnsi="Verdana"/>
          <w:color w:val="000000"/>
          <w:shd w:val="clear" w:color="auto" w:fill="FFFFFF"/>
        </w:rPr>
        <w:t>rodn</w:t>
      </w:r>
      <w:r w:rsidRPr="00551B6A">
        <w:rPr>
          <w:rFonts w:ascii="Verdana" w:hAnsi="Verdana" w:hint="eastAsia"/>
          <w:color w:val="000000"/>
          <w:shd w:val="clear" w:color="auto" w:fill="FFFFFF"/>
        </w:rPr>
        <w:t>á</w:t>
      </w:r>
    </w:p>
    <w:p w:rsidR="00551B6A" w:rsidRPr="00551B6A" w:rsidRDefault="00551B6A" w:rsidP="00551B6A">
      <w:pPr>
        <w:rPr>
          <w:rFonts w:ascii="Verdana" w:hAnsi="Verdana"/>
          <w:color w:val="000000"/>
          <w:shd w:val="clear" w:color="auto" w:fill="FFFFFF"/>
          <w:lang w:val="en-US"/>
        </w:rPr>
      </w:pPr>
      <w:r w:rsidRPr="00551B6A">
        <w:rPr>
          <w:rFonts w:ascii="Verdana" w:hAnsi="Verdana"/>
          <w:color w:val="000000"/>
          <w:shd w:val="clear" w:color="auto" w:fill="FFFFFF"/>
          <w:lang w:val="en-US"/>
        </w:rPr>
        <w:t>vedeck</w:t>
      </w:r>
      <w:r w:rsidRPr="00551B6A">
        <w:rPr>
          <w:rFonts w:ascii="Verdana" w:hAnsi="Verdana" w:hint="eastAsia"/>
          <w:color w:val="000000"/>
          <w:shd w:val="clear" w:color="auto" w:fill="FFFFFF"/>
          <w:lang w:val="en-US"/>
        </w:rPr>
        <w:t>á</w:t>
      </w:r>
      <w:r w:rsidRPr="00551B6A">
        <w:rPr>
          <w:rFonts w:ascii="Verdana" w:hAnsi="Verdana"/>
          <w:color w:val="000000"/>
          <w:shd w:val="clear" w:color="auto" w:fill="FFFFFF"/>
          <w:lang w:val="en-US"/>
        </w:rPr>
        <w:t xml:space="preserve"> konferencia </w:t>
      </w:r>
      <w:r w:rsidRPr="00551B6A">
        <w:rPr>
          <w:rFonts w:ascii="Verdana" w:hAnsi="Verdana" w:hint="eastAsia"/>
          <w:color w:val="000000"/>
          <w:shd w:val="clear" w:color="auto" w:fill="FFFFFF"/>
          <w:lang w:val="en-US"/>
        </w:rPr>
        <w:t>«</w:t>
      </w:r>
      <w:r w:rsidRPr="00551B6A">
        <w:rPr>
          <w:rFonts w:ascii="Verdana" w:hAnsi="Verdana"/>
          <w:color w:val="000000"/>
          <w:shd w:val="clear" w:color="auto" w:fill="FFFFFF"/>
          <w:lang w:val="en-US"/>
        </w:rPr>
        <w:t>L</w:t>
      </w:r>
      <w:r w:rsidRPr="00551B6A">
        <w:rPr>
          <w:rFonts w:ascii="Verdana" w:hAnsi="Verdana" w:hint="eastAsia"/>
          <w:color w:val="000000"/>
          <w:shd w:val="clear" w:color="auto" w:fill="FFFFFF"/>
          <w:lang w:val="en-US"/>
        </w:rPr>
        <w:t>’</w:t>
      </w:r>
      <w:r w:rsidRPr="00551B6A">
        <w:rPr>
          <w:rFonts w:ascii="Verdana" w:hAnsi="Verdana"/>
          <w:color w:val="000000"/>
          <w:shd w:val="clear" w:color="auto" w:fill="FFFFFF"/>
          <w:lang w:val="en-US"/>
        </w:rPr>
        <w:t>udsk</w:t>
      </w:r>
      <w:r w:rsidRPr="00551B6A">
        <w:rPr>
          <w:rFonts w:ascii="Verdana" w:hAnsi="Verdana" w:hint="eastAsia"/>
          <w:color w:val="000000"/>
          <w:shd w:val="clear" w:color="auto" w:fill="FFFFFF"/>
          <w:lang w:val="en-US"/>
        </w:rPr>
        <w:t>é</w:t>
      </w:r>
      <w:r w:rsidRPr="00551B6A">
        <w:rPr>
          <w:rFonts w:ascii="Verdana" w:hAnsi="Verdana"/>
          <w:color w:val="000000"/>
          <w:shd w:val="clear" w:color="auto" w:fill="FFFFFF"/>
          <w:lang w:val="en-US"/>
        </w:rPr>
        <w:t xml:space="preserve"> a ob</w:t>
      </w:r>
      <w:r w:rsidRPr="00551B6A">
        <w:rPr>
          <w:rFonts w:ascii="Verdana" w:hAnsi="Verdana" w:hint="eastAsia"/>
          <w:color w:val="000000"/>
          <w:shd w:val="clear" w:color="auto" w:fill="FFFFFF"/>
          <w:lang w:val="en-US"/>
        </w:rPr>
        <w:t>č</w:t>
      </w:r>
      <w:r w:rsidRPr="00551B6A">
        <w:rPr>
          <w:rFonts w:ascii="Verdana" w:hAnsi="Verdana"/>
          <w:color w:val="000000"/>
          <w:shd w:val="clear" w:color="auto" w:fill="FFFFFF"/>
          <w:lang w:val="en-US"/>
        </w:rPr>
        <w:t>iansk</w:t>
      </w:r>
      <w:r w:rsidRPr="00551B6A">
        <w:rPr>
          <w:rFonts w:ascii="Verdana" w:hAnsi="Verdana" w:hint="eastAsia"/>
          <w:color w:val="000000"/>
          <w:shd w:val="clear" w:color="auto" w:fill="FFFFFF"/>
          <w:lang w:val="en-US"/>
        </w:rPr>
        <w:t>é</w:t>
      </w:r>
      <w:r w:rsidRPr="00551B6A">
        <w:rPr>
          <w:rFonts w:ascii="Verdana" w:hAnsi="Verdana"/>
          <w:color w:val="000000"/>
          <w:shd w:val="clear" w:color="auto" w:fill="FFFFFF"/>
          <w:lang w:val="en-US"/>
        </w:rPr>
        <w:t xml:space="preserve"> pr</w:t>
      </w:r>
      <w:r w:rsidRPr="00551B6A">
        <w:rPr>
          <w:rFonts w:ascii="Verdana" w:hAnsi="Verdana" w:hint="eastAsia"/>
          <w:color w:val="000000"/>
          <w:shd w:val="clear" w:color="auto" w:fill="FFFFFF"/>
          <w:lang w:val="en-US"/>
        </w:rPr>
        <w:t>á</w:t>
      </w:r>
      <w:r w:rsidRPr="00551B6A">
        <w:rPr>
          <w:rFonts w:ascii="Verdana" w:hAnsi="Verdana"/>
          <w:color w:val="000000"/>
          <w:shd w:val="clear" w:color="auto" w:fill="FFFFFF"/>
          <w:lang w:val="en-US"/>
        </w:rPr>
        <w:t>va a slobody: mechanizmus ich</w:t>
      </w:r>
    </w:p>
    <w:p w:rsidR="00551B6A" w:rsidRPr="00551B6A" w:rsidRDefault="00551B6A" w:rsidP="00551B6A">
      <w:pPr>
        <w:rPr>
          <w:rFonts w:ascii="Verdana" w:hAnsi="Verdana"/>
          <w:color w:val="000000"/>
          <w:shd w:val="clear" w:color="auto" w:fill="FFFFFF"/>
          <w:lang w:val="en-US"/>
        </w:rPr>
      </w:pPr>
      <w:r w:rsidRPr="00551B6A">
        <w:rPr>
          <w:rFonts w:ascii="Verdana" w:hAnsi="Verdana"/>
          <w:color w:val="000000"/>
          <w:shd w:val="clear" w:color="auto" w:fill="FFFFFF"/>
          <w:lang w:val="en-US"/>
        </w:rPr>
        <w:t>implement</w:t>
      </w:r>
      <w:r w:rsidRPr="00551B6A">
        <w:rPr>
          <w:rFonts w:ascii="Verdana" w:hAnsi="Verdana" w:hint="eastAsia"/>
          <w:color w:val="000000"/>
          <w:shd w:val="clear" w:color="auto" w:fill="FFFFFF"/>
          <w:lang w:val="en-US"/>
        </w:rPr>
        <w:t>á</w:t>
      </w:r>
      <w:r w:rsidRPr="00551B6A">
        <w:rPr>
          <w:rFonts w:ascii="Verdana" w:hAnsi="Verdana"/>
          <w:color w:val="000000"/>
          <w:shd w:val="clear" w:color="auto" w:fill="FFFFFF"/>
          <w:lang w:val="en-US"/>
        </w:rPr>
        <w:t>cie a ochrany v r</w:t>
      </w:r>
      <w:r w:rsidRPr="00551B6A">
        <w:rPr>
          <w:rFonts w:ascii="Verdana" w:hAnsi="Verdana" w:hint="eastAsia"/>
          <w:color w:val="000000"/>
          <w:shd w:val="clear" w:color="auto" w:fill="FFFFFF"/>
          <w:lang w:val="en-US"/>
        </w:rPr>
        <w:t>ô</w:t>
      </w:r>
      <w:r w:rsidRPr="00551B6A">
        <w:rPr>
          <w:rFonts w:ascii="Verdana" w:hAnsi="Verdana"/>
          <w:color w:val="000000"/>
          <w:shd w:val="clear" w:color="auto" w:fill="FFFFFF"/>
          <w:lang w:val="en-US"/>
        </w:rPr>
        <w:t>znych odvetviach pr</w:t>
      </w:r>
      <w:r w:rsidRPr="00551B6A">
        <w:rPr>
          <w:rFonts w:ascii="Verdana" w:hAnsi="Verdana" w:hint="eastAsia"/>
          <w:color w:val="000000"/>
          <w:shd w:val="clear" w:color="auto" w:fill="FFFFFF"/>
          <w:lang w:val="en-US"/>
        </w:rPr>
        <w:t>á</w:t>
      </w:r>
      <w:r w:rsidRPr="00551B6A">
        <w:rPr>
          <w:rFonts w:ascii="Verdana" w:hAnsi="Verdana"/>
          <w:color w:val="000000"/>
          <w:shd w:val="clear" w:color="auto" w:fill="FFFFFF"/>
          <w:lang w:val="en-US"/>
        </w:rPr>
        <w:t>va</w:t>
      </w:r>
      <w:r w:rsidRPr="00551B6A">
        <w:rPr>
          <w:rFonts w:ascii="Verdana" w:hAnsi="Verdana" w:hint="eastAsia"/>
          <w:color w:val="000000"/>
          <w:shd w:val="clear" w:color="auto" w:fill="FFFFFF"/>
          <w:lang w:val="en-US"/>
        </w:rPr>
        <w:t>»</w:t>
      </w:r>
      <w:r w:rsidRPr="00551B6A">
        <w:rPr>
          <w:rFonts w:ascii="Verdana" w:hAnsi="Verdana"/>
          <w:color w:val="000000"/>
          <w:shd w:val="clear" w:color="auto" w:fill="FFFFFF"/>
          <w:lang w:val="en-US"/>
        </w:rPr>
        <w:t>, 19-20 septembra 2014 r.,</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Bratislava);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Європейські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стандарти</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захисту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прав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судочинстві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випробування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часом</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присвяченій</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десятиріччю</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прийняття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Цивільного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процесуального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кодексу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Київ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26 </w:t>
      </w:r>
      <w:r w:rsidRPr="00551B6A">
        <w:rPr>
          <w:rFonts w:ascii="Verdana" w:hAnsi="Verdana" w:hint="eastAsia"/>
          <w:color w:val="000000"/>
          <w:shd w:val="clear" w:color="auto" w:fill="FFFFFF"/>
        </w:rPr>
        <w:t>вересня</w:t>
      </w:r>
      <w:r w:rsidRPr="00551B6A">
        <w:rPr>
          <w:rFonts w:ascii="Verdana" w:hAnsi="Verdana"/>
          <w:color w:val="000000"/>
          <w:shd w:val="clear" w:color="auto" w:fill="FFFFFF"/>
        </w:rPr>
        <w:t xml:space="preserve"> 2014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науково</w:t>
      </w:r>
      <w:r w:rsidRPr="00551B6A">
        <w:rPr>
          <w:rFonts w:ascii="Verdana" w:hAnsi="Verdana"/>
          <w:color w:val="000000"/>
          <w:shd w:val="clear" w:color="auto" w:fill="FFFFFF"/>
        </w:rPr>
        <w:t>-</w:t>
      </w:r>
      <w:r w:rsidRPr="00551B6A">
        <w:rPr>
          <w:rFonts w:ascii="Verdana" w:hAnsi="Verdana" w:hint="eastAsia"/>
          <w:color w:val="000000"/>
          <w:shd w:val="clear" w:color="auto" w:fill="FFFFFF"/>
        </w:rPr>
        <w:t>практичній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конференції</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w:t>
      </w:r>
      <w:r w:rsidRPr="00551B6A">
        <w:rPr>
          <w:rFonts w:ascii="Verdana" w:hAnsi="Verdana" w:hint="eastAsia"/>
          <w:color w:val="000000"/>
          <w:shd w:val="clear" w:color="auto" w:fill="FFFFFF"/>
        </w:rPr>
        <w:t>Особливості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адаптації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Молдови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України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законодавства</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Європейського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Союзу</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Кишинів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Республіка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Молдова</w:t>
      </w:r>
      <w:r w:rsidRPr="00551B6A">
        <w:rPr>
          <w:rFonts w:ascii="Verdana" w:hAnsi="Verdana"/>
          <w:color w:val="000000"/>
          <w:shd w:val="clear" w:color="auto" w:fill="FFFFFF"/>
        </w:rPr>
        <w:t xml:space="preserve">), 27-28 </w:t>
      </w:r>
      <w:r w:rsidRPr="00551B6A">
        <w:rPr>
          <w:rFonts w:ascii="Verdana" w:hAnsi="Verdana" w:hint="eastAsia"/>
          <w:color w:val="000000"/>
          <w:shd w:val="clear" w:color="auto" w:fill="FFFFFF"/>
        </w:rPr>
        <w:t>березня</w:t>
      </w:r>
    </w:p>
    <w:p w:rsidR="00551B6A" w:rsidRPr="00551B6A" w:rsidRDefault="00551B6A" w:rsidP="00551B6A">
      <w:pPr>
        <w:rPr>
          <w:rFonts w:ascii="Verdana" w:hAnsi="Verdana"/>
          <w:color w:val="000000"/>
          <w:shd w:val="clear" w:color="auto" w:fill="FFFFFF"/>
        </w:rPr>
      </w:pPr>
      <w:r w:rsidRPr="00551B6A">
        <w:rPr>
          <w:rFonts w:ascii="Verdana" w:hAnsi="Verdana"/>
          <w:color w:val="000000"/>
          <w:shd w:val="clear" w:color="auto" w:fill="FFFFFF"/>
        </w:rPr>
        <w:t xml:space="preserve">2015 </w:t>
      </w:r>
      <w:r w:rsidRPr="00551B6A">
        <w:rPr>
          <w:rFonts w:ascii="Verdana" w:hAnsi="Verdana" w:hint="eastAsia"/>
          <w:color w:val="000000"/>
          <w:shd w:val="clear" w:color="auto" w:fill="FFFFFF"/>
        </w:rPr>
        <w:t>року</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Публікації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положення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містяться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знайшли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своє</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відображення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19 </w:t>
      </w:r>
      <w:r w:rsidRPr="00551B6A">
        <w:rPr>
          <w:rFonts w:ascii="Verdana" w:hAnsi="Verdana" w:hint="eastAsia"/>
          <w:color w:val="000000"/>
          <w:shd w:val="clear" w:color="auto" w:fill="FFFFFF"/>
        </w:rPr>
        <w:t>публікаціях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них</w:t>
      </w:r>
      <w:r w:rsidRPr="00551B6A">
        <w:rPr>
          <w:rFonts w:ascii="Verdana" w:hAnsi="Verdana"/>
          <w:color w:val="000000"/>
          <w:shd w:val="clear" w:color="auto" w:fill="FFFFFF"/>
        </w:rPr>
        <w:t xml:space="preserve">: 6 </w:t>
      </w:r>
      <w:r w:rsidRPr="00551B6A">
        <w:rPr>
          <w:rFonts w:ascii="Verdana" w:hAnsi="Verdana" w:hint="eastAsia"/>
          <w:color w:val="000000"/>
          <w:shd w:val="clear" w:color="auto" w:fill="FFFFFF"/>
        </w:rPr>
        <w:t>наукових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статей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яких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містяться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основні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результати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опубліковано</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виданнях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включених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переліку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фахових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юридичних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числі</w:t>
      </w:r>
      <w:r w:rsidRPr="00551B6A">
        <w:rPr>
          <w:rFonts w:ascii="Verdana" w:hAnsi="Verdana"/>
          <w:color w:val="000000"/>
          <w:shd w:val="clear" w:color="auto" w:fill="FFFFFF"/>
        </w:rPr>
        <w:t xml:space="preserve"> 2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міжнародних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виданнях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також</w:t>
      </w:r>
      <w:r w:rsidRPr="00551B6A">
        <w:rPr>
          <w:rFonts w:ascii="Verdana" w:hAnsi="Verdana"/>
          <w:color w:val="000000"/>
          <w:shd w:val="clear" w:color="auto" w:fill="FFFFFF"/>
        </w:rPr>
        <w:t xml:space="preserve"> 13 </w:t>
      </w:r>
      <w:r w:rsidRPr="00551B6A">
        <w:rPr>
          <w:rFonts w:ascii="Verdana" w:hAnsi="Verdana" w:hint="eastAsia"/>
          <w:color w:val="000000"/>
          <w:shd w:val="clear" w:color="auto" w:fill="FFFFFF"/>
        </w:rPr>
        <w:t>публікацій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тез</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доповідей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наукових</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конференціях</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Структура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Робота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складається</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зі</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вступу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трьох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розділів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що</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містять</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вісім</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підрозділів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висновків</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списку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використаних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джерел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та</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додатків</w:t>
      </w:r>
      <w:r w:rsidRPr="00551B6A">
        <w:rPr>
          <w:rFonts w:ascii="Verdana" w:hAnsi="Verdana"/>
          <w:color w:val="000000"/>
          <w:shd w:val="clear" w:color="auto" w:fill="FFFFFF"/>
        </w:rPr>
        <w:t>.</w:t>
      </w:r>
    </w:p>
    <w:p w:rsidR="00551B6A" w:rsidRPr="00551B6A"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Загальний</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обсяг</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дисертації</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223 </w:t>
      </w:r>
      <w:r w:rsidRPr="00551B6A">
        <w:rPr>
          <w:rFonts w:ascii="Verdana" w:hAnsi="Verdana" w:hint="eastAsia"/>
          <w:color w:val="000000"/>
          <w:shd w:val="clear" w:color="auto" w:fill="FFFFFF"/>
        </w:rPr>
        <w:t>сторінки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тому</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числі</w:t>
      </w:r>
      <w:r w:rsidRPr="00551B6A">
        <w:rPr>
          <w:rFonts w:ascii="Verdana" w:hAnsi="Verdana"/>
          <w:color w:val="000000"/>
          <w:shd w:val="clear" w:color="auto" w:fill="FFFFFF"/>
        </w:rPr>
        <w:t xml:space="preserve"> 24 </w:t>
      </w:r>
      <w:r w:rsidRPr="00551B6A">
        <w:rPr>
          <w:rFonts w:ascii="Verdana" w:hAnsi="Verdana" w:hint="eastAsia"/>
          <w:color w:val="000000"/>
          <w:shd w:val="clear" w:color="auto" w:fill="FFFFFF"/>
        </w:rPr>
        <w:t>сторінки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список</w:t>
      </w:r>
    </w:p>
    <w:p w:rsidR="00CE0A64" w:rsidRDefault="00551B6A" w:rsidP="00551B6A">
      <w:pPr>
        <w:rPr>
          <w:rFonts w:ascii="Verdana" w:hAnsi="Verdana"/>
          <w:color w:val="000000"/>
          <w:shd w:val="clear" w:color="auto" w:fill="FFFFFF"/>
        </w:rPr>
      </w:pPr>
      <w:r w:rsidRPr="00551B6A">
        <w:rPr>
          <w:rFonts w:ascii="Verdana" w:hAnsi="Verdana" w:hint="eastAsia"/>
          <w:color w:val="000000"/>
          <w:shd w:val="clear" w:color="auto" w:fill="FFFFFF"/>
        </w:rPr>
        <w:t>використаних</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джерел</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із</w:t>
      </w:r>
      <w:r w:rsidRPr="00551B6A">
        <w:rPr>
          <w:rFonts w:ascii="Verdana" w:hAnsi="Verdana"/>
          <w:color w:val="000000"/>
          <w:shd w:val="clear" w:color="auto" w:fill="FFFFFF"/>
        </w:rPr>
        <w:t xml:space="preserve"> 237 </w:t>
      </w:r>
      <w:r w:rsidRPr="00551B6A">
        <w:rPr>
          <w:rFonts w:ascii="Verdana" w:hAnsi="Verdana" w:hint="eastAsia"/>
          <w:color w:val="000000"/>
          <w:shd w:val="clear" w:color="auto" w:fill="FFFFFF"/>
        </w:rPr>
        <w:t>найменувань</w:t>
      </w:r>
      <w:r w:rsidRPr="00551B6A">
        <w:rPr>
          <w:rFonts w:ascii="Verdana" w:hAnsi="Verdana"/>
          <w:color w:val="000000"/>
          <w:shd w:val="clear" w:color="auto" w:fill="FFFFFF"/>
        </w:rPr>
        <w:t xml:space="preserve">, 2 </w:t>
      </w:r>
      <w:r w:rsidRPr="00551B6A">
        <w:rPr>
          <w:rFonts w:ascii="Verdana" w:hAnsi="Verdana" w:hint="eastAsia"/>
          <w:color w:val="000000"/>
          <w:shd w:val="clear" w:color="auto" w:fill="FFFFFF"/>
        </w:rPr>
        <w:t>сторінки</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w:t>
      </w:r>
      <w:r w:rsidRPr="00551B6A">
        <w:rPr>
          <w:rFonts w:ascii="Verdana" w:hAnsi="Verdana"/>
          <w:color w:val="000000"/>
          <w:shd w:val="clear" w:color="auto" w:fill="FFFFFF"/>
        </w:rPr>
        <w:t xml:space="preserve"> </w:t>
      </w:r>
      <w:r w:rsidRPr="00551B6A">
        <w:rPr>
          <w:rFonts w:ascii="Verdana" w:hAnsi="Verdana" w:hint="eastAsia"/>
          <w:color w:val="000000"/>
          <w:shd w:val="clear" w:color="auto" w:fill="FFFFFF"/>
        </w:rPr>
        <w:t>додатки</w:t>
      </w:r>
      <w:r w:rsidRPr="00551B6A">
        <w:rPr>
          <w:rFonts w:ascii="Verdana" w:hAnsi="Verdana"/>
          <w:color w:val="000000"/>
          <w:shd w:val="clear" w:color="auto" w:fill="FFFFFF"/>
        </w:rPr>
        <w:t>.</w:t>
      </w:r>
    </w:p>
    <w:p w:rsidR="00551B6A" w:rsidRDefault="00551B6A" w:rsidP="00551B6A">
      <w:pPr>
        <w:rPr>
          <w:rFonts w:ascii="Verdana" w:hAnsi="Verdana"/>
          <w:color w:val="000000"/>
          <w:shd w:val="clear" w:color="auto" w:fill="FFFFFF"/>
        </w:rPr>
      </w:pPr>
    </w:p>
    <w:p w:rsidR="00551B6A" w:rsidRDefault="00551B6A" w:rsidP="00551B6A">
      <w:pPr>
        <w:rPr>
          <w:rFonts w:ascii="Verdana" w:hAnsi="Verdana"/>
          <w:color w:val="000000"/>
          <w:shd w:val="clear" w:color="auto" w:fill="FFFFFF"/>
        </w:rPr>
      </w:pPr>
    </w:p>
    <w:p w:rsidR="00551B6A" w:rsidRDefault="00551B6A" w:rsidP="00551B6A">
      <w:r>
        <w:rPr>
          <w:rFonts w:hint="eastAsia"/>
        </w:rPr>
        <w:t>ВИСНОВКИ</w:t>
      </w:r>
    </w:p>
    <w:p w:rsidR="00551B6A" w:rsidRDefault="00551B6A" w:rsidP="00551B6A">
      <w:r>
        <w:rPr>
          <w:rFonts w:hint="eastAsia"/>
        </w:rPr>
        <w:t>У</w:t>
      </w:r>
      <w:r>
        <w:t></w:t>
      </w:r>
      <w:r>
        <w:rPr>
          <w:rFonts w:hint="eastAsia"/>
        </w:rPr>
        <w:t>дисертації</w:t>
      </w:r>
      <w:r>
        <w:t></w:t>
      </w:r>
      <w:r>
        <w:rPr>
          <w:rFonts w:hint="eastAsia"/>
        </w:rPr>
        <w:t>викладено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551B6A" w:rsidRDefault="00551B6A" w:rsidP="00551B6A">
      <w:r>
        <w:rPr>
          <w:rFonts w:hint="eastAsia"/>
        </w:rPr>
        <w:t>наукового</w:t>
      </w:r>
      <w:r>
        <w:t></w:t>
      </w:r>
      <w:r>
        <w:rPr>
          <w:rFonts w:hint="eastAsia"/>
        </w:rPr>
        <w:t>завдання</w:t>
      </w:r>
      <w:r>
        <w:t></w:t>
      </w:r>
      <w:r>
        <w:rPr>
          <w:rFonts w:hint="eastAsia"/>
        </w:rPr>
        <w:t>з</w:t>
      </w:r>
      <w:r>
        <w:t></w:t>
      </w:r>
      <w:r>
        <w:rPr>
          <w:rFonts w:hint="eastAsia"/>
        </w:rPr>
        <w:t>дослідження</w:t>
      </w:r>
      <w:r>
        <w:t></w:t>
      </w:r>
      <w:r>
        <w:rPr>
          <w:rFonts w:hint="eastAsia"/>
        </w:rPr>
        <w:t>розгляду</w:t>
      </w:r>
      <w:r>
        <w:t></w:t>
      </w:r>
      <w:r>
        <w:rPr>
          <w:rFonts w:hint="eastAsia"/>
        </w:rPr>
        <w:t>в</w:t>
      </w:r>
      <w:r>
        <w:t></w:t>
      </w:r>
      <w:r>
        <w:rPr>
          <w:rFonts w:hint="eastAsia"/>
        </w:rPr>
        <w:t>порядку</w:t>
      </w:r>
      <w:r>
        <w:t></w:t>
      </w:r>
      <w:r>
        <w:rPr>
          <w:rFonts w:hint="eastAsia"/>
        </w:rPr>
        <w:t>цивільного</w:t>
      </w:r>
      <w:r>
        <w:t></w:t>
      </w:r>
      <w:r>
        <w:rPr>
          <w:rFonts w:hint="eastAsia"/>
        </w:rPr>
        <w:t>судочинства</w:t>
      </w:r>
    </w:p>
    <w:p w:rsidR="00551B6A" w:rsidRDefault="00551B6A" w:rsidP="00551B6A">
      <w:r>
        <w:rPr>
          <w:rFonts w:hint="eastAsia"/>
        </w:rPr>
        <w:t>справ</w:t>
      </w:r>
      <w:r>
        <w:t></w:t>
      </w:r>
      <w:r>
        <w:t></w:t>
      </w:r>
      <w:r>
        <w:rPr>
          <w:rFonts w:hint="eastAsia"/>
        </w:rPr>
        <w:t>що</w:t>
      </w:r>
      <w:r>
        <w:t></w:t>
      </w:r>
      <w:r>
        <w:rPr>
          <w:rFonts w:hint="eastAsia"/>
        </w:rPr>
        <w:t>виникають</w:t>
      </w:r>
      <w:r>
        <w:t></w:t>
      </w:r>
      <w:r>
        <w:rPr>
          <w:rFonts w:hint="eastAsia"/>
        </w:rPr>
        <w:t>з</w:t>
      </w:r>
      <w:r>
        <w:t></w:t>
      </w:r>
      <w:r>
        <w:rPr>
          <w:rFonts w:hint="eastAsia"/>
        </w:rPr>
        <w:t>кредитних</w:t>
      </w:r>
      <w:r>
        <w:t></w:t>
      </w:r>
      <w:r>
        <w:rPr>
          <w:rFonts w:hint="eastAsia"/>
        </w:rPr>
        <w:t>правовідносин</w:t>
      </w:r>
      <w:r>
        <w:t></w:t>
      </w:r>
      <w:r>
        <w:t></w:t>
      </w:r>
      <w:r>
        <w:rPr>
          <w:rFonts w:hint="eastAsia"/>
        </w:rPr>
        <w:t>Основні</w:t>
      </w:r>
      <w:r>
        <w:t></w:t>
      </w:r>
      <w:r>
        <w:rPr>
          <w:rFonts w:hint="eastAsia"/>
        </w:rPr>
        <w:t>наукові</w:t>
      </w:r>
      <w:r>
        <w:t></w:t>
      </w:r>
      <w:r>
        <w:rPr>
          <w:rFonts w:hint="eastAsia"/>
        </w:rPr>
        <w:t>положення</w:t>
      </w:r>
      <w:r>
        <w:t></w:t>
      </w:r>
    </w:p>
    <w:p w:rsidR="00551B6A" w:rsidRDefault="00551B6A" w:rsidP="00551B6A">
      <w:r>
        <w:rPr>
          <w:rFonts w:hint="eastAsia"/>
        </w:rPr>
        <w:t>отримані</w:t>
      </w:r>
      <w:r>
        <w:t></w:t>
      </w:r>
      <w:r>
        <w:rPr>
          <w:rFonts w:hint="eastAsia"/>
        </w:rPr>
        <w:t>в</w:t>
      </w:r>
      <w:r>
        <w:t></w:t>
      </w:r>
      <w:r>
        <w:rPr>
          <w:rFonts w:hint="eastAsia"/>
        </w:rPr>
        <w:t>результаті</w:t>
      </w:r>
      <w:r>
        <w:t></w:t>
      </w:r>
      <w:r>
        <w:rPr>
          <w:rFonts w:hint="eastAsia"/>
        </w:rPr>
        <w:t>проведеного</w:t>
      </w:r>
      <w:r>
        <w:t></w:t>
      </w:r>
      <w:r>
        <w:rPr>
          <w:rFonts w:hint="eastAsia"/>
        </w:rPr>
        <w:t>дослідження</w:t>
      </w:r>
      <w:r>
        <w:t></w:t>
      </w:r>
      <w:r>
        <w:t></w:t>
      </w:r>
      <w:r>
        <w:rPr>
          <w:rFonts w:hint="eastAsia"/>
        </w:rPr>
        <w:t>сформульовано</w:t>
      </w:r>
      <w:r>
        <w:t></w:t>
      </w:r>
      <w:r>
        <w:rPr>
          <w:rFonts w:hint="eastAsia"/>
        </w:rPr>
        <w:t>наступним</w:t>
      </w:r>
    </w:p>
    <w:p w:rsidR="00551B6A" w:rsidRDefault="00551B6A" w:rsidP="00551B6A">
      <w:r>
        <w:rPr>
          <w:rFonts w:hint="eastAsia"/>
        </w:rPr>
        <w:t>чином</w:t>
      </w:r>
      <w:r>
        <w:t></w:t>
      </w:r>
    </w:p>
    <w:p w:rsidR="00551B6A" w:rsidRDefault="00551B6A" w:rsidP="00551B6A">
      <w:r>
        <w:t></w:t>
      </w:r>
      <w:r>
        <w:t></w:t>
      </w:r>
      <w:r>
        <w:t></w:t>
      </w:r>
      <w:r>
        <w:rPr>
          <w:rFonts w:hint="eastAsia"/>
        </w:rPr>
        <w:t>В</w:t>
      </w:r>
      <w:r>
        <w:t></w:t>
      </w:r>
      <w:r>
        <w:rPr>
          <w:rFonts w:hint="eastAsia"/>
        </w:rPr>
        <w:t>умовах</w:t>
      </w:r>
      <w:r>
        <w:t></w:t>
      </w:r>
      <w:r>
        <w:rPr>
          <w:rFonts w:hint="eastAsia"/>
        </w:rPr>
        <w:t>світової</w:t>
      </w:r>
      <w:r>
        <w:t></w:t>
      </w:r>
      <w:r>
        <w:rPr>
          <w:rFonts w:hint="eastAsia"/>
        </w:rPr>
        <w:t>фінансової</w:t>
      </w:r>
      <w:r>
        <w:t></w:t>
      </w:r>
      <w:r>
        <w:rPr>
          <w:rFonts w:hint="eastAsia"/>
        </w:rPr>
        <w:t>кризи</w:t>
      </w:r>
      <w:r>
        <w:t></w:t>
      </w:r>
      <w:r>
        <w:t></w:t>
      </w:r>
      <w:r>
        <w:rPr>
          <w:rFonts w:hint="eastAsia"/>
        </w:rPr>
        <w:t>під</w:t>
      </w:r>
      <w:r>
        <w:t></w:t>
      </w:r>
      <w:r>
        <w:rPr>
          <w:rFonts w:hint="eastAsia"/>
        </w:rPr>
        <w:t>впливом</w:t>
      </w:r>
      <w:r>
        <w:t></w:t>
      </w:r>
      <w:r>
        <w:rPr>
          <w:rFonts w:hint="eastAsia"/>
        </w:rPr>
        <w:t>економічної</w:t>
      </w:r>
      <w:r>
        <w:t></w:t>
      </w:r>
      <w:r>
        <w:rPr>
          <w:rFonts w:hint="eastAsia"/>
        </w:rPr>
        <w:t>та</w:t>
      </w:r>
    </w:p>
    <w:p w:rsidR="00551B6A" w:rsidRDefault="00551B6A" w:rsidP="00551B6A">
      <w:r>
        <w:rPr>
          <w:rFonts w:hint="eastAsia"/>
        </w:rPr>
        <w:t>політичної</w:t>
      </w:r>
      <w:r>
        <w:t></w:t>
      </w:r>
      <w:r>
        <w:rPr>
          <w:rFonts w:hint="eastAsia"/>
        </w:rPr>
        <w:t>ситуацій</w:t>
      </w:r>
      <w:r>
        <w:t></w:t>
      </w:r>
      <w:r>
        <w:rPr>
          <w:rFonts w:hint="eastAsia"/>
        </w:rPr>
        <w:t>в</w:t>
      </w:r>
      <w:r>
        <w:t></w:t>
      </w:r>
      <w:r>
        <w:rPr>
          <w:rFonts w:hint="eastAsia"/>
        </w:rPr>
        <w:t>державі</w:t>
      </w:r>
      <w:r>
        <w:t></w:t>
      </w:r>
      <w:r>
        <w:rPr>
          <w:rFonts w:hint="eastAsia"/>
        </w:rPr>
        <w:t>суттєво</w:t>
      </w:r>
      <w:r>
        <w:t></w:t>
      </w:r>
      <w:r>
        <w:rPr>
          <w:rFonts w:hint="eastAsia"/>
        </w:rPr>
        <w:t>збільшилась</w:t>
      </w:r>
      <w:r>
        <w:t></w:t>
      </w:r>
      <w:r>
        <w:rPr>
          <w:rFonts w:hint="eastAsia"/>
        </w:rPr>
        <w:t>кількість</w:t>
      </w:r>
      <w:r>
        <w:t></w:t>
      </w:r>
      <w:r>
        <w:rPr>
          <w:rFonts w:hint="eastAsia"/>
        </w:rPr>
        <w:t>справ</w:t>
      </w:r>
      <w:r>
        <w:t></w:t>
      </w:r>
      <w:r>
        <w:t></w:t>
      </w:r>
      <w:r>
        <w:rPr>
          <w:rFonts w:hint="eastAsia"/>
        </w:rPr>
        <w:t>що</w:t>
      </w:r>
      <w:r>
        <w:t></w:t>
      </w:r>
      <w:r>
        <w:rPr>
          <w:rFonts w:hint="eastAsia"/>
        </w:rPr>
        <w:t>виникають</w:t>
      </w:r>
    </w:p>
    <w:p w:rsidR="00551B6A" w:rsidRDefault="00551B6A" w:rsidP="00551B6A">
      <w:r>
        <w:rPr>
          <w:rFonts w:hint="eastAsia"/>
        </w:rPr>
        <w:t>із</w:t>
      </w:r>
      <w:r>
        <w:t></w:t>
      </w:r>
      <w:r>
        <w:rPr>
          <w:rFonts w:hint="eastAsia"/>
        </w:rPr>
        <w:t>кредитних</w:t>
      </w:r>
      <w:r>
        <w:t></w:t>
      </w:r>
      <w:r>
        <w:rPr>
          <w:rFonts w:hint="eastAsia"/>
        </w:rPr>
        <w:t>правовідносин</w:t>
      </w:r>
      <w:r>
        <w:t></w:t>
      </w:r>
      <w:r>
        <w:t></w:t>
      </w:r>
      <w:r>
        <w:rPr>
          <w:rFonts w:hint="eastAsia"/>
        </w:rPr>
        <w:t>Належний</w:t>
      </w:r>
      <w:r>
        <w:t></w:t>
      </w:r>
      <w:r>
        <w:rPr>
          <w:rFonts w:hint="eastAsia"/>
        </w:rPr>
        <w:t>порядок</w:t>
      </w:r>
      <w:r>
        <w:t></w:t>
      </w:r>
      <w:r>
        <w:rPr>
          <w:rFonts w:hint="eastAsia"/>
        </w:rPr>
        <w:t>судочинства</w:t>
      </w:r>
      <w:r>
        <w:t></w:t>
      </w:r>
      <w:r>
        <w:rPr>
          <w:rFonts w:hint="eastAsia"/>
        </w:rPr>
        <w:t>у</w:t>
      </w:r>
      <w:r>
        <w:t></w:t>
      </w:r>
      <w:r>
        <w:rPr>
          <w:rFonts w:hint="eastAsia"/>
        </w:rPr>
        <w:t>справах</w:t>
      </w:r>
      <w:r>
        <w:t></w:t>
      </w:r>
      <w:r>
        <w:rPr>
          <w:rFonts w:hint="eastAsia"/>
        </w:rPr>
        <w:t>даної</w:t>
      </w:r>
    </w:p>
    <w:p w:rsidR="00551B6A" w:rsidRDefault="00551B6A" w:rsidP="00551B6A">
      <w:r>
        <w:rPr>
          <w:rFonts w:hint="eastAsia"/>
        </w:rPr>
        <w:t>категорії</w:t>
      </w:r>
      <w:r>
        <w:t></w:t>
      </w:r>
      <w:r>
        <w:rPr>
          <w:rFonts w:hint="eastAsia"/>
        </w:rPr>
        <w:t>є</w:t>
      </w:r>
      <w:r>
        <w:t></w:t>
      </w:r>
      <w:r>
        <w:rPr>
          <w:rFonts w:hint="eastAsia"/>
        </w:rPr>
        <w:t>гарантією</w:t>
      </w:r>
      <w:r>
        <w:t></w:t>
      </w:r>
      <w:r>
        <w:rPr>
          <w:rFonts w:hint="eastAsia"/>
        </w:rPr>
        <w:t>дотримання</w:t>
      </w:r>
      <w:r>
        <w:t></w:t>
      </w:r>
      <w:r>
        <w:rPr>
          <w:rFonts w:hint="eastAsia"/>
        </w:rPr>
        <w:t>прав</w:t>
      </w:r>
      <w:r>
        <w:t></w:t>
      </w:r>
      <w:r>
        <w:rPr>
          <w:rFonts w:hint="eastAsia"/>
        </w:rPr>
        <w:t>учасників</w:t>
      </w:r>
      <w:r>
        <w:t></w:t>
      </w:r>
      <w:r>
        <w:rPr>
          <w:rFonts w:hint="eastAsia"/>
        </w:rPr>
        <w:t>кредитних</w:t>
      </w:r>
      <w:r>
        <w:t></w:t>
      </w:r>
      <w:r>
        <w:rPr>
          <w:rFonts w:hint="eastAsia"/>
        </w:rPr>
        <w:t>правовідносин</w:t>
      </w:r>
      <w:r>
        <w:t></w:t>
      </w:r>
    </w:p>
    <w:p w:rsidR="00551B6A" w:rsidRDefault="00551B6A" w:rsidP="00551B6A">
      <w:r>
        <w:rPr>
          <w:rFonts w:hint="eastAsia"/>
        </w:rPr>
        <w:t>Справи</w:t>
      </w:r>
      <w:r>
        <w:t></w:t>
      </w:r>
      <w:r>
        <w:t></w:t>
      </w:r>
      <w:r>
        <w:rPr>
          <w:rFonts w:hint="eastAsia"/>
        </w:rPr>
        <w:t>що</w:t>
      </w:r>
      <w:r>
        <w:t></w:t>
      </w:r>
      <w:r>
        <w:rPr>
          <w:rFonts w:hint="eastAsia"/>
        </w:rPr>
        <w:t>виникають</w:t>
      </w:r>
      <w:r>
        <w:t></w:t>
      </w:r>
      <w:r>
        <w:rPr>
          <w:rFonts w:hint="eastAsia"/>
        </w:rPr>
        <w:t>із</w:t>
      </w:r>
      <w:r>
        <w:t></w:t>
      </w:r>
      <w:r>
        <w:rPr>
          <w:rFonts w:hint="eastAsia"/>
        </w:rPr>
        <w:t>кредитних</w:t>
      </w:r>
      <w:r>
        <w:t></w:t>
      </w:r>
      <w:r>
        <w:rPr>
          <w:rFonts w:hint="eastAsia"/>
        </w:rPr>
        <w:t>правовідносин</w:t>
      </w:r>
      <w:r>
        <w:t></w:t>
      </w:r>
      <w:r>
        <w:t></w:t>
      </w:r>
      <w:r>
        <w:rPr>
          <w:rFonts w:hint="eastAsia"/>
        </w:rPr>
        <w:t>розглядаються</w:t>
      </w:r>
      <w:r>
        <w:t></w:t>
      </w:r>
      <w:r>
        <w:rPr>
          <w:rFonts w:hint="eastAsia"/>
        </w:rPr>
        <w:t>судами</w:t>
      </w:r>
    </w:p>
    <w:p w:rsidR="00551B6A" w:rsidRDefault="00551B6A" w:rsidP="00551B6A">
      <w:r>
        <w:rPr>
          <w:rFonts w:hint="eastAsia"/>
        </w:rPr>
        <w:t>України</w:t>
      </w:r>
      <w:r>
        <w:t></w:t>
      </w:r>
      <w:r>
        <w:rPr>
          <w:rFonts w:hint="eastAsia"/>
        </w:rPr>
        <w:t>в</w:t>
      </w:r>
      <w:r>
        <w:t></w:t>
      </w:r>
      <w:r>
        <w:rPr>
          <w:rFonts w:hint="eastAsia"/>
        </w:rPr>
        <w:t>порядку</w:t>
      </w:r>
      <w:r>
        <w:t></w:t>
      </w:r>
      <w:r>
        <w:rPr>
          <w:rFonts w:hint="eastAsia"/>
        </w:rPr>
        <w:t>позовного</w:t>
      </w:r>
      <w:r>
        <w:t></w:t>
      </w:r>
      <w:r>
        <w:rPr>
          <w:rFonts w:hint="eastAsia"/>
        </w:rPr>
        <w:t>провадження</w:t>
      </w:r>
      <w:r>
        <w:t></w:t>
      </w:r>
      <w:r>
        <w:t></w:t>
      </w:r>
      <w:r>
        <w:rPr>
          <w:rFonts w:hint="eastAsia"/>
        </w:rPr>
        <w:t>Проте</w:t>
      </w:r>
      <w:r>
        <w:t></w:t>
      </w:r>
      <w:r>
        <w:t></w:t>
      </w:r>
      <w:r>
        <w:rPr>
          <w:rFonts w:hint="eastAsia"/>
        </w:rPr>
        <w:t>через</w:t>
      </w:r>
      <w:r>
        <w:t></w:t>
      </w:r>
      <w:r>
        <w:rPr>
          <w:rFonts w:hint="eastAsia"/>
        </w:rPr>
        <w:t>призму</w:t>
      </w:r>
      <w:r>
        <w:t></w:t>
      </w:r>
      <w:r>
        <w:rPr>
          <w:rFonts w:hint="eastAsia"/>
        </w:rPr>
        <w:t>досвіду</w:t>
      </w:r>
      <w:r>
        <w:t></w:t>
      </w:r>
      <w:r>
        <w:rPr>
          <w:rFonts w:hint="eastAsia"/>
        </w:rPr>
        <w:t>судів</w:t>
      </w:r>
    </w:p>
    <w:p w:rsidR="00551B6A" w:rsidRDefault="00551B6A" w:rsidP="00551B6A">
      <w:r>
        <w:rPr>
          <w:rFonts w:hint="eastAsia"/>
        </w:rPr>
        <w:t>зарубіжних</w:t>
      </w:r>
      <w:r>
        <w:t></w:t>
      </w:r>
      <w:r>
        <w:rPr>
          <w:rFonts w:hint="eastAsia"/>
        </w:rPr>
        <w:t>країн</w:t>
      </w:r>
      <w:r>
        <w:t></w:t>
      </w:r>
      <w:r>
        <w:t></w:t>
      </w:r>
      <w:r>
        <w:rPr>
          <w:rFonts w:hint="eastAsia"/>
        </w:rPr>
        <w:t>практика</w:t>
      </w:r>
      <w:r>
        <w:t></w:t>
      </w:r>
      <w:r>
        <w:rPr>
          <w:rFonts w:hint="eastAsia"/>
        </w:rPr>
        <w:t>розгляду</w:t>
      </w:r>
      <w:r>
        <w:t></w:t>
      </w:r>
      <w:r>
        <w:rPr>
          <w:rFonts w:hint="eastAsia"/>
        </w:rPr>
        <w:t>справ</w:t>
      </w:r>
      <w:r>
        <w:t></w:t>
      </w:r>
      <w:r>
        <w:t></w:t>
      </w:r>
      <w:r>
        <w:rPr>
          <w:rFonts w:hint="eastAsia"/>
        </w:rPr>
        <w:t>що</w:t>
      </w:r>
      <w:r>
        <w:t></w:t>
      </w:r>
      <w:r>
        <w:rPr>
          <w:rFonts w:hint="eastAsia"/>
        </w:rPr>
        <w:t>виникають</w:t>
      </w:r>
      <w:r>
        <w:t></w:t>
      </w:r>
      <w:r>
        <w:rPr>
          <w:rFonts w:hint="eastAsia"/>
        </w:rPr>
        <w:t>з</w:t>
      </w:r>
      <w:r>
        <w:t></w:t>
      </w:r>
      <w:r>
        <w:rPr>
          <w:rFonts w:hint="eastAsia"/>
        </w:rPr>
        <w:t>кредитних</w:t>
      </w:r>
    </w:p>
    <w:p w:rsidR="00551B6A" w:rsidRDefault="00551B6A" w:rsidP="00551B6A">
      <w:r>
        <w:rPr>
          <w:rFonts w:hint="eastAsia"/>
        </w:rPr>
        <w:t>правовідносин</w:t>
      </w:r>
      <w:r>
        <w:t></w:t>
      </w:r>
      <w:r>
        <w:t></w:t>
      </w:r>
      <w:r>
        <w:rPr>
          <w:rFonts w:hint="eastAsia"/>
        </w:rPr>
        <w:t>в</w:t>
      </w:r>
      <w:r>
        <w:t></w:t>
      </w:r>
      <w:r>
        <w:rPr>
          <w:rFonts w:hint="eastAsia"/>
        </w:rPr>
        <w:t>порядку</w:t>
      </w:r>
      <w:r>
        <w:t></w:t>
      </w:r>
      <w:r>
        <w:rPr>
          <w:rFonts w:hint="eastAsia"/>
        </w:rPr>
        <w:t>наказного</w:t>
      </w:r>
      <w:r>
        <w:t></w:t>
      </w:r>
      <w:r>
        <w:rPr>
          <w:rFonts w:hint="eastAsia"/>
        </w:rPr>
        <w:t>провадження</w:t>
      </w:r>
      <w:r>
        <w:t></w:t>
      </w:r>
      <w:r>
        <w:rPr>
          <w:rFonts w:hint="eastAsia"/>
        </w:rPr>
        <w:t>чи</w:t>
      </w:r>
      <w:r>
        <w:t></w:t>
      </w:r>
      <w:r>
        <w:rPr>
          <w:rFonts w:hint="eastAsia"/>
        </w:rPr>
        <w:t>в</w:t>
      </w:r>
      <w:r>
        <w:t></w:t>
      </w:r>
      <w:r>
        <w:rPr>
          <w:rFonts w:hint="eastAsia"/>
        </w:rPr>
        <w:t>порядку</w:t>
      </w:r>
      <w:r>
        <w:t></w:t>
      </w:r>
      <w:r>
        <w:t></w:t>
      </w:r>
      <w:r>
        <w:rPr>
          <w:rFonts w:hint="eastAsia"/>
        </w:rPr>
        <w:t>який</w:t>
      </w:r>
      <w:r>
        <w:t></w:t>
      </w:r>
      <w:r>
        <w:rPr>
          <w:rFonts w:hint="eastAsia"/>
        </w:rPr>
        <w:t>є</w:t>
      </w:r>
    </w:p>
    <w:p w:rsidR="00551B6A" w:rsidRDefault="00551B6A" w:rsidP="00551B6A">
      <w:r>
        <w:rPr>
          <w:rFonts w:hint="eastAsia"/>
        </w:rPr>
        <w:t>альтернативним</w:t>
      </w:r>
      <w:r>
        <w:t></w:t>
      </w:r>
      <w:r>
        <w:rPr>
          <w:rFonts w:hint="eastAsia"/>
        </w:rPr>
        <w:t>судовому</w:t>
      </w:r>
      <w:r>
        <w:t></w:t>
      </w:r>
      <w:r>
        <w:t></w:t>
      </w:r>
      <w:r>
        <w:rPr>
          <w:rFonts w:hint="eastAsia"/>
        </w:rPr>
        <w:t>сприятиме</w:t>
      </w:r>
      <w:r>
        <w:t></w:t>
      </w:r>
      <w:r>
        <w:rPr>
          <w:rFonts w:hint="eastAsia"/>
        </w:rPr>
        <w:t>зменшенню</w:t>
      </w:r>
      <w:r>
        <w:t></w:t>
      </w:r>
      <w:r>
        <w:rPr>
          <w:rFonts w:hint="eastAsia"/>
        </w:rPr>
        <w:t>кількості</w:t>
      </w:r>
      <w:r>
        <w:t></w:t>
      </w:r>
      <w:r>
        <w:rPr>
          <w:rFonts w:hint="eastAsia"/>
        </w:rPr>
        <w:t>та</w:t>
      </w:r>
      <w:r>
        <w:t></w:t>
      </w:r>
      <w:r>
        <w:rPr>
          <w:rFonts w:hint="eastAsia"/>
        </w:rPr>
        <w:t>своєчасному</w:t>
      </w:r>
    </w:p>
    <w:p w:rsidR="00551B6A" w:rsidRDefault="00551B6A" w:rsidP="00551B6A">
      <w:r>
        <w:rPr>
          <w:rFonts w:hint="eastAsia"/>
        </w:rPr>
        <w:t>розгляду</w:t>
      </w:r>
      <w:r>
        <w:t></w:t>
      </w:r>
      <w:r>
        <w:rPr>
          <w:rFonts w:hint="eastAsia"/>
        </w:rPr>
        <w:t>і</w:t>
      </w:r>
      <w:r>
        <w:t></w:t>
      </w:r>
      <w:r>
        <w:rPr>
          <w:rFonts w:hint="eastAsia"/>
        </w:rPr>
        <w:t>вирішенню</w:t>
      </w:r>
      <w:r>
        <w:t></w:t>
      </w:r>
      <w:r>
        <w:rPr>
          <w:rFonts w:hint="eastAsia"/>
        </w:rPr>
        <w:t>справ</w:t>
      </w:r>
      <w:r>
        <w:t></w:t>
      </w:r>
      <w:r>
        <w:rPr>
          <w:rFonts w:hint="eastAsia"/>
        </w:rPr>
        <w:t>даної</w:t>
      </w:r>
      <w:r>
        <w:t></w:t>
      </w:r>
      <w:r>
        <w:rPr>
          <w:rFonts w:hint="eastAsia"/>
        </w:rPr>
        <w:t>категорії</w:t>
      </w:r>
      <w:r>
        <w:t></w:t>
      </w:r>
    </w:p>
    <w:p w:rsidR="00551B6A" w:rsidRDefault="00551B6A" w:rsidP="00551B6A">
      <w:r>
        <w:t></w:t>
      </w:r>
      <w:r>
        <w:t></w:t>
      </w:r>
      <w:r>
        <w:t></w:t>
      </w:r>
      <w:r>
        <w:rPr>
          <w:rFonts w:hint="eastAsia"/>
        </w:rPr>
        <w:t>У</w:t>
      </w:r>
      <w:r>
        <w:t></w:t>
      </w:r>
      <w:r>
        <w:rPr>
          <w:rFonts w:hint="eastAsia"/>
        </w:rPr>
        <w:t>разі</w:t>
      </w:r>
      <w:r>
        <w:t></w:t>
      </w:r>
      <w:r>
        <w:rPr>
          <w:rFonts w:hint="eastAsia"/>
        </w:rPr>
        <w:t>пред’явлення</w:t>
      </w:r>
      <w:r>
        <w:t></w:t>
      </w:r>
      <w:r>
        <w:rPr>
          <w:rFonts w:hint="eastAsia"/>
        </w:rPr>
        <w:t>юридичною</w:t>
      </w:r>
      <w:r>
        <w:t></w:t>
      </w:r>
      <w:r>
        <w:rPr>
          <w:rFonts w:hint="eastAsia"/>
        </w:rPr>
        <w:t>особою</w:t>
      </w:r>
      <w:r>
        <w:t></w:t>
      </w:r>
      <w:r>
        <w:rPr>
          <w:rFonts w:hint="eastAsia"/>
        </w:rPr>
        <w:t>позову</w:t>
      </w:r>
      <w:r>
        <w:t></w:t>
      </w:r>
      <w:r>
        <w:t></w:t>
      </w:r>
      <w:r>
        <w:rPr>
          <w:rFonts w:hint="eastAsia"/>
        </w:rPr>
        <w:t>що</w:t>
      </w:r>
      <w:r>
        <w:t></w:t>
      </w:r>
      <w:r>
        <w:rPr>
          <w:rFonts w:hint="eastAsia"/>
        </w:rPr>
        <w:t>виникає</w:t>
      </w:r>
      <w:r>
        <w:t></w:t>
      </w:r>
      <w:r>
        <w:rPr>
          <w:rFonts w:hint="eastAsia"/>
        </w:rPr>
        <w:t>з</w:t>
      </w:r>
      <w:r>
        <w:t></w:t>
      </w:r>
      <w:r>
        <w:rPr>
          <w:rFonts w:hint="eastAsia"/>
        </w:rPr>
        <w:t>кредитних</w:t>
      </w:r>
    </w:p>
    <w:p w:rsidR="00551B6A" w:rsidRDefault="00551B6A" w:rsidP="00551B6A">
      <w:r>
        <w:rPr>
          <w:rFonts w:hint="eastAsia"/>
        </w:rPr>
        <w:t>правовідносин</w:t>
      </w:r>
      <w:r>
        <w:t></w:t>
      </w:r>
      <w:r>
        <w:t></w:t>
      </w:r>
      <w:r>
        <w:rPr>
          <w:rFonts w:hint="eastAsia"/>
        </w:rPr>
        <w:t>одночасно</w:t>
      </w:r>
      <w:r>
        <w:t></w:t>
      </w:r>
      <w:r>
        <w:rPr>
          <w:rFonts w:hint="eastAsia"/>
        </w:rPr>
        <w:t>як</w:t>
      </w:r>
      <w:r>
        <w:t></w:t>
      </w:r>
      <w:r>
        <w:rPr>
          <w:rFonts w:hint="eastAsia"/>
        </w:rPr>
        <w:t>до</w:t>
      </w:r>
      <w:r>
        <w:t></w:t>
      </w:r>
      <w:r>
        <w:rPr>
          <w:rFonts w:hint="eastAsia"/>
        </w:rPr>
        <w:t>фізичних</w:t>
      </w:r>
      <w:r>
        <w:t></w:t>
      </w:r>
      <w:r>
        <w:t></w:t>
      </w:r>
      <w:r>
        <w:rPr>
          <w:rFonts w:hint="eastAsia"/>
        </w:rPr>
        <w:t>так</w:t>
      </w:r>
      <w:r>
        <w:t></w:t>
      </w:r>
      <w:r>
        <w:rPr>
          <w:rFonts w:hint="eastAsia"/>
        </w:rPr>
        <w:t>і</w:t>
      </w:r>
      <w:r>
        <w:t></w:t>
      </w:r>
      <w:r>
        <w:rPr>
          <w:rFonts w:hint="eastAsia"/>
        </w:rPr>
        <w:t>до</w:t>
      </w:r>
      <w:r>
        <w:t></w:t>
      </w:r>
      <w:r>
        <w:rPr>
          <w:rFonts w:hint="eastAsia"/>
        </w:rPr>
        <w:t>юридичних</w:t>
      </w:r>
      <w:r>
        <w:t></w:t>
      </w:r>
      <w:r>
        <w:rPr>
          <w:rFonts w:hint="eastAsia"/>
        </w:rPr>
        <w:t>осіб</w:t>
      </w:r>
      <w:r>
        <w:t></w:t>
      </w:r>
      <w:r>
        <w:t></w:t>
      </w:r>
      <w:r>
        <w:rPr>
          <w:rFonts w:hint="eastAsia"/>
        </w:rPr>
        <w:t>справа</w:t>
      </w:r>
    </w:p>
    <w:p w:rsidR="00551B6A" w:rsidRDefault="00551B6A" w:rsidP="00551B6A">
      <w:r>
        <w:rPr>
          <w:rFonts w:hint="eastAsia"/>
        </w:rPr>
        <w:t>підлягає</w:t>
      </w:r>
      <w:r>
        <w:t></w:t>
      </w:r>
      <w:r>
        <w:rPr>
          <w:rFonts w:hint="eastAsia"/>
        </w:rPr>
        <w:t>розгляду</w:t>
      </w:r>
      <w:r>
        <w:t></w:t>
      </w:r>
      <w:r>
        <w:rPr>
          <w:rFonts w:hint="eastAsia"/>
        </w:rPr>
        <w:t>в</w:t>
      </w:r>
      <w:r>
        <w:t></w:t>
      </w:r>
      <w:r>
        <w:rPr>
          <w:rFonts w:hint="eastAsia"/>
        </w:rPr>
        <w:t>порядку</w:t>
      </w:r>
      <w:r>
        <w:t></w:t>
      </w:r>
      <w:r>
        <w:rPr>
          <w:rFonts w:hint="eastAsia"/>
        </w:rPr>
        <w:t>цивільного</w:t>
      </w:r>
      <w:r>
        <w:t></w:t>
      </w:r>
      <w:r>
        <w:rPr>
          <w:rFonts w:hint="eastAsia"/>
        </w:rPr>
        <w:t>судочинства</w:t>
      </w:r>
      <w:r>
        <w:t></w:t>
      </w:r>
      <w:r>
        <w:rPr>
          <w:rFonts w:hint="eastAsia"/>
        </w:rPr>
        <w:t>відносно</w:t>
      </w:r>
      <w:r>
        <w:t></w:t>
      </w:r>
      <w:r>
        <w:rPr>
          <w:rFonts w:hint="eastAsia"/>
        </w:rPr>
        <w:t>вимог</w:t>
      </w:r>
      <w:r>
        <w:t></w:t>
      </w:r>
    </w:p>
    <w:p w:rsidR="00551B6A" w:rsidRDefault="00551B6A" w:rsidP="00551B6A">
      <w:r>
        <w:rPr>
          <w:rFonts w:hint="eastAsia"/>
        </w:rPr>
        <w:t>пред’явлених</w:t>
      </w:r>
      <w:r>
        <w:t></w:t>
      </w:r>
      <w:r>
        <w:rPr>
          <w:rFonts w:hint="eastAsia"/>
        </w:rPr>
        <w:t>до</w:t>
      </w:r>
      <w:r>
        <w:t></w:t>
      </w:r>
      <w:r>
        <w:rPr>
          <w:rFonts w:hint="eastAsia"/>
        </w:rPr>
        <w:t>всіх</w:t>
      </w:r>
      <w:r>
        <w:t></w:t>
      </w:r>
      <w:r>
        <w:rPr>
          <w:rFonts w:hint="eastAsia"/>
        </w:rPr>
        <w:t>відповідачів</w:t>
      </w:r>
      <w:r>
        <w:t></w:t>
      </w:r>
      <w:r>
        <w:t></w:t>
      </w:r>
      <w:r>
        <w:rPr>
          <w:rFonts w:hint="eastAsia"/>
        </w:rPr>
        <w:t>якщо</w:t>
      </w:r>
      <w:r>
        <w:t></w:t>
      </w:r>
      <w:r>
        <w:rPr>
          <w:rFonts w:hint="eastAsia"/>
        </w:rPr>
        <w:t>ці</w:t>
      </w:r>
      <w:r>
        <w:t></w:t>
      </w:r>
      <w:r>
        <w:rPr>
          <w:rFonts w:hint="eastAsia"/>
        </w:rPr>
        <w:t>вимоги</w:t>
      </w:r>
      <w:r>
        <w:t></w:t>
      </w:r>
      <w:r>
        <w:rPr>
          <w:rFonts w:hint="eastAsia"/>
        </w:rPr>
        <w:t>нерозривно</w:t>
      </w:r>
      <w:r>
        <w:t></w:t>
      </w:r>
      <w:r>
        <w:rPr>
          <w:rFonts w:hint="eastAsia"/>
        </w:rPr>
        <w:t>пов’язані</w:t>
      </w:r>
      <w:r>
        <w:t></w:t>
      </w:r>
      <w:r>
        <w:rPr>
          <w:rFonts w:hint="eastAsia"/>
        </w:rPr>
        <w:t>між</w:t>
      </w:r>
    </w:p>
    <w:p w:rsidR="00551B6A" w:rsidRDefault="00551B6A" w:rsidP="00551B6A">
      <w:r>
        <w:rPr>
          <w:rFonts w:hint="eastAsia"/>
        </w:rPr>
        <w:t>собою</w:t>
      </w:r>
      <w:r>
        <w:t></w:t>
      </w:r>
      <w:r>
        <w:rPr>
          <w:rFonts w:hint="eastAsia"/>
        </w:rPr>
        <w:t>або</w:t>
      </w:r>
      <w:r>
        <w:t></w:t>
      </w:r>
      <w:r>
        <w:rPr>
          <w:rFonts w:hint="eastAsia"/>
        </w:rPr>
        <w:t>від</w:t>
      </w:r>
      <w:r>
        <w:t></w:t>
      </w:r>
      <w:r>
        <w:rPr>
          <w:rFonts w:hint="eastAsia"/>
        </w:rPr>
        <w:t>вирішення</w:t>
      </w:r>
      <w:r>
        <w:t></w:t>
      </w:r>
      <w:r>
        <w:rPr>
          <w:rFonts w:hint="eastAsia"/>
        </w:rPr>
        <w:t>однієї</w:t>
      </w:r>
      <w:r>
        <w:t></w:t>
      </w:r>
      <w:r>
        <w:rPr>
          <w:rFonts w:hint="eastAsia"/>
        </w:rPr>
        <w:t>з</w:t>
      </w:r>
      <w:r>
        <w:t></w:t>
      </w:r>
      <w:r>
        <w:rPr>
          <w:rFonts w:hint="eastAsia"/>
        </w:rPr>
        <w:t>них</w:t>
      </w:r>
      <w:r>
        <w:t></w:t>
      </w:r>
      <w:r>
        <w:rPr>
          <w:rFonts w:hint="eastAsia"/>
        </w:rPr>
        <w:t>залежить</w:t>
      </w:r>
      <w:r>
        <w:t></w:t>
      </w:r>
      <w:r>
        <w:rPr>
          <w:rFonts w:hint="eastAsia"/>
        </w:rPr>
        <w:t>вирішення</w:t>
      </w:r>
      <w:r>
        <w:t></w:t>
      </w:r>
      <w:r>
        <w:rPr>
          <w:rFonts w:hint="eastAsia"/>
        </w:rPr>
        <w:t>інших</w:t>
      </w:r>
      <w:r>
        <w:t></w:t>
      </w:r>
    </w:p>
    <w:p w:rsidR="00551B6A" w:rsidRDefault="00551B6A" w:rsidP="00551B6A">
      <w:r>
        <w:t></w:t>
      </w:r>
      <w:r>
        <w:t></w:t>
      </w:r>
      <w:r>
        <w:t></w:t>
      </w:r>
      <w:r>
        <w:rPr>
          <w:rFonts w:hint="eastAsia"/>
        </w:rPr>
        <w:t>Реалізація</w:t>
      </w:r>
      <w:r>
        <w:t></w:t>
      </w:r>
      <w:r>
        <w:rPr>
          <w:rFonts w:hint="eastAsia"/>
        </w:rPr>
        <w:t>права</w:t>
      </w:r>
      <w:r>
        <w:t></w:t>
      </w:r>
      <w:r>
        <w:rPr>
          <w:rFonts w:hint="eastAsia"/>
        </w:rPr>
        <w:t>на</w:t>
      </w:r>
      <w:r>
        <w:t></w:t>
      </w:r>
      <w:r>
        <w:rPr>
          <w:rFonts w:hint="eastAsia"/>
        </w:rPr>
        <w:t>альтернативний</w:t>
      </w:r>
      <w:r>
        <w:t></w:t>
      </w:r>
      <w:r>
        <w:rPr>
          <w:rFonts w:hint="eastAsia"/>
        </w:rPr>
        <w:t>судовому</w:t>
      </w:r>
      <w:r>
        <w:t></w:t>
      </w:r>
      <w:r>
        <w:rPr>
          <w:rFonts w:hint="eastAsia"/>
        </w:rPr>
        <w:t>захист</w:t>
      </w:r>
      <w:r>
        <w:t></w:t>
      </w:r>
      <w:r>
        <w:rPr>
          <w:rFonts w:hint="eastAsia"/>
        </w:rPr>
        <w:t>порушених</w:t>
      </w:r>
      <w:r>
        <w:t></w:t>
      </w:r>
      <w:r>
        <w:rPr>
          <w:rFonts w:hint="eastAsia"/>
        </w:rPr>
        <w:t>прав</w:t>
      </w:r>
      <w:r>
        <w:t></w:t>
      </w:r>
      <w:r>
        <w:rPr>
          <w:rFonts w:hint="eastAsia"/>
        </w:rPr>
        <w:t>не</w:t>
      </w:r>
      <w:r>
        <w:t></w:t>
      </w:r>
      <w:r>
        <w:rPr>
          <w:rFonts w:hint="eastAsia"/>
        </w:rPr>
        <w:t>є</w:t>
      </w:r>
    </w:p>
    <w:p w:rsidR="00551B6A" w:rsidRDefault="00551B6A" w:rsidP="00551B6A">
      <w:r>
        <w:rPr>
          <w:rFonts w:hint="eastAsia"/>
        </w:rPr>
        <w:t>відмовою</w:t>
      </w:r>
      <w:r>
        <w:t></w:t>
      </w:r>
      <w:r>
        <w:rPr>
          <w:rFonts w:hint="eastAsia"/>
        </w:rPr>
        <w:t>від</w:t>
      </w:r>
      <w:r>
        <w:t></w:t>
      </w:r>
      <w:r>
        <w:rPr>
          <w:rFonts w:hint="eastAsia"/>
        </w:rPr>
        <w:t>права</w:t>
      </w:r>
      <w:r>
        <w:t></w:t>
      </w:r>
      <w:r>
        <w:rPr>
          <w:rFonts w:hint="eastAsia"/>
        </w:rPr>
        <w:t>на</w:t>
      </w:r>
      <w:r>
        <w:t></w:t>
      </w:r>
      <w:r>
        <w:rPr>
          <w:rFonts w:hint="eastAsia"/>
        </w:rPr>
        <w:t>судовий</w:t>
      </w:r>
      <w:r>
        <w:t></w:t>
      </w:r>
      <w:r>
        <w:rPr>
          <w:rFonts w:hint="eastAsia"/>
        </w:rPr>
        <w:t>захист</w:t>
      </w:r>
      <w:r>
        <w:t></w:t>
      </w:r>
      <w:r>
        <w:t></w:t>
      </w:r>
      <w:r>
        <w:rPr>
          <w:rFonts w:hint="eastAsia"/>
        </w:rPr>
        <w:t>хоча</w:t>
      </w:r>
      <w:r>
        <w:t></w:t>
      </w:r>
      <w:r>
        <w:rPr>
          <w:rFonts w:hint="eastAsia"/>
        </w:rPr>
        <w:t>і</w:t>
      </w:r>
      <w:r>
        <w:t></w:t>
      </w:r>
      <w:r>
        <w:rPr>
          <w:rFonts w:hint="eastAsia"/>
        </w:rPr>
        <w:t>перешкоджає</w:t>
      </w:r>
      <w:r>
        <w:t></w:t>
      </w:r>
      <w:r>
        <w:rPr>
          <w:rFonts w:hint="eastAsia"/>
        </w:rPr>
        <w:t>подальшому</w:t>
      </w:r>
    </w:p>
    <w:p w:rsidR="00551B6A" w:rsidRDefault="00551B6A" w:rsidP="00551B6A">
      <w:r>
        <w:rPr>
          <w:rFonts w:hint="eastAsia"/>
        </w:rPr>
        <w:t>зверненню</w:t>
      </w:r>
      <w:r>
        <w:t></w:t>
      </w:r>
      <w:r>
        <w:rPr>
          <w:rFonts w:hint="eastAsia"/>
        </w:rPr>
        <w:t>до</w:t>
      </w:r>
      <w:r>
        <w:t></w:t>
      </w:r>
      <w:r>
        <w:rPr>
          <w:rFonts w:hint="eastAsia"/>
        </w:rPr>
        <w:t>суду</w:t>
      </w:r>
      <w:r>
        <w:t></w:t>
      </w:r>
      <w:r>
        <w:rPr>
          <w:rFonts w:hint="eastAsia"/>
        </w:rPr>
        <w:t>загальної</w:t>
      </w:r>
      <w:r>
        <w:t></w:t>
      </w:r>
      <w:r>
        <w:rPr>
          <w:rFonts w:hint="eastAsia"/>
        </w:rPr>
        <w:t>юрисдикції</w:t>
      </w:r>
      <w:r>
        <w:t></w:t>
      </w:r>
      <w:r>
        <w:t></w:t>
      </w:r>
      <w:r>
        <w:rPr>
          <w:rFonts w:hint="eastAsia"/>
        </w:rPr>
        <w:t>оскільки</w:t>
      </w:r>
      <w:r>
        <w:t></w:t>
      </w:r>
      <w:r>
        <w:rPr>
          <w:rFonts w:hint="eastAsia"/>
        </w:rPr>
        <w:t>третейська</w:t>
      </w:r>
      <w:r>
        <w:t></w:t>
      </w:r>
      <w:r>
        <w:rPr>
          <w:rFonts w:hint="eastAsia"/>
        </w:rPr>
        <w:t>угода</w:t>
      </w:r>
      <w:r>
        <w:t></w:t>
      </w:r>
      <w:r>
        <w:rPr>
          <w:rFonts w:hint="eastAsia"/>
        </w:rPr>
        <w:t>передбачає</w:t>
      </w:r>
    </w:p>
    <w:p w:rsidR="00551B6A" w:rsidRDefault="00551B6A" w:rsidP="00551B6A">
      <w:r>
        <w:rPr>
          <w:rFonts w:hint="eastAsia"/>
        </w:rPr>
        <w:t>обов’язок</w:t>
      </w:r>
      <w:r>
        <w:t></w:t>
      </w:r>
      <w:r>
        <w:rPr>
          <w:rFonts w:hint="eastAsia"/>
        </w:rPr>
        <w:t>звернення</w:t>
      </w:r>
      <w:r>
        <w:t></w:t>
      </w:r>
      <w:r>
        <w:rPr>
          <w:rFonts w:hint="eastAsia"/>
        </w:rPr>
        <w:t>саме</w:t>
      </w:r>
      <w:r>
        <w:t></w:t>
      </w:r>
      <w:r>
        <w:rPr>
          <w:rFonts w:hint="eastAsia"/>
        </w:rPr>
        <w:t>до</w:t>
      </w:r>
      <w:r>
        <w:t></w:t>
      </w:r>
      <w:r>
        <w:rPr>
          <w:rFonts w:hint="eastAsia"/>
        </w:rPr>
        <w:t>третейського</w:t>
      </w:r>
      <w:r>
        <w:t></w:t>
      </w:r>
      <w:r>
        <w:rPr>
          <w:rFonts w:hint="eastAsia"/>
        </w:rPr>
        <w:t>суду</w:t>
      </w:r>
      <w:r>
        <w:t></w:t>
      </w:r>
      <w:r>
        <w:rPr>
          <w:rFonts w:hint="eastAsia"/>
        </w:rPr>
        <w:t>у</w:t>
      </w:r>
      <w:r>
        <w:t></w:t>
      </w:r>
      <w:r>
        <w:rPr>
          <w:rFonts w:hint="eastAsia"/>
        </w:rPr>
        <w:t>разі</w:t>
      </w:r>
      <w:r>
        <w:t></w:t>
      </w:r>
      <w:r>
        <w:rPr>
          <w:rFonts w:hint="eastAsia"/>
        </w:rPr>
        <w:t>виникнення</w:t>
      </w:r>
      <w:r>
        <w:t></w:t>
      </w:r>
      <w:r>
        <w:rPr>
          <w:rFonts w:hint="eastAsia"/>
        </w:rPr>
        <w:t>спору</w:t>
      </w:r>
      <w:r>
        <w:t></w:t>
      </w:r>
    </w:p>
    <w:p w:rsidR="00551B6A" w:rsidRDefault="00551B6A" w:rsidP="00551B6A">
      <w:r>
        <w:t></w:t>
      </w:r>
      <w:r>
        <w:t></w:t>
      </w:r>
      <w:r>
        <w:t></w:t>
      </w:r>
      <w:r>
        <w:rPr>
          <w:rFonts w:hint="eastAsia"/>
        </w:rPr>
        <w:t>Суди</w:t>
      </w:r>
      <w:r>
        <w:t></w:t>
      </w:r>
      <w:r>
        <w:rPr>
          <w:rFonts w:hint="eastAsia"/>
        </w:rPr>
        <w:t>не</w:t>
      </w:r>
      <w:r>
        <w:t></w:t>
      </w:r>
      <w:r>
        <w:rPr>
          <w:rFonts w:hint="eastAsia"/>
        </w:rPr>
        <w:t>мають</w:t>
      </w:r>
      <w:r>
        <w:t></w:t>
      </w:r>
      <w:r>
        <w:rPr>
          <w:rFonts w:hint="eastAsia"/>
        </w:rPr>
        <w:t>передбачених</w:t>
      </w:r>
      <w:r>
        <w:t></w:t>
      </w:r>
      <w:r>
        <w:rPr>
          <w:rFonts w:hint="eastAsia"/>
        </w:rPr>
        <w:t>законом</w:t>
      </w:r>
      <w:r>
        <w:t></w:t>
      </w:r>
      <w:r>
        <w:rPr>
          <w:rFonts w:hint="eastAsia"/>
        </w:rPr>
        <w:t>підстав</w:t>
      </w:r>
      <w:r>
        <w:t></w:t>
      </w:r>
      <w:r>
        <w:rPr>
          <w:rFonts w:hint="eastAsia"/>
        </w:rPr>
        <w:t>при</w:t>
      </w:r>
      <w:r>
        <w:t></w:t>
      </w:r>
      <w:r>
        <w:rPr>
          <w:rFonts w:hint="eastAsia"/>
        </w:rPr>
        <w:t>наявності</w:t>
      </w:r>
      <w:r>
        <w:t></w:t>
      </w:r>
      <w:r>
        <w:rPr>
          <w:rFonts w:hint="eastAsia"/>
        </w:rPr>
        <w:t>в</w:t>
      </w:r>
    </w:p>
    <w:p w:rsidR="00551B6A" w:rsidRDefault="00551B6A" w:rsidP="00551B6A">
      <w:r>
        <w:rPr>
          <w:rFonts w:hint="eastAsia"/>
        </w:rPr>
        <w:t>кредитному</w:t>
      </w:r>
      <w:r>
        <w:t></w:t>
      </w:r>
      <w:r>
        <w:rPr>
          <w:rFonts w:hint="eastAsia"/>
        </w:rPr>
        <w:t>договорі</w:t>
      </w:r>
      <w:r>
        <w:t></w:t>
      </w:r>
      <w:r>
        <w:rPr>
          <w:rFonts w:hint="eastAsia"/>
        </w:rPr>
        <w:t>третейського</w:t>
      </w:r>
      <w:r>
        <w:t></w:t>
      </w:r>
      <w:r>
        <w:rPr>
          <w:rFonts w:hint="eastAsia"/>
        </w:rPr>
        <w:t>застереження</w:t>
      </w:r>
      <w:r>
        <w:t></w:t>
      </w:r>
      <w:r>
        <w:t></w:t>
      </w:r>
      <w:r>
        <w:rPr>
          <w:rFonts w:hint="eastAsia"/>
        </w:rPr>
        <w:t>яке</w:t>
      </w:r>
      <w:r>
        <w:t></w:t>
      </w:r>
      <w:r>
        <w:rPr>
          <w:rFonts w:hint="eastAsia"/>
        </w:rPr>
        <w:t>було</w:t>
      </w:r>
      <w:r>
        <w:t></w:t>
      </w:r>
      <w:r>
        <w:rPr>
          <w:rFonts w:hint="eastAsia"/>
        </w:rPr>
        <w:t>включене</w:t>
      </w:r>
      <w:r>
        <w:t></w:t>
      </w:r>
      <w:r>
        <w:rPr>
          <w:rFonts w:hint="eastAsia"/>
        </w:rPr>
        <w:t>до</w:t>
      </w:r>
    </w:p>
    <w:p w:rsidR="00551B6A" w:rsidRDefault="00551B6A" w:rsidP="00551B6A">
      <w:r>
        <w:t></w:t>
      </w:r>
      <w:r>
        <w:t></w:t>
      </w:r>
      <w:r>
        <w:t></w:t>
      </w:r>
      <w:r>
        <w:rPr>
          <w:rFonts w:hint="eastAsia"/>
        </w:rPr>
        <w:t>березня</w:t>
      </w:r>
      <w:r>
        <w:t></w:t>
      </w:r>
      <w:r>
        <w:t></w:t>
      </w:r>
      <w:r>
        <w:t></w:t>
      </w:r>
      <w:r>
        <w:t></w:t>
      </w:r>
      <w:r>
        <w:t></w:t>
      </w:r>
      <w:r>
        <w:t></w:t>
      </w:r>
      <w:r>
        <w:rPr>
          <w:rFonts w:hint="eastAsia"/>
        </w:rPr>
        <w:t>року</w:t>
      </w:r>
      <w:r>
        <w:t></w:t>
      </w:r>
      <w:r>
        <w:t></w:t>
      </w:r>
      <w:r>
        <w:rPr>
          <w:rFonts w:hint="eastAsia"/>
        </w:rPr>
        <w:t>визнавати</w:t>
      </w:r>
      <w:r>
        <w:t></w:t>
      </w:r>
      <w:r>
        <w:rPr>
          <w:rFonts w:hint="eastAsia"/>
        </w:rPr>
        <w:t>його</w:t>
      </w:r>
      <w:r>
        <w:t></w:t>
      </w:r>
      <w:r>
        <w:rPr>
          <w:rFonts w:hint="eastAsia"/>
        </w:rPr>
        <w:t>недійсним</w:t>
      </w:r>
      <w:r>
        <w:t></w:t>
      </w:r>
      <w:r>
        <w:t></w:t>
      </w:r>
      <w:r>
        <w:rPr>
          <w:rFonts w:hint="eastAsia"/>
        </w:rPr>
        <w:t>Але</w:t>
      </w:r>
      <w:r>
        <w:t></w:t>
      </w:r>
      <w:r>
        <w:rPr>
          <w:rFonts w:hint="eastAsia"/>
        </w:rPr>
        <w:t>за</w:t>
      </w:r>
      <w:r>
        <w:t></w:t>
      </w:r>
      <w:r>
        <w:rPr>
          <w:rFonts w:hint="eastAsia"/>
        </w:rPr>
        <w:t>наявності</w:t>
      </w:r>
      <w:r>
        <w:t></w:t>
      </w:r>
      <w:r>
        <w:rPr>
          <w:rFonts w:hint="eastAsia"/>
        </w:rPr>
        <w:t>третейського</w:t>
      </w:r>
    </w:p>
    <w:p w:rsidR="00551B6A" w:rsidRDefault="00551B6A" w:rsidP="00551B6A">
      <w:r>
        <w:rPr>
          <w:rFonts w:hint="eastAsia"/>
        </w:rPr>
        <w:t>застереження</w:t>
      </w:r>
      <w:r>
        <w:t></w:t>
      </w:r>
      <w:r>
        <w:t></w:t>
      </w:r>
      <w:r>
        <w:rPr>
          <w:rFonts w:hint="eastAsia"/>
        </w:rPr>
        <w:t>окремої</w:t>
      </w:r>
      <w:r>
        <w:t></w:t>
      </w:r>
      <w:r>
        <w:rPr>
          <w:rFonts w:hint="eastAsia"/>
        </w:rPr>
        <w:t>третейської</w:t>
      </w:r>
      <w:r>
        <w:t></w:t>
      </w:r>
      <w:r>
        <w:rPr>
          <w:rFonts w:hint="eastAsia"/>
        </w:rPr>
        <w:t>угоди</w:t>
      </w:r>
      <w:r>
        <w:t></w:t>
      </w:r>
      <w:r>
        <w:t></w:t>
      </w:r>
      <w:r>
        <w:rPr>
          <w:rFonts w:hint="eastAsia"/>
        </w:rPr>
        <w:t>залишення</w:t>
      </w:r>
      <w:r>
        <w:t></w:t>
      </w:r>
      <w:r>
        <w:rPr>
          <w:rFonts w:hint="eastAsia"/>
        </w:rPr>
        <w:t>позовної</w:t>
      </w:r>
      <w:r>
        <w:t></w:t>
      </w:r>
      <w:r>
        <w:rPr>
          <w:rFonts w:hint="eastAsia"/>
        </w:rPr>
        <w:t>заяви</w:t>
      </w:r>
      <w:r>
        <w:t></w:t>
      </w:r>
      <w:r>
        <w:rPr>
          <w:rFonts w:hint="eastAsia"/>
        </w:rPr>
        <w:t>споживача</w:t>
      </w:r>
    </w:p>
    <w:p w:rsidR="00551B6A" w:rsidRDefault="00551B6A" w:rsidP="00551B6A">
      <w:r>
        <w:t></w:t>
      </w:r>
      <w:r>
        <w:t></w:t>
      </w:r>
      <w:r>
        <w:t></w:t>
      </w:r>
    </w:p>
    <w:p w:rsidR="00551B6A" w:rsidRDefault="00551B6A" w:rsidP="00551B6A">
      <w:r>
        <w:rPr>
          <w:rFonts w:hint="eastAsia"/>
        </w:rPr>
        <w:t>без</w:t>
      </w:r>
      <w:r>
        <w:t></w:t>
      </w:r>
      <w:r>
        <w:rPr>
          <w:rFonts w:hint="eastAsia"/>
        </w:rPr>
        <w:t>розгляду</w:t>
      </w:r>
      <w:r>
        <w:t></w:t>
      </w:r>
      <w:r>
        <w:rPr>
          <w:rFonts w:hint="eastAsia"/>
        </w:rPr>
        <w:t>на</w:t>
      </w:r>
      <w:r>
        <w:t></w:t>
      </w:r>
      <w:r>
        <w:rPr>
          <w:rFonts w:hint="eastAsia"/>
        </w:rPr>
        <w:t>підставі</w:t>
      </w:r>
      <w:r>
        <w:t></w:t>
      </w:r>
      <w:r>
        <w:rPr>
          <w:rFonts w:hint="eastAsia"/>
        </w:rPr>
        <w:t>пункту</w:t>
      </w:r>
      <w:r>
        <w:t></w:t>
      </w:r>
      <w:r>
        <w:t></w:t>
      </w:r>
      <w:r>
        <w:t></w:t>
      </w:r>
      <w:r>
        <w:rPr>
          <w:rFonts w:hint="eastAsia"/>
        </w:rPr>
        <w:t>частини</w:t>
      </w:r>
      <w:r>
        <w:t></w:t>
      </w:r>
      <w:r>
        <w:rPr>
          <w:rFonts w:hint="eastAsia"/>
        </w:rPr>
        <w:t>першої</w:t>
      </w:r>
      <w:r>
        <w:t></w:t>
      </w:r>
      <w:r>
        <w:rPr>
          <w:rFonts w:hint="eastAsia"/>
        </w:rPr>
        <w:t>статті</w:t>
      </w:r>
      <w:r>
        <w:t></w:t>
      </w:r>
      <w:r>
        <w:t></w:t>
      </w:r>
      <w:r>
        <w:t></w:t>
      </w:r>
      <w:r>
        <w:t></w:t>
      </w:r>
      <w:r>
        <w:t></w:t>
      </w:r>
      <w:r>
        <w:rPr>
          <w:rFonts w:hint="eastAsia"/>
        </w:rPr>
        <w:t>ЦПК</w:t>
      </w:r>
      <w:r>
        <w:t></w:t>
      </w:r>
      <w:r>
        <w:rPr>
          <w:rFonts w:hint="eastAsia"/>
        </w:rPr>
        <w:t>є</w:t>
      </w:r>
    </w:p>
    <w:p w:rsidR="00551B6A" w:rsidRDefault="00551B6A" w:rsidP="00551B6A">
      <w:r>
        <w:rPr>
          <w:rFonts w:hint="eastAsia"/>
        </w:rPr>
        <w:t>неприпустимим</w:t>
      </w:r>
      <w:r>
        <w:t></w:t>
      </w:r>
      <w:r>
        <w:t></w:t>
      </w:r>
      <w:r>
        <w:rPr>
          <w:rFonts w:hint="eastAsia"/>
        </w:rPr>
        <w:t>Тому</w:t>
      </w:r>
      <w:r>
        <w:t></w:t>
      </w:r>
      <w:r>
        <w:rPr>
          <w:rFonts w:hint="eastAsia"/>
        </w:rPr>
        <w:t>для</w:t>
      </w:r>
      <w:r>
        <w:t></w:t>
      </w:r>
      <w:r>
        <w:rPr>
          <w:rFonts w:hint="eastAsia"/>
        </w:rPr>
        <w:t>узгодження</w:t>
      </w:r>
      <w:r>
        <w:t></w:t>
      </w:r>
      <w:r>
        <w:rPr>
          <w:rFonts w:hint="eastAsia"/>
        </w:rPr>
        <w:t>судової</w:t>
      </w:r>
      <w:r>
        <w:t></w:t>
      </w:r>
      <w:r>
        <w:rPr>
          <w:rFonts w:hint="eastAsia"/>
        </w:rPr>
        <w:t>практики</w:t>
      </w:r>
      <w:r>
        <w:t></w:t>
      </w:r>
      <w:r>
        <w:rPr>
          <w:rFonts w:hint="eastAsia"/>
        </w:rPr>
        <w:t>з</w:t>
      </w:r>
      <w:r>
        <w:t></w:t>
      </w:r>
      <w:r>
        <w:rPr>
          <w:rFonts w:hint="eastAsia"/>
        </w:rPr>
        <w:t>нормами</w:t>
      </w:r>
    </w:p>
    <w:p w:rsidR="00551B6A" w:rsidRDefault="00551B6A" w:rsidP="00551B6A">
      <w:r>
        <w:rPr>
          <w:rFonts w:hint="eastAsia"/>
        </w:rPr>
        <w:t>процесуального</w:t>
      </w:r>
      <w:r>
        <w:t></w:t>
      </w:r>
      <w:r>
        <w:rPr>
          <w:rFonts w:hint="eastAsia"/>
        </w:rPr>
        <w:t>законодавства</w:t>
      </w:r>
      <w:r>
        <w:t></w:t>
      </w:r>
      <w:r>
        <w:rPr>
          <w:rFonts w:hint="eastAsia"/>
        </w:rPr>
        <w:t>вважаємо</w:t>
      </w:r>
      <w:r>
        <w:t></w:t>
      </w:r>
      <w:r>
        <w:rPr>
          <w:rFonts w:hint="eastAsia"/>
        </w:rPr>
        <w:t>за</w:t>
      </w:r>
      <w:r>
        <w:t></w:t>
      </w:r>
      <w:r>
        <w:rPr>
          <w:rFonts w:hint="eastAsia"/>
        </w:rPr>
        <w:t>необхідне</w:t>
      </w:r>
      <w:r>
        <w:t></w:t>
      </w:r>
      <w:r>
        <w:rPr>
          <w:rFonts w:hint="eastAsia"/>
        </w:rPr>
        <w:t>пункт</w:t>
      </w:r>
      <w:r>
        <w:t></w:t>
      </w:r>
      <w:r>
        <w:t></w:t>
      </w:r>
      <w:r>
        <w:t></w:t>
      </w:r>
      <w:r>
        <w:rPr>
          <w:rFonts w:hint="eastAsia"/>
        </w:rPr>
        <w:t>частини</w:t>
      </w:r>
      <w:r>
        <w:t></w:t>
      </w:r>
      <w:r>
        <w:rPr>
          <w:rFonts w:hint="eastAsia"/>
        </w:rPr>
        <w:t>першої</w:t>
      </w:r>
    </w:p>
    <w:p w:rsidR="00551B6A" w:rsidRDefault="00551B6A" w:rsidP="00551B6A">
      <w:r>
        <w:rPr>
          <w:rFonts w:hint="eastAsia"/>
        </w:rPr>
        <w:t>статті</w:t>
      </w:r>
      <w:r>
        <w:t></w:t>
      </w:r>
      <w:r>
        <w:t></w:t>
      </w:r>
      <w:r>
        <w:t></w:t>
      </w:r>
      <w:r>
        <w:t></w:t>
      </w:r>
      <w:r>
        <w:t></w:t>
      </w:r>
      <w:r>
        <w:rPr>
          <w:rFonts w:hint="eastAsia"/>
        </w:rPr>
        <w:t>ЦПК</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p>
    <w:p w:rsidR="00551B6A" w:rsidRDefault="00551B6A" w:rsidP="00551B6A">
      <w:r>
        <w:t></w:t>
      </w:r>
      <w:r>
        <w:t></w:t>
      </w:r>
      <w:r>
        <w:t></w:t>
      </w:r>
      <w:r>
        <w:t></w:t>
      </w:r>
      <w:r>
        <w:rPr>
          <w:rFonts w:hint="eastAsia"/>
        </w:rPr>
        <w:t>між</w:t>
      </w:r>
      <w:r>
        <w:t></w:t>
      </w:r>
      <w:r>
        <w:rPr>
          <w:rFonts w:hint="eastAsia"/>
        </w:rPr>
        <w:t>сторонами</w:t>
      </w:r>
      <w:r>
        <w:t></w:t>
      </w:r>
      <w:r>
        <w:rPr>
          <w:rFonts w:hint="eastAsia"/>
        </w:rPr>
        <w:t>укладено</w:t>
      </w:r>
      <w:r>
        <w:t></w:t>
      </w:r>
      <w:r>
        <w:rPr>
          <w:rFonts w:hint="eastAsia"/>
        </w:rPr>
        <w:t>договір</w:t>
      </w:r>
      <w:r>
        <w:t></w:t>
      </w:r>
      <w:r>
        <w:rPr>
          <w:rFonts w:hint="eastAsia"/>
        </w:rPr>
        <w:t>про</w:t>
      </w:r>
      <w:r>
        <w:t></w:t>
      </w:r>
      <w:r>
        <w:rPr>
          <w:rFonts w:hint="eastAsia"/>
        </w:rPr>
        <w:t>передачу</w:t>
      </w:r>
      <w:r>
        <w:t></w:t>
      </w:r>
      <w:r>
        <w:rPr>
          <w:rFonts w:hint="eastAsia"/>
        </w:rPr>
        <w:t>спору</w:t>
      </w:r>
      <w:r>
        <w:t></w:t>
      </w:r>
      <w:r>
        <w:rPr>
          <w:rFonts w:hint="eastAsia"/>
        </w:rPr>
        <w:t>на</w:t>
      </w:r>
      <w:r>
        <w:t></w:t>
      </w:r>
      <w:r>
        <w:rPr>
          <w:rFonts w:hint="eastAsia"/>
        </w:rPr>
        <w:t>вирішення</w:t>
      </w:r>
      <w:r>
        <w:t></w:t>
      </w:r>
      <w:r>
        <w:rPr>
          <w:rFonts w:hint="eastAsia"/>
        </w:rPr>
        <w:t>до</w:t>
      </w:r>
    </w:p>
    <w:p w:rsidR="00551B6A" w:rsidRDefault="00551B6A" w:rsidP="00551B6A">
      <w:r>
        <w:rPr>
          <w:rFonts w:hint="eastAsia"/>
        </w:rPr>
        <w:t>третейського</w:t>
      </w:r>
      <w:r>
        <w:t></w:t>
      </w:r>
      <w:r>
        <w:rPr>
          <w:rFonts w:hint="eastAsia"/>
        </w:rPr>
        <w:t>суду</w:t>
      </w:r>
      <w:r>
        <w:t></w:t>
      </w:r>
      <w:r>
        <w:rPr>
          <w:rFonts w:hint="eastAsia"/>
        </w:rPr>
        <w:t>і</w:t>
      </w:r>
      <w:r>
        <w:t></w:t>
      </w:r>
      <w:r>
        <w:rPr>
          <w:rFonts w:hint="eastAsia"/>
        </w:rPr>
        <w:t>від</w:t>
      </w:r>
      <w:r>
        <w:t></w:t>
      </w:r>
      <w:r>
        <w:rPr>
          <w:rFonts w:hint="eastAsia"/>
        </w:rPr>
        <w:t>відповідача</w:t>
      </w:r>
      <w:r>
        <w:t></w:t>
      </w:r>
      <w:r>
        <w:rPr>
          <w:rFonts w:hint="eastAsia"/>
        </w:rPr>
        <w:t>надійшло</w:t>
      </w:r>
      <w:r>
        <w:t></w:t>
      </w:r>
      <w:r>
        <w:rPr>
          <w:rFonts w:hint="eastAsia"/>
        </w:rPr>
        <w:t>до</w:t>
      </w:r>
      <w:r>
        <w:t></w:t>
      </w:r>
      <w:r>
        <w:rPr>
          <w:rFonts w:hint="eastAsia"/>
        </w:rPr>
        <w:t>початку</w:t>
      </w:r>
      <w:r>
        <w:t></w:t>
      </w:r>
      <w:r>
        <w:rPr>
          <w:rFonts w:hint="eastAsia"/>
        </w:rPr>
        <w:t>з’ясування</w:t>
      </w:r>
      <w:r>
        <w:t></w:t>
      </w:r>
      <w:r>
        <w:rPr>
          <w:rFonts w:hint="eastAsia"/>
        </w:rPr>
        <w:t>обставин</w:t>
      </w:r>
      <w:r>
        <w:t></w:t>
      </w:r>
      <w:r>
        <w:rPr>
          <w:rFonts w:hint="eastAsia"/>
        </w:rPr>
        <w:t>у</w:t>
      </w:r>
    </w:p>
    <w:p w:rsidR="00551B6A" w:rsidRDefault="00551B6A" w:rsidP="00551B6A">
      <w:r>
        <w:rPr>
          <w:rFonts w:hint="eastAsia"/>
        </w:rPr>
        <w:t>справі</w:t>
      </w:r>
      <w:r>
        <w:t></w:t>
      </w:r>
      <w:r>
        <w:rPr>
          <w:rFonts w:hint="eastAsia"/>
        </w:rPr>
        <w:t>та</w:t>
      </w:r>
      <w:r>
        <w:t></w:t>
      </w:r>
      <w:r>
        <w:rPr>
          <w:rFonts w:hint="eastAsia"/>
        </w:rPr>
        <w:t>перевірки</w:t>
      </w:r>
      <w:r>
        <w:t></w:t>
      </w:r>
      <w:r>
        <w:rPr>
          <w:rFonts w:hint="eastAsia"/>
        </w:rPr>
        <w:t>їх</w:t>
      </w:r>
      <w:r>
        <w:t></w:t>
      </w:r>
      <w:r>
        <w:rPr>
          <w:rFonts w:hint="eastAsia"/>
        </w:rPr>
        <w:t>доказами</w:t>
      </w:r>
      <w:r>
        <w:t></w:t>
      </w:r>
      <w:r>
        <w:rPr>
          <w:rFonts w:hint="eastAsia"/>
        </w:rPr>
        <w:t>заперечення</w:t>
      </w:r>
      <w:r>
        <w:t></w:t>
      </w:r>
      <w:r>
        <w:rPr>
          <w:rFonts w:hint="eastAsia"/>
        </w:rPr>
        <w:t>проти</w:t>
      </w:r>
      <w:r>
        <w:t></w:t>
      </w:r>
      <w:r>
        <w:rPr>
          <w:rFonts w:hint="eastAsia"/>
        </w:rPr>
        <w:t>вирішення</w:t>
      </w:r>
      <w:r>
        <w:t></w:t>
      </w:r>
      <w:r>
        <w:rPr>
          <w:rFonts w:hint="eastAsia"/>
        </w:rPr>
        <w:t>спору</w:t>
      </w:r>
      <w:r>
        <w:t></w:t>
      </w:r>
      <w:r>
        <w:rPr>
          <w:rFonts w:hint="eastAsia"/>
        </w:rPr>
        <w:t>в</w:t>
      </w:r>
      <w:r>
        <w:t></w:t>
      </w:r>
      <w:r>
        <w:rPr>
          <w:rFonts w:hint="eastAsia"/>
        </w:rPr>
        <w:t>суді</w:t>
      </w:r>
      <w:r>
        <w:t></w:t>
      </w:r>
      <w:r>
        <w:t></w:t>
      </w:r>
      <w:r>
        <w:rPr>
          <w:rFonts w:hint="eastAsia"/>
        </w:rPr>
        <w:t>крім</w:t>
      </w:r>
    </w:p>
    <w:p w:rsidR="00551B6A" w:rsidRDefault="00551B6A" w:rsidP="00551B6A">
      <w:r>
        <w:rPr>
          <w:rFonts w:hint="eastAsia"/>
        </w:rPr>
        <w:t>справ</w:t>
      </w:r>
      <w:r>
        <w:t></w:t>
      </w:r>
      <w:r>
        <w:rPr>
          <w:rFonts w:hint="eastAsia"/>
        </w:rPr>
        <w:t>про</w:t>
      </w:r>
      <w:r>
        <w:t></w:t>
      </w:r>
      <w:r>
        <w:rPr>
          <w:rFonts w:hint="eastAsia"/>
        </w:rPr>
        <w:t>захист</w:t>
      </w:r>
      <w:r>
        <w:t></w:t>
      </w:r>
      <w:r>
        <w:rPr>
          <w:rFonts w:hint="eastAsia"/>
        </w:rPr>
        <w:t>прав</w:t>
      </w:r>
      <w:r>
        <w:t></w:t>
      </w:r>
      <w:r>
        <w:rPr>
          <w:rFonts w:hint="eastAsia"/>
        </w:rPr>
        <w:t>споживачів</w:t>
      </w:r>
      <w:r>
        <w:t></w:t>
      </w:r>
      <w:r>
        <w:t></w:t>
      </w:r>
      <w:r>
        <w:t></w:t>
      </w:r>
    </w:p>
    <w:p w:rsidR="00551B6A" w:rsidRDefault="00551B6A" w:rsidP="00551B6A">
      <w:r>
        <w:t></w:t>
      </w:r>
      <w:r>
        <w:t></w:t>
      </w:r>
      <w:r>
        <w:t></w:t>
      </w:r>
      <w:r>
        <w:rPr>
          <w:rFonts w:hint="eastAsia"/>
        </w:rPr>
        <w:t>Справами</w:t>
      </w:r>
      <w:r>
        <w:t></w:t>
      </w:r>
      <w:r>
        <w:rPr>
          <w:rFonts w:hint="eastAsia"/>
        </w:rPr>
        <w:t>про</w:t>
      </w:r>
      <w:r>
        <w:t></w:t>
      </w:r>
      <w:r>
        <w:rPr>
          <w:rFonts w:hint="eastAsia"/>
        </w:rPr>
        <w:t>захист</w:t>
      </w:r>
      <w:r>
        <w:t></w:t>
      </w:r>
      <w:r>
        <w:rPr>
          <w:rFonts w:hint="eastAsia"/>
        </w:rPr>
        <w:t>прав</w:t>
      </w:r>
      <w:r>
        <w:t></w:t>
      </w:r>
      <w:r>
        <w:rPr>
          <w:rFonts w:hint="eastAsia"/>
        </w:rPr>
        <w:t>споживачів</w:t>
      </w:r>
      <w:r>
        <w:t></w:t>
      </w:r>
      <w:r>
        <w:rPr>
          <w:rFonts w:hint="eastAsia"/>
        </w:rPr>
        <w:t>є</w:t>
      </w:r>
      <w:r>
        <w:t></w:t>
      </w:r>
      <w:r>
        <w:rPr>
          <w:rFonts w:hint="eastAsia"/>
        </w:rPr>
        <w:t>лише</w:t>
      </w:r>
      <w:r>
        <w:t></w:t>
      </w:r>
      <w:r>
        <w:rPr>
          <w:rFonts w:hint="eastAsia"/>
        </w:rPr>
        <w:t>справи</w:t>
      </w:r>
      <w:r>
        <w:t></w:t>
      </w:r>
      <w:r>
        <w:rPr>
          <w:rFonts w:hint="eastAsia"/>
        </w:rPr>
        <w:t>за</w:t>
      </w:r>
      <w:r>
        <w:t></w:t>
      </w:r>
      <w:r>
        <w:rPr>
          <w:rFonts w:hint="eastAsia"/>
        </w:rPr>
        <w:t>позовами</w:t>
      </w:r>
      <w:r>
        <w:t></w:t>
      </w:r>
      <w:r>
        <w:rPr>
          <w:rFonts w:hint="eastAsia"/>
        </w:rPr>
        <w:t>самих</w:t>
      </w:r>
    </w:p>
    <w:p w:rsidR="00551B6A" w:rsidRDefault="00551B6A" w:rsidP="00551B6A">
      <w:r>
        <w:rPr>
          <w:rFonts w:hint="eastAsia"/>
        </w:rPr>
        <w:t>споживачів</w:t>
      </w:r>
      <w:r>
        <w:t></w:t>
      </w:r>
      <w:r>
        <w:t></w:t>
      </w:r>
      <w:r>
        <w:rPr>
          <w:rFonts w:hint="eastAsia"/>
        </w:rPr>
        <w:t>а</w:t>
      </w:r>
      <w:r>
        <w:t></w:t>
      </w:r>
      <w:r>
        <w:rPr>
          <w:rFonts w:hint="eastAsia"/>
        </w:rPr>
        <w:t>отже</w:t>
      </w:r>
      <w:r>
        <w:t></w:t>
      </w:r>
      <w:r>
        <w:rPr>
          <w:rFonts w:hint="eastAsia"/>
        </w:rPr>
        <w:t>позови</w:t>
      </w:r>
      <w:r>
        <w:t></w:t>
      </w:r>
      <w:r>
        <w:rPr>
          <w:rFonts w:hint="eastAsia"/>
        </w:rPr>
        <w:t>банків</w:t>
      </w:r>
      <w:r>
        <w:t></w:t>
      </w:r>
      <w:r>
        <w:rPr>
          <w:rFonts w:hint="eastAsia"/>
        </w:rPr>
        <w:t>до</w:t>
      </w:r>
      <w:r>
        <w:t></w:t>
      </w:r>
      <w:r>
        <w:rPr>
          <w:rFonts w:hint="eastAsia"/>
        </w:rPr>
        <w:t>позичальників</w:t>
      </w:r>
      <w:r>
        <w:t></w:t>
      </w:r>
      <w:r>
        <w:t></w:t>
      </w:r>
      <w:r>
        <w:rPr>
          <w:rFonts w:hint="eastAsia"/>
        </w:rPr>
        <w:t>що</w:t>
      </w:r>
      <w:r>
        <w:t></w:t>
      </w:r>
      <w:r>
        <w:rPr>
          <w:rFonts w:hint="eastAsia"/>
        </w:rPr>
        <w:t>виникають</w:t>
      </w:r>
      <w:r>
        <w:t></w:t>
      </w:r>
      <w:r>
        <w:rPr>
          <w:rFonts w:hint="eastAsia"/>
        </w:rPr>
        <w:t>з</w:t>
      </w:r>
      <w:r>
        <w:t></w:t>
      </w:r>
      <w:r>
        <w:rPr>
          <w:rFonts w:hint="eastAsia"/>
        </w:rPr>
        <w:t>кредитних</w:t>
      </w:r>
    </w:p>
    <w:p w:rsidR="00551B6A" w:rsidRDefault="00551B6A" w:rsidP="00551B6A">
      <w:r>
        <w:rPr>
          <w:rFonts w:hint="eastAsia"/>
        </w:rPr>
        <w:t>правовідносин</w:t>
      </w:r>
      <w:r>
        <w:t></w:t>
      </w:r>
      <w:r>
        <w:t></w:t>
      </w:r>
      <w:r>
        <w:rPr>
          <w:rFonts w:hint="eastAsia"/>
        </w:rPr>
        <w:t>підвідомчі</w:t>
      </w:r>
      <w:r>
        <w:t></w:t>
      </w:r>
      <w:r>
        <w:rPr>
          <w:rFonts w:hint="eastAsia"/>
        </w:rPr>
        <w:t>третейським</w:t>
      </w:r>
      <w:r>
        <w:t></w:t>
      </w:r>
      <w:r>
        <w:rPr>
          <w:rFonts w:hint="eastAsia"/>
        </w:rPr>
        <w:t>судам</w:t>
      </w:r>
      <w:r>
        <w:t></w:t>
      </w:r>
      <w:r>
        <w:t></w:t>
      </w:r>
      <w:r>
        <w:rPr>
          <w:rFonts w:hint="eastAsia"/>
        </w:rPr>
        <w:t>що</w:t>
      </w:r>
      <w:r>
        <w:t></w:t>
      </w:r>
      <w:r>
        <w:rPr>
          <w:rFonts w:hint="eastAsia"/>
        </w:rPr>
        <w:t>відповідає</w:t>
      </w:r>
      <w:r>
        <w:t></w:t>
      </w:r>
      <w:r>
        <w:rPr>
          <w:rFonts w:hint="eastAsia"/>
        </w:rPr>
        <w:t>вимогам</w:t>
      </w:r>
      <w:r>
        <w:t></w:t>
      </w:r>
      <w:r>
        <w:rPr>
          <w:rFonts w:hint="eastAsia"/>
        </w:rPr>
        <w:t>норм</w:t>
      </w:r>
    </w:p>
    <w:p w:rsidR="00551B6A" w:rsidRDefault="00551B6A" w:rsidP="00551B6A">
      <w:r>
        <w:rPr>
          <w:rFonts w:hint="eastAsia"/>
        </w:rPr>
        <w:t>матеріального</w:t>
      </w:r>
      <w:r>
        <w:t></w:t>
      </w:r>
      <w:r>
        <w:rPr>
          <w:rFonts w:hint="eastAsia"/>
        </w:rPr>
        <w:t>і</w:t>
      </w:r>
      <w:r>
        <w:t></w:t>
      </w:r>
      <w:r>
        <w:rPr>
          <w:rFonts w:hint="eastAsia"/>
        </w:rPr>
        <w:t>процесуального</w:t>
      </w:r>
      <w:r>
        <w:t></w:t>
      </w:r>
      <w:r>
        <w:rPr>
          <w:rFonts w:hint="eastAsia"/>
        </w:rPr>
        <w:t>права</w:t>
      </w:r>
      <w:r>
        <w:t></w:t>
      </w:r>
      <w:r>
        <w:rPr>
          <w:rFonts w:hint="eastAsia"/>
        </w:rPr>
        <w:t>та</w:t>
      </w:r>
      <w:r>
        <w:t></w:t>
      </w:r>
      <w:r>
        <w:rPr>
          <w:rFonts w:hint="eastAsia"/>
        </w:rPr>
        <w:t>міжнародній</w:t>
      </w:r>
      <w:r>
        <w:t></w:t>
      </w:r>
      <w:r>
        <w:rPr>
          <w:rFonts w:hint="eastAsia"/>
        </w:rPr>
        <w:t>практиці</w:t>
      </w:r>
      <w:r>
        <w:t></w:t>
      </w:r>
      <w:r>
        <w:t></w:t>
      </w:r>
      <w:r>
        <w:rPr>
          <w:rFonts w:hint="eastAsia"/>
        </w:rPr>
        <w:t>Протилежна</w:t>
      </w:r>
    </w:p>
    <w:p w:rsidR="00551B6A" w:rsidRDefault="00551B6A" w:rsidP="00551B6A">
      <w:r>
        <w:rPr>
          <w:rFonts w:hint="eastAsia"/>
        </w:rPr>
        <w:t>правова</w:t>
      </w:r>
      <w:r>
        <w:t></w:t>
      </w:r>
      <w:r>
        <w:rPr>
          <w:rFonts w:hint="eastAsia"/>
        </w:rPr>
        <w:t>позиція</w:t>
      </w:r>
      <w:r>
        <w:t></w:t>
      </w:r>
      <w:r>
        <w:rPr>
          <w:rFonts w:hint="eastAsia"/>
        </w:rPr>
        <w:t>ВСУ</w:t>
      </w:r>
      <w:r>
        <w:t></w:t>
      </w:r>
      <w:r>
        <w:rPr>
          <w:rFonts w:hint="eastAsia"/>
        </w:rPr>
        <w:t>з</w:t>
      </w:r>
      <w:r>
        <w:t></w:t>
      </w:r>
      <w:r>
        <w:rPr>
          <w:rFonts w:hint="eastAsia"/>
        </w:rPr>
        <w:t>цього</w:t>
      </w:r>
      <w:r>
        <w:t></w:t>
      </w:r>
      <w:r>
        <w:rPr>
          <w:rFonts w:hint="eastAsia"/>
        </w:rPr>
        <w:t>питання</w:t>
      </w:r>
      <w:r>
        <w:t></w:t>
      </w:r>
      <w:r>
        <w:rPr>
          <w:rFonts w:hint="eastAsia"/>
        </w:rPr>
        <w:t>потребує</w:t>
      </w:r>
      <w:r>
        <w:t></w:t>
      </w:r>
      <w:r>
        <w:rPr>
          <w:rFonts w:hint="eastAsia"/>
        </w:rPr>
        <w:t>перегляду</w:t>
      </w:r>
      <w:r>
        <w:t></w:t>
      </w:r>
    </w:p>
    <w:p w:rsidR="00551B6A" w:rsidRDefault="00551B6A" w:rsidP="00551B6A">
      <w:r>
        <w:t></w:t>
      </w:r>
      <w:r>
        <w:t></w:t>
      </w:r>
      <w:r>
        <w:t></w:t>
      </w:r>
      <w:r>
        <w:rPr>
          <w:rFonts w:hint="eastAsia"/>
        </w:rPr>
        <w:t>Наявність</w:t>
      </w:r>
      <w:r>
        <w:t></w:t>
      </w:r>
      <w:r>
        <w:rPr>
          <w:rFonts w:hint="eastAsia"/>
        </w:rPr>
        <w:t>рішення</w:t>
      </w:r>
      <w:r>
        <w:t></w:t>
      </w:r>
      <w:r>
        <w:rPr>
          <w:rFonts w:hint="eastAsia"/>
        </w:rPr>
        <w:t>третейського</w:t>
      </w:r>
      <w:r>
        <w:t></w:t>
      </w:r>
      <w:r>
        <w:rPr>
          <w:rFonts w:hint="eastAsia"/>
        </w:rPr>
        <w:t>суду</w:t>
      </w:r>
      <w:r>
        <w:t></w:t>
      </w:r>
      <w:r>
        <w:rPr>
          <w:rFonts w:hint="eastAsia"/>
        </w:rPr>
        <w:t>щодо</w:t>
      </w:r>
      <w:r>
        <w:t></w:t>
      </w:r>
      <w:r>
        <w:rPr>
          <w:rFonts w:hint="eastAsia"/>
        </w:rPr>
        <w:t>захисту</w:t>
      </w:r>
      <w:r>
        <w:t></w:t>
      </w:r>
      <w:r>
        <w:rPr>
          <w:rFonts w:hint="eastAsia"/>
        </w:rPr>
        <w:t>прав</w:t>
      </w:r>
      <w:r>
        <w:t></w:t>
      </w:r>
      <w:r>
        <w:rPr>
          <w:rFonts w:hint="eastAsia"/>
        </w:rPr>
        <w:t>споживачів</w:t>
      </w:r>
      <w:r>
        <w:t></w:t>
      </w:r>
    </w:p>
    <w:p w:rsidR="00551B6A" w:rsidRDefault="00551B6A" w:rsidP="00551B6A">
      <w:r>
        <w:rPr>
          <w:rFonts w:hint="eastAsia"/>
        </w:rPr>
        <w:t>ухваленого</w:t>
      </w:r>
      <w:r>
        <w:t></w:t>
      </w:r>
      <w:r>
        <w:rPr>
          <w:rFonts w:hint="eastAsia"/>
        </w:rPr>
        <w:t>після</w:t>
      </w:r>
      <w:r>
        <w:t></w:t>
      </w:r>
      <w:r>
        <w:t></w:t>
      </w:r>
      <w:r>
        <w:t></w:t>
      </w:r>
      <w:r>
        <w:t></w:t>
      </w:r>
      <w:r>
        <w:rPr>
          <w:rFonts w:hint="eastAsia"/>
        </w:rPr>
        <w:t>березня</w:t>
      </w:r>
      <w:r>
        <w:t></w:t>
      </w:r>
      <w:r>
        <w:t></w:t>
      </w:r>
      <w:r>
        <w:t></w:t>
      </w:r>
      <w:r>
        <w:t></w:t>
      </w:r>
      <w:r>
        <w:t></w:t>
      </w:r>
      <w:r>
        <w:t></w:t>
      </w:r>
      <w:r>
        <w:rPr>
          <w:rFonts w:hint="eastAsia"/>
        </w:rPr>
        <w:t>року</w:t>
      </w:r>
      <w:r>
        <w:t></w:t>
      </w:r>
      <w:r>
        <w:t></w:t>
      </w:r>
      <w:r>
        <w:rPr>
          <w:rFonts w:hint="eastAsia"/>
        </w:rPr>
        <w:t>навіть</w:t>
      </w:r>
      <w:r>
        <w:t></w:t>
      </w:r>
      <w:r>
        <w:rPr>
          <w:rFonts w:hint="eastAsia"/>
        </w:rPr>
        <w:t>якщо</w:t>
      </w:r>
      <w:r>
        <w:t></w:t>
      </w:r>
      <w:r>
        <w:rPr>
          <w:rFonts w:hint="eastAsia"/>
        </w:rPr>
        <w:t>воно</w:t>
      </w:r>
      <w:r>
        <w:t></w:t>
      </w:r>
      <w:r>
        <w:rPr>
          <w:rFonts w:hint="eastAsia"/>
        </w:rPr>
        <w:t>не</w:t>
      </w:r>
      <w:r>
        <w:t></w:t>
      </w:r>
      <w:r>
        <w:rPr>
          <w:rFonts w:hint="eastAsia"/>
        </w:rPr>
        <w:t>скасоване</w:t>
      </w:r>
      <w:r>
        <w:t></w:t>
      </w:r>
      <w:r>
        <w:rPr>
          <w:rFonts w:hint="eastAsia"/>
        </w:rPr>
        <w:t>і</w:t>
      </w:r>
      <w:r>
        <w:t></w:t>
      </w:r>
      <w:r>
        <w:rPr>
          <w:rFonts w:hint="eastAsia"/>
        </w:rPr>
        <w:t>суд</w:t>
      </w:r>
      <w:r>
        <w:t></w:t>
      </w:r>
      <w:r>
        <w:rPr>
          <w:rFonts w:hint="eastAsia"/>
        </w:rPr>
        <w:t>не</w:t>
      </w:r>
    </w:p>
    <w:p w:rsidR="00551B6A" w:rsidRDefault="00551B6A" w:rsidP="00551B6A">
      <w:r>
        <w:rPr>
          <w:rFonts w:hint="eastAsia"/>
        </w:rPr>
        <w:t>відмовляв</w:t>
      </w:r>
      <w:r>
        <w:t></w:t>
      </w:r>
      <w:r>
        <w:rPr>
          <w:rFonts w:hint="eastAsia"/>
        </w:rPr>
        <w:t>у</w:t>
      </w:r>
      <w:r>
        <w:t></w:t>
      </w:r>
      <w:r>
        <w:rPr>
          <w:rFonts w:hint="eastAsia"/>
        </w:rPr>
        <w:t>видачі</w:t>
      </w:r>
      <w:r>
        <w:t></w:t>
      </w:r>
      <w:r>
        <w:rPr>
          <w:rFonts w:hint="eastAsia"/>
        </w:rPr>
        <w:t>виконавчого</w:t>
      </w:r>
      <w:r>
        <w:t></w:t>
      </w:r>
      <w:r>
        <w:rPr>
          <w:rFonts w:hint="eastAsia"/>
        </w:rPr>
        <w:t>листа</w:t>
      </w:r>
      <w:r>
        <w:t></w:t>
      </w:r>
      <w:r>
        <w:rPr>
          <w:rFonts w:hint="eastAsia"/>
        </w:rPr>
        <w:t>на</w:t>
      </w:r>
      <w:r>
        <w:t></w:t>
      </w:r>
      <w:r>
        <w:rPr>
          <w:rFonts w:hint="eastAsia"/>
        </w:rPr>
        <w:t>його</w:t>
      </w:r>
      <w:r>
        <w:t></w:t>
      </w:r>
      <w:r>
        <w:rPr>
          <w:rFonts w:hint="eastAsia"/>
        </w:rPr>
        <w:t>примусове</w:t>
      </w:r>
      <w:r>
        <w:t></w:t>
      </w:r>
      <w:r>
        <w:rPr>
          <w:rFonts w:hint="eastAsia"/>
        </w:rPr>
        <w:t>виконання</w:t>
      </w:r>
      <w:r>
        <w:t></w:t>
      </w:r>
      <w:r>
        <w:t></w:t>
      </w:r>
      <w:r>
        <w:rPr>
          <w:rFonts w:hint="eastAsia"/>
        </w:rPr>
        <w:t>не</w:t>
      </w:r>
      <w:r>
        <w:t></w:t>
      </w:r>
      <w:r>
        <w:rPr>
          <w:rFonts w:hint="eastAsia"/>
        </w:rPr>
        <w:t>є</w:t>
      </w:r>
    </w:p>
    <w:p w:rsidR="00551B6A" w:rsidRDefault="00551B6A" w:rsidP="00551B6A">
      <w:r>
        <w:rPr>
          <w:rFonts w:hint="eastAsia"/>
        </w:rPr>
        <w:t>перешкодою</w:t>
      </w:r>
      <w:r>
        <w:t></w:t>
      </w:r>
      <w:r>
        <w:rPr>
          <w:rFonts w:hint="eastAsia"/>
        </w:rPr>
        <w:t>для</w:t>
      </w:r>
      <w:r>
        <w:t></w:t>
      </w:r>
      <w:r>
        <w:rPr>
          <w:rFonts w:hint="eastAsia"/>
        </w:rPr>
        <w:t>відкриття</w:t>
      </w:r>
      <w:r>
        <w:t></w:t>
      </w:r>
      <w:r>
        <w:rPr>
          <w:rFonts w:hint="eastAsia"/>
        </w:rPr>
        <w:t>провадження</w:t>
      </w:r>
      <w:r>
        <w:t></w:t>
      </w:r>
      <w:r>
        <w:rPr>
          <w:rFonts w:hint="eastAsia"/>
        </w:rPr>
        <w:t>у</w:t>
      </w:r>
      <w:r>
        <w:t></w:t>
      </w:r>
      <w:r>
        <w:rPr>
          <w:rFonts w:hint="eastAsia"/>
        </w:rPr>
        <w:t>справі</w:t>
      </w:r>
      <w:r>
        <w:t></w:t>
      </w:r>
      <w:r>
        <w:rPr>
          <w:rFonts w:hint="eastAsia"/>
        </w:rPr>
        <w:t>за</w:t>
      </w:r>
      <w:r>
        <w:t></w:t>
      </w:r>
      <w:r>
        <w:rPr>
          <w:rFonts w:hint="eastAsia"/>
        </w:rPr>
        <w:t>тотожним</w:t>
      </w:r>
      <w:r>
        <w:t></w:t>
      </w:r>
      <w:r>
        <w:rPr>
          <w:rFonts w:hint="eastAsia"/>
        </w:rPr>
        <w:t>позовом</w:t>
      </w:r>
      <w:r>
        <w:t></w:t>
      </w:r>
    </w:p>
    <w:p w:rsidR="00551B6A" w:rsidRDefault="00551B6A" w:rsidP="00551B6A">
      <w:r>
        <w:t></w:t>
      </w:r>
      <w:r>
        <w:t></w:t>
      </w:r>
      <w:r>
        <w:t></w:t>
      </w:r>
      <w:r>
        <w:rPr>
          <w:rFonts w:hint="eastAsia"/>
        </w:rPr>
        <w:t>Якщо</w:t>
      </w:r>
      <w:r>
        <w:t></w:t>
      </w:r>
      <w:r>
        <w:rPr>
          <w:rFonts w:hint="eastAsia"/>
        </w:rPr>
        <w:t>на</w:t>
      </w:r>
      <w:r>
        <w:t></w:t>
      </w:r>
      <w:r>
        <w:rPr>
          <w:rFonts w:hint="eastAsia"/>
        </w:rPr>
        <w:t>стадії</w:t>
      </w:r>
      <w:r>
        <w:t></w:t>
      </w:r>
      <w:r>
        <w:rPr>
          <w:rFonts w:hint="eastAsia"/>
        </w:rPr>
        <w:t>відкриття</w:t>
      </w:r>
      <w:r>
        <w:t></w:t>
      </w:r>
      <w:r>
        <w:rPr>
          <w:rFonts w:hint="eastAsia"/>
        </w:rPr>
        <w:t>провадження</w:t>
      </w:r>
      <w:r>
        <w:t></w:t>
      </w:r>
      <w:r>
        <w:rPr>
          <w:rFonts w:hint="eastAsia"/>
        </w:rPr>
        <w:t>у</w:t>
      </w:r>
      <w:r>
        <w:t></w:t>
      </w:r>
      <w:r>
        <w:rPr>
          <w:rFonts w:hint="eastAsia"/>
        </w:rPr>
        <w:t>справі</w:t>
      </w:r>
      <w:r>
        <w:t></w:t>
      </w:r>
      <w:r>
        <w:rPr>
          <w:rFonts w:hint="eastAsia"/>
        </w:rPr>
        <w:t>суд</w:t>
      </w:r>
      <w:r>
        <w:t></w:t>
      </w:r>
      <w:r>
        <w:rPr>
          <w:rFonts w:hint="eastAsia"/>
        </w:rPr>
        <w:t>встановить</w:t>
      </w:r>
      <w:r>
        <w:t></w:t>
      </w:r>
      <w:r>
        <w:t></w:t>
      </w:r>
      <w:r>
        <w:rPr>
          <w:rFonts w:hint="eastAsia"/>
        </w:rPr>
        <w:t>що</w:t>
      </w:r>
    </w:p>
    <w:p w:rsidR="00551B6A" w:rsidRDefault="00551B6A" w:rsidP="00551B6A">
      <w:r>
        <w:rPr>
          <w:rFonts w:hint="eastAsia"/>
        </w:rPr>
        <w:t>фізична</w:t>
      </w:r>
      <w:r>
        <w:t></w:t>
      </w:r>
      <w:r>
        <w:rPr>
          <w:rFonts w:hint="eastAsia"/>
        </w:rPr>
        <w:t>особа</w:t>
      </w:r>
      <w:r>
        <w:t></w:t>
      </w:r>
      <w:r>
        <w:rPr>
          <w:rFonts w:hint="eastAsia"/>
        </w:rPr>
        <w:t>–</w:t>
      </w:r>
      <w:r>
        <w:t></w:t>
      </w:r>
      <w:r>
        <w:rPr>
          <w:rFonts w:hint="eastAsia"/>
        </w:rPr>
        <w:t>відповідач</w:t>
      </w:r>
      <w:r>
        <w:t></w:t>
      </w:r>
      <w:r>
        <w:rPr>
          <w:rFonts w:hint="eastAsia"/>
        </w:rPr>
        <w:t>померла</w:t>
      </w:r>
      <w:r>
        <w:t></w:t>
      </w:r>
      <w:r>
        <w:t></w:t>
      </w:r>
      <w:r>
        <w:rPr>
          <w:rFonts w:hint="eastAsia"/>
        </w:rPr>
        <w:t>у</w:t>
      </w:r>
      <w:r>
        <w:t></w:t>
      </w:r>
      <w:r>
        <w:rPr>
          <w:rFonts w:hint="eastAsia"/>
        </w:rPr>
        <w:t>відкритті</w:t>
      </w:r>
      <w:r>
        <w:t></w:t>
      </w:r>
      <w:r>
        <w:rPr>
          <w:rFonts w:hint="eastAsia"/>
        </w:rPr>
        <w:t>провадження</w:t>
      </w:r>
      <w:r>
        <w:t></w:t>
      </w:r>
      <w:r>
        <w:rPr>
          <w:rFonts w:hint="eastAsia"/>
        </w:rPr>
        <w:t>має</w:t>
      </w:r>
      <w:r>
        <w:t></w:t>
      </w:r>
      <w:r>
        <w:rPr>
          <w:rFonts w:hint="eastAsia"/>
        </w:rPr>
        <w:t>бути</w:t>
      </w:r>
      <w:r>
        <w:t></w:t>
      </w:r>
      <w:r>
        <w:rPr>
          <w:rFonts w:hint="eastAsia"/>
        </w:rPr>
        <w:t>відмовлено</w:t>
      </w:r>
    </w:p>
    <w:p w:rsidR="00551B6A" w:rsidRDefault="00551B6A" w:rsidP="00551B6A">
      <w:r>
        <w:rPr>
          <w:rFonts w:hint="eastAsia"/>
        </w:rPr>
        <w:t>на</w:t>
      </w:r>
      <w:r>
        <w:t></w:t>
      </w:r>
      <w:r>
        <w:rPr>
          <w:rFonts w:hint="eastAsia"/>
        </w:rPr>
        <w:t>підставі</w:t>
      </w:r>
      <w:r>
        <w:t></w:t>
      </w:r>
      <w:r>
        <w:rPr>
          <w:rFonts w:hint="eastAsia"/>
        </w:rPr>
        <w:t>пункту</w:t>
      </w:r>
      <w:r>
        <w:t></w:t>
      </w:r>
      <w:r>
        <w:t></w:t>
      </w:r>
      <w:r>
        <w:t></w:t>
      </w:r>
      <w:r>
        <w:rPr>
          <w:rFonts w:hint="eastAsia"/>
        </w:rPr>
        <w:t>частини</w:t>
      </w:r>
      <w:r>
        <w:t></w:t>
      </w:r>
      <w:r>
        <w:rPr>
          <w:rFonts w:hint="eastAsia"/>
        </w:rPr>
        <w:t>другої</w:t>
      </w:r>
      <w:r>
        <w:t></w:t>
      </w:r>
      <w:r>
        <w:rPr>
          <w:rFonts w:hint="eastAsia"/>
        </w:rPr>
        <w:t>статті</w:t>
      </w:r>
      <w:r>
        <w:t></w:t>
      </w:r>
      <w:r>
        <w:t></w:t>
      </w:r>
      <w:r>
        <w:t></w:t>
      </w:r>
      <w:r>
        <w:t></w:t>
      </w:r>
      <w:r>
        <w:t></w:t>
      </w:r>
      <w:r>
        <w:rPr>
          <w:rFonts w:hint="eastAsia"/>
        </w:rPr>
        <w:t>ЦПК</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відповідна</w:t>
      </w:r>
    </w:p>
    <w:p w:rsidR="00551B6A" w:rsidRDefault="00551B6A" w:rsidP="00551B6A">
      <w:r>
        <w:rPr>
          <w:rFonts w:hint="eastAsia"/>
        </w:rPr>
        <w:t>заява</w:t>
      </w:r>
      <w:r>
        <w:t></w:t>
      </w:r>
      <w:r>
        <w:rPr>
          <w:rFonts w:hint="eastAsia"/>
        </w:rPr>
        <w:t>не</w:t>
      </w:r>
      <w:r>
        <w:t></w:t>
      </w:r>
      <w:r>
        <w:rPr>
          <w:rFonts w:hint="eastAsia"/>
        </w:rPr>
        <w:t>підлягає</w:t>
      </w:r>
      <w:r>
        <w:t></w:t>
      </w:r>
      <w:r>
        <w:rPr>
          <w:rFonts w:hint="eastAsia"/>
        </w:rPr>
        <w:t>розгляду</w:t>
      </w:r>
      <w:r>
        <w:t></w:t>
      </w:r>
      <w:r>
        <w:rPr>
          <w:rFonts w:hint="eastAsia"/>
        </w:rPr>
        <w:t>в</w:t>
      </w:r>
      <w:r>
        <w:t></w:t>
      </w:r>
      <w:r>
        <w:rPr>
          <w:rFonts w:hint="eastAsia"/>
        </w:rPr>
        <w:t>судах</w:t>
      </w:r>
      <w:r>
        <w:t></w:t>
      </w:r>
      <w:r>
        <w:rPr>
          <w:rFonts w:hint="eastAsia"/>
        </w:rPr>
        <w:t>у</w:t>
      </w:r>
      <w:r>
        <w:t></w:t>
      </w:r>
      <w:r>
        <w:rPr>
          <w:rFonts w:hint="eastAsia"/>
        </w:rPr>
        <w:t>порядку</w:t>
      </w:r>
      <w:r>
        <w:t></w:t>
      </w:r>
      <w:r>
        <w:rPr>
          <w:rFonts w:hint="eastAsia"/>
        </w:rPr>
        <w:t>цивільного</w:t>
      </w:r>
      <w:r>
        <w:t></w:t>
      </w:r>
      <w:r>
        <w:rPr>
          <w:rFonts w:hint="eastAsia"/>
        </w:rPr>
        <w:t>судочинства</w:t>
      </w:r>
      <w:r>
        <w:t></w:t>
      </w:r>
    </w:p>
    <w:p w:rsidR="00551B6A" w:rsidRDefault="00551B6A" w:rsidP="00551B6A">
      <w:r>
        <w:rPr>
          <w:rFonts w:hint="eastAsia"/>
        </w:rPr>
        <w:t>Якщо</w:t>
      </w:r>
      <w:r>
        <w:t></w:t>
      </w:r>
      <w:r>
        <w:rPr>
          <w:rFonts w:hint="eastAsia"/>
        </w:rPr>
        <w:t>факт</w:t>
      </w:r>
      <w:r>
        <w:t></w:t>
      </w:r>
      <w:r>
        <w:rPr>
          <w:rFonts w:hint="eastAsia"/>
        </w:rPr>
        <w:t>смерті</w:t>
      </w:r>
      <w:r>
        <w:t></w:t>
      </w:r>
      <w:r>
        <w:rPr>
          <w:rFonts w:hint="eastAsia"/>
        </w:rPr>
        <w:t>відповідача</w:t>
      </w:r>
      <w:r>
        <w:t></w:t>
      </w:r>
      <w:r>
        <w:t></w:t>
      </w:r>
      <w:r>
        <w:rPr>
          <w:rFonts w:hint="eastAsia"/>
        </w:rPr>
        <w:t>що</w:t>
      </w:r>
      <w:r>
        <w:t></w:t>
      </w:r>
      <w:r>
        <w:rPr>
          <w:rFonts w:hint="eastAsia"/>
        </w:rPr>
        <w:t>настала</w:t>
      </w:r>
      <w:r>
        <w:t></w:t>
      </w:r>
      <w:r>
        <w:rPr>
          <w:rFonts w:hint="eastAsia"/>
        </w:rPr>
        <w:t>до</w:t>
      </w:r>
      <w:r>
        <w:t></w:t>
      </w:r>
      <w:r>
        <w:rPr>
          <w:rFonts w:hint="eastAsia"/>
        </w:rPr>
        <w:t>подання</w:t>
      </w:r>
      <w:r>
        <w:t></w:t>
      </w:r>
      <w:r>
        <w:rPr>
          <w:rFonts w:hint="eastAsia"/>
        </w:rPr>
        <w:t>позову</w:t>
      </w:r>
      <w:r>
        <w:t></w:t>
      </w:r>
      <w:r>
        <w:t></w:t>
      </w:r>
      <w:r>
        <w:rPr>
          <w:rFonts w:hint="eastAsia"/>
        </w:rPr>
        <w:t>буде</w:t>
      </w:r>
    </w:p>
    <w:p w:rsidR="00551B6A" w:rsidRDefault="00551B6A" w:rsidP="00551B6A">
      <w:r>
        <w:rPr>
          <w:rFonts w:hint="eastAsia"/>
        </w:rPr>
        <w:t>встановлено</w:t>
      </w:r>
      <w:r>
        <w:t></w:t>
      </w:r>
      <w:r>
        <w:rPr>
          <w:rFonts w:hint="eastAsia"/>
        </w:rPr>
        <w:t>на</w:t>
      </w:r>
      <w:r>
        <w:t></w:t>
      </w:r>
      <w:r>
        <w:rPr>
          <w:rFonts w:hint="eastAsia"/>
        </w:rPr>
        <w:t>стадії</w:t>
      </w:r>
      <w:r>
        <w:t></w:t>
      </w:r>
      <w:r>
        <w:rPr>
          <w:rFonts w:hint="eastAsia"/>
        </w:rPr>
        <w:t>судового</w:t>
      </w:r>
      <w:r>
        <w:t></w:t>
      </w:r>
      <w:r>
        <w:rPr>
          <w:rFonts w:hint="eastAsia"/>
        </w:rPr>
        <w:t>розгляду</w:t>
      </w:r>
      <w:r>
        <w:t></w:t>
      </w:r>
      <w:r>
        <w:t></w:t>
      </w:r>
      <w:r>
        <w:rPr>
          <w:rFonts w:hint="eastAsia"/>
        </w:rPr>
        <w:t>суду</w:t>
      </w:r>
      <w:r>
        <w:t></w:t>
      </w:r>
      <w:r>
        <w:rPr>
          <w:rFonts w:hint="eastAsia"/>
        </w:rPr>
        <w:t>слід</w:t>
      </w:r>
      <w:r>
        <w:t></w:t>
      </w:r>
      <w:r>
        <w:rPr>
          <w:rFonts w:hint="eastAsia"/>
        </w:rPr>
        <w:t>керуватись</w:t>
      </w:r>
      <w:r>
        <w:t></w:t>
      </w:r>
      <w:r>
        <w:rPr>
          <w:rFonts w:hint="eastAsia"/>
        </w:rPr>
        <w:t>положеннями</w:t>
      </w:r>
    </w:p>
    <w:p w:rsidR="00551B6A" w:rsidRDefault="00551B6A" w:rsidP="00551B6A">
      <w:r>
        <w:rPr>
          <w:rFonts w:hint="eastAsia"/>
        </w:rPr>
        <w:t>пункту</w:t>
      </w:r>
      <w:r>
        <w:t></w:t>
      </w:r>
      <w:r>
        <w:t></w:t>
      </w:r>
      <w:r>
        <w:t></w:t>
      </w:r>
      <w:r>
        <w:rPr>
          <w:rFonts w:hint="eastAsia"/>
        </w:rPr>
        <w:t>частини</w:t>
      </w:r>
      <w:r>
        <w:t></w:t>
      </w:r>
      <w:r>
        <w:rPr>
          <w:rFonts w:hint="eastAsia"/>
        </w:rPr>
        <w:t>першої</w:t>
      </w:r>
      <w:r>
        <w:t></w:t>
      </w:r>
      <w:r>
        <w:rPr>
          <w:rFonts w:hint="eastAsia"/>
        </w:rPr>
        <w:t>статті</w:t>
      </w:r>
      <w:r>
        <w:t></w:t>
      </w:r>
      <w:r>
        <w:t></w:t>
      </w:r>
      <w:r>
        <w:t></w:t>
      </w:r>
      <w:r>
        <w:t></w:t>
      </w:r>
      <w:r>
        <w:t></w:t>
      </w:r>
      <w:r>
        <w:rPr>
          <w:rFonts w:hint="eastAsia"/>
        </w:rPr>
        <w:t>ЦПК</w:t>
      </w:r>
      <w:r>
        <w:t></w:t>
      </w:r>
      <w:r>
        <w:rPr>
          <w:rFonts w:hint="eastAsia"/>
        </w:rPr>
        <w:t>та</w:t>
      </w:r>
      <w:r>
        <w:t></w:t>
      </w:r>
      <w:r>
        <w:rPr>
          <w:rFonts w:hint="eastAsia"/>
        </w:rPr>
        <w:t>закривати</w:t>
      </w:r>
      <w:r>
        <w:t></w:t>
      </w:r>
      <w:r>
        <w:rPr>
          <w:rFonts w:hint="eastAsia"/>
        </w:rPr>
        <w:t>провадження</w:t>
      </w:r>
      <w:r>
        <w:t></w:t>
      </w:r>
      <w:r>
        <w:rPr>
          <w:rFonts w:hint="eastAsia"/>
        </w:rPr>
        <w:t>у</w:t>
      </w:r>
      <w:r>
        <w:t></w:t>
      </w:r>
      <w:r>
        <w:rPr>
          <w:rFonts w:hint="eastAsia"/>
        </w:rPr>
        <w:t>справі</w:t>
      </w:r>
      <w:r>
        <w:t></w:t>
      </w:r>
      <w:r>
        <w:rPr>
          <w:rFonts w:hint="eastAsia"/>
        </w:rPr>
        <w:t>у</w:t>
      </w:r>
    </w:p>
    <w:p w:rsidR="00551B6A" w:rsidRDefault="00551B6A" w:rsidP="00551B6A">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вона</w:t>
      </w:r>
      <w:r>
        <w:t></w:t>
      </w:r>
      <w:r>
        <w:rPr>
          <w:rFonts w:hint="eastAsia"/>
        </w:rPr>
        <w:t>не</w:t>
      </w:r>
      <w:r>
        <w:t></w:t>
      </w:r>
      <w:r>
        <w:rPr>
          <w:rFonts w:hint="eastAsia"/>
        </w:rPr>
        <w:t>підлягає</w:t>
      </w:r>
      <w:r>
        <w:t></w:t>
      </w:r>
      <w:r>
        <w:rPr>
          <w:rFonts w:hint="eastAsia"/>
        </w:rPr>
        <w:t>розгляду</w:t>
      </w:r>
      <w:r>
        <w:t></w:t>
      </w:r>
      <w:r>
        <w:rPr>
          <w:rFonts w:hint="eastAsia"/>
        </w:rPr>
        <w:t>в</w:t>
      </w:r>
      <w:r>
        <w:t></w:t>
      </w:r>
      <w:r>
        <w:rPr>
          <w:rFonts w:hint="eastAsia"/>
        </w:rPr>
        <w:t>порядку</w:t>
      </w:r>
      <w:r>
        <w:t></w:t>
      </w:r>
      <w:r>
        <w:rPr>
          <w:rFonts w:hint="eastAsia"/>
        </w:rPr>
        <w:t>цивільного</w:t>
      </w:r>
      <w:r>
        <w:t></w:t>
      </w:r>
      <w:r>
        <w:rPr>
          <w:rFonts w:hint="eastAsia"/>
        </w:rPr>
        <w:t>судочинства</w:t>
      </w:r>
      <w:r>
        <w:t></w:t>
      </w:r>
    </w:p>
    <w:p w:rsidR="00551B6A" w:rsidRDefault="00551B6A" w:rsidP="00551B6A">
      <w:r>
        <w:rPr>
          <w:rFonts w:hint="eastAsia"/>
        </w:rPr>
        <w:t>З</w:t>
      </w:r>
      <w:r>
        <w:t></w:t>
      </w:r>
      <w:r>
        <w:rPr>
          <w:rFonts w:hint="eastAsia"/>
        </w:rPr>
        <w:t>огляду</w:t>
      </w:r>
      <w:r>
        <w:t></w:t>
      </w:r>
      <w:r>
        <w:rPr>
          <w:rFonts w:hint="eastAsia"/>
        </w:rPr>
        <w:t>на</w:t>
      </w:r>
      <w:r>
        <w:t></w:t>
      </w:r>
      <w:r>
        <w:rPr>
          <w:rFonts w:hint="eastAsia"/>
        </w:rPr>
        <w:t>положення</w:t>
      </w:r>
      <w:r>
        <w:t></w:t>
      </w:r>
      <w:r>
        <w:rPr>
          <w:rFonts w:hint="eastAsia"/>
        </w:rPr>
        <w:t>статей</w:t>
      </w:r>
      <w:r>
        <w:t></w:t>
      </w:r>
      <w:r>
        <w:t></w:t>
      </w:r>
      <w:r>
        <w:t></w:t>
      </w:r>
      <w:r>
        <w:t></w:t>
      </w:r>
      <w:r>
        <w:t></w:t>
      </w:r>
      <w:r>
        <w:t></w:t>
      </w:r>
      <w:r>
        <w:t></w:t>
      </w:r>
      <w:r>
        <w:t></w:t>
      </w:r>
      <w:r>
        <w:rPr>
          <w:rFonts w:hint="eastAsia"/>
        </w:rPr>
        <w:t>ЦПК</w:t>
      </w:r>
      <w:r>
        <w:t></w:t>
      </w:r>
      <w:r>
        <w:t></w:t>
      </w:r>
      <w:r>
        <w:rPr>
          <w:rFonts w:hint="eastAsia"/>
        </w:rPr>
        <w:t>у</w:t>
      </w:r>
      <w:r>
        <w:t></w:t>
      </w:r>
      <w:r>
        <w:rPr>
          <w:rFonts w:hint="eastAsia"/>
        </w:rPr>
        <w:t>разі</w:t>
      </w:r>
      <w:r>
        <w:t></w:t>
      </w:r>
      <w:r>
        <w:rPr>
          <w:rFonts w:hint="eastAsia"/>
        </w:rPr>
        <w:t>встановлення</w:t>
      </w:r>
      <w:r>
        <w:t></w:t>
      </w:r>
      <w:r>
        <w:rPr>
          <w:rFonts w:hint="eastAsia"/>
        </w:rPr>
        <w:t>під</w:t>
      </w:r>
      <w:r>
        <w:t></w:t>
      </w:r>
      <w:r>
        <w:rPr>
          <w:rFonts w:hint="eastAsia"/>
        </w:rPr>
        <w:t>час</w:t>
      </w:r>
    </w:p>
    <w:p w:rsidR="00551B6A" w:rsidRDefault="00551B6A" w:rsidP="00551B6A">
      <w:r>
        <w:rPr>
          <w:rFonts w:hint="eastAsia"/>
        </w:rPr>
        <w:t>судового</w:t>
      </w:r>
      <w:r>
        <w:t></w:t>
      </w:r>
      <w:r>
        <w:rPr>
          <w:rFonts w:hint="eastAsia"/>
        </w:rPr>
        <w:t>розгляду</w:t>
      </w:r>
      <w:r>
        <w:t></w:t>
      </w:r>
      <w:r>
        <w:rPr>
          <w:rFonts w:hint="eastAsia"/>
        </w:rPr>
        <w:t>факту</w:t>
      </w:r>
      <w:r>
        <w:t></w:t>
      </w:r>
      <w:r>
        <w:rPr>
          <w:rFonts w:hint="eastAsia"/>
        </w:rPr>
        <w:t>пред’явлення</w:t>
      </w:r>
      <w:r>
        <w:t></w:t>
      </w:r>
      <w:r>
        <w:rPr>
          <w:rFonts w:hint="eastAsia"/>
        </w:rPr>
        <w:t>позову</w:t>
      </w:r>
      <w:r>
        <w:t></w:t>
      </w:r>
      <w:r>
        <w:rPr>
          <w:rFonts w:hint="eastAsia"/>
        </w:rPr>
        <w:t>до</w:t>
      </w:r>
      <w:r>
        <w:t></w:t>
      </w:r>
      <w:r>
        <w:rPr>
          <w:rFonts w:hint="eastAsia"/>
        </w:rPr>
        <w:t>померлої</w:t>
      </w:r>
      <w:r>
        <w:t></w:t>
      </w:r>
      <w:r>
        <w:rPr>
          <w:rFonts w:hint="eastAsia"/>
        </w:rPr>
        <w:t>особи</w:t>
      </w:r>
      <w:r>
        <w:t></w:t>
      </w:r>
      <w:r>
        <w:t></w:t>
      </w:r>
      <w:r>
        <w:rPr>
          <w:rFonts w:hint="eastAsia"/>
        </w:rPr>
        <w:t>формальні</w:t>
      </w:r>
    </w:p>
    <w:p w:rsidR="00551B6A" w:rsidRDefault="00551B6A" w:rsidP="00551B6A">
      <w:r>
        <w:rPr>
          <w:rFonts w:hint="eastAsia"/>
        </w:rPr>
        <w:t>підстави</w:t>
      </w:r>
      <w:r>
        <w:t></w:t>
      </w:r>
      <w:r>
        <w:rPr>
          <w:rFonts w:hint="eastAsia"/>
        </w:rPr>
        <w:t>для</w:t>
      </w:r>
      <w:r>
        <w:t></w:t>
      </w:r>
      <w:r>
        <w:rPr>
          <w:rFonts w:hint="eastAsia"/>
        </w:rPr>
        <w:t>застосування</w:t>
      </w:r>
      <w:r>
        <w:t></w:t>
      </w:r>
      <w:r>
        <w:rPr>
          <w:rFonts w:hint="eastAsia"/>
        </w:rPr>
        <w:t>судом</w:t>
      </w:r>
      <w:r>
        <w:t></w:t>
      </w:r>
      <w:r>
        <w:rPr>
          <w:rFonts w:hint="eastAsia"/>
        </w:rPr>
        <w:t>положень</w:t>
      </w:r>
      <w:r>
        <w:t></w:t>
      </w:r>
      <w:r>
        <w:rPr>
          <w:rFonts w:hint="eastAsia"/>
        </w:rPr>
        <w:t>статті</w:t>
      </w:r>
      <w:r>
        <w:t></w:t>
      </w:r>
      <w:r>
        <w:t></w:t>
      </w:r>
      <w:r>
        <w:t></w:t>
      </w:r>
      <w:r>
        <w:t></w:t>
      </w:r>
      <w:r>
        <w:rPr>
          <w:rFonts w:hint="eastAsia"/>
        </w:rPr>
        <w:t>ЦПК</w:t>
      </w:r>
      <w:r>
        <w:t></w:t>
      </w:r>
      <w:r>
        <w:rPr>
          <w:rFonts w:hint="eastAsia"/>
        </w:rPr>
        <w:t>та</w:t>
      </w:r>
      <w:r>
        <w:t></w:t>
      </w:r>
      <w:r>
        <w:rPr>
          <w:rFonts w:hint="eastAsia"/>
        </w:rPr>
        <w:t>встановлення</w:t>
      </w:r>
    </w:p>
    <w:p w:rsidR="00551B6A" w:rsidRDefault="00551B6A" w:rsidP="00551B6A">
      <w:r>
        <w:rPr>
          <w:rFonts w:hint="eastAsia"/>
        </w:rPr>
        <w:t>правонаступників</w:t>
      </w:r>
      <w:r>
        <w:t></w:t>
      </w:r>
      <w:r>
        <w:rPr>
          <w:rFonts w:hint="eastAsia"/>
        </w:rPr>
        <w:t>відсутні</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підставами</w:t>
      </w:r>
      <w:r>
        <w:t></w:t>
      </w:r>
      <w:r>
        <w:rPr>
          <w:rFonts w:hint="eastAsia"/>
        </w:rPr>
        <w:t>процесуального</w:t>
      </w:r>
    </w:p>
    <w:p w:rsidR="00551B6A" w:rsidRDefault="00551B6A" w:rsidP="00551B6A">
      <w:r>
        <w:rPr>
          <w:rFonts w:hint="eastAsia"/>
        </w:rPr>
        <w:t>правонаступництва</w:t>
      </w:r>
      <w:r>
        <w:t></w:t>
      </w:r>
      <w:r>
        <w:rPr>
          <w:rFonts w:hint="eastAsia"/>
        </w:rPr>
        <w:t>можуть</w:t>
      </w:r>
      <w:r>
        <w:t></w:t>
      </w:r>
      <w:r>
        <w:rPr>
          <w:rFonts w:hint="eastAsia"/>
        </w:rPr>
        <w:t>бути</w:t>
      </w:r>
      <w:r>
        <w:t></w:t>
      </w:r>
      <w:r>
        <w:rPr>
          <w:rFonts w:hint="eastAsia"/>
        </w:rPr>
        <w:t>лише</w:t>
      </w:r>
      <w:r>
        <w:t></w:t>
      </w:r>
      <w:r>
        <w:rPr>
          <w:rFonts w:hint="eastAsia"/>
        </w:rPr>
        <w:t>обставини</w:t>
      </w:r>
      <w:r>
        <w:t></w:t>
      </w:r>
      <w:r>
        <w:t></w:t>
      </w:r>
      <w:r>
        <w:rPr>
          <w:rFonts w:hint="eastAsia"/>
        </w:rPr>
        <w:t>які</w:t>
      </w:r>
      <w:r>
        <w:t></w:t>
      </w:r>
      <w:r>
        <w:rPr>
          <w:rFonts w:hint="eastAsia"/>
        </w:rPr>
        <w:t>виникли</w:t>
      </w:r>
      <w:r>
        <w:t></w:t>
      </w:r>
      <w:r>
        <w:rPr>
          <w:rFonts w:hint="eastAsia"/>
        </w:rPr>
        <w:t>під</w:t>
      </w:r>
      <w:r>
        <w:t></w:t>
      </w:r>
      <w:r>
        <w:rPr>
          <w:rFonts w:hint="eastAsia"/>
        </w:rPr>
        <w:t>час</w:t>
      </w:r>
      <w:r>
        <w:t></w:t>
      </w:r>
      <w:r>
        <w:rPr>
          <w:rFonts w:hint="eastAsia"/>
        </w:rPr>
        <w:t>судового</w:t>
      </w:r>
    </w:p>
    <w:p w:rsidR="00551B6A" w:rsidRDefault="00551B6A" w:rsidP="00551B6A">
      <w:r>
        <w:t></w:t>
      </w:r>
      <w:r>
        <w:t></w:t>
      </w:r>
      <w:r>
        <w:t></w:t>
      </w:r>
    </w:p>
    <w:p w:rsidR="00551B6A" w:rsidRDefault="00551B6A" w:rsidP="00551B6A">
      <w:r>
        <w:rPr>
          <w:rFonts w:hint="eastAsia"/>
        </w:rPr>
        <w:t>провадження</w:t>
      </w:r>
      <w:r>
        <w:t></w:t>
      </w:r>
      <w:r>
        <w:rPr>
          <w:rFonts w:hint="eastAsia"/>
        </w:rPr>
        <w:t>у</w:t>
      </w:r>
      <w:r>
        <w:t></w:t>
      </w:r>
      <w:r>
        <w:rPr>
          <w:rFonts w:hint="eastAsia"/>
        </w:rPr>
        <w:t>справі</w:t>
      </w:r>
      <w:r>
        <w:t></w:t>
      </w:r>
      <w:r>
        <w:t></w:t>
      </w:r>
      <w:r>
        <w:rPr>
          <w:rFonts w:hint="eastAsia"/>
        </w:rPr>
        <w:t>а</w:t>
      </w:r>
      <w:r>
        <w:t></w:t>
      </w:r>
      <w:r>
        <w:rPr>
          <w:rFonts w:hint="eastAsia"/>
        </w:rPr>
        <w:t>не</w:t>
      </w:r>
      <w:r>
        <w:t></w:t>
      </w:r>
      <w:r>
        <w:rPr>
          <w:rFonts w:hint="eastAsia"/>
        </w:rPr>
        <w:t>до</w:t>
      </w:r>
      <w:r>
        <w:t></w:t>
      </w:r>
      <w:r>
        <w:rPr>
          <w:rFonts w:hint="eastAsia"/>
        </w:rPr>
        <w:t>його</w:t>
      </w:r>
      <w:r>
        <w:t></w:t>
      </w:r>
      <w:r>
        <w:rPr>
          <w:rFonts w:hint="eastAsia"/>
        </w:rPr>
        <w:t>початку</w:t>
      </w:r>
      <w:r>
        <w:t></w:t>
      </w:r>
      <w:r>
        <w:t></w:t>
      </w:r>
      <w:r>
        <w:rPr>
          <w:rFonts w:hint="eastAsia"/>
        </w:rPr>
        <w:t>тобто</w:t>
      </w:r>
      <w:r>
        <w:t></w:t>
      </w:r>
      <w:r>
        <w:rPr>
          <w:rFonts w:hint="eastAsia"/>
        </w:rPr>
        <w:t>до</w:t>
      </w:r>
      <w:r>
        <w:t></w:t>
      </w:r>
      <w:r>
        <w:rPr>
          <w:rFonts w:hint="eastAsia"/>
        </w:rPr>
        <w:t>відкриття</w:t>
      </w:r>
      <w:r>
        <w:t></w:t>
      </w:r>
      <w:r>
        <w:rPr>
          <w:rFonts w:hint="eastAsia"/>
        </w:rPr>
        <w:t>провадження</w:t>
      </w:r>
      <w:r>
        <w:t></w:t>
      </w:r>
      <w:r>
        <w:rPr>
          <w:rFonts w:hint="eastAsia"/>
        </w:rPr>
        <w:t>у</w:t>
      </w:r>
    </w:p>
    <w:p w:rsidR="00551B6A" w:rsidRDefault="00551B6A" w:rsidP="00551B6A">
      <w:r>
        <w:rPr>
          <w:rFonts w:hint="eastAsia"/>
        </w:rPr>
        <w:t>справі</w:t>
      </w:r>
      <w:r>
        <w:t></w:t>
      </w:r>
    </w:p>
    <w:p w:rsidR="00551B6A" w:rsidRDefault="00551B6A" w:rsidP="00551B6A">
      <w:r>
        <w:t></w:t>
      </w:r>
      <w:r>
        <w:t></w:t>
      </w:r>
      <w:r>
        <w:t></w:t>
      </w:r>
      <w:r>
        <w:rPr>
          <w:rFonts w:hint="eastAsia"/>
        </w:rPr>
        <w:t>Під</w:t>
      </w:r>
      <w:r>
        <w:t></w:t>
      </w:r>
      <w:r>
        <w:rPr>
          <w:rFonts w:hint="eastAsia"/>
        </w:rPr>
        <w:t>час</w:t>
      </w:r>
      <w:r>
        <w:t></w:t>
      </w:r>
      <w:r>
        <w:rPr>
          <w:rFonts w:hint="eastAsia"/>
        </w:rPr>
        <w:t>введення</w:t>
      </w:r>
      <w:r>
        <w:t></w:t>
      </w:r>
      <w:r>
        <w:rPr>
          <w:rFonts w:hint="eastAsia"/>
        </w:rPr>
        <w:t>та</w:t>
      </w:r>
      <w:r>
        <w:t></w:t>
      </w:r>
      <w:r>
        <w:rPr>
          <w:rFonts w:hint="eastAsia"/>
        </w:rPr>
        <w:t>дії</w:t>
      </w:r>
      <w:r>
        <w:t></w:t>
      </w:r>
      <w:r>
        <w:rPr>
          <w:rFonts w:hint="eastAsia"/>
        </w:rPr>
        <w:t>в</w:t>
      </w:r>
      <w:r>
        <w:t></w:t>
      </w:r>
      <w:r>
        <w:rPr>
          <w:rFonts w:hint="eastAsia"/>
        </w:rPr>
        <w:t>банку</w:t>
      </w:r>
      <w:r>
        <w:t></w:t>
      </w:r>
      <w:r>
        <w:rPr>
          <w:rFonts w:hint="eastAsia"/>
        </w:rPr>
        <w:t>тимчасової</w:t>
      </w:r>
      <w:r>
        <w:t></w:t>
      </w:r>
      <w:r>
        <w:rPr>
          <w:rFonts w:hint="eastAsia"/>
        </w:rPr>
        <w:t>адміністрації</w:t>
      </w:r>
      <w:r>
        <w:t></w:t>
      </w:r>
      <w:r>
        <w:rPr>
          <w:rFonts w:hint="eastAsia"/>
        </w:rPr>
        <w:t>процесуальним</w:t>
      </w:r>
    </w:p>
    <w:p w:rsidR="00551B6A" w:rsidRDefault="00551B6A" w:rsidP="00551B6A">
      <w:r>
        <w:rPr>
          <w:rFonts w:hint="eastAsia"/>
        </w:rPr>
        <w:t>представником</w:t>
      </w:r>
      <w:r>
        <w:t></w:t>
      </w:r>
      <w:r>
        <w:rPr>
          <w:rFonts w:hint="eastAsia"/>
        </w:rPr>
        <w:t>банку</w:t>
      </w:r>
      <w:r>
        <w:t></w:t>
      </w:r>
      <w:r>
        <w:rPr>
          <w:rFonts w:hint="eastAsia"/>
        </w:rPr>
        <w:t>є</w:t>
      </w:r>
      <w:r>
        <w:t></w:t>
      </w:r>
      <w:r>
        <w:rPr>
          <w:rFonts w:hint="eastAsia"/>
        </w:rPr>
        <w:t>уповноважена</w:t>
      </w:r>
      <w:r>
        <w:t></w:t>
      </w:r>
      <w:r>
        <w:rPr>
          <w:rFonts w:hint="eastAsia"/>
        </w:rPr>
        <w:t>особа</w:t>
      </w:r>
      <w:r>
        <w:t></w:t>
      </w:r>
      <w:r>
        <w:rPr>
          <w:rFonts w:hint="eastAsia"/>
        </w:rPr>
        <w:t>Фонду</w:t>
      </w:r>
      <w:r>
        <w:t></w:t>
      </w:r>
      <w:r>
        <w:rPr>
          <w:rFonts w:hint="eastAsia"/>
        </w:rPr>
        <w:t>гарантування</w:t>
      </w:r>
      <w:r>
        <w:t></w:t>
      </w:r>
      <w:r>
        <w:rPr>
          <w:rFonts w:hint="eastAsia"/>
        </w:rPr>
        <w:t>вкладів</w:t>
      </w:r>
    </w:p>
    <w:p w:rsidR="00551B6A" w:rsidRDefault="00551B6A" w:rsidP="00551B6A">
      <w:r>
        <w:rPr>
          <w:rFonts w:hint="eastAsia"/>
        </w:rPr>
        <w:t>фізичних</w:t>
      </w:r>
      <w:r>
        <w:t></w:t>
      </w:r>
      <w:r>
        <w:rPr>
          <w:rFonts w:hint="eastAsia"/>
        </w:rPr>
        <w:t>осіб</w:t>
      </w:r>
      <w:r>
        <w:t></w:t>
      </w:r>
      <w:r>
        <w:t></w:t>
      </w:r>
      <w:r>
        <w:rPr>
          <w:rFonts w:hint="eastAsia"/>
        </w:rPr>
        <w:t>проте</w:t>
      </w:r>
      <w:r>
        <w:t></w:t>
      </w:r>
      <w:r>
        <w:t></w:t>
      </w:r>
      <w:r>
        <w:rPr>
          <w:rFonts w:hint="eastAsia"/>
        </w:rPr>
        <w:t>стороною</w:t>
      </w:r>
      <w:r>
        <w:t></w:t>
      </w:r>
      <w:r>
        <w:rPr>
          <w:rFonts w:hint="eastAsia"/>
        </w:rPr>
        <w:t>в</w:t>
      </w:r>
      <w:r>
        <w:t></w:t>
      </w:r>
      <w:r>
        <w:rPr>
          <w:rFonts w:hint="eastAsia"/>
        </w:rPr>
        <w:t>такій</w:t>
      </w:r>
      <w:r>
        <w:t></w:t>
      </w:r>
      <w:r>
        <w:rPr>
          <w:rFonts w:hint="eastAsia"/>
        </w:rPr>
        <w:t>справі</w:t>
      </w:r>
      <w:r>
        <w:t></w:t>
      </w:r>
      <w:r>
        <w:rPr>
          <w:rFonts w:hint="eastAsia"/>
        </w:rPr>
        <w:t>є</w:t>
      </w:r>
      <w:r>
        <w:t></w:t>
      </w:r>
      <w:r>
        <w:rPr>
          <w:rFonts w:hint="eastAsia"/>
        </w:rPr>
        <w:t>безпосередньо</w:t>
      </w:r>
      <w:r>
        <w:t></w:t>
      </w:r>
      <w:r>
        <w:rPr>
          <w:rFonts w:hint="eastAsia"/>
        </w:rPr>
        <w:t>банк</w:t>
      </w:r>
      <w:r>
        <w:t></w:t>
      </w:r>
      <w:r>
        <w:t></w:t>
      </w:r>
      <w:r>
        <w:rPr>
          <w:rFonts w:hint="eastAsia"/>
        </w:rPr>
        <w:t>а</w:t>
      </w:r>
      <w:r>
        <w:t></w:t>
      </w:r>
      <w:r>
        <w:rPr>
          <w:rFonts w:hint="eastAsia"/>
        </w:rPr>
        <w:t>не</w:t>
      </w:r>
      <w:r>
        <w:t></w:t>
      </w:r>
      <w:r>
        <w:rPr>
          <w:rFonts w:hint="eastAsia"/>
        </w:rPr>
        <w:t>Фонд</w:t>
      </w:r>
      <w:r>
        <w:t></w:t>
      </w:r>
    </w:p>
    <w:p w:rsidR="00551B6A" w:rsidRDefault="00551B6A" w:rsidP="00551B6A">
      <w:r>
        <w:rPr>
          <w:rFonts w:hint="eastAsia"/>
        </w:rPr>
        <w:t>Позови</w:t>
      </w:r>
      <w:r>
        <w:t></w:t>
      </w:r>
      <w:r>
        <w:t></w:t>
      </w:r>
      <w:r>
        <w:rPr>
          <w:rFonts w:hint="eastAsia"/>
        </w:rPr>
        <w:t>що</w:t>
      </w:r>
      <w:r>
        <w:t></w:t>
      </w:r>
      <w:r>
        <w:rPr>
          <w:rFonts w:hint="eastAsia"/>
        </w:rPr>
        <w:t>виникають</w:t>
      </w:r>
      <w:r>
        <w:t></w:t>
      </w:r>
      <w:r>
        <w:rPr>
          <w:rFonts w:hint="eastAsia"/>
        </w:rPr>
        <w:t>із</w:t>
      </w:r>
      <w:r>
        <w:t></w:t>
      </w:r>
      <w:r>
        <w:rPr>
          <w:rFonts w:hint="eastAsia"/>
        </w:rPr>
        <w:t>діяльності</w:t>
      </w:r>
      <w:r>
        <w:t></w:t>
      </w:r>
      <w:r>
        <w:rPr>
          <w:rFonts w:hint="eastAsia"/>
        </w:rPr>
        <w:t>філії</w:t>
      </w:r>
      <w:r>
        <w:t></w:t>
      </w:r>
      <w:r>
        <w:rPr>
          <w:rFonts w:hint="eastAsia"/>
        </w:rPr>
        <w:t>або</w:t>
      </w:r>
      <w:r>
        <w:t></w:t>
      </w:r>
      <w:r>
        <w:rPr>
          <w:rFonts w:hint="eastAsia"/>
        </w:rPr>
        <w:t>представництва</w:t>
      </w:r>
      <w:r>
        <w:t></w:t>
      </w:r>
      <w:r>
        <w:rPr>
          <w:rFonts w:hint="eastAsia"/>
        </w:rPr>
        <w:t>юридичної</w:t>
      </w:r>
    </w:p>
    <w:p w:rsidR="00551B6A" w:rsidRDefault="00551B6A" w:rsidP="00551B6A">
      <w:r>
        <w:rPr>
          <w:rFonts w:hint="eastAsia"/>
        </w:rPr>
        <w:t>особи</w:t>
      </w:r>
      <w:r>
        <w:t></w:t>
      </w:r>
      <w:r>
        <w:t></w:t>
      </w:r>
      <w:r>
        <w:rPr>
          <w:rFonts w:hint="eastAsia"/>
        </w:rPr>
        <w:t>можуть</w:t>
      </w:r>
      <w:r>
        <w:t></w:t>
      </w:r>
      <w:r>
        <w:rPr>
          <w:rFonts w:hint="eastAsia"/>
        </w:rPr>
        <w:t>пред’являтися</w:t>
      </w:r>
      <w:r>
        <w:t></w:t>
      </w:r>
      <w:r>
        <w:rPr>
          <w:rFonts w:hint="eastAsia"/>
        </w:rPr>
        <w:t>за</w:t>
      </w:r>
      <w:r>
        <w:t></w:t>
      </w:r>
      <w:r>
        <w:rPr>
          <w:rFonts w:hint="eastAsia"/>
        </w:rPr>
        <w:t>їх</w:t>
      </w:r>
      <w:r>
        <w:t></w:t>
      </w:r>
      <w:r>
        <w:rPr>
          <w:rFonts w:hint="eastAsia"/>
        </w:rPr>
        <w:t>місцезнаходженням</w:t>
      </w:r>
      <w:r>
        <w:t></w:t>
      </w:r>
      <w:r>
        <w:t></w:t>
      </w:r>
      <w:r>
        <w:rPr>
          <w:rFonts w:hint="eastAsia"/>
        </w:rPr>
        <w:t>проте</w:t>
      </w:r>
      <w:r>
        <w:t></w:t>
      </w:r>
      <w:r>
        <w:rPr>
          <w:rFonts w:hint="eastAsia"/>
        </w:rPr>
        <w:t>відповідачем</w:t>
      </w:r>
      <w:r>
        <w:t></w:t>
      </w:r>
      <w:r>
        <w:rPr>
          <w:rFonts w:hint="eastAsia"/>
        </w:rPr>
        <w:t>у</w:t>
      </w:r>
    </w:p>
    <w:p w:rsidR="00551B6A" w:rsidRDefault="00551B6A" w:rsidP="00551B6A">
      <w:r>
        <w:rPr>
          <w:rFonts w:hint="eastAsia"/>
        </w:rPr>
        <w:t>справі</w:t>
      </w:r>
      <w:r>
        <w:t></w:t>
      </w:r>
      <w:r>
        <w:rPr>
          <w:rFonts w:hint="eastAsia"/>
        </w:rPr>
        <w:t>також</w:t>
      </w:r>
      <w:r>
        <w:t></w:t>
      </w:r>
      <w:r>
        <w:rPr>
          <w:rFonts w:hint="eastAsia"/>
        </w:rPr>
        <w:t>є</w:t>
      </w:r>
      <w:r>
        <w:t></w:t>
      </w:r>
      <w:r>
        <w:rPr>
          <w:rFonts w:hint="eastAsia"/>
        </w:rPr>
        <w:t>банк</w:t>
      </w:r>
      <w:r>
        <w:t></w:t>
      </w:r>
      <w:r>
        <w:rPr>
          <w:rFonts w:hint="eastAsia"/>
        </w:rPr>
        <w:t>чи</w:t>
      </w:r>
      <w:r>
        <w:t></w:t>
      </w:r>
      <w:r>
        <w:rPr>
          <w:rFonts w:hint="eastAsia"/>
        </w:rPr>
        <w:t>інша</w:t>
      </w:r>
      <w:r>
        <w:t></w:t>
      </w:r>
      <w:r>
        <w:rPr>
          <w:rFonts w:hint="eastAsia"/>
        </w:rPr>
        <w:t>фінансова</w:t>
      </w:r>
      <w:r>
        <w:t></w:t>
      </w:r>
      <w:r>
        <w:rPr>
          <w:rFonts w:hint="eastAsia"/>
        </w:rPr>
        <w:t>установа</w:t>
      </w:r>
      <w:r>
        <w:t></w:t>
      </w:r>
      <w:r>
        <w:rPr>
          <w:rFonts w:hint="eastAsia"/>
        </w:rPr>
        <w:t>як</w:t>
      </w:r>
      <w:r>
        <w:t></w:t>
      </w:r>
      <w:r>
        <w:rPr>
          <w:rFonts w:hint="eastAsia"/>
        </w:rPr>
        <w:t>юридична</w:t>
      </w:r>
      <w:r>
        <w:t></w:t>
      </w:r>
      <w:r>
        <w:rPr>
          <w:rFonts w:hint="eastAsia"/>
        </w:rPr>
        <w:t>особа</w:t>
      </w:r>
      <w:r>
        <w:t></w:t>
      </w:r>
    </w:p>
    <w:p w:rsidR="00551B6A" w:rsidRDefault="00551B6A" w:rsidP="00551B6A">
      <w:r>
        <w:rPr>
          <w:rFonts w:hint="eastAsia"/>
        </w:rPr>
        <w:t>Оскільки</w:t>
      </w:r>
      <w:r>
        <w:t></w:t>
      </w:r>
      <w:r>
        <w:rPr>
          <w:rFonts w:hint="eastAsia"/>
        </w:rPr>
        <w:t>велика</w:t>
      </w:r>
      <w:r>
        <w:t></w:t>
      </w:r>
      <w:r>
        <w:rPr>
          <w:rFonts w:hint="eastAsia"/>
        </w:rPr>
        <w:t>кількість</w:t>
      </w:r>
      <w:r>
        <w:t></w:t>
      </w:r>
      <w:r>
        <w:rPr>
          <w:rFonts w:hint="eastAsia"/>
        </w:rPr>
        <w:t>позичальників</w:t>
      </w:r>
      <w:r>
        <w:t></w:t>
      </w:r>
      <w:r>
        <w:rPr>
          <w:rFonts w:hint="eastAsia"/>
        </w:rPr>
        <w:t>укладає</w:t>
      </w:r>
      <w:r>
        <w:t></w:t>
      </w:r>
      <w:r>
        <w:rPr>
          <w:rFonts w:hint="eastAsia"/>
        </w:rPr>
        <w:t>кредитні</w:t>
      </w:r>
      <w:r>
        <w:t></w:t>
      </w:r>
      <w:r>
        <w:rPr>
          <w:rFonts w:hint="eastAsia"/>
        </w:rPr>
        <w:t>договори</w:t>
      </w:r>
      <w:r>
        <w:t></w:t>
      </w:r>
      <w:r>
        <w:rPr>
          <w:rFonts w:hint="eastAsia"/>
        </w:rPr>
        <w:t>у</w:t>
      </w:r>
    </w:p>
    <w:p w:rsidR="00551B6A" w:rsidRDefault="00551B6A" w:rsidP="00551B6A">
      <w:r>
        <w:rPr>
          <w:rFonts w:hint="eastAsia"/>
        </w:rPr>
        <w:t>відділеннях</w:t>
      </w:r>
      <w:r>
        <w:t></w:t>
      </w:r>
      <w:r>
        <w:rPr>
          <w:rFonts w:hint="eastAsia"/>
        </w:rPr>
        <w:t>банку</w:t>
      </w:r>
      <w:r>
        <w:t></w:t>
      </w:r>
      <w:r>
        <w:t></w:t>
      </w:r>
      <w:r>
        <w:rPr>
          <w:rFonts w:hint="eastAsia"/>
        </w:rPr>
        <w:t>а</w:t>
      </w:r>
      <w:r>
        <w:t></w:t>
      </w:r>
      <w:r>
        <w:rPr>
          <w:rFonts w:hint="eastAsia"/>
        </w:rPr>
        <w:t>відповідно</w:t>
      </w:r>
      <w:r>
        <w:t></w:t>
      </w:r>
      <w:r>
        <w:rPr>
          <w:rFonts w:hint="eastAsia"/>
        </w:rPr>
        <w:t>до</w:t>
      </w:r>
      <w:r>
        <w:t></w:t>
      </w:r>
      <w:r>
        <w:rPr>
          <w:rFonts w:hint="eastAsia"/>
        </w:rPr>
        <w:t>аналізу</w:t>
      </w:r>
      <w:r>
        <w:t></w:t>
      </w:r>
      <w:r>
        <w:rPr>
          <w:rFonts w:hint="eastAsia"/>
        </w:rPr>
        <w:t>законодавства</w:t>
      </w:r>
      <w:r>
        <w:t></w:t>
      </w:r>
      <w:r>
        <w:rPr>
          <w:rFonts w:hint="eastAsia"/>
        </w:rPr>
        <w:t>про</w:t>
      </w:r>
      <w:r>
        <w:t></w:t>
      </w:r>
      <w:r>
        <w:rPr>
          <w:rFonts w:hint="eastAsia"/>
        </w:rPr>
        <w:t>банки</w:t>
      </w:r>
      <w:r>
        <w:t></w:t>
      </w:r>
      <w:r>
        <w:rPr>
          <w:rFonts w:hint="eastAsia"/>
        </w:rPr>
        <w:t>і</w:t>
      </w:r>
      <w:r>
        <w:t></w:t>
      </w:r>
      <w:r>
        <w:rPr>
          <w:rFonts w:hint="eastAsia"/>
        </w:rPr>
        <w:t>банківську</w:t>
      </w:r>
    </w:p>
    <w:p w:rsidR="00551B6A" w:rsidRDefault="00551B6A" w:rsidP="00551B6A">
      <w:r>
        <w:rPr>
          <w:rFonts w:hint="eastAsia"/>
        </w:rPr>
        <w:t>діяльність</w:t>
      </w:r>
      <w:r>
        <w:t></w:t>
      </w:r>
      <w:r>
        <w:rPr>
          <w:rFonts w:hint="eastAsia"/>
        </w:rPr>
        <w:t>відділення</w:t>
      </w:r>
      <w:r>
        <w:t></w:t>
      </w:r>
      <w:r>
        <w:rPr>
          <w:rFonts w:hint="eastAsia"/>
        </w:rPr>
        <w:t>банку</w:t>
      </w:r>
      <w:r>
        <w:t></w:t>
      </w:r>
      <w:r>
        <w:rPr>
          <w:rFonts w:hint="eastAsia"/>
        </w:rPr>
        <w:t>фактично</w:t>
      </w:r>
      <w:r>
        <w:t></w:t>
      </w:r>
      <w:r>
        <w:rPr>
          <w:rFonts w:hint="eastAsia"/>
        </w:rPr>
        <w:t>прирівнюється</w:t>
      </w:r>
      <w:r>
        <w:t></w:t>
      </w:r>
      <w:r>
        <w:rPr>
          <w:rFonts w:hint="eastAsia"/>
        </w:rPr>
        <w:t>до</w:t>
      </w:r>
      <w:r>
        <w:t></w:t>
      </w:r>
      <w:r>
        <w:rPr>
          <w:rFonts w:hint="eastAsia"/>
        </w:rPr>
        <w:t>його</w:t>
      </w:r>
      <w:r>
        <w:t></w:t>
      </w:r>
      <w:r>
        <w:rPr>
          <w:rFonts w:hint="eastAsia"/>
        </w:rPr>
        <w:t>філії</w:t>
      </w:r>
      <w:r>
        <w:t></w:t>
      </w:r>
      <w:r>
        <w:t></w:t>
      </w:r>
      <w:r>
        <w:rPr>
          <w:rFonts w:hint="eastAsia"/>
        </w:rPr>
        <w:t>пропонується</w:t>
      </w:r>
    </w:p>
    <w:p w:rsidR="00551B6A" w:rsidRDefault="00551B6A" w:rsidP="00551B6A">
      <w:r>
        <w:rPr>
          <w:rFonts w:hint="eastAsia"/>
        </w:rPr>
        <w:t>внести</w:t>
      </w:r>
      <w:r>
        <w:t></w:t>
      </w:r>
      <w:r>
        <w:rPr>
          <w:rFonts w:hint="eastAsia"/>
        </w:rPr>
        <w:t>зміни</w:t>
      </w:r>
      <w:r>
        <w:t></w:t>
      </w:r>
      <w:r>
        <w:rPr>
          <w:rFonts w:hint="eastAsia"/>
        </w:rPr>
        <w:t>до</w:t>
      </w:r>
      <w:r>
        <w:t></w:t>
      </w:r>
      <w:r>
        <w:rPr>
          <w:rFonts w:hint="eastAsia"/>
        </w:rPr>
        <w:t>частини</w:t>
      </w:r>
      <w:r>
        <w:t></w:t>
      </w:r>
      <w:r>
        <w:rPr>
          <w:rFonts w:hint="eastAsia"/>
        </w:rPr>
        <w:t>сьомої</w:t>
      </w:r>
      <w:r>
        <w:t></w:t>
      </w:r>
      <w:r>
        <w:rPr>
          <w:rFonts w:hint="eastAsia"/>
        </w:rPr>
        <w:t>статті</w:t>
      </w:r>
      <w:r>
        <w:t></w:t>
      </w:r>
      <w:r>
        <w:t></w:t>
      </w:r>
      <w:r>
        <w:t></w:t>
      </w:r>
      <w:r>
        <w:t></w:t>
      </w:r>
      <w:r>
        <w:t></w:t>
      </w:r>
      <w:r>
        <w:rPr>
          <w:rFonts w:hint="eastAsia"/>
        </w:rPr>
        <w:t>ЦПК</w:t>
      </w:r>
      <w:r>
        <w:t></w:t>
      </w:r>
      <w:r>
        <w:t></w:t>
      </w:r>
      <w:r>
        <w:rPr>
          <w:rFonts w:hint="eastAsia"/>
        </w:rPr>
        <w:t>виклавши</w:t>
      </w:r>
      <w:r>
        <w:t></w:t>
      </w:r>
      <w:r>
        <w:rPr>
          <w:rFonts w:hint="eastAsia"/>
        </w:rPr>
        <w:t>її</w:t>
      </w:r>
      <w:r>
        <w:t></w:t>
      </w:r>
      <w:r>
        <w:rPr>
          <w:rFonts w:hint="eastAsia"/>
        </w:rPr>
        <w:t>в</w:t>
      </w:r>
      <w:r>
        <w:t></w:t>
      </w:r>
      <w:r>
        <w:rPr>
          <w:rFonts w:hint="eastAsia"/>
        </w:rPr>
        <w:t>наступній</w:t>
      </w:r>
      <w:r>
        <w:t></w:t>
      </w:r>
      <w:r>
        <w:rPr>
          <w:rFonts w:hint="eastAsia"/>
        </w:rPr>
        <w:t>редакції</w:t>
      </w:r>
      <w:r>
        <w:t></w:t>
      </w:r>
    </w:p>
    <w:p w:rsidR="00551B6A" w:rsidRDefault="00551B6A" w:rsidP="00551B6A">
      <w:r>
        <w:t></w:t>
      </w:r>
      <w:r>
        <w:t></w:t>
      </w:r>
      <w:r>
        <w:t></w:t>
      </w:r>
      <w:r>
        <w:t></w:t>
      </w:r>
      <w:r>
        <w:rPr>
          <w:rFonts w:hint="eastAsia"/>
        </w:rPr>
        <w:t>Позови</w:t>
      </w:r>
      <w:r>
        <w:t></w:t>
      </w:r>
      <w:r>
        <w:t></w:t>
      </w:r>
      <w:r>
        <w:rPr>
          <w:rFonts w:hint="eastAsia"/>
        </w:rPr>
        <w:t>що</w:t>
      </w:r>
      <w:r>
        <w:t></w:t>
      </w:r>
      <w:r>
        <w:rPr>
          <w:rFonts w:hint="eastAsia"/>
        </w:rPr>
        <w:t>виникають</w:t>
      </w:r>
      <w:r>
        <w:t></w:t>
      </w:r>
      <w:r>
        <w:rPr>
          <w:rFonts w:hint="eastAsia"/>
        </w:rPr>
        <w:t>з</w:t>
      </w:r>
      <w:r>
        <w:t></w:t>
      </w:r>
      <w:r>
        <w:rPr>
          <w:rFonts w:hint="eastAsia"/>
        </w:rPr>
        <w:t>діяльності</w:t>
      </w:r>
      <w:r>
        <w:t></w:t>
      </w:r>
      <w:r>
        <w:rPr>
          <w:rFonts w:hint="eastAsia"/>
        </w:rPr>
        <w:t>філії</w:t>
      </w:r>
      <w:r>
        <w:t></w:t>
      </w:r>
      <w:r>
        <w:rPr>
          <w:rFonts w:hint="eastAsia"/>
        </w:rPr>
        <w:t>відділення</w:t>
      </w:r>
      <w:r>
        <w:t></w:t>
      </w:r>
      <w:r>
        <w:rPr>
          <w:rFonts w:hint="eastAsia"/>
        </w:rPr>
        <w:t>або</w:t>
      </w:r>
      <w:r>
        <w:t></w:t>
      </w:r>
      <w:r>
        <w:rPr>
          <w:rFonts w:hint="eastAsia"/>
        </w:rPr>
        <w:t>представництва</w:t>
      </w:r>
    </w:p>
    <w:p w:rsidR="00551B6A" w:rsidRDefault="00551B6A" w:rsidP="00551B6A">
      <w:r>
        <w:rPr>
          <w:rFonts w:hint="eastAsia"/>
        </w:rPr>
        <w:t>юридичної</w:t>
      </w:r>
      <w:r>
        <w:t></w:t>
      </w:r>
      <w:r>
        <w:rPr>
          <w:rFonts w:hint="eastAsia"/>
        </w:rPr>
        <w:t>особи</w:t>
      </w:r>
      <w:r>
        <w:t></w:t>
      </w:r>
      <w:r>
        <w:t></w:t>
      </w:r>
      <w:r>
        <w:rPr>
          <w:rFonts w:hint="eastAsia"/>
        </w:rPr>
        <w:t>можуть</w:t>
      </w:r>
      <w:r>
        <w:t></w:t>
      </w:r>
      <w:r>
        <w:rPr>
          <w:rFonts w:hint="eastAsia"/>
        </w:rPr>
        <w:t>пред’являтися</w:t>
      </w:r>
      <w:r>
        <w:t></w:t>
      </w:r>
      <w:r>
        <w:rPr>
          <w:rFonts w:hint="eastAsia"/>
        </w:rPr>
        <w:t>також</w:t>
      </w:r>
      <w:r>
        <w:t></w:t>
      </w:r>
      <w:r>
        <w:rPr>
          <w:rFonts w:hint="eastAsia"/>
        </w:rPr>
        <w:t>за</w:t>
      </w:r>
      <w:r>
        <w:t></w:t>
      </w:r>
      <w:r>
        <w:rPr>
          <w:rFonts w:hint="eastAsia"/>
        </w:rPr>
        <w:t>їх</w:t>
      </w:r>
      <w:r>
        <w:t></w:t>
      </w:r>
      <w:r>
        <w:rPr>
          <w:rFonts w:hint="eastAsia"/>
        </w:rPr>
        <w:t>місцезнаходженням</w:t>
      </w:r>
      <w:r>
        <w:t></w:t>
      </w:r>
      <w:r>
        <w:t></w:t>
      </w:r>
    </w:p>
    <w:p w:rsidR="00551B6A" w:rsidRDefault="00551B6A" w:rsidP="00551B6A">
      <w:r>
        <w:t></w:t>
      </w:r>
      <w:r>
        <w:t></w:t>
      </w:r>
      <w:r>
        <w:t></w:t>
      </w:r>
      <w:r>
        <w:rPr>
          <w:rFonts w:hint="eastAsia"/>
        </w:rPr>
        <w:t>З</w:t>
      </w:r>
      <w:r>
        <w:t></w:t>
      </w:r>
      <w:r>
        <w:rPr>
          <w:rFonts w:hint="eastAsia"/>
        </w:rPr>
        <w:t>метою</w:t>
      </w:r>
      <w:r>
        <w:t></w:t>
      </w:r>
      <w:r>
        <w:rPr>
          <w:rFonts w:hint="eastAsia"/>
        </w:rPr>
        <w:t>врегулювання</w:t>
      </w:r>
      <w:r>
        <w:t></w:t>
      </w:r>
      <w:r>
        <w:rPr>
          <w:rFonts w:hint="eastAsia"/>
        </w:rPr>
        <w:t>питання</w:t>
      </w:r>
      <w:r>
        <w:t></w:t>
      </w:r>
      <w:r>
        <w:rPr>
          <w:rFonts w:hint="eastAsia"/>
        </w:rPr>
        <w:t>звільнення</w:t>
      </w:r>
      <w:r>
        <w:t></w:t>
      </w:r>
      <w:r>
        <w:rPr>
          <w:rFonts w:hint="eastAsia"/>
        </w:rPr>
        <w:t>споживачів</w:t>
      </w:r>
      <w:r>
        <w:t></w:t>
      </w:r>
      <w:r>
        <w:rPr>
          <w:rFonts w:hint="eastAsia"/>
        </w:rPr>
        <w:t>від</w:t>
      </w:r>
      <w:r>
        <w:t></w:t>
      </w:r>
      <w:r>
        <w:rPr>
          <w:rFonts w:hint="eastAsia"/>
        </w:rPr>
        <w:t>сплати</w:t>
      </w:r>
    </w:p>
    <w:p w:rsidR="00551B6A" w:rsidRDefault="00551B6A" w:rsidP="00551B6A">
      <w:r>
        <w:rPr>
          <w:rFonts w:hint="eastAsia"/>
        </w:rPr>
        <w:t>судового</w:t>
      </w:r>
      <w:r>
        <w:t></w:t>
      </w:r>
      <w:r>
        <w:rPr>
          <w:rFonts w:hint="eastAsia"/>
        </w:rPr>
        <w:t>збору</w:t>
      </w:r>
      <w:r>
        <w:t></w:t>
      </w:r>
      <w:r>
        <w:rPr>
          <w:rFonts w:hint="eastAsia"/>
        </w:rPr>
        <w:t>пропонується</w:t>
      </w:r>
      <w:r>
        <w:t></w:t>
      </w:r>
      <w:r>
        <w:rPr>
          <w:rFonts w:hint="eastAsia"/>
        </w:rPr>
        <w:t>внести</w:t>
      </w:r>
      <w:r>
        <w:t></w:t>
      </w:r>
      <w:r>
        <w:rPr>
          <w:rFonts w:hint="eastAsia"/>
        </w:rPr>
        <w:t>споживачів</w:t>
      </w:r>
      <w:r>
        <w:t></w:t>
      </w:r>
      <w:r>
        <w:rPr>
          <w:rFonts w:hint="eastAsia"/>
        </w:rPr>
        <w:t>до</w:t>
      </w:r>
      <w:r>
        <w:t></w:t>
      </w:r>
      <w:r>
        <w:rPr>
          <w:rFonts w:hint="eastAsia"/>
        </w:rPr>
        <w:t>переліку</w:t>
      </w:r>
      <w:r>
        <w:t></w:t>
      </w:r>
      <w:r>
        <w:rPr>
          <w:rFonts w:hint="eastAsia"/>
        </w:rPr>
        <w:t>осіб</w:t>
      </w:r>
      <w:r>
        <w:t></w:t>
      </w:r>
      <w:r>
        <w:t></w:t>
      </w:r>
      <w:r>
        <w:rPr>
          <w:rFonts w:hint="eastAsia"/>
        </w:rPr>
        <w:t>які</w:t>
      </w:r>
    </w:p>
    <w:p w:rsidR="00551B6A" w:rsidRDefault="00551B6A" w:rsidP="00551B6A">
      <w:r>
        <w:rPr>
          <w:rFonts w:hint="eastAsia"/>
        </w:rPr>
        <w:t>звільняються</w:t>
      </w:r>
      <w:r>
        <w:t></w:t>
      </w:r>
      <w:r>
        <w:rPr>
          <w:rFonts w:hint="eastAsia"/>
        </w:rPr>
        <w:t>від</w:t>
      </w:r>
      <w:r>
        <w:t></w:t>
      </w:r>
      <w:r>
        <w:rPr>
          <w:rFonts w:hint="eastAsia"/>
        </w:rPr>
        <w:t>сплати</w:t>
      </w:r>
      <w:r>
        <w:t></w:t>
      </w:r>
      <w:r>
        <w:rPr>
          <w:rFonts w:hint="eastAsia"/>
        </w:rPr>
        <w:t>судового</w:t>
      </w:r>
      <w:r>
        <w:t></w:t>
      </w:r>
      <w:r>
        <w:rPr>
          <w:rFonts w:hint="eastAsia"/>
        </w:rPr>
        <w:t>збору</w:t>
      </w:r>
      <w:r>
        <w:t></w:t>
      </w:r>
      <w:r>
        <w:t></w:t>
      </w:r>
      <w:r>
        <w:rPr>
          <w:rFonts w:hint="eastAsia"/>
        </w:rPr>
        <w:t>визначених</w:t>
      </w:r>
      <w:r>
        <w:t></w:t>
      </w:r>
      <w:r>
        <w:rPr>
          <w:rFonts w:hint="eastAsia"/>
        </w:rPr>
        <w:t>частиною</w:t>
      </w:r>
      <w:r>
        <w:t></w:t>
      </w:r>
      <w:r>
        <w:rPr>
          <w:rFonts w:hint="eastAsia"/>
        </w:rPr>
        <w:t>першою</w:t>
      </w:r>
      <w:r>
        <w:t></w:t>
      </w:r>
      <w:r>
        <w:rPr>
          <w:rFonts w:hint="eastAsia"/>
        </w:rPr>
        <w:t>статті</w:t>
      </w:r>
      <w:r>
        <w:t></w:t>
      </w:r>
      <w:r>
        <w:t></w:t>
      </w:r>
    </w:p>
    <w:p w:rsidR="00551B6A" w:rsidRDefault="00551B6A" w:rsidP="00551B6A">
      <w:r>
        <w:rPr>
          <w:rFonts w:hint="eastAsia"/>
        </w:rPr>
        <w:t>Закону</w:t>
      </w:r>
      <w:r>
        <w:t></w:t>
      </w:r>
      <w:r>
        <w:rPr>
          <w:rFonts w:hint="eastAsia"/>
        </w:rPr>
        <w:t>України</w:t>
      </w:r>
      <w:r>
        <w:t></w:t>
      </w:r>
      <w:r>
        <w:t></w:t>
      </w:r>
      <w:r>
        <w:rPr>
          <w:rFonts w:hint="eastAsia"/>
        </w:rPr>
        <w:t>Про</w:t>
      </w:r>
      <w:r>
        <w:t></w:t>
      </w:r>
      <w:r>
        <w:rPr>
          <w:rFonts w:hint="eastAsia"/>
        </w:rPr>
        <w:t>судовий</w:t>
      </w:r>
      <w:r>
        <w:t></w:t>
      </w:r>
      <w:r>
        <w:rPr>
          <w:rFonts w:hint="eastAsia"/>
        </w:rPr>
        <w:t>збір</w:t>
      </w:r>
      <w:r>
        <w:t></w:t>
      </w:r>
      <w:r>
        <w:t></w:t>
      </w:r>
    </w:p>
    <w:p w:rsidR="00551B6A" w:rsidRDefault="00551B6A" w:rsidP="00551B6A">
      <w:r>
        <w:t></w:t>
      </w:r>
      <w:r>
        <w:t></w:t>
      </w:r>
      <w:r>
        <w:t></w:t>
      </w:r>
      <w:r>
        <w:t></w:t>
      </w:r>
      <w:r>
        <w:rPr>
          <w:rFonts w:hint="eastAsia"/>
        </w:rPr>
        <w:t>Вирішення</w:t>
      </w:r>
      <w:r>
        <w:t></w:t>
      </w:r>
      <w:r>
        <w:rPr>
          <w:rFonts w:hint="eastAsia"/>
        </w:rPr>
        <w:t>питання</w:t>
      </w:r>
      <w:r>
        <w:t></w:t>
      </w:r>
      <w:r>
        <w:rPr>
          <w:rFonts w:hint="eastAsia"/>
        </w:rPr>
        <w:t>щодо</w:t>
      </w:r>
      <w:r>
        <w:t></w:t>
      </w:r>
      <w:r>
        <w:rPr>
          <w:rFonts w:hint="eastAsia"/>
        </w:rPr>
        <w:t>неможливості</w:t>
      </w:r>
      <w:r>
        <w:t></w:t>
      </w:r>
      <w:r>
        <w:rPr>
          <w:rFonts w:hint="eastAsia"/>
        </w:rPr>
        <w:t>навмисного</w:t>
      </w:r>
      <w:r>
        <w:t></w:t>
      </w:r>
      <w:r>
        <w:rPr>
          <w:rFonts w:hint="eastAsia"/>
        </w:rPr>
        <w:t>затягування</w:t>
      </w:r>
    </w:p>
    <w:p w:rsidR="00551B6A" w:rsidRDefault="00551B6A" w:rsidP="00551B6A">
      <w:r>
        <w:rPr>
          <w:rFonts w:hint="eastAsia"/>
        </w:rPr>
        <w:t>судового</w:t>
      </w:r>
      <w:r>
        <w:t></w:t>
      </w:r>
      <w:r>
        <w:rPr>
          <w:rFonts w:hint="eastAsia"/>
        </w:rPr>
        <w:t>процесу</w:t>
      </w:r>
      <w:r>
        <w:t></w:t>
      </w:r>
      <w:r>
        <w:rPr>
          <w:rFonts w:hint="eastAsia"/>
        </w:rPr>
        <w:t>шляхом</w:t>
      </w:r>
      <w:r>
        <w:t></w:t>
      </w:r>
      <w:r>
        <w:rPr>
          <w:rFonts w:hint="eastAsia"/>
        </w:rPr>
        <w:t>неодноразового</w:t>
      </w:r>
      <w:r>
        <w:t></w:t>
      </w:r>
      <w:r>
        <w:rPr>
          <w:rFonts w:hint="eastAsia"/>
        </w:rPr>
        <w:t>оскарження</w:t>
      </w:r>
      <w:r>
        <w:t></w:t>
      </w:r>
      <w:r>
        <w:rPr>
          <w:rFonts w:hint="eastAsia"/>
        </w:rPr>
        <w:t>ухвали</w:t>
      </w:r>
      <w:r>
        <w:t></w:t>
      </w:r>
      <w:r>
        <w:rPr>
          <w:rFonts w:hint="eastAsia"/>
        </w:rPr>
        <w:t>суду</w:t>
      </w:r>
      <w:r>
        <w:t></w:t>
      </w:r>
      <w:r>
        <w:rPr>
          <w:rFonts w:hint="eastAsia"/>
        </w:rPr>
        <w:t>першої</w:t>
      </w:r>
    </w:p>
    <w:p w:rsidR="00551B6A" w:rsidRDefault="00551B6A" w:rsidP="00551B6A">
      <w:r>
        <w:rPr>
          <w:rFonts w:hint="eastAsia"/>
        </w:rPr>
        <w:t>інстанції</w:t>
      </w:r>
      <w:r>
        <w:t></w:t>
      </w:r>
      <w:r>
        <w:rPr>
          <w:rFonts w:hint="eastAsia"/>
        </w:rPr>
        <w:t>про</w:t>
      </w:r>
      <w:r>
        <w:t></w:t>
      </w:r>
      <w:r>
        <w:rPr>
          <w:rFonts w:hint="eastAsia"/>
        </w:rPr>
        <w:t>відкриття</w:t>
      </w:r>
      <w:r>
        <w:t></w:t>
      </w:r>
      <w:r>
        <w:rPr>
          <w:rFonts w:hint="eastAsia"/>
        </w:rPr>
        <w:t>провадження</w:t>
      </w:r>
      <w:r>
        <w:t></w:t>
      </w:r>
      <w:r>
        <w:rPr>
          <w:rFonts w:hint="eastAsia"/>
        </w:rPr>
        <w:t>у</w:t>
      </w:r>
      <w:r>
        <w:t></w:t>
      </w:r>
      <w:r>
        <w:rPr>
          <w:rFonts w:hint="eastAsia"/>
        </w:rPr>
        <w:t>справі</w:t>
      </w:r>
      <w:r>
        <w:t></w:t>
      </w:r>
      <w:r>
        <w:rPr>
          <w:rFonts w:hint="eastAsia"/>
        </w:rPr>
        <w:t>полягає</w:t>
      </w:r>
      <w:r>
        <w:t></w:t>
      </w:r>
      <w:r>
        <w:rPr>
          <w:rFonts w:hint="eastAsia"/>
        </w:rPr>
        <w:t>у</w:t>
      </w:r>
      <w:r>
        <w:t></w:t>
      </w:r>
      <w:r>
        <w:rPr>
          <w:rFonts w:hint="eastAsia"/>
        </w:rPr>
        <w:t>наданні</w:t>
      </w:r>
      <w:r>
        <w:t></w:t>
      </w:r>
      <w:r>
        <w:rPr>
          <w:rFonts w:hint="eastAsia"/>
        </w:rPr>
        <w:t>суду</w:t>
      </w:r>
      <w:r>
        <w:t></w:t>
      </w:r>
      <w:r>
        <w:rPr>
          <w:rFonts w:hint="eastAsia"/>
        </w:rPr>
        <w:t>першої</w:t>
      </w:r>
    </w:p>
    <w:p w:rsidR="00551B6A" w:rsidRDefault="00551B6A" w:rsidP="00551B6A">
      <w:r>
        <w:rPr>
          <w:rFonts w:hint="eastAsia"/>
        </w:rPr>
        <w:t>інстанції</w:t>
      </w:r>
      <w:r>
        <w:t></w:t>
      </w:r>
      <w:r>
        <w:rPr>
          <w:rFonts w:hint="eastAsia"/>
        </w:rPr>
        <w:t>права</w:t>
      </w:r>
      <w:r>
        <w:t></w:t>
      </w:r>
      <w:r>
        <w:rPr>
          <w:rFonts w:hint="eastAsia"/>
        </w:rPr>
        <w:t>повернення</w:t>
      </w:r>
      <w:r>
        <w:t></w:t>
      </w:r>
      <w:r>
        <w:rPr>
          <w:rFonts w:hint="eastAsia"/>
        </w:rPr>
        <w:t>заявникові</w:t>
      </w:r>
      <w:r>
        <w:t></w:t>
      </w:r>
      <w:r>
        <w:rPr>
          <w:rFonts w:hint="eastAsia"/>
        </w:rPr>
        <w:t>повторної</w:t>
      </w:r>
      <w:r>
        <w:t></w:t>
      </w:r>
      <w:r>
        <w:rPr>
          <w:rFonts w:hint="eastAsia"/>
        </w:rPr>
        <w:t>апеляційної</w:t>
      </w:r>
      <w:r>
        <w:t></w:t>
      </w:r>
      <w:r>
        <w:rPr>
          <w:rFonts w:hint="eastAsia"/>
        </w:rPr>
        <w:t>скарги</w:t>
      </w:r>
      <w:r>
        <w:t></w:t>
      </w:r>
      <w:r>
        <w:rPr>
          <w:rFonts w:hint="eastAsia"/>
        </w:rPr>
        <w:t>на</w:t>
      </w:r>
      <w:r>
        <w:t></w:t>
      </w:r>
      <w:r>
        <w:rPr>
          <w:rFonts w:hint="eastAsia"/>
        </w:rPr>
        <w:t>ухвалу</w:t>
      </w:r>
    </w:p>
    <w:p w:rsidR="00551B6A" w:rsidRDefault="00551B6A" w:rsidP="00551B6A">
      <w:r>
        <w:rPr>
          <w:rFonts w:hint="eastAsia"/>
        </w:rPr>
        <w:t>про</w:t>
      </w:r>
      <w:r>
        <w:t></w:t>
      </w:r>
      <w:r>
        <w:rPr>
          <w:rFonts w:hint="eastAsia"/>
        </w:rPr>
        <w:t>відкриття</w:t>
      </w:r>
      <w:r>
        <w:t></w:t>
      </w:r>
      <w:r>
        <w:rPr>
          <w:rFonts w:hint="eastAsia"/>
        </w:rPr>
        <w:t>провадження</w:t>
      </w:r>
      <w:r>
        <w:t></w:t>
      </w:r>
      <w:r>
        <w:rPr>
          <w:rFonts w:hint="eastAsia"/>
        </w:rPr>
        <w:t>у</w:t>
      </w:r>
      <w:r>
        <w:t></w:t>
      </w:r>
      <w:r>
        <w:rPr>
          <w:rFonts w:hint="eastAsia"/>
        </w:rPr>
        <w:t>справі</w:t>
      </w:r>
      <w:r>
        <w:t></w:t>
      </w:r>
      <w:r>
        <w:rPr>
          <w:rFonts w:hint="eastAsia"/>
        </w:rPr>
        <w:t>при</w:t>
      </w:r>
      <w:r>
        <w:t></w:t>
      </w:r>
      <w:r>
        <w:rPr>
          <w:rFonts w:hint="eastAsia"/>
        </w:rPr>
        <w:t>наявності</w:t>
      </w:r>
      <w:r>
        <w:t></w:t>
      </w:r>
      <w:r>
        <w:rPr>
          <w:rFonts w:hint="eastAsia"/>
        </w:rPr>
        <w:t>ухвали</w:t>
      </w:r>
      <w:r>
        <w:t></w:t>
      </w:r>
      <w:r>
        <w:rPr>
          <w:rFonts w:hint="eastAsia"/>
        </w:rPr>
        <w:t>апеляційного</w:t>
      </w:r>
      <w:r>
        <w:t></w:t>
      </w:r>
      <w:r>
        <w:rPr>
          <w:rFonts w:hint="eastAsia"/>
        </w:rPr>
        <w:t>суду</w:t>
      </w:r>
      <w:r>
        <w:t></w:t>
      </w:r>
      <w:r>
        <w:rPr>
          <w:rFonts w:hint="eastAsia"/>
        </w:rPr>
        <w:t>про</w:t>
      </w:r>
    </w:p>
    <w:p w:rsidR="00551B6A" w:rsidRDefault="00551B6A" w:rsidP="00551B6A">
      <w:r>
        <w:rPr>
          <w:rFonts w:hint="eastAsia"/>
        </w:rPr>
        <w:t>залишення</w:t>
      </w:r>
      <w:r>
        <w:t></w:t>
      </w:r>
      <w:r>
        <w:rPr>
          <w:rFonts w:hint="eastAsia"/>
        </w:rPr>
        <w:t>такої</w:t>
      </w:r>
      <w:r>
        <w:t></w:t>
      </w:r>
      <w:r>
        <w:rPr>
          <w:rFonts w:hint="eastAsia"/>
        </w:rPr>
        <w:t>ухвали</w:t>
      </w:r>
      <w:r>
        <w:t></w:t>
      </w:r>
      <w:r>
        <w:rPr>
          <w:rFonts w:hint="eastAsia"/>
        </w:rPr>
        <w:t>без</w:t>
      </w:r>
      <w:r>
        <w:t></w:t>
      </w:r>
      <w:r>
        <w:rPr>
          <w:rFonts w:hint="eastAsia"/>
        </w:rPr>
        <w:t>змін</w:t>
      </w:r>
      <w:r>
        <w:t></w:t>
      </w:r>
      <w:r>
        <w:rPr>
          <w:rFonts w:hint="eastAsia"/>
        </w:rPr>
        <w:t>за</w:t>
      </w:r>
      <w:r>
        <w:t></w:t>
      </w:r>
      <w:r>
        <w:rPr>
          <w:rFonts w:hint="eastAsia"/>
        </w:rPr>
        <w:t>апеляційною</w:t>
      </w:r>
      <w:r>
        <w:t></w:t>
      </w:r>
      <w:r>
        <w:rPr>
          <w:rFonts w:hint="eastAsia"/>
        </w:rPr>
        <w:t>скаргою</w:t>
      </w:r>
      <w:r>
        <w:t></w:t>
      </w:r>
      <w:r>
        <w:rPr>
          <w:rFonts w:hint="eastAsia"/>
        </w:rPr>
        <w:t>цієї</w:t>
      </w:r>
      <w:r>
        <w:t></w:t>
      </w:r>
      <w:r>
        <w:rPr>
          <w:rFonts w:hint="eastAsia"/>
        </w:rPr>
        <w:t>ж</w:t>
      </w:r>
      <w:r>
        <w:t></w:t>
      </w:r>
      <w:r>
        <w:rPr>
          <w:rFonts w:hint="eastAsia"/>
        </w:rPr>
        <w:t>особи</w:t>
      </w:r>
      <w:r>
        <w:t></w:t>
      </w:r>
      <w:r>
        <w:rPr>
          <w:rFonts w:hint="eastAsia"/>
        </w:rPr>
        <w:t>або</w:t>
      </w:r>
      <w:r>
        <w:t></w:t>
      </w:r>
      <w:r>
        <w:rPr>
          <w:rFonts w:hint="eastAsia"/>
        </w:rPr>
        <w:t>її</w:t>
      </w:r>
    </w:p>
    <w:p w:rsidR="00551B6A" w:rsidRDefault="00551B6A" w:rsidP="00551B6A">
      <w:r>
        <w:rPr>
          <w:rFonts w:hint="eastAsia"/>
        </w:rPr>
        <w:t>представника</w:t>
      </w:r>
      <w:r>
        <w:t></w:t>
      </w:r>
    </w:p>
    <w:p w:rsidR="00551B6A" w:rsidRDefault="00551B6A" w:rsidP="00551B6A">
      <w:r>
        <w:t></w:t>
      </w:r>
      <w:r>
        <w:t></w:t>
      </w:r>
      <w:r>
        <w:t></w:t>
      </w:r>
      <w:r>
        <w:t></w:t>
      </w:r>
      <w:r>
        <w:rPr>
          <w:rFonts w:hint="eastAsia"/>
        </w:rPr>
        <w:t>Обов’язок</w:t>
      </w:r>
      <w:r>
        <w:t></w:t>
      </w:r>
      <w:r>
        <w:rPr>
          <w:rFonts w:hint="eastAsia"/>
        </w:rPr>
        <w:t>суду</w:t>
      </w:r>
      <w:r>
        <w:t></w:t>
      </w:r>
      <w:r>
        <w:rPr>
          <w:rFonts w:hint="eastAsia"/>
        </w:rPr>
        <w:t>апеляційної</w:t>
      </w:r>
      <w:r>
        <w:t></w:t>
      </w:r>
      <w:r>
        <w:rPr>
          <w:rFonts w:hint="eastAsia"/>
        </w:rPr>
        <w:t>інстанції</w:t>
      </w:r>
      <w:r>
        <w:t></w:t>
      </w:r>
      <w:r>
        <w:rPr>
          <w:rFonts w:hint="eastAsia"/>
        </w:rPr>
        <w:t>залишити</w:t>
      </w:r>
      <w:r>
        <w:t></w:t>
      </w:r>
      <w:r>
        <w:rPr>
          <w:rFonts w:hint="eastAsia"/>
        </w:rPr>
        <w:t>апеляційну</w:t>
      </w:r>
      <w:r>
        <w:t></w:t>
      </w:r>
      <w:r>
        <w:rPr>
          <w:rFonts w:hint="eastAsia"/>
        </w:rPr>
        <w:t>скаргу</w:t>
      </w:r>
      <w:r>
        <w:t></w:t>
      </w:r>
      <w:r>
        <w:rPr>
          <w:rFonts w:hint="eastAsia"/>
        </w:rPr>
        <w:t>без</w:t>
      </w:r>
    </w:p>
    <w:p w:rsidR="00551B6A" w:rsidRDefault="00551B6A" w:rsidP="00551B6A">
      <w:r>
        <w:rPr>
          <w:rFonts w:hint="eastAsia"/>
        </w:rPr>
        <w:t>руху</w:t>
      </w:r>
      <w:r>
        <w:t></w:t>
      </w:r>
      <w:r>
        <w:rPr>
          <w:rFonts w:hint="eastAsia"/>
        </w:rPr>
        <w:t>у</w:t>
      </w:r>
      <w:r>
        <w:t></w:t>
      </w:r>
      <w:r>
        <w:rPr>
          <w:rFonts w:hint="eastAsia"/>
        </w:rPr>
        <w:t>випадку</w:t>
      </w:r>
      <w:r>
        <w:t></w:t>
      </w:r>
      <w:r>
        <w:rPr>
          <w:rFonts w:hint="eastAsia"/>
        </w:rPr>
        <w:t>пропуску</w:t>
      </w:r>
      <w:r>
        <w:t></w:t>
      </w:r>
      <w:r>
        <w:rPr>
          <w:rFonts w:hint="eastAsia"/>
        </w:rPr>
        <w:t>строку</w:t>
      </w:r>
      <w:r>
        <w:t></w:t>
      </w:r>
      <w:r>
        <w:rPr>
          <w:rFonts w:hint="eastAsia"/>
        </w:rPr>
        <w:t>на</w:t>
      </w:r>
      <w:r>
        <w:t></w:t>
      </w:r>
      <w:r>
        <w:rPr>
          <w:rFonts w:hint="eastAsia"/>
        </w:rPr>
        <w:t>апеляційне</w:t>
      </w:r>
      <w:r>
        <w:t></w:t>
      </w:r>
      <w:r>
        <w:rPr>
          <w:rFonts w:hint="eastAsia"/>
        </w:rPr>
        <w:t>оскарження</w:t>
      </w:r>
      <w:r>
        <w:t></w:t>
      </w:r>
      <w:r>
        <w:rPr>
          <w:rFonts w:hint="eastAsia"/>
        </w:rPr>
        <w:t>судового</w:t>
      </w:r>
      <w:r>
        <w:t></w:t>
      </w:r>
      <w:r>
        <w:rPr>
          <w:rFonts w:hint="eastAsia"/>
        </w:rPr>
        <w:t>рішення</w:t>
      </w:r>
      <w:r>
        <w:t></w:t>
      </w:r>
      <w:r>
        <w:rPr>
          <w:rFonts w:hint="eastAsia"/>
        </w:rPr>
        <w:t>та</w:t>
      </w:r>
    </w:p>
    <w:p w:rsidR="00551B6A" w:rsidRDefault="00551B6A" w:rsidP="00551B6A">
      <w:r>
        <w:rPr>
          <w:rFonts w:hint="eastAsia"/>
        </w:rPr>
        <w:t>неподання</w:t>
      </w:r>
      <w:r>
        <w:t></w:t>
      </w:r>
      <w:r>
        <w:rPr>
          <w:rFonts w:hint="eastAsia"/>
        </w:rPr>
        <w:t>заяви</w:t>
      </w:r>
      <w:r>
        <w:t></w:t>
      </w:r>
      <w:r>
        <w:rPr>
          <w:rFonts w:hint="eastAsia"/>
        </w:rPr>
        <w:t>про</w:t>
      </w:r>
      <w:r>
        <w:t></w:t>
      </w:r>
      <w:r>
        <w:rPr>
          <w:rFonts w:hint="eastAsia"/>
        </w:rPr>
        <w:t>його</w:t>
      </w:r>
      <w:r>
        <w:t></w:t>
      </w:r>
      <w:r>
        <w:rPr>
          <w:rFonts w:hint="eastAsia"/>
        </w:rPr>
        <w:t>поновлення</w:t>
      </w:r>
      <w:r>
        <w:t></w:t>
      </w:r>
      <w:r>
        <w:rPr>
          <w:rFonts w:hint="eastAsia"/>
        </w:rPr>
        <w:t>з</w:t>
      </w:r>
      <w:r>
        <w:t></w:t>
      </w:r>
      <w:r>
        <w:rPr>
          <w:rFonts w:hint="eastAsia"/>
        </w:rPr>
        <w:t>наданням</w:t>
      </w:r>
      <w:r>
        <w:t></w:t>
      </w:r>
      <w:r>
        <w:rPr>
          <w:rFonts w:hint="eastAsia"/>
        </w:rPr>
        <w:t>тридцятиденного</w:t>
      </w:r>
      <w:r>
        <w:t></w:t>
      </w:r>
      <w:r>
        <w:rPr>
          <w:rFonts w:hint="eastAsia"/>
        </w:rPr>
        <w:t>строку</w:t>
      </w:r>
      <w:r>
        <w:t></w:t>
      </w:r>
      <w:r>
        <w:rPr>
          <w:rFonts w:hint="eastAsia"/>
        </w:rPr>
        <w:t>на</w:t>
      </w:r>
    </w:p>
    <w:p w:rsidR="00551B6A" w:rsidRDefault="00551B6A" w:rsidP="00551B6A">
      <w:r>
        <w:rPr>
          <w:rFonts w:hint="eastAsia"/>
        </w:rPr>
        <w:t>подання</w:t>
      </w:r>
      <w:r>
        <w:t></w:t>
      </w:r>
      <w:r>
        <w:rPr>
          <w:rFonts w:hint="eastAsia"/>
        </w:rPr>
        <w:t>заяви</w:t>
      </w:r>
      <w:r>
        <w:t></w:t>
      </w:r>
      <w:r>
        <w:rPr>
          <w:rFonts w:hint="eastAsia"/>
        </w:rPr>
        <w:t>про</w:t>
      </w:r>
      <w:r>
        <w:t></w:t>
      </w:r>
      <w:r>
        <w:rPr>
          <w:rFonts w:hint="eastAsia"/>
        </w:rPr>
        <w:t>поновлення</w:t>
      </w:r>
      <w:r>
        <w:t></w:t>
      </w:r>
      <w:r>
        <w:rPr>
          <w:rFonts w:hint="eastAsia"/>
        </w:rPr>
        <w:t>строку</w:t>
      </w:r>
      <w:r>
        <w:t></w:t>
      </w:r>
      <w:r>
        <w:rPr>
          <w:rFonts w:hint="eastAsia"/>
        </w:rPr>
        <w:t>не</w:t>
      </w:r>
      <w:r>
        <w:t></w:t>
      </w:r>
      <w:r>
        <w:rPr>
          <w:rFonts w:hint="eastAsia"/>
        </w:rPr>
        <w:t>сприяє</w:t>
      </w:r>
      <w:r>
        <w:t></w:t>
      </w:r>
      <w:r>
        <w:rPr>
          <w:rFonts w:hint="eastAsia"/>
        </w:rPr>
        <w:t>розгляду</w:t>
      </w:r>
      <w:r>
        <w:t></w:t>
      </w:r>
      <w:r>
        <w:rPr>
          <w:rFonts w:hint="eastAsia"/>
        </w:rPr>
        <w:t>справи</w:t>
      </w:r>
      <w:r>
        <w:t></w:t>
      </w:r>
      <w:r>
        <w:rPr>
          <w:rFonts w:hint="eastAsia"/>
        </w:rPr>
        <w:t>в</w:t>
      </w:r>
      <w:r>
        <w:t></w:t>
      </w:r>
      <w:r>
        <w:rPr>
          <w:rFonts w:hint="eastAsia"/>
        </w:rPr>
        <w:t>розумні</w:t>
      </w:r>
      <w:r>
        <w:t></w:t>
      </w:r>
      <w:r>
        <w:rPr>
          <w:rFonts w:hint="eastAsia"/>
        </w:rPr>
        <w:t>строки</w:t>
      </w:r>
    </w:p>
    <w:p w:rsidR="00551B6A" w:rsidRDefault="00551B6A" w:rsidP="00551B6A">
      <w:r>
        <w:t></w:t>
      </w:r>
      <w:r>
        <w:t></w:t>
      </w:r>
      <w:r>
        <w:t></w:t>
      </w:r>
    </w:p>
    <w:p w:rsidR="00551B6A" w:rsidRDefault="00551B6A" w:rsidP="00551B6A">
      <w:r>
        <w:rPr>
          <w:rFonts w:hint="eastAsia"/>
        </w:rPr>
        <w:t>та</w:t>
      </w:r>
      <w:r>
        <w:t></w:t>
      </w:r>
      <w:r>
        <w:rPr>
          <w:rFonts w:hint="eastAsia"/>
        </w:rPr>
        <w:t>надає</w:t>
      </w:r>
      <w:r>
        <w:t></w:t>
      </w:r>
      <w:r>
        <w:rPr>
          <w:rFonts w:hint="eastAsia"/>
        </w:rPr>
        <w:t>можливість</w:t>
      </w:r>
      <w:r>
        <w:t></w:t>
      </w:r>
      <w:r>
        <w:rPr>
          <w:rFonts w:hint="eastAsia"/>
        </w:rPr>
        <w:t>особам</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справі</w:t>
      </w:r>
      <w:r>
        <w:t></w:t>
      </w:r>
      <w:r>
        <w:t></w:t>
      </w:r>
      <w:r>
        <w:rPr>
          <w:rFonts w:hint="eastAsia"/>
        </w:rPr>
        <w:t>зловживати</w:t>
      </w:r>
      <w:r>
        <w:t></w:t>
      </w:r>
      <w:r>
        <w:rPr>
          <w:rFonts w:hint="eastAsia"/>
        </w:rPr>
        <w:t>своїми</w:t>
      </w:r>
    </w:p>
    <w:p w:rsidR="00551B6A" w:rsidRDefault="00551B6A" w:rsidP="00551B6A">
      <w:r>
        <w:rPr>
          <w:rFonts w:hint="eastAsia"/>
        </w:rPr>
        <w:t>процесуальними</w:t>
      </w:r>
      <w:r>
        <w:t></w:t>
      </w:r>
      <w:r>
        <w:rPr>
          <w:rFonts w:hint="eastAsia"/>
        </w:rPr>
        <w:t>правами</w:t>
      </w:r>
      <w:r>
        <w:t></w:t>
      </w:r>
    </w:p>
    <w:p w:rsidR="00551B6A" w:rsidRDefault="00551B6A" w:rsidP="00551B6A">
      <w:r>
        <w:rPr>
          <w:rFonts w:hint="eastAsia"/>
        </w:rPr>
        <w:t>У</w:t>
      </w:r>
      <w:r>
        <w:t></w:t>
      </w:r>
      <w:r>
        <w:rPr>
          <w:rFonts w:hint="eastAsia"/>
        </w:rPr>
        <w:t>зв’язку</w:t>
      </w:r>
      <w:r>
        <w:t></w:t>
      </w:r>
      <w:r>
        <w:rPr>
          <w:rFonts w:hint="eastAsia"/>
        </w:rPr>
        <w:t>із</w:t>
      </w:r>
      <w:r>
        <w:t></w:t>
      </w:r>
      <w:r>
        <w:rPr>
          <w:rFonts w:hint="eastAsia"/>
        </w:rPr>
        <w:t>цим</w:t>
      </w:r>
      <w:r>
        <w:t></w:t>
      </w:r>
      <w:r>
        <w:rPr>
          <w:rFonts w:hint="eastAsia"/>
        </w:rPr>
        <w:t>пропонуємо</w:t>
      </w:r>
      <w:r>
        <w:t></w:t>
      </w:r>
      <w:r>
        <w:rPr>
          <w:rFonts w:hint="eastAsia"/>
        </w:rPr>
        <w:t>внести</w:t>
      </w:r>
      <w:r>
        <w:t></w:t>
      </w:r>
      <w:r>
        <w:rPr>
          <w:rFonts w:hint="eastAsia"/>
        </w:rPr>
        <w:t>зміни</w:t>
      </w:r>
      <w:r>
        <w:t></w:t>
      </w:r>
      <w:r>
        <w:rPr>
          <w:rFonts w:hint="eastAsia"/>
        </w:rPr>
        <w:t>до</w:t>
      </w:r>
      <w:r>
        <w:t></w:t>
      </w:r>
      <w:r>
        <w:rPr>
          <w:rFonts w:hint="eastAsia"/>
        </w:rPr>
        <w:t>другого</w:t>
      </w:r>
      <w:r>
        <w:t></w:t>
      </w:r>
      <w:r>
        <w:rPr>
          <w:rFonts w:hint="eastAsia"/>
        </w:rPr>
        <w:t>речення</w:t>
      </w:r>
      <w:r>
        <w:t></w:t>
      </w:r>
      <w:r>
        <w:rPr>
          <w:rFonts w:hint="eastAsia"/>
        </w:rPr>
        <w:t>частини</w:t>
      </w:r>
    </w:p>
    <w:p w:rsidR="00551B6A" w:rsidRDefault="00551B6A" w:rsidP="00551B6A">
      <w:r>
        <w:rPr>
          <w:rFonts w:hint="eastAsia"/>
        </w:rPr>
        <w:t>третьої</w:t>
      </w:r>
      <w:r>
        <w:t></w:t>
      </w:r>
      <w:r>
        <w:rPr>
          <w:rFonts w:hint="eastAsia"/>
        </w:rPr>
        <w:t>статті</w:t>
      </w:r>
      <w:r>
        <w:t></w:t>
      </w:r>
      <w:r>
        <w:t></w:t>
      </w:r>
      <w:r>
        <w:t></w:t>
      </w:r>
      <w:r>
        <w:t></w:t>
      </w:r>
      <w:r>
        <w:t></w:t>
      </w:r>
      <w:r>
        <w:rPr>
          <w:rFonts w:hint="eastAsia"/>
        </w:rPr>
        <w:t>ЦПК</w:t>
      </w:r>
      <w:r>
        <w:t></w:t>
      </w:r>
      <w:r>
        <w:t></w:t>
      </w:r>
      <w:r>
        <w:rPr>
          <w:rFonts w:hint="eastAsia"/>
        </w:rPr>
        <w:t>виклавши</w:t>
      </w:r>
      <w:r>
        <w:t></w:t>
      </w:r>
      <w:r>
        <w:rPr>
          <w:rFonts w:hint="eastAsia"/>
        </w:rPr>
        <w:t>його</w:t>
      </w:r>
      <w:r>
        <w:t></w:t>
      </w:r>
      <w:r>
        <w:rPr>
          <w:rFonts w:hint="eastAsia"/>
        </w:rPr>
        <w:t>в</w:t>
      </w:r>
      <w:r>
        <w:t></w:t>
      </w:r>
      <w:r>
        <w:rPr>
          <w:rFonts w:hint="eastAsia"/>
        </w:rPr>
        <w:t>такій</w:t>
      </w:r>
      <w:r>
        <w:t></w:t>
      </w:r>
      <w:r>
        <w:rPr>
          <w:rFonts w:hint="eastAsia"/>
        </w:rPr>
        <w:t>редакції</w:t>
      </w:r>
      <w:r>
        <w:t></w:t>
      </w:r>
    </w:p>
    <w:p w:rsidR="00551B6A" w:rsidRDefault="00551B6A" w:rsidP="00551B6A">
      <w:r>
        <w:t></w:t>
      </w:r>
      <w:r>
        <w:t></w:t>
      </w:r>
      <w:r>
        <w:t></w:t>
      </w:r>
      <w:r>
        <w:t></w:t>
      </w:r>
      <w:r>
        <w:rPr>
          <w:rFonts w:hint="eastAsia"/>
        </w:rPr>
        <w:t>…</w:t>
      </w:r>
      <w:r>
        <w:t></w:t>
      </w:r>
      <w:r>
        <w:rPr>
          <w:rFonts w:hint="eastAsia"/>
        </w:rPr>
        <w:t>При</w:t>
      </w:r>
      <w:r>
        <w:t></w:t>
      </w:r>
      <w:r>
        <w:rPr>
          <w:rFonts w:hint="eastAsia"/>
        </w:rPr>
        <w:t>цьому</w:t>
      </w:r>
      <w:r>
        <w:t></w:t>
      </w:r>
      <w:r>
        <w:rPr>
          <w:rFonts w:hint="eastAsia"/>
        </w:rPr>
        <w:t>протягом</w:t>
      </w:r>
      <w:r>
        <w:t></w:t>
      </w:r>
      <w:r>
        <w:rPr>
          <w:rFonts w:hint="eastAsia"/>
        </w:rPr>
        <w:t>п’яти</w:t>
      </w:r>
      <w:r>
        <w:t></w:t>
      </w:r>
      <w:r>
        <w:rPr>
          <w:rFonts w:hint="eastAsia"/>
        </w:rPr>
        <w:t>днів</w:t>
      </w:r>
      <w:r>
        <w:t></w:t>
      </w:r>
      <w:r>
        <w:rPr>
          <w:rFonts w:hint="eastAsia"/>
        </w:rPr>
        <w:t>з</w:t>
      </w:r>
      <w:r>
        <w:t></w:t>
      </w:r>
      <w:r>
        <w:rPr>
          <w:rFonts w:hint="eastAsia"/>
        </w:rPr>
        <w:t>моменту</w:t>
      </w:r>
      <w:r>
        <w:t></w:t>
      </w:r>
      <w:r>
        <w:rPr>
          <w:rFonts w:hint="eastAsia"/>
        </w:rPr>
        <w:t>отримання</w:t>
      </w:r>
      <w:r>
        <w:t></w:t>
      </w:r>
      <w:r>
        <w:rPr>
          <w:rFonts w:hint="eastAsia"/>
        </w:rPr>
        <w:t>ухвали</w:t>
      </w:r>
      <w:r>
        <w:t></w:t>
      </w:r>
      <w:r>
        <w:rPr>
          <w:rFonts w:hint="eastAsia"/>
        </w:rPr>
        <w:t>особа</w:t>
      </w:r>
    </w:p>
    <w:p w:rsidR="00551B6A" w:rsidRDefault="00551B6A" w:rsidP="00551B6A">
      <w:r>
        <w:rPr>
          <w:rFonts w:hint="eastAsia"/>
        </w:rPr>
        <w:t>має</w:t>
      </w:r>
      <w:r>
        <w:t></w:t>
      </w:r>
      <w:r>
        <w:rPr>
          <w:rFonts w:hint="eastAsia"/>
        </w:rPr>
        <w:t>право</w:t>
      </w:r>
      <w:r>
        <w:t></w:t>
      </w:r>
      <w:r>
        <w:rPr>
          <w:rFonts w:hint="eastAsia"/>
        </w:rPr>
        <w:t>звернутися</w:t>
      </w:r>
      <w:r>
        <w:t></w:t>
      </w:r>
      <w:r>
        <w:rPr>
          <w:rFonts w:hint="eastAsia"/>
        </w:rPr>
        <w:t>до</w:t>
      </w:r>
      <w:r>
        <w:t></w:t>
      </w:r>
      <w:r>
        <w:rPr>
          <w:rFonts w:hint="eastAsia"/>
        </w:rPr>
        <w:t>апеляційного</w:t>
      </w:r>
      <w:r>
        <w:t></w:t>
      </w:r>
      <w:r>
        <w:rPr>
          <w:rFonts w:hint="eastAsia"/>
        </w:rPr>
        <w:t>суду</w:t>
      </w:r>
      <w:r>
        <w:t></w:t>
      </w:r>
      <w:r>
        <w:rPr>
          <w:rFonts w:hint="eastAsia"/>
        </w:rPr>
        <w:t>з</w:t>
      </w:r>
      <w:r>
        <w:t></w:t>
      </w:r>
      <w:r>
        <w:rPr>
          <w:rFonts w:hint="eastAsia"/>
        </w:rPr>
        <w:t>заявою</w:t>
      </w:r>
      <w:r>
        <w:t></w:t>
      </w:r>
      <w:r>
        <w:rPr>
          <w:rFonts w:hint="eastAsia"/>
        </w:rPr>
        <w:t>про</w:t>
      </w:r>
      <w:r>
        <w:t></w:t>
      </w:r>
      <w:r>
        <w:rPr>
          <w:rFonts w:hint="eastAsia"/>
        </w:rPr>
        <w:t>поновлення</w:t>
      </w:r>
      <w:r>
        <w:t></w:t>
      </w:r>
      <w:r>
        <w:rPr>
          <w:rFonts w:hint="eastAsia"/>
        </w:rPr>
        <w:t>строків</w:t>
      </w:r>
      <w:r>
        <w:t></w:t>
      </w:r>
      <w:r>
        <w:rPr>
          <w:rFonts w:hint="eastAsia"/>
        </w:rPr>
        <w:t>або</w:t>
      </w:r>
    </w:p>
    <w:p w:rsidR="00551B6A" w:rsidRDefault="00551B6A" w:rsidP="00551B6A">
      <w:r>
        <w:rPr>
          <w:rFonts w:hint="eastAsia"/>
        </w:rPr>
        <w:t>вказати</w:t>
      </w:r>
      <w:r>
        <w:t></w:t>
      </w:r>
      <w:r>
        <w:rPr>
          <w:rFonts w:hint="eastAsia"/>
        </w:rPr>
        <w:t>інші</w:t>
      </w:r>
      <w:r>
        <w:t></w:t>
      </w:r>
      <w:r>
        <w:rPr>
          <w:rFonts w:hint="eastAsia"/>
        </w:rPr>
        <w:t>підстави</w:t>
      </w:r>
      <w:r>
        <w:t></w:t>
      </w:r>
      <w:r>
        <w:rPr>
          <w:rFonts w:hint="eastAsia"/>
        </w:rPr>
        <w:t>для</w:t>
      </w:r>
      <w:r>
        <w:t></w:t>
      </w:r>
      <w:r>
        <w:rPr>
          <w:rFonts w:hint="eastAsia"/>
        </w:rPr>
        <w:t>поновлення</w:t>
      </w:r>
      <w:r>
        <w:t></w:t>
      </w:r>
      <w:r>
        <w:rPr>
          <w:rFonts w:hint="eastAsia"/>
        </w:rPr>
        <w:t>строку</w:t>
      </w:r>
      <w:r>
        <w:t></w:t>
      </w:r>
      <w:r>
        <w:t></w:t>
      </w:r>
    </w:p>
    <w:p w:rsidR="00551B6A" w:rsidRDefault="00551B6A" w:rsidP="00551B6A">
      <w:r>
        <w:t></w:t>
      </w:r>
      <w:r>
        <w:t></w:t>
      </w:r>
      <w:r>
        <w:t></w:t>
      </w:r>
      <w:r>
        <w:t></w:t>
      </w:r>
      <w:r>
        <w:rPr>
          <w:rFonts w:hint="eastAsia"/>
        </w:rPr>
        <w:t>Відповідно</w:t>
      </w:r>
      <w:r>
        <w:t></w:t>
      </w:r>
      <w:r>
        <w:rPr>
          <w:rFonts w:hint="eastAsia"/>
        </w:rPr>
        <w:t>до</w:t>
      </w:r>
      <w:r>
        <w:t></w:t>
      </w:r>
      <w:r>
        <w:rPr>
          <w:rFonts w:hint="eastAsia"/>
        </w:rPr>
        <w:t>частини</w:t>
      </w:r>
      <w:r>
        <w:t></w:t>
      </w:r>
      <w:r>
        <w:rPr>
          <w:rFonts w:hint="eastAsia"/>
        </w:rPr>
        <w:t>першої</w:t>
      </w:r>
      <w:r>
        <w:t></w:t>
      </w:r>
      <w:r>
        <w:rPr>
          <w:rFonts w:hint="eastAsia"/>
        </w:rPr>
        <w:t>статті</w:t>
      </w:r>
      <w:r>
        <w:t></w:t>
      </w:r>
      <w:r>
        <w:t></w:t>
      </w:r>
      <w:r>
        <w:t></w:t>
      </w:r>
      <w:r>
        <w:t></w:t>
      </w:r>
      <w:r>
        <w:t></w:t>
      </w:r>
      <w:r>
        <w:rPr>
          <w:rFonts w:hint="eastAsia"/>
        </w:rPr>
        <w:t>ЦПК</w:t>
      </w:r>
      <w:r>
        <w:t></w:t>
      </w:r>
      <w:r>
        <w:rPr>
          <w:rFonts w:hint="eastAsia"/>
        </w:rPr>
        <w:t>однією</w:t>
      </w:r>
      <w:r>
        <w:t></w:t>
      </w:r>
      <w:r>
        <w:rPr>
          <w:rFonts w:hint="eastAsia"/>
        </w:rPr>
        <w:t>із</w:t>
      </w:r>
      <w:r>
        <w:t></w:t>
      </w:r>
      <w:r>
        <w:rPr>
          <w:rFonts w:hint="eastAsia"/>
        </w:rPr>
        <w:t>складових</w:t>
      </w:r>
      <w:r>
        <w:t></w:t>
      </w:r>
      <w:r>
        <w:rPr>
          <w:rFonts w:hint="eastAsia"/>
        </w:rPr>
        <w:t>мети</w:t>
      </w:r>
    </w:p>
    <w:p w:rsidR="00551B6A" w:rsidRDefault="00551B6A" w:rsidP="00551B6A">
      <w:r>
        <w:rPr>
          <w:rFonts w:hint="eastAsia"/>
        </w:rPr>
        <w:t>попереднього</w:t>
      </w:r>
      <w:r>
        <w:t></w:t>
      </w:r>
      <w:r>
        <w:rPr>
          <w:rFonts w:hint="eastAsia"/>
        </w:rPr>
        <w:t>судового</w:t>
      </w:r>
      <w:r>
        <w:t></w:t>
      </w:r>
      <w:r>
        <w:rPr>
          <w:rFonts w:hint="eastAsia"/>
        </w:rPr>
        <w:t>засідання</w:t>
      </w:r>
      <w:r>
        <w:t></w:t>
      </w:r>
      <w:r>
        <w:rPr>
          <w:rFonts w:hint="eastAsia"/>
        </w:rPr>
        <w:t>є</w:t>
      </w:r>
      <w:r>
        <w:t></w:t>
      </w:r>
      <w:r>
        <w:rPr>
          <w:rFonts w:hint="eastAsia"/>
        </w:rPr>
        <w:t>з’ясування</w:t>
      </w:r>
      <w:r>
        <w:t></w:t>
      </w:r>
      <w:r>
        <w:rPr>
          <w:rFonts w:hint="eastAsia"/>
        </w:rPr>
        <w:t>можливості</w:t>
      </w:r>
      <w:r>
        <w:t></w:t>
      </w:r>
      <w:r>
        <w:rPr>
          <w:rFonts w:hint="eastAsia"/>
        </w:rPr>
        <w:t>врегулювання</w:t>
      </w:r>
      <w:r>
        <w:t></w:t>
      </w:r>
      <w:r>
        <w:rPr>
          <w:rFonts w:hint="eastAsia"/>
        </w:rPr>
        <w:t>спору</w:t>
      </w:r>
      <w:r>
        <w:t></w:t>
      </w:r>
      <w:r>
        <w:rPr>
          <w:rFonts w:hint="eastAsia"/>
        </w:rPr>
        <w:t>до</w:t>
      </w:r>
    </w:p>
    <w:p w:rsidR="00551B6A" w:rsidRDefault="00551B6A" w:rsidP="00551B6A">
      <w:r>
        <w:rPr>
          <w:rFonts w:hint="eastAsia"/>
        </w:rPr>
        <w:t>судового</w:t>
      </w:r>
      <w:r>
        <w:t></w:t>
      </w:r>
      <w:r>
        <w:rPr>
          <w:rFonts w:hint="eastAsia"/>
        </w:rPr>
        <w:t>розгляду</w:t>
      </w:r>
      <w:r>
        <w:t></w:t>
      </w:r>
      <w:r>
        <w:t></w:t>
      </w:r>
      <w:r>
        <w:rPr>
          <w:rFonts w:hint="eastAsia"/>
        </w:rPr>
        <w:t>Приймаючи</w:t>
      </w:r>
      <w:r>
        <w:t></w:t>
      </w:r>
      <w:r>
        <w:rPr>
          <w:rFonts w:hint="eastAsia"/>
        </w:rPr>
        <w:t>до</w:t>
      </w:r>
      <w:r>
        <w:t></w:t>
      </w:r>
      <w:r>
        <w:rPr>
          <w:rFonts w:hint="eastAsia"/>
        </w:rPr>
        <w:t>уваги</w:t>
      </w:r>
      <w:r>
        <w:t></w:t>
      </w:r>
      <w:r>
        <w:rPr>
          <w:rFonts w:hint="eastAsia"/>
        </w:rPr>
        <w:t>існуючу</w:t>
      </w:r>
      <w:r>
        <w:t></w:t>
      </w:r>
      <w:r>
        <w:rPr>
          <w:rFonts w:hint="eastAsia"/>
        </w:rPr>
        <w:t>судову</w:t>
      </w:r>
      <w:r>
        <w:t></w:t>
      </w:r>
      <w:r>
        <w:rPr>
          <w:rFonts w:hint="eastAsia"/>
        </w:rPr>
        <w:t>практику</w:t>
      </w:r>
      <w:r>
        <w:t></w:t>
      </w:r>
      <w:r>
        <w:t></w:t>
      </w:r>
      <w:r>
        <w:rPr>
          <w:rFonts w:hint="eastAsia"/>
        </w:rPr>
        <w:t>керуючись</w:t>
      </w:r>
    </w:p>
    <w:p w:rsidR="00551B6A" w:rsidRDefault="00551B6A" w:rsidP="00551B6A">
      <w:r>
        <w:rPr>
          <w:rFonts w:hint="eastAsia"/>
        </w:rPr>
        <w:t>метою</w:t>
      </w:r>
      <w:r>
        <w:t></w:t>
      </w:r>
      <w:r>
        <w:rPr>
          <w:rFonts w:hint="eastAsia"/>
        </w:rPr>
        <w:t>проведення</w:t>
      </w:r>
      <w:r>
        <w:t></w:t>
      </w:r>
      <w:r>
        <w:rPr>
          <w:rFonts w:hint="eastAsia"/>
        </w:rPr>
        <w:t>попереднього</w:t>
      </w:r>
      <w:r>
        <w:t></w:t>
      </w:r>
      <w:r>
        <w:rPr>
          <w:rFonts w:hint="eastAsia"/>
        </w:rPr>
        <w:t>судового</w:t>
      </w:r>
      <w:r>
        <w:t></w:t>
      </w:r>
      <w:r>
        <w:rPr>
          <w:rFonts w:hint="eastAsia"/>
        </w:rPr>
        <w:t>засідання</w:t>
      </w:r>
      <w:r>
        <w:t></w:t>
      </w:r>
      <w:r>
        <w:t></w:t>
      </w:r>
      <w:r>
        <w:rPr>
          <w:rFonts w:hint="eastAsia"/>
        </w:rPr>
        <w:t>необхідно</w:t>
      </w:r>
      <w:r>
        <w:t></w:t>
      </w:r>
      <w:r>
        <w:rPr>
          <w:rFonts w:hint="eastAsia"/>
        </w:rPr>
        <w:t>надати</w:t>
      </w:r>
      <w:r>
        <w:t></w:t>
      </w:r>
      <w:r>
        <w:rPr>
          <w:rFonts w:hint="eastAsia"/>
        </w:rPr>
        <w:t>суду</w:t>
      </w:r>
      <w:r>
        <w:t></w:t>
      </w:r>
      <w:r>
        <w:rPr>
          <w:rFonts w:hint="eastAsia"/>
        </w:rPr>
        <w:t>право</w:t>
      </w:r>
    </w:p>
    <w:p w:rsidR="00551B6A" w:rsidRDefault="00551B6A" w:rsidP="00551B6A">
      <w:r>
        <w:rPr>
          <w:rFonts w:hint="eastAsia"/>
        </w:rPr>
        <w:t>залишати</w:t>
      </w:r>
      <w:r>
        <w:t></w:t>
      </w:r>
      <w:r>
        <w:rPr>
          <w:rFonts w:hint="eastAsia"/>
        </w:rPr>
        <w:t>позов</w:t>
      </w:r>
      <w:r>
        <w:t></w:t>
      </w:r>
      <w:r>
        <w:rPr>
          <w:rFonts w:hint="eastAsia"/>
        </w:rPr>
        <w:t>без</w:t>
      </w:r>
      <w:r>
        <w:t></w:t>
      </w:r>
      <w:r>
        <w:rPr>
          <w:rFonts w:hint="eastAsia"/>
        </w:rPr>
        <w:t>розгляду</w:t>
      </w:r>
      <w:r>
        <w:t></w:t>
      </w:r>
      <w:r>
        <w:rPr>
          <w:rFonts w:hint="eastAsia"/>
        </w:rPr>
        <w:t>або</w:t>
      </w:r>
      <w:r>
        <w:t></w:t>
      </w:r>
      <w:r>
        <w:rPr>
          <w:rFonts w:hint="eastAsia"/>
        </w:rPr>
        <w:t>закривати</w:t>
      </w:r>
      <w:r>
        <w:t></w:t>
      </w:r>
      <w:r>
        <w:rPr>
          <w:rFonts w:hint="eastAsia"/>
        </w:rPr>
        <w:t>провадження</w:t>
      </w:r>
      <w:r>
        <w:t></w:t>
      </w:r>
      <w:r>
        <w:rPr>
          <w:rFonts w:hint="eastAsia"/>
        </w:rPr>
        <w:t>у</w:t>
      </w:r>
      <w:r>
        <w:t></w:t>
      </w:r>
      <w:r>
        <w:rPr>
          <w:rFonts w:hint="eastAsia"/>
        </w:rPr>
        <w:t>справі</w:t>
      </w:r>
      <w:r>
        <w:t></w:t>
      </w:r>
      <w:r>
        <w:rPr>
          <w:rFonts w:hint="eastAsia"/>
        </w:rPr>
        <w:t>з</w:t>
      </w:r>
      <w:r>
        <w:t></w:t>
      </w:r>
      <w:r>
        <w:rPr>
          <w:rFonts w:hint="eastAsia"/>
        </w:rPr>
        <w:t>інших</w:t>
      </w:r>
    </w:p>
    <w:p w:rsidR="00551B6A" w:rsidRDefault="00551B6A" w:rsidP="00551B6A">
      <w:r>
        <w:rPr>
          <w:rFonts w:hint="eastAsia"/>
        </w:rPr>
        <w:t>непередбачених</w:t>
      </w:r>
      <w:r>
        <w:t></w:t>
      </w:r>
      <w:r>
        <w:rPr>
          <w:rFonts w:hint="eastAsia"/>
        </w:rPr>
        <w:t>частиною</w:t>
      </w:r>
      <w:r>
        <w:t></w:t>
      </w:r>
      <w:r>
        <w:rPr>
          <w:rFonts w:hint="eastAsia"/>
        </w:rPr>
        <w:t>третьою</w:t>
      </w:r>
      <w:r>
        <w:t></w:t>
      </w:r>
      <w:r>
        <w:rPr>
          <w:rFonts w:hint="eastAsia"/>
        </w:rPr>
        <w:t>статті</w:t>
      </w:r>
      <w:r>
        <w:t></w:t>
      </w:r>
      <w:r>
        <w:t></w:t>
      </w:r>
      <w:r>
        <w:t></w:t>
      </w:r>
      <w:r>
        <w:t></w:t>
      </w:r>
      <w:r>
        <w:t></w:t>
      </w:r>
      <w:r>
        <w:rPr>
          <w:rFonts w:hint="eastAsia"/>
        </w:rPr>
        <w:t>ЦПК</w:t>
      </w:r>
      <w:r>
        <w:t></w:t>
      </w:r>
      <w:r>
        <w:rPr>
          <w:rFonts w:hint="eastAsia"/>
        </w:rPr>
        <w:t>підстав</w:t>
      </w:r>
      <w:r>
        <w:t></w:t>
      </w:r>
      <w:r>
        <w:rPr>
          <w:rFonts w:hint="eastAsia"/>
        </w:rPr>
        <w:t>шляхом</w:t>
      </w:r>
      <w:r>
        <w:t></w:t>
      </w:r>
      <w:r>
        <w:rPr>
          <w:rFonts w:hint="eastAsia"/>
        </w:rPr>
        <w:t>викладення</w:t>
      </w:r>
    </w:p>
    <w:p w:rsidR="00551B6A" w:rsidRDefault="00551B6A" w:rsidP="00551B6A">
      <w:r>
        <w:rPr>
          <w:rFonts w:hint="eastAsia"/>
        </w:rPr>
        <w:t>частини</w:t>
      </w:r>
      <w:r>
        <w:t></w:t>
      </w:r>
      <w:r>
        <w:rPr>
          <w:rFonts w:hint="eastAsia"/>
        </w:rPr>
        <w:t>третьої</w:t>
      </w:r>
      <w:r>
        <w:t></w:t>
      </w:r>
      <w:r>
        <w:rPr>
          <w:rFonts w:hint="eastAsia"/>
        </w:rPr>
        <w:t>статті</w:t>
      </w:r>
      <w:r>
        <w:t></w:t>
      </w:r>
      <w:r>
        <w:t></w:t>
      </w:r>
      <w:r>
        <w:t></w:t>
      </w:r>
      <w:r>
        <w:t></w:t>
      </w:r>
      <w:r>
        <w:t></w:t>
      </w:r>
      <w:r>
        <w:rPr>
          <w:rFonts w:hint="eastAsia"/>
        </w:rPr>
        <w:t>ЦПК</w:t>
      </w:r>
      <w:r>
        <w:t></w:t>
      </w:r>
      <w:r>
        <w:rPr>
          <w:rFonts w:hint="eastAsia"/>
        </w:rPr>
        <w:t>в</w:t>
      </w:r>
      <w:r>
        <w:t></w:t>
      </w:r>
      <w:r>
        <w:rPr>
          <w:rFonts w:hint="eastAsia"/>
        </w:rPr>
        <w:t>наступній</w:t>
      </w:r>
      <w:r>
        <w:t></w:t>
      </w:r>
      <w:r>
        <w:rPr>
          <w:rFonts w:hint="eastAsia"/>
        </w:rPr>
        <w:t>редакції</w:t>
      </w:r>
      <w:r>
        <w:t></w:t>
      </w:r>
    </w:p>
    <w:p w:rsidR="00551B6A" w:rsidRDefault="00551B6A" w:rsidP="00551B6A">
      <w:r>
        <w:t></w:t>
      </w:r>
      <w:r>
        <w:t></w:t>
      </w:r>
      <w:r>
        <w:t></w:t>
      </w:r>
      <w:r>
        <w:t></w:t>
      </w:r>
      <w:r>
        <w:rPr>
          <w:rFonts w:hint="eastAsia"/>
        </w:rPr>
        <w:t>Для</w:t>
      </w:r>
      <w:r>
        <w:t></w:t>
      </w:r>
      <w:r>
        <w:rPr>
          <w:rFonts w:hint="eastAsia"/>
        </w:rPr>
        <w:t>врегулювання</w:t>
      </w:r>
      <w:r>
        <w:t></w:t>
      </w:r>
      <w:r>
        <w:rPr>
          <w:rFonts w:hint="eastAsia"/>
        </w:rPr>
        <w:t>спору</w:t>
      </w:r>
      <w:r>
        <w:t></w:t>
      </w:r>
      <w:r>
        <w:rPr>
          <w:rFonts w:hint="eastAsia"/>
        </w:rPr>
        <w:t>до</w:t>
      </w:r>
      <w:r>
        <w:t></w:t>
      </w:r>
      <w:r>
        <w:rPr>
          <w:rFonts w:hint="eastAsia"/>
        </w:rPr>
        <w:t>судового</w:t>
      </w:r>
      <w:r>
        <w:t></w:t>
      </w:r>
      <w:r>
        <w:rPr>
          <w:rFonts w:hint="eastAsia"/>
        </w:rPr>
        <w:t>розгляду</w:t>
      </w:r>
      <w:r>
        <w:t></w:t>
      </w:r>
      <w:r>
        <w:rPr>
          <w:rFonts w:hint="eastAsia"/>
        </w:rPr>
        <w:t>суд</w:t>
      </w:r>
      <w:r>
        <w:t></w:t>
      </w:r>
      <w:r>
        <w:rPr>
          <w:rFonts w:hint="eastAsia"/>
        </w:rPr>
        <w:t>з’ясовує</w:t>
      </w:r>
      <w:r>
        <w:t></w:t>
      </w:r>
      <w:r>
        <w:t></w:t>
      </w:r>
      <w:r>
        <w:rPr>
          <w:rFonts w:hint="eastAsia"/>
        </w:rPr>
        <w:t>чи</w:t>
      </w:r>
      <w:r>
        <w:t></w:t>
      </w:r>
      <w:r>
        <w:rPr>
          <w:rFonts w:hint="eastAsia"/>
        </w:rPr>
        <w:t>не</w:t>
      </w:r>
    </w:p>
    <w:p w:rsidR="00551B6A" w:rsidRDefault="00551B6A" w:rsidP="00551B6A">
      <w:r>
        <w:rPr>
          <w:rFonts w:hint="eastAsia"/>
        </w:rPr>
        <w:t>відмовляється</w:t>
      </w:r>
      <w:r>
        <w:t></w:t>
      </w:r>
      <w:r>
        <w:rPr>
          <w:rFonts w:hint="eastAsia"/>
        </w:rPr>
        <w:t>позивач</w:t>
      </w:r>
      <w:r>
        <w:t></w:t>
      </w:r>
      <w:r>
        <w:rPr>
          <w:rFonts w:hint="eastAsia"/>
        </w:rPr>
        <w:t>від</w:t>
      </w:r>
      <w:r>
        <w:t></w:t>
      </w:r>
      <w:r>
        <w:rPr>
          <w:rFonts w:hint="eastAsia"/>
        </w:rPr>
        <w:t>позову</w:t>
      </w:r>
      <w:r>
        <w:t></w:t>
      </w:r>
      <w:r>
        <w:t></w:t>
      </w:r>
      <w:r>
        <w:rPr>
          <w:rFonts w:hint="eastAsia"/>
        </w:rPr>
        <w:t>чи</w:t>
      </w:r>
      <w:r>
        <w:t></w:t>
      </w:r>
      <w:r>
        <w:rPr>
          <w:rFonts w:hint="eastAsia"/>
        </w:rPr>
        <w:t>визнає</w:t>
      </w:r>
      <w:r>
        <w:t></w:t>
      </w:r>
      <w:r>
        <w:rPr>
          <w:rFonts w:hint="eastAsia"/>
        </w:rPr>
        <w:t>позов</w:t>
      </w:r>
      <w:r>
        <w:t></w:t>
      </w:r>
      <w:r>
        <w:rPr>
          <w:rFonts w:hint="eastAsia"/>
        </w:rPr>
        <w:t>відповідач</w:t>
      </w:r>
      <w:r>
        <w:t></w:t>
      </w:r>
      <w:r>
        <w:t></w:t>
      </w:r>
      <w:r>
        <w:rPr>
          <w:rFonts w:hint="eastAsia"/>
        </w:rPr>
        <w:t>чи</w:t>
      </w:r>
      <w:r>
        <w:t></w:t>
      </w:r>
      <w:r>
        <w:rPr>
          <w:rFonts w:hint="eastAsia"/>
        </w:rPr>
        <w:t>не</w:t>
      </w:r>
      <w:r>
        <w:t></w:t>
      </w:r>
      <w:r>
        <w:rPr>
          <w:rFonts w:hint="eastAsia"/>
        </w:rPr>
        <w:t>бажають</w:t>
      </w:r>
    </w:p>
    <w:p w:rsidR="00551B6A" w:rsidRDefault="00551B6A" w:rsidP="00551B6A">
      <w:r>
        <w:rPr>
          <w:rFonts w:hint="eastAsia"/>
        </w:rPr>
        <w:t>сторони</w:t>
      </w:r>
      <w:r>
        <w:t></w:t>
      </w:r>
      <w:r>
        <w:rPr>
          <w:rFonts w:hint="eastAsia"/>
        </w:rPr>
        <w:t>укласти</w:t>
      </w:r>
      <w:r>
        <w:t></w:t>
      </w:r>
      <w:r>
        <w:rPr>
          <w:rFonts w:hint="eastAsia"/>
        </w:rPr>
        <w:t>мирову</w:t>
      </w:r>
      <w:r>
        <w:t></w:t>
      </w:r>
      <w:r>
        <w:rPr>
          <w:rFonts w:hint="eastAsia"/>
        </w:rPr>
        <w:t>угоду</w:t>
      </w:r>
      <w:r>
        <w:t></w:t>
      </w:r>
      <w:r>
        <w:rPr>
          <w:rFonts w:hint="eastAsia"/>
        </w:rPr>
        <w:t>або</w:t>
      </w:r>
      <w:r>
        <w:t></w:t>
      </w:r>
      <w:r>
        <w:rPr>
          <w:rFonts w:hint="eastAsia"/>
        </w:rPr>
        <w:t>передати</w:t>
      </w:r>
      <w:r>
        <w:t></w:t>
      </w:r>
      <w:r>
        <w:rPr>
          <w:rFonts w:hint="eastAsia"/>
        </w:rPr>
        <w:t>справу</w:t>
      </w:r>
      <w:r>
        <w:t></w:t>
      </w:r>
      <w:r>
        <w:rPr>
          <w:rFonts w:hint="eastAsia"/>
        </w:rPr>
        <w:t>на</w:t>
      </w:r>
      <w:r>
        <w:t></w:t>
      </w:r>
      <w:r>
        <w:rPr>
          <w:rFonts w:hint="eastAsia"/>
        </w:rPr>
        <w:t>розгляд</w:t>
      </w:r>
      <w:r>
        <w:t></w:t>
      </w:r>
      <w:r>
        <w:rPr>
          <w:rFonts w:hint="eastAsia"/>
        </w:rPr>
        <w:t>третейського</w:t>
      </w:r>
    </w:p>
    <w:p w:rsidR="00551B6A" w:rsidRDefault="00551B6A" w:rsidP="00551B6A">
      <w:r>
        <w:rPr>
          <w:rFonts w:hint="eastAsia"/>
        </w:rPr>
        <w:t>суду</w:t>
      </w:r>
      <w:r>
        <w:t></w:t>
      </w:r>
      <w:r>
        <w:t></w:t>
      </w:r>
      <w:r>
        <w:rPr>
          <w:rFonts w:hint="eastAsia"/>
        </w:rPr>
        <w:t>чи</w:t>
      </w:r>
      <w:r>
        <w:t></w:t>
      </w:r>
      <w:r>
        <w:rPr>
          <w:rFonts w:hint="eastAsia"/>
        </w:rPr>
        <w:t>не</w:t>
      </w:r>
      <w:r>
        <w:t></w:t>
      </w:r>
      <w:r>
        <w:rPr>
          <w:rFonts w:hint="eastAsia"/>
        </w:rPr>
        <w:t>існує</w:t>
      </w:r>
      <w:r>
        <w:t></w:t>
      </w:r>
      <w:r>
        <w:rPr>
          <w:rFonts w:hint="eastAsia"/>
        </w:rPr>
        <w:t>інших</w:t>
      </w:r>
      <w:r>
        <w:t></w:t>
      </w:r>
      <w:r>
        <w:rPr>
          <w:rFonts w:hint="eastAsia"/>
        </w:rPr>
        <w:t>передбачених</w:t>
      </w:r>
      <w:r>
        <w:t></w:t>
      </w:r>
      <w:r>
        <w:rPr>
          <w:rFonts w:hint="eastAsia"/>
        </w:rPr>
        <w:t>законом</w:t>
      </w:r>
      <w:r>
        <w:t></w:t>
      </w:r>
      <w:r>
        <w:rPr>
          <w:rFonts w:hint="eastAsia"/>
        </w:rPr>
        <w:t>підстав</w:t>
      </w:r>
      <w:r>
        <w:t></w:t>
      </w:r>
      <w:r>
        <w:rPr>
          <w:rFonts w:hint="eastAsia"/>
        </w:rPr>
        <w:t>для</w:t>
      </w:r>
      <w:r>
        <w:t></w:t>
      </w:r>
      <w:r>
        <w:rPr>
          <w:rFonts w:hint="eastAsia"/>
        </w:rPr>
        <w:t>залишення</w:t>
      </w:r>
      <w:r>
        <w:t></w:t>
      </w:r>
      <w:r>
        <w:rPr>
          <w:rFonts w:hint="eastAsia"/>
        </w:rPr>
        <w:t>позову</w:t>
      </w:r>
      <w:r>
        <w:t></w:t>
      </w:r>
      <w:r>
        <w:rPr>
          <w:rFonts w:hint="eastAsia"/>
        </w:rPr>
        <w:t>без</w:t>
      </w:r>
    </w:p>
    <w:p w:rsidR="00551B6A" w:rsidRDefault="00551B6A" w:rsidP="00551B6A">
      <w:r>
        <w:rPr>
          <w:rFonts w:hint="eastAsia"/>
        </w:rPr>
        <w:t>розгляду</w:t>
      </w:r>
      <w:r>
        <w:t></w:t>
      </w:r>
      <w:r>
        <w:rPr>
          <w:rFonts w:hint="eastAsia"/>
        </w:rPr>
        <w:t>або</w:t>
      </w:r>
      <w:r>
        <w:t></w:t>
      </w:r>
      <w:r>
        <w:rPr>
          <w:rFonts w:hint="eastAsia"/>
        </w:rPr>
        <w:t>закриття</w:t>
      </w:r>
      <w:r>
        <w:t></w:t>
      </w:r>
      <w:r>
        <w:rPr>
          <w:rFonts w:hint="eastAsia"/>
        </w:rPr>
        <w:t>провадження</w:t>
      </w:r>
      <w:r>
        <w:t></w:t>
      </w:r>
      <w:r>
        <w:rPr>
          <w:rFonts w:hint="eastAsia"/>
        </w:rPr>
        <w:t>у</w:t>
      </w:r>
      <w:r>
        <w:t></w:t>
      </w:r>
      <w:r>
        <w:rPr>
          <w:rFonts w:hint="eastAsia"/>
        </w:rPr>
        <w:t>справі</w:t>
      </w:r>
      <w:r>
        <w:t></w:t>
      </w:r>
      <w:r>
        <w:t></w:t>
      </w:r>
    </w:p>
    <w:p w:rsidR="00551B6A" w:rsidRDefault="00551B6A" w:rsidP="00551B6A">
      <w:r>
        <w:t></w:t>
      </w:r>
      <w:r>
        <w:t></w:t>
      </w:r>
      <w:r>
        <w:t></w:t>
      </w:r>
      <w:r>
        <w:t></w:t>
      </w:r>
      <w:r>
        <w:rPr>
          <w:rFonts w:hint="eastAsia"/>
        </w:rPr>
        <w:t>Клопотання</w:t>
      </w:r>
      <w:r>
        <w:t></w:t>
      </w:r>
      <w:r>
        <w:rPr>
          <w:rFonts w:hint="eastAsia"/>
        </w:rPr>
        <w:t>про</w:t>
      </w:r>
      <w:r>
        <w:t></w:t>
      </w:r>
      <w:r>
        <w:rPr>
          <w:rFonts w:hint="eastAsia"/>
        </w:rPr>
        <w:t>витребування</w:t>
      </w:r>
      <w:r>
        <w:t></w:t>
      </w:r>
      <w:r>
        <w:rPr>
          <w:rFonts w:hint="eastAsia"/>
        </w:rPr>
        <w:t>доказів</w:t>
      </w:r>
      <w:r>
        <w:t></w:t>
      </w:r>
      <w:r>
        <w:rPr>
          <w:rFonts w:hint="eastAsia"/>
        </w:rPr>
        <w:t>та</w:t>
      </w:r>
      <w:r>
        <w:t></w:t>
      </w:r>
      <w:r>
        <w:rPr>
          <w:rFonts w:hint="eastAsia"/>
        </w:rPr>
        <w:t>заява</w:t>
      </w:r>
      <w:r>
        <w:t></w:t>
      </w:r>
      <w:r>
        <w:rPr>
          <w:rFonts w:hint="eastAsia"/>
        </w:rPr>
        <w:t>про</w:t>
      </w:r>
      <w:r>
        <w:t></w:t>
      </w:r>
      <w:r>
        <w:rPr>
          <w:rFonts w:hint="eastAsia"/>
        </w:rPr>
        <w:t>забезпечення</w:t>
      </w:r>
      <w:r>
        <w:t></w:t>
      </w:r>
      <w:r>
        <w:rPr>
          <w:rFonts w:hint="eastAsia"/>
        </w:rPr>
        <w:t>доказів</w:t>
      </w:r>
    </w:p>
    <w:p w:rsidR="00551B6A" w:rsidRDefault="00551B6A" w:rsidP="00551B6A">
      <w:r>
        <w:rPr>
          <w:rFonts w:hint="eastAsia"/>
        </w:rPr>
        <w:t>є</w:t>
      </w:r>
      <w:r>
        <w:t></w:t>
      </w:r>
      <w:r>
        <w:rPr>
          <w:rFonts w:hint="eastAsia"/>
        </w:rPr>
        <w:t>окремими</w:t>
      </w:r>
      <w:r>
        <w:t></w:t>
      </w:r>
      <w:r>
        <w:rPr>
          <w:rFonts w:hint="eastAsia"/>
        </w:rPr>
        <w:t>процесуально</w:t>
      </w:r>
      <w:r>
        <w:t></w:t>
      </w:r>
      <w:r>
        <w:rPr>
          <w:rFonts w:hint="eastAsia"/>
        </w:rPr>
        <w:t>правовими</w:t>
      </w:r>
      <w:r>
        <w:t></w:t>
      </w:r>
      <w:r>
        <w:rPr>
          <w:rFonts w:hint="eastAsia"/>
        </w:rPr>
        <w:t>діями</w:t>
      </w:r>
      <w:r>
        <w:t></w:t>
      </w:r>
      <w:r>
        <w:t></w:t>
      </w:r>
      <w:r>
        <w:rPr>
          <w:rFonts w:hint="eastAsia"/>
        </w:rPr>
        <w:t>які</w:t>
      </w:r>
      <w:r>
        <w:t></w:t>
      </w:r>
      <w:r>
        <w:rPr>
          <w:rFonts w:hint="eastAsia"/>
        </w:rPr>
        <w:t>не</w:t>
      </w:r>
      <w:r>
        <w:t></w:t>
      </w:r>
      <w:r>
        <w:rPr>
          <w:rFonts w:hint="eastAsia"/>
        </w:rPr>
        <w:t>можна</w:t>
      </w:r>
      <w:r>
        <w:t></w:t>
      </w:r>
      <w:r>
        <w:rPr>
          <w:rFonts w:hint="eastAsia"/>
        </w:rPr>
        <w:t>ототожнювати</w:t>
      </w:r>
      <w:r>
        <w:t></w:t>
      </w:r>
      <w:r>
        <w:t></w:t>
      </w:r>
      <w:r>
        <w:rPr>
          <w:rFonts w:hint="eastAsia"/>
        </w:rPr>
        <w:t>оскільки</w:t>
      </w:r>
    </w:p>
    <w:p w:rsidR="00551B6A" w:rsidRDefault="00551B6A" w:rsidP="00551B6A">
      <w:r>
        <w:rPr>
          <w:rFonts w:hint="eastAsia"/>
        </w:rPr>
        <w:t>вони</w:t>
      </w:r>
      <w:r>
        <w:t></w:t>
      </w:r>
      <w:r>
        <w:rPr>
          <w:rFonts w:hint="eastAsia"/>
        </w:rPr>
        <w:t>мають</w:t>
      </w:r>
      <w:r>
        <w:t></w:t>
      </w:r>
      <w:r>
        <w:rPr>
          <w:rFonts w:hint="eastAsia"/>
        </w:rPr>
        <w:t>різні</w:t>
      </w:r>
      <w:r>
        <w:t></w:t>
      </w:r>
      <w:r>
        <w:rPr>
          <w:rFonts w:hint="eastAsia"/>
        </w:rPr>
        <w:t>предмети</w:t>
      </w:r>
      <w:r>
        <w:t></w:t>
      </w:r>
      <w:r>
        <w:rPr>
          <w:rFonts w:hint="eastAsia"/>
        </w:rPr>
        <w:t>регулювання</w:t>
      </w:r>
      <w:r>
        <w:t></w:t>
      </w:r>
      <w:r>
        <w:t></w:t>
      </w:r>
      <w:r>
        <w:rPr>
          <w:rFonts w:hint="eastAsia"/>
        </w:rPr>
        <w:t>форму</w:t>
      </w:r>
      <w:r>
        <w:t></w:t>
      </w:r>
      <w:r>
        <w:rPr>
          <w:rFonts w:hint="eastAsia"/>
        </w:rPr>
        <w:t>та</w:t>
      </w:r>
      <w:r>
        <w:t></w:t>
      </w:r>
      <w:r>
        <w:rPr>
          <w:rFonts w:hint="eastAsia"/>
        </w:rPr>
        <w:t>наслідки</w:t>
      </w:r>
      <w:r>
        <w:t></w:t>
      </w:r>
      <w:r>
        <w:t></w:t>
      </w:r>
      <w:r>
        <w:rPr>
          <w:rFonts w:hint="eastAsia"/>
        </w:rPr>
        <w:t>Так</w:t>
      </w:r>
      <w:r>
        <w:t></w:t>
      </w:r>
      <w:r>
        <w:t></w:t>
      </w:r>
      <w:r>
        <w:rPr>
          <w:rFonts w:hint="eastAsia"/>
        </w:rPr>
        <w:t>сплата</w:t>
      </w:r>
      <w:r>
        <w:t></w:t>
      </w:r>
      <w:r>
        <w:rPr>
          <w:rFonts w:hint="eastAsia"/>
        </w:rPr>
        <w:t>судового</w:t>
      </w:r>
    </w:p>
    <w:p w:rsidR="00551B6A" w:rsidRDefault="00551B6A" w:rsidP="00551B6A">
      <w:r>
        <w:rPr>
          <w:rFonts w:hint="eastAsia"/>
        </w:rPr>
        <w:t>збору</w:t>
      </w:r>
      <w:r>
        <w:t></w:t>
      </w:r>
      <w:r>
        <w:rPr>
          <w:rFonts w:hint="eastAsia"/>
        </w:rPr>
        <w:t>за</w:t>
      </w:r>
      <w:r>
        <w:t></w:t>
      </w:r>
      <w:r>
        <w:rPr>
          <w:rFonts w:hint="eastAsia"/>
        </w:rPr>
        <w:t>подання</w:t>
      </w:r>
      <w:r>
        <w:t></w:t>
      </w:r>
      <w:r>
        <w:rPr>
          <w:rFonts w:hint="eastAsia"/>
        </w:rPr>
        <w:t>до</w:t>
      </w:r>
      <w:r>
        <w:t></w:t>
      </w:r>
      <w:r>
        <w:rPr>
          <w:rFonts w:hint="eastAsia"/>
        </w:rPr>
        <w:t>суду</w:t>
      </w:r>
      <w:r>
        <w:t></w:t>
      </w:r>
      <w:r>
        <w:rPr>
          <w:rFonts w:hint="eastAsia"/>
        </w:rPr>
        <w:t>заяви</w:t>
      </w:r>
      <w:r>
        <w:t></w:t>
      </w:r>
      <w:r>
        <w:rPr>
          <w:rFonts w:hint="eastAsia"/>
        </w:rPr>
        <w:t>про</w:t>
      </w:r>
      <w:r>
        <w:t></w:t>
      </w:r>
      <w:r>
        <w:rPr>
          <w:rFonts w:hint="eastAsia"/>
        </w:rPr>
        <w:t>забезпечення</w:t>
      </w:r>
      <w:r>
        <w:t></w:t>
      </w:r>
      <w:r>
        <w:rPr>
          <w:rFonts w:hint="eastAsia"/>
        </w:rPr>
        <w:t>доказів</w:t>
      </w:r>
      <w:r>
        <w:t></w:t>
      </w:r>
      <w:r>
        <w:rPr>
          <w:rFonts w:hint="eastAsia"/>
        </w:rPr>
        <w:t>здійснюється</w:t>
      </w:r>
      <w:r>
        <w:t></w:t>
      </w:r>
      <w:r>
        <w:rPr>
          <w:rFonts w:hint="eastAsia"/>
        </w:rPr>
        <w:t>лише</w:t>
      </w:r>
      <w:r>
        <w:t></w:t>
      </w:r>
      <w:r>
        <w:rPr>
          <w:rFonts w:hint="eastAsia"/>
        </w:rPr>
        <w:t>у</w:t>
      </w:r>
    </w:p>
    <w:p w:rsidR="00551B6A" w:rsidRDefault="00551B6A" w:rsidP="00551B6A">
      <w:r>
        <w:rPr>
          <w:rFonts w:hint="eastAsia"/>
        </w:rPr>
        <w:t>випадку</w:t>
      </w:r>
      <w:r>
        <w:t></w:t>
      </w:r>
      <w:r>
        <w:t></w:t>
      </w:r>
      <w:r>
        <w:rPr>
          <w:rFonts w:hint="eastAsia"/>
        </w:rPr>
        <w:t>якщо</w:t>
      </w:r>
      <w:r>
        <w:t></w:t>
      </w:r>
      <w:r>
        <w:rPr>
          <w:rFonts w:hint="eastAsia"/>
        </w:rPr>
        <w:t>така</w:t>
      </w:r>
      <w:r>
        <w:t></w:t>
      </w:r>
      <w:r>
        <w:rPr>
          <w:rFonts w:hint="eastAsia"/>
        </w:rPr>
        <w:t>заява</w:t>
      </w:r>
      <w:r>
        <w:t></w:t>
      </w:r>
      <w:r>
        <w:rPr>
          <w:rFonts w:hint="eastAsia"/>
        </w:rPr>
        <w:t>розглядається</w:t>
      </w:r>
      <w:r>
        <w:t></w:t>
      </w:r>
      <w:r>
        <w:rPr>
          <w:rFonts w:hint="eastAsia"/>
        </w:rPr>
        <w:t>у</w:t>
      </w:r>
      <w:r>
        <w:t></w:t>
      </w:r>
      <w:r>
        <w:rPr>
          <w:rFonts w:hint="eastAsia"/>
        </w:rPr>
        <w:t>порядку</w:t>
      </w:r>
      <w:r>
        <w:t></w:t>
      </w:r>
      <w:r>
        <w:t></w:t>
      </w:r>
      <w:r>
        <w:rPr>
          <w:rFonts w:hint="eastAsia"/>
        </w:rPr>
        <w:t>визначеному</w:t>
      </w:r>
      <w:r>
        <w:t></w:t>
      </w:r>
      <w:r>
        <w:rPr>
          <w:rFonts w:hint="eastAsia"/>
        </w:rPr>
        <w:t>статтею</w:t>
      </w:r>
      <w:r>
        <w:t></w:t>
      </w:r>
      <w:r>
        <w:t></w:t>
      </w:r>
      <w:r>
        <w:t></w:t>
      </w:r>
      <w:r>
        <w:t></w:t>
      </w:r>
      <w:r>
        <w:t></w:t>
      </w:r>
      <w:r>
        <w:rPr>
          <w:rFonts w:hint="eastAsia"/>
        </w:rPr>
        <w:t>ЦПК</w:t>
      </w:r>
      <w:r>
        <w:t></w:t>
      </w:r>
    </w:p>
    <w:p w:rsidR="00551B6A" w:rsidRDefault="00551B6A" w:rsidP="00551B6A">
      <w:r>
        <w:rPr>
          <w:rFonts w:hint="eastAsia"/>
        </w:rPr>
        <w:t>а</w:t>
      </w:r>
      <w:r>
        <w:t></w:t>
      </w:r>
      <w:r>
        <w:rPr>
          <w:rFonts w:hint="eastAsia"/>
        </w:rPr>
        <w:t>не</w:t>
      </w:r>
      <w:r>
        <w:t></w:t>
      </w:r>
      <w:r>
        <w:rPr>
          <w:rFonts w:hint="eastAsia"/>
        </w:rPr>
        <w:t>за</w:t>
      </w:r>
      <w:r>
        <w:t></w:t>
      </w:r>
      <w:r>
        <w:rPr>
          <w:rFonts w:hint="eastAsia"/>
        </w:rPr>
        <w:t>подання</w:t>
      </w:r>
      <w:r>
        <w:t></w:t>
      </w:r>
      <w:r>
        <w:rPr>
          <w:rFonts w:hint="eastAsia"/>
        </w:rPr>
        <w:t>клопотання</w:t>
      </w:r>
      <w:r>
        <w:t></w:t>
      </w:r>
      <w:r>
        <w:rPr>
          <w:rFonts w:hint="eastAsia"/>
        </w:rPr>
        <w:t>про</w:t>
      </w:r>
      <w:r>
        <w:t></w:t>
      </w:r>
      <w:r>
        <w:rPr>
          <w:rFonts w:hint="eastAsia"/>
        </w:rPr>
        <w:t>витребування</w:t>
      </w:r>
      <w:r>
        <w:t></w:t>
      </w:r>
      <w:r>
        <w:rPr>
          <w:rFonts w:hint="eastAsia"/>
        </w:rPr>
        <w:t>доказів</w:t>
      </w:r>
      <w:r>
        <w:t></w:t>
      </w:r>
      <w:r>
        <w:t></w:t>
      </w:r>
      <w:r>
        <w:rPr>
          <w:rFonts w:hint="eastAsia"/>
        </w:rPr>
        <w:t>яке</w:t>
      </w:r>
      <w:r>
        <w:t></w:t>
      </w:r>
      <w:r>
        <w:rPr>
          <w:rFonts w:hint="eastAsia"/>
        </w:rPr>
        <w:t>розглядається</w:t>
      </w:r>
      <w:r>
        <w:t></w:t>
      </w:r>
      <w:r>
        <w:rPr>
          <w:rFonts w:hint="eastAsia"/>
        </w:rPr>
        <w:t>за</w:t>
      </w:r>
    </w:p>
    <w:p w:rsidR="00551B6A" w:rsidRDefault="00551B6A" w:rsidP="00551B6A">
      <w:r>
        <w:rPr>
          <w:rFonts w:hint="eastAsia"/>
        </w:rPr>
        <w:t>правилами</w:t>
      </w:r>
      <w:r>
        <w:t></w:t>
      </w:r>
      <w:r>
        <w:rPr>
          <w:rFonts w:hint="eastAsia"/>
        </w:rPr>
        <w:t>статей</w:t>
      </w:r>
      <w:r>
        <w:t></w:t>
      </w:r>
      <w:r>
        <w:t></w:t>
      </w:r>
      <w:r>
        <w:t></w:t>
      </w:r>
      <w:r>
        <w:t></w:t>
      </w:r>
      <w:r>
        <w:t></w:t>
      </w:r>
      <w:r>
        <w:t></w:t>
      </w:r>
      <w:r>
        <w:t></w:t>
      </w:r>
      <w:r>
        <w:t></w:t>
      </w:r>
      <w:r>
        <w:t></w:t>
      </w:r>
      <w:r>
        <w:t></w:t>
      </w:r>
      <w:r>
        <w:rPr>
          <w:rFonts w:hint="eastAsia"/>
        </w:rPr>
        <w:t>ЦПК</w:t>
      </w:r>
      <w:r>
        <w:t></w:t>
      </w:r>
    </w:p>
    <w:p w:rsidR="00551B6A" w:rsidRDefault="00551B6A" w:rsidP="00551B6A">
      <w:r>
        <w:t></w:t>
      </w:r>
      <w:r>
        <w:t></w:t>
      </w:r>
      <w:r>
        <w:t></w:t>
      </w:r>
      <w:r>
        <w:t></w:t>
      </w:r>
      <w:r>
        <w:rPr>
          <w:rFonts w:hint="eastAsia"/>
        </w:rPr>
        <w:t>Документом</w:t>
      </w:r>
      <w:r>
        <w:t></w:t>
      </w:r>
      <w:r>
        <w:t></w:t>
      </w:r>
      <w:r>
        <w:rPr>
          <w:rFonts w:hint="eastAsia"/>
        </w:rPr>
        <w:t>який</w:t>
      </w:r>
      <w:r>
        <w:t></w:t>
      </w:r>
      <w:r>
        <w:rPr>
          <w:rFonts w:hint="eastAsia"/>
        </w:rPr>
        <w:t>в</w:t>
      </w:r>
      <w:r>
        <w:t></w:t>
      </w:r>
      <w:r>
        <w:rPr>
          <w:rFonts w:hint="eastAsia"/>
        </w:rPr>
        <w:t>розумінні</w:t>
      </w:r>
      <w:r>
        <w:t></w:t>
      </w:r>
      <w:r>
        <w:rPr>
          <w:rFonts w:hint="eastAsia"/>
        </w:rPr>
        <w:t>частини</w:t>
      </w:r>
      <w:r>
        <w:t></w:t>
      </w:r>
      <w:r>
        <w:rPr>
          <w:rFonts w:hint="eastAsia"/>
        </w:rPr>
        <w:t>п’ятої</w:t>
      </w:r>
      <w:r>
        <w:t></w:t>
      </w:r>
      <w:r>
        <w:rPr>
          <w:rFonts w:hint="eastAsia"/>
        </w:rPr>
        <w:t>статті</w:t>
      </w:r>
      <w:r>
        <w:t></w:t>
      </w:r>
      <w:r>
        <w:t></w:t>
      </w:r>
      <w:r>
        <w:t></w:t>
      </w:r>
      <w:r>
        <w:t></w:t>
      </w:r>
      <w:r>
        <w:rPr>
          <w:rFonts w:hint="eastAsia"/>
        </w:rPr>
        <w:t>та</w:t>
      </w:r>
      <w:r>
        <w:t></w:t>
      </w:r>
      <w:r>
        <w:rPr>
          <w:rFonts w:hint="eastAsia"/>
        </w:rPr>
        <w:t>частини</w:t>
      </w:r>
    </w:p>
    <w:p w:rsidR="00551B6A" w:rsidRDefault="00551B6A" w:rsidP="00551B6A">
      <w:r>
        <w:rPr>
          <w:rFonts w:hint="eastAsia"/>
        </w:rPr>
        <w:t>восьмої</w:t>
      </w:r>
      <w:r>
        <w:t></w:t>
      </w:r>
      <w:r>
        <w:rPr>
          <w:rFonts w:hint="eastAsia"/>
        </w:rPr>
        <w:t>статті</w:t>
      </w:r>
      <w:r>
        <w:t></w:t>
      </w:r>
      <w:r>
        <w:t></w:t>
      </w:r>
      <w:r>
        <w:t></w:t>
      </w:r>
      <w:r>
        <w:t></w:t>
      </w:r>
      <w:r>
        <w:t></w:t>
      </w:r>
      <w:r>
        <w:rPr>
          <w:rFonts w:hint="eastAsia"/>
        </w:rPr>
        <w:t>ЦПК</w:t>
      </w:r>
      <w:r>
        <w:t></w:t>
      </w:r>
      <w:r>
        <w:rPr>
          <w:rFonts w:hint="eastAsia"/>
        </w:rPr>
        <w:t>підтверджує</w:t>
      </w:r>
      <w:r>
        <w:t></w:t>
      </w:r>
      <w:r>
        <w:rPr>
          <w:rFonts w:hint="eastAsia"/>
        </w:rPr>
        <w:t>повноваження</w:t>
      </w:r>
      <w:r>
        <w:t></w:t>
      </w:r>
      <w:r>
        <w:rPr>
          <w:rFonts w:hint="eastAsia"/>
        </w:rPr>
        <w:t>представника</w:t>
      </w:r>
      <w:r>
        <w:t></w:t>
      </w:r>
      <w:r>
        <w:rPr>
          <w:rFonts w:hint="eastAsia"/>
        </w:rPr>
        <w:t>юридичної</w:t>
      </w:r>
    </w:p>
    <w:p w:rsidR="00551B6A" w:rsidRDefault="00551B6A" w:rsidP="00551B6A">
      <w:r>
        <w:rPr>
          <w:rFonts w:hint="eastAsia"/>
        </w:rPr>
        <w:t>особи</w:t>
      </w:r>
      <w:r>
        <w:t></w:t>
      </w:r>
      <w:r>
        <w:t></w:t>
      </w:r>
      <w:r>
        <w:rPr>
          <w:rFonts w:hint="eastAsia"/>
        </w:rPr>
        <w:t>є</w:t>
      </w:r>
      <w:r>
        <w:t></w:t>
      </w:r>
      <w:r>
        <w:rPr>
          <w:rFonts w:hint="eastAsia"/>
        </w:rPr>
        <w:t>не</w:t>
      </w:r>
      <w:r>
        <w:t></w:t>
      </w:r>
      <w:r>
        <w:rPr>
          <w:rFonts w:hint="eastAsia"/>
        </w:rPr>
        <w:t>лише</w:t>
      </w:r>
      <w:r>
        <w:t></w:t>
      </w:r>
      <w:r>
        <w:rPr>
          <w:rFonts w:hint="eastAsia"/>
        </w:rPr>
        <w:t>оригінал</w:t>
      </w:r>
      <w:r>
        <w:t></w:t>
      </w:r>
      <w:r>
        <w:rPr>
          <w:rFonts w:hint="eastAsia"/>
        </w:rPr>
        <w:t>довіреності</w:t>
      </w:r>
      <w:r>
        <w:t></w:t>
      </w:r>
      <w:r>
        <w:rPr>
          <w:rFonts w:hint="eastAsia"/>
        </w:rPr>
        <w:t>від</w:t>
      </w:r>
      <w:r>
        <w:t></w:t>
      </w:r>
      <w:r>
        <w:rPr>
          <w:rFonts w:hint="eastAsia"/>
        </w:rPr>
        <w:t>імені</w:t>
      </w:r>
      <w:r>
        <w:t></w:t>
      </w:r>
      <w:r>
        <w:rPr>
          <w:rFonts w:hint="eastAsia"/>
        </w:rPr>
        <w:t>юридичної</w:t>
      </w:r>
      <w:r>
        <w:t></w:t>
      </w:r>
      <w:r>
        <w:rPr>
          <w:rFonts w:hint="eastAsia"/>
        </w:rPr>
        <w:t>особи</w:t>
      </w:r>
      <w:r>
        <w:t></w:t>
      </w:r>
      <w:r>
        <w:t></w:t>
      </w:r>
      <w:r>
        <w:rPr>
          <w:rFonts w:hint="eastAsia"/>
        </w:rPr>
        <w:t>але</w:t>
      </w:r>
      <w:r>
        <w:t></w:t>
      </w:r>
      <w:r>
        <w:rPr>
          <w:rFonts w:hint="eastAsia"/>
        </w:rPr>
        <w:t>й</w:t>
      </w:r>
      <w:r>
        <w:t></w:t>
      </w:r>
      <w:r>
        <w:rPr>
          <w:rFonts w:hint="eastAsia"/>
        </w:rPr>
        <w:t>її</w:t>
      </w:r>
      <w:r>
        <w:t></w:t>
      </w:r>
      <w:r>
        <w:rPr>
          <w:rFonts w:hint="eastAsia"/>
        </w:rPr>
        <w:t>належно</w:t>
      </w:r>
    </w:p>
    <w:p w:rsidR="00551B6A" w:rsidRDefault="00551B6A" w:rsidP="00551B6A">
      <w:r>
        <w:rPr>
          <w:rFonts w:hint="eastAsia"/>
        </w:rPr>
        <w:t>посвідчена</w:t>
      </w:r>
      <w:r>
        <w:t></w:t>
      </w:r>
      <w:r>
        <w:rPr>
          <w:rFonts w:hint="eastAsia"/>
        </w:rPr>
        <w:t>копія</w:t>
      </w:r>
      <w:r>
        <w:t></w:t>
      </w:r>
    </w:p>
    <w:p w:rsidR="00551B6A" w:rsidRDefault="00551B6A" w:rsidP="00551B6A">
      <w:r>
        <w:t></w:t>
      </w:r>
      <w:r>
        <w:t></w:t>
      </w:r>
      <w:r>
        <w:t></w:t>
      </w:r>
    </w:p>
    <w:p w:rsidR="00551B6A" w:rsidRDefault="00551B6A" w:rsidP="00551B6A">
      <w:r>
        <w:t></w:t>
      </w:r>
      <w:r>
        <w:t></w:t>
      </w:r>
      <w:r>
        <w:t></w:t>
      </w:r>
      <w:r>
        <w:t></w:t>
      </w:r>
      <w:r>
        <w:rPr>
          <w:rFonts w:hint="eastAsia"/>
        </w:rPr>
        <w:t>Залучення</w:t>
      </w:r>
      <w:r>
        <w:t></w:t>
      </w:r>
      <w:r>
        <w:rPr>
          <w:rFonts w:hint="eastAsia"/>
        </w:rPr>
        <w:t>НБУ</w:t>
      </w:r>
      <w:r>
        <w:t></w:t>
      </w:r>
      <w:r>
        <w:rPr>
          <w:rFonts w:hint="eastAsia"/>
        </w:rPr>
        <w:t>до</w:t>
      </w:r>
      <w:r>
        <w:t></w:t>
      </w:r>
      <w:r>
        <w:rPr>
          <w:rFonts w:hint="eastAsia"/>
        </w:rPr>
        <w:t>участі</w:t>
      </w:r>
      <w:r>
        <w:t></w:t>
      </w:r>
      <w:r>
        <w:rPr>
          <w:rFonts w:hint="eastAsia"/>
        </w:rPr>
        <w:t>у</w:t>
      </w:r>
      <w:r>
        <w:t></w:t>
      </w:r>
      <w:r>
        <w:rPr>
          <w:rFonts w:hint="eastAsia"/>
        </w:rPr>
        <w:t>справах</w:t>
      </w:r>
      <w:r>
        <w:t></w:t>
      </w:r>
      <w:r>
        <w:t></w:t>
      </w:r>
      <w:r>
        <w:rPr>
          <w:rFonts w:hint="eastAsia"/>
        </w:rPr>
        <w:t>що</w:t>
      </w:r>
      <w:r>
        <w:t></w:t>
      </w:r>
      <w:r>
        <w:rPr>
          <w:rFonts w:hint="eastAsia"/>
        </w:rPr>
        <w:t>виникають</w:t>
      </w:r>
      <w:r>
        <w:t></w:t>
      </w:r>
      <w:r>
        <w:rPr>
          <w:rFonts w:hint="eastAsia"/>
        </w:rPr>
        <w:t>з</w:t>
      </w:r>
      <w:r>
        <w:t></w:t>
      </w:r>
      <w:r>
        <w:rPr>
          <w:rFonts w:hint="eastAsia"/>
        </w:rPr>
        <w:t>кредитних</w:t>
      </w:r>
    </w:p>
    <w:p w:rsidR="00551B6A" w:rsidRDefault="00551B6A" w:rsidP="00551B6A">
      <w:r>
        <w:rPr>
          <w:rFonts w:hint="eastAsia"/>
        </w:rPr>
        <w:t>правовідносин</w:t>
      </w:r>
      <w:r>
        <w:t></w:t>
      </w:r>
      <w:r>
        <w:t></w:t>
      </w:r>
      <w:r>
        <w:rPr>
          <w:rFonts w:hint="eastAsia"/>
        </w:rPr>
        <w:t>є</w:t>
      </w:r>
      <w:r>
        <w:t></w:t>
      </w:r>
      <w:r>
        <w:rPr>
          <w:rFonts w:hint="eastAsia"/>
        </w:rPr>
        <w:t>безпідставним</w:t>
      </w:r>
      <w:r>
        <w:t></w:t>
      </w:r>
      <w:r>
        <w:t></w:t>
      </w:r>
      <w:r>
        <w:rPr>
          <w:rFonts w:hint="eastAsia"/>
        </w:rPr>
        <w:t>оскільки</w:t>
      </w:r>
      <w:r>
        <w:t></w:t>
      </w:r>
      <w:r>
        <w:rPr>
          <w:rFonts w:hint="eastAsia"/>
        </w:rPr>
        <w:t>вимоги</w:t>
      </w:r>
      <w:r>
        <w:t></w:t>
      </w:r>
      <w:r>
        <w:rPr>
          <w:rFonts w:hint="eastAsia"/>
        </w:rPr>
        <w:t>за</w:t>
      </w:r>
      <w:r>
        <w:t></w:t>
      </w:r>
      <w:r>
        <w:rPr>
          <w:rFonts w:hint="eastAsia"/>
        </w:rPr>
        <w:t>кредитними</w:t>
      </w:r>
      <w:r>
        <w:t></w:t>
      </w:r>
      <w:r>
        <w:rPr>
          <w:rFonts w:hint="eastAsia"/>
        </w:rPr>
        <w:t>договорами</w:t>
      </w:r>
      <w:r>
        <w:t></w:t>
      </w:r>
      <w:r>
        <w:rPr>
          <w:rFonts w:hint="eastAsia"/>
        </w:rPr>
        <w:t>не</w:t>
      </w:r>
    </w:p>
    <w:p w:rsidR="00551B6A" w:rsidRDefault="00551B6A" w:rsidP="00551B6A">
      <w:r>
        <w:rPr>
          <w:rFonts w:hint="eastAsia"/>
        </w:rPr>
        <w:t>стосуються</w:t>
      </w:r>
      <w:r>
        <w:t></w:t>
      </w:r>
      <w:r>
        <w:rPr>
          <w:rFonts w:hint="eastAsia"/>
        </w:rPr>
        <w:t>діяльності</w:t>
      </w:r>
      <w:r>
        <w:t></w:t>
      </w:r>
      <w:r>
        <w:rPr>
          <w:rFonts w:hint="eastAsia"/>
        </w:rPr>
        <w:t>НБУ</w:t>
      </w:r>
      <w:r>
        <w:t></w:t>
      </w:r>
      <w:r>
        <w:rPr>
          <w:rFonts w:hint="eastAsia"/>
        </w:rPr>
        <w:t>чи</w:t>
      </w:r>
      <w:r>
        <w:t></w:t>
      </w:r>
      <w:r>
        <w:rPr>
          <w:rFonts w:hint="eastAsia"/>
        </w:rPr>
        <w:t>його</w:t>
      </w:r>
      <w:r>
        <w:t></w:t>
      </w:r>
      <w:r>
        <w:rPr>
          <w:rFonts w:hint="eastAsia"/>
        </w:rPr>
        <w:t>територіальних</w:t>
      </w:r>
      <w:r>
        <w:t></w:t>
      </w:r>
      <w:r>
        <w:rPr>
          <w:rFonts w:hint="eastAsia"/>
        </w:rPr>
        <w:t>управлінь</w:t>
      </w:r>
      <w:r>
        <w:t></w:t>
      </w:r>
      <w:r>
        <w:t></w:t>
      </w:r>
      <w:r>
        <w:rPr>
          <w:rFonts w:hint="eastAsia"/>
        </w:rPr>
        <w:t>а</w:t>
      </w:r>
      <w:r>
        <w:t></w:t>
      </w:r>
      <w:r>
        <w:rPr>
          <w:rFonts w:hint="eastAsia"/>
        </w:rPr>
        <w:t>прийняте</w:t>
      </w:r>
    </w:p>
    <w:p w:rsidR="00551B6A" w:rsidRDefault="00551B6A" w:rsidP="00551B6A">
      <w:r>
        <w:rPr>
          <w:rFonts w:hint="eastAsia"/>
        </w:rPr>
        <w:t>рішення</w:t>
      </w:r>
      <w:r>
        <w:t></w:t>
      </w:r>
      <w:r>
        <w:rPr>
          <w:rFonts w:hint="eastAsia"/>
        </w:rPr>
        <w:t>не</w:t>
      </w:r>
      <w:r>
        <w:t></w:t>
      </w:r>
      <w:r>
        <w:rPr>
          <w:rFonts w:hint="eastAsia"/>
        </w:rPr>
        <w:t>може</w:t>
      </w:r>
      <w:r>
        <w:t></w:t>
      </w:r>
      <w:r>
        <w:rPr>
          <w:rFonts w:hint="eastAsia"/>
        </w:rPr>
        <w:t>вплинути</w:t>
      </w:r>
      <w:r>
        <w:t></w:t>
      </w:r>
      <w:r>
        <w:rPr>
          <w:rFonts w:hint="eastAsia"/>
        </w:rPr>
        <w:t>на</w:t>
      </w:r>
      <w:r>
        <w:t></w:t>
      </w:r>
      <w:r>
        <w:rPr>
          <w:rFonts w:hint="eastAsia"/>
        </w:rPr>
        <w:t>його</w:t>
      </w:r>
      <w:r>
        <w:t></w:t>
      </w:r>
      <w:r>
        <w:rPr>
          <w:rFonts w:hint="eastAsia"/>
        </w:rPr>
        <w:t>права</w:t>
      </w:r>
      <w:r>
        <w:t></w:t>
      </w:r>
      <w:r>
        <w:rPr>
          <w:rFonts w:hint="eastAsia"/>
        </w:rPr>
        <w:t>чи</w:t>
      </w:r>
      <w:r>
        <w:t></w:t>
      </w:r>
      <w:r>
        <w:rPr>
          <w:rFonts w:hint="eastAsia"/>
        </w:rPr>
        <w:t>обов’язки</w:t>
      </w:r>
      <w:r>
        <w:t></w:t>
      </w:r>
    </w:p>
    <w:p w:rsidR="00551B6A" w:rsidRDefault="00551B6A" w:rsidP="00551B6A">
      <w:r>
        <w:t></w:t>
      </w:r>
      <w:r>
        <w:t></w:t>
      </w:r>
      <w:r>
        <w:t></w:t>
      </w:r>
      <w:r>
        <w:t></w:t>
      </w:r>
      <w:r>
        <w:rPr>
          <w:rFonts w:hint="eastAsia"/>
        </w:rPr>
        <w:t>Від</w:t>
      </w:r>
      <w:r>
        <w:t></w:t>
      </w:r>
      <w:r>
        <w:rPr>
          <w:rFonts w:hint="eastAsia"/>
        </w:rPr>
        <w:t>фактора</w:t>
      </w:r>
      <w:r>
        <w:t></w:t>
      </w:r>
      <w:r>
        <w:t></w:t>
      </w:r>
      <w:r>
        <w:rPr>
          <w:rFonts w:hint="eastAsia"/>
        </w:rPr>
        <w:t>особи</w:t>
      </w:r>
      <w:r>
        <w:t></w:t>
      </w:r>
      <w:r>
        <w:t></w:t>
      </w:r>
      <w:r>
        <w:rPr>
          <w:rFonts w:hint="eastAsia"/>
        </w:rPr>
        <w:t>яка</w:t>
      </w:r>
      <w:r>
        <w:t></w:t>
      </w:r>
      <w:r>
        <w:rPr>
          <w:rFonts w:hint="eastAsia"/>
        </w:rPr>
        <w:t>набула</w:t>
      </w:r>
      <w:r>
        <w:t></w:t>
      </w:r>
      <w:r>
        <w:rPr>
          <w:rFonts w:hint="eastAsia"/>
        </w:rPr>
        <w:t>право</w:t>
      </w:r>
      <w:r>
        <w:t></w:t>
      </w:r>
      <w:r>
        <w:rPr>
          <w:rFonts w:hint="eastAsia"/>
        </w:rPr>
        <w:t>вимоги</w:t>
      </w:r>
      <w:r>
        <w:t></w:t>
      </w:r>
      <w:r>
        <w:t></w:t>
      </w:r>
      <w:r>
        <w:rPr>
          <w:rFonts w:hint="eastAsia"/>
        </w:rPr>
        <w:t>не</w:t>
      </w:r>
      <w:r>
        <w:t></w:t>
      </w:r>
      <w:r>
        <w:rPr>
          <w:rFonts w:hint="eastAsia"/>
        </w:rPr>
        <w:t>вимагається</w:t>
      </w:r>
      <w:r>
        <w:t></w:t>
      </w:r>
      <w:r>
        <w:rPr>
          <w:rFonts w:hint="eastAsia"/>
        </w:rPr>
        <w:t>наявності</w:t>
      </w:r>
    </w:p>
    <w:p w:rsidR="00551B6A" w:rsidRDefault="00551B6A" w:rsidP="00551B6A">
      <w:r>
        <w:rPr>
          <w:rFonts w:hint="eastAsia"/>
        </w:rPr>
        <w:t>ліцензії</w:t>
      </w:r>
      <w:r>
        <w:t></w:t>
      </w:r>
      <w:r>
        <w:rPr>
          <w:rFonts w:hint="eastAsia"/>
        </w:rPr>
        <w:t>на</w:t>
      </w:r>
      <w:r>
        <w:t></w:t>
      </w:r>
      <w:r>
        <w:rPr>
          <w:rFonts w:hint="eastAsia"/>
        </w:rPr>
        <w:t>здійснення</w:t>
      </w:r>
      <w:r>
        <w:t></w:t>
      </w:r>
      <w:r>
        <w:rPr>
          <w:rFonts w:hint="eastAsia"/>
        </w:rPr>
        <w:t>валютних</w:t>
      </w:r>
      <w:r>
        <w:t></w:t>
      </w:r>
      <w:r>
        <w:rPr>
          <w:rFonts w:hint="eastAsia"/>
        </w:rPr>
        <w:t>операцій</w:t>
      </w:r>
      <w:r>
        <w:t></w:t>
      </w:r>
      <w:r>
        <w:t></w:t>
      </w:r>
      <w:r>
        <w:rPr>
          <w:rFonts w:hint="eastAsia"/>
        </w:rPr>
        <w:t>яка</w:t>
      </w:r>
      <w:r>
        <w:t></w:t>
      </w:r>
      <w:r>
        <w:rPr>
          <w:rFonts w:hint="eastAsia"/>
        </w:rPr>
        <w:t>необхідна</w:t>
      </w:r>
      <w:r>
        <w:t></w:t>
      </w:r>
      <w:r>
        <w:rPr>
          <w:rFonts w:hint="eastAsia"/>
        </w:rPr>
        <w:t>під</w:t>
      </w:r>
      <w:r>
        <w:t></w:t>
      </w:r>
      <w:r>
        <w:rPr>
          <w:rFonts w:hint="eastAsia"/>
        </w:rPr>
        <w:t>час</w:t>
      </w:r>
      <w:r>
        <w:t></w:t>
      </w:r>
      <w:r>
        <w:rPr>
          <w:rFonts w:hint="eastAsia"/>
        </w:rPr>
        <w:t>укладення</w:t>
      </w:r>
    </w:p>
    <w:p w:rsidR="00551B6A" w:rsidRDefault="00551B6A" w:rsidP="00551B6A">
      <w:r>
        <w:rPr>
          <w:rFonts w:hint="eastAsia"/>
        </w:rPr>
        <w:t>кредитного</w:t>
      </w:r>
      <w:r>
        <w:t></w:t>
      </w:r>
      <w:r>
        <w:rPr>
          <w:rFonts w:hint="eastAsia"/>
        </w:rPr>
        <w:t>договору</w:t>
      </w:r>
      <w:r>
        <w:t></w:t>
      </w:r>
      <w:r>
        <w:rPr>
          <w:rFonts w:hint="eastAsia"/>
        </w:rPr>
        <w:t>в</w:t>
      </w:r>
      <w:r>
        <w:t></w:t>
      </w:r>
      <w:r>
        <w:rPr>
          <w:rFonts w:hint="eastAsia"/>
        </w:rPr>
        <w:t>іноземній</w:t>
      </w:r>
      <w:r>
        <w:t></w:t>
      </w:r>
      <w:r>
        <w:rPr>
          <w:rFonts w:hint="eastAsia"/>
        </w:rPr>
        <w:t>валюті</w:t>
      </w:r>
      <w:r>
        <w:t></w:t>
      </w:r>
      <w:r>
        <w:t></w:t>
      </w:r>
      <w:r>
        <w:rPr>
          <w:rFonts w:hint="eastAsia"/>
        </w:rPr>
        <w:t>Боржником</w:t>
      </w:r>
      <w:r>
        <w:t></w:t>
      </w:r>
      <w:r>
        <w:t></w:t>
      </w:r>
      <w:r>
        <w:rPr>
          <w:rFonts w:hint="eastAsia"/>
        </w:rPr>
        <w:t>право</w:t>
      </w:r>
      <w:r>
        <w:t></w:t>
      </w:r>
      <w:r>
        <w:rPr>
          <w:rFonts w:hint="eastAsia"/>
        </w:rPr>
        <w:t>вимоги</w:t>
      </w:r>
      <w:r>
        <w:t></w:t>
      </w:r>
      <w:r>
        <w:rPr>
          <w:rFonts w:hint="eastAsia"/>
        </w:rPr>
        <w:t>до</w:t>
      </w:r>
      <w:r>
        <w:t></w:t>
      </w:r>
      <w:r>
        <w:rPr>
          <w:rFonts w:hint="eastAsia"/>
        </w:rPr>
        <w:t>якого</w:t>
      </w:r>
      <w:r>
        <w:t></w:t>
      </w:r>
      <w:r>
        <w:rPr>
          <w:rFonts w:hint="eastAsia"/>
        </w:rPr>
        <w:t>було</w:t>
      </w:r>
    </w:p>
    <w:p w:rsidR="00551B6A" w:rsidRDefault="00551B6A" w:rsidP="00551B6A">
      <w:r>
        <w:rPr>
          <w:rFonts w:hint="eastAsia"/>
        </w:rPr>
        <w:t>відступлено</w:t>
      </w:r>
      <w:r>
        <w:t></w:t>
      </w:r>
      <w:r>
        <w:rPr>
          <w:rFonts w:hint="eastAsia"/>
        </w:rPr>
        <w:t>за</w:t>
      </w:r>
      <w:r>
        <w:t></w:t>
      </w:r>
      <w:r>
        <w:rPr>
          <w:rFonts w:hint="eastAsia"/>
        </w:rPr>
        <w:t>договором</w:t>
      </w:r>
      <w:r>
        <w:t></w:t>
      </w:r>
      <w:r>
        <w:rPr>
          <w:rFonts w:hint="eastAsia"/>
        </w:rPr>
        <w:t>факторингу</w:t>
      </w:r>
      <w:r>
        <w:t></w:t>
      </w:r>
      <w:r>
        <w:t></w:t>
      </w:r>
      <w:r>
        <w:rPr>
          <w:rFonts w:hint="eastAsia"/>
        </w:rPr>
        <w:t>може</w:t>
      </w:r>
      <w:r>
        <w:t></w:t>
      </w:r>
      <w:r>
        <w:rPr>
          <w:rFonts w:hint="eastAsia"/>
        </w:rPr>
        <w:t>бути</w:t>
      </w:r>
      <w:r>
        <w:t></w:t>
      </w:r>
      <w:r>
        <w:rPr>
          <w:rFonts w:hint="eastAsia"/>
        </w:rPr>
        <w:t>і</w:t>
      </w:r>
      <w:r>
        <w:t></w:t>
      </w:r>
      <w:r>
        <w:rPr>
          <w:rFonts w:hint="eastAsia"/>
        </w:rPr>
        <w:t>фізична</w:t>
      </w:r>
      <w:r>
        <w:t></w:t>
      </w:r>
      <w:r>
        <w:rPr>
          <w:rFonts w:hint="eastAsia"/>
        </w:rPr>
        <w:t>особа</w:t>
      </w:r>
      <w:r>
        <w:t></w:t>
      </w:r>
      <w:r>
        <w:t></w:t>
      </w:r>
      <w:r>
        <w:rPr>
          <w:rFonts w:hint="eastAsia"/>
        </w:rPr>
        <w:t>Фактор</w:t>
      </w:r>
      <w:r>
        <w:t></w:t>
      </w:r>
      <w:r>
        <w:t></w:t>
      </w:r>
      <w:r>
        <w:rPr>
          <w:rFonts w:hint="eastAsia"/>
        </w:rPr>
        <w:t>як</w:t>
      </w:r>
    </w:p>
    <w:p w:rsidR="00551B6A" w:rsidRDefault="00551B6A" w:rsidP="00551B6A">
      <w:r>
        <w:rPr>
          <w:rFonts w:hint="eastAsia"/>
        </w:rPr>
        <w:t>правонаступник</w:t>
      </w:r>
      <w:r>
        <w:t></w:t>
      </w:r>
      <w:r>
        <w:rPr>
          <w:rFonts w:hint="eastAsia"/>
        </w:rPr>
        <w:t>кредитора</w:t>
      </w:r>
      <w:r>
        <w:t></w:t>
      </w:r>
      <w:r>
        <w:rPr>
          <w:rFonts w:hint="eastAsia"/>
        </w:rPr>
        <w:t>у</w:t>
      </w:r>
      <w:r>
        <w:t></w:t>
      </w:r>
      <w:r>
        <w:rPr>
          <w:rFonts w:hint="eastAsia"/>
        </w:rPr>
        <w:t>зобов’язаннях</w:t>
      </w:r>
      <w:r>
        <w:t></w:t>
      </w:r>
      <w:r>
        <w:t></w:t>
      </w:r>
      <w:r>
        <w:rPr>
          <w:rFonts w:hint="eastAsia"/>
        </w:rPr>
        <w:t>що</w:t>
      </w:r>
      <w:r>
        <w:t></w:t>
      </w:r>
      <w:r>
        <w:rPr>
          <w:rFonts w:hint="eastAsia"/>
        </w:rPr>
        <w:t>виникли</w:t>
      </w:r>
      <w:r>
        <w:t></w:t>
      </w:r>
      <w:r>
        <w:rPr>
          <w:rFonts w:hint="eastAsia"/>
        </w:rPr>
        <w:t>з</w:t>
      </w:r>
      <w:r>
        <w:t></w:t>
      </w:r>
      <w:r>
        <w:rPr>
          <w:rFonts w:hint="eastAsia"/>
        </w:rPr>
        <w:t>кредитного</w:t>
      </w:r>
      <w:r>
        <w:t></w:t>
      </w:r>
      <w:r>
        <w:rPr>
          <w:rFonts w:hint="eastAsia"/>
        </w:rPr>
        <w:t>договору</w:t>
      </w:r>
      <w:r>
        <w:t></w:t>
      </w:r>
    </w:p>
    <w:p w:rsidR="00551B6A" w:rsidRDefault="00551B6A" w:rsidP="00551B6A">
      <w:r>
        <w:rPr>
          <w:rFonts w:hint="eastAsia"/>
        </w:rPr>
        <w:t>договору</w:t>
      </w:r>
      <w:r>
        <w:t></w:t>
      </w:r>
      <w:r>
        <w:rPr>
          <w:rFonts w:hint="eastAsia"/>
        </w:rPr>
        <w:t>поруки</w:t>
      </w:r>
      <w:r>
        <w:t></w:t>
      </w:r>
      <w:r>
        <w:rPr>
          <w:rFonts w:hint="eastAsia"/>
        </w:rPr>
        <w:t>чи</w:t>
      </w:r>
      <w:r>
        <w:t></w:t>
      </w:r>
      <w:r>
        <w:rPr>
          <w:rFonts w:hint="eastAsia"/>
        </w:rPr>
        <w:t>договору</w:t>
      </w:r>
      <w:r>
        <w:t></w:t>
      </w:r>
      <w:r>
        <w:rPr>
          <w:rFonts w:hint="eastAsia"/>
        </w:rPr>
        <w:t>іпотеки</w:t>
      </w:r>
      <w:r>
        <w:t></w:t>
      </w:r>
      <w:r>
        <w:rPr>
          <w:rFonts w:hint="eastAsia"/>
        </w:rPr>
        <w:t>застави</w:t>
      </w:r>
      <w:r>
        <w:t></w:t>
      </w:r>
      <w:r>
        <w:t></w:t>
      </w:r>
      <w:r>
        <w:rPr>
          <w:rFonts w:hint="eastAsia"/>
        </w:rPr>
        <w:t>є</w:t>
      </w:r>
      <w:r>
        <w:t></w:t>
      </w:r>
      <w:r>
        <w:rPr>
          <w:rFonts w:hint="eastAsia"/>
        </w:rPr>
        <w:t>належним</w:t>
      </w:r>
      <w:r>
        <w:t></w:t>
      </w:r>
      <w:r>
        <w:rPr>
          <w:rFonts w:hint="eastAsia"/>
        </w:rPr>
        <w:t>відповідачем</w:t>
      </w:r>
      <w:r>
        <w:t></w:t>
      </w:r>
      <w:r>
        <w:rPr>
          <w:rFonts w:hint="eastAsia"/>
        </w:rPr>
        <w:t>у</w:t>
      </w:r>
      <w:r>
        <w:t></w:t>
      </w:r>
      <w:r>
        <w:rPr>
          <w:rFonts w:hint="eastAsia"/>
        </w:rPr>
        <w:t>справах</w:t>
      </w:r>
    </w:p>
    <w:p w:rsidR="00551B6A" w:rsidRDefault="00551B6A" w:rsidP="00551B6A">
      <w:r>
        <w:rPr>
          <w:rFonts w:hint="eastAsia"/>
        </w:rPr>
        <w:t>за</w:t>
      </w:r>
      <w:r>
        <w:t></w:t>
      </w:r>
      <w:r>
        <w:rPr>
          <w:rFonts w:hint="eastAsia"/>
        </w:rPr>
        <w:t>позовами</w:t>
      </w:r>
      <w:r>
        <w:t></w:t>
      </w:r>
      <w:r>
        <w:rPr>
          <w:rFonts w:hint="eastAsia"/>
        </w:rPr>
        <w:t>про</w:t>
      </w:r>
      <w:r>
        <w:t></w:t>
      </w:r>
      <w:r>
        <w:rPr>
          <w:rFonts w:hint="eastAsia"/>
        </w:rPr>
        <w:t>визнання</w:t>
      </w:r>
      <w:r>
        <w:t></w:t>
      </w:r>
      <w:r>
        <w:rPr>
          <w:rFonts w:hint="eastAsia"/>
        </w:rPr>
        <w:t>таких</w:t>
      </w:r>
      <w:r>
        <w:t></w:t>
      </w:r>
      <w:r>
        <w:rPr>
          <w:rFonts w:hint="eastAsia"/>
        </w:rPr>
        <w:t>договорів</w:t>
      </w:r>
      <w:r>
        <w:t></w:t>
      </w:r>
      <w:r>
        <w:rPr>
          <w:rFonts w:hint="eastAsia"/>
        </w:rPr>
        <w:t>недійсними</w:t>
      </w:r>
      <w:r>
        <w:t></w:t>
      </w:r>
      <w:r>
        <w:t></w:t>
      </w:r>
      <w:r>
        <w:rPr>
          <w:rFonts w:hint="eastAsia"/>
        </w:rPr>
        <w:t>проте</w:t>
      </w:r>
      <w:r>
        <w:t></w:t>
      </w:r>
      <w:r>
        <w:rPr>
          <w:rFonts w:hint="eastAsia"/>
        </w:rPr>
        <w:t>такі</w:t>
      </w:r>
      <w:r>
        <w:t></w:t>
      </w:r>
      <w:r>
        <w:rPr>
          <w:rFonts w:hint="eastAsia"/>
        </w:rPr>
        <w:t>позови</w:t>
      </w:r>
      <w:r>
        <w:t></w:t>
      </w:r>
      <w:r>
        <w:rPr>
          <w:rFonts w:hint="eastAsia"/>
        </w:rPr>
        <w:t>можуть</w:t>
      </w:r>
    </w:p>
    <w:p w:rsidR="00551B6A" w:rsidRDefault="00551B6A" w:rsidP="00551B6A">
      <w:r>
        <w:rPr>
          <w:rFonts w:hint="eastAsia"/>
        </w:rPr>
        <w:t>бути</w:t>
      </w:r>
      <w:r>
        <w:t></w:t>
      </w:r>
      <w:r>
        <w:rPr>
          <w:rFonts w:hint="eastAsia"/>
        </w:rPr>
        <w:t>пред’явлені</w:t>
      </w:r>
      <w:r>
        <w:t></w:t>
      </w:r>
      <w:r>
        <w:rPr>
          <w:rFonts w:hint="eastAsia"/>
        </w:rPr>
        <w:t>і</w:t>
      </w:r>
      <w:r>
        <w:t></w:t>
      </w:r>
      <w:r>
        <w:rPr>
          <w:rFonts w:hint="eastAsia"/>
        </w:rPr>
        <w:t>до</w:t>
      </w:r>
      <w:r>
        <w:t></w:t>
      </w:r>
      <w:r>
        <w:rPr>
          <w:rFonts w:hint="eastAsia"/>
        </w:rPr>
        <w:t>первісного</w:t>
      </w:r>
      <w:r>
        <w:t></w:t>
      </w:r>
      <w:r>
        <w:rPr>
          <w:rFonts w:hint="eastAsia"/>
        </w:rPr>
        <w:t>кредитора</w:t>
      </w:r>
      <w:r>
        <w:t></w:t>
      </w:r>
      <w:r>
        <w:t></w:t>
      </w:r>
      <w:r>
        <w:rPr>
          <w:rFonts w:hint="eastAsia"/>
        </w:rPr>
        <w:t>Кредитна</w:t>
      </w:r>
      <w:r>
        <w:t></w:t>
      </w:r>
      <w:r>
        <w:rPr>
          <w:rFonts w:hint="eastAsia"/>
        </w:rPr>
        <w:t>спілка</w:t>
      </w:r>
      <w:r>
        <w:t></w:t>
      </w:r>
      <w:r>
        <w:rPr>
          <w:rFonts w:hint="eastAsia"/>
        </w:rPr>
        <w:t>як</w:t>
      </w:r>
      <w:r>
        <w:t></w:t>
      </w:r>
      <w:r>
        <w:rPr>
          <w:rFonts w:hint="eastAsia"/>
        </w:rPr>
        <w:t>кредитодавець</w:t>
      </w:r>
      <w:r>
        <w:t></w:t>
      </w:r>
      <w:r>
        <w:rPr>
          <w:rFonts w:hint="eastAsia"/>
        </w:rPr>
        <w:t>з</w:t>
      </w:r>
    </w:p>
    <w:p w:rsidR="00551B6A" w:rsidRDefault="00551B6A" w:rsidP="00551B6A">
      <w:r>
        <w:rPr>
          <w:rFonts w:hint="eastAsia"/>
        </w:rPr>
        <w:t>огляду</w:t>
      </w:r>
      <w:r>
        <w:t></w:t>
      </w:r>
      <w:r>
        <w:rPr>
          <w:rFonts w:hint="eastAsia"/>
        </w:rPr>
        <w:t>на</w:t>
      </w:r>
      <w:r>
        <w:t></w:t>
      </w:r>
      <w:r>
        <w:rPr>
          <w:rFonts w:hint="eastAsia"/>
        </w:rPr>
        <w:t>особливості</w:t>
      </w:r>
      <w:r>
        <w:t></w:t>
      </w:r>
      <w:r>
        <w:rPr>
          <w:rFonts w:hint="eastAsia"/>
        </w:rPr>
        <w:t>правового</w:t>
      </w:r>
      <w:r>
        <w:t></w:t>
      </w:r>
      <w:r>
        <w:rPr>
          <w:rFonts w:hint="eastAsia"/>
        </w:rPr>
        <w:t>статусу</w:t>
      </w:r>
      <w:r>
        <w:t></w:t>
      </w:r>
      <w:r>
        <w:t></w:t>
      </w:r>
      <w:r>
        <w:rPr>
          <w:rFonts w:hint="eastAsia"/>
        </w:rPr>
        <w:t>визначеного</w:t>
      </w:r>
      <w:r>
        <w:t></w:t>
      </w:r>
      <w:r>
        <w:rPr>
          <w:rFonts w:hint="eastAsia"/>
        </w:rPr>
        <w:t>законом</w:t>
      </w:r>
      <w:r>
        <w:t></w:t>
      </w:r>
      <w:r>
        <w:t></w:t>
      </w:r>
      <w:r>
        <w:rPr>
          <w:rFonts w:hint="eastAsia"/>
        </w:rPr>
        <w:t>не</w:t>
      </w:r>
      <w:r>
        <w:t></w:t>
      </w:r>
      <w:r>
        <w:rPr>
          <w:rFonts w:hint="eastAsia"/>
        </w:rPr>
        <w:t>має</w:t>
      </w:r>
      <w:r>
        <w:t></w:t>
      </w:r>
      <w:r>
        <w:rPr>
          <w:rFonts w:hint="eastAsia"/>
        </w:rPr>
        <w:t>права</w:t>
      </w:r>
    </w:p>
    <w:p w:rsidR="00551B6A" w:rsidRDefault="00551B6A" w:rsidP="00551B6A">
      <w:r>
        <w:rPr>
          <w:rFonts w:hint="eastAsia"/>
        </w:rPr>
        <w:t>відступати</w:t>
      </w:r>
      <w:r>
        <w:t></w:t>
      </w:r>
      <w:r>
        <w:rPr>
          <w:rFonts w:hint="eastAsia"/>
        </w:rPr>
        <w:t>право</w:t>
      </w:r>
      <w:r>
        <w:t></w:t>
      </w:r>
      <w:r>
        <w:rPr>
          <w:rFonts w:hint="eastAsia"/>
        </w:rPr>
        <w:t>вимоги</w:t>
      </w:r>
      <w:r>
        <w:t></w:t>
      </w:r>
      <w:r>
        <w:rPr>
          <w:rFonts w:hint="eastAsia"/>
        </w:rPr>
        <w:t>за</w:t>
      </w:r>
      <w:r>
        <w:t></w:t>
      </w:r>
      <w:r>
        <w:rPr>
          <w:rFonts w:hint="eastAsia"/>
        </w:rPr>
        <w:t>кредитним</w:t>
      </w:r>
      <w:r>
        <w:t></w:t>
      </w:r>
      <w:r>
        <w:rPr>
          <w:rFonts w:hint="eastAsia"/>
        </w:rPr>
        <w:t>договором</w:t>
      </w:r>
      <w:r>
        <w:t></w:t>
      </w:r>
    </w:p>
    <w:p w:rsidR="00551B6A" w:rsidRDefault="00551B6A" w:rsidP="00551B6A">
      <w:r>
        <w:t></w:t>
      </w:r>
      <w:r>
        <w:t></w:t>
      </w:r>
      <w:r>
        <w:t></w:t>
      </w:r>
      <w:r>
        <w:t></w:t>
      </w:r>
      <w:r>
        <w:rPr>
          <w:rFonts w:hint="eastAsia"/>
        </w:rPr>
        <w:t>Особа</w:t>
      </w:r>
      <w:r>
        <w:t></w:t>
      </w:r>
      <w:r>
        <w:t></w:t>
      </w:r>
      <w:r>
        <w:rPr>
          <w:rFonts w:hint="eastAsia"/>
        </w:rPr>
        <w:t>яка</w:t>
      </w:r>
      <w:r>
        <w:t></w:t>
      </w:r>
      <w:r>
        <w:rPr>
          <w:rFonts w:hint="eastAsia"/>
        </w:rPr>
        <w:t>набула</w:t>
      </w:r>
      <w:r>
        <w:t></w:t>
      </w:r>
      <w:r>
        <w:rPr>
          <w:rFonts w:hint="eastAsia"/>
        </w:rPr>
        <w:t>прав</w:t>
      </w:r>
      <w:r>
        <w:t></w:t>
      </w:r>
      <w:r>
        <w:rPr>
          <w:rFonts w:hint="eastAsia"/>
        </w:rPr>
        <w:t>кредитора</w:t>
      </w:r>
      <w:r>
        <w:t></w:t>
      </w:r>
      <w:r>
        <w:rPr>
          <w:rFonts w:hint="eastAsia"/>
        </w:rPr>
        <w:t>шляхом</w:t>
      </w:r>
      <w:r>
        <w:t></w:t>
      </w:r>
      <w:r>
        <w:rPr>
          <w:rFonts w:hint="eastAsia"/>
        </w:rPr>
        <w:t>відступлення</w:t>
      </w:r>
      <w:r>
        <w:t></w:t>
      </w:r>
      <w:r>
        <w:rPr>
          <w:rFonts w:hint="eastAsia"/>
        </w:rPr>
        <w:t>права</w:t>
      </w:r>
      <w:r>
        <w:t></w:t>
      </w:r>
      <w:r>
        <w:rPr>
          <w:rFonts w:hint="eastAsia"/>
        </w:rPr>
        <w:t>вимоги</w:t>
      </w:r>
      <w:r>
        <w:t></w:t>
      </w:r>
      <w:r>
        <w:rPr>
          <w:rFonts w:hint="eastAsia"/>
        </w:rPr>
        <w:t>на</w:t>
      </w:r>
    </w:p>
    <w:p w:rsidR="00551B6A" w:rsidRDefault="00551B6A" w:rsidP="00551B6A">
      <w:r>
        <w:rPr>
          <w:rFonts w:hint="eastAsia"/>
        </w:rPr>
        <w:t>стадії</w:t>
      </w:r>
      <w:r>
        <w:t></w:t>
      </w:r>
      <w:r>
        <w:rPr>
          <w:rFonts w:hint="eastAsia"/>
        </w:rPr>
        <w:t>виконавчого</w:t>
      </w:r>
      <w:r>
        <w:t></w:t>
      </w:r>
      <w:r>
        <w:rPr>
          <w:rFonts w:hint="eastAsia"/>
        </w:rPr>
        <w:t>провадження</w:t>
      </w:r>
      <w:r>
        <w:t></w:t>
      </w:r>
      <w:r>
        <w:t></w:t>
      </w:r>
      <w:r>
        <w:rPr>
          <w:rFonts w:hint="eastAsia"/>
        </w:rPr>
        <w:t>має</w:t>
      </w:r>
      <w:r>
        <w:t></w:t>
      </w:r>
      <w:r>
        <w:rPr>
          <w:rFonts w:hint="eastAsia"/>
        </w:rPr>
        <w:t>право</w:t>
      </w:r>
      <w:r>
        <w:t></w:t>
      </w:r>
      <w:r>
        <w:rPr>
          <w:rFonts w:hint="eastAsia"/>
        </w:rPr>
        <w:t>вступу</w:t>
      </w:r>
      <w:r>
        <w:t></w:t>
      </w:r>
      <w:r>
        <w:rPr>
          <w:rFonts w:hint="eastAsia"/>
        </w:rPr>
        <w:t>у</w:t>
      </w:r>
      <w:r>
        <w:t></w:t>
      </w:r>
      <w:r>
        <w:rPr>
          <w:rFonts w:hint="eastAsia"/>
        </w:rPr>
        <w:t>виконавче</w:t>
      </w:r>
      <w:r>
        <w:t></w:t>
      </w:r>
      <w:r>
        <w:rPr>
          <w:rFonts w:hint="eastAsia"/>
        </w:rPr>
        <w:t>провадження</w:t>
      </w:r>
    </w:p>
    <w:p w:rsidR="00551B6A" w:rsidRDefault="00551B6A" w:rsidP="00551B6A">
      <w:r>
        <w:rPr>
          <w:rFonts w:hint="eastAsia"/>
        </w:rPr>
        <w:t>шляхом</w:t>
      </w:r>
      <w:r>
        <w:t></w:t>
      </w:r>
      <w:r>
        <w:rPr>
          <w:rFonts w:hint="eastAsia"/>
        </w:rPr>
        <w:t>заміни</w:t>
      </w:r>
      <w:r>
        <w:t></w:t>
      </w:r>
      <w:r>
        <w:rPr>
          <w:rFonts w:hint="eastAsia"/>
        </w:rPr>
        <w:t>сторони</w:t>
      </w:r>
      <w:r>
        <w:t></w:t>
      </w:r>
      <w:r>
        <w:rPr>
          <w:rFonts w:hint="eastAsia"/>
        </w:rPr>
        <w:t>її</w:t>
      </w:r>
      <w:r>
        <w:t></w:t>
      </w:r>
      <w:r>
        <w:rPr>
          <w:rFonts w:hint="eastAsia"/>
        </w:rPr>
        <w:t>правонаступником</w:t>
      </w:r>
      <w:r>
        <w:t></w:t>
      </w:r>
      <w:r>
        <w:t></w:t>
      </w:r>
      <w:r>
        <w:rPr>
          <w:rFonts w:hint="eastAsia"/>
        </w:rPr>
        <w:t>Коло</w:t>
      </w:r>
      <w:r>
        <w:t></w:t>
      </w:r>
      <w:r>
        <w:rPr>
          <w:rFonts w:hint="eastAsia"/>
        </w:rPr>
        <w:t>суб’єктів</w:t>
      </w:r>
      <w:r>
        <w:t></w:t>
      </w:r>
      <w:r>
        <w:t></w:t>
      </w:r>
      <w:r>
        <w:rPr>
          <w:rFonts w:hint="eastAsia"/>
        </w:rPr>
        <w:t>які</w:t>
      </w:r>
      <w:r>
        <w:t></w:t>
      </w:r>
      <w:r>
        <w:rPr>
          <w:rFonts w:hint="eastAsia"/>
        </w:rPr>
        <w:t>можуть</w:t>
      </w:r>
      <w:r>
        <w:t></w:t>
      </w:r>
      <w:r>
        <w:rPr>
          <w:rFonts w:hint="eastAsia"/>
        </w:rPr>
        <w:t>бути</w:t>
      </w:r>
    </w:p>
    <w:p w:rsidR="00551B6A" w:rsidRDefault="00551B6A" w:rsidP="00551B6A">
      <w:r>
        <w:rPr>
          <w:rFonts w:hint="eastAsia"/>
        </w:rPr>
        <w:t>ініціаторами</w:t>
      </w:r>
      <w:r>
        <w:t></w:t>
      </w:r>
      <w:r>
        <w:rPr>
          <w:rFonts w:hint="eastAsia"/>
        </w:rPr>
        <w:t>вступу</w:t>
      </w:r>
      <w:r>
        <w:t></w:t>
      </w:r>
      <w:r>
        <w:rPr>
          <w:rFonts w:hint="eastAsia"/>
        </w:rPr>
        <w:t>у</w:t>
      </w:r>
      <w:r>
        <w:t></w:t>
      </w:r>
      <w:r>
        <w:rPr>
          <w:rFonts w:hint="eastAsia"/>
        </w:rPr>
        <w:t>виконавче</w:t>
      </w:r>
      <w:r>
        <w:t></w:t>
      </w:r>
      <w:r>
        <w:rPr>
          <w:rFonts w:hint="eastAsia"/>
        </w:rPr>
        <w:t>провадження</w:t>
      </w:r>
      <w:r>
        <w:t></w:t>
      </w:r>
      <w:r>
        <w:rPr>
          <w:rFonts w:hint="eastAsia"/>
        </w:rPr>
        <w:t>правонаступника</w:t>
      </w:r>
      <w:r>
        <w:t></w:t>
      </w:r>
      <w:r>
        <w:t></w:t>
      </w:r>
      <w:r>
        <w:rPr>
          <w:rFonts w:hint="eastAsia"/>
        </w:rPr>
        <w:t>підлягає</w:t>
      </w:r>
    </w:p>
    <w:p w:rsidR="00551B6A" w:rsidRDefault="00551B6A" w:rsidP="00551B6A">
      <w:r>
        <w:rPr>
          <w:rFonts w:hint="eastAsia"/>
        </w:rPr>
        <w:t>розширенню</w:t>
      </w:r>
      <w:r>
        <w:t></w:t>
      </w:r>
      <w:r>
        <w:rPr>
          <w:rFonts w:hint="eastAsia"/>
        </w:rPr>
        <w:t>шляхом</w:t>
      </w:r>
      <w:r>
        <w:t></w:t>
      </w:r>
      <w:r>
        <w:rPr>
          <w:rFonts w:hint="eastAsia"/>
        </w:rPr>
        <w:t>надання</w:t>
      </w:r>
      <w:r>
        <w:t></w:t>
      </w:r>
      <w:r>
        <w:rPr>
          <w:rFonts w:hint="eastAsia"/>
        </w:rPr>
        <w:t>такого</w:t>
      </w:r>
      <w:r>
        <w:t></w:t>
      </w:r>
      <w:r>
        <w:rPr>
          <w:rFonts w:hint="eastAsia"/>
        </w:rPr>
        <w:t>права</w:t>
      </w:r>
      <w:r>
        <w:t></w:t>
      </w:r>
      <w:r>
        <w:rPr>
          <w:rFonts w:hint="eastAsia"/>
        </w:rPr>
        <w:t>самому</w:t>
      </w:r>
      <w:r>
        <w:t></w:t>
      </w:r>
      <w:r>
        <w:rPr>
          <w:rFonts w:hint="eastAsia"/>
        </w:rPr>
        <w:t>правонаступнику</w:t>
      </w:r>
      <w:r>
        <w:t></w:t>
      </w:r>
    </w:p>
    <w:p w:rsidR="00551B6A" w:rsidRDefault="00551B6A" w:rsidP="00551B6A">
      <w:r>
        <w:rPr>
          <w:rFonts w:hint="eastAsia"/>
        </w:rPr>
        <w:t>Враховуючи</w:t>
      </w:r>
      <w:r>
        <w:t></w:t>
      </w:r>
      <w:r>
        <w:rPr>
          <w:rFonts w:hint="eastAsia"/>
        </w:rPr>
        <w:t>вищевикладене</w:t>
      </w:r>
      <w:r>
        <w:t></w:t>
      </w:r>
      <w:r>
        <w:t></w:t>
      </w:r>
      <w:r>
        <w:rPr>
          <w:rFonts w:hint="eastAsia"/>
        </w:rPr>
        <w:t>пропонується</w:t>
      </w:r>
      <w:r>
        <w:t></w:t>
      </w:r>
      <w:r>
        <w:rPr>
          <w:rFonts w:hint="eastAsia"/>
        </w:rPr>
        <w:t>внести</w:t>
      </w:r>
      <w:r>
        <w:t></w:t>
      </w:r>
      <w:r>
        <w:rPr>
          <w:rFonts w:hint="eastAsia"/>
        </w:rPr>
        <w:t>зміни</w:t>
      </w:r>
      <w:r>
        <w:t></w:t>
      </w:r>
      <w:r>
        <w:rPr>
          <w:rFonts w:hint="eastAsia"/>
        </w:rPr>
        <w:t>до</w:t>
      </w:r>
      <w:r>
        <w:t></w:t>
      </w:r>
      <w:r>
        <w:rPr>
          <w:rFonts w:hint="eastAsia"/>
        </w:rPr>
        <w:t>частини</w:t>
      </w:r>
      <w:r>
        <w:t></w:t>
      </w:r>
      <w:r>
        <w:rPr>
          <w:rFonts w:hint="eastAsia"/>
        </w:rPr>
        <w:t>першої</w:t>
      </w:r>
    </w:p>
    <w:p w:rsidR="00551B6A" w:rsidRDefault="00551B6A" w:rsidP="00551B6A">
      <w:r>
        <w:rPr>
          <w:rFonts w:hint="eastAsia"/>
        </w:rPr>
        <w:t>статті</w:t>
      </w:r>
      <w:r>
        <w:t></w:t>
      </w:r>
      <w:r>
        <w:t></w:t>
      </w:r>
      <w:r>
        <w:t></w:t>
      </w:r>
      <w:r>
        <w:t></w:t>
      </w:r>
      <w:r>
        <w:t></w:t>
      </w:r>
      <w:r>
        <w:rPr>
          <w:rFonts w:hint="eastAsia"/>
        </w:rPr>
        <w:t>ЦПК</w:t>
      </w:r>
      <w:r>
        <w:t></w:t>
      </w:r>
      <w:r>
        <w:t></w:t>
      </w:r>
      <w:r>
        <w:rPr>
          <w:rFonts w:hint="eastAsia"/>
        </w:rPr>
        <w:t>виклавши</w:t>
      </w:r>
      <w:r>
        <w:t></w:t>
      </w:r>
      <w:r>
        <w:rPr>
          <w:rFonts w:hint="eastAsia"/>
        </w:rPr>
        <w:t>її</w:t>
      </w:r>
      <w:r>
        <w:t></w:t>
      </w:r>
      <w:r>
        <w:rPr>
          <w:rFonts w:hint="eastAsia"/>
        </w:rPr>
        <w:t>в</w:t>
      </w:r>
      <w:r>
        <w:t></w:t>
      </w:r>
      <w:r>
        <w:rPr>
          <w:rFonts w:hint="eastAsia"/>
        </w:rPr>
        <w:t>наступній</w:t>
      </w:r>
      <w:r>
        <w:t></w:t>
      </w:r>
      <w:r>
        <w:rPr>
          <w:rFonts w:hint="eastAsia"/>
        </w:rPr>
        <w:t>редакції</w:t>
      </w:r>
      <w:r>
        <w:t></w:t>
      </w:r>
    </w:p>
    <w:p w:rsidR="00551B6A" w:rsidRDefault="00551B6A" w:rsidP="00551B6A">
      <w:r>
        <w:t></w:t>
      </w:r>
      <w:r>
        <w:t></w:t>
      </w:r>
      <w:r>
        <w:t></w:t>
      </w:r>
      <w:r>
        <w:t></w:t>
      </w:r>
      <w:r>
        <w:rPr>
          <w:rFonts w:hint="eastAsia"/>
        </w:rPr>
        <w:t>У</w:t>
      </w:r>
      <w:r>
        <w:t></w:t>
      </w:r>
      <w:r>
        <w:rPr>
          <w:rFonts w:hint="eastAsia"/>
        </w:rPr>
        <w:t>разі</w:t>
      </w:r>
      <w:r>
        <w:t></w:t>
      </w:r>
      <w:r>
        <w:rPr>
          <w:rFonts w:hint="eastAsia"/>
        </w:rPr>
        <w:t>вибуття</w:t>
      </w:r>
      <w:r>
        <w:t></w:t>
      </w:r>
      <w:r>
        <w:rPr>
          <w:rFonts w:hint="eastAsia"/>
        </w:rPr>
        <w:t>однієї</w:t>
      </w:r>
      <w:r>
        <w:t></w:t>
      </w:r>
      <w:r>
        <w:rPr>
          <w:rFonts w:hint="eastAsia"/>
        </w:rPr>
        <w:t>із</w:t>
      </w:r>
      <w:r>
        <w:t></w:t>
      </w:r>
      <w:r>
        <w:rPr>
          <w:rFonts w:hint="eastAsia"/>
        </w:rPr>
        <w:t>сторін</w:t>
      </w:r>
      <w:r>
        <w:t></w:t>
      </w:r>
      <w:r>
        <w:rPr>
          <w:rFonts w:hint="eastAsia"/>
        </w:rPr>
        <w:t>виконавчого</w:t>
      </w:r>
      <w:r>
        <w:t></w:t>
      </w:r>
      <w:r>
        <w:rPr>
          <w:rFonts w:hint="eastAsia"/>
        </w:rPr>
        <w:t>провадження</w:t>
      </w:r>
      <w:r>
        <w:t></w:t>
      </w:r>
      <w:r>
        <w:rPr>
          <w:rFonts w:hint="eastAsia"/>
        </w:rPr>
        <w:t>за</w:t>
      </w:r>
      <w:r>
        <w:t></w:t>
      </w:r>
      <w:r>
        <w:rPr>
          <w:rFonts w:hint="eastAsia"/>
        </w:rPr>
        <w:t>поданням</w:t>
      </w:r>
    </w:p>
    <w:p w:rsidR="00551B6A" w:rsidRDefault="00551B6A" w:rsidP="00551B6A">
      <w:r>
        <w:rPr>
          <w:rFonts w:hint="eastAsia"/>
        </w:rPr>
        <w:t>державного</w:t>
      </w:r>
      <w:r>
        <w:t></w:t>
      </w:r>
      <w:r>
        <w:rPr>
          <w:rFonts w:hint="eastAsia"/>
        </w:rPr>
        <w:t>виконавця</w:t>
      </w:r>
      <w:r>
        <w:t></w:t>
      </w:r>
      <w:r>
        <w:t></w:t>
      </w:r>
      <w:r>
        <w:rPr>
          <w:rFonts w:hint="eastAsia"/>
        </w:rPr>
        <w:t>за</w:t>
      </w:r>
      <w:r>
        <w:t></w:t>
      </w:r>
      <w:r>
        <w:rPr>
          <w:rFonts w:hint="eastAsia"/>
        </w:rPr>
        <w:t>заявою</w:t>
      </w:r>
      <w:r>
        <w:t></w:t>
      </w:r>
      <w:r>
        <w:rPr>
          <w:rFonts w:hint="eastAsia"/>
        </w:rPr>
        <w:t>сторони</w:t>
      </w:r>
      <w:r>
        <w:t></w:t>
      </w:r>
      <w:r>
        <w:rPr>
          <w:rFonts w:hint="eastAsia"/>
        </w:rPr>
        <w:t>або</w:t>
      </w:r>
      <w:r>
        <w:t></w:t>
      </w:r>
      <w:r>
        <w:rPr>
          <w:rFonts w:hint="eastAsia"/>
        </w:rPr>
        <w:t>її</w:t>
      </w:r>
      <w:r>
        <w:t></w:t>
      </w:r>
      <w:r>
        <w:rPr>
          <w:rFonts w:hint="eastAsia"/>
        </w:rPr>
        <w:t>правонаступника</w:t>
      </w:r>
      <w:r>
        <w:t></w:t>
      </w:r>
      <w:r>
        <w:rPr>
          <w:rFonts w:hint="eastAsia"/>
        </w:rPr>
        <w:t>суд</w:t>
      </w:r>
      <w:r>
        <w:t></w:t>
      </w:r>
      <w:r>
        <w:rPr>
          <w:rFonts w:hint="eastAsia"/>
        </w:rPr>
        <w:t>замінює</w:t>
      </w:r>
    </w:p>
    <w:p w:rsidR="00551B6A" w:rsidRDefault="00551B6A" w:rsidP="00551B6A">
      <w:r>
        <w:rPr>
          <w:rFonts w:hint="eastAsia"/>
        </w:rPr>
        <w:t>сторону</w:t>
      </w:r>
      <w:r>
        <w:t></w:t>
      </w:r>
      <w:r>
        <w:rPr>
          <w:rFonts w:hint="eastAsia"/>
        </w:rPr>
        <w:t>виконавчого</w:t>
      </w:r>
      <w:r>
        <w:t></w:t>
      </w:r>
      <w:r>
        <w:rPr>
          <w:rFonts w:hint="eastAsia"/>
        </w:rPr>
        <w:t>провадження</w:t>
      </w:r>
      <w:r>
        <w:t></w:t>
      </w:r>
      <w:r>
        <w:rPr>
          <w:rFonts w:hint="eastAsia"/>
        </w:rPr>
        <w:t>її</w:t>
      </w:r>
      <w:r>
        <w:t></w:t>
      </w:r>
      <w:r>
        <w:rPr>
          <w:rFonts w:hint="eastAsia"/>
        </w:rPr>
        <w:t>правонаступником</w:t>
      </w:r>
      <w:r>
        <w:t></w:t>
      </w:r>
      <w:r>
        <w:t></w:t>
      </w:r>
      <w:r>
        <w:t></w:t>
      </w:r>
    </w:p>
    <w:p w:rsidR="00551B6A" w:rsidRDefault="00551B6A" w:rsidP="00551B6A">
      <w:r>
        <w:rPr>
          <w:rFonts w:hint="eastAsia"/>
        </w:rPr>
        <w:t>Також</w:t>
      </w:r>
      <w:r>
        <w:t></w:t>
      </w:r>
      <w:r>
        <w:rPr>
          <w:rFonts w:hint="eastAsia"/>
        </w:rPr>
        <w:t>пропонується</w:t>
      </w:r>
      <w:r>
        <w:t></w:t>
      </w:r>
      <w:r>
        <w:rPr>
          <w:rFonts w:hint="eastAsia"/>
        </w:rPr>
        <w:t>внести</w:t>
      </w:r>
      <w:r>
        <w:t></w:t>
      </w:r>
      <w:r>
        <w:rPr>
          <w:rFonts w:hint="eastAsia"/>
        </w:rPr>
        <w:t>зміни</w:t>
      </w:r>
      <w:r>
        <w:t></w:t>
      </w:r>
      <w:r>
        <w:rPr>
          <w:rFonts w:hint="eastAsia"/>
        </w:rPr>
        <w:t>до</w:t>
      </w:r>
      <w:r>
        <w:t></w:t>
      </w:r>
      <w:r>
        <w:rPr>
          <w:rFonts w:hint="eastAsia"/>
        </w:rPr>
        <w:t>абзацу</w:t>
      </w:r>
      <w:r>
        <w:t></w:t>
      </w:r>
      <w:r>
        <w:t></w:t>
      </w:r>
      <w:r>
        <w:t></w:t>
      </w:r>
      <w:r>
        <w:rPr>
          <w:rFonts w:hint="eastAsia"/>
        </w:rPr>
        <w:t>частини</w:t>
      </w:r>
      <w:r>
        <w:t></w:t>
      </w:r>
      <w:r>
        <w:rPr>
          <w:rFonts w:hint="eastAsia"/>
        </w:rPr>
        <w:t>п’ятої</w:t>
      </w:r>
      <w:r>
        <w:t></w:t>
      </w:r>
      <w:r>
        <w:rPr>
          <w:rFonts w:hint="eastAsia"/>
        </w:rPr>
        <w:t>статті</w:t>
      </w:r>
      <w:r>
        <w:t></w:t>
      </w:r>
      <w:r>
        <w:t></w:t>
      </w:r>
      <w:r>
        <w:t></w:t>
      </w:r>
      <w:r>
        <w:rPr>
          <w:rFonts w:hint="eastAsia"/>
        </w:rPr>
        <w:t>Закону</w:t>
      </w:r>
    </w:p>
    <w:p w:rsidR="00551B6A" w:rsidRDefault="00551B6A" w:rsidP="00551B6A">
      <w:r>
        <w:rPr>
          <w:rFonts w:hint="eastAsia"/>
        </w:rPr>
        <w:t>України</w:t>
      </w:r>
      <w:r>
        <w:t></w:t>
      </w:r>
      <w:r>
        <w:t></w:t>
      </w:r>
      <w:r>
        <w:rPr>
          <w:rFonts w:hint="eastAsia"/>
        </w:rPr>
        <w:t>Про</w:t>
      </w:r>
      <w:r>
        <w:t></w:t>
      </w:r>
      <w:r>
        <w:rPr>
          <w:rFonts w:hint="eastAsia"/>
        </w:rPr>
        <w:t>виконавче</w:t>
      </w:r>
      <w:r>
        <w:t></w:t>
      </w:r>
      <w:r>
        <w:rPr>
          <w:rFonts w:hint="eastAsia"/>
        </w:rPr>
        <w:t>провадження</w:t>
      </w:r>
      <w:r>
        <w:t></w:t>
      </w:r>
      <w:r>
        <w:t></w:t>
      </w:r>
      <w:r>
        <w:t></w:t>
      </w:r>
      <w:r>
        <w:rPr>
          <w:rFonts w:hint="eastAsia"/>
        </w:rPr>
        <w:t>виклавши</w:t>
      </w:r>
      <w:r>
        <w:t></w:t>
      </w:r>
      <w:r>
        <w:rPr>
          <w:rFonts w:hint="eastAsia"/>
        </w:rPr>
        <w:t>його</w:t>
      </w:r>
      <w:r>
        <w:t></w:t>
      </w:r>
      <w:r>
        <w:rPr>
          <w:rFonts w:hint="eastAsia"/>
        </w:rPr>
        <w:t>перше</w:t>
      </w:r>
      <w:r>
        <w:t></w:t>
      </w:r>
      <w:r>
        <w:rPr>
          <w:rFonts w:hint="eastAsia"/>
        </w:rPr>
        <w:t>речення</w:t>
      </w:r>
      <w:r>
        <w:t></w:t>
      </w:r>
      <w:r>
        <w:rPr>
          <w:rFonts w:hint="eastAsia"/>
        </w:rPr>
        <w:t>в</w:t>
      </w:r>
    </w:p>
    <w:p w:rsidR="00551B6A" w:rsidRDefault="00551B6A" w:rsidP="00551B6A">
      <w:r>
        <w:rPr>
          <w:rFonts w:hint="eastAsia"/>
        </w:rPr>
        <w:t>наступній</w:t>
      </w:r>
      <w:r>
        <w:t></w:t>
      </w:r>
      <w:r>
        <w:rPr>
          <w:rFonts w:hint="eastAsia"/>
        </w:rPr>
        <w:t>редакції</w:t>
      </w:r>
      <w:r>
        <w:t></w:t>
      </w:r>
    </w:p>
    <w:p w:rsidR="00551B6A" w:rsidRDefault="00551B6A" w:rsidP="00551B6A">
      <w:r>
        <w:t></w:t>
      </w:r>
      <w:r>
        <w:t></w:t>
      </w:r>
      <w:r>
        <w:t></w:t>
      </w:r>
      <w:r>
        <w:t></w:t>
      </w:r>
      <w:r>
        <w:rPr>
          <w:rFonts w:hint="eastAsia"/>
        </w:rPr>
        <w:t>У</w:t>
      </w:r>
      <w:r>
        <w:t></w:t>
      </w:r>
      <w:r>
        <w:rPr>
          <w:rFonts w:hint="eastAsia"/>
        </w:rPr>
        <w:t>разі</w:t>
      </w:r>
      <w:r>
        <w:t></w:t>
      </w:r>
      <w:r>
        <w:rPr>
          <w:rFonts w:hint="eastAsia"/>
        </w:rPr>
        <w:t>вибуття</w:t>
      </w:r>
      <w:r>
        <w:t></w:t>
      </w:r>
      <w:r>
        <w:rPr>
          <w:rFonts w:hint="eastAsia"/>
        </w:rPr>
        <w:t>однієї</w:t>
      </w:r>
      <w:r>
        <w:t></w:t>
      </w:r>
      <w:r>
        <w:rPr>
          <w:rFonts w:hint="eastAsia"/>
        </w:rPr>
        <w:t>із</w:t>
      </w:r>
      <w:r>
        <w:t></w:t>
      </w:r>
      <w:r>
        <w:rPr>
          <w:rFonts w:hint="eastAsia"/>
        </w:rPr>
        <w:t>сторін</w:t>
      </w:r>
      <w:r>
        <w:t></w:t>
      </w:r>
      <w:r>
        <w:rPr>
          <w:rFonts w:hint="eastAsia"/>
        </w:rPr>
        <w:t>державний</w:t>
      </w:r>
      <w:r>
        <w:t></w:t>
      </w:r>
      <w:r>
        <w:rPr>
          <w:rFonts w:hint="eastAsia"/>
        </w:rPr>
        <w:t>виконавець</w:t>
      </w:r>
      <w:r>
        <w:t></w:t>
      </w:r>
      <w:r>
        <w:rPr>
          <w:rFonts w:hint="eastAsia"/>
        </w:rPr>
        <w:t>з</w:t>
      </w:r>
      <w:r>
        <w:t></w:t>
      </w:r>
      <w:r>
        <w:rPr>
          <w:rFonts w:hint="eastAsia"/>
        </w:rPr>
        <w:t>власної</w:t>
      </w:r>
    </w:p>
    <w:p w:rsidR="00551B6A" w:rsidRDefault="00551B6A" w:rsidP="00551B6A">
      <w:r>
        <w:rPr>
          <w:rFonts w:hint="eastAsia"/>
        </w:rPr>
        <w:t>ініціативи</w:t>
      </w:r>
      <w:r>
        <w:t></w:t>
      </w:r>
      <w:r>
        <w:rPr>
          <w:rFonts w:hint="eastAsia"/>
        </w:rPr>
        <w:t>або</w:t>
      </w:r>
      <w:r>
        <w:t></w:t>
      </w:r>
      <w:r>
        <w:rPr>
          <w:rFonts w:hint="eastAsia"/>
        </w:rPr>
        <w:t>за</w:t>
      </w:r>
      <w:r>
        <w:t></w:t>
      </w:r>
      <w:r>
        <w:rPr>
          <w:rFonts w:hint="eastAsia"/>
        </w:rPr>
        <w:t>заявою</w:t>
      </w:r>
      <w:r>
        <w:t></w:t>
      </w:r>
      <w:r>
        <w:rPr>
          <w:rFonts w:hint="eastAsia"/>
        </w:rPr>
        <w:t>сторони</w:t>
      </w:r>
      <w:r>
        <w:t></w:t>
      </w:r>
      <w:r>
        <w:rPr>
          <w:rFonts w:hint="eastAsia"/>
        </w:rPr>
        <w:t>чи</w:t>
      </w:r>
      <w:r>
        <w:t></w:t>
      </w:r>
      <w:r>
        <w:rPr>
          <w:rFonts w:hint="eastAsia"/>
        </w:rPr>
        <w:t>її</w:t>
      </w:r>
      <w:r>
        <w:t></w:t>
      </w:r>
      <w:r>
        <w:rPr>
          <w:rFonts w:hint="eastAsia"/>
        </w:rPr>
        <w:t>правонаступника</w:t>
      </w:r>
      <w:r>
        <w:t></w:t>
      </w:r>
      <w:r>
        <w:t></w:t>
      </w:r>
      <w:r>
        <w:rPr>
          <w:rFonts w:hint="eastAsia"/>
        </w:rPr>
        <w:t>а</w:t>
      </w:r>
      <w:r>
        <w:t></w:t>
      </w:r>
      <w:r>
        <w:rPr>
          <w:rFonts w:hint="eastAsia"/>
        </w:rPr>
        <w:t>також</w:t>
      </w:r>
      <w:r>
        <w:t></w:t>
      </w:r>
      <w:r>
        <w:rPr>
          <w:rFonts w:hint="eastAsia"/>
        </w:rPr>
        <w:t>сама</w:t>
      </w:r>
      <w:r>
        <w:t></w:t>
      </w:r>
      <w:r>
        <w:rPr>
          <w:rFonts w:hint="eastAsia"/>
        </w:rPr>
        <w:t>сторона</w:t>
      </w:r>
    </w:p>
    <w:p w:rsidR="00551B6A" w:rsidRDefault="00551B6A" w:rsidP="00551B6A">
      <w:r>
        <w:t></w:t>
      </w:r>
      <w:r>
        <w:t></w:t>
      </w:r>
      <w:r>
        <w:t></w:t>
      </w:r>
    </w:p>
    <w:p w:rsidR="00551B6A" w:rsidRDefault="00551B6A" w:rsidP="00551B6A">
      <w:r>
        <w:rPr>
          <w:rFonts w:hint="eastAsia"/>
        </w:rPr>
        <w:t>або</w:t>
      </w:r>
      <w:r>
        <w:t></w:t>
      </w:r>
      <w:r>
        <w:rPr>
          <w:rFonts w:hint="eastAsia"/>
        </w:rPr>
        <w:t>її</w:t>
      </w:r>
      <w:r>
        <w:t></w:t>
      </w:r>
      <w:r>
        <w:rPr>
          <w:rFonts w:hint="eastAsia"/>
        </w:rPr>
        <w:t>правонаступник</w:t>
      </w:r>
      <w:r>
        <w:t></w:t>
      </w:r>
      <w:r>
        <w:rPr>
          <w:rFonts w:hint="eastAsia"/>
        </w:rPr>
        <w:t>мають</w:t>
      </w:r>
      <w:r>
        <w:t></w:t>
      </w:r>
      <w:r>
        <w:rPr>
          <w:rFonts w:hint="eastAsia"/>
        </w:rPr>
        <w:t>право</w:t>
      </w:r>
      <w:r>
        <w:t></w:t>
      </w:r>
      <w:r>
        <w:rPr>
          <w:rFonts w:hint="eastAsia"/>
        </w:rPr>
        <w:t>звернутися</w:t>
      </w:r>
      <w:r>
        <w:t></w:t>
      </w:r>
      <w:r>
        <w:rPr>
          <w:rFonts w:hint="eastAsia"/>
        </w:rPr>
        <w:t>до</w:t>
      </w:r>
      <w:r>
        <w:t></w:t>
      </w:r>
      <w:r>
        <w:rPr>
          <w:rFonts w:hint="eastAsia"/>
        </w:rPr>
        <w:t>суду</w:t>
      </w:r>
      <w:r>
        <w:t></w:t>
      </w:r>
      <w:r>
        <w:rPr>
          <w:rFonts w:hint="eastAsia"/>
        </w:rPr>
        <w:t>із</w:t>
      </w:r>
      <w:r>
        <w:t></w:t>
      </w:r>
      <w:r>
        <w:rPr>
          <w:rFonts w:hint="eastAsia"/>
        </w:rPr>
        <w:t>заявою</w:t>
      </w:r>
      <w:r>
        <w:t></w:t>
      </w:r>
      <w:r>
        <w:rPr>
          <w:rFonts w:hint="eastAsia"/>
        </w:rPr>
        <w:t>про</w:t>
      </w:r>
      <w:r>
        <w:t></w:t>
      </w:r>
      <w:r>
        <w:rPr>
          <w:rFonts w:hint="eastAsia"/>
        </w:rPr>
        <w:t>заміну</w:t>
      </w:r>
    </w:p>
    <w:p w:rsidR="00551B6A" w:rsidRDefault="00551B6A" w:rsidP="00551B6A">
      <w:r>
        <w:rPr>
          <w:rFonts w:hint="eastAsia"/>
        </w:rPr>
        <w:t>сторони</w:t>
      </w:r>
      <w:r>
        <w:t></w:t>
      </w:r>
      <w:r>
        <w:rPr>
          <w:rFonts w:hint="eastAsia"/>
        </w:rPr>
        <w:t>її</w:t>
      </w:r>
      <w:r>
        <w:t></w:t>
      </w:r>
      <w:r>
        <w:rPr>
          <w:rFonts w:hint="eastAsia"/>
        </w:rPr>
        <w:t>правонаступником</w:t>
      </w:r>
      <w:r>
        <w:t></w:t>
      </w:r>
      <w:r>
        <w:t></w:t>
      </w:r>
      <w:r>
        <w:t></w:t>
      </w:r>
    </w:p>
    <w:p w:rsidR="00551B6A" w:rsidRDefault="00551B6A" w:rsidP="00551B6A">
      <w:r>
        <w:t></w:t>
      </w:r>
      <w:r>
        <w:t></w:t>
      </w:r>
      <w:r>
        <w:t></w:t>
      </w:r>
      <w:r>
        <w:t></w:t>
      </w:r>
      <w:r>
        <w:rPr>
          <w:rFonts w:hint="eastAsia"/>
        </w:rPr>
        <w:t>Як</w:t>
      </w:r>
      <w:r>
        <w:t></w:t>
      </w:r>
      <w:r>
        <w:rPr>
          <w:rFonts w:hint="eastAsia"/>
        </w:rPr>
        <w:t>свідчить</w:t>
      </w:r>
      <w:r>
        <w:t></w:t>
      </w:r>
      <w:r>
        <w:rPr>
          <w:rFonts w:hint="eastAsia"/>
        </w:rPr>
        <w:t>судова</w:t>
      </w:r>
      <w:r>
        <w:t></w:t>
      </w:r>
      <w:r>
        <w:rPr>
          <w:rFonts w:hint="eastAsia"/>
        </w:rPr>
        <w:t>практика</w:t>
      </w:r>
      <w:r>
        <w:t></w:t>
      </w:r>
      <w:r>
        <w:t></w:t>
      </w:r>
      <w:r>
        <w:rPr>
          <w:rFonts w:hint="eastAsia"/>
        </w:rPr>
        <w:t>у</w:t>
      </w:r>
      <w:r>
        <w:t></w:t>
      </w:r>
      <w:r>
        <w:rPr>
          <w:rFonts w:hint="eastAsia"/>
        </w:rPr>
        <w:t>справах</w:t>
      </w:r>
      <w:r>
        <w:t></w:t>
      </w:r>
      <w:r>
        <w:t></w:t>
      </w:r>
      <w:r>
        <w:rPr>
          <w:rFonts w:hint="eastAsia"/>
        </w:rPr>
        <w:t>що</w:t>
      </w:r>
      <w:r>
        <w:t></w:t>
      </w:r>
      <w:r>
        <w:rPr>
          <w:rFonts w:hint="eastAsia"/>
        </w:rPr>
        <w:t>виникають</w:t>
      </w:r>
      <w:r>
        <w:t></w:t>
      </w:r>
      <w:r>
        <w:rPr>
          <w:rFonts w:hint="eastAsia"/>
        </w:rPr>
        <w:t>із</w:t>
      </w:r>
      <w:r>
        <w:t></w:t>
      </w:r>
      <w:r>
        <w:rPr>
          <w:rFonts w:hint="eastAsia"/>
        </w:rPr>
        <w:t>кредитних</w:t>
      </w:r>
    </w:p>
    <w:p w:rsidR="00551B6A" w:rsidRDefault="00551B6A" w:rsidP="00551B6A">
      <w:r>
        <w:rPr>
          <w:rFonts w:hint="eastAsia"/>
        </w:rPr>
        <w:t>правовідносин</w:t>
      </w:r>
      <w:r>
        <w:t></w:t>
      </w:r>
      <w:r>
        <w:t></w:t>
      </w:r>
      <w:r>
        <w:rPr>
          <w:rFonts w:hint="eastAsia"/>
        </w:rPr>
        <w:t>неможливо</w:t>
      </w:r>
      <w:r>
        <w:t></w:t>
      </w:r>
      <w:r>
        <w:rPr>
          <w:rFonts w:hint="eastAsia"/>
        </w:rPr>
        <w:t>визначити</w:t>
      </w:r>
      <w:r>
        <w:t></w:t>
      </w:r>
      <w:r>
        <w:rPr>
          <w:rFonts w:hint="eastAsia"/>
        </w:rPr>
        <w:t>загальний</w:t>
      </w:r>
      <w:r>
        <w:t></w:t>
      </w:r>
      <w:r>
        <w:rPr>
          <w:rFonts w:hint="eastAsia"/>
        </w:rPr>
        <w:t>предмет</w:t>
      </w:r>
      <w:r>
        <w:t></w:t>
      </w:r>
      <w:r>
        <w:rPr>
          <w:rFonts w:hint="eastAsia"/>
        </w:rPr>
        <w:t>доказування</w:t>
      </w:r>
      <w:r>
        <w:t></w:t>
      </w:r>
      <w:r>
        <w:t></w:t>
      </w:r>
      <w:r>
        <w:rPr>
          <w:rFonts w:hint="eastAsia"/>
        </w:rPr>
        <w:t>який</w:t>
      </w:r>
      <w:r>
        <w:t></w:t>
      </w:r>
      <w:r>
        <w:rPr>
          <w:rFonts w:hint="eastAsia"/>
        </w:rPr>
        <w:t>є</w:t>
      </w:r>
    </w:p>
    <w:p w:rsidR="00551B6A" w:rsidRDefault="00551B6A" w:rsidP="00551B6A">
      <w:r>
        <w:rPr>
          <w:rFonts w:hint="eastAsia"/>
        </w:rPr>
        <w:t>характерним</w:t>
      </w:r>
      <w:r>
        <w:t></w:t>
      </w:r>
      <w:r>
        <w:rPr>
          <w:rFonts w:hint="eastAsia"/>
        </w:rPr>
        <w:t>для</w:t>
      </w:r>
      <w:r>
        <w:t></w:t>
      </w:r>
      <w:r>
        <w:rPr>
          <w:rFonts w:hint="eastAsia"/>
        </w:rPr>
        <w:t>всіх</w:t>
      </w:r>
      <w:r>
        <w:t></w:t>
      </w:r>
      <w:r>
        <w:rPr>
          <w:rFonts w:hint="eastAsia"/>
        </w:rPr>
        <w:t>спорів</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залежно</w:t>
      </w:r>
      <w:r>
        <w:t></w:t>
      </w:r>
      <w:r>
        <w:rPr>
          <w:rFonts w:hint="eastAsia"/>
        </w:rPr>
        <w:t>від</w:t>
      </w:r>
      <w:r>
        <w:t></w:t>
      </w:r>
      <w:r>
        <w:rPr>
          <w:rFonts w:hint="eastAsia"/>
        </w:rPr>
        <w:t>конкретного</w:t>
      </w:r>
      <w:r>
        <w:t></w:t>
      </w:r>
      <w:r>
        <w:rPr>
          <w:rFonts w:hint="eastAsia"/>
        </w:rPr>
        <w:t>позову</w:t>
      </w:r>
    </w:p>
    <w:p w:rsidR="00551B6A" w:rsidRDefault="00551B6A" w:rsidP="00551B6A">
      <w:r>
        <w:rPr>
          <w:rFonts w:hint="eastAsia"/>
        </w:rPr>
        <w:t>предмет</w:t>
      </w:r>
      <w:r>
        <w:t></w:t>
      </w:r>
      <w:r>
        <w:rPr>
          <w:rFonts w:hint="eastAsia"/>
        </w:rPr>
        <w:t>доказування</w:t>
      </w:r>
      <w:r>
        <w:t></w:t>
      </w:r>
      <w:r>
        <w:rPr>
          <w:rFonts w:hint="eastAsia"/>
        </w:rPr>
        <w:t>може</w:t>
      </w:r>
      <w:r>
        <w:t></w:t>
      </w:r>
      <w:r>
        <w:rPr>
          <w:rFonts w:hint="eastAsia"/>
        </w:rPr>
        <w:t>доповнюватись</w:t>
      </w:r>
      <w:r>
        <w:t></w:t>
      </w:r>
      <w:r>
        <w:rPr>
          <w:rFonts w:hint="eastAsia"/>
        </w:rPr>
        <w:t>тими</w:t>
      </w:r>
      <w:r>
        <w:t></w:t>
      </w:r>
      <w:r>
        <w:rPr>
          <w:rFonts w:hint="eastAsia"/>
        </w:rPr>
        <w:t>чи</w:t>
      </w:r>
      <w:r>
        <w:t></w:t>
      </w:r>
      <w:r>
        <w:rPr>
          <w:rFonts w:hint="eastAsia"/>
        </w:rPr>
        <w:t>іншими</w:t>
      </w:r>
      <w:r>
        <w:t></w:t>
      </w:r>
      <w:r>
        <w:rPr>
          <w:rFonts w:hint="eastAsia"/>
        </w:rPr>
        <w:t>обставинами</w:t>
      </w:r>
      <w:r>
        <w:t></w:t>
      </w:r>
      <w:r>
        <w:t></w:t>
      </w:r>
      <w:r>
        <w:rPr>
          <w:rFonts w:hint="eastAsia"/>
        </w:rPr>
        <w:t>а</w:t>
      </w:r>
    </w:p>
    <w:p w:rsidR="00551B6A" w:rsidRDefault="00551B6A" w:rsidP="00551B6A">
      <w:r>
        <w:rPr>
          <w:rFonts w:hint="eastAsia"/>
        </w:rPr>
        <w:t>встановлення</w:t>
      </w:r>
      <w:r>
        <w:t></w:t>
      </w:r>
      <w:r>
        <w:rPr>
          <w:rFonts w:hint="eastAsia"/>
        </w:rPr>
        <w:t>кола</w:t>
      </w:r>
      <w:r>
        <w:t></w:t>
      </w:r>
      <w:r>
        <w:rPr>
          <w:rFonts w:hint="eastAsia"/>
        </w:rPr>
        <w:t>фактів</w:t>
      </w:r>
      <w:r>
        <w:t></w:t>
      </w:r>
      <w:r>
        <w:t></w:t>
      </w:r>
      <w:r>
        <w:rPr>
          <w:rFonts w:hint="eastAsia"/>
        </w:rPr>
        <w:t>які</w:t>
      </w:r>
      <w:r>
        <w:t></w:t>
      </w:r>
      <w:r>
        <w:rPr>
          <w:rFonts w:hint="eastAsia"/>
        </w:rPr>
        <w:t>підлягають</w:t>
      </w:r>
      <w:r>
        <w:t></w:t>
      </w:r>
      <w:r>
        <w:rPr>
          <w:rFonts w:hint="eastAsia"/>
        </w:rPr>
        <w:t>доказуванню</w:t>
      </w:r>
      <w:r>
        <w:t></w:t>
      </w:r>
      <w:r>
        <w:t></w:t>
      </w:r>
      <w:r>
        <w:rPr>
          <w:rFonts w:hint="eastAsia"/>
        </w:rPr>
        <w:t>по</w:t>
      </w:r>
      <w:r>
        <w:t></w:t>
      </w:r>
      <w:r>
        <w:rPr>
          <w:rFonts w:hint="eastAsia"/>
        </w:rPr>
        <w:t>кожній</w:t>
      </w:r>
      <w:r>
        <w:t></w:t>
      </w:r>
      <w:r>
        <w:rPr>
          <w:rFonts w:hint="eastAsia"/>
        </w:rPr>
        <w:t>конкретній</w:t>
      </w:r>
    </w:p>
    <w:p w:rsidR="00551B6A" w:rsidRDefault="00551B6A" w:rsidP="00551B6A">
      <w:r>
        <w:rPr>
          <w:rFonts w:hint="eastAsia"/>
        </w:rPr>
        <w:t>кредитній</w:t>
      </w:r>
      <w:r>
        <w:t></w:t>
      </w:r>
      <w:r>
        <w:rPr>
          <w:rFonts w:hint="eastAsia"/>
        </w:rPr>
        <w:t>справі</w:t>
      </w:r>
      <w:r>
        <w:t></w:t>
      </w:r>
      <w:r>
        <w:rPr>
          <w:rFonts w:hint="eastAsia"/>
        </w:rPr>
        <w:t>залежить</w:t>
      </w:r>
      <w:r>
        <w:t></w:t>
      </w:r>
      <w:r>
        <w:rPr>
          <w:rFonts w:hint="eastAsia"/>
        </w:rPr>
        <w:t>від</w:t>
      </w:r>
      <w:r>
        <w:t></w:t>
      </w:r>
      <w:r>
        <w:rPr>
          <w:rFonts w:hint="eastAsia"/>
        </w:rPr>
        <w:t>правової</w:t>
      </w:r>
      <w:r>
        <w:t></w:t>
      </w:r>
      <w:r>
        <w:rPr>
          <w:rFonts w:hint="eastAsia"/>
        </w:rPr>
        <w:t>норми</w:t>
      </w:r>
      <w:r>
        <w:t></w:t>
      </w:r>
      <w:r>
        <w:t></w:t>
      </w:r>
      <w:r>
        <w:rPr>
          <w:rFonts w:hint="eastAsia"/>
        </w:rPr>
        <w:t>на</w:t>
      </w:r>
      <w:r>
        <w:t></w:t>
      </w:r>
      <w:r>
        <w:rPr>
          <w:rFonts w:hint="eastAsia"/>
        </w:rPr>
        <w:t>підставі</w:t>
      </w:r>
      <w:r>
        <w:t></w:t>
      </w:r>
      <w:r>
        <w:rPr>
          <w:rFonts w:hint="eastAsia"/>
        </w:rPr>
        <w:t>якої</w:t>
      </w:r>
      <w:r>
        <w:t></w:t>
      </w:r>
      <w:r>
        <w:rPr>
          <w:rFonts w:hint="eastAsia"/>
        </w:rPr>
        <w:t>повинен</w:t>
      </w:r>
      <w:r>
        <w:t></w:t>
      </w:r>
      <w:r>
        <w:rPr>
          <w:rFonts w:hint="eastAsia"/>
        </w:rPr>
        <w:t>бути</w:t>
      </w:r>
    </w:p>
    <w:p w:rsidR="00551B6A" w:rsidRDefault="00551B6A" w:rsidP="00551B6A">
      <w:r>
        <w:rPr>
          <w:rFonts w:hint="eastAsia"/>
        </w:rPr>
        <w:t>вирішений</w:t>
      </w:r>
      <w:r>
        <w:t></w:t>
      </w:r>
      <w:r>
        <w:rPr>
          <w:rFonts w:hint="eastAsia"/>
        </w:rPr>
        <w:t>кредитний</w:t>
      </w:r>
      <w:r>
        <w:t></w:t>
      </w:r>
      <w:r>
        <w:rPr>
          <w:rFonts w:hint="eastAsia"/>
        </w:rPr>
        <w:t>спір</w:t>
      </w:r>
      <w:r>
        <w:t></w:t>
      </w:r>
    </w:p>
    <w:p w:rsidR="00551B6A" w:rsidRDefault="00551B6A" w:rsidP="00551B6A">
      <w:r>
        <w:t></w:t>
      </w:r>
      <w:r>
        <w:t></w:t>
      </w:r>
      <w:r>
        <w:t></w:t>
      </w:r>
      <w:r>
        <w:t></w:t>
      </w:r>
      <w:r>
        <w:rPr>
          <w:rFonts w:hint="eastAsia"/>
        </w:rPr>
        <w:t>Невиконання</w:t>
      </w:r>
      <w:r>
        <w:t></w:t>
      </w:r>
      <w:r>
        <w:rPr>
          <w:rFonts w:hint="eastAsia"/>
        </w:rPr>
        <w:t>іпотекодержателем</w:t>
      </w:r>
      <w:r>
        <w:t></w:t>
      </w:r>
      <w:r>
        <w:rPr>
          <w:rFonts w:hint="eastAsia"/>
        </w:rPr>
        <w:t>вимоги</w:t>
      </w:r>
      <w:r>
        <w:t></w:t>
      </w:r>
      <w:r>
        <w:rPr>
          <w:rFonts w:hint="eastAsia"/>
        </w:rPr>
        <w:t>про</w:t>
      </w:r>
      <w:r>
        <w:t></w:t>
      </w:r>
      <w:r>
        <w:rPr>
          <w:rFonts w:hint="eastAsia"/>
        </w:rPr>
        <w:t>надсилання</w:t>
      </w:r>
      <w:r>
        <w:t></w:t>
      </w:r>
      <w:r>
        <w:rPr>
          <w:rFonts w:hint="eastAsia"/>
        </w:rPr>
        <w:t>іпотекодавцю</w:t>
      </w:r>
    </w:p>
    <w:p w:rsidR="00551B6A" w:rsidRDefault="00551B6A" w:rsidP="00551B6A">
      <w:r>
        <w:rPr>
          <w:rFonts w:hint="eastAsia"/>
        </w:rPr>
        <w:t>та</w:t>
      </w:r>
      <w:r>
        <w:t></w:t>
      </w:r>
      <w:r>
        <w:rPr>
          <w:rFonts w:hint="eastAsia"/>
        </w:rPr>
        <w:t>боржнику</w:t>
      </w:r>
      <w:r>
        <w:t></w:t>
      </w:r>
      <w:r>
        <w:t></w:t>
      </w:r>
      <w:r>
        <w:rPr>
          <w:rFonts w:hint="eastAsia"/>
        </w:rPr>
        <w:t>якщо</w:t>
      </w:r>
      <w:r>
        <w:t></w:t>
      </w:r>
      <w:r>
        <w:rPr>
          <w:rFonts w:hint="eastAsia"/>
        </w:rPr>
        <w:t>він</w:t>
      </w:r>
      <w:r>
        <w:t></w:t>
      </w:r>
      <w:r>
        <w:rPr>
          <w:rFonts w:hint="eastAsia"/>
        </w:rPr>
        <w:t>є</w:t>
      </w:r>
      <w:r>
        <w:t></w:t>
      </w:r>
      <w:r>
        <w:rPr>
          <w:rFonts w:hint="eastAsia"/>
        </w:rPr>
        <w:t>відмінним</w:t>
      </w:r>
      <w:r>
        <w:t></w:t>
      </w:r>
      <w:r>
        <w:rPr>
          <w:rFonts w:hint="eastAsia"/>
        </w:rPr>
        <w:t>від</w:t>
      </w:r>
      <w:r>
        <w:t></w:t>
      </w:r>
      <w:r>
        <w:rPr>
          <w:rFonts w:hint="eastAsia"/>
        </w:rPr>
        <w:t>іпотекодавця</w:t>
      </w:r>
      <w:r>
        <w:t></w:t>
      </w:r>
      <w:r>
        <w:t></w:t>
      </w:r>
      <w:r>
        <w:rPr>
          <w:rFonts w:hint="eastAsia"/>
        </w:rPr>
        <w:t>письмової</w:t>
      </w:r>
      <w:r>
        <w:t></w:t>
      </w:r>
      <w:r>
        <w:rPr>
          <w:rFonts w:hint="eastAsia"/>
        </w:rPr>
        <w:t>вимоги</w:t>
      </w:r>
      <w:r>
        <w:t></w:t>
      </w:r>
      <w:r>
        <w:rPr>
          <w:rFonts w:hint="eastAsia"/>
        </w:rPr>
        <w:t>про</w:t>
      </w:r>
    </w:p>
    <w:p w:rsidR="00551B6A" w:rsidRDefault="00551B6A" w:rsidP="00551B6A">
      <w:r>
        <w:rPr>
          <w:rFonts w:hint="eastAsia"/>
        </w:rPr>
        <w:t>усунення</w:t>
      </w:r>
      <w:r>
        <w:t></w:t>
      </w:r>
      <w:r>
        <w:rPr>
          <w:rFonts w:hint="eastAsia"/>
        </w:rPr>
        <w:t>порушення</w:t>
      </w:r>
      <w:r>
        <w:t></w:t>
      </w:r>
      <w:r>
        <w:rPr>
          <w:rFonts w:hint="eastAsia"/>
        </w:rPr>
        <w:t>у</w:t>
      </w:r>
      <w:r>
        <w:t></w:t>
      </w:r>
      <w:r>
        <w:rPr>
          <w:rFonts w:hint="eastAsia"/>
        </w:rPr>
        <w:t>не</w:t>
      </w:r>
      <w:r>
        <w:t></w:t>
      </w:r>
      <w:r>
        <w:rPr>
          <w:rFonts w:hint="eastAsia"/>
        </w:rPr>
        <w:t>менш</w:t>
      </w:r>
      <w:r>
        <w:t></w:t>
      </w:r>
      <w:r>
        <w:rPr>
          <w:rFonts w:hint="eastAsia"/>
        </w:rPr>
        <w:t>ніж</w:t>
      </w:r>
      <w:r>
        <w:t></w:t>
      </w:r>
      <w:r>
        <w:rPr>
          <w:rFonts w:hint="eastAsia"/>
        </w:rPr>
        <w:t>тридцятиденний</w:t>
      </w:r>
      <w:r>
        <w:t></w:t>
      </w:r>
      <w:r>
        <w:rPr>
          <w:rFonts w:hint="eastAsia"/>
        </w:rPr>
        <w:t>строк</w:t>
      </w:r>
      <w:r>
        <w:t></w:t>
      </w:r>
      <w:r>
        <w:t></w:t>
      </w:r>
      <w:r>
        <w:rPr>
          <w:rFonts w:hint="eastAsia"/>
        </w:rPr>
        <w:t>у</w:t>
      </w:r>
      <w:r>
        <w:t></w:t>
      </w:r>
      <w:r>
        <w:rPr>
          <w:rFonts w:hint="eastAsia"/>
        </w:rPr>
        <w:t>разі</w:t>
      </w:r>
      <w:r>
        <w:t></w:t>
      </w:r>
      <w:r>
        <w:rPr>
          <w:rFonts w:hint="eastAsia"/>
        </w:rPr>
        <w:t>пред’явлення</w:t>
      </w:r>
    </w:p>
    <w:p w:rsidR="00551B6A" w:rsidRDefault="00551B6A" w:rsidP="00551B6A">
      <w:r>
        <w:rPr>
          <w:rFonts w:hint="eastAsia"/>
        </w:rPr>
        <w:t>ним</w:t>
      </w:r>
      <w:r>
        <w:t></w:t>
      </w:r>
      <w:r>
        <w:rPr>
          <w:rFonts w:hint="eastAsia"/>
        </w:rPr>
        <w:t>позову</w:t>
      </w:r>
      <w:r>
        <w:t></w:t>
      </w:r>
      <w:r>
        <w:rPr>
          <w:rFonts w:hint="eastAsia"/>
        </w:rPr>
        <w:t>до</w:t>
      </w:r>
      <w:r>
        <w:t></w:t>
      </w:r>
      <w:r>
        <w:rPr>
          <w:rFonts w:hint="eastAsia"/>
        </w:rPr>
        <w:t>суду</w:t>
      </w:r>
      <w:r>
        <w:t></w:t>
      </w:r>
      <w:r>
        <w:t></w:t>
      </w:r>
      <w:r>
        <w:rPr>
          <w:rFonts w:hint="eastAsia"/>
        </w:rPr>
        <w:t>не</w:t>
      </w:r>
      <w:r>
        <w:t></w:t>
      </w:r>
      <w:r>
        <w:rPr>
          <w:rFonts w:hint="eastAsia"/>
        </w:rPr>
        <w:t>є</w:t>
      </w:r>
      <w:r>
        <w:t></w:t>
      </w:r>
      <w:r>
        <w:rPr>
          <w:rFonts w:hint="eastAsia"/>
        </w:rPr>
        <w:t>підставою</w:t>
      </w:r>
      <w:r>
        <w:t></w:t>
      </w:r>
      <w:r>
        <w:rPr>
          <w:rFonts w:hint="eastAsia"/>
        </w:rPr>
        <w:t>для</w:t>
      </w:r>
      <w:r>
        <w:t></w:t>
      </w:r>
      <w:r>
        <w:rPr>
          <w:rFonts w:hint="eastAsia"/>
        </w:rPr>
        <w:t>відмови</w:t>
      </w:r>
      <w:r>
        <w:t></w:t>
      </w:r>
      <w:r>
        <w:rPr>
          <w:rFonts w:hint="eastAsia"/>
        </w:rPr>
        <w:t>в</w:t>
      </w:r>
      <w:r>
        <w:t></w:t>
      </w:r>
      <w:r>
        <w:rPr>
          <w:rFonts w:hint="eastAsia"/>
        </w:rPr>
        <w:t>позові</w:t>
      </w:r>
      <w:r>
        <w:t></w:t>
      </w:r>
      <w:r>
        <w:t></w:t>
      </w:r>
      <w:r>
        <w:rPr>
          <w:rFonts w:hint="eastAsia"/>
        </w:rPr>
        <w:t>оскільки</w:t>
      </w:r>
      <w:r>
        <w:t></w:t>
      </w:r>
      <w:r>
        <w:rPr>
          <w:rFonts w:hint="eastAsia"/>
        </w:rPr>
        <w:t>позивачем</w:t>
      </w:r>
    </w:p>
    <w:p w:rsidR="00551B6A" w:rsidRDefault="00551B6A" w:rsidP="00551B6A">
      <w:r>
        <w:rPr>
          <w:rFonts w:hint="eastAsia"/>
        </w:rPr>
        <w:t>реалізується</w:t>
      </w:r>
      <w:r>
        <w:t></w:t>
      </w:r>
      <w:r>
        <w:rPr>
          <w:rFonts w:hint="eastAsia"/>
        </w:rPr>
        <w:t>не</w:t>
      </w:r>
      <w:r>
        <w:t></w:t>
      </w:r>
      <w:r>
        <w:rPr>
          <w:rFonts w:hint="eastAsia"/>
        </w:rPr>
        <w:t>позасудовий</w:t>
      </w:r>
      <w:r>
        <w:t></w:t>
      </w:r>
      <w:r>
        <w:t></w:t>
      </w:r>
      <w:r>
        <w:rPr>
          <w:rFonts w:hint="eastAsia"/>
        </w:rPr>
        <w:t>а</w:t>
      </w:r>
      <w:r>
        <w:t></w:t>
      </w:r>
      <w:r>
        <w:rPr>
          <w:rFonts w:hint="eastAsia"/>
        </w:rPr>
        <w:t>судовий</w:t>
      </w:r>
      <w:r>
        <w:t></w:t>
      </w:r>
      <w:r>
        <w:rPr>
          <w:rFonts w:hint="eastAsia"/>
        </w:rPr>
        <w:t>порядок</w:t>
      </w:r>
      <w:r>
        <w:t></w:t>
      </w:r>
      <w:r>
        <w:rPr>
          <w:rFonts w:hint="eastAsia"/>
        </w:rPr>
        <w:t>звернення</w:t>
      </w:r>
      <w:r>
        <w:t></w:t>
      </w:r>
      <w:r>
        <w:rPr>
          <w:rFonts w:hint="eastAsia"/>
        </w:rPr>
        <w:t>стягнення</w:t>
      </w:r>
    </w:p>
    <w:p w:rsidR="00551B6A" w:rsidRDefault="00551B6A" w:rsidP="00551B6A">
      <w:r>
        <w:rPr>
          <w:rFonts w:hint="eastAsia"/>
        </w:rPr>
        <w:t>заборгованості</w:t>
      </w:r>
      <w:r>
        <w:t></w:t>
      </w:r>
      <w:r>
        <w:rPr>
          <w:rFonts w:hint="eastAsia"/>
        </w:rPr>
        <w:t>на</w:t>
      </w:r>
      <w:r>
        <w:t></w:t>
      </w:r>
      <w:r>
        <w:rPr>
          <w:rFonts w:hint="eastAsia"/>
        </w:rPr>
        <w:t>заставлене</w:t>
      </w:r>
      <w:r>
        <w:t></w:t>
      </w:r>
      <w:r>
        <w:rPr>
          <w:rFonts w:hint="eastAsia"/>
        </w:rPr>
        <w:t>нерухоме</w:t>
      </w:r>
      <w:r>
        <w:t></w:t>
      </w:r>
      <w:r>
        <w:rPr>
          <w:rFonts w:hint="eastAsia"/>
        </w:rPr>
        <w:t>майно</w:t>
      </w:r>
      <w:r>
        <w:t></w:t>
      </w:r>
    </w:p>
    <w:p w:rsidR="00551B6A" w:rsidRDefault="00551B6A" w:rsidP="00551B6A">
      <w:r>
        <w:t></w:t>
      </w:r>
      <w:r>
        <w:t></w:t>
      </w:r>
      <w:r>
        <w:t></w:t>
      </w:r>
      <w:r>
        <w:t></w:t>
      </w:r>
      <w:r>
        <w:rPr>
          <w:rFonts w:hint="eastAsia"/>
        </w:rPr>
        <w:t>Важливе</w:t>
      </w:r>
      <w:r>
        <w:t></w:t>
      </w:r>
      <w:r>
        <w:rPr>
          <w:rFonts w:hint="eastAsia"/>
        </w:rPr>
        <w:t>значення</w:t>
      </w:r>
      <w:r>
        <w:t></w:t>
      </w:r>
      <w:r>
        <w:rPr>
          <w:rFonts w:hint="eastAsia"/>
        </w:rPr>
        <w:t>має</w:t>
      </w:r>
      <w:r>
        <w:t></w:t>
      </w:r>
      <w:r>
        <w:rPr>
          <w:rFonts w:hint="eastAsia"/>
        </w:rPr>
        <w:t>принцип</w:t>
      </w:r>
      <w:r>
        <w:t></w:t>
      </w:r>
      <w:r>
        <w:rPr>
          <w:rFonts w:hint="eastAsia"/>
        </w:rPr>
        <w:t>гласності</w:t>
      </w:r>
      <w:r>
        <w:t></w:t>
      </w:r>
      <w:r>
        <w:t></w:t>
      </w:r>
      <w:r>
        <w:rPr>
          <w:rFonts w:hint="eastAsia"/>
        </w:rPr>
        <w:t>оскільки</w:t>
      </w:r>
      <w:r>
        <w:t></w:t>
      </w:r>
      <w:r>
        <w:rPr>
          <w:rFonts w:hint="eastAsia"/>
        </w:rPr>
        <w:t>справи</w:t>
      </w:r>
      <w:r>
        <w:t></w:t>
      </w:r>
      <w:r>
        <w:rPr>
          <w:rFonts w:hint="eastAsia"/>
        </w:rPr>
        <w:t>даної</w:t>
      </w:r>
    </w:p>
    <w:p w:rsidR="00551B6A" w:rsidRDefault="00551B6A" w:rsidP="00551B6A">
      <w:r>
        <w:rPr>
          <w:rFonts w:hint="eastAsia"/>
        </w:rPr>
        <w:t>категорії</w:t>
      </w:r>
      <w:r>
        <w:t></w:t>
      </w:r>
      <w:r>
        <w:rPr>
          <w:rFonts w:hint="eastAsia"/>
        </w:rPr>
        <w:t>привертають</w:t>
      </w:r>
      <w:r>
        <w:t></w:t>
      </w:r>
      <w:r>
        <w:rPr>
          <w:rFonts w:hint="eastAsia"/>
        </w:rPr>
        <w:t>підвищений</w:t>
      </w:r>
      <w:r>
        <w:t></w:t>
      </w:r>
      <w:r>
        <w:rPr>
          <w:rFonts w:hint="eastAsia"/>
        </w:rPr>
        <w:t>суспільний</w:t>
      </w:r>
      <w:r>
        <w:t></w:t>
      </w:r>
      <w:r>
        <w:rPr>
          <w:rFonts w:hint="eastAsia"/>
        </w:rPr>
        <w:t>інтерес</w:t>
      </w:r>
      <w:r>
        <w:t></w:t>
      </w:r>
      <w:r>
        <w:t></w:t>
      </w:r>
      <w:r>
        <w:rPr>
          <w:rFonts w:hint="eastAsia"/>
        </w:rPr>
        <w:t>Не</w:t>
      </w:r>
      <w:r>
        <w:t></w:t>
      </w:r>
      <w:r>
        <w:rPr>
          <w:rFonts w:hint="eastAsia"/>
        </w:rPr>
        <w:t>можна</w:t>
      </w:r>
      <w:r>
        <w:t></w:t>
      </w:r>
      <w:r>
        <w:rPr>
          <w:rFonts w:hint="eastAsia"/>
        </w:rPr>
        <w:t>ототожнювати</w:t>
      </w:r>
    </w:p>
    <w:p w:rsidR="00551B6A" w:rsidRDefault="00551B6A" w:rsidP="00551B6A">
      <w:r>
        <w:rPr>
          <w:rFonts w:hint="eastAsia"/>
        </w:rPr>
        <w:t>поняття</w:t>
      </w:r>
      <w:r>
        <w:t></w:t>
      </w:r>
      <w:r>
        <w:rPr>
          <w:rFonts w:hint="eastAsia"/>
        </w:rPr>
        <w:t>відкритого</w:t>
      </w:r>
      <w:r>
        <w:t></w:t>
      </w:r>
      <w:r>
        <w:rPr>
          <w:rFonts w:hint="eastAsia"/>
        </w:rPr>
        <w:t>розгляду</w:t>
      </w:r>
      <w:r>
        <w:t></w:t>
      </w:r>
      <w:r>
        <w:rPr>
          <w:rFonts w:hint="eastAsia"/>
        </w:rPr>
        <w:t>справи</w:t>
      </w:r>
      <w:r>
        <w:t></w:t>
      </w:r>
      <w:r>
        <w:rPr>
          <w:rFonts w:hint="eastAsia"/>
        </w:rPr>
        <w:t>і</w:t>
      </w:r>
      <w:r>
        <w:t></w:t>
      </w:r>
      <w:r>
        <w:rPr>
          <w:rFonts w:hint="eastAsia"/>
        </w:rPr>
        <w:t>заходу</w:t>
      </w:r>
      <w:r>
        <w:t></w:t>
      </w:r>
      <w:r>
        <w:rPr>
          <w:rFonts w:hint="eastAsia"/>
        </w:rPr>
        <w:t>публічного</w:t>
      </w:r>
      <w:r>
        <w:t></w:t>
      </w:r>
      <w:r>
        <w:rPr>
          <w:rFonts w:hint="eastAsia"/>
        </w:rPr>
        <w:t>характеру</w:t>
      </w:r>
      <w:r>
        <w:t></w:t>
      </w:r>
      <w:r>
        <w:t></w:t>
      </w:r>
      <w:r>
        <w:rPr>
          <w:rFonts w:hint="eastAsia"/>
        </w:rPr>
        <w:t>де</w:t>
      </w:r>
    </w:p>
    <w:p w:rsidR="00551B6A" w:rsidRDefault="00551B6A" w:rsidP="00551B6A">
      <w:r>
        <w:rPr>
          <w:rFonts w:hint="eastAsia"/>
        </w:rPr>
        <w:t>припускається</w:t>
      </w:r>
      <w:r>
        <w:t></w:t>
      </w:r>
      <w:r>
        <w:rPr>
          <w:rFonts w:hint="eastAsia"/>
        </w:rPr>
        <w:t>згода</w:t>
      </w:r>
      <w:r>
        <w:t></w:t>
      </w:r>
      <w:r>
        <w:rPr>
          <w:rFonts w:hint="eastAsia"/>
        </w:rPr>
        <w:t>особи</w:t>
      </w:r>
      <w:r>
        <w:t></w:t>
      </w:r>
      <w:r>
        <w:rPr>
          <w:rFonts w:hint="eastAsia"/>
        </w:rPr>
        <w:t>на</w:t>
      </w:r>
      <w:r>
        <w:t></w:t>
      </w:r>
      <w:r>
        <w:rPr>
          <w:rFonts w:hint="eastAsia"/>
        </w:rPr>
        <w:t>фото</w:t>
      </w:r>
      <w:r>
        <w:t></w:t>
      </w:r>
      <w:r>
        <w:t></w:t>
      </w:r>
      <w:r>
        <w:t></w:t>
      </w:r>
      <w:r>
        <w:rPr>
          <w:rFonts w:hint="eastAsia"/>
        </w:rPr>
        <w:t>кіно</w:t>
      </w:r>
      <w:r>
        <w:t></w:t>
      </w:r>
      <w:r>
        <w:t></w:t>
      </w:r>
      <w:r>
        <w:t></w:t>
      </w:r>
      <w:r>
        <w:rPr>
          <w:rFonts w:hint="eastAsia"/>
        </w:rPr>
        <w:t>теле</w:t>
      </w:r>
      <w:r>
        <w:t></w:t>
      </w:r>
      <w:r>
        <w:t></w:t>
      </w:r>
      <w:r>
        <w:rPr>
          <w:rFonts w:hint="eastAsia"/>
        </w:rPr>
        <w:t>чи</w:t>
      </w:r>
      <w:r>
        <w:t></w:t>
      </w:r>
      <w:r>
        <w:rPr>
          <w:rFonts w:hint="eastAsia"/>
        </w:rPr>
        <w:t>відеозйомку</w:t>
      </w:r>
      <w:r>
        <w:t></w:t>
      </w:r>
    </w:p>
    <w:p w:rsidR="00551B6A" w:rsidRDefault="00551B6A" w:rsidP="00551B6A">
      <w:r>
        <w:rPr>
          <w:rFonts w:hint="eastAsia"/>
        </w:rPr>
        <w:t>Умовами</w:t>
      </w:r>
      <w:r>
        <w:t></w:t>
      </w:r>
      <w:r>
        <w:rPr>
          <w:rFonts w:hint="eastAsia"/>
        </w:rPr>
        <w:t>надання</w:t>
      </w:r>
      <w:r>
        <w:t></w:t>
      </w:r>
      <w:r>
        <w:rPr>
          <w:rFonts w:hint="eastAsia"/>
        </w:rPr>
        <w:t>дозволу</w:t>
      </w:r>
      <w:r>
        <w:t></w:t>
      </w:r>
      <w:r>
        <w:rPr>
          <w:rFonts w:hint="eastAsia"/>
        </w:rPr>
        <w:t>на</w:t>
      </w:r>
      <w:r>
        <w:t></w:t>
      </w:r>
      <w:r>
        <w:rPr>
          <w:rFonts w:hint="eastAsia"/>
        </w:rPr>
        <w:t>проведення</w:t>
      </w:r>
      <w:r>
        <w:t></w:t>
      </w:r>
      <w:r>
        <w:rPr>
          <w:rFonts w:hint="eastAsia"/>
        </w:rPr>
        <w:t>фото</w:t>
      </w:r>
      <w:r>
        <w:t></w:t>
      </w:r>
      <w:r>
        <w:t></w:t>
      </w:r>
      <w:r>
        <w:rPr>
          <w:rFonts w:hint="eastAsia"/>
        </w:rPr>
        <w:t>та</w:t>
      </w:r>
      <w:r>
        <w:t></w:t>
      </w:r>
      <w:r>
        <w:rPr>
          <w:rFonts w:hint="eastAsia"/>
        </w:rPr>
        <w:t>відеозйомки</w:t>
      </w:r>
      <w:r>
        <w:t></w:t>
      </w:r>
      <w:r>
        <w:rPr>
          <w:rFonts w:hint="eastAsia"/>
        </w:rPr>
        <w:t>в</w:t>
      </w:r>
      <w:r>
        <w:t></w:t>
      </w:r>
      <w:r>
        <w:rPr>
          <w:rFonts w:hint="eastAsia"/>
        </w:rPr>
        <w:t>залі</w:t>
      </w:r>
    </w:p>
    <w:p w:rsidR="00551B6A" w:rsidRDefault="00551B6A" w:rsidP="00551B6A">
      <w:r>
        <w:rPr>
          <w:rFonts w:hint="eastAsia"/>
        </w:rPr>
        <w:t>судового</w:t>
      </w:r>
      <w:r>
        <w:t></w:t>
      </w:r>
      <w:r>
        <w:rPr>
          <w:rFonts w:hint="eastAsia"/>
        </w:rPr>
        <w:t>засідання</w:t>
      </w:r>
      <w:r>
        <w:t></w:t>
      </w:r>
      <w:r>
        <w:rPr>
          <w:rFonts w:hint="eastAsia"/>
        </w:rPr>
        <w:t>є</w:t>
      </w:r>
      <w:r>
        <w:t></w:t>
      </w:r>
      <w:r>
        <w:t></w:t>
      </w:r>
      <w:r>
        <w:t></w:t>
      </w:r>
      <w:r>
        <w:t></w:t>
      </w:r>
      <w:r>
        <w:t></w:t>
      </w:r>
      <w:r>
        <w:rPr>
          <w:rFonts w:hint="eastAsia"/>
        </w:rPr>
        <w:t>згода</w:t>
      </w:r>
      <w:r>
        <w:t></w:t>
      </w:r>
      <w:r>
        <w:rPr>
          <w:rFonts w:hint="eastAsia"/>
        </w:rPr>
        <w:t>осіб</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справі</w:t>
      </w:r>
      <w:r>
        <w:t></w:t>
      </w:r>
      <w:r>
        <w:t></w:t>
      </w:r>
      <w:r>
        <w:rPr>
          <w:rFonts w:hint="eastAsia"/>
        </w:rPr>
        <w:t>на</w:t>
      </w:r>
      <w:r>
        <w:t></w:t>
      </w:r>
      <w:r>
        <w:rPr>
          <w:rFonts w:hint="eastAsia"/>
        </w:rPr>
        <w:t>проведення</w:t>
      </w:r>
    </w:p>
    <w:p w:rsidR="00551B6A" w:rsidRDefault="00551B6A" w:rsidP="00551B6A">
      <w:r>
        <w:rPr>
          <w:rFonts w:hint="eastAsia"/>
        </w:rPr>
        <w:t>вказаних</w:t>
      </w:r>
      <w:r>
        <w:t></w:t>
      </w:r>
      <w:r>
        <w:rPr>
          <w:rFonts w:hint="eastAsia"/>
        </w:rPr>
        <w:t>дій</w:t>
      </w:r>
      <w:r>
        <w:t></w:t>
      </w:r>
      <w:r>
        <w:t></w:t>
      </w:r>
      <w:r>
        <w:t></w:t>
      </w:r>
      <w:r>
        <w:t></w:t>
      </w:r>
      <w:r>
        <w:t></w:t>
      </w:r>
      <w:r>
        <w:rPr>
          <w:rFonts w:hint="eastAsia"/>
        </w:rPr>
        <w:t>наявність</w:t>
      </w:r>
      <w:r>
        <w:t></w:t>
      </w:r>
      <w:r>
        <w:rPr>
          <w:rFonts w:hint="eastAsia"/>
        </w:rPr>
        <w:t>ухвали</w:t>
      </w:r>
      <w:r>
        <w:t></w:t>
      </w:r>
      <w:r>
        <w:rPr>
          <w:rFonts w:hint="eastAsia"/>
        </w:rPr>
        <w:t>суду</w:t>
      </w:r>
      <w:r>
        <w:t></w:t>
      </w:r>
      <w:r>
        <w:rPr>
          <w:rFonts w:hint="eastAsia"/>
        </w:rPr>
        <w:t>про</w:t>
      </w:r>
      <w:r>
        <w:t></w:t>
      </w:r>
      <w:r>
        <w:rPr>
          <w:rFonts w:hint="eastAsia"/>
        </w:rPr>
        <w:t>надання</w:t>
      </w:r>
      <w:r>
        <w:t></w:t>
      </w:r>
      <w:r>
        <w:rPr>
          <w:rFonts w:hint="eastAsia"/>
        </w:rPr>
        <w:t>такого</w:t>
      </w:r>
      <w:r>
        <w:t></w:t>
      </w:r>
      <w:r>
        <w:rPr>
          <w:rFonts w:hint="eastAsia"/>
        </w:rPr>
        <w:t>дозволу</w:t>
      </w:r>
      <w:r>
        <w:t></w:t>
      </w:r>
      <w:r>
        <w:t></w:t>
      </w:r>
      <w:r>
        <w:rPr>
          <w:rFonts w:hint="eastAsia"/>
        </w:rPr>
        <w:t>Без</w:t>
      </w:r>
      <w:r>
        <w:t></w:t>
      </w:r>
      <w:r>
        <w:rPr>
          <w:rFonts w:hint="eastAsia"/>
        </w:rPr>
        <w:t>отримання</w:t>
      </w:r>
    </w:p>
    <w:p w:rsidR="00551B6A" w:rsidRDefault="00551B6A" w:rsidP="00551B6A">
      <w:r>
        <w:rPr>
          <w:rFonts w:hint="eastAsia"/>
        </w:rPr>
        <w:t>згоди</w:t>
      </w:r>
      <w:r>
        <w:t></w:t>
      </w:r>
      <w:r>
        <w:rPr>
          <w:rFonts w:hint="eastAsia"/>
        </w:rPr>
        <w:t>осіб</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справі</w:t>
      </w:r>
      <w:r>
        <w:t></w:t>
      </w:r>
      <w:r>
        <w:t></w:t>
      </w:r>
      <w:r>
        <w:rPr>
          <w:rFonts w:hint="eastAsia"/>
        </w:rPr>
        <w:t>в</w:t>
      </w:r>
      <w:r>
        <w:t></w:t>
      </w:r>
      <w:r>
        <w:rPr>
          <w:rFonts w:hint="eastAsia"/>
        </w:rPr>
        <w:t>залі</w:t>
      </w:r>
      <w:r>
        <w:t></w:t>
      </w:r>
      <w:r>
        <w:rPr>
          <w:rFonts w:hint="eastAsia"/>
        </w:rPr>
        <w:t>судового</w:t>
      </w:r>
      <w:r>
        <w:t></w:t>
      </w:r>
      <w:r>
        <w:rPr>
          <w:rFonts w:hint="eastAsia"/>
        </w:rPr>
        <w:t>засідання</w:t>
      </w:r>
      <w:r>
        <w:t></w:t>
      </w:r>
      <w:r>
        <w:rPr>
          <w:rFonts w:hint="eastAsia"/>
        </w:rPr>
        <w:t>дозволяється</w:t>
      </w:r>
    </w:p>
    <w:p w:rsidR="00551B6A" w:rsidRDefault="00551B6A" w:rsidP="00551B6A">
      <w:r>
        <w:rPr>
          <w:rFonts w:hint="eastAsia"/>
        </w:rPr>
        <w:t>проводити</w:t>
      </w:r>
      <w:r>
        <w:t></w:t>
      </w:r>
      <w:r>
        <w:rPr>
          <w:rFonts w:hint="eastAsia"/>
        </w:rPr>
        <w:t>лише</w:t>
      </w:r>
      <w:r>
        <w:t></w:t>
      </w:r>
      <w:r>
        <w:rPr>
          <w:rFonts w:hint="eastAsia"/>
        </w:rPr>
        <w:t>аудіозапис</w:t>
      </w:r>
      <w:r>
        <w:t></w:t>
      </w:r>
      <w:r>
        <w:rPr>
          <w:rFonts w:hint="eastAsia"/>
        </w:rPr>
        <w:t>з</w:t>
      </w:r>
      <w:r>
        <w:t></w:t>
      </w:r>
      <w:r>
        <w:rPr>
          <w:rFonts w:hint="eastAsia"/>
        </w:rPr>
        <w:t>використанням</w:t>
      </w:r>
      <w:r>
        <w:t></w:t>
      </w:r>
      <w:r>
        <w:rPr>
          <w:rFonts w:hint="eastAsia"/>
        </w:rPr>
        <w:t>портативних</w:t>
      </w:r>
      <w:r>
        <w:t></w:t>
      </w:r>
      <w:r>
        <w:rPr>
          <w:rFonts w:hint="eastAsia"/>
        </w:rPr>
        <w:t>аудіотехнічних</w:t>
      </w:r>
    </w:p>
    <w:p w:rsidR="00551B6A" w:rsidRDefault="00551B6A" w:rsidP="00551B6A">
      <w:r>
        <w:rPr>
          <w:rFonts w:hint="eastAsia"/>
        </w:rPr>
        <w:t>пристроїв</w:t>
      </w:r>
      <w:r>
        <w:t></w:t>
      </w:r>
    </w:p>
    <w:p w:rsidR="00551B6A" w:rsidRDefault="00551B6A" w:rsidP="00551B6A">
      <w:r>
        <w:rPr>
          <w:rFonts w:hint="eastAsia"/>
        </w:rPr>
        <w:t>Враховуючи</w:t>
      </w:r>
      <w:r>
        <w:t></w:t>
      </w:r>
      <w:r>
        <w:rPr>
          <w:rFonts w:hint="eastAsia"/>
        </w:rPr>
        <w:t>наведене</w:t>
      </w:r>
      <w:r>
        <w:t></w:t>
      </w:r>
      <w:r>
        <w:t></w:t>
      </w:r>
      <w:r>
        <w:rPr>
          <w:rFonts w:hint="eastAsia"/>
        </w:rPr>
        <w:t>запропоновано</w:t>
      </w:r>
      <w:r>
        <w:t></w:t>
      </w:r>
      <w:r>
        <w:rPr>
          <w:rFonts w:hint="eastAsia"/>
        </w:rPr>
        <w:t>викласти</w:t>
      </w:r>
      <w:r>
        <w:t></w:t>
      </w:r>
      <w:r>
        <w:rPr>
          <w:rFonts w:hint="eastAsia"/>
        </w:rPr>
        <w:t>речення</w:t>
      </w:r>
      <w:r>
        <w:t></w:t>
      </w:r>
      <w:r>
        <w:rPr>
          <w:rFonts w:hint="eastAsia"/>
        </w:rPr>
        <w:t>перше</w:t>
      </w:r>
      <w:r>
        <w:t></w:t>
      </w:r>
      <w:r>
        <w:rPr>
          <w:rFonts w:hint="eastAsia"/>
        </w:rPr>
        <w:t>абзацу</w:t>
      </w:r>
    </w:p>
    <w:p w:rsidR="00551B6A" w:rsidRDefault="00551B6A" w:rsidP="00551B6A">
      <w:r>
        <w:rPr>
          <w:rFonts w:hint="eastAsia"/>
        </w:rPr>
        <w:t>другого</w:t>
      </w:r>
      <w:r>
        <w:t></w:t>
      </w:r>
      <w:r>
        <w:rPr>
          <w:rFonts w:hint="eastAsia"/>
        </w:rPr>
        <w:t>частини</w:t>
      </w:r>
      <w:r>
        <w:t></w:t>
      </w:r>
      <w:r>
        <w:rPr>
          <w:rFonts w:hint="eastAsia"/>
        </w:rPr>
        <w:t>третьої</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p>
    <w:p w:rsidR="00551B6A" w:rsidRDefault="00551B6A" w:rsidP="00551B6A">
      <w:r>
        <w:rPr>
          <w:rFonts w:hint="eastAsia"/>
        </w:rPr>
        <w:t>суддів</w:t>
      </w:r>
      <w:r>
        <w:t></w:t>
      </w:r>
      <w:r>
        <w:t></w:t>
      </w:r>
      <w:r>
        <w:rPr>
          <w:rFonts w:hint="eastAsia"/>
        </w:rPr>
        <w:t>в</w:t>
      </w:r>
      <w:r>
        <w:t></w:t>
      </w:r>
      <w:r>
        <w:rPr>
          <w:rFonts w:hint="eastAsia"/>
        </w:rPr>
        <w:t>такій</w:t>
      </w:r>
      <w:r>
        <w:t></w:t>
      </w:r>
      <w:r>
        <w:rPr>
          <w:rFonts w:hint="eastAsia"/>
        </w:rPr>
        <w:t>редакції</w:t>
      </w:r>
      <w:r>
        <w:t></w:t>
      </w:r>
    </w:p>
    <w:p w:rsidR="00551B6A" w:rsidRDefault="00551B6A" w:rsidP="00551B6A">
      <w:r>
        <w:t></w:t>
      </w:r>
      <w:r>
        <w:rPr>
          <w:rFonts w:hint="eastAsia"/>
        </w:rPr>
        <w:t>Учасники</w:t>
      </w:r>
      <w:r>
        <w:t></w:t>
      </w:r>
      <w:r>
        <w:rPr>
          <w:rFonts w:hint="eastAsia"/>
        </w:rPr>
        <w:t>судового</w:t>
      </w:r>
      <w:r>
        <w:t></w:t>
      </w:r>
      <w:r>
        <w:rPr>
          <w:rFonts w:hint="eastAsia"/>
        </w:rPr>
        <w:t>процесу</w:t>
      </w:r>
      <w:r>
        <w:t></w:t>
      </w:r>
      <w:r>
        <w:t></w:t>
      </w:r>
      <w:r>
        <w:rPr>
          <w:rFonts w:hint="eastAsia"/>
        </w:rPr>
        <w:t>інші</w:t>
      </w:r>
      <w:r>
        <w:t></w:t>
      </w:r>
      <w:r>
        <w:rPr>
          <w:rFonts w:hint="eastAsia"/>
        </w:rPr>
        <w:t>особи</w:t>
      </w:r>
      <w:r>
        <w:t></w:t>
      </w:r>
      <w:r>
        <w:t></w:t>
      </w:r>
      <w:r>
        <w:rPr>
          <w:rFonts w:hint="eastAsia"/>
        </w:rPr>
        <w:t>присутні</w:t>
      </w:r>
      <w:r>
        <w:t></w:t>
      </w:r>
      <w:r>
        <w:rPr>
          <w:rFonts w:hint="eastAsia"/>
        </w:rPr>
        <w:t>у</w:t>
      </w:r>
      <w:r>
        <w:t></w:t>
      </w:r>
      <w:r>
        <w:rPr>
          <w:rFonts w:hint="eastAsia"/>
        </w:rPr>
        <w:t>залі</w:t>
      </w:r>
      <w:r>
        <w:t></w:t>
      </w:r>
      <w:r>
        <w:rPr>
          <w:rFonts w:hint="eastAsia"/>
        </w:rPr>
        <w:t>судового</w:t>
      </w:r>
      <w:r>
        <w:t></w:t>
      </w:r>
      <w:r>
        <w:rPr>
          <w:rFonts w:hint="eastAsia"/>
        </w:rPr>
        <w:t>засідання</w:t>
      </w:r>
      <w:r>
        <w:t></w:t>
      </w:r>
    </w:p>
    <w:p w:rsidR="00551B6A" w:rsidRDefault="00551B6A" w:rsidP="00551B6A">
      <w:r>
        <w:rPr>
          <w:rFonts w:hint="eastAsia"/>
        </w:rPr>
        <w:t>представники</w:t>
      </w:r>
      <w:r>
        <w:t></w:t>
      </w:r>
      <w:r>
        <w:rPr>
          <w:rFonts w:hint="eastAsia"/>
        </w:rPr>
        <w:t>засобів</w:t>
      </w:r>
      <w:r>
        <w:t></w:t>
      </w:r>
      <w:r>
        <w:rPr>
          <w:rFonts w:hint="eastAsia"/>
        </w:rPr>
        <w:t>масової</w:t>
      </w:r>
      <w:r>
        <w:t></w:t>
      </w:r>
      <w:r>
        <w:rPr>
          <w:rFonts w:hint="eastAsia"/>
        </w:rPr>
        <w:t>інформації</w:t>
      </w:r>
      <w:r>
        <w:t></w:t>
      </w:r>
      <w:r>
        <w:rPr>
          <w:rFonts w:hint="eastAsia"/>
        </w:rPr>
        <w:t>можуть</w:t>
      </w:r>
      <w:r>
        <w:t></w:t>
      </w:r>
      <w:r>
        <w:rPr>
          <w:rFonts w:hint="eastAsia"/>
        </w:rPr>
        <w:t>проводити</w:t>
      </w:r>
      <w:r>
        <w:t></w:t>
      </w:r>
      <w:r>
        <w:rPr>
          <w:rFonts w:hint="eastAsia"/>
        </w:rPr>
        <w:t>в</w:t>
      </w:r>
      <w:r>
        <w:t></w:t>
      </w:r>
      <w:r>
        <w:rPr>
          <w:rFonts w:hint="eastAsia"/>
        </w:rPr>
        <w:t>залі</w:t>
      </w:r>
      <w:r>
        <w:t></w:t>
      </w:r>
      <w:r>
        <w:rPr>
          <w:rFonts w:hint="eastAsia"/>
        </w:rPr>
        <w:t>судового</w:t>
      </w:r>
    </w:p>
    <w:p w:rsidR="00551B6A" w:rsidRDefault="00551B6A" w:rsidP="00551B6A">
      <w:r>
        <w:t></w:t>
      </w:r>
      <w:r>
        <w:t></w:t>
      </w:r>
      <w:r>
        <w:t></w:t>
      </w:r>
    </w:p>
    <w:p w:rsidR="00551B6A" w:rsidRDefault="00551B6A" w:rsidP="00551B6A">
      <w:r>
        <w:rPr>
          <w:rFonts w:hint="eastAsia"/>
        </w:rPr>
        <w:t>засідання</w:t>
      </w:r>
      <w:r>
        <w:t></w:t>
      </w:r>
      <w:r>
        <w:rPr>
          <w:rFonts w:hint="eastAsia"/>
        </w:rPr>
        <w:t>аудіозапис</w:t>
      </w:r>
      <w:r>
        <w:t></w:t>
      </w:r>
      <w:r>
        <w:rPr>
          <w:rFonts w:hint="eastAsia"/>
        </w:rPr>
        <w:t>з</w:t>
      </w:r>
      <w:r>
        <w:t></w:t>
      </w:r>
      <w:r>
        <w:rPr>
          <w:rFonts w:hint="eastAsia"/>
        </w:rPr>
        <w:t>використанням</w:t>
      </w:r>
      <w:r>
        <w:t></w:t>
      </w:r>
      <w:r>
        <w:rPr>
          <w:rFonts w:hint="eastAsia"/>
        </w:rPr>
        <w:t>портативних</w:t>
      </w:r>
      <w:r>
        <w:t></w:t>
      </w:r>
      <w:r>
        <w:rPr>
          <w:rFonts w:hint="eastAsia"/>
        </w:rPr>
        <w:t>аудіотехнічних</w:t>
      </w:r>
      <w:r>
        <w:t></w:t>
      </w:r>
      <w:r>
        <w:rPr>
          <w:rFonts w:hint="eastAsia"/>
        </w:rPr>
        <w:t>засобів</w:t>
      </w:r>
      <w:r>
        <w:t></w:t>
      </w:r>
      <w:r>
        <w:rPr>
          <w:rFonts w:hint="eastAsia"/>
        </w:rPr>
        <w:t>без</w:t>
      </w:r>
    </w:p>
    <w:p w:rsidR="00551B6A" w:rsidRDefault="00551B6A" w:rsidP="00551B6A">
      <w:r>
        <w:rPr>
          <w:rFonts w:hint="eastAsia"/>
        </w:rPr>
        <w:t>отримання</w:t>
      </w:r>
      <w:r>
        <w:t></w:t>
      </w:r>
      <w:r>
        <w:rPr>
          <w:rFonts w:hint="eastAsia"/>
        </w:rPr>
        <w:t>окремого</w:t>
      </w:r>
      <w:r>
        <w:t></w:t>
      </w:r>
      <w:r>
        <w:rPr>
          <w:rFonts w:hint="eastAsia"/>
        </w:rPr>
        <w:t>дозволу</w:t>
      </w:r>
      <w:r>
        <w:t></w:t>
      </w:r>
      <w:r>
        <w:rPr>
          <w:rFonts w:hint="eastAsia"/>
        </w:rPr>
        <w:t>суду</w:t>
      </w:r>
      <w:r>
        <w:t></w:t>
      </w:r>
      <w:r>
        <w:t></w:t>
      </w:r>
      <w:r>
        <w:rPr>
          <w:rFonts w:hint="eastAsia"/>
        </w:rPr>
        <w:t>але</w:t>
      </w:r>
      <w:r>
        <w:t></w:t>
      </w:r>
      <w:r>
        <w:rPr>
          <w:rFonts w:hint="eastAsia"/>
        </w:rPr>
        <w:t>з</w:t>
      </w:r>
      <w:r>
        <w:t></w:t>
      </w:r>
      <w:r>
        <w:rPr>
          <w:rFonts w:hint="eastAsia"/>
        </w:rPr>
        <w:t>урахуванням</w:t>
      </w:r>
      <w:r>
        <w:t></w:t>
      </w:r>
      <w:r>
        <w:rPr>
          <w:rFonts w:hint="eastAsia"/>
        </w:rPr>
        <w:t>обмежень</w:t>
      </w:r>
      <w:r>
        <w:t></w:t>
      </w:r>
      <w:r>
        <w:t></w:t>
      </w:r>
      <w:r>
        <w:rPr>
          <w:rFonts w:hint="eastAsia"/>
        </w:rPr>
        <w:t>установлених</w:t>
      </w:r>
    </w:p>
    <w:p w:rsidR="00551B6A" w:rsidRDefault="00551B6A" w:rsidP="00551B6A">
      <w:r>
        <w:rPr>
          <w:rFonts w:hint="eastAsia"/>
        </w:rPr>
        <w:t>законом</w:t>
      </w:r>
      <w:r>
        <w:t></w:t>
      </w:r>
      <w:r>
        <w:t></w:t>
      </w:r>
      <w:r>
        <w:t></w:t>
      </w:r>
    </w:p>
    <w:p w:rsidR="00551B6A" w:rsidRDefault="00551B6A" w:rsidP="00551B6A">
      <w:r>
        <w:rPr>
          <w:rFonts w:hint="eastAsia"/>
        </w:rPr>
        <w:t>Речення</w:t>
      </w:r>
      <w:r>
        <w:t></w:t>
      </w:r>
      <w:r>
        <w:rPr>
          <w:rFonts w:hint="eastAsia"/>
        </w:rPr>
        <w:t>друге</w:t>
      </w:r>
      <w:r>
        <w:t></w:t>
      </w:r>
      <w:r>
        <w:rPr>
          <w:rFonts w:hint="eastAsia"/>
        </w:rPr>
        <w:t>частини</w:t>
      </w:r>
      <w:r>
        <w:t></w:t>
      </w:r>
      <w:r>
        <w:rPr>
          <w:rFonts w:hint="eastAsia"/>
        </w:rPr>
        <w:t>восьмої</w:t>
      </w:r>
      <w:r>
        <w:t></w:t>
      </w:r>
      <w:r>
        <w:rPr>
          <w:rFonts w:hint="eastAsia"/>
        </w:rPr>
        <w:t>статті</w:t>
      </w:r>
      <w:r>
        <w:t></w:t>
      </w:r>
      <w:r>
        <w:t></w:t>
      </w:r>
      <w:r>
        <w:t></w:t>
      </w:r>
      <w:r>
        <w:rPr>
          <w:rFonts w:hint="eastAsia"/>
        </w:rPr>
        <w:t>ЦПК</w:t>
      </w:r>
      <w:r>
        <w:t></w:t>
      </w:r>
      <w:r>
        <w:rPr>
          <w:rFonts w:hint="eastAsia"/>
        </w:rPr>
        <w:t>пропонується</w:t>
      </w:r>
      <w:r>
        <w:t></w:t>
      </w:r>
      <w:r>
        <w:rPr>
          <w:rFonts w:hint="eastAsia"/>
        </w:rPr>
        <w:t>викласти</w:t>
      </w:r>
      <w:r>
        <w:t></w:t>
      </w:r>
      <w:r>
        <w:rPr>
          <w:rFonts w:hint="eastAsia"/>
        </w:rPr>
        <w:t>у</w:t>
      </w:r>
      <w:r>
        <w:t></w:t>
      </w:r>
      <w:r>
        <w:rPr>
          <w:rFonts w:hint="eastAsia"/>
        </w:rPr>
        <w:t>такій</w:t>
      </w:r>
    </w:p>
    <w:p w:rsidR="00551B6A" w:rsidRDefault="00551B6A" w:rsidP="00551B6A">
      <w:r>
        <w:rPr>
          <w:rFonts w:hint="eastAsia"/>
        </w:rPr>
        <w:t>редакції</w:t>
      </w:r>
      <w:r>
        <w:t></w:t>
      </w:r>
    </w:p>
    <w:p w:rsidR="00551B6A" w:rsidRDefault="00551B6A" w:rsidP="00551B6A">
      <w:r>
        <w:t></w:t>
      </w:r>
      <w:r>
        <w:rPr>
          <w:rFonts w:hint="eastAsia"/>
        </w:rPr>
        <w:t>Проведення</w:t>
      </w:r>
      <w:r>
        <w:t></w:t>
      </w:r>
      <w:r>
        <w:rPr>
          <w:rFonts w:hint="eastAsia"/>
        </w:rPr>
        <w:t>в</w:t>
      </w:r>
      <w:r>
        <w:t></w:t>
      </w:r>
      <w:r>
        <w:rPr>
          <w:rFonts w:hint="eastAsia"/>
        </w:rPr>
        <w:t>залі</w:t>
      </w:r>
      <w:r>
        <w:t></w:t>
      </w:r>
      <w:r>
        <w:rPr>
          <w:rFonts w:hint="eastAsia"/>
        </w:rPr>
        <w:t>судового</w:t>
      </w:r>
      <w:r>
        <w:t></w:t>
      </w:r>
      <w:r>
        <w:rPr>
          <w:rFonts w:hint="eastAsia"/>
        </w:rPr>
        <w:t>засідання</w:t>
      </w:r>
      <w:r>
        <w:t></w:t>
      </w:r>
      <w:r>
        <w:rPr>
          <w:rFonts w:hint="eastAsia"/>
        </w:rPr>
        <w:t>фото</w:t>
      </w:r>
      <w:r>
        <w:t></w:t>
      </w:r>
      <w:r>
        <w:t></w:t>
      </w:r>
      <w:r>
        <w:rPr>
          <w:rFonts w:hint="eastAsia"/>
        </w:rPr>
        <w:t>і</w:t>
      </w:r>
      <w:r>
        <w:t></w:t>
      </w:r>
      <w:r>
        <w:rPr>
          <w:rFonts w:hint="eastAsia"/>
        </w:rPr>
        <w:t>кінозйомки</w:t>
      </w:r>
      <w:r>
        <w:t></w:t>
      </w:r>
      <w:r>
        <w:t></w:t>
      </w:r>
      <w:r>
        <w:rPr>
          <w:rFonts w:hint="eastAsia"/>
        </w:rPr>
        <w:t>відеозапису</w:t>
      </w:r>
      <w:r>
        <w:t></w:t>
      </w:r>
      <w:r>
        <w:rPr>
          <w:rFonts w:hint="eastAsia"/>
        </w:rPr>
        <w:t>із</w:t>
      </w:r>
    </w:p>
    <w:p w:rsidR="00551B6A" w:rsidRDefault="00551B6A" w:rsidP="00551B6A">
      <w:r>
        <w:rPr>
          <w:rFonts w:hint="eastAsia"/>
        </w:rPr>
        <w:t>застосуванням</w:t>
      </w:r>
      <w:r>
        <w:t></w:t>
      </w:r>
      <w:r>
        <w:rPr>
          <w:rFonts w:hint="eastAsia"/>
        </w:rPr>
        <w:t>портативної</w:t>
      </w:r>
      <w:r>
        <w:t></w:t>
      </w:r>
      <w:r>
        <w:rPr>
          <w:rFonts w:hint="eastAsia"/>
        </w:rPr>
        <w:t>та</w:t>
      </w:r>
      <w:r>
        <w:t></w:t>
      </w:r>
      <w:r>
        <w:rPr>
          <w:rFonts w:hint="eastAsia"/>
        </w:rPr>
        <w:t>стаціонарної</w:t>
      </w:r>
      <w:r>
        <w:t></w:t>
      </w:r>
      <w:r>
        <w:rPr>
          <w:rFonts w:hint="eastAsia"/>
        </w:rPr>
        <w:t>апаратури</w:t>
      </w:r>
      <w:r>
        <w:t></w:t>
      </w:r>
      <w:r>
        <w:t></w:t>
      </w:r>
      <w:r>
        <w:rPr>
          <w:rFonts w:hint="eastAsia"/>
        </w:rPr>
        <w:t>проведення</w:t>
      </w:r>
      <w:r>
        <w:t></w:t>
      </w:r>
      <w:r>
        <w:rPr>
          <w:rFonts w:hint="eastAsia"/>
        </w:rPr>
        <w:t>звукозапису</w:t>
      </w:r>
    </w:p>
    <w:p w:rsidR="00551B6A" w:rsidRDefault="00551B6A" w:rsidP="00551B6A">
      <w:r>
        <w:rPr>
          <w:rFonts w:hint="eastAsia"/>
        </w:rPr>
        <w:t>із</w:t>
      </w:r>
      <w:r>
        <w:t></w:t>
      </w:r>
      <w:r>
        <w:rPr>
          <w:rFonts w:hint="eastAsia"/>
        </w:rPr>
        <w:t>застосуванням</w:t>
      </w:r>
      <w:r>
        <w:t></w:t>
      </w:r>
      <w:r>
        <w:rPr>
          <w:rFonts w:hint="eastAsia"/>
        </w:rPr>
        <w:t>стаціонарної</w:t>
      </w:r>
      <w:r>
        <w:t></w:t>
      </w:r>
      <w:r>
        <w:rPr>
          <w:rFonts w:hint="eastAsia"/>
        </w:rPr>
        <w:t>апаратури</w:t>
      </w:r>
      <w:r>
        <w:t></w:t>
      </w:r>
      <w:r>
        <w:t></w:t>
      </w:r>
      <w:r>
        <w:rPr>
          <w:rFonts w:hint="eastAsia"/>
        </w:rPr>
        <w:t>а</w:t>
      </w:r>
      <w:r>
        <w:t></w:t>
      </w:r>
      <w:r>
        <w:rPr>
          <w:rFonts w:hint="eastAsia"/>
        </w:rPr>
        <w:t>також</w:t>
      </w:r>
      <w:r>
        <w:t></w:t>
      </w:r>
      <w:r>
        <w:rPr>
          <w:rFonts w:hint="eastAsia"/>
        </w:rPr>
        <w:t>транслювання</w:t>
      </w:r>
      <w:r>
        <w:t></w:t>
      </w:r>
      <w:r>
        <w:rPr>
          <w:rFonts w:hint="eastAsia"/>
        </w:rPr>
        <w:t>судового</w:t>
      </w:r>
    </w:p>
    <w:p w:rsidR="00551B6A" w:rsidRDefault="00551B6A" w:rsidP="00551B6A">
      <w:r>
        <w:rPr>
          <w:rFonts w:hint="eastAsia"/>
        </w:rPr>
        <w:t>засідання</w:t>
      </w:r>
      <w:r>
        <w:t></w:t>
      </w:r>
      <w:r>
        <w:rPr>
          <w:rFonts w:hint="eastAsia"/>
        </w:rPr>
        <w:t>по</w:t>
      </w:r>
      <w:r>
        <w:t></w:t>
      </w:r>
      <w:r>
        <w:rPr>
          <w:rFonts w:hint="eastAsia"/>
        </w:rPr>
        <w:t>радіо</w:t>
      </w:r>
      <w:r>
        <w:t></w:t>
      </w:r>
      <w:r>
        <w:rPr>
          <w:rFonts w:hint="eastAsia"/>
        </w:rPr>
        <w:t>і</w:t>
      </w:r>
      <w:r>
        <w:t></w:t>
      </w:r>
      <w:r>
        <w:rPr>
          <w:rFonts w:hint="eastAsia"/>
        </w:rPr>
        <w:t>телебаченню</w:t>
      </w:r>
      <w:r>
        <w:t></w:t>
      </w:r>
      <w:r>
        <w:rPr>
          <w:rFonts w:hint="eastAsia"/>
        </w:rPr>
        <w:t>допускаються</w:t>
      </w:r>
      <w:r>
        <w:t></w:t>
      </w:r>
      <w:r>
        <w:rPr>
          <w:rFonts w:hint="eastAsia"/>
        </w:rPr>
        <w:t>на</w:t>
      </w:r>
      <w:r>
        <w:t></w:t>
      </w:r>
      <w:r>
        <w:rPr>
          <w:rFonts w:hint="eastAsia"/>
        </w:rPr>
        <w:t>підставі</w:t>
      </w:r>
      <w:r>
        <w:t></w:t>
      </w:r>
      <w:r>
        <w:rPr>
          <w:rFonts w:hint="eastAsia"/>
        </w:rPr>
        <w:t>ухвали</w:t>
      </w:r>
      <w:r>
        <w:t></w:t>
      </w:r>
      <w:r>
        <w:rPr>
          <w:rFonts w:hint="eastAsia"/>
        </w:rPr>
        <w:t>суду</w:t>
      </w:r>
      <w:r>
        <w:t></w:t>
      </w:r>
      <w:r>
        <w:rPr>
          <w:rFonts w:hint="eastAsia"/>
        </w:rPr>
        <w:t>за</w:t>
      </w:r>
    </w:p>
    <w:p w:rsidR="00551B6A" w:rsidRDefault="00551B6A" w:rsidP="00551B6A">
      <w:r>
        <w:rPr>
          <w:rFonts w:hint="eastAsia"/>
        </w:rPr>
        <w:t>наявності</w:t>
      </w:r>
      <w:r>
        <w:t></w:t>
      </w:r>
      <w:r>
        <w:rPr>
          <w:rFonts w:hint="eastAsia"/>
        </w:rPr>
        <w:t>згоди</w:t>
      </w:r>
      <w:r>
        <w:t></w:t>
      </w:r>
      <w:r>
        <w:rPr>
          <w:rFonts w:hint="eastAsia"/>
        </w:rPr>
        <w:t>на</w:t>
      </w:r>
      <w:r>
        <w:t></w:t>
      </w:r>
      <w:r>
        <w:rPr>
          <w:rFonts w:hint="eastAsia"/>
        </w:rPr>
        <w:t>це</w:t>
      </w:r>
      <w:r>
        <w:t></w:t>
      </w:r>
      <w:r>
        <w:rPr>
          <w:rFonts w:hint="eastAsia"/>
        </w:rPr>
        <w:t>осіб</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справі</w:t>
      </w:r>
      <w:r>
        <w:t></w:t>
      </w:r>
      <w:r>
        <w:t></w:t>
      </w:r>
    </w:p>
    <w:p w:rsidR="00551B6A" w:rsidRDefault="00551B6A" w:rsidP="00551B6A">
      <w:r>
        <w:t></w:t>
      </w:r>
      <w:r>
        <w:t></w:t>
      </w:r>
      <w:r>
        <w:t></w:t>
      </w:r>
      <w:r>
        <w:t></w:t>
      </w:r>
      <w:r>
        <w:rPr>
          <w:rFonts w:hint="eastAsia"/>
        </w:rPr>
        <w:t>Суди</w:t>
      </w:r>
      <w:r>
        <w:t></w:t>
      </w:r>
      <w:r>
        <w:rPr>
          <w:rFonts w:hint="eastAsia"/>
        </w:rPr>
        <w:t>неодноразово</w:t>
      </w:r>
      <w:r>
        <w:t></w:t>
      </w:r>
      <w:r>
        <w:rPr>
          <w:rFonts w:hint="eastAsia"/>
        </w:rPr>
        <w:t>відкладають</w:t>
      </w:r>
      <w:r>
        <w:t></w:t>
      </w:r>
      <w:r>
        <w:rPr>
          <w:rFonts w:hint="eastAsia"/>
        </w:rPr>
        <w:t>розгляд</w:t>
      </w:r>
      <w:r>
        <w:t></w:t>
      </w:r>
      <w:r>
        <w:rPr>
          <w:rFonts w:hint="eastAsia"/>
        </w:rPr>
        <w:t>справи</w:t>
      </w:r>
      <w:r>
        <w:t></w:t>
      </w:r>
      <w:r>
        <w:rPr>
          <w:rFonts w:hint="eastAsia"/>
        </w:rPr>
        <w:t>через</w:t>
      </w:r>
      <w:r>
        <w:t></w:t>
      </w:r>
      <w:r>
        <w:rPr>
          <w:rFonts w:hint="eastAsia"/>
        </w:rPr>
        <w:t>неявку</w:t>
      </w:r>
    </w:p>
    <w:p w:rsidR="00551B6A" w:rsidRDefault="00551B6A" w:rsidP="00551B6A">
      <w:r>
        <w:rPr>
          <w:rFonts w:hint="eastAsia"/>
        </w:rPr>
        <w:t>відповідачів</w:t>
      </w:r>
      <w:r>
        <w:t></w:t>
      </w:r>
      <w:r>
        <w:rPr>
          <w:rFonts w:hint="eastAsia"/>
        </w:rPr>
        <w:t>в</w:t>
      </w:r>
      <w:r>
        <w:t></w:t>
      </w:r>
      <w:r>
        <w:rPr>
          <w:rFonts w:hint="eastAsia"/>
        </w:rPr>
        <w:t>судове</w:t>
      </w:r>
      <w:r>
        <w:t></w:t>
      </w:r>
      <w:r>
        <w:rPr>
          <w:rFonts w:hint="eastAsia"/>
        </w:rPr>
        <w:t>засідання</w:t>
      </w:r>
      <w:r>
        <w:t></w:t>
      </w:r>
      <w:r>
        <w:t></w:t>
      </w:r>
      <w:r>
        <w:rPr>
          <w:rFonts w:hint="eastAsia"/>
        </w:rPr>
        <w:t>і</w:t>
      </w:r>
      <w:r>
        <w:t></w:t>
      </w:r>
      <w:r>
        <w:rPr>
          <w:rFonts w:hint="eastAsia"/>
        </w:rPr>
        <w:t>як</w:t>
      </w:r>
      <w:r>
        <w:t></w:t>
      </w:r>
      <w:r>
        <w:rPr>
          <w:rFonts w:hint="eastAsia"/>
        </w:rPr>
        <w:t>наслідок</w:t>
      </w:r>
      <w:r>
        <w:t></w:t>
      </w:r>
      <w:r>
        <w:rPr>
          <w:rFonts w:hint="eastAsia"/>
        </w:rPr>
        <w:t>порушуються</w:t>
      </w:r>
      <w:r>
        <w:t></w:t>
      </w:r>
      <w:r>
        <w:rPr>
          <w:rFonts w:hint="eastAsia"/>
        </w:rPr>
        <w:t>строки</w:t>
      </w:r>
      <w:r>
        <w:t></w:t>
      </w:r>
      <w:r>
        <w:rPr>
          <w:rFonts w:hint="eastAsia"/>
        </w:rPr>
        <w:t>розгляду</w:t>
      </w:r>
      <w:r>
        <w:t></w:t>
      </w:r>
      <w:r>
        <w:rPr>
          <w:rFonts w:hint="eastAsia"/>
        </w:rPr>
        <w:t>справ</w:t>
      </w:r>
    </w:p>
    <w:p w:rsidR="00551B6A" w:rsidRDefault="00551B6A" w:rsidP="00551B6A">
      <w:r>
        <w:rPr>
          <w:rFonts w:hint="eastAsia"/>
        </w:rPr>
        <w:t>даної</w:t>
      </w:r>
      <w:r>
        <w:t></w:t>
      </w:r>
      <w:r>
        <w:rPr>
          <w:rFonts w:hint="eastAsia"/>
        </w:rPr>
        <w:t>категорії</w:t>
      </w:r>
      <w:r>
        <w:t></w:t>
      </w:r>
      <w:r>
        <w:t></w:t>
      </w:r>
      <w:r>
        <w:rPr>
          <w:rFonts w:hint="eastAsia"/>
        </w:rPr>
        <w:t>Запропоновано</w:t>
      </w:r>
      <w:r>
        <w:t></w:t>
      </w:r>
      <w:r>
        <w:rPr>
          <w:rFonts w:hint="eastAsia"/>
        </w:rPr>
        <w:t>розцінювати</w:t>
      </w:r>
      <w:r>
        <w:t></w:t>
      </w:r>
      <w:r>
        <w:rPr>
          <w:rFonts w:hint="eastAsia"/>
        </w:rPr>
        <w:t>повторне</w:t>
      </w:r>
      <w:r>
        <w:t></w:t>
      </w:r>
      <w:r>
        <w:rPr>
          <w:rFonts w:hint="eastAsia"/>
        </w:rPr>
        <w:t>повернення</w:t>
      </w:r>
      <w:r>
        <w:t></w:t>
      </w:r>
      <w:r>
        <w:rPr>
          <w:rFonts w:hint="eastAsia"/>
        </w:rPr>
        <w:t>судової</w:t>
      </w:r>
    </w:p>
    <w:p w:rsidR="00551B6A" w:rsidRDefault="00551B6A" w:rsidP="00551B6A">
      <w:r>
        <w:rPr>
          <w:rFonts w:hint="eastAsia"/>
        </w:rPr>
        <w:t>повістки</w:t>
      </w:r>
      <w:r>
        <w:t></w:t>
      </w:r>
      <w:r>
        <w:rPr>
          <w:rFonts w:hint="eastAsia"/>
        </w:rPr>
        <w:t>з</w:t>
      </w:r>
      <w:r>
        <w:t></w:t>
      </w:r>
      <w:r>
        <w:rPr>
          <w:rFonts w:hint="eastAsia"/>
        </w:rPr>
        <w:t>відміткою</w:t>
      </w:r>
      <w:r>
        <w:t></w:t>
      </w:r>
      <w:r>
        <w:t></w:t>
      </w:r>
      <w:r>
        <w:rPr>
          <w:rFonts w:hint="eastAsia"/>
        </w:rPr>
        <w:t>За</w:t>
      </w:r>
      <w:r>
        <w:t></w:t>
      </w:r>
      <w:r>
        <w:rPr>
          <w:rFonts w:hint="eastAsia"/>
        </w:rPr>
        <w:t>закінченням</w:t>
      </w:r>
      <w:r>
        <w:t></w:t>
      </w:r>
      <w:r>
        <w:rPr>
          <w:rFonts w:hint="eastAsia"/>
        </w:rPr>
        <w:t>терміну</w:t>
      </w:r>
      <w:r>
        <w:t></w:t>
      </w:r>
      <w:r>
        <w:rPr>
          <w:rFonts w:hint="eastAsia"/>
        </w:rPr>
        <w:t>зберігання</w:t>
      </w:r>
      <w:r>
        <w:t></w:t>
      </w:r>
      <w:r>
        <w:t></w:t>
      </w:r>
      <w:r>
        <w:t></w:t>
      </w:r>
      <w:r>
        <w:rPr>
          <w:rFonts w:hint="eastAsia"/>
        </w:rPr>
        <w:t>як</w:t>
      </w:r>
      <w:r>
        <w:t></w:t>
      </w:r>
      <w:r>
        <w:rPr>
          <w:rFonts w:hint="eastAsia"/>
        </w:rPr>
        <w:t>зловживання</w:t>
      </w:r>
    </w:p>
    <w:p w:rsidR="00551B6A" w:rsidRDefault="00551B6A" w:rsidP="00551B6A">
      <w:r>
        <w:rPr>
          <w:rFonts w:hint="eastAsia"/>
        </w:rPr>
        <w:t>відповідачем</w:t>
      </w:r>
      <w:r>
        <w:t></w:t>
      </w:r>
      <w:r>
        <w:rPr>
          <w:rFonts w:hint="eastAsia"/>
        </w:rPr>
        <w:t>своїми</w:t>
      </w:r>
      <w:r>
        <w:t></w:t>
      </w:r>
      <w:r>
        <w:rPr>
          <w:rFonts w:hint="eastAsia"/>
        </w:rPr>
        <w:t>правами</w:t>
      </w:r>
      <w:r>
        <w:t></w:t>
      </w:r>
      <w:r>
        <w:t></w:t>
      </w:r>
      <w:r>
        <w:rPr>
          <w:rFonts w:hint="eastAsia"/>
        </w:rPr>
        <w:t>та</w:t>
      </w:r>
      <w:r>
        <w:t></w:t>
      </w:r>
      <w:r>
        <w:rPr>
          <w:rFonts w:hint="eastAsia"/>
        </w:rPr>
        <w:t>надати</w:t>
      </w:r>
      <w:r>
        <w:t></w:t>
      </w:r>
      <w:r>
        <w:rPr>
          <w:rFonts w:hint="eastAsia"/>
        </w:rPr>
        <w:t>суду</w:t>
      </w:r>
      <w:r>
        <w:t></w:t>
      </w:r>
      <w:r>
        <w:rPr>
          <w:rFonts w:hint="eastAsia"/>
        </w:rPr>
        <w:t>право</w:t>
      </w:r>
      <w:r>
        <w:t></w:t>
      </w:r>
      <w:r>
        <w:rPr>
          <w:rFonts w:hint="eastAsia"/>
        </w:rPr>
        <w:t>розглядати</w:t>
      </w:r>
      <w:r>
        <w:t></w:t>
      </w:r>
      <w:r>
        <w:rPr>
          <w:rFonts w:hint="eastAsia"/>
        </w:rPr>
        <w:t>справу</w:t>
      </w:r>
      <w:r>
        <w:t></w:t>
      </w:r>
      <w:r>
        <w:t></w:t>
      </w:r>
      <w:r>
        <w:rPr>
          <w:rFonts w:hint="eastAsia"/>
        </w:rPr>
        <w:t>в</w:t>
      </w:r>
      <w:r>
        <w:t></w:t>
      </w:r>
      <w:r>
        <w:rPr>
          <w:rFonts w:hint="eastAsia"/>
        </w:rPr>
        <w:t>такому</w:t>
      </w:r>
    </w:p>
    <w:p w:rsidR="00551B6A" w:rsidRDefault="00551B6A" w:rsidP="00551B6A">
      <w:r>
        <w:rPr>
          <w:rFonts w:hint="eastAsia"/>
        </w:rPr>
        <w:t>випадку</w:t>
      </w:r>
      <w:r>
        <w:t></w:t>
      </w:r>
      <w:r>
        <w:t></w:t>
      </w:r>
      <w:r>
        <w:rPr>
          <w:rFonts w:hint="eastAsia"/>
        </w:rPr>
        <w:t>за</w:t>
      </w:r>
      <w:r>
        <w:t></w:t>
      </w:r>
      <w:r>
        <w:rPr>
          <w:rFonts w:hint="eastAsia"/>
        </w:rPr>
        <w:t>відсутності</w:t>
      </w:r>
      <w:r>
        <w:t></w:t>
      </w:r>
      <w:r>
        <w:rPr>
          <w:rFonts w:hint="eastAsia"/>
        </w:rPr>
        <w:t>відповідача</w:t>
      </w:r>
      <w:r>
        <w:t></w:t>
      </w:r>
    </w:p>
    <w:p w:rsidR="00551B6A" w:rsidRDefault="00551B6A" w:rsidP="00551B6A">
      <w:r>
        <w:t></w:t>
      </w:r>
      <w:r>
        <w:t></w:t>
      </w:r>
      <w:r>
        <w:t></w:t>
      </w:r>
      <w:r>
        <w:t></w:t>
      </w:r>
      <w:r>
        <w:rPr>
          <w:rFonts w:hint="eastAsia"/>
        </w:rPr>
        <w:t>Особи</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справі</w:t>
      </w:r>
      <w:r>
        <w:t></w:t>
      </w:r>
      <w:r>
        <w:t></w:t>
      </w:r>
      <w:r>
        <w:rPr>
          <w:rFonts w:hint="eastAsia"/>
        </w:rPr>
        <w:t>та</w:t>
      </w:r>
      <w:r>
        <w:t></w:t>
      </w:r>
      <w:r>
        <w:rPr>
          <w:rFonts w:hint="eastAsia"/>
        </w:rPr>
        <w:t>проживають</w:t>
      </w:r>
      <w:r>
        <w:t></w:t>
      </w:r>
      <w:r>
        <w:t></w:t>
      </w:r>
      <w:r>
        <w:rPr>
          <w:rFonts w:hint="eastAsia"/>
        </w:rPr>
        <w:t>перебувають</w:t>
      </w:r>
      <w:r>
        <w:t></w:t>
      </w:r>
      <w:r>
        <w:t></w:t>
      </w:r>
      <w:r>
        <w:rPr>
          <w:rFonts w:hint="eastAsia"/>
        </w:rPr>
        <w:t>в</w:t>
      </w:r>
    </w:p>
    <w:p w:rsidR="00551B6A" w:rsidRDefault="00551B6A" w:rsidP="00551B6A">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rPr>
          <w:rFonts w:hint="eastAsia"/>
        </w:rPr>
        <w:t>та</w:t>
      </w:r>
      <w:r>
        <w:t></w:t>
      </w:r>
      <w:r>
        <w:rPr>
          <w:rFonts w:hint="eastAsia"/>
        </w:rPr>
        <w:t>на</w:t>
      </w:r>
      <w:r>
        <w:t></w:t>
      </w:r>
      <w:r>
        <w:rPr>
          <w:rFonts w:hint="eastAsia"/>
        </w:rPr>
        <w:t>тимчасово</w:t>
      </w:r>
      <w:r>
        <w:t></w:t>
      </w:r>
      <w:r>
        <w:rPr>
          <w:rFonts w:hint="eastAsia"/>
        </w:rPr>
        <w:t>окупованій</w:t>
      </w:r>
    </w:p>
    <w:p w:rsidR="00551B6A" w:rsidRDefault="00551B6A" w:rsidP="00551B6A">
      <w:r>
        <w:rPr>
          <w:rFonts w:hint="eastAsia"/>
        </w:rPr>
        <w:t>території</w:t>
      </w:r>
      <w:r>
        <w:t></w:t>
      </w:r>
      <w:r>
        <w:rPr>
          <w:rFonts w:hint="eastAsia"/>
        </w:rPr>
        <w:t>Автономної</w:t>
      </w:r>
      <w:r>
        <w:t></w:t>
      </w:r>
      <w:r>
        <w:rPr>
          <w:rFonts w:hint="eastAsia"/>
        </w:rPr>
        <w:t>Республіки</w:t>
      </w:r>
      <w:r>
        <w:t></w:t>
      </w:r>
      <w:r>
        <w:rPr>
          <w:rFonts w:hint="eastAsia"/>
        </w:rPr>
        <w:t>Крим</w:t>
      </w:r>
      <w:r>
        <w:t></w:t>
      </w:r>
      <w:r>
        <w:t></w:t>
      </w:r>
      <w:r>
        <w:rPr>
          <w:rFonts w:hint="eastAsia"/>
        </w:rPr>
        <w:t>вважаються</w:t>
      </w:r>
      <w:r>
        <w:t></w:t>
      </w:r>
      <w:r>
        <w:rPr>
          <w:rFonts w:hint="eastAsia"/>
        </w:rPr>
        <w:t>повідомленими</w:t>
      </w:r>
      <w:r>
        <w:t></w:t>
      </w:r>
      <w:r>
        <w:rPr>
          <w:rFonts w:hint="eastAsia"/>
        </w:rPr>
        <w:t>про</w:t>
      </w:r>
      <w:r>
        <w:t></w:t>
      </w:r>
      <w:r>
        <w:rPr>
          <w:rFonts w:hint="eastAsia"/>
        </w:rPr>
        <w:t>час</w:t>
      </w:r>
      <w:r>
        <w:t></w:t>
      </w:r>
      <w:r>
        <w:rPr>
          <w:rFonts w:hint="eastAsia"/>
        </w:rPr>
        <w:t>і</w:t>
      </w:r>
    </w:p>
    <w:p w:rsidR="00551B6A" w:rsidRDefault="00551B6A" w:rsidP="00551B6A">
      <w:r>
        <w:rPr>
          <w:rFonts w:hint="eastAsia"/>
        </w:rPr>
        <w:t>місце</w:t>
      </w:r>
      <w:r>
        <w:t></w:t>
      </w:r>
      <w:r>
        <w:rPr>
          <w:rFonts w:hint="eastAsia"/>
        </w:rPr>
        <w:t>розгляду</w:t>
      </w:r>
      <w:r>
        <w:t></w:t>
      </w:r>
      <w:r>
        <w:rPr>
          <w:rFonts w:hint="eastAsia"/>
        </w:rPr>
        <w:t>справи</w:t>
      </w:r>
      <w:r>
        <w:t></w:t>
      </w:r>
      <w:r>
        <w:rPr>
          <w:rFonts w:hint="eastAsia"/>
        </w:rPr>
        <w:t>після</w:t>
      </w:r>
      <w:r>
        <w:t></w:t>
      </w:r>
      <w:r>
        <w:rPr>
          <w:rFonts w:hint="eastAsia"/>
        </w:rPr>
        <w:t>опублікування</w:t>
      </w:r>
      <w:r>
        <w:t></w:t>
      </w:r>
      <w:r>
        <w:rPr>
          <w:rFonts w:hint="eastAsia"/>
        </w:rPr>
        <w:t>оголошення</w:t>
      </w:r>
      <w:r>
        <w:t></w:t>
      </w:r>
      <w:r>
        <w:rPr>
          <w:rFonts w:hint="eastAsia"/>
        </w:rPr>
        <w:t>про</w:t>
      </w:r>
      <w:r>
        <w:t></w:t>
      </w:r>
      <w:r>
        <w:rPr>
          <w:rFonts w:hint="eastAsia"/>
        </w:rPr>
        <w:t>виклик</w:t>
      </w:r>
      <w:r>
        <w:t></w:t>
      </w:r>
      <w:r>
        <w:rPr>
          <w:rFonts w:hint="eastAsia"/>
        </w:rPr>
        <w:t>у</w:t>
      </w:r>
      <w:r>
        <w:t></w:t>
      </w:r>
      <w:r>
        <w:rPr>
          <w:rFonts w:hint="eastAsia"/>
        </w:rPr>
        <w:t>пресі</w:t>
      </w:r>
      <w:r>
        <w:t></w:t>
      </w:r>
    </w:p>
    <w:p w:rsidR="00551B6A" w:rsidRDefault="00551B6A" w:rsidP="00551B6A">
      <w:r>
        <w:t></w:t>
      </w:r>
      <w:r>
        <w:t></w:t>
      </w:r>
      <w:r>
        <w:t></w:t>
      </w:r>
      <w:r>
        <w:t></w:t>
      </w:r>
      <w:r>
        <w:rPr>
          <w:rFonts w:hint="eastAsia"/>
        </w:rPr>
        <w:t>Враховуючи</w:t>
      </w:r>
      <w:r>
        <w:t></w:t>
      </w:r>
      <w:r>
        <w:t></w:t>
      </w:r>
      <w:r>
        <w:rPr>
          <w:rFonts w:hint="eastAsia"/>
        </w:rPr>
        <w:t>що</w:t>
      </w:r>
      <w:r>
        <w:t></w:t>
      </w:r>
      <w:r>
        <w:rPr>
          <w:rFonts w:hint="eastAsia"/>
        </w:rPr>
        <w:t>справи</w:t>
      </w:r>
      <w:r>
        <w:t></w:t>
      </w:r>
      <w:r>
        <w:rPr>
          <w:rFonts w:hint="eastAsia"/>
        </w:rPr>
        <w:t>щодо</w:t>
      </w:r>
      <w:r>
        <w:t></w:t>
      </w:r>
      <w:r>
        <w:rPr>
          <w:rFonts w:hint="eastAsia"/>
        </w:rPr>
        <w:t>захисту</w:t>
      </w:r>
      <w:r>
        <w:t></w:t>
      </w:r>
      <w:r>
        <w:rPr>
          <w:rFonts w:hint="eastAsia"/>
        </w:rPr>
        <w:t>прав</w:t>
      </w:r>
      <w:r>
        <w:t></w:t>
      </w:r>
      <w:r>
        <w:rPr>
          <w:rFonts w:hint="eastAsia"/>
        </w:rPr>
        <w:t>споживачів</w:t>
      </w:r>
      <w:r>
        <w:t></w:t>
      </w:r>
      <w:r>
        <w:rPr>
          <w:rFonts w:hint="eastAsia"/>
        </w:rPr>
        <w:t>не</w:t>
      </w:r>
      <w:r>
        <w:t></w:t>
      </w:r>
      <w:r>
        <w:rPr>
          <w:rFonts w:hint="eastAsia"/>
        </w:rPr>
        <w:t>підвідомчі</w:t>
      </w:r>
    </w:p>
    <w:p w:rsidR="00551B6A" w:rsidRDefault="00551B6A" w:rsidP="00551B6A">
      <w:r>
        <w:rPr>
          <w:rFonts w:hint="eastAsia"/>
        </w:rPr>
        <w:t>третейським</w:t>
      </w:r>
      <w:r>
        <w:t></w:t>
      </w:r>
      <w:r>
        <w:rPr>
          <w:rFonts w:hint="eastAsia"/>
        </w:rPr>
        <w:t>судам</w:t>
      </w:r>
      <w:r>
        <w:t></w:t>
      </w:r>
      <w:r>
        <w:t></w:t>
      </w:r>
      <w:r>
        <w:rPr>
          <w:rFonts w:hint="eastAsia"/>
        </w:rPr>
        <w:t>та</w:t>
      </w:r>
      <w:r>
        <w:t></w:t>
      </w:r>
      <w:r>
        <w:rPr>
          <w:rFonts w:hint="eastAsia"/>
        </w:rPr>
        <w:t>беручи</w:t>
      </w:r>
      <w:r>
        <w:t></w:t>
      </w:r>
      <w:r>
        <w:rPr>
          <w:rFonts w:hint="eastAsia"/>
        </w:rPr>
        <w:t>до</w:t>
      </w:r>
      <w:r>
        <w:t></w:t>
      </w:r>
      <w:r>
        <w:rPr>
          <w:rFonts w:hint="eastAsia"/>
        </w:rPr>
        <w:t>уваги</w:t>
      </w:r>
      <w:r>
        <w:t></w:t>
      </w:r>
      <w:r>
        <w:rPr>
          <w:rFonts w:hint="eastAsia"/>
        </w:rPr>
        <w:t>правову</w:t>
      </w:r>
      <w:r>
        <w:t></w:t>
      </w:r>
      <w:r>
        <w:rPr>
          <w:rFonts w:hint="eastAsia"/>
        </w:rPr>
        <w:t>позицію</w:t>
      </w:r>
      <w:r>
        <w:t></w:t>
      </w:r>
      <w:r>
        <w:rPr>
          <w:rFonts w:hint="eastAsia"/>
        </w:rPr>
        <w:t>ВСУ</w:t>
      </w:r>
      <w:r>
        <w:t></w:t>
      </w:r>
      <w:r>
        <w:t></w:t>
      </w:r>
      <w:r>
        <w:rPr>
          <w:rFonts w:hint="eastAsia"/>
        </w:rPr>
        <w:t>відповідно</w:t>
      </w:r>
      <w:r>
        <w:t></w:t>
      </w:r>
      <w:r>
        <w:rPr>
          <w:rFonts w:hint="eastAsia"/>
        </w:rPr>
        <w:t>до</w:t>
      </w:r>
      <w:r>
        <w:t></w:t>
      </w:r>
      <w:r>
        <w:rPr>
          <w:rFonts w:hint="eastAsia"/>
        </w:rPr>
        <w:t>якої</w:t>
      </w:r>
    </w:p>
    <w:p w:rsidR="00551B6A" w:rsidRDefault="00551B6A" w:rsidP="00551B6A">
      <w:r>
        <w:rPr>
          <w:rFonts w:hint="eastAsia"/>
        </w:rPr>
        <w:t>третейським</w:t>
      </w:r>
      <w:r>
        <w:t></w:t>
      </w:r>
      <w:r>
        <w:rPr>
          <w:rFonts w:hint="eastAsia"/>
        </w:rPr>
        <w:t>судам</w:t>
      </w:r>
      <w:r>
        <w:t></w:t>
      </w:r>
      <w:r>
        <w:rPr>
          <w:rFonts w:hint="eastAsia"/>
        </w:rPr>
        <w:t>не</w:t>
      </w:r>
      <w:r>
        <w:t></w:t>
      </w:r>
      <w:r>
        <w:rPr>
          <w:rFonts w:hint="eastAsia"/>
        </w:rPr>
        <w:t>підвідомчі</w:t>
      </w:r>
      <w:r>
        <w:t></w:t>
      </w:r>
      <w:r>
        <w:rPr>
          <w:rFonts w:hint="eastAsia"/>
        </w:rPr>
        <w:t>справи</w:t>
      </w:r>
      <w:r>
        <w:t></w:t>
      </w:r>
      <w:r>
        <w:rPr>
          <w:rFonts w:hint="eastAsia"/>
        </w:rPr>
        <w:t>за</w:t>
      </w:r>
      <w:r>
        <w:t></w:t>
      </w:r>
      <w:r>
        <w:rPr>
          <w:rFonts w:hint="eastAsia"/>
        </w:rPr>
        <w:t>позовами</w:t>
      </w:r>
      <w:r>
        <w:t></w:t>
      </w:r>
      <w:r>
        <w:rPr>
          <w:rFonts w:hint="eastAsia"/>
        </w:rPr>
        <w:t>кредиторів</w:t>
      </w:r>
      <w:r>
        <w:t></w:t>
      </w:r>
      <w:r>
        <w:rPr>
          <w:rFonts w:hint="eastAsia"/>
        </w:rPr>
        <w:t>до</w:t>
      </w:r>
    </w:p>
    <w:p w:rsidR="00551B6A" w:rsidRDefault="00551B6A" w:rsidP="00551B6A">
      <w:r>
        <w:rPr>
          <w:rFonts w:hint="eastAsia"/>
        </w:rPr>
        <w:t>позичальників</w:t>
      </w:r>
      <w:r>
        <w:t></w:t>
      </w:r>
      <w:r>
        <w:rPr>
          <w:rFonts w:hint="eastAsia"/>
        </w:rPr>
        <w:t>про</w:t>
      </w:r>
      <w:r>
        <w:t></w:t>
      </w:r>
      <w:r>
        <w:rPr>
          <w:rFonts w:hint="eastAsia"/>
        </w:rPr>
        <w:t>стягнення</w:t>
      </w:r>
      <w:r>
        <w:t></w:t>
      </w:r>
      <w:r>
        <w:rPr>
          <w:rFonts w:hint="eastAsia"/>
        </w:rPr>
        <w:t>заборгованості</w:t>
      </w:r>
      <w:r>
        <w:t></w:t>
      </w:r>
      <w:r>
        <w:rPr>
          <w:rFonts w:hint="eastAsia"/>
        </w:rPr>
        <w:t>за</w:t>
      </w:r>
      <w:r>
        <w:t></w:t>
      </w:r>
      <w:r>
        <w:rPr>
          <w:rFonts w:hint="eastAsia"/>
        </w:rPr>
        <w:t>договором</w:t>
      </w:r>
      <w:r>
        <w:t></w:t>
      </w:r>
      <w:r>
        <w:rPr>
          <w:rFonts w:hint="eastAsia"/>
        </w:rPr>
        <w:t>споживчого</w:t>
      </w:r>
      <w:r>
        <w:t></w:t>
      </w:r>
      <w:r>
        <w:rPr>
          <w:rFonts w:hint="eastAsia"/>
        </w:rPr>
        <w:t>кредиту</w:t>
      </w:r>
      <w:r>
        <w:t></w:t>
      </w:r>
      <w:r>
        <w:t></w:t>
      </w:r>
      <w:r>
        <w:rPr>
          <w:rFonts w:hint="eastAsia"/>
        </w:rPr>
        <w:t>в</w:t>
      </w:r>
    </w:p>
    <w:p w:rsidR="00551B6A" w:rsidRDefault="00551B6A" w:rsidP="00551B6A">
      <w:r>
        <w:rPr>
          <w:rFonts w:hint="eastAsia"/>
        </w:rPr>
        <w:t>справах</w:t>
      </w:r>
      <w:r>
        <w:t></w:t>
      </w:r>
      <w:r>
        <w:t></w:t>
      </w:r>
      <w:r>
        <w:rPr>
          <w:rFonts w:hint="eastAsia"/>
        </w:rPr>
        <w:t>що</w:t>
      </w:r>
      <w:r>
        <w:t></w:t>
      </w:r>
      <w:r>
        <w:rPr>
          <w:rFonts w:hint="eastAsia"/>
        </w:rPr>
        <w:t>виникають</w:t>
      </w:r>
      <w:r>
        <w:t></w:t>
      </w:r>
      <w:r>
        <w:rPr>
          <w:rFonts w:hint="eastAsia"/>
        </w:rPr>
        <w:t>з</w:t>
      </w:r>
      <w:r>
        <w:t></w:t>
      </w:r>
      <w:r>
        <w:rPr>
          <w:rFonts w:hint="eastAsia"/>
        </w:rPr>
        <w:t>кредитних</w:t>
      </w:r>
      <w:r>
        <w:t></w:t>
      </w:r>
      <w:r>
        <w:rPr>
          <w:rFonts w:hint="eastAsia"/>
        </w:rPr>
        <w:t>правовідносин</w:t>
      </w:r>
      <w:r>
        <w:t></w:t>
      </w:r>
      <w:r>
        <w:rPr>
          <w:rFonts w:hint="eastAsia"/>
        </w:rPr>
        <w:t>такої</w:t>
      </w:r>
      <w:r>
        <w:t></w:t>
      </w:r>
      <w:r>
        <w:rPr>
          <w:rFonts w:hint="eastAsia"/>
        </w:rPr>
        <w:t>категорії</w:t>
      </w:r>
      <w:r>
        <w:t></w:t>
      </w:r>
      <w:r>
        <w:t></w:t>
      </w:r>
      <w:r>
        <w:rPr>
          <w:rFonts w:hint="eastAsia"/>
        </w:rPr>
        <w:t>суди</w:t>
      </w:r>
      <w:r>
        <w:t></w:t>
      </w:r>
      <w:r>
        <w:rPr>
          <w:rFonts w:hint="eastAsia"/>
        </w:rPr>
        <w:t>не</w:t>
      </w:r>
    </w:p>
    <w:p w:rsidR="00551B6A" w:rsidRDefault="00551B6A" w:rsidP="00551B6A">
      <w:r>
        <w:rPr>
          <w:rFonts w:hint="eastAsia"/>
        </w:rPr>
        <w:t>повинні</w:t>
      </w:r>
      <w:r>
        <w:t></w:t>
      </w:r>
      <w:r>
        <w:rPr>
          <w:rFonts w:hint="eastAsia"/>
        </w:rPr>
        <w:t>з’ясовувати</w:t>
      </w:r>
      <w:r>
        <w:t></w:t>
      </w:r>
      <w:r>
        <w:rPr>
          <w:rFonts w:hint="eastAsia"/>
        </w:rPr>
        <w:t>чи</w:t>
      </w:r>
      <w:r>
        <w:t></w:t>
      </w:r>
      <w:r>
        <w:rPr>
          <w:rFonts w:hint="eastAsia"/>
        </w:rPr>
        <w:t>не</w:t>
      </w:r>
      <w:r>
        <w:t></w:t>
      </w:r>
      <w:r>
        <w:rPr>
          <w:rFonts w:hint="eastAsia"/>
        </w:rPr>
        <w:t>бажають</w:t>
      </w:r>
      <w:r>
        <w:t></w:t>
      </w:r>
      <w:r>
        <w:rPr>
          <w:rFonts w:hint="eastAsia"/>
        </w:rPr>
        <w:t>сторони</w:t>
      </w:r>
      <w:r>
        <w:t></w:t>
      </w:r>
      <w:r>
        <w:rPr>
          <w:rFonts w:hint="eastAsia"/>
        </w:rPr>
        <w:t>звернутися</w:t>
      </w:r>
      <w:r>
        <w:t></w:t>
      </w:r>
      <w:r>
        <w:rPr>
          <w:rFonts w:hint="eastAsia"/>
        </w:rPr>
        <w:t>для</w:t>
      </w:r>
      <w:r>
        <w:t></w:t>
      </w:r>
      <w:r>
        <w:rPr>
          <w:rFonts w:hint="eastAsia"/>
        </w:rPr>
        <w:t>вирішення</w:t>
      </w:r>
      <w:r>
        <w:t></w:t>
      </w:r>
      <w:r>
        <w:rPr>
          <w:rFonts w:hint="eastAsia"/>
        </w:rPr>
        <w:t>спору</w:t>
      </w:r>
      <w:r>
        <w:t></w:t>
      </w:r>
      <w:r>
        <w:rPr>
          <w:rFonts w:hint="eastAsia"/>
        </w:rPr>
        <w:t>до</w:t>
      </w:r>
    </w:p>
    <w:p w:rsidR="00551B6A" w:rsidRDefault="00551B6A" w:rsidP="00551B6A">
      <w:r>
        <w:rPr>
          <w:rFonts w:hint="eastAsia"/>
        </w:rPr>
        <w:t>третейського</w:t>
      </w:r>
      <w:r>
        <w:t></w:t>
      </w:r>
      <w:r>
        <w:rPr>
          <w:rFonts w:hint="eastAsia"/>
        </w:rPr>
        <w:t>суду</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такий</w:t>
      </w:r>
      <w:r>
        <w:t></w:t>
      </w:r>
      <w:r>
        <w:rPr>
          <w:rFonts w:hint="eastAsia"/>
        </w:rPr>
        <w:t>обов’язок</w:t>
      </w:r>
      <w:r>
        <w:t></w:t>
      </w:r>
      <w:r>
        <w:rPr>
          <w:rFonts w:hint="eastAsia"/>
        </w:rPr>
        <w:t>суду</w:t>
      </w:r>
      <w:r>
        <w:t></w:t>
      </w:r>
      <w:r>
        <w:rPr>
          <w:rFonts w:hint="eastAsia"/>
        </w:rPr>
        <w:t>передбачений</w:t>
      </w:r>
    </w:p>
    <w:p w:rsidR="00551B6A" w:rsidRDefault="00551B6A" w:rsidP="00551B6A">
      <w:r>
        <w:rPr>
          <w:rFonts w:hint="eastAsia"/>
        </w:rPr>
        <w:t>частиною</w:t>
      </w:r>
      <w:r>
        <w:t></w:t>
      </w:r>
      <w:r>
        <w:rPr>
          <w:rFonts w:hint="eastAsia"/>
        </w:rPr>
        <w:t>першою</w:t>
      </w:r>
      <w:r>
        <w:t></w:t>
      </w:r>
      <w:r>
        <w:rPr>
          <w:rFonts w:hint="eastAsia"/>
        </w:rPr>
        <w:t>статті</w:t>
      </w:r>
      <w:r>
        <w:t></w:t>
      </w:r>
      <w:r>
        <w:t></w:t>
      </w:r>
      <w:r>
        <w:t></w:t>
      </w:r>
      <w:r>
        <w:t></w:t>
      </w:r>
      <w:r>
        <w:t></w:t>
      </w:r>
      <w:r>
        <w:rPr>
          <w:rFonts w:hint="eastAsia"/>
        </w:rPr>
        <w:t>ЦПК</w:t>
      </w:r>
      <w:r>
        <w:t></w:t>
      </w:r>
    </w:p>
    <w:p w:rsidR="00551B6A" w:rsidRDefault="00551B6A" w:rsidP="00551B6A">
      <w:r>
        <w:t></w:t>
      </w:r>
      <w:r>
        <w:t></w:t>
      </w:r>
      <w:r>
        <w:t></w:t>
      </w:r>
    </w:p>
    <w:p w:rsidR="00551B6A" w:rsidRDefault="00551B6A" w:rsidP="00551B6A">
      <w:r>
        <w:rPr>
          <w:rFonts w:hint="eastAsia"/>
        </w:rPr>
        <w:t>З</w:t>
      </w:r>
      <w:r>
        <w:t></w:t>
      </w:r>
      <w:r>
        <w:rPr>
          <w:rFonts w:hint="eastAsia"/>
        </w:rPr>
        <w:t>метою</w:t>
      </w:r>
      <w:r>
        <w:t></w:t>
      </w:r>
      <w:r>
        <w:rPr>
          <w:rFonts w:hint="eastAsia"/>
        </w:rPr>
        <w:t>усунення</w:t>
      </w:r>
      <w:r>
        <w:t></w:t>
      </w:r>
      <w:r>
        <w:rPr>
          <w:rFonts w:hint="eastAsia"/>
        </w:rPr>
        <w:t>цього</w:t>
      </w:r>
      <w:r>
        <w:t></w:t>
      </w:r>
      <w:r>
        <w:rPr>
          <w:rFonts w:hint="eastAsia"/>
        </w:rPr>
        <w:t>недоліку</w:t>
      </w:r>
      <w:r>
        <w:t></w:t>
      </w:r>
      <w:r>
        <w:rPr>
          <w:rFonts w:hint="eastAsia"/>
        </w:rPr>
        <w:t>пропонується</w:t>
      </w:r>
      <w:r>
        <w:t></w:t>
      </w:r>
      <w:r>
        <w:rPr>
          <w:rFonts w:hint="eastAsia"/>
        </w:rPr>
        <w:t>частину</w:t>
      </w:r>
      <w:r>
        <w:t></w:t>
      </w:r>
      <w:r>
        <w:rPr>
          <w:rFonts w:hint="eastAsia"/>
        </w:rPr>
        <w:t>першу</w:t>
      </w:r>
      <w:r>
        <w:t></w:t>
      </w:r>
      <w:r>
        <w:rPr>
          <w:rFonts w:hint="eastAsia"/>
        </w:rPr>
        <w:t>статті</w:t>
      </w:r>
      <w:r>
        <w:t></w:t>
      </w:r>
      <w:r>
        <w:t></w:t>
      </w:r>
      <w:r>
        <w:t></w:t>
      </w:r>
      <w:r>
        <w:t></w:t>
      </w:r>
    </w:p>
    <w:p w:rsidR="00551B6A" w:rsidRDefault="00551B6A" w:rsidP="00551B6A">
      <w:r>
        <w:rPr>
          <w:rFonts w:hint="eastAsia"/>
        </w:rPr>
        <w:t>ЦПК</w:t>
      </w:r>
      <w:r>
        <w:t></w:t>
      </w:r>
      <w:r>
        <w:rPr>
          <w:rFonts w:hint="eastAsia"/>
        </w:rPr>
        <w:t>після</w:t>
      </w:r>
      <w:r>
        <w:t></w:t>
      </w:r>
      <w:r>
        <w:rPr>
          <w:rFonts w:hint="eastAsia"/>
        </w:rPr>
        <w:t>слів</w:t>
      </w:r>
      <w:r>
        <w:t></w:t>
      </w:r>
      <w:r>
        <w:t></w:t>
      </w:r>
      <w:r>
        <w:rPr>
          <w:rFonts w:hint="eastAsia"/>
        </w:rPr>
        <w:t>або</w:t>
      </w:r>
      <w:r>
        <w:t></w:t>
      </w:r>
      <w:r>
        <w:rPr>
          <w:rFonts w:hint="eastAsia"/>
        </w:rPr>
        <w:t>звернутися</w:t>
      </w:r>
      <w:r>
        <w:t></w:t>
      </w:r>
      <w:r>
        <w:rPr>
          <w:rFonts w:hint="eastAsia"/>
        </w:rPr>
        <w:t>для</w:t>
      </w:r>
      <w:r>
        <w:t></w:t>
      </w:r>
      <w:r>
        <w:rPr>
          <w:rFonts w:hint="eastAsia"/>
        </w:rPr>
        <w:t>вирішення</w:t>
      </w:r>
      <w:r>
        <w:t></w:t>
      </w:r>
      <w:r>
        <w:rPr>
          <w:rFonts w:hint="eastAsia"/>
        </w:rPr>
        <w:t>спору</w:t>
      </w:r>
      <w:r>
        <w:t></w:t>
      </w:r>
      <w:r>
        <w:rPr>
          <w:rFonts w:hint="eastAsia"/>
        </w:rPr>
        <w:t>до</w:t>
      </w:r>
      <w:r>
        <w:t></w:t>
      </w:r>
      <w:r>
        <w:rPr>
          <w:rFonts w:hint="eastAsia"/>
        </w:rPr>
        <w:t>третейського</w:t>
      </w:r>
      <w:r>
        <w:t></w:t>
      </w:r>
      <w:r>
        <w:rPr>
          <w:rFonts w:hint="eastAsia"/>
        </w:rPr>
        <w:t>суду</w:t>
      </w:r>
      <w:r>
        <w:t></w:t>
      </w:r>
    </w:p>
    <w:p w:rsidR="00551B6A" w:rsidRDefault="00551B6A" w:rsidP="00551B6A">
      <w:r>
        <w:rPr>
          <w:rFonts w:hint="eastAsia"/>
        </w:rPr>
        <w:t>доповнити</w:t>
      </w:r>
      <w:r>
        <w:t></w:t>
      </w:r>
      <w:r>
        <w:rPr>
          <w:rFonts w:hint="eastAsia"/>
        </w:rPr>
        <w:t>словами</w:t>
      </w:r>
      <w:r>
        <w:t></w:t>
      </w:r>
      <w:r>
        <w:t></w:t>
      </w:r>
      <w:r>
        <w:rPr>
          <w:rFonts w:hint="eastAsia"/>
        </w:rPr>
        <w:t>за</w:t>
      </w:r>
      <w:r>
        <w:t></w:t>
      </w:r>
      <w:r>
        <w:rPr>
          <w:rFonts w:hint="eastAsia"/>
        </w:rPr>
        <w:t>винятком</w:t>
      </w:r>
      <w:r>
        <w:t></w:t>
      </w:r>
      <w:r>
        <w:rPr>
          <w:rFonts w:hint="eastAsia"/>
        </w:rPr>
        <w:t>непідвідомчих</w:t>
      </w:r>
      <w:r>
        <w:t></w:t>
      </w:r>
      <w:r>
        <w:rPr>
          <w:rFonts w:hint="eastAsia"/>
        </w:rPr>
        <w:t>йому</w:t>
      </w:r>
      <w:r>
        <w:t></w:t>
      </w:r>
      <w:r>
        <w:rPr>
          <w:rFonts w:hint="eastAsia"/>
        </w:rPr>
        <w:t>справ</w:t>
      </w:r>
      <w:r>
        <w:t></w:t>
      </w:r>
      <w:r>
        <w:t></w:t>
      </w:r>
    </w:p>
    <w:p w:rsidR="00551B6A" w:rsidRDefault="00551B6A" w:rsidP="00551B6A">
      <w:r>
        <w:t></w:t>
      </w:r>
      <w:r>
        <w:t></w:t>
      </w:r>
      <w:r>
        <w:t></w:t>
      </w:r>
      <w:r>
        <w:t></w:t>
      </w:r>
      <w:r>
        <w:rPr>
          <w:rFonts w:hint="eastAsia"/>
        </w:rPr>
        <w:t>Справи</w:t>
      </w:r>
      <w:r>
        <w:t></w:t>
      </w:r>
      <w:r>
        <w:t></w:t>
      </w:r>
      <w:r>
        <w:rPr>
          <w:rFonts w:hint="eastAsia"/>
        </w:rPr>
        <w:t>що</w:t>
      </w:r>
      <w:r>
        <w:t></w:t>
      </w:r>
      <w:r>
        <w:rPr>
          <w:rFonts w:hint="eastAsia"/>
        </w:rPr>
        <w:t>виникають</w:t>
      </w:r>
      <w:r>
        <w:t></w:t>
      </w:r>
      <w:r>
        <w:rPr>
          <w:rFonts w:hint="eastAsia"/>
        </w:rPr>
        <w:t>з</w:t>
      </w:r>
      <w:r>
        <w:t></w:t>
      </w:r>
      <w:r>
        <w:rPr>
          <w:rFonts w:hint="eastAsia"/>
        </w:rPr>
        <w:t>кредитних</w:t>
      </w:r>
      <w:r>
        <w:t></w:t>
      </w:r>
      <w:r>
        <w:rPr>
          <w:rFonts w:hint="eastAsia"/>
        </w:rPr>
        <w:t>правовідносин</w:t>
      </w:r>
      <w:r>
        <w:t></w:t>
      </w:r>
      <w:r>
        <w:t></w:t>
      </w:r>
      <w:r>
        <w:rPr>
          <w:rFonts w:hint="eastAsia"/>
        </w:rPr>
        <w:t>є</w:t>
      </w:r>
      <w:r>
        <w:t></w:t>
      </w:r>
      <w:r>
        <w:rPr>
          <w:rFonts w:hint="eastAsia"/>
        </w:rPr>
        <w:t>по</w:t>
      </w:r>
      <w:r>
        <w:t></w:t>
      </w:r>
      <w:r>
        <w:rPr>
          <w:rFonts w:hint="eastAsia"/>
        </w:rPr>
        <w:t>своїй</w:t>
      </w:r>
      <w:r>
        <w:t></w:t>
      </w:r>
      <w:r>
        <w:rPr>
          <w:rFonts w:hint="eastAsia"/>
        </w:rPr>
        <w:t>суті</w:t>
      </w:r>
    </w:p>
    <w:p w:rsidR="00551B6A" w:rsidRDefault="00551B6A" w:rsidP="00551B6A">
      <w:r>
        <w:rPr>
          <w:rFonts w:hint="eastAsia"/>
        </w:rPr>
        <w:t>складними</w:t>
      </w:r>
      <w:r>
        <w:t></w:t>
      </w:r>
      <w:r>
        <w:rPr>
          <w:rFonts w:hint="eastAsia"/>
        </w:rPr>
        <w:t>та</w:t>
      </w:r>
      <w:r>
        <w:t></w:t>
      </w:r>
      <w:r>
        <w:rPr>
          <w:rFonts w:hint="eastAsia"/>
        </w:rPr>
        <w:t>потребують</w:t>
      </w:r>
      <w:r>
        <w:t></w:t>
      </w:r>
      <w:r>
        <w:rPr>
          <w:rFonts w:hint="eastAsia"/>
        </w:rPr>
        <w:t>тривалого</w:t>
      </w:r>
      <w:r>
        <w:t></w:t>
      </w:r>
      <w:r>
        <w:rPr>
          <w:rFonts w:hint="eastAsia"/>
        </w:rPr>
        <w:t>часу</w:t>
      </w:r>
      <w:r>
        <w:t></w:t>
      </w:r>
      <w:r>
        <w:rPr>
          <w:rFonts w:hint="eastAsia"/>
        </w:rPr>
        <w:t>для</w:t>
      </w:r>
      <w:r>
        <w:t></w:t>
      </w:r>
      <w:r>
        <w:rPr>
          <w:rFonts w:hint="eastAsia"/>
        </w:rPr>
        <w:t>обґрунтування</w:t>
      </w:r>
      <w:r>
        <w:t></w:t>
      </w:r>
      <w:r>
        <w:rPr>
          <w:rFonts w:hint="eastAsia"/>
        </w:rPr>
        <w:t>висновків</w:t>
      </w:r>
      <w:r>
        <w:t></w:t>
      </w:r>
      <w:r>
        <w:rPr>
          <w:rFonts w:hint="eastAsia"/>
        </w:rPr>
        <w:t>суду</w:t>
      </w:r>
      <w:r>
        <w:t></w:t>
      </w:r>
      <w:r>
        <w:t></w:t>
      </w:r>
      <w:r>
        <w:rPr>
          <w:rFonts w:hint="eastAsia"/>
        </w:rPr>
        <w:t>а</w:t>
      </w:r>
    </w:p>
    <w:p w:rsidR="00551B6A" w:rsidRDefault="00551B6A" w:rsidP="00551B6A">
      <w:r>
        <w:rPr>
          <w:rFonts w:hint="eastAsia"/>
        </w:rPr>
        <w:t>тому</w:t>
      </w:r>
      <w:r>
        <w:t></w:t>
      </w:r>
      <w:r>
        <w:rPr>
          <w:rFonts w:hint="eastAsia"/>
        </w:rPr>
        <w:t>в</w:t>
      </w:r>
      <w:r>
        <w:t></w:t>
      </w:r>
      <w:r>
        <w:rPr>
          <w:rFonts w:hint="eastAsia"/>
        </w:rPr>
        <w:t>судовому</w:t>
      </w:r>
      <w:r>
        <w:t></w:t>
      </w:r>
      <w:r>
        <w:rPr>
          <w:rFonts w:hint="eastAsia"/>
        </w:rPr>
        <w:t>засіданні</w:t>
      </w:r>
      <w:r>
        <w:t></w:t>
      </w:r>
      <w:r>
        <w:t></w:t>
      </w:r>
      <w:r>
        <w:rPr>
          <w:rFonts w:hint="eastAsia"/>
        </w:rPr>
        <w:t>в</w:t>
      </w:r>
      <w:r>
        <w:t></w:t>
      </w:r>
      <w:r>
        <w:rPr>
          <w:rFonts w:hint="eastAsia"/>
        </w:rPr>
        <w:t>якому</w:t>
      </w:r>
      <w:r>
        <w:t></w:t>
      </w:r>
      <w:r>
        <w:rPr>
          <w:rFonts w:hint="eastAsia"/>
        </w:rPr>
        <w:t>закінчився</w:t>
      </w:r>
      <w:r>
        <w:t></w:t>
      </w:r>
      <w:r>
        <w:rPr>
          <w:rFonts w:hint="eastAsia"/>
        </w:rPr>
        <w:t>розгляд</w:t>
      </w:r>
      <w:r>
        <w:t></w:t>
      </w:r>
      <w:r>
        <w:rPr>
          <w:rFonts w:hint="eastAsia"/>
        </w:rPr>
        <w:t>справи</w:t>
      </w:r>
      <w:r>
        <w:t></w:t>
      </w:r>
      <w:r>
        <w:t></w:t>
      </w:r>
      <w:r>
        <w:rPr>
          <w:rFonts w:hint="eastAsia"/>
        </w:rPr>
        <w:t>суди</w:t>
      </w:r>
      <w:r>
        <w:t></w:t>
      </w:r>
      <w:r>
        <w:t></w:t>
      </w:r>
      <w:r>
        <w:rPr>
          <w:rFonts w:hint="eastAsia"/>
        </w:rPr>
        <w:t>як</w:t>
      </w:r>
      <w:r>
        <w:t></w:t>
      </w:r>
      <w:r>
        <w:rPr>
          <w:rFonts w:hint="eastAsia"/>
        </w:rPr>
        <w:t>правило</w:t>
      </w:r>
      <w:r>
        <w:t></w:t>
      </w:r>
    </w:p>
    <w:p w:rsidR="00551B6A" w:rsidRDefault="00551B6A" w:rsidP="00551B6A">
      <w:r>
        <w:rPr>
          <w:rFonts w:hint="eastAsia"/>
        </w:rPr>
        <w:t>проголошують</w:t>
      </w:r>
      <w:r>
        <w:t></w:t>
      </w:r>
      <w:r>
        <w:rPr>
          <w:rFonts w:hint="eastAsia"/>
        </w:rPr>
        <w:t>лише</w:t>
      </w:r>
      <w:r>
        <w:t></w:t>
      </w:r>
      <w:r>
        <w:rPr>
          <w:rFonts w:hint="eastAsia"/>
        </w:rPr>
        <w:t>вступну</w:t>
      </w:r>
      <w:r>
        <w:t></w:t>
      </w:r>
      <w:r>
        <w:rPr>
          <w:rFonts w:hint="eastAsia"/>
        </w:rPr>
        <w:t>і</w:t>
      </w:r>
      <w:r>
        <w:t></w:t>
      </w:r>
      <w:r>
        <w:rPr>
          <w:rFonts w:hint="eastAsia"/>
        </w:rPr>
        <w:t>резолютивну</w:t>
      </w:r>
      <w:r>
        <w:t></w:t>
      </w:r>
      <w:r>
        <w:rPr>
          <w:rFonts w:hint="eastAsia"/>
        </w:rPr>
        <w:t>частини</w:t>
      </w:r>
      <w:r>
        <w:t></w:t>
      </w:r>
      <w:r>
        <w:rPr>
          <w:rFonts w:hint="eastAsia"/>
        </w:rPr>
        <w:t>рішення</w:t>
      </w:r>
      <w:r>
        <w:t></w:t>
      </w:r>
      <w:r>
        <w:t></w:t>
      </w:r>
      <w:r>
        <w:rPr>
          <w:rFonts w:hint="eastAsia"/>
        </w:rPr>
        <w:t>Частиною</w:t>
      </w:r>
      <w:r>
        <w:t></w:t>
      </w:r>
      <w:r>
        <w:rPr>
          <w:rFonts w:hint="eastAsia"/>
        </w:rPr>
        <w:t>другою</w:t>
      </w:r>
    </w:p>
    <w:p w:rsidR="00551B6A" w:rsidRDefault="00551B6A" w:rsidP="00551B6A">
      <w:r>
        <w:rPr>
          <w:rFonts w:hint="eastAsia"/>
        </w:rPr>
        <w:t>статті</w:t>
      </w:r>
      <w:r>
        <w:t></w:t>
      </w:r>
      <w:r>
        <w:t></w:t>
      </w:r>
      <w:r>
        <w:t></w:t>
      </w:r>
      <w:r>
        <w:t></w:t>
      </w:r>
      <w:r>
        <w:t></w:t>
      </w:r>
      <w:r>
        <w:rPr>
          <w:rFonts w:hint="eastAsia"/>
        </w:rPr>
        <w:t>ЦПК</w:t>
      </w:r>
      <w:r>
        <w:t></w:t>
      </w:r>
      <w:r>
        <w:rPr>
          <w:rFonts w:hint="eastAsia"/>
        </w:rPr>
        <w:t>передбачено</w:t>
      </w:r>
      <w:r>
        <w:t></w:t>
      </w:r>
      <w:r>
        <w:rPr>
          <w:rFonts w:hint="eastAsia"/>
        </w:rPr>
        <w:t>негайну</w:t>
      </w:r>
      <w:r>
        <w:t></w:t>
      </w:r>
      <w:r>
        <w:rPr>
          <w:rFonts w:hint="eastAsia"/>
        </w:rPr>
        <w:t>видачу</w:t>
      </w:r>
      <w:r>
        <w:t></w:t>
      </w:r>
      <w:r>
        <w:rPr>
          <w:rFonts w:hint="eastAsia"/>
        </w:rPr>
        <w:t>копій</w:t>
      </w:r>
      <w:r>
        <w:t></w:t>
      </w:r>
      <w:r>
        <w:rPr>
          <w:rFonts w:hint="eastAsia"/>
        </w:rPr>
        <w:t>таких</w:t>
      </w:r>
      <w:r>
        <w:t></w:t>
      </w:r>
      <w:r>
        <w:rPr>
          <w:rFonts w:hint="eastAsia"/>
        </w:rPr>
        <w:t>судових</w:t>
      </w:r>
      <w:r>
        <w:t></w:t>
      </w:r>
      <w:r>
        <w:rPr>
          <w:rFonts w:hint="eastAsia"/>
        </w:rPr>
        <w:t>рішень</w:t>
      </w:r>
      <w:r>
        <w:t></w:t>
      </w:r>
    </w:p>
    <w:p w:rsidR="00551B6A" w:rsidRDefault="00551B6A" w:rsidP="00551B6A">
      <w:r>
        <w:rPr>
          <w:rFonts w:hint="eastAsia"/>
        </w:rPr>
        <w:t>З</w:t>
      </w:r>
      <w:r>
        <w:t></w:t>
      </w:r>
      <w:r>
        <w:rPr>
          <w:rFonts w:hint="eastAsia"/>
        </w:rPr>
        <w:t>об’єктивних</w:t>
      </w:r>
      <w:r>
        <w:t></w:t>
      </w:r>
      <w:r>
        <w:rPr>
          <w:rFonts w:hint="eastAsia"/>
        </w:rPr>
        <w:t>причин</w:t>
      </w:r>
      <w:r>
        <w:t></w:t>
      </w:r>
      <w:r>
        <w:rPr>
          <w:rFonts w:hint="eastAsia"/>
        </w:rPr>
        <w:t>суди</w:t>
      </w:r>
      <w:r>
        <w:t></w:t>
      </w:r>
      <w:r>
        <w:rPr>
          <w:rFonts w:hint="eastAsia"/>
        </w:rPr>
        <w:t>позбавлені</w:t>
      </w:r>
      <w:r>
        <w:t></w:t>
      </w:r>
      <w:r>
        <w:rPr>
          <w:rFonts w:hint="eastAsia"/>
        </w:rPr>
        <w:t>можливості</w:t>
      </w:r>
      <w:r>
        <w:t></w:t>
      </w:r>
      <w:r>
        <w:rPr>
          <w:rFonts w:hint="eastAsia"/>
        </w:rPr>
        <w:t>негайної</w:t>
      </w:r>
      <w:r>
        <w:t></w:t>
      </w:r>
      <w:r>
        <w:rPr>
          <w:rFonts w:hint="eastAsia"/>
        </w:rPr>
        <w:t>видачі</w:t>
      </w:r>
      <w:r>
        <w:t></w:t>
      </w:r>
      <w:r>
        <w:rPr>
          <w:rFonts w:hint="eastAsia"/>
        </w:rPr>
        <w:t>таких</w:t>
      </w:r>
      <w:r>
        <w:t></w:t>
      </w:r>
      <w:r>
        <w:rPr>
          <w:rFonts w:hint="eastAsia"/>
        </w:rPr>
        <w:t>копій</w:t>
      </w:r>
      <w:r>
        <w:t></w:t>
      </w:r>
      <w:r>
        <w:t></w:t>
      </w:r>
      <w:r>
        <w:rPr>
          <w:rFonts w:hint="eastAsia"/>
        </w:rPr>
        <w:t>а</w:t>
      </w:r>
    </w:p>
    <w:p w:rsidR="00551B6A" w:rsidRDefault="00551B6A" w:rsidP="00551B6A">
      <w:r>
        <w:rPr>
          <w:rFonts w:hint="eastAsia"/>
        </w:rPr>
        <w:t>тому</w:t>
      </w:r>
      <w:r>
        <w:t></w:t>
      </w:r>
      <w:r>
        <w:rPr>
          <w:rFonts w:hint="eastAsia"/>
        </w:rPr>
        <w:t>цей</w:t>
      </w:r>
      <w:r>
        <w:t></w:t>
      </w:r>
      <w:r>
        <w:rPr>
          <w:rFonts w:hint="eastAsia"/>
        </w:rPr>
        <w:t>законодавчий</w:t>
      </w:r>
      <w:r>
        <w:t></w:t>
      </w:r>
      <w:r>
        <w:rPr>
          <w:rFonts w:hint="eastAsia"/>
        </w:rPr>
        <w:t>припис</w:t>
      </w:r>
      <w:r>
        <w:t></w:t>
      </w:r>
      <w:r>
        <w:rPr>
          <w:rFonts w:hint="eastAsia"/>
        </w:rPr>
        <w:t>часто</w:t>
      </w:r>
      <w:r>
        <w:t></w:t>
      </w:r>
      <w:r>
        <w:rPr>
          <w:rFonts w:hint="eastAsia"/>
        </w:rPr>
        <w:t>виконується</w:t>
      </w:r>
      <w:r>
        <w:t></w:t>
      </w:r>
      <w:r>
        <w:rPr>
          <w:rFonts w:hint="eastAsia"/>
        </w:rPr>
        <w:t>протягом</w:t>
      </w:r>
      <w:r>
        <w:t></w:t>
      </w:r>
      <w:r>
        <w:rPr>
          <w:rFonts w:hint="eastAsia"/>
        </w:rPr>
        <w:t>однієї</w:t>
      </w:r>
      <w:r>
        <w:t></w:t>
      </w:r>
      <w:r>
        <w:rPr>
          <w:rFonts w:hint="eastAsia"/>
        </w:rPr>
        <w:t>години</w:t>
      </w:r>
      <w:r>
        <w:t></w:t>
      </w:r>
      <w:r>
        <w:t></w:t>
      </w:r>
      <w:r>
        <w:rPr>
          <w:rFonts w:hint="eastAsia"/>
        </w:rPr>
        <w:t>а</w:t>
      </w:r>
      <w:r>
        <w:t></w:t>
      </w:r>
      <w:r>
        <w:rPr>
          <w:rFonts w:hint="eastAsia"/>
        </w:rPr>
        <w:t>не</w:t>
      </w:r>
    </w:p>
    <w:p w:rsidR="00551B6A" w:rsidRDefault="00551B6A" w:rsidP="00551B6A">
      <w:r>
        <w:rPr>
          <w:rFonts w:hint="eastAsia"/>
        </w:rPr>
        <w:t>негайно</w:t>
      </w:r>
      <w:r>
        <w:t></w:t>
      </w:r>
      <w:r>
        <w:t></w:t>
      </w:r>
      <w:r>
        <w:t></w:t>
      </w:r>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частини</w:t>
      </w:r>
      <w:r>
        <w:t></w:t>
      </w:r>
      <w:r>
        <w:rPr>
          <w:rFonts w:hint="eastAsia"/>
        </w:rPr>
        <w:t>другої</w:t>
      </w:r>
      <w:r>
        <w:t></w:t>
      </w:r>
      <w:r>
        <w:rPr>
          <w:rFonts w:hint="eastAsia"/>
        </w:rPr>
        <w:t>статті</w:t>
      </w:r>
      <w:r>
        <w:t></w:t>
      </w:r>
      <w:r>
        <w:t></w:t>
      </w:r>
      <w:r>
        <w:t></w:t>
      </w:r>
      <w:r>
        <w:t></w:t>
      </w:r>
      <w:r>
        <w:t></w:t>
      </w:r>
      <w:r>
        <w:rPr>
          <w:rFonts w:hint="eastAsia"/>
        </w:rPr>
        <w:t>ЦПК</w:t>
      </w:r>
      <w:r>
        <w:t></w:t>
      </w:r>
    </w:p>
    <w:p w:rsidR="00551B6A" w:rsidRDefault="00551B6A" w:rsidP="00551B6A">
      <w:r>
        <w:rPr>
          <w:rFonts w:hint="eastAsia"/>
        </w:rPr>
        <w:t>замінивши</w:t>
      </w:r>
      <w:r>
        <w:t></w:t>
      </w:r>
      <w:r>
        <w:rPr>
          <w:rFonts w:hint="eastAsia"/>
        </w:rPr>
        <w:t>слово</w:t>
      </w:r>
      <w:r>
        <w:t></w:t>
      </w:r>
      <w:r>
        <w:t></w:t>
      </w:r>
      <w:r>
        <w:rPr>
          <w:rFonts w:hint="eastAsia"/>
        </w:rPr>
        <w:t>негайно</w:t>
      </w:r>
      <w:r>
        <w:t></w:t>
      </w:r>
      <w:r>
        <w:t></w:t>
      </w:r>
      <w:r>
        <w:rPr>
          <w:rFonts w:hint="eastAsia"/>
        </w:rPr>
        <w:t>на</w:t>
      </w:r>
      <w:r>
        <w:t></w:t>
      </w:r>
      <w:r>
        <w:rPr>
          <w:rFonts w:hint="eastAsia"/>
        </w:rPr>
        <w:t>слова</w:t>
      </w:r>
      <w:r>
        <w:t></w:t>
      </w:r>
      <w:r>
        <w:t></w:t>
      </w:r>
      <w:r>
        <w:rPr>
          <w:rFonts w:hint="eastAsia"/>
        </w:rPr>
        <w:t>протягом</w:t>
      </w:r>
      <w:r>
        <w:t></w:t>
      </w:r>
      <w:r>
        <w:rPr>
          <w:rFonts w:hint="eastAsia"/>
        </w:rPr>
        <w:t>однієї</w:t>
      </w:r>
      <w:r>
        <w:t></w:t>
      </w:r>
      <w:r>
        <w:rPr>
          <w:rFonts w:hint="eastAsia"/>
        </w:rPr>
        <w:t>години</w:t>
      </w:r>
      <w:r>
        <w:t></w:t>
      </w:r>
      <w:r>
        <w:t></w:t>
      </w:r>
    </w:p>
    <w:p w:rsidR="00551B6A" w:rsidRDefault="00551B6A" w:rsidP="00551B6A">
      <w:r>
        <w:t></w:t>
      </w:r>
      <w:r>
        <w:t></w:t>
      </w:r>
      <w:r>
        <w:t></w:t>
      </w:r>
      <w:r>
        <w:t></w:t>
      </w:r>
      <w:r>
        <w:rPr>
          <w:rFonts w:hint="eastAsia"/>
        </w:rPr>
        <w:t>При</w:t>
      </w:r>
      <w:r>
        <w:t></w:t>
      </w:r>
      <w:r>
        <w:rPr>
          <w:rFonts w:hint="eastAsia"/>
        </w:rPr>
        <w:t>вирішенні</w:t>
      </w:r>
      <w:r>
        <w:t></w:t>
      </w:r>
      <w:r>
        <w:rPr>
          <w:rFonts w:hint="eastAsia"/>
        </w:rPr>
        <w:t>питання</w:t>
      </w:r>
      <w:r>
        <w:t></w:t>
      </w:r>
      <w:r>
        <w:rPr>
          <w:rFonts w:hint="eastAsia"/>
        </w:rPr>
        <w:t>про</w:t>
      </w:r>
      <w:r>
        <w:t></w:t>
      </w:r>
      <w:r>
        <w:rPr>
          <w:rFonts w:hint="eastAsia"/>
        </w:rPr>
        <w:t>стягнення</w:t>
      </w:r>
      <w:r>
        <w:t></w:t>
      </w:r>
      <w:r>
        <w:rPr>
          <w:rFonts w:hint="eastAsia"/>
        </w:rPr>
        <w:t>заборгованості</w:t>
      </w:r>
      <w:r>
        <w:t></w:t>
      </w:r>
      <w:r>
        <w:rPr>
          <w:rFonts w:hint="eastAsia"/>
        </w:rPr>
        <w:t>за</w:t>
      </w:r>
      <w:r>
        <w:t></w:t>
      </w:r>
      <w:r>
        <w:rPr>
          <w:rFonts w:hint="eastAsia"/>
        </w:rPr>
        <w:t>валютним</w:t>
      </w:r>
    </w:p>
    <w:p w:rsidR="00551B6A" w:rsidRDefault="00551B6A" w:rsidP="00551B6A">
      <w:r>
        <w:rPr>
          <w:rFonts w:hint="eastAsia"/>
        </w:rPr>
        <w:t>кредитом</w:t>
      </w:r>
      <w:r>
        <w:t></w:t>
      </w:r>
      <w:r>
        <w:rPr>
          <w:rFonts w:hint="eastAsia"/>
        </w:rPr>
        <w:t>суду</w:t>
      </w:r>
      <w:r>
        <w:t></w:t>
      </w:r>
      <w:r>
        <w:rPr>
          <w:rFonts w:hint="eastAsia"/>
        </w:rPr>
        <w:t>необхідно</w:t>
      </w:r>
      <w:r>
        <w:t></w:t>
      </w:r>
      <w:r>
        <w:rPr>
          <w:rFonts w:hint="eastAsia"/>
        </w:rPr>
        <w:t>уважно</w:t>
      </w:r>
      <w:r>
        <w:t></w:t>
      </w:r>
      <w:r>
        <w:rPr>
          <w:rFonts w:hint="eastAsia"/>
        </w:rPr>
        <w:t>досліджувати</w:t>
      </w:r>
      <w:r>
        <w:t></w:t>
      </w:r>
      <w:r>
        <w:rPr>
          <w:rFonts w:hint="eastAsia"/>
        </w:rPr>
        <w:t>такий</w:t>
      </w:r>
      <w:r>
        <w:t></w:t>
      </w:r>
      <w:r>
        <w:rPr>
          <w:rFonts w:hint="eastAsia"/>
        </w:rPr>
        <w:t>письмовий</w:t>
      </w:r>
      <w:r>
        <w:t></w:t>
      </w:r>
      <w:r>
        <w:rPr>
          <w:rFonts w:hint="eastAsia"/>
        </w:rPr>
        <w:t>доказ</w:t>
      </w:r>
      <w:r>
        <w:t></w:t>
      </w:r>
      <w:r>
        <w:t></w:t>
      </w:r>
      <w:r>
        <w:rPr>
          <w:rFonts w:hint="eastAsia"/>
        </w:rPr>
        <w:t>як</w:t>
      </w:r>
      <w:r>
        <w:t></w:t>
      </w:r>
      <w:r>
        <w:rPr>
          <w:rFonts w:hint="eastAsia"/>
        </w:rPr>
        <w:t>заява</w:t>
      </w:r>
    </w:p>
    <w:p w:rsidR="00551B6A" w:rsidRDefault="00551B6A" w:rsidP="00551B6A">
      <w:r>
        <w:rPr>
          <w:rFonts w:hint="eastAsia"/>
        </w:rPr>
        <w:t>на</w:t>
      </w:r>
      <w:r>
        <w:t></w:t>
      </w:r>
      <w:r>
        <w:rPr>
          <w:rFonts w:hint="eastAsia"/>
        </w:rPr>
        <w:t>видачу</w:t>
      </w:r>
      <w:r>
        <w:t></w:t>
      </w:r>
      <w:r>
        <w:rPr>
          <w:rFonts w:hint="eastAsia"/>
        </w:rPr>
        <w:t>готівки</w:t>
      </w:r>
      <w:r>
        <w:t></w:t>
      </w:r>
      <w:r>
        <w:t></w:t>
      </w:r>
      <w:r>
        <w:rPr>
          <w:rFonts w:hint="eastAsia"/>
        </w:rPr>
        <w:t>а</w:t>
      </w:r>
      <w:r>
        <w:t></w:t>
      </w:r>
      <w:r>
        <w:rPr>
          <w:rFonts w:hint="eastAsia"/>
        </w:rPr>
        <w:t>саме</w:t>
      </w:r>
      <w:r>
        <w:t></w:t>
      </w:r>
      <w:r>
        <w:rPr>
          <w:rFonts w:hint="eastAsia"/>
        </w:rPr>
        <w:t>з</w:t>
      </w:r>
      <w:r>
        <w:t></w:t>
      </w:r>
      <w:r>
        <w:rPr>
          <w:rFonts w:hint="eastAsia"/>
        </w:rPr>
        <w:t>якого</w:t>
      </w:r>
      <w:r>
        <w:t></w:t>
      </w:r>
      <w:r>
        <w:rPr>
          <w:rFonts w:hint="eastAsia"/>
        </w:rPr>
        <w:t>рахунку</w:t>
      </w:r>
      <w:r>
        <w:t></w:t>
      </w:r>
      <w:r>
        <w:rPr>
          <w:rFonts w:hint="eastAsia"/>
        </w:rPr>
        <w:t>кошти</w:t>
      </w:r>
      <w:r>
        <w:t></w:t>
      </w:r>
      <w:r>
        <w:rPr>
          <w:rFonts w:hint="eastAsia"/>
        </w:rPr>
        <w:t>надійшли</w:t>
      </w:r>
      <w:r>
        <w:t></w:t>
      </w:r>
      <w:r>
        <w:rPr>
          <w:rFonts w:hint="eastAsia"/>
        </w:rPr>
        <w:t>та</w:t>
      </w:r>
      <w:r>
        <w:t></w:t>
      </w:r>
      <w:r>
        <w:rPr>
          <w:rFonts w:hint="eastAsia"/>
        </w:rPr>
        <w:t>з</w:t>
      </w:r>
      <w:r>
        <w:t></w:t>
      </w:r>
      <w:r>
        <w:rPr>
          <w:rFonts w:hint="eastAsia"/>
        </w:rPr>
        <w:t>якого</w:t>
      </w:r>
      <w:r>
        <w:t></w:t>
      </w:r>
      <w:r>
        <w:rPr>
          <w:rFonts w:hint="eastAsia"/>
        </w:rPr>
        <w:t>рахунку</w:t>
      </w:r>
    </w:p>
    <w:p w:rsidR="00551B6A" w:rsidRDefault="00551B6A" w:rsidP="00551B6A">
      <w:r>
        <w:rPr>
          <w:rFonts w:hint="eastAsia"/>
        </w:rPr>
        <w:t>кошти</w:t>
      </w:r>
      <w:r>
        <w:t></w:t>
      </w:r>
      <w:r>
        <w:rPr>
          <w:rFonts w:hint="eastAsia"/>
        </w:rPr>
        <w:t>були</w:t>
      </w:r>
      <w:r>
        <w:t></w:t>
      </w:r>
      <w:r>
        <w:rPr>
          <w:rFonts w:hint="eastAsia"/>
        </w:rPr>
        <w:t>видані</w:t>
      </w:r>
      <w:r>
        <w:t></w:t>
      </w:r>
      <w:r>
        <w:rPr>
          <w:rFonts w:hint="eastAsia"/>
        </w:rPr>
        <w:t>тощо</w:t>
      </w:r>
      <w:r>
        <w:t></w:t>
      </w:r>
      <w:r>
        <w:t></w:t>
      </w:r>
      <w:r>
        <w:rPr>
          <w:rFonts w:hint="eastAsia"/>
        </w:rPr>
        <w:t>оскільки</w:t>
      </w:r>
      <w:r>
        <w:t></w:t>
      </w:r>
      <w:r>
        <w:rPr>
          <w:rFonts w:hint="eastAsia"/>
        </w:rPr>
        <w:t>за</w:t>
      </w:r>
      <w:r>
        <w:t></w:t>
      </w:r>
      <w:r>
        <w:rPr>
          <w:rFonts w:hint="eastAsia"/>
        </w:rPr>
        <w:t>заявою</w:t>
      </w:r>
      <w:r>
        <w:t></w:t>
      </w:r>
      <w:r>
        <w:rPr>
          <w:rFonts w:hint="eastAsia"/>
        </w:rPr>
        <w:t>на</w:t>
      </w:r>
      <w:r>
        <w:t></w:t>
      </w:r>
      <w:r>
        <w:rPr>
          <w:rFonts w:hint="eastAsia"/>
        </w:rPr>
        <w:t>отримання</w:t>
      </w:r>
      <w:r>
        <w:t></w:t>
      </w:r>
      <w:r>
        <w:rPr>
          <w:rFonts w:hint="eastAsia"/>
        </w:rPr>
        <w:t>готівки</w:t>
      </w:r>
      <w:r>
        <w:t></w:t>
      </w:r>
      <w:r>
        <w:rPr>
          <w:rFonts w:hint="eastAsia"/>
        </w:rPr>
        <w:t>фізичним</w:t>
      </w:r>
    </w:p>
    <w:p w:rsidR="00551B6A" w:rsidRDefault="00551B6A" w:rsidP="00551B6A">
      <w:r>
        <w:rPr>
          <w:rFonts w:hint="eastAsia"/>
        </w:rPr>
        <w:t>особам</w:t>
      </w:r>
      <w:r>
        <w:t></w:t>
      </w:r>
      <w:r>
        <w:rPr>
          <w:rFonts w:hint="eastAsia"/>
        </w:rPr>
        <w:t>без</w:t>
      </w:r>
      <w:r>
        <w:t></w:t>
      </w:r>
      <w:r>
        <w:rPr>
          <w:rFonts w:hint="eastAsia"/>
        </w:rPr>
        <w:t>відкриття</w:t>
      </w:r>
      <w:r>
        <w:t></w:t>
      </w:r>
      <w:r>
        <w:rPr>
          <w:rFonts w:hint="eastAsia"/>
        </w:rPr>
        <w:t>поточного</w:t>
      </w:r>
      <w:r>
        <w:t></w:t>
      </w:r>
      <w:r>
        <w:rPr>
          <w:rFonts w:hint="eastAsia"/>
        </w:rPr>
        <w:t>рахунку</w:t>
      </w:r>
      <w:r>
        <w:t></w:t>
      </w:r>
      <w:r>
        <w:rPr>
          <w:rFonts w:hint="eastAsia"/>
        </w:rPr>
        <w:t>можна</w:t>
      </w:r>
      <w:r>
        <w:t></w:t>
      </w:r>
      <w:r>
        <w:rPr>
          <w:rFonts w:hint="eastAsia"/>
        </w:rPr>
        <w:t>отримати</w:t>
      </w:r>
      <w:r>
        <w:t></w:t>
      </w:r>
      <w:r>
        <w:rPr>
          <w:rFonts w:hint="eastAsia"/>
        </w:rPr>
        <w:t>виключно</w:t>
      </w:r>
      <w:r>
        <w:t></w:t>
      </w:r>
      <w:r>
        <w:rPr>
          <w:rFonts w:hint="eastAsia"/>
        </w:rPr>
        <w:t>переказ</w:t>
      </w:r>
      <w:r>
        <w:t></w:t>
      </w:r>
      <w:r>
        <w:rPr>
          <w:rFonts w:hint="eastAsia"/>
        </w:rPr>
        <w:t>в</w:t>
      </w:r>
    </w:p>
    <w:p w:rsidR="00551B6A" w:rsidRDefault="00551B6A" w:rsidP="00551B6A">
      <w:r>
        <w:rPr>
          <w:rFonts w:hint="eastAsia"/>
        </w:rPr>
        <w:t>іноземній</w:t>
      </w:r>
      <w:r>
        <w:t></w:t>
      </w:r>
      <w:r>
        <w:rPr>
          <w:rFonts w:hint="eastAsia"/>
        </w:rPr>
        <w:t>валюті</w:t>
      </w:r>
      <w:r>
        <w:t></w:t>
      </w:r>
      <w:r>
        <w:t></w:t>
      </w:r>
      <w:r>
        <w:rPr>
          <w:rFonts w:hint="eastAsia"/>
        </w:rPr>
        <w:t>або</w:t>
      </w:r>
      <w:r>
        <w:t></w:t>
      </w:r>
      <w:r>
        <w:rPr>
          <w:rFonts w:hint="eastAsia"/>
        </w:rPr>
        <w:t>ж</w:t>
      </w:r>
      <w:r>
        <w:t></w:t>
      </w:r>
      <w:r>
        <w:rPr>
          <w:rFonts w:hint="eastAsia"/>
        </w:rPr>
        <w:t>кредит</w:t>
      </w:r>
      <w:r>
        <w:t></w:t>
      </w:r>
      <w:r>
        <w:rPr>
          <w:rFonts w:hint="eastAsia"/>
        </w:rPr>
        <w:t>у</w:t>
      </w:r>
      <w:r>
        <w:t></w:t>
      </w:r>
      <w:r>
        <w:rPr>
          <w:rFonts w:hint="eastAsia"/>
        </w:rPr>
        <w:t>гривні</w:t>
      </w:r>
      <w:r>
        <w:t></w:t>
      </w:r>
      <w:r>
        <w:t></w:t>
      </w:r>
      <w:r>
        <w:rPr>
          <w:rFonts w:hint="eastAsia"/>
        </w:rPr>
        <w:t>а</w:t>
      </w:r>
      <w:r>
        <w:t></w:t>
      </w:r>
      <w:r>
        <w:rPr>
          <w:rFonts w:hint="eastAsia"/>
        </w:rPr>
        <w:t>не</w:t>
      </w:r>
      <w:r>
        <w:t></w:t>
      </w:r>
      <w:r>
        <w:rPr>
          <w:rFonts w:hint="eastAsia"/>
        </w:rPr>
        <w:t>в</w:t>
      </w:r>
      <w:r>
        <w:t></w:t>
      </w:r>
      <w:r>
        <w:rPr>
          <w:rFonts w:hint="eastAsia"/>
        </w:rPr>
        <w:t>іноземній</w:t>
      </w:r>
      <w:r>
        <w:t></w:t>
      </w:r>
      <w:r>
        <w:rPr>
          <w:rFonts w:hint="eastAsia"/>
        </w:rPr>
        <w:t>валюті</w:t>
      </w:r>
      <w:r>
        <w:t></w:t>
      </w:r>
    </w:p>
    <w:p w:rsidR="00551B6A" w:rsidRDefault="00551B6A" w:rsidP="00551B6A">
      <w:r>
        <w:t></w:t>
      </w:r>
      <w:r>
        <w:t></w:t>
      </w:r>
      <w:r>
        <w:t></w:t>
      </w:r>
      <w:r>
        <w:t></w:t>
      </w:r>
      <w:r>
        <w:rPr>
          <w:rFonts w:hint="eastAsia"/>
        </w:rPr>
        <w:t>Однією</w:t>
      </w:r>
      <w:r>
        <w:t></w:t>
      </w:r>
      <w:r>
        <w:rPr>
          <w:rFonts w:hint="eastAsia"/>
        </w:rPr>
        <w:t>із</w:t>
      </w:r>
      <w:r>
        <w:t></w:t>
      </w:r>
      <w:r>
        <w:rPr>
          <w:rFonts w:hint="eastAsia"/>
        </w:rPr>
        <w:t>характерних</w:t>
      </w:r>
      <w:r>
        <w:t></w:t>
      </w:r>
      <w:r>
        <w:rPr>
          <w:rFonts w:hint="eastAsia"/>
        </w:rPr>
        <w:t>особливостей</w:t>
      </w:r>
      <w:r>
        <w:t></w:t>
      </w:r>
      <w:r>
        <w:rPr>
          <w:rFonts w:hint="eastAsia"/>
        </w:rPr>
        <w:t>розгляду</w:t>
      </w:r>
      <w:r>
        <w:t></w:t>
      </w:r>
      <w:r>
        <w:rPr>
          <w:rFonts w:hint="eastAsia"/>
        </w:rPr>
        <w:t>спорів</w:t>
      </w:r>
      <w:r>
        <w:t></w:t>
      </w:r>
      <w:r>
        <w:t></w:t>
      </w:r>
      <w:r>
        <w:rPr>
          <w:rFonts w:hint="eastAsia"/>
        </w:rPr>
        <w:t>які</w:t>
      </w:r>
      <w:r>
        <w:t></w:t>
      </w:r>
      <w:r>
        <w:rPr>
          <w:rFonts w:hint="eastAsia"/>
        </w:rPr>
        <w:t>виникають</w:t>
      </w:r>
      <w:r>
        <w:t></w:t>
      </w:r>
      <w:r>
        <w:rPr>
          <w:rFonts w:hint="eastAsia"/>
        </w:rPr>
        <w:t>з</w:t>
      </w:r>
    </w:p>
    <w:p w:rsidR="00551B6A" w:rsidRDefault="00551B6A" w:rsidP="00551B6A">
      <w:r>
        <w:rPr>
          <w:rFonts w:hint="eastAsia"/>
        </w:rPr>
        <w:t>кредитних</w:t>
      </w:r>
      <w:r>
        <w:t></w:t>
      </w:r>
      <w:r>
        <w:rPr>
          <w:rFonts w:hint="eastAsia"/>
        </w:rPr>
        <w:t>правовідносин</w:t>
      </w:r>
      <w:r>
        <w:t></w:t>
      </w:r>
      <w:r>
        <w:t></w:t>
      </w:r>
      <w:r>
        <w:rPr>
          <w:rFonts w:hint="eastAsia"/>
        </w:rPr>
        <w:t>є</w:t>
      </w:r>
      <w:r>
        <w:t></w:t>
      </w:r>
      <w:r>
        <w:rPr>
          <w:rFonts w:hint="eastAsia"/>
        </w:rPr>
        <w:t>мінливість</w:t>
      </w:r>
      <w:r>
        <w:t></w:t>
      </w:r>
      <w:r>
        <w:rPr>
          <w:rFonts w:hint="eastAsia"/>
        </w:rPr>
        <w:t>норм</w:t>
      </w:r>
      <w:r>
        <w:t></w:t>
      </w:r>
      <w:r>
        <w:rPr>
          <w:rFonts w:hint="eastAsia"/>
        </w:rPr>
        <w:t>матеріального</w:t>
      </w:r>
      <w:r>
        <w:t></w:t>
      </w:r>
      <w:r>
        <w:rPr>
          <w:rFonts w:hint="eastAsia"/>
        </w:rPr>
        <w:t>права</w:t>
      </w:r>
      <w:r>
        <w:t></w:t>
      </w:r>
      <w:r>
        <w:t></w:t>
      </w:r>
      <w:r>
        <w:rPr>
          <w:rFonts w:hint="eastAsia"/>
        </w:rPr>
        <w:t>які</w:t>
      </w:r>
    </w:p>
    <w:p w:rsidR="00551B6A" w:rsidRDefault="00551B6A" w:rsidP="00551B6A">
      <w:r>
        <w:rPr>
          <w:rFonts w:hint="eastAsia"/>
        </w:rPr>
        <w:t>регламентують</w:t>
      </w:r>
      <w:r>
        <w:t></w:t>
      </w:r>
      <w:r>
        <w:rPr>
          <w:rFonts w:hint="eastAsia"/>
        </w:rPr>
        <w:t>права</w:t>
      </w:r>
      <w:r>
        <w:t></w:t>
      </w:r>
      <w:r>
        <w:rPr>
          <w:rFonts w:hint="eastAsia"/>
        </w:rPr>
        <w:t>та</w:t>
      </w:r>
      <w:r>
        <w:t></w:t>
      </w:r>
      <w:r>
        <w:rPr>
          <w:rFonts w:hint="eastAsia"/>
        </w:rPr>
        <w:t>обов’язки</w:t>
      </w:r>
      <w:r>
        <w:t></w:t>
      </w:r>
      <w:r>
        <w:rPr>
          <w:rFonts w:hint="eastAsia"/>
        </w:rPr>
        <w:t>суб’єктів</w:t>
      </w:r>
      <w:r>
        <w:t></w:t>
      </w:r>
      <w:r>
        <w:rPr>
          <w:rFonts w:hint="eastAsia"/>
        </w:rPr>
        <w:t>відповідних</w:t>
      </w:r>
      <w:r>
        <w:t></w:t>
      </w:r>
      <w:r>
        <w:rPr>
          <w:rFonts w:hint="eastAsia"/>
        </w:rPr>
        <w:t>правовідносин</w:t>
      </w:r>
      <w:r>
        <w:t></w:t>
      </w:r>
      <w:r>
        <w:t></w:t>
      </w:r>
      <w:r>
        <w:rPr>
          <w:rFonts w:hint="eastAsia"/>
        </w:rPr>
        <w:t>Наведена</w:t>
      </w:r>
    </w:p>
    <w:p w:rsidR="00551B6A" w:rsidRDefault="00551B6A" w:rsidP="00551B6A">
      <w:r>
        <w:rPr>
          <w:rFonts w:hint="eastAsia"/>
        </w:rPr>
        <w:t>обставина</w:t>
      </w:r>
      <w:r>
        <w:t></w:t>
      </w:r>
      <w:r>
        <w:rPr>
          <w:rFonts w:hint="eastAsia"/>
        </w:rPr>
        <w:t>зумовлює</w:t>
      </w:r>
      <w:r>
        <w:t></w:t>
      </w:r>
      <w:r>
        <w:rPr>
          <w:rFonts w:hint="eastAsia"/>
        </w:rPr>
        <w:t>необхідність</w:t>
      </w:r>
      <w:r>
        <w:t></w:t>
      </w:r>
      <w:r>
        <w:rPr>
          <w:rFonts w:hint="eastAsia"/>
        </w:rPr>
        <w:t>ретельного</w:t>
      </w:r>
      <w:r>
        <w:t></w:t>
      </w:r>
      <w:r>
        <w:rPr>
          <w:rFonts w:hint="eastAsia"/>
        </w:rPr>
        <w:t>підходу</w:t>
      </w:r>
      <w:r>
        <w:t></w:t>
      </w:r>
      <w:r>
        <w:rPr>
          <w:rFonts w:hint="eastAsia"/>
        </w:rPr>
        <w:t>до</w:t>
      </w:r>
      <w:r>
        <w:t></w:t>
      </w:r>
      <w:r>
        <w:rPr>
          <w:rFonts w:hint="eastAsia"/>
        </w:rPr>
        <w:t>вирішення</w:t>
      </w:r>
      <w:r>
        <w:t></w:t>
      </w:r>
      <w:r>
        <w:rPr>
          <w:rFonts w:hint="eastAsia"/>
        </w:rPr>
        <w:t>питання</w:t>
      </w:r>
      <w:r>
        <w:t></w:t>
      </w:r>
      <w:r>
        <w:rPr>
          <w:rFonts w:hint="eastAsia"/>
        </w:rPr>
        <w:t>про</w:t>
      </w:r>
    </w:p>
    <w:p w:rsidR="00551B6A" w:rsidRDefault="00551B6A" w:rsidP="00551B6A">
      <w:r>
        <w:rPr>
          <w:rFonts w:hint="eastAsia"/>
        </w:rPr>
        <w:t>застосування</w:t>
      </w:r>
      <w:r>
        <w:t></w:t>
      </w:r>
      <w:r>
        <w:rPr>
          <w:rFonts w:hint="eastAsia"/>
        </w:rPr>
        <w:t>та</w:t>
      </w:r>
      <w:r>
        <w:t></w:t>
      </w:r>
      <w:r>
        <w:rPr>
          <w:rFonts w:hint="eastAsia"/>
        </w:rPr>
        <w:t>визначення</w:t>
      </w:r>
      <w:r>
        <w:t></w:t>
      </w:r>
      <w:r>
        <w:rPr>
          <w:rFonts w:hint="eastAsia"/>
        </w:rPr>
        <w:t>дії</w:t>
      </w:r>
      <w:r>
        <w:t></w:t>
      </w:r>
      <w:r>
        <w:rPr>
          <w:rFonts w:hint="eastAsia"/>
        </w:rPr>
        <w:t>в</w:t>
      </w:r>
      <w:r>
        <w:t></w:t>
      </w:r>
      <w:r>
        <w:rPr>
          <w:rFonts w:hint="eastAsia"/>
        </w:rPr>
        <w:t>часі</w:t>
      </w:r>
      <w:r>
        <w:t></w:t>
      </w:r>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змінюють</w:t>
      </w:r>
    </w:p>
    <w:p w:rsidR="00551B6A" w:rsidRDefault="00551B6A" w:rsidP="00551B6A">
      <w:r>
        <w:rPr>
          <w:rFonts w:hint="eastAsia"/>
        </w:rPr>
        <w:t>регламентацію</w:t>
      </w:r>
      <w:r>
        <w:t></w:t>
      </w:r>
      <w:r>
        <w:rPr>
          <w:rFonts w:hint="eastAsia"/>
        </w:rPr>
        <w:t>кредитних</w:t>
      </w:r>
      <w:r>
        <w:t></w:t>
      </w:r>
      <w:r>
        <w:rPr>
          <w:rFonts w:hint="eastAsia"/>
        </w:rPr>
        <w:t>правовідносин</w:t>
      </w:r>
      <w:r>
        <w:t></w:t>
      </w:r>
    </w:p>
    <w:p w:rsidR="00551B6A" w:rsidRDefault="00551B6A" w:rsidP="00551B6A">
      <w:r>
        <w:t></w:t>
      </w:r>
      <w:r>
        <w:t></w:t>
      </w:r>
      <w:r>
        <w:t></w:t>
      </w:r>
      <w:r>
        <w:t></w:t>
      </w:r>
      <w:r>
        <w:rPr>
          <w:rFonts w:hint="eastAsia"/>
        </w:rPr>
        <w:t>Надання</w:t>
      </w:r>
      <w:r>
        <w:t></w:t>
      </w:r>
      <w:r>
        <w:rPr>
          <w:rFonts w:hint="eastAsia"/>
        </w:rPr>
        <w:t>кредиту</w:t>
      </w:r>
      <w:r>
        <w:t></w:t>
      </w:r>
      <w:r>
        <w:rPr>
          <w:rFonts w:hint="eastAsia"/>
        </w:rPr>
        <w:t>в</w:t>
      </w:r>
      <w:r>
        <w:t></w:t>
      </w:r>
      <w:r>
        <w:rPr>
          <w:rFonts w:hint="eastAsia"/>
        </w:rPr>
        <w:t>іноземній</w:t>
      </w:r>
      <w:r>
        <w:t></w:t>
      </w:r>
      <w:r>
        <w:rPr>
          <w:rFonts w:hint="eastAsia"/>
        </w:rPr>
        <w:t>валюті</w:t>
      </w:r>
      <w:r>
        <w:t></w:t>
      </w:r>
      <w:r>
        <w:rPr>
          <w:rFonts w:hint="eastAsia"/>
        </w:rPr>
        <w:t>не</w:t>
      </w:r>
      <w:r>
        <w:t></w:t>
      </w:r>
      <w:r>
        <w:rPr>
          <w:rFonts w:hint="eastAsia"/>
        </w:rPr>
        <w:t>є</w:t>
      </w:r>
      <w:r>
        <w:t></w:t>
      </w:r>
      <w:r>
        <w:rPr>
          <w:rFonts w:hint="eastAsia"/>
        </w:rPr>
        <w:t>підставою</w:t>
      </w:r>
      <w:r>
        <w:t></w:t>
      </w:r>
      <w:r>
        <w:rPr>
          <w:rFonts w:hint="eastAsia"/>
        </w:rPr>
        <w:t>для</w:t>
      </w:r>
      <w:r>
        <w:t></w:t>
      </w:r>
      <w:r>
        <w:rPr>
          <w:rFonts w:hint="eastAsia"/>
        </w:rPr>
        <w:t>визнання</w:t>
      </w:r>
    </w:p>
    <w:p w:rsidR="00551B6A" w:rsidRDefault="00551B6A" w:rsidP="00551B6A">
      <w:r>
        <w:rPr>
          <w:rFonts w:hint="eastAsia"/>
        </w:rPr>
        <w:t>договору</w:t>
      </w:r>
      <w:r>
        <w:t></w:t>
      </w:r>
      <w:r>
        <w:rPr>
          <w:rFonts w:hint="eastAsia"/>
        </w:rPr>
        <w:t>недійсним</w:t>
      </w:r>
      <w:r>
        <w:t></w:t>
      </w:r>
      <w:r>
        <w:t></w:t>
      </w:r>
      <w:r>
        <w:rPr>
          <w:rFonts w:hint="eastAsia"/>
        </w:rPr>
        <w:t>а</w:t>
      </w:r>
      <w:r>
        <w:t></w:t>
      </w:r>
      <w:r>
        <w:rPr>
          <w:rFonts w:hint="eastAsia"/>
        </w:rPr>
        <w:t>надання</w:t>
      </w:r>
      <w:r>
        <w:t></w:t>
      </w:r>
      <w:r>
        <w:rPr>
          <w:rFonts w:hint="eastAsia"/>
        </w:rPr>
        <w:t>та</w:t>
      </w:r>
      <w:r>
        <w:t></w:t>
      </w:r>
      <w:r>
        <w:rPr>
          <w:rFonts w:hint="eastAsia"/>
        </w:rPr>
        <w:t>одержання</w:t>
      </w:r>
      <w:r>
        <w:t></w:t>
      </w:r>
      <w:r>
        <w:rPr>
          <w:rFonts w:hint="eastAsia"/>
        </w:rPr>
        <w:t>кредиту</w:t>
      </w:r>
      <w:r>
        <w:t></w:t>
      </w:r>
      <w:r>
        <w:rPr>
          <w:rFonts w:hint="eastAsia"/>
        </w:rPr>
        <w:t>в</w:t>
      </w:r>
      <w:r>
        <w:t></w:t>
      </w:r>
      <w:r>
        <w:rPr>
          <w:rFonts w:hint="eastAsia"/>
        </w:rPr>
        <w:t>іноземній</w:t>
      </w:r>
      <w:r>
        <w:t></w:t>
      </w:r>
      <w:r>
        <w:rPr>
          <w:rFonts w:hint="eastAsia"/>
        </w:rPr>
        <w:t>валюті</w:t>
      </w:r>
      <w:r>
        <w:t></w:t>
      </w:r>
      <w:r>
        <w:t></w:t>
      </w:r>
      <w:r>
        <w:rPr>
          <w:rFonts w:hint="eastAsia"/>
        </w:rPr>
        <w:t>сплата</w:t>
      </w:r>
    </w:p>
    <w:p w:rsidR="00551B6A" w:rsidRDefault="00551B6A" w:rsidP="00551B6A">
      <w:r>
        <w:rPr>
          <w:rFonts w:hint="eastAsia"/>
        </w:rPr>
        <w:t>процентів</w:t>
      </w:r>
      <w:r>
        <w:t></w:t>
      </w:r>
      <w:r>
        <w:rPr>
          <w:rFonts w:hint="eastAsia"/>
        </w:rPr>
        <w:t>за</w:t>
      </w:r>
      <w:r>
        <w:t></w:t>
      </w:r>
      <w:r>
        <w:rPr>
          <w:rFonts w:hint="eastAsia"/>
        </w:rPr>
        <w:t>таким</w:t>
      </w:r>
      <w:r>
        <w:t></w:t>
      </w:r>
      <w:r>
        <w:rPr>
          <w:rFonts w:hint="eastAsia"/>
        </w:rPr>
        <w:t>кредитом</w:t>
      </w:r>
      <w:r>
        <w:t></w:t>
      </w:r>
      <w:r>
        <w:rPr>
          <w:rFonts w:hint="eastAsia"/>
        </w:rPr>
        <w:t>не</w:t>
      </w:r>
      <w:r>
        <w:t></w:t>
      </w:r>
      <w:r>
        <w:rPr>
          <w:rFonts w:hint="eastAsia"/>
        </w:rPr>
        <w:t>потребують</w:t>
      </w:r>
      <w:r>
        <w:t></w:t>
      </w:r>
      <w:r>
        <w:rPr>
          <w:rFonts w:hint="eastAsia"/>
        </w:rPr>
        <w:t>наявності</w:t>
      </w:r>
      <w:r>
        <w:t></w:t>
      </w:r>
      <w:r>
        <w:rPr>
          <w:rFonts w:hint="eastAsia"/>
        </w:rPr>
        <w:t>індивідуальної</w:t>
      </w:r>
      <w:r>
        <w:t></w:t>
      </w:r>
      <w:r>
        <w:rPr>
          <w:rFonts w:hint="eastAsia"/>
        </w:rPr>
        <w:t>ліцензії</w:t>
      </w:r>
      <w:r>
        <w:t></w:t>
      </w:r>
      <w:r>
        <w:rPr>
          <w:rFonts w:hint="eastAsia"/>
        </w:rPr>
        <w:t>на</w:t>
      </w:r>
    </w:p>
    <w:p w:rsidR="00551B6A" w:rsidRDefault="00551B6A" w:rsidP="00551B6A">
      <w:r>
        <w:rPr>
          <w:rFonts w:hint="eastAsia"/>
        </w:rPr>
        <w:t>використання</w:t>
      </w:r>
      <w:r>
        <w:t></w:t>
      </w:r>
      <w:r>
        <w:rPr>
          <w:rFonts w:hint="eastAsia"/>
        </w:rPr>
        <w:t>іноземної</w:t>
      </w:r>
      <w:r>
        <w:t></w:t>
      </w:r>
      <w:r>
        <w:rPr>
          <w:rFonts w:hint="eastAsia"/>
        </w:rPr>
        <w:t>валюти</w:t>
      </w:r>
      <w:r>
        <w:t></w:t>
      </w:r>
      <w:r>
        <w:rPr>
          <w:rFonts w:hint="eastAsia"/>
        </w:rPr>
        <w:t>на</w:t>
      </w:r>
      <w:r>
        <w:t></w:t>
      </w:r>
      <w:r>
        <w:rPr>
          <w:rFonts w:hint="eastAsia"/>
        </w:rPr>
        <w:t>території</w:t>
      </w:r>
      <w:r>
        <w:t></w:t>
      </w:r>
      <w:r>
        <w:rPr>
          <w:rFonts w:hint="eastAsia"/>
        </w:rPr>
        <w:t>України</w:t>
      </w:r>
      <w:r>
        <w:t></w:t>
      </w:r>
      <w:r>
        <w:rPr>
          <w:rFonts w:hint="eastAsia"/>
        </w:rPr>
        <w:t>як</w:t>
      </w:r>
      <w:r>
        <w:t></w:t>
      </w:r>
      <w:r>
        <w:rPr>
          <w:rFonts w:hint="eastAsia"/>
        </w:rPr>
        <w:t>засобу</w:t>
      </w:r>
      <w:r>
        <w:t></w:t>
      </w:r>
      <w:r>
        <w:rPr>
          <w:rFonts w:hint="eastAsia"/>
        </w:rPr>
        <w:t>платежу</w:t>
      </w:r>
      <w:r>
        <w:t></w:t>
      </w:r>
      <w:r>
        <w:rPr>
          <w:rFonts w:hint="eastAsia"/>
        </w:rPr>
        <w:t>у</w:t>
      </w:r>
      <w:r>
        <w:t></w:t>
      </w:r>
      <w:r>
        <w:rPr>
          <w:rFonts w:hint="eastAsia"/>
        </w:rPr>
        <w:t>жодної</w:t>
      </w:r>
    </w:p>
    <w:p w:rsidR="00551B6A" w:rsidRDefault="00551B6A" w:rsidP="00551B6A">
      <w:r>
        <w:rPr>
          <w:rFonts w:hint="eastAsia"/>
        </w:rPr>
        <w:t>зі</w:t>
      </w:r>
      <w:r>
        <w:t></w:t>
      </w:r>
      <w:r>
        <w:rPr>
          <w:rFonts w:hint="eastAsia"/>
        </w:rPr>
        <w:t>сторін</w:t>
      </w:r>
      <w:r>
        <w:t></w:t>
      </w:r>
      <w:r>
        <w:rPr>
          <w:rFonts w:hint="eastAsia"/>
        </w:rPr>
        <w:t>кредитного</w:t>
      </w:r>
      <w:r>
        <w:t></w:t>
      </w:r>
      <w:r>
        <w:rPr>
          <w:rFonts w:hint="eastAsia"/>
        </w:rPr>
        <w:t>договору</w:t>
      </w:r>
      <w:r>
        <w:t></w:t>
      </w:r>
    </w:p>
    <w:p w:rsidR="00551B6A" w:rsidRDefault="00551B6A" w:rsidP="00551B6A">
      <w:r>
        <w:t></w:t>
      </w:r>
      <w:r>
        <w:t></w:t>
      </w:r>
      <w:r>
        <w:t></w:t>
      </w:r>
    </w:p>
    <w:p w:rsidR="00551B6A" w:rsidRDefault="00551B6A" w:rsidP="00551B6A">
      <w:r>
        <w:t></w:t>
      </w:r>
      <w:r>
        <w:t></w:t>
      </w:r>
      <w:r>
        <w:t></w:t>
      </w:r>
      <w:r>
        <w:t></w:t>
      </w:r>
      <w:r>
        <w:rPr>
          <w:rFonts w:hint="eastAsia"/>
        </w:rPr>
        <w:t>Пункт</w:t>
      </w:r>
      <w:r>
        <w:t></w:t>
      </w:r>
      <w:r>
        <w:t></w:t>
      </w:r>
      <w:r>
        <w:t></w:t>
      </w:r>
      <w:r>
        <w:rPr>
          <w:rFonts w:hint="eastAsia"/>
        </w:rPr>
        <w:t>частини</w:t>
      </w:r>
      <w:r>
        <w:t></w:t>
      </w:r>
      <w:r>
        <w:rPr>
          <w:rFonts w:hint="eastAsia"/>
        </w:rPr>
        <w:t>одинадцятої</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захист</w:t>
      </w:r>
      <w:r>
        <w:t></w:t>
      </w:r>
      <w:r>
        <w:rPr>
          <w:rFonts w:hint="eastAsia"/>
        </w:rPr>
        <w:t>прав</w:t>
      </w:r>
    </w:p>
    <w:p w:rsidR="00551B6A" w:rsidRDefault="00551B6A" w:rsidP="00551B6A">
      <w:r>
        <w:rPr>
          <w:rFonts w:hint="eastAsia"/>
        </w:rPr>
        <w:t>споживачів</w:t>
      </w:r>
      <w:r>
        <w:t></w:t>
      </w:r>
      <w:r>
        <w:t></w:t>
      </w:r>
      <w:r>
        <w:t></w:t>
      </w:r>
      <w:r>
        <w:rPr>
          <w:rFonts w:hint="eastAsia"/>
        </w:rPr>
        <w:t>яким</w:t>
      </w:r>
      <w:r>
        <w:t></w:t>
      </w:r>
      <w:r>
        <w:rPr>
          <w:rFonts w:hint="eastAsia"/>
        </w:rPr>
        <w:t>кредитодавцю</w:t>
      </w:r>
      <w:r>
        <w:t></w:t>
      </w:r>
      <w:r>
        <w:rPr>
          <w:rFonts w:hint="eastAsia"/>
        </w:rPr>
        <w:t>забороняється</w:t>
      </w:r>
      <w:r>
        <w:t></w:t>
      </w:r>
      <w:r>
        <w:rPr>
          <w:rFonts w:hint="eastAsia"/>
        </w:rPr>
        <w:t>вимагати</w:t>
      </w:r>
      <w:r>
        <w:t></w:t>
      </w:r>
      <w:r>
        <w:rPr>
          <w:rFonts w:hint="eastAsia"/>
        </w:rPr>
        <w:t>повернення</w:t>
      </w:r>
      <w:r>
        <w:t></w:t>
      </w:r>
      <w:r>
        <w:rPr>
          <w:rFonts w:hint="eastAsia"/>
        </w:rPr>
        <w:t>споживчого</w:t>
      </w:r>
    </w:p>
    <w:p w:rsidR="00551B6A" w:rsidRDefault="00551B6A" w:rsidP="00551B6A">
      <w:r>
        <w:rPr>
          <w:rFonts w:hint="eastAsia"/>
        </w:rPr>
        <w:t>кредиту</w:t>
      </w:r>
      <w:r>
        <w:t></w:t>
      </w:r>
      <w:r>
        <w:t></w:t>
      </w:r>
      <w:r>
        <w:rPr>
          <w:rFonts w:hint="eastAsia"/>
        </w:rPr>
        <w:t>строк</w:t>
      </w:r>
      <w:r>
        <w:t></w:t>
      </w:r>
      <w:r>
        <w:rPr>
          <w:rFonts w:hint="eastAsia"/>
        </w:rPr>
        <w:t>давності</w:t>
      </w:r>
      <w:r>
        <w:t></w:t>
      </w:r>
      <w:r>
        <w:rPr>
          <w:rFonts w:hint="eastAsia"/>
        </w:rPr>
        <w:t>якого</w:t>
      </w:r>
      <w:r>
        <w:t></w:t>
      </w:r>
      <w:r>
        <w:rPr>
          <w:rFonts w:hint="eastAsia"/>
        </w:rPr>
        <w:t>минув</w:t>
      </w:r>
      <w:r>
        <w:t></w:t>
      </w:r>
      <w:r>
        <w:t></w:t>
      </w:r>
      <w:r>
        <w:rPr>
          <w:rFonts w:hint="eastAsia"/>
        </w:rPr>
        <w:t>стосується</w:t>
      </w:r>
      <w:r>
        <w:t></w:t>
      </w:r>
      <w:r>
        <w:rPr>
          <w:rFonts w:hint="eastAsia"/>
        </w:rPr>
        <w:t>позасудового</w:t>
      </w:r>
      <w:r>
        <w:t></w:t>
      </w:r>
      <w:r>
        <w:rPr>
          <w:rFonts w:hint="eastAsia"/>
        </w:rPr>
        <w:t>порядку</w:t>
      </w:r>
    </w:p>
    <w:p w:rsidR="00551B6A" w:rsidRDefault="00551B6A" w:rsidP="00551B6A">
      <w:r>
        <w:rPr>
          <w:rFonts w:hint="eastAsia"/>
        </w:rPr>
        <w:t>повернення</w:t>
      </w:r>
      <w:r>
        <w:t></w:t>
      </w:r>
      <w:r>
        <w:rPr>
          <w:rFonts w:hint="eastAsia"/>
        </w:rPr>
        <w:t>споживчого</w:t>
      </w:r>
      <w:r>
        <w:t></w:t>
      </w:r>
      <w:r>
        <w:rPr>
          <w:rFonts w:hint="eastAsia"/>
        </w:rPr>
        <w:t>кредиту</w:t>
      </w:r>
      <w:r>
        <w:t></w:t>
      </w:r>
      <w:r>
        <w:t></w:t>
      </w:r>
      <w:r>
        <w:rPr>
          <w:rFonts w:hint="eastAsia"/>
        </w:rPr>
        <w:t>Рішення</w:t>
      </w:r>
      <w:r>
        <w:t></w:t>
      </w:r>
      <w:r>
        <w:rPr>
          <w:rFonts w:hint="eastAsia"/>
        </w:rPr>
        <w:t>суду</w:t>
      </w:r>
      <w:r>
        <w:t></w:t>
      </w:r>
      <w:r>
        <w:rPr>
          <w:rFonts w:hint="eastAsia"/>
        </w:rPr>
        <w:t>про</w:t>
      </w:r>
      <w:r>
        <w:t></w:t>
      </w:r>
      <w:r>
        <w:rPr>
          <w:rFonts w:hint="eastAsia"/>
        </w:rPr>
        <w:t>відмову</w:t>
      </w:r>
      <w:r>
        <w:t></w:t>
      </w:r>
      <w:r>
        <w:rPr>
          <w:rFonts w:hint="eastAsia"/>
        </w:rPr>
        <w:t>у</w:t>
      </w:r>
      <w:r>
        <w:t></w:t>
      </w:r>
      <w:r>
        <w:rPr>
          <w:rFonts w:hint="eastAsia"/>
        </w:rPr>
        <w:t>стягненні</w:t>
      </w:r>
    </w:p>
    <w:p w:rsidR="00551B6A" w:rsidRDefault="00551B6A" w:rsidP="00551B6A">
      <w:r>
        <w:rPr>
          <w:rFonts w:hint="eastAsia"/>
        </w:rPr>
        <w:t>заборгованості</w:t>
      </w:r>
      <w:r>
        <w:t></w:t>
      </w:r>
      <w:r>
        <w:rPr>
          <w:rFonts w:hint="eastAsia"/>
        </w:rPr>
        <w:t>за</w:t>
      </w:r>
      <w:r>
        <w:t></w:t>
      </w:r>
      <w:r>
        <w:rPr>
          <w:rFonts w:hint="eastAsia"/>
        </w:rPr>
        <w:t>договором</w:t>
      </w:r>
      <w:r>
        <w:t></w:t>
      </w:r>
      <w:r>
        <w:rPr>
          <w:rFonts w:hint="eastAsia"/>
        </w:rPr>
        <w:t>споживчого</w:t>
      </w:r>
      <w:r>
        <w:t></w:t>
      </w:r>
      <w:r>
        <w:rPr>
          <w:rFonts w:hint="eastAsia"/>
        </w:rPr>
        <w:t>кредиту</w:t>
      </w:r>
      <w:r>
        <w:t></w:t>
      </w:r>
      <w:r>
        <w:t></w:t>
      </w:r>
      <w:r>
        <w:rPr>
          <w:rFonts w:hint="eastAsia"/>
        </w:rPr>
        <w:t>строк</w:t>
      </w:r>
      <w:r>
        <w:t></w:t>
      </w:r>
      <w:r>
        <w:rPr>
          <w:rFonts w:hint="eastAsia"/>
        </w:rPr>
        <w:t>давності</w:t>
      </w:r>
      <w:r>
        <w:t></w:t>
      </w:r>
      <w:r>
        <w:rPr>
          <w:rFonts w:hint="eastAsia"/>
        </w:rPr>
        <w:t>якого</w:t>
      </w:r>
      <w:r>
        <w:t></w:t>
      </w:r>
      <w:r>
        <w:rPr>
          <w:rFonts w:hint="eastAsia"/>
        </w:rPr>
        <w:t>минув</w:t>
      </w:r>
      <w:r>
        <w:t></w:t>
      </w:r>
    </w:p>
    <w:p w:rsidR="00551B6A" w:rsidRDefault="00551B6A" w:rsidP="00551B6A">
      <w:r>
        <w:rPr>
          <w:rFonts w:hint="eastAsia"/>
        </w:rPr>
        <w:t>буде</w:t>
      </w:r>
      <w:r>
        <w:t></w:t>
      </w:r>
      <w:r>
        <w:rPr>
          <w:rFonts w:hint="eastAsia"/>
        </w:rPr>
        <w:t>законним</w:t>
      </w:r>
      <w:r>
        <w:t></w:t>
      </w:r>
      <w:r>
        <w:rPr>
          <w:rFonts w:hint="eastAsia"/>
        </w:rPr>
        <w:t>та</w:t>
      </w:r>
      <w:r>
        <w:t></w:t>
      </w:r>
      <w:r>
        <w:rPr>
          <w:rFonts w:hint="eastAsia"/>
        </w:rPr>
        <w:t>обґрунтованим</w:t>
      </w:r>
      <w:r>
        <w:t></w:t>
      </w:r>
      <w:r>
        <w:rPr>
          <w:rFonts w:hint="eastAsia"/>
        </w:rPr>
        <w:t>лише</w:t>
      </w:r>
      <w:r>
        <w:t></w:t>
      </w:r>
      <w:r>
        <w:rPr>
          <w:rFonts w:hint="eastAsia"/>
        </w:rPr>
        <w:t>у</w:t>
      </w:r>
      <w:r>
        <w:t></w:t>
      </w:r>
      <w:r>
        <w:rPr>
          <w:rFonts w:hint="eastAsia"/>
        </w:rPr>
        <w:t>випадку</w:t>
      </w:r>
      <w:r>
        <w:t></w:t>
      </w:r>
      <w:r>
        <w:rPr>
          <w:rFonts w:hint="eastAsia"/>
        </w:rPr>
        <w:t>подачі</w:t>
      </w:r>
      <w:r>
        <w:t></w:t>
      </w:r>
      <w:r>
        <w:rPr>
          <w:rFonts w:hint="eastAsia"/>
        </w:rPr>
        <w:t>відповідачем</w:t>
      </w:r>
      <w:r>
        <w:t></w:t>
      </w:r>
      <w:r>
        <w:rPr>
          <w:rFonts w:hint="eastAsia"/>
        </w:rPr>
        <w:t>заяви</w:t>
      </w:r>
      <w:r>
        <w:t></w:t>
      </w:r>
      <w:r>
        <w:rPr>
          <w:rFonts w:hint="eastAsia"/>
        </w:rPr>
        <w:t>про</w:t>
      </w:r>
    </w:p>
    <w:p w:rsidR="00551B6A" w:rsidRDefault="00551B6A" w:rsidP="00551B6A">
      <w:r>
        <w:rPr>
          <w:rFonts w:hint="eastAsia"/>
        </w:rPr>
        <w:t>застосування</w:t>
      </w:r>
      <w:r>
        <w:t></w:t>
      </w:r>
      <w:r>
        <w:rPr>
          <w:rFonts w:hint="eastAsia"/>
        </w:rPr>
        <w:t>позовної</w:t>
      </w:r>
      <w:r>
        <w:t></w:t>
      </w:r>
      <w:r>
        <w:rPr>
          <w:rFonts w:hint="eastAsia"/>
        </w:rPr>
        <w:t>давності</w:t>
      </w:r>
      <w:r>
        <w:t></w:t>
      </w:r>
      <w:r>
        <w:rPr>
          <w:rFonts w:hint="eastAsia"/>
        </w:rPr>
        <w:t>та</w:t>
      </w:r>
      <w:r>
        <w:t></w:t>
      </w:r>
      <w:r>
        <w:rPr>
          <w:rFonts w:hint="eastAsia"/>
        </w:rPr>
        <w:t>відсутності</w:t>
      </w:r>
      <w:r>
        <w:t></w:t>
      </w:r>
      <w:r>
        <w:rPr>
          <w:rFonts w:hint="eastAsia"/>
        </w:rPr>
        <w:t>підстав</w:t>
      </w:r>
      <w:r>
        <w:t></w:t>
      </w:r>
      <w:r>
        <w:rPr>
          <w:rFonts w:hint="eastAsia"/>
        </w:rPr>
        <w:t>для</w:t>
      </w:r>
      <w:r>
        <w:t></w:t>
      </w:r>
      <w:r>
        <w:rPr>
          <w:rFonts w:hint="eastAsia"/>
        </w:rPr>
        <w:t>поновлення</w:t>
      </w:r>
      <w:r>
        <w:t></w:t>
      </w:r>
      <w:r>
        <w:rPr>
          <w:rFonts w:hint="eastAsia"/>
        </w:rPr>
        <w:t>судом</w:t>
      </w:r>
    </w:p>
    <w:p w:rsidR="00551B6A" w:rsidRDefault="00551B6A" w:rsidP="00551B6A">
      <w:r>
        <w:rPr>
          <w:rFonts w:hint="eastAsia"/>
        </w:rPr>
        <w:t>строку</w:t>
      </w:r>
      <w:r>
        <w:t></w:t>
      </w:r>
      <w:r>
        <w:rPr>
          <w:rFonts w:hint="eastAsia"/>
        </w:rPr>
        <w:t>звернення</w:t>
      </w:r>
      <w:r>
        <w:t></w:t>
      </w:r>
      <w:r>
        <w:rPr>
          <w:rFonts w:hint="eastAsia"/>
        </w:rPr>
        <w:t>до</w:t>
      </w:r>
      <w:r>
        <w:t></w:t>
      </w:r>
      <w:r>
        <w:rPr>
          <w:rFonts w:hint="eastAsia"/>
        </w:rPr>
        <w:t>суду</w:t>
      </w:r>
      <w:r>
        <w:t></w:t>
      </w:r>
      <w:r>
        <w:rPr>
          <w:rFonts w:hint="eastAsia"/>
        </w:rPr>
        <w:t>за</w:t>
      </w:r>
      <w:r>
        <w:t></w:t>
      </w:r>
      <w:r>
        <w:rPr>
          <w:rFonts w:hint="eastAsia"/>
        </w:rPr>
        <w:t>заявою</w:t>
      </w:r>
      <w:r>
        <w:t></w:t>
      </w:r>
      <w:r>
        <w:rPr>
          <w:rFonts w:hint="eastAsia"/>
        </w:rPr>
        <w:t>позивача</w:t>
      </w:r>
      <w:r>
        <w:t></w:t>
      </w:r>
      <w:r>
        <w:t></w:t>
      </w:r>
      <w:r>
        <w:rPr>
          <w:rFonts w:hint="eastAsia"/>
        </w:rPr>
        <w:t>а</w:t>
      </w:r>
      <w:r>
        <w:t></w:t>
      </w:r>
      <w:r>
        <w:rPr>
          <w:rFonts w:hint="eastAsia"/>
        </w:rPr>
        <w:t>також</w:t>
      </w:r>
      <w:r>
        <w:t></w:t>
      </w:r>
      <w:r>
        <w:rPr>
          <w:rFonts w:hint="eastAsia"/>
        </w:rPr>
        <w:t>у</w:t>
      </w:r>
      <w:r>
        <w:t></w:t>
      </w:r>
      <w:r>
        <w:rPr>
          <w:rFonts w:hint="eastAsia"/>
        </w:rPr>
        <w:t>випадку</w:t>
      </w:r>
      <w:r>
        <w:t></w:t>
      </w:r>
      <w:r>
        <w:t></w:t>
      </w:r>
      <w:r>
        <w:rPr>
          <w:rFonts w:hint="eastAsia"/>
        </w:rPr>
        <w:t>коли</w:t>
      </w:r>
      <w:r>
        <w:t></w:t>
      </w:r>
      <w:r>
        <w:rPr>
          <w:rFonts w:hint="eastAsia"/>
        </w:rPr>
        <w:t>така</w:t>
      </w:r>
      <w:r>
        <w:t></w:t>
      </w:r>
      <w:r>
        <w:rPr>
          <w:rFonts w:hint="eastAsia"/>
        </w:rPr>
        <w:t>заява</w:t>
      </w:r>
    </w:p>
    <w:p w:rsidR="00551B6A" w:rsidRDefault="00551B6A" w:rsidP="00551B6A">
      <w:r>
        <w:rPr>
          <w:rFonts w:hint="eastAsia"/>
        </w:rPr>
        <w:t>позивачем</w:t>
      </w:r>
      <w:r>
        <w:t></w:t>
      </w:r>
      <w:r>
        <w:rPr>
          <w:rFonts w:hint="eastAsia"/>
        </w:rPr>
        <w:t>не</w:t>
      </w:r>
      <w:r>
        <w:t></w:t>
      </w:r>
      <w:r>
        <w:rPr>
          <w:rFonts w:hint="eastAsia"/>
        </w:rPr>
        <w:t>подавалась</w:t>
      </w:r>
      <w:r>
        <w:t></w:t>
      </w:r>
    </w:p>
    <w:p w:rsidR="00551B6A" w:rsidRDefault="00551B6A" w:rsidP="00551B6A">
      <w:r>
        <w:t></w:t>
      </w:r>
      <w:r>
        <w:t></w:t>
      </w:r>
      <w:r>
        <w:t></w:t>
      </w:r>
      <w:r>
        <w:t></w:t>
      </w:r>
      <w:r>
        <w:rPr>
          <w:rFonts w:hint="eastAsia"/>
        </w:rPr>
        <w:t>Основними</w:t>
      </w:r>
      <w:r>
        <w:t></w:t>
      </w:r>
      <w:r>
        <w:rPr>
          <w:rFonts w:hint="eastAsia"/>
        </w:rPr>
        <w:t>вимогами</w:t>
      </w:r>
      <w:r>
        <w:t></w:t>
      </w:r>
      <w:r>
        <w:t></w:t>
      </w:r>
      <w:r>
        <w:rPr>
          <w:rFonts w:hint="eastAsia"/>
        </w:rPr>
        <w:t>яким</w:t>
      </w:r>
      <w:r>
        <w:t></w:t>
      </w:r>
      <w:r>
        <w:rPr>
          <w:rFonts w:hint="eastAsia"/>
        </w:rPr>
        <w:t>повинно</w:t>
      </w:r>
      <w:r>
        <w:t></w:t>
      </w:r>
      <w:r>
        <w:rPr>
          <w:rFonts w:hint="eastAsia"/>
        </w:rPr>
        <w:t>відповідати</w:t>
      </w:r>
      <w:r>
        <w:t></w:t>
      </w:r>
      <w:r>
        <w:rPr>
          <w:rFonts w:hint="eastAsia"/>
        </w:rPr>
        <w:t>судове</w:t>
      </w:r>
      <w:r>
        <w:t></w:t>
      </w:r>
      <w:r>
        <w:rPr>
          <w:rFonts w:hint="eastAsia"/>
        </w:rPr>
        <w:t>рішення</w:t>
      </w:r>
      <w:r>
        <w:t></w:t>
      </w:r>
      <w:r>
        <w:t></w:t>
      </w:r>
      <w:r>
        <w:rPr>
          <w:rFonts w:hint="eastAsia"/>
        </w:rPr>
        <w:t>є</w:t>
      </w:r>
      <w:r>
        <w:t></w:t>
      </w:r>
      <w:r>
        <w:rPr>
          <w:rFonts w:hint="eastAsia"/>
        </w:rPr>
        <w:t>не</w:t>
      </w:r>
    </w:p>
    <w:p w:rsidR="00551B6A" w:rsidRDefault="00551B6A" w:rsidP="00551B6A">
      <w:r>
        <w:rPr>
          <w:rFonts w:hint="eastAsia"/>
        </w:rPr>
        <w:t>лише</w:t>
      </w:r>
      <w:r>
        <w:t></w:t>
      </w:r>
      <w:r>
        <w:rPr>
          <w:rFonts w:hint="eastAsia"/>
        </w:rPr>
        <w:t>законність</w:t>
      </w:r>
      <w:r>
        <w:t></w:t>
      </w:r>
      <w:r>
        <w:rPr>
          <w:rFonts w:hint="eastAsia"/>
        </w:rPr>
        <w:t>та</w:t>
      </w:r>
      <w:r>
        <w:t></w:t>
      </w:r>
      <w:r>
        <w:rPr>
          <w:rFonts w:hint="eastAsia"/>
        </w:rPr>
        <w:t>обґрунтованість</w:t>
      </w:r>
      <w:r>
        <w:t></w:t>
      </w:r>
      <w:r>
        <w:t></w:t>
      </w:r>
      <w:r>
        <w:rPr>
          <w:rFonts w:hint="eastAsia"/>
        </w:rPr>
        <w:t>а</w:t>
      </w:r>
      <w:r>
        <w:t></w:t>
      </w:r>
      <w:r>
        <w:rPr>
          <w:rFonts w:hint="eastAsia"/>
        </w:rPr>
        <w:t>й</w:t>
      </w:r>
      <w:r>
        <w:t></w:t>
      </w:r>
      <w:r>
        <w:rPr>
          <w:rFonts w:hint="eastAsia"/>
        </w:rPr>
        <w:t>його</w:t>
      </w:r>
      <w:r>
        <w:t></w:t>
      </w:r>
      <w:r>
        <w:rPr>
          <w:rFonts w:hint="eastAsia"/>
        </w:rPr>
        <w:t>справедливість</w:t>
      </w:r>
      <w:r>
        <w:t></w:t>
      </w:r>
      <w:r>
        <w:t></w:t>
      </w:r>
      <w:r>
        <w:rPr>
          <w:rFonts w:hint="eastAsia"/>
        </w:rPr>
        <w:t>Так</w:t>
      </w:r>
      <w:r>
        <w:t></w:t>
      </w:r>
      <w:r>
        <w:t></w:t>
      </w:r>
      <w:r>
        <w:rPr>
          <w:rFonts w:hint="eastAsia"/>
        </w:rPr>
        <w:t>суди</w:t>
      </w:r>
      <w:r>
        <w:t></w:t>
      </w:r>
    </w:p>
    <w:p w:rsidR="00551B6A" w:rsidRDefault="00551B6A" w:rsidP="00551B6A">
      <w:r>
        <w:rPr>
          <w:rFonts w:hint="eastAsia"/>
        </w:rPr>
        <w:t>керуючись</w:t>
      </w:r>
      <w:r>
        <w:t></w:t>
      </w:r>
      <w:r>
        <w:rPr>
          <w:rFonts w:hint="eastAsia"/>
        </w:rPr>
        <w:t>частиною</w:t>
      </w:r>
      <w:r>
        <w:t></w:t>
      </w:r>
      <w:r>
        <w:rPr>
          <w:rFonts w:hint="eastAsia"/>
        </w:rPr>
        <w:t>третьою</w:t>
      </w:r>
      <w:r>
        <w:t></w:t>
      </w:r>
      <w:r>
        <w:rPr>
          <w:rFonts w:hint="eastAsia"/>
        </w:rPr>
        <w:t>статті</w:t>
      </w:r>
      <w:r>
        <w:t></w:t>
      </w:r>
      <w:r>
        <w:t></w:t>
      </w:r>
      <w:r>
        <w:t></w:t>
      </w:r>
      <w:r>
        <w:t></w:t>
      </w:r>
      <w:r>
        <w:t></w:t>
      </w:r>
      <w:r>
        <w:rPr>
          <w:rFonts w:hint="eastAsia"/>
        </w:rPr>
        <w:t>ЦК</w:t>
      </w:r>
      <w:r>
        <w:t></w:t>
      </w:r>
      <w:r>
        <w:t></w:t>
      </w:r>
      <w:r>
        <w:rPr>
          <w:rFonts w:hint="eastAsia"/>
        </w:rPr>
        <w:t>з</w:t>
      </w:r>
      <w:r>
        <w:t></w:t>
      </w:r>
      <w:r>
        <w:rPr>
          <w:rFonts w:hint="eastAsia"/>
        </w:rPr>
        <w:t>урахуванням</w:t>
      </w:r>
      <w:r>
        <w:t></w:t>
      </w:r>
      <w:r>
        <w:rPr>
          <w:rFonts w:hint="eastAsia"/>
        </w:rPr>
        <w:t>положень</w:t>
      </w:r>
      <w:r>
        <w:t></w:t>
      </w:r>
      <w:r>
        <w:rPr>
          <w:rFonts w:hint="eastAsia"/>
        </w:rPr>
        <w:t>частини</w:t>
      </w:r>
    </w:p>
    <w:p w:rsidR="00551B6A" w:rsidRDefault="00551B6A" w:rsidP="00551B6A">
      <w:r>
        <w:rPr>
          <w:rFonts w:hint="eastAsia"/>
        </w:rPr>
        <w:t>четвертої</w:t>
      </w:r>
      <w:r>
        <w:t></w:t>
      </w:r>
      <w:r>
        <w:rPr>
          <w:rFonts w:hint="eastAsia"/>
        </w:rPr>
        <w:t>статті</w:t>
      </w:r>
      <w:r>
        <w:t></w:t>
      </w:r>
      <w:r>
        <w:t></w:t>
      </w:r>
      <w:r>
        <w:t></w:t>
      </w:r>
      <w:r>
        <w:t></w:t>
      </w:r>
      <w:r>
        <w:rPr>
          <w:rFonts w:hint="eastAsia"/>
        </w:rPr>
        <w:t>ЦПК</w:t>
      </w:r>
      <w:r>
        <w:t></w:t>
      </w:r>
      <w:r>
        <w:rPr>
          <w:rFonts w:hint="eastAsia"/>
        </w:rPr>
        <w:t>щодо</w:t>
      </w:r>
      <w:r>
        <w:t></w:t>
      </w:r>
      <w:r>
        <w:rPr>
          <w:rFonts w:hint="eastAsia"/>
        </w:rPr>
        <w:t>обов’язку</w:t>
      </w:r>
      <w:r>
        <w:t></w:t>
      </w:r>
      <w:r>
        <w:rPr>
          <w:rFonts w:hint="eastAsia"/>
        </w:rPr>
        <w:t>суду</w:t>
      </w:r>
      <w:r>
        <w:t></w:t>
      </w:r>
      <w:r>
        <w:rPr>
          <w:rFonts w:hint="eastAsia"/>
        </w:rPr>
        <w:t>сприяти</w:t>
      </w:r>
      <w:r>
        <w:t></w:t>
      </w:r>
      <w:r>
        <w:rPr>
          <w:rFonts w:hint="eastAsia"/>
        </w:rPr>
        <w:t>сторонам</w:t>
      </w:r>
      <w:r>
        <w:t></w:t>
      </w:r>
      <w:r>
        <w:rPr>
          <w:rFonts w:hint="eastAsia"/>
        </w:rPr>
        <w:t>у</w:t>
      </w:r>
      <w:r>
        <w:t></w:t>
      </w:r>
      <w:r>
        <w:rPr>
          <w:rFonts w:hint="eastAsia"/>
        </w:rPr>
        <w:t>здійсненні</w:t>
      </w:r>
      <w:r>
        <w:t></w:t>
      </w:r>
      <w:r>
        <w:rPr>
          <w:rFonts w:hint="eastAsia"/>
        </w:rPr>
        <w:t>їхніх</w:t>
      </w:r>
    </w:p>
    <w:p w:rsidR="00551B6A" w:rsidRDefault="00551B6A" w:rsidP="00551B6A">
      <w:r>
        <w:rPr>
          <w:rFonts w:hint="eastAsia"/>
        </w:rPr>
        <w:t>прав</w:t>
      </w:r>
      <w:r>
        <w:t></w:t>
      </w:r>
      <w:r>
        <w:t></w:t>
      </w:r>
      <w:r>
        <w:rPr>
          <w:rFonts w:hint="eastAsia"/>
        </w:rPr>
        <w:t>часто</w:t>
      </w:r>
      <w:r>
        <w:t></w:t>
      </w:r>
      <w:r>
        <w:rPr>
          <w:rFonts w:hint="eastAsia"/>
        </w:rPr>
        <w:t>зменшують</w:t>
      </w:r>
      <w:r>
        <w:t></w:t>
      </w:r>
      <w:r>
        <w:rPr>
          <w:rFonts w:hint="eastAsia"/>
        </w:rPr>
        <w:t>розмір</w:t>
      </w:r>
      <w:r>
        <w:t></w:t>
      </w:r>
      <w:r>
        <w:rPr>
          <w:rFonts w:hint="eastAsia"/>
        </w:rPr>
        <w:t>неустойки</w:t>
      </w:r>
      <w:r>
        <w:t></w:t>
      </w:r>
      <w:r>
        <w:rPr>
          <w:rFonts w:hint="eastAsia"/>
        </w:rPr>
        <w:t>за</w:t>
      </w:r>
      <w:r>
        <w:t></w:t>
      </w:r>
      <w:r>
        <w:rPr>
          <w:rFonts w:hint="eastAsia"/>
        </w:rPr>
        <w:t>умови</w:t>
      </w:r>
      <w:r>
        <w:t></w:t>
      </w:r>
      <w:r>
        <w:t></w:t>
      </w:r>
      <w:r>
        <w:rPr>
          <w:rFonts w:hint="eastAsia"/>
        </w:rPr>
        <w:t>що</w:t>
      </w:r>
      <w:r>
        <w:t></w:t>
      </w:r>
      <w:r>
        <w:rPr>
          <w:rFonts w:hint="eastAsia"/>
        </w:rPr>
        <w:t>він</w:t>
      </w:r>
      <w:r>
        <w:t></w:t>
      </w:r>
      <w:r>
        <w:rPr>
          <w:rFonts w:hint="eastAsia"/>
        </w:rPr>
        <w:t>значно</w:t>
      </w:r>
      <w:r>
        <w:t></w:t>
      </w:r>
      <w:r>
        <w:rPr>
          <w:rFonts w:hint="eastAsia"/>
        </w:rPr>
        <w:t>перевищує</w:t>
      </w:r>
    </w:p>
    <w:p w:rsidR="00551B6A" w:rsidRDefault="00551B6A" w:rsidP="00551B6A">
      <w:r>
        <w:rPr>
          <w:rFonts w:hint="eastAsia"/>
        </w:rPr>
        <w:t>розмір</w:t>
      </w:r>
      <w:r>
        <w:t></w:t>
      </w:r>
      <w:r>
        <w:rPr>
          <w:rFonts w:hint="eastAsia"/>
        </w:rPr>
        <w:t>збитків</w:t>
      </w:r>
      <w:r>
        <w:t></w:t>
      </w:r>
    </w:p>
    <w:p w:rsidR="00551B6A" w:rsidRDefault="00551B6A" w:rsidP="00551B6A">
      <w:r>
        <w:t></w:t>
      </w:r>
      <w:r>
        <w:t></w:t>
      </w:r>
      <w:r>
        <w:t></w:t>
      </w:r>
      <w:r>
        <w:t></w:t>
      </w:r>
      <w:r>
        <w:rPr>
          <w:rFonts w:hint="eastAsia"/>
        </w:rPr>
        <w:t>Зі</w:t>
      </w:r>
      <w:r>
        <w:t></w:t>
      </w:r>
      <w:r>
        <w:rPr>
          <w:rFonts w:hint="eastAsia"/>
        </w:rPr>
        <w:t>змісту</w:t>
      </w:r>
      <w:r>
        <w:t></w:t>
      </w:r>
      <w:r>
        <w:rPr>
          <w:rFonts w:hint="eastAsia"/>
        </w:rPr>
        <w:t>рішень</w:t>
      </w:r>
      <w:r>
        <w:t></w:t>
      </w:r>
      <w:r>
        <w:rPr>
          <w:rFonts w:hint="eastAsia"/>
        </w:rPr>
        <w:t>суду</w:t>
      </w:r>
      <w:r>
        <w:t></w:t>
      </w:r>
      <w:r>
        <w:rPr>
          <w:rFonts w:hint="eastAsia"/>
        </w:rPr>
        <w:t>у</w:t>
      </w:r>
      <w:r>
        <w:t></w:t>
      </w:r>
      <w:r>
        <w:rPr>
          <w:rFonts w:hint="eastAsia"/>
        </w:rPr>
        <w:t>справах</w:t>
      </w:r>
      <w:r>
        <w:t></w:t>
      </w:r>
      <w:r>
        <w:t></w:t>
      </w:r>
      <w:r>
        <w:rPr>
          <w:rFonts w:hint="eastAsia"/>
        </w:rPr>
        <w:t>що</w:t>
      </w:r>
      <w:r>
        <w:t></w:t>
      </w:r>
      <w:r>
        <w:rPr>
          <w:rFonts w:hint="eastAsia"/>
        </w:rPr>
        <w:t>виникають</w:t>
      </w:r>
      <w:r>
        <w:t></w:t>
      </w:r>
      <w:r>
        <w:rPr>
          <w:rFonts w:hint="eastAsia"/>
        </w:rPr>
        <w:t>з</w:t>
      </w:r>
      <w:r>
        <w:t></w:t>
      </w:r>
      <w:r>
        <w:rPr>
          <w:rFonts w:hint="eastAsia"/>
        </w:rPr>
        <w:t>кредитних</w:t>
      </w:r>
    </w:p>
    <w:p w:rsidR="00551B6A" w:rsidRDefault="00551B6A" w:rsidP="00551B6A">
      <w:r>
        <w:rPr>
          <w:rFonts w:hint="eastAsia"/>
        </w:rPr>
        <w:t>правовідносин</w:t>
      </w:r>
      <w:r>
        <w:t></w:t>
      </w:r>
      <w:r>
        <w:t></w:t>
      </w:r>
      <w:r>
        <w:rPr>
          <w:rFonts w:hint="eastAsia"/>
        </w:rPr>
        <w:t>вбачається</w:t>
      </w:r>
      <w:r>
        <w:t></w:t>
      </w:r>
      <w:r>
        <w:t></w:t>
      </w:r>
      <w:r>
        <w:rPr>
          <w:rFonts w:hint="eastAsia"/>
        </w:rPr>
        <w:t>що</w:t>
      </w:r>
      <w:r>
        <w:t></w:t>
      </w:r>
      <w:r>
        <w:rPr>
          <w:rFonts w:hint="eastAsia"/>
        </w:rPr>
        <w:t>суди</w:t>
      </w:r>
      <w:r>
        <w:t></w:t>
      </w:r>
      <w:r>
        <w:rPr>
          <w:rFonts w:hint="eastAsia"/>
        </w:rPr>
        <w:t>розпочинають</w:t>
      </w:r>
      <w:r>
        <w:t></w:t>
      </w:r>
      <w:r>
        <w:rPr>
          <w:rFonts w:hint="eastAsia"/>
        </w:rPr>
        <w:t>описову</w:t>
      </w:r>
      <w:r>
        <w:t></w:t>
      </w:r>
      <w:r>
        <w:rPr>
          <w:rFonts w:hint="eastAsia"/>
        </w:rPr>
        <w:t>частину</w:t>
      </w:r>
      <w:r>
        <w:t></w:t>
      </w:r>
      <w:r>
        <w:rPr>
          <w:rFonts w:hint="eastAsia"/>
        </w:rPr>
        <w:t>рішення</w:t>
      </w:r>
    </w:p>
    <w:p w:rsidR="00551B6A" w:rsidRDefault="00551B6A" w:rsidP="00551B6A">
      <w:r>
        <w:rPr>
          <w:rFonts w:hint="eastAsia"/>
        </w:rPr>
        <w:t>узагальненим</w:t>
      </w:r>
      <w:r>
        <w:t></w:t>
      </w:r>
      <w:r>
        <w:rPr>
          <w:rFonts w:hint="eastAsia"/>
        </w:rPr>
        <w:t>викладом</w:t>
      </w:r>
      <w:r>
        <w:t></w:t>
      </w:r>
      <w:r>
        <w:rPr>
          <w:rFonts w:hint="eastAsia"/>
        </w:rPr>
        <w:t>позиції</w:t>
      </w:r>
      <w:r>
        <w:t></w:t>
      </w:r>
      <w:r>
        <w:rPr>
          <w:rFonts w:hint="eastAsia"/>
        </w:rPr>
        <w:t>позивача</w:t>
      </w:r>
      <w:r>
        <w:t></w:t>
      </w:r>
      <w:r>
        <w:t></w:t>
      </w:r>
      <w:r>
        <w:rPr>
          <w:rFonts w:hint="eastAsia"/>
        </w:rPr>
        <w:t>що</w:t>
      </w:r>
      <w:r>
        <w:t></w:t>
      </w:r>
      <w:r>
        <w:rPr>
          <w:rFonts w:hint="eastAsia"/>
        </w:rPr>
        <w:t>не</w:t>
      </w:r>
      <w:r>
        <w:t></w:t>
      </w:r>
      <w:r>
        <w:rPr>
          <w:rFonts w:hint="eastAsia"/>
        </w:rPr>
        <w:t>передбачено</w:t>
      </w:r>
      <w:r>
        <w:t></w:t>
      </w:r>
      <w:r>
        <w:rPr>
          <w:rFonts w:hint="eastAsia"/>
        </w:rPr>
        <w:t>пунктом</w:t>
      </w:r>
      <w:r>
        <w:t></w:t>
      </w:r>
      <w:r>
        <w:t></w:t>
      </w:r>
      <w:r>
        <w:t></w:t>
      </w:r>
      <w:r>
        <w:rPr>
          <w:rFonts w:hint="eastAsia"/>
        </w:rPr>
        <w:t>частини</w:t>
      </w:r>
    </w:p>
    <w:p w:rsidR="00551B6A" w:rsidRDefault="00551B6A" w:rsidP="00551B6A">
      <w:r>
        <w:rPr>
          <w:rFonts w:hint="eastAsia"/>
        </w:rPr>
        <w:t>першої</w:t>
      </w:r>
      <w:r>
        <w:t></w:t>
      </w:r>
      <w:r>
        <w:rPr>
          <w:rFonts w:hint="eastAsia"/>
        </w:rPr>
        <w:t>статті</w:t>
      </w:r>
      <w:r>
        <w:t></w:t>
      </w:r>
      <w:r>
        <w:t></w:t>
      </w:r>
      <w:r>
        <w:t></w:t>
      </w:r>
      <w:r>
        <w:t></w:t>
      </w:r>
      <w:r>
        <w:t></w:t>
      </w:r>
      <w:r>
        <w:rPr>
          <w:rFonts w:hint="eastAsia"/>
        </w:rPr>
        <w:t>ЦПК</w:t>
      </w:r>
      <w:r>
        <w:t></w:t>
      </w:r>
      <w:r>
        <w:t></w:t>
      </w:r>
      <w:r>
        <w:rPr>
          <w:rFonts w:hint="eastAsia"/>
        </w:rPr>
        <w:t>Крім</w:t>
      </w:r>
      <w:r>
        <w:t></w:t>
      </w:r>
      <w:r>
        <w:rPr>
          <w:rFonts w:hint="eastAsia"/>
        </w:rPr>
        <w:t>того</w:t>
      </w:r>
      <w:r>
        <w:t></w:t>
      </w:r>
      <w:r>
        <w:t></w:t>
      </w:r>
      <w:r>
        <w:rPr>
          <w:rFonts w:hint="eastAsia"/>
        </w:rPr>
        <w:t>вимога</w:t>
      </w:r>
      <w:r>
        <w:t></w:t>
      </w:r>
      <w:r>
        <w:rPr>
          <w:rFonts w:hint="eastAsia"/>
        </w:rPr>
        <w:t>пункту</w:t>
      </w:r>
      <w:r>
        <w:t></w:t>
      </w:r>
      <w:r>
        <w:t></w:t>
      </w:r>
      <w:r>
        <w:t></w:t>
      </w:r>
      <w:r>
        <w:rPr>
          <w:rFonts w:hint="eastAsia"/>
        </w:rPr>
        <w:t>частини</w:t>
      </w:r>
      <w:r>
        <w:t></w:t>
      </w:r>
      <w:r>
        <w:rPr>
          <w:rFonts w:hint="eastAsia"/>
        </w:rPr>
        <w:t>першої</w:t>
      </w:r>
      <w:r>
        <w:t></w:t>
      </w:r>
      <w:r>
        <w:rPr>
          <w:rFonts w:hint="eastAsia"/>
        </w:rPr>
        <w:t>статті</w:t>
      </w:r>
      <w:r>
        <w:t></w:t>
      </w:r>
      <w:r>
        <w:t></w:t>
      </w:r>
      <w:r>
        <w:t></w:t>
      </w:r>
      <w:r>
        <w:t></w:t>
      </w:r>
    </w:p>
    <w:p w:rsidR="00551B6A" w:rsidRDefault="00551B6A" w:rsidP="00551B6A">
      <w:r>
        <w:rPr>
          <w:rFonts w:hint="eastAsia"/>
        </w:rPr>
        <w:t>ЦПК</w:t>
      </w:r>
      <w:r>
        <w:t></w:t>
      </w:r>
      <w:r>
        <w:rPr>
          <w:rFonts w:hint="eastAsia"/>
        </w:rPr>
        <w:t>про</w:t>
      </w:r>
      <w:r>
        <w:t></w:t>
      </w:r>
      <w:r>
        <w:rPr>
          <w:rFonts w:hint="eastAsia"/>
        </w:rPr>
        <w:t>зазначення</w:t>
      </w:r>
      <w:r>
        <w:t></w:t>
      </w:r>
      <w:r>
        <w:rPr>
          <w:rFonts w:hint="eastAsia"/>
        </w:rPr>
        <w:t>в</w:t>
      </w:r>
      <w:r>
        <w:t></w:t>
      </w:r>
      <w:r>
        <w:rPr>
          <w:rFonts w:hint="eastAsia"/>
        </w:rPr>
        <w:t>описовій</w:t>
      </w:r>
      <w:r>
        <w:t></w:t>
      </w:r>
      <w:r>
        <w:rPr>
          <w:rFonts w:hint="eastAsia"/>
        </w:rPr>
        <w:t>частині</w:t>
      </w:r>
      <w:r>
        <w:t></w:t>
      </w:r>
      <w:r>
        <w:rPr>
          <w:rFonts w:hint="eastAsia"/>
        </w:rPr>
        <w:t>рішення</w:t>
      </w:r>
      <w:r>
        <w:t></w:t>
      </w:r>
      <w:r>
        <w:rPr>
          <w:rFonts w:hint="eastAsia"/>
        </w:rPr>
        <w:t>суду</w:t>
      </w:r>
      <w:r>
        <w:t></w:t>
      </w:r>
      <w:r>
        <w:t></w:t>
      </w:r>
      <w:r>
        <w:rPr>
          <w:rFonts w:hint="eastAsia"/>
        </w:rPr>
        <w:t>інших</w:t>
      </w:r>
      <w:r>
        <w:t></w:t>
      </w:r>
      <w:r>
        <w:rPr>
          <w:rFonts w:hint="eastAsia"/>
        </w:rPr>
        <w:t>доказів</w:t>
      </w:r>
      <w:r>
        <w:t></w:t>
      </w:r>
    </w:p>
    <w:p w:rsidR="00551B6A" w:rsidRDefault="00551B6A" w:rsidP="00551B6A">
      <w:r>
        <w:rPr>
          <w:rFonts w:hint="eastAsia"/>
        </w:rPr>
        <w:t>досліджених</w:t>
      </w:r>
      <w:r>
        <w:t></w:t>
      </w:r>
      <w:r>
        <w:rPr>
          <w:rFonts w:hint="eastAsia"/>
        </w:rPr>
        <w:t>судом</w:t>
      </w:r>
      <w:r>
        <w:t></w:t>
      </w:r>
      <w:r>
        <w:t></w:t>
      </w:r>
      <w:r>
        <w:rPr>
          <w:rFonts w:hint="eastAsia"/>
        </w:rPr>
        <w:t>є</w:t>
      </w:r>
      <w:r>
        <w:t></w:t>
      </w:r>
      <w:r>
        <w:rPr>
          <w:rFonts w:hint="eastAsia"/>
        </w:rPr>
        <w:t>нелогічною</w:t>
      </w:r>
      <w:r>
        <w:t></w:t>
      </w:r>
      <w:r>
        <w:t></w:t>
      </w:r>
      <w:r>
        <w:rPr>
          <w:rFonts w:hint="eastAsia"/>
        </w:rPr>
        <w:t>оскільки</w:t>
      </w:r>
      <w:r>
        <w:t></w:t>
      </w:r>
      <w:r>
        <w:rPr>
          <w:rFonts w:hint="eastAsia"/>
        </w:rPr>
        <w:t>інші</w:t>
      </w:r>
      <w:r>
        <w:t></w:t>
      </w:r>
      <w:r>
        <w:rPr>
          <w:rFonts w:hint="eastAsia"/>
        </w:rPr>
        <w:t>перераховані</w:t>
      </w:r>
      <w:r>
        <w:t></w:t>
      </w:r>
      <w:r>
        <w:rPr>
          <w:rFonts w:hint="eastAsia"/>
        </w:rPr>
        <w:t>обов’язкові</w:t>
      </w:r>
    </w:p>
    <w:p w:rsidR="00551B6A" w:rsidRDefault="00551B6A" w:rsidP="00551B6A">
      <w:r>
        <w:rPr>
          <w:rFonts w:hint="eastAsia"/>
        </w:rPr>
        <w:t>елементи</w:t>
      </w:r>
      <w:r>
        <w:t></w:t>
      </w:r>
      <w:r>
        <w:rPr>
          <w:rFonts w:hint="eastAsia"/>
        </w:rPr>
        <w:t>описової</w:t>
      </w:r>
      <w:r>
        <w:t></w:t>
      </w:r>
      <w:r>
        <w:rPr>
          <w:rFonts w:hint="eastAsia"/>
        </w:rPr>
        <w:t>частини</w:t>
      </w:r>
      <w:r>
        <w:t></w:t>
      </w:r>
      <w:r>
        <w:rPr>
          <w:rFonts w:hint="eastAsia"/>
        </w:rPr>
        <w:t>не</w:t>
      </w:r>
      <w:r>
        <w:t></w:t>
      </w:r>
      <w:r>
        <w:rPr>
          <w:rFonts w:hint="eastAsia"/>
        </w:rPr>
        <w:t>є</w:t>
      </w:r>
      <w:r>
        <w:t></w:t>
      </w:r>
      <w:r>
        <w:rPr>
          <w:rFonts w:hint="eastAsia"/>
        </w:rPr>
        <w:t>доказами</w:t>
      </w:r>
      <w:r>
        <w:t></w:t>
      </w:r>
      <w:r>
        <w:t></w:t>
      </w:r>
      <w:r>
        <w:rPr>
          <w:rFonts w:hint="eastAsia"/>
        </w:rPr>
        <w:t>а</w:t>
      </w:r>
      <w:r>
        <w:t></w:t>
      </w:r>
      <w:r>
        <w:rPr>
          <w:rFonts w:hint="eastAsia"/>
        </w:rPr>
        <w:t>всі</w:t>
      </w:r>
      <w:r>
        <w:t></w:t>
      </w:r>
      <w:r>
        <w:rPr>
          <w:rFonts w:hint="eastAsia"/>
        </w:rPr>
        <w:t>докази</w:t>
      </w:r>
      <w:r>
        <w:t></w:t>
      </w:r>
      <w:r>
        <w:rPr>
          <w:rFonts w:hint="eastAsia"/>
        </w:rPr>
        <w:t>по</w:t>
      </w:r>
      <w:r>
        <w:t></w:t>
      </w:r>
      <w:r>
        <w:rPr>
          <w:rFonts w:hint="eastAsia"/>
        </w:rPr>
        <w:t>справі</w:t>
      </w:r>
      <w:r>
        <w:t></w:t>
      </w:r>
      <w:r>
        <w:rPr>
          <w:rFonts w:hint="eastAsia"/>
        </w:rPr>
        <w:t>та</w:t>
      </w:r>
      <w:r>
        <w:t></w:t>
      </w:r>
      <w:r>
        <w:rPr>
          <w:rFonts w:hint="eastAsia"/>
        </w:rPr>
        <w:t>їх</w:t>
      </w:r>
      <w:r>
        <w:t></w:t>
      </w:r>
      <w:r>
        <w:rPr>
          <w:rFonts w:hint="eastAsia"/>
        </w:rPr>
        <w:t>оцінка</w:t>
      </w:r>
    </w:p>
    <w:p w:rsidR="00551B6A" w:rsidRDefault="00551B6A" w:rsidP="00551B6A">
      <w:r>
        <w:rPr>
          <w:rFonts w:hint="eastAsia"/>
        </w:rPr>
        <w:t>повинні</w:t>
      </w:r>
      <w:r>
        <w:t></w:t>
      </w:r>
      <w:r>
        <w:rPr>
          <w:rFonts w:hint="eastAsia"/>
        </w:rPr>
        <w:t>зазначатися</w:t>
      </w:r>
      <w:r>
        <w:t></w:t>
      </w:r>
      <w:r>
        <w:rPr>
          <w:rFonts w:hint="eastAsia"/>
        </w:rPr>
        <w:t>в</w:t>
      </w:r>
      <w:r>
        <w:t></w:t>
      </w:r>
      <w:r>
        <w:rPr>
          <w:rFonts w:hint="eastAsia"/>
        </w:rPr>
        <w:t>мотивувальній</w:t>
      </w:r>
      <w:r>
        <w:t></w:t>
      </w:r>
      <w:r>
        <w:rPr>
          <w:rFonts w:hint="eastAsia"/>
        </w:rPr>
        <w:t>частині</w:t>
      </w:r>
      <w:r>
        <w:t></w:t>
      </w:r>
      <w:r>
        <w:rPr>
          <w:rFonts w:hint="eastAsia"/>
        </w:rPr>
        <w:t>рішення</w:t>
      </w:r>
      <w:r>
        <w:t></w:t>
      </w:r>
      <w:r>
        <w:t></w:t>
      </w:r>
      <w:r>
        <w:rPr>
          <w:rFonts w:hint="eastAsia"/>
        </w:rPr>
        <w:t>а</w:t>
      </w:r>
      <w:r>
        <w:t></w:t>
      </w:r>
      <w:r>
        <w:rPr>
          <w:rFonts w:hint="eastAsia"/>
        </w:rPr>
        <w:t>не</w:t>
      </w:r>
      <w:r>
        <w:t></w:t>
      </w:r>
      <w:r>
        <w:rPr>
          <w:rFonts w:hint="eastAsia"/>
        </w:rPr>
        <w:t>в</w:t>
      </w:r>
      <w:r>
        <w:t></w:t>
      </w:r>
      <w:r>
        <w:rPr>
          <w:rFonts w:hint="eastAsia"/>
        </w:rPr>
        <w:t>описовій</w:t>
      </w:r>
      <w:r>
        <w:t></w:t>
      </w:r>
    </w:p>
    <w:p w:rsidR="00551B6A" w:rsidRDefault="00551B6A" w:rsidP="00551B6A">
      <w:r>
        <w:rPr>
          <w:rFonts w:hint="eastAsia"/>
        </w:rPr>
        <w:t>Враховуючи</w:t>
      </w:r>
      <w:r>
        <w:t></w:t>
      </w:r>
      <w:r>
        <w:rPr>
          <w:rFonts w:hint="eastAsia"/>
        </w:rPr>
        <w:t>зазначене</w:t>
      </w:r>
      <w:r>
        <w:t></w:t>
      </w:r>
      <w:r>
        <w:t></w:t>
      </w:r>
      <w:r>
        <w:rPr>
          <w:rFonts w:hint="eastAsia"/>
        </w:rPr>
        <w:t>пропонується</w:t>
      </w:r>
      <w:r>
        <w:t></w:t>
      </w:r>
      <w:r>
        <w:rPr>
          <w:rFonts w:hint="eastAsia"/>
        </w:rPr>
        <w:t>внести</w:t>
      </w:r>
      <w:r>
        <w:t></w:t>
      </w:r>
      <w:r>
        <w:rPr>
          <w:rFonts w:hint="eastAsia"/>
        </w:rPr>
        <w:t>зміни</w:t>
      </w:r>
      <w:r>
        <w:t></w:t>
      </w:r>
      <w:r>
        <w:rPr>
          <w:rFonts w:hint="eastAsia"/>
        </w:rPr>
        <w:t>до</w:t>
      </w:r>
      <w:r>
        <w:t></w:t>
      </w:r>
      <w:r>
        <w:rPr>
          <w:rFonts w:hint="eastAsia"/>
        </w:rPr>
        <w:t>статті</w:t>
      </w:r>
      <w:r>
        <w:t></w:t>
      </w:r>
      <w:r>
        <w:t></w:t>
      </w:r>
      <w:r>
        <w:t></w:t>
      </w:r>
      <w:r>
        <w:t></w:t>
      </w:r>
      <w:r>
        <w:t></w:t>
      </w:r>
      <w:r>
        <w:rPr>
          <w:rFonts w:hint="eastAsia"/>
        </w:rPr>
        <w:t>ЦПК</w:t>
      </w:r>
      <w:r>
        <w:t></w:t>
      </w:r>
    </w:p>
    <w:p w:rsidR="00551B6A" w:rsidRDefault="00551B6A" w:rsidP="00551B6A">
      <w:r>
        <w:rPr>
          <w:rFonts w:hint="eastAsia"/>
        </w:rPr>
        <w:t>виклавши</w:t>
      </w:r>
      <w:r>
        <w:t></w:t>
      </w:r>
      <w:r>
        <w:rPr>
          <w:rFonts w:hint="eastAsia"/>
        </w:rPr>
        <w:t>пункт</w:t>
      </w:r>
      <w:r>
        <w:t></w:t>
      </w:r>
      <w:r>
        <w:t></w:t>
      </w:r>
      <w:r>
        <w:t></w:t>
      </w:r>
      <w:r>
        <w:rPr>
          <w:rFonts w:hint="eastAsia"/>
        </w:rPr>
        <w:t>частини</w:t>
      </w:r>
      <w:r>
        <w:t></w:t>
      </w:r>
      <w:r>
        <w:rPr>
          <w:rFonts w:hint="eastAsia"/>
        </w:rPr>
        <w:t>першої</w:t>
      </w:r>
      <w:r>
        <w:t></w:t>
      </w:r>
      <w:r>
        <w:rPr>
          <w:rFonts w:hint="eastAsia"/>
        </w:rPr>
        <w:t>у</w:t>
      </w:r>
      <w:r>
        <w:t></w:t>
      </w:r>
      <w:r>
        <w:rPr>
          <w:rFonts w:hint="eastAsia"/>
        </w:rPr>
        <w:t>такій</w:t>
      </w:r>
      <w:r>
        <w:t></w:t>
      </w:r>
      <w:r>
        <w:rPr>
          <w:rFonts w:hint="eastAsia"/>
        </w:rPr>
        <w:t>редакції</w:t>
      </w:r>
      <w:r>
        <w:t></w:t>
      </w:r>
    </w:p>
    <w:p w:rsidR="00551B6A" w:rsidRDefault="00551B6A" w:rsidP="00551B6A">
      <w:r>
        <w:t></w:t>
      </w:r>
      <w:r>
        <w:t></w:t>
      </w:r>
      <w:r>
        <w:t></w:t>
      </w:r>
      <w:r>
        <w:t></w:t>
      </w:r>
      <w:r>
        <w:rPr>
          <w:rFonts w:hint="eastAsia"/>
        </w:rPr>
        <w:t>описової</w:t>
      </w:r>
      <w:r>
        <w:t></w:t>
      </w:r>
      <w:r>
        <w:rPr>
          <w:rFonts w:hint="eastAsia"/>
        </w:rPr>
        <w:t>частини</w:t>
      </w:r>
      <w:r>
        <w:t></w:t>
      </w:r>
      <w:r>
        <w:rPr>
          <w:rFonts w:hint="eastAsia"/>
        </w:rPr>
        <w:t>із</w:t>
      </w:r>
      <w:r>
        <w:t></w:t>
      </w:r>
      <w:r>
        <w:rPr>
          <w:rFonts w:hint="eastAsia"/>
        </w:rPr>
        <w:t>зазначенням</w:t>
      </w:r>
      <w:r>
        <w:t></w:t>
      </w:r>
    </w:p>
    <w:p w:rsidR="00551B6A" w:rsidRDefault="00551B6A" w:rsidP="00551B6A">
      <w:r>
        <w:rPr>
          <w:rFonts w:hint="eastAsia"/>
        </w:rPr>
        <w:t>узагальненого</w:t>
      </w:r>
      <w:r>
        <w:t></w:t>
      </w:r>
      <w:r>
        <w:rPr>
          <w:rFonts w:hint="eastAsia"/>
        </w:rPr>
        <w:t>викладу</w:t>
      </w:r>
      <w:r>
        <w:t></w:t>
      </w:r>
      <w:r>
        <w:rPr>
          <w:rFonts w:hint="eastAsia"/>
        </w:rPr>
        <w:t>позиції</w:t>
      </w:r>
      <w:r>
        <w:t></w:t>
      </w:r>
      <w:r>
        <w:rPr>
          <w:rFonts w:hint="eastAsia"/>
        </w:rPr>
        <w:t>позивача</w:t>
      </w:r>
      <w:r>
        <w:t></w:t>
      </w:r>
    </w:p>
    <w:p w:rsidR="00551B6A" w:rsidRDefault="00551B6A" w:rsidP="00551B6A">
      <w:r>
        <w:rPr>
          <w:rFonts w:hint="eastAsia"/>
        </w:rPr>
        <w:t>узагальненого</w:t>
      </w:r>
      <w:r>
        <w:t></w:t>
      </w:r>
      <w:r>
        <w:rPr>
          <w:rFonts w:hint="eastAsia"/>
        </w:rPr>
        <w:t>викладу</w:t>
      </w:r>
      <w:r>
        <w:t></w:t>
      </w:r>
      <w:r>
        <w:rPr>
          <w:rFonts w:hint="eastAsia"/>
        </w:rPr>
        <w:t>позиції</w:t>
      </w:r>
      <w:r>
        <w:t></w:t>
      </w:r>
      <w:r>
        <w:rPr>
          <w:rFonts w:hint="eastAsia"/>
        </w:rPr>
        <w:t>відповідача</w:t>
      </w:r>
      <w:r>
        <w:t></w:t>
      </w:r>
    </w:p>
    <w:p w:rsidR="00551B6A" w:rsidRDefault="00551B6A" w:rsidP="00551B6A">
      <w:r>
        <w:rPr>
          <w:rFonts w:hint="eastAsia"/>
        </w:rPr>
        <w:t>пояснень</w:t>
      </w:r>
      <w:r>
        <w:t></w:t>
      </w:r>
      <w:r>
        <w:rPr>
          <w:rFonts w:hint="eastAsia"/>
        </w:rPr>
        <w:t>осіб</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справі</w:t>
      </w:r>
      <w:r>
        <w:t></w:t>
      </w:r>
      <w:r>
        <w:t></w:t>
      </w:r>
    </w:p>
    <w:p w:rsidR="00551B6A" w:rsidRDefault="00551B6A" w:rsidP="00551B6A">
      <w:r>
        <w:t></w:t>
      </w:r>
      <w:r>
        <w:t></w:t>
      </w:r>
      <w:r>
        <w:t></w:t>
      </w:r>
    </w:p>
    <w:p w:rsidR="00551B6A" w:rsidRDefault="00551B6A" w:rsidP="00551B6A">
      <w:r>
        <w:t></w:t>
      </w:r>
      <w:r>
        <w:t></w:t>
      </w:r>
      <w:r>
        <w:t></w:t>
      </w:r>
      <w:r>
        <w:t></w:t>
      </w:r>
      <w:r>
        <w:rPr>
          <w:rFonts w:hint="eastAsia"/>
        </w:rPr>
        <w:t>При</w:t>
      </w:r>
      <w:r>
        <w:t></w:t>
      </w:r>
      <w:r>
        <w:rPr>
          <w:rFonts w:hint="eastAsia"/>
        </w:rPr>
        <w:t>розгляді</w:t>
      </w:r>
      <w:r>
        <w:t></w:t>
      </w:r>
      <w:r>
        <w:rPr>
          <w:rFonts w:hint="eastAsia"/>
        </w:rPr>
        <w:t>справ</w:t>
      </w:r>
      <w:r>
        <w:t></w:t>
      </w:r>
      <w:r>
        <w:rPr>
          <w:rFonts w:hint="eastAsia"/>
        </w:rPr>
        <w:t>про</w:t>
      </w:r>
      <w:r>
        <w:t></w:t>
      </w:r>
      <w:r>
        <w:rPr>
          <w:rFonts w:hint="eastAsia"/>
        </w:rPr>
        <w:t>звернення</w:t>
      </w:r>
      <w:r>
        <w:t></w:t>
      </w:r>
      <w:r>
        <w:rPr>
          <w:rFonts w:hint="eastAsia"/>
        </w:rPr>
        <w:t>стягнення</w:t>
      </w:r>
      <w:r>
        <w:t></w:t>
      </w:r>
      <w:r>
        <w:rPr>
          <w:rFonts w:hint="eastAsia"/>
        </w:rPr>
        <w:t>на</w:t>
      </w:r>
      <w:r>
        <w:t></w:t>
      </w:r>
      <w:r>
        <w:rPr>
          <w:rFonts w:hint="eastAsia"/>
        </w:rPr>
        <w:t>предмет</w:t>
      </w:r>
      <w:r>
        <w:t></w:t>
      </w:r>
      <w:r>
        <w:rPr>
          <w:rFonts w:hint="eastAsia"/>
        </w:rPr>
        <w:t>іпотеки</w:t>
      </w:r>
    </w:p>
    <w:p w:rsidR="00551B6A" w:rsidRDefault="00551B6A" w:rsidP="00551B6A">
      <w:r>
        <w:rPr>
          <w:rFonts w:hint="eastAsia"/>
        </w:rPr>
        <w:t>резолютивна</w:t>
      </w:r>
      <w:r>
        <w:t></w:t>
      </w:r>
      <w:r>
        <w:rPr>
          <w:rFonts w:hint="eastAsia"/>
        </w:rPr>
        <w:t>частина</w:t>
      </w:r>
      <w:r>
        <w:t></w:t>
      </w:r>
      <w:r>
        <w:rPr>
          <w:rFonts w:hint="eastAsia"/>
        </w:rPr>
        <w:t>рішення</w:t>
      </w:r>
      <w:r>
        <w:t></w:t>
      </w:r>
      <w:r>
        <w:rPr>
          <w:rFonts w:hint="eastAsia"/>
        </w:rPr>
        <w:t>має</w:t>
      </w:r>
      <w:r>
        <w:t></w:t>
      </w:r>
      <w:r>
        <w:rPr>
          <w:rFonts w:hint="eastAsia"/>
        </w:rPr>
        <w:t>бути</w:t>
      </w:r>
      <w:r>
        <w:t></w:t>
      </w:r>
      <w:r>
        <w:rPr>
          <w:rFonts w:hint="eastAsia"/>
        </w:rPr>
        <w:t>викладена</w:t>
      </w:r>
      <w:r>
        <w:t></w:t>
      </w:r>
      <w:r>
        <w:rPr>
          <w:rFonts w:hint="eastAsia"/>
        </w:rPr>
        <w:t>з</w:t>
      </w:r>
      <w:r>
        <w:t></w:t>
      </w:r>
      <w:r>
        <w:rPr>
          <w:rFonts w:hint="eastAsia"/>
        </w:rPr>
        <w:t>дотриманням</w:t>
      </w:r>
      <w:r>
        <w:t></w:t>
      </w:r>
      <w:r>
        <w:rPr>
          <w:rFonts w:hint="eastAsia"/>
        </w:rPr>
        <w:t>норм</w:t>
      </w:r>
      <w:r>
        <w:t></w:t>
      </w:r>
    </w:p>
    <w:p w:rsidR="00551B6A" w:rsidRDefault="00551B6A" w:rsidP="00551B6A">
      <w:r>
        <w:rPr>
          <w:rFonts w:hint="eastAsia"/>
        </w:rPr>
        <w:t>передбачених</w:t>
      </w:r>
      <w:r>
        <w:t></w:t>
      </w:r>
      <w:r>
        <w:rPr>
          <w:rFonts w:hint="eastAsia"/>
        </w:rPr>
        <w:t>Законом</w:t>
      </w:r>
      <w:r>
        <w:t></w:t>
      </w:r>
      <w:r>
        <w:rPr>
          <w:rFonts w:hint="eastAsia"/>
        </w:rPr>
        <w:t>України</w:t>
      </w:r>
      <w:r>
        <w:t></w:t>
      </w:r>
      <w:r>
        <w:t></w:t>
      </w:r>
      <w:r>
        <w:rPr>
          <w:rFonts w:hint="eastAsia"/>
        </w:rPr>
        <w:t>Про</w:t>
      </w:r>
      <w:r>
        <w:t></w:t>
      </w:r>
      <w:r>
        <w:rPr>
          <w:rFonts w:hint="eastAsia"/>
        </w:rPr>
        <w:t>іпотеку</w:t>
      </w:r>
      <w:r>
        <w:t></w:t>
      </w:r>
      <w:r>
        <w:t></w:t>
      </w:r>
    </w:p>
    <w:p w:rsidR="00551B6A" w:rsidRDefault="00551B6A" w:rsidP="00551B6A">
      <w:r>
        <w:rPr>
          <w:rFonts w:hint="eastAsia"/>
        </w:rPr>
        <w:t>У</w:t>
      </w:r>
      <w:r>
        <w:t></w:t>
      </w:r>
      <w:r>
        <w:rPr>
          <w:rFonts w:hint="eastAsia"/>
        </w:rPr>
        <w:t>випадку</w:t>
      </w:r>
      <w:r>
        <w:t></w:t>
      </w:r>
      <w:r>
        <w:rPr>
          <w:rFonts w:hint="eastAsia"/>
        </w:rPr>
        <w:t>забезпечення</w:t>
      </w:r>
      <w:r>
        <w:t></w:t>
      </w:r>
      <w:r>
        <w:rPr>
          <w:rFonts w:hint="eastAsia"/>
        </w:rPr>
        <w:t>кредитного</w:t>
      </w:r>
      <w:r>
        <w:t></w:t>
      </w:r>
      <w:r>
        <w:rPr>
          <w:rFonts w:hint="eastAsia"/>
        </w:rPr>
        <w:t>договору</w:t>
      </w:r>
      <w:r>
        <w:t></w:t>
      </w:r>
      <w:r>
        <w:rPr>
          <w:rFonts w:hint="eastAsia"/>
        </w:rPr>
        <w:t>шляхом</w:t>
      </w:r>
      <w:r>
        <w:t></w:t>
      </w:r>
      <w:r>
        <w:rPr>
          <w:rFonts w:hint="eastAsia"/>
        </w:rPr>
        <w:t>укладення</w:t>
      </w:r>
      <w:r>
        <w:t></w:t>
      </w:r>
      <w:r>
        <w:rPr>
          <w:rFonts w:hint="eastAsia"/>
        </w:rPr>
        <w:t>декількох</w:t>
      </w:r>
    </w:p>
    <w:p w:rsidR="00551B6A" w:rsidRDefault="00551B6A" w:rsidP="00551B6A">
      <w:r>
        <w:rPr>
          <w:rFonts w:hint="eastAsia"/>
        </w:rPr>
        <w:t>договорів</w:t>
      </w:r>
      <w:r>
        <w:t></w:t>
      </w:r>
      <w:r>
        <w:rPr>
          <w:rFonts w:hint="eastAsia"/>
        </w:rPr>
        <w:t>поруки</w:t>
      </w:r>
      <w:r>
        <w:t></w:t>
      </w:r>
      <w:r>
        <w:rPr>
          <w:rFonts w:hint="eastAsia"/>
        </w:rPr>
        <w:t>з</w:t>
      </w:r>
      <w:r>
        <w:t></w:t>
      </w:r>
      <w:r>
        <w:rPr>
          <w:rFonts w:hint="eastAsia"/>
        </w:rPr>
        <w:t>кожним</w:t>
      </w:r>
      <w:r>
        <w:t></w:t>
      </w:r>
      <w:r>
        <w:rPr>
          <w:rFonts w:hint="eastAsia"/>
        </w:rPr>
        <w:t>з</w:t>
      </w:r>
      <w:r>
        <w:t></w:t>
      </w:r>
      <w:r>
        <w:rPr>
          <w:rFonts w:hint="eastAsia"/>
        </w:rPr>
        <w:t>поручителів</w:t>
      </w:r>
      <w:r>
        <w:t></w:t>
      </w:r>
      <w:r>
        <w:rPr>
          <w:rFonts w:hint="eastAsia"/>
        </w:rPr>
        <w:t>окремо</w:t>
      </w:r>
      <w:r>
        <w:t></w:t>
      </w:r>
      <w:r>
        <w:t></w:t>
      </w:r>
      <w:r>
        <w:rPr>
          <w:rFonts w:hint="eastAsia"/>
        </w:rPr>
        <w:t>кожен</w:t>
      </w:r>
      <w:r>
        <w:t></w:t>
      </w:r>
      <w:r>
        <w:rPr>
          <w:rFonts w:hint="eastAsia"/>
        </w:rPr>
        <w:t>з</w:t>
      </w:r>
      <w:r>
        <w:t></w:t>
      </w:r>
      <w:r>
        <w:rPr>
          <w:rFonts w:hint="eastAsia"/>
        </w:rPr>
        <w:t>цих</w:t>
      </w:r>
      <w:r>
        <w:t></w:t>
      </w:r>
      <w:r>
        <w:rPr>
          <w:rFonts w:hint="eastAsia"/>
        </w:rPr>
        <w:t>поручителів</w:t>
      </w:r>
      <w:r>
        <w:t></w:t>
      </w:r>
      <w:r>
        <w:rPr>
          <w:rFonts w:hint="eastAsia"/>
        </w:rPr>
        <w:t>несе</w:t>
      </w:r>
    </w:p>
    <w:p w:rsidR="00551B6A" w:rsidRDefault="00551B6A" w:rsidP="00551B6A">
      <w:r>
        <w:rPr>
          <w:rFonts w:hint="eastAsia"/>
        </w:rPr>
        <w:t>солідарну</w:t>
      </w:r>
      <w:r>
        <w:t></w:t>
      </w:r>
      <w:r>
        <w:rPr>
          <w:rFonts w:hint="eastAsia"/>
        </w:rPr>
        <w:t>відповідальність</w:t>
      </w:r>
      <w:r>
        <w:t></w:t>
      </w:r>
      <w:r>
        <w:rPr>
          <w:rFonts w:hint="eastAsia"/>
        </w:rPr>
        <w:t>лише</w:t>
      </w:r>
      <w:r>
        <w:t></w:t>
      </w:r>
      <w:r>
        <w:rPr>
          <w:rFonts w:hint="eastAsia"/>
        </w:rPr>
        <w:t>з</w:t>
      </w:r>
      <w:r>
        <w:t></w:t>
      </w:r>
      <w:r>
        <w:rPr>
          <w:rFonts w:hint="eastAsia"/>
        </w:rPr>
        <w:t>позичальником</w:t>
      </w:r>
      <w:r>
        <w:t></w:t>
      </w:r>
      <w:r>
        <w:t></w:t>
      </w:r>
      <w:r>
        <w:rPr>
          <w:rFonts w:hint="eastAsia"/>
        </w:rPr>
        <w:t>а</w:t>
      </w:r>
      <w:r>
        <w:t></w:t>
      </w:r>
      <w:r>
        <w:rPr>
          <w:rFonts w:hint="eastAsia"/>
        </w:rPr>
        <w:t>тому</w:t>
      </w:r>
      <w:r>
        <w:t></w:t>
      </w:r>
      <w:r>
        <w:rPr>
          <w:rFonts w:hint="eastAsia"/>
        </w:rPr>
        <w:t>в</w:t>
      </w:r>
      <w:r>
        <w:t></w:t>
      </w:r>
      <w:r>
        <w:rPr>
          <w:rFonts w:hint="eastAsia"/>
        </w:rPr>
        <w:t>резолютивній</w:t>
      </w:r>
      <w:r>
        <w:t></w:t>
      </w:r>
      <w:r>
        <w:rPr>
          <w:rFonts w:hint="eastAsia"/>
        </w:rPr>
        <w:t>частині</w:t>
      </w:r>
    </w:p>
    <w:p w:rsidR="00551B6A" w:rsidRDefault="00551B6A" w:rsidP="00551B6A">
      <w:r>
        <w:rPr>
          <w:rFonts w:hint="eastAsia"/>
        </w:rPr>
        <w:t>необхідно</w:t>
      </w:r>
      <w:r>
        <w:t></w:t>
      </w:r>
      <w:r>
        <w:rPr>
          <w:rFonts w:hint="eastAsia"/>
        </w:rPr>
        <w:t>зазначати</w:t>
      </w:r>
      <w:r>
        <w:t></w:t>
      </w:r>
      <w:r>
        <w:rPr>
          <w:rFonts w:hint="eastAsia"/>
        </w:rPr>
        <w:t>про</w:t>
      </w:r>
      <w:r>
        <w:t></w:t>
      </w:r>
      <w:r>
        <w:rPr>
          <w:rFonts w:hint="eastAsia"/>
        </w:rPr>
        <w:t>стягнення</w:t>
      </w:r>
      <w:r>
        <w:t></w:t>
      </w:r>
      <w:r>
        <w:rPr>
          <w:rFonts w:hint="eastAsia"/>
        </w:rPr>
        <w:t>заборгованості</w:t>
      </w:r>
      <w:r>
        <w:t></w:t>
      </w:r>
      <w:r>
        <w:rPr>
          <w:rFonts w:hint="eastAsia"/>
        </w:rPr>
        <w:t>з</w:t>
      </w:r>
      <w:r>
        <w:t></w:t>
      </w:r>
      <w:r>
        <w:rPr>
          <w:rFonts w:hint="eastAsia"/>
        </w:rPr>
        <w:t>кожного</w:t>
      </w:r>
      <w:r>
        <w:t></w:t>
      </w:r>
      <w:r>
        <w:rPr>
          <w:rFonts w:hint="eastAsia"/>
        </w:rPr>
        <w:t>поручителя</w:t>
      </w:r>
      <w:r>
        <w:t></w:t>
      </w:r>
      <w:r>
        <w:rPr>
          <w:rFonts w:hint="eastAsia"/>
        </w:rPr>
        <w:t>окремо</w:t>
      </w:r>
    </w:p>
    <w:p w:rsidR="00551B6A" w:rsidRDefault="00551B6A" w:rsidP="00551B6A">
      <w:r>
        <w:rPr>
          <w:rFonts w:hint="eastAsia"/>
        </w:rPr>
        <w:t>солідарно</w:t>
      </w:r>
      <w:r>
        <w:t></w:t>
      </w:r>
      <w:r>
        <w:rPr>
          <w:rFonts w:hint="eastAsia"/>
        </w:rPr>
        <w:t>з</w:t>
      </w:r>
      <w:r>
        <w:t></w:t>
      </w:r>
      <w:r>
        <w:rPr>
          <w:rFonts w:hint="eastAsia"/>
        </w:rPr>
        <w:t>позичальником</w:t>
      </w:r>
      <w:r>
        <w:t></w:t>
      </w:r>
    </w:p>
    <w:p w:rsidR="00551B6A" w:rsidRDefault="00551B6A" w:rsidP="00551B6A">
      <w:r>
        <w:rPr>
          <w:rFonts w:hint="eastAsia"/>
        </w:rPr>
        <w:t>Вирішуючи</w:t>
      </w:r>
      <w:r>
        <w:t></w:t>
      </w:r>
      <w:r>
        <w:rPr>
          <w:rFonts w:hint="eastAsia"/>
        </w:rPr>
        <w:t>спір</w:t>
      </w:r>
      <w:r>
        <w:t></w:t>
      </w:r>
      <w:r>
        <w:rPr>
          <w:rFonts w:hint="eastAsia"/>
        </w:rPr>
        <w:t>про</w:t>
      </w:r>
      <w:r>
        <w:t></w:t>
      </w:r>
      <w:r>
        <w:rPr>
          <w:rFonts w:hint="eastAsia"/>
        </w:rPr>
        <w:t>стягнення</w:t>
      </w:r>
      <w:r>
        <w:t></w:t>
      </w:r>
      <w:r>
        <w:rPr>
          <w:rFonts w:hint="eastAsia"/>
        </w:rPr>
        <w:t>боргу</w:t>
      </w:r>
      <w:r>
        <w:t></w:t>
      </w:r>
      <w:r>
        <w:rPr>
          <w:rFonts w:hint="eastAsia"/>
        </w:rPr>
        <w:t>за</w:t>
      </w:r>
      <w:r>
        <w:t></w:t>
      </w:r>
      <w:r>
        <w:rPr>
          <w:rFonts w:hint="eastAsia"/>
        </w:rPr>
        <w:t>кредитним</w:t>
      </w:r>
      <w:r>
        <w:t></w:t>
      </w:r>
      <w:r>
        <w:rPr>
          <w:rFonts w:hint="eastAsia"/>
        </w:rPr>
        <w:t>договором</w:t>
      </w:r>
      <w:r>
        <w:t></w:t>
      </w:r>
      <w:r>
        <w:rPr>
          <w:rFonts w:hint="eastAsia"/>
        </w:rPr>
        <w:t>в</w:t>
      </w:r>
      <w:r>
        <w:t></w:t>
      </w:r>
      <w:r>
        <w:rPr>
          <w:rFonts w:hint="eastAsia"/>
        </w:rPr>
        <w:t>іноземній</w:t>
      </w:r>
    </w:p>
    <w:p w:rsidR="00551B6A" w:rsidRDefault="00551B6A" w:rsidP="00551B6A">
      <w:r>
        <w:rPr>
          <w:rFonts w:hint="eastAsia"/>
        </w:rPr>
        <w:t>валюті</w:t>
      </w:r>
      <w:r>
        <w:t></w:t>
      </w:r>
      <w:r>
        <w:t></w:t>
      </w:r>
      <w:r>
        <w:rPr>
          <w:rFonts w:hint="eastAsia"/>
        </w:rPr>
        <w:t>суд</w:t>
      </w:r>
      <w:r>
        <w:t></w:t>
      </w:r>
      <w:r>
        <w:rPr>
          <w:rFonts w:hint="eastAsia"/>
        </w:rPr>
        <w:t>повинен</w:t>
      </w:r>
      <w:r>
        <w:t></w:t>
      </w:r>
      <w:r>
        <w:rPr>
          <w:rFonts w:hint="eastAsia"/>
        </w:rPr>
        <w:t>установити</w:t>
      </w:r>
      <w:r>
        <w:t></w:t>
      </w:r>
      <w:r>
        <w:rPr>
          <w:rFonts w:hint="eastAsia"/>
        </w:rPr>
        <w:t>наявність</w:t>
      </w:r>
      <w:r>
        <w:t></w:t>
      </w:r>
      <w:r>
        <w:rPr>
          <w:rFonts w:hint="eastAsia"/>
        </w:rPr>
        <w:t>у</w:t>
      </w:r>
      <w:r>
        <w:t></w:t>
      </w:r>
      <w:r>
        <w:rPr>
          <w:rFonts w:hint="eastAsia"/>
        </w:rPr>
        <w:t>банку</w:t>
      </w:r>
      <w:r>
        <w:t></w:t>
      </w:r>
      <w:r>
        <w:rPr>
          <w:rFonts w:hint="eastAsia"/>
        </w:rPr>
        <w:t>ліцензії</w:t>
      </w:r>
      <w:r>
        <w:t></w:t>
      </w:r>
      <w:r>
        <w:rPr>
          <w:rFonts w:hint="eastAsia"/>
        </w:rPr>
        <w:t>на</w:t>
      </w:r>
      <w:r>
        <w:t></w:t>
      </w:r>
      <w:r>
        <w:rPr>
          <w:rFonts w:hint="eastAsia"/>
        </w:rPr>
        <w:t>здійснення</w:t>
      </w:r>
      <w:r>
        <w:t></w:t>
      </w:r>
      <w:r>
        <w:rPr>
          <w:rFonts w:hint="eastAsia"/>
        </w:rPr>
        <w:t>операцій</w:t>
      </w:r>
    </w:p>
    <w:p w:rsidR="00551B6A" w:rsidRDefault="00551B6A" w:rsidP="00551B6A">
      <w:r>
        <w:rPr>
          <w:rFonts w:hint="eastAsia"/>
        </w:rPr>
        <w:t>з</w:t>
      </w:r>
      <w:r>
        <w:t></w:t>
      </w:r>
      <w:r>
        <w:rPr>
          <w:rFonts w:hint="eastAsia"/>
        </w:rPr>
        <w:t>валютними</w:t>
      </w:r>
      <w:r>
        <w:t></w:t>
      </w:r>
      <w:r>
        <w:rPr>
          <w:rFonts w:hint="eastAsia"/>
        </w:rPr>
        <w:t>цінностями</w:t>
      </w:r>
      <w:r>
        <w:t></w:t>
      </w:r>
      <w:r>
        <w:t></w:t>
      </w:r>
      <w:r>
        <w:rPr>
          <w:rFonts w:hint="eastAsia"/>
        </w:rPr>
        <w:t>а</w:t>
      </w:r>
      <w:r>
        <w:t></w:t>
      </w:r>
      <w:r>
        <w:rPr>
          <w:rFonts w:hint="eastAsia"/>
        </w:rPr>
        <w:t>встановивши</w:t>
      </w:r>
      <w:r>
        <w:t></w:t>
      </w:r>
      <w:r>
        <w:rPr>
          <w:rFonts w:hint="eastAsia"/>
        </w:rPr>
        <w:t>вказані</w:t>
      </w:r>
      <w:r>
        <w:t></w:t>
      </w:r>
      <w:r>
        <w:rPr>
          <w:rFonts w:hint="eastAsia"/>
        </w:rPr>
        <w:t>обставини</w:t>
      </w:r>
      <w:r>
        <w:t></w:t>
      </w:r>
      <w:r>
        <w:t></w:t>
      </w:r>
      <w:r>
        <w:rPr>
          <w:rFonts w:hint="eastAsia"/>
        </w:rPr>
        <w:t>–</w:t>
      </w:r>
      <w:r>
        <w:t></w:t>
      </w:r>
      <w:r>
        <w:rPr>
          <w:rFonts w:hint="eastAsia"/>
        </w:rPr>
        <w:t>стягнути</w:t>
      </w:r>
      <w:r>
        <w:t></w:t>
      </w:r>
      <w:r>
        <w:rPr>
          <w:rFonts w:hint="eastAsia"/>
        </w:rPr>
        <w:t>грошову</w:t>
      </w:r>
    </w:p>
    <w:p w:rsidR="00551B6A" w:rsidRDefault="00551B6A" w:rsidP="00551B6A">
      <w:r>
        <w:rPr>
          <w:rFonts w:hint="eastAsia"/>
        </w:rPr>
        <w:t>суму</w:t>
      </w:r>
      <w:r>
        <w:t></w:t>
      </w:r>
      <w:r>
        <w:rPr>
          <w:rFonts w:hint="eastAsia"/>
        </w:rPr>
        <w:t>саме</w:t>
      </w:r>
      <w:r>
        <w:t></w:t>
      </w:r>
      <w:r>
        <w:rPr>
          <w:rFonts w:hint="eastAsia"/>
        </w:rPr>
        <w:t>в</w:t>
      </w:r>
      <w:r>
        <w:t></w:t>
      </w:r>
      <w:r>
        <w:rPr>
          <w:rFonts w:hint="eastAsia"/>
        </w:rPr>
        <w:t>іноземній</w:t>
      </w:r>
      <w:r>
        <w:t></w:t>
      </w:r>
      <w:r>
        <w:rPr>
          <w:rFonts w:hint="eastAsia"/>
        </w:rPr>
        <w:t>валюті</w:t>
      </w:r>
      <w:r>
        <w:t></w:t>
      </w:r>
      <w:r>
        <w:t></w:t>
      </w:r>
      <w:r>
        <w:rPr>
          <w:rFonts w:hint="eastAsia"/>
        </w:rPr>
        <w:t>Разом</w:t>
      </w:r>
      <w:r>
        <w:t></w:t>
      </w:r>
      <w:r>
        <w:rPr>
          <w:rFonts w:hint="eastAsia"/>
        </w:rPr>
        <w:t>зі</w:t>
      </w:r>
      <w:r>
        <w:t></w:t>
      </w:r>
      <w:r>
        <w:rPr>
          <w:rFonts w:hint="eastAsia"/>
        </w:rPr>
        <w:t>стягненням</w:t>
      </w:r>
      <w:r>
        <w:t></w:t>
      </w:r>
      <w:r>
        <w:rPr>
          <w:rFonts w:hint="eastAsia"/>
        </w:rPr>
        <w:t>заборгованості</w:t>
      </w:r>
      <w:r>
        <w:t></w:t>
      </w:r>
      <w:r>
        <w:rPr>
          <w:rFonts w:hint="eastAsia"/>
        </w:rPr>
        <w:t>в</w:t>
      </w:r>
      <w:r>
        <w:t></w:t>
      </w:r>
      <w:r>
        <w:rPr>
          <w:rFonts w:hint="eastAsia"/>
        </w:rPr>
        <w:t>іноземній</w:t>
      </w:r>
    </w:p>
    <w:p w:rsidR="00551B6A" w:rsidRDefault="00551B6A" w:rsidP="00551B6A">
      <w:r>
        <w:rPr>
          <w:rFonts w:hint="eastAsia"/>
        </w:rPr>
        <w:t>валюті</w:t>
      </w:r>
      <w:r>
        <w:t></w:t>
      </w:r>
      <w:r>
        <w:rPr>
          <w:rFonts w:hint="eastAsia"/>
        </w:rPr>
        <w:t>суд</w:t>
      </w:r>
      <w:r>
        <w:t></w:t>
      </w:r>
      <w:r>
        <w:rPr>
          <w:rFonts w:hint="eastAsia"/>
        </w:rPr>
        <w:t>має</w:t>
      </w:r>
      <w:r>
        <w:t></w:t>
      </w:r>
      <w:r>
        <w:rPr>
          <w:rFonts w:hint="eastAsia"/>
        </w:rPr>
        <w:t>право</w:t>
      </w:r>
      <w:r>
        <w:t></w:t>
      </w:r>
      <w:r>
        <w:rPr>
          <w:rFonts w:hint="eastAsia"/>
        </w:rPr>
        <w:t>стягнути</w:t>
      </w:r>
      <w:r>
        <w:t></w:t>
      </w:r>
      <w:r>
        <w:rPr>
          <w:rFonts w:hint="eastAsia"/>
        </w:rPr>
        <w:t>й</w:t>
      </w:r>
      <w:r>
        <w:t></w:t>
      </w:r>
      <w:r>
        <w:rPr>
          <w:rFonts w:hint="eastAsia"/>
        </w:rPr>
        <w:t>проценти</w:t>
      </w:r>
      <w:r>
        <w:t></w:t>
      </w:r>
      <w:r>
        <w:rPr>
          <w:rFonts w:hint="eastAsia"/>
        </w:rPr>
        <w:t>за</w:t>
      </w:r>
      <w:r>
        <w:t></w:t>
      </w:r>
      <w:r>
        <w:rPr>
          <w:rFonts w:hint="eastAsia"/>
        </w:rPr>
        <w:t>кредитним</w:t>
      </w:r>
      <w:r>
        <w:t></w:t>
      </w:r>
      <w:r>
        <w:rPr>
          <w:rFonts w:hint="eastAsia"/>
        </w:rPr>
        <w:t>договором</w:t>
      </w:r>
      <w:r>
        <w:t></w:t>
      </w:r>
      <w:r>
        <w:rPr>
          <w:rFonts w:hint="eastAsia"/>
        </w:rPr>
        <w:t>в</w:t>
      </w:r>
      <w:r>
        <w:t></w:t>
      </w:r>
      <w:r>
        <w:rPr>
          <w:rFonts w:hint="eastAsia"/>
        </w:rPr>
        <w:t>іноземній</w:t>
      </w:r>
    </w:p>
    <w:p w:rsidR="00551B6A" w:rsidRDefault="00551B6A" w:rsidP="00551B6A">
      <w:r>
        <w:rPr>
          <w:rFonts w:hint="eastAsia"/>
        </w:rPr>
        <w:t>валюті</w:t>
      </w:r>
      <w:r>
        <w:t></w:t>
      </w:r>
      <w:r>
        <w:t></w:t>
      </w:r>
      <w:r>
        <w:rPr>
          <w:rFonts w:hint="eastAsia"/>
        </w:rPr>
        <w:t>оскільки</w:t>
      </w:r>
      <w:r>
        <w:t></w:t>
      </w:r>
      <w:r>
        <w:rPr>
          <w:rFonts w:hint="eastAsia"/>
        </w:rPr>
        <w:t>такий</w:t>
      </w:r>
      <w:r>
        <w:t></w:t>
      </w:r>
      <w:r>
        <w:rPr>
          <w:rFonts w:hint="eastAsia"/>
        </w:rPr>
        <w:t>процент</w:t>
      </w:r>
      <w:r>
        <w:t></w:t>
      </w:r>
      <w:r>
        <w:rPr>
          <w:rFonts w:hint="eastAsia"/>
        </w:rPr>
        <w:t>є</w:t>
      </w:r>
      <w:r>
        <w:t></w:t>
      </w:r>
      <w:r>
        <w:rPr>
          <w:rFonts w:hint="eastAsia"/>
        </w:rPr>
        <w:t>платою</w:t>
      </w:r>
      <w:r>
        <w:t></w:t>
      </w:r>
      <w:r>
        <w:rPr>
          <w:rFonts w:hint="eastAsia"/>
        </w:rPr>
        <w:t>за</w:t>
      </w:r>
      <w:r>
        <w:t></w:t>
      </w:r>
      <w:r>
        <w:rPr>
          <w:rFonts w:hint="eastAsia"/>
        </w:rPr>
        <w:t>користування</w:t>
      </w:r>
      <w:r>
        <w:t></w:t>
      </w:r>
      <w:r>
        <w:rPr>
          <w:rFonts w:hint="eastAsia"/>
        </w:rPr>
        <w:t>грошима</w:t>
      </w:r>
      <w:r>
        <w:t></w:t>
      </w:r>
      <w:r>
        <w:t></w:t>
      </w:r>
      <w:r>
        <w:rPr>
          <w:rFonts w:hint="eastAsia"/>
        </w:rPr>
        <w:t>а</w:t>
      </w:r>
      <w:r>
        <w:t></w:t>
      </w:r>
      <w:r>
        <w:rPr>
          <w:rFonts w:hint="eastAsia"/>
        </w:rPr>
        <w:t>не</w:t>
      </w:r>
    </w:p>
    <w:p w:rsidR="00551B6A" w:rsidRDefault="00551B6A" w:rsidP="00551B6A">
      <w:r>
        <w:rPr>
          <w:rFonts w:hint="eastAsia"/>
        </w:rPr>
        <w:t>фінансовою</w:t>
      </w:r>
      <w:r>
        <w:t></w:t>
      </w:r>
      <w:r>
        <w:rPr>
          <w:rFonts w:hint="eastAsia"/>
        </w:rPr>
        <w:t>санкцією</w:t>
      </w:r>
      <w:r>
        <w:t></w:t>
      </w:r>
    </w:p>
    <w:p w:rsidR="00551B6A" w:rsidRDefault="00551B6A" w:rsidP="00551B6A">
      <w:r>
        <w:t></w:t>
      </w:r>
      <w:r>
        <w:t></w:t>
      </w:r>
      <w:r>
        <w:t></w:t>
      </w:r>
      <w:r>
        <w:t></w:t>
      </w:r>
      <w:r>
        <w:rPr>
          <w:rFonts w:hint="eastAsia"/>
        </w:rPr>
        <w:t>Закон</w:t>
      </w:r>
      <w:r>
        <w:t></w:t>
      </w:r>
      <w:r>
        <w:rPr>
          <w:rFonts w:hint="eastAsia"/>
        </w:rPr>
        <w:t>України</w:t>
      </w:r>
      <w:r>
        <w:t></w:t>
      </w:r>
      <w:r>
        <w:t></w:t>
      </w:r>
      <w:r>
        <w:rPr>
          <w:rFonts w:hint="eastAsia"/>
        </w:rPr>
        <w:t>Про</w:t>
      </w:r>
      <w:r>
        <w:t></w:t>
      </w:r>
      <w:r>
        <w:rPr>
          <w:rFonts w:hint="eastAsia"/>
        </w:rPr>
        <w:t>мораторій</w:t>
      </w:r>
      <w:r>
        <w:t></w:t>
      </w:r>
      <w:r>
        <w:rPr>
          <w:rFonts w:hint="eastAsia"/>
        </w:rPr>
        <w:t>на</w:t>
      </w:r>
      <w:r>
        <w:t></w:t>
      </w:r>
      <w:r>
        <w:rPr>
          <w:rFonts w:hint="eastAsia"/>
        </w:rPr>
        <w:t>стягнення</w:t>
      </w:r>
      <w:r>
        <w:t></w:t>
      </w:r>
      <w:r>
        <w:rPr>
          <w:rFonts w:hint="eastAsia"/>
        </w:rPr>
        <w:t>майна</w:t>
      </w:r>
      <w:r>
        <w:t></w:t>
      </w:r>
      <w:r>
        <w:rPr>
          <w:rFonts w:hint="eastAsia"/>
        </w:rPr>
        <w:t>громадян</w:t>
      </w:r>
      <w:r>
        <w:t></w:t>
      </w:r>
      <w:r>
        <w:rPr>
          <w:rFonts w:hint="eastAsia"/>
        </w:rPr>
        <w:t>України</w:t>
      </w:r>
      <w:r>
        <w:t></w:t>
      </w:r>
    </w:p>
    <w:p w:rsidR="00551B6A" w:rsidRDefault="00551B6A" w:rsidP="00551B6A">
      <w:r>
        <w:rPr>
          <w:rFonts w:hint="eastAsia"/>
        </w:rPr>
        <w:t>наданого</w:t>
      </w:r>
      <w:r>
        <w:t></w:t>
      </w:r>
      <w:r>
        <w:rPr>
          <w:rFonts w:hint="eastAsia"/>
        </w:rPr>
        <w:t>як</w:t>
      </w:r>
      <w:r>
        <w:t></w:t>
      </w:r>
      <w:r>
        <w:rPr>
          <w:rFonts w:hint="eastAsia"/>
        </w:rPr>
        <w:t>забезпечення</w:t>
      </w:r>
      <w:r>
        <w:t></w:t>
      </w:r>
      <w:r>
        <w:rPr>
          <w:rFonts w:hint="eastAsia"/>
        </w:rPr>
        <w:t>кредитів</w:t>
      </w:r>
      <w:r>
        <w:t></w:t>
      </w:r>
      <w:r>
        <w:rPr>
          <w:rFonts w:hint="eastAsia"/>
        </w:rPr>
        <w:t>в</w:t>
      </w:r>
      <w:r>
        <w:t></w:t>
      </w:r>
      <w:r>
        <w:rPr>
          <w:rFonts w:hint="eastAsia"/>
        </w:rPr>
        <w:t>іноземній</w:t>
      </w:r>
      <w:r>
        <w:t></w:t>
      </w:r>
      <w:r>
        <w:rPr>
          <w:rFonts w:hint="eastAsia"/>
        </w:rPr>
        <w:t>валюті</w:t>
      </w:r>
      <w:r>
        <w:t></w:t>
      </w:r>
      <w:r>
        <w:t></w:t>
      </w:r>
      <w:r>
        <w:rPr>
          <w:rFonts w:hint="eastAsia"/>
        </w:rPr>
        <w:t>не</w:t>
      </w:r>
      <w:r>
        <w:t></w:t>
      </w:r>
      <w:r>
        <w:rPr>
          <w:rFonts w:hint="eastAsia"/>
        </w:rPr>
        <w:t>може</w:t>
      </w:r>
      <w:r>
        <w:t></w:t>
      </w:r>
      <w:r>
        <w:rPr>
          <w:rFonts w:hint="eastAsia"/>
        </w:rPr>
        <w:t>бути</w:t>
      </w:r>
      <w:r>
        <w:t></w:t>
      </w:r>
      <w:r>
        <w:rPr>
          <w:rFonts w:hint="eastAsia"/>
        </w:rPr>
        <w:t>підставою</w:t>
      </w:r>
    </w:p>
    <w:p w:rsidR="00551B6A" w:rsidRDefault="00551B6A" w:rsidP="00551B6A">
      <w:r>
        <w:rPr>
          <w:rFonts w:hint="eastAsia"/>
        </w:rPr>
        <w:t>для</w:t>
      </w:r>
      <w:r>
        <w:t></w:t>
      </w:r>
      <w:r>
        <w:rPr>
          <w:rFonts w:hint="eastAsia"/>
        </w:rPr>
        <w:t>відмови</w:t>
      </w:r>
      <w:r>
        <w:t></w:t>
      </w:r>
      <w:r>
        <w:rPr>
          <w:rFonts w:hint="eastAsia"/>
        </w:rPr>
        <w:t>в</w:t>
      </w:r>
      <w:r>
        <w:t></w:t>
      </w:r>
      <w:r>
        <w:rPr>
          <w:rFonts w:hint="eastAsia"/>
        </w:rPr>
        <w:t>задоволенні</w:t>
      </w:r>
      <w:r>
        <w:t></w:t>
      </w:r>
      <w:r>
        <w:rPr>
          <w:rFonts w:hint="eastAsia"/>
        </w:rPr>
        <w:t>позову</w:t>
      </w:r>
      <w:r>
        <w:t></w:t>
      </w:r>
      <w:r>
        <w:t></w:t>
      </w:r>
      <w:r>
        <w:rPr>
          <w:rFonts w:hint="eastAsia"/>
        </w:rPr>
        <w:t>а</w:t>
      </w:r>
      <w:r>
        <w:t></w:t>
      </w:r>
      <w:r>
        <w:rPr>
          <w:rFonts w:hint="eastAsia"/>
        </w:rPr>
        <w:t>є</w:t>
      </w:r>
      <w:r>
        <w:t></w:t>
      </w:r>
      <w:r>
        <w:rPr>
          <w:rFonts w:hint="eastAsia"/>
        </w:rPr>
        <w:t>правовою</w:t>
      </w:r>
      <w:r>
        <w:t></w:t>
      </w:r>
      <w:r>
        <w:rPr>
          <w:rFonts w:hint="eastAsia"/>
        </w:rPr>
        <w:t>підставою</w:t>
      </w:r>
      <w:r>
        <w:t></w:t>
      </w:r>
      <w:r>
        <w:t></w:t>
      </w:r>
      <w:r>
        <w:rPr>
          <w:rFonts w:hint="eastAsia"/>
        </w:rPr>
        <w:t>що</w:t>
      </w:r>
      <w:r>
        <w:t></w:t>
      </w:r>
      <w:r>
        <w:rPr>
          <w:rFonts w:hint="eastAsia"/>
        </w:rPr>
        <w:t>унеможливлює</w:t>
      </w:r>
    </w:p>
    <w:p w:rsidR="00551B6A" w:rsidRDefault="00551B6A" w:rsidP="00551B6A">
      <w:r>
        <w:rPr>
          <w:rFonts w:hint="eastAsia"/>
        </w:rPr>
        <w:t>примусове</w:t>
      </w:r>
      <w:r>
        <w:t></w:t>
      </w:r>
      <w:r>
        <w:rPr>
          <w:rFonts w:hint="eastAsia"/>
        </w:rPr>
        <w:t>виконання</w:t>
      </w:r>
      <w:r>
        <w:t></w:t>
      </w:r>
      <w:r>
        <w:rPr>
          <w:rFonts w:hint="eastAsia"/>
        </w:rPr>
        <w:t>таких</w:t>
      </w:r>
      <w:r>
        <w:t></w:t>
      </w:r>
      <w:r>
        <w:rPr>
          <w:rFonts w:hint="eastAsia"/>
        </w:rPr>
        <w:t>рішень</w:t>
      </w:r>
      <w:r>
        <w:t></w:t>
      </w:r>
      <w:r>
        <w:rPr>
          <w:rFonts w:hint="eastAsia"/>
        </w:rPr>
        <w:t>на</w:t>
      </w:r>
      <w:r>
        <w:t></w:t>
      </w:r>
      <w:r>
        <w:rPr>
          <w:rFonts w:hint="eastAsia"/>
        </w:rPr>
        <w:t>період</w:t>
      </w:r>
      <w:r>
        <w:t></w:t>
      </w:r>
      <w:r>
        <w:rPr>
          <w:rFonts w:hint="eastAsia"/>
        </w:rPr>
        <w:t>його</w:t>
      </w:r>
      <w:r>
        <w:t></w:t>
      </w:r>
      <w:r>
        <w:rPr>
          <w:rFonts w:hint="eastAsia"/>
        </w:rPr>
        <w:t>чинності</w:t>
      </w:r>
      <w:r>
        <w:t></w:t>
      </w:r>
    </w:p>
    <w:p w:rsidR="00551B6A" w:rsidRDefault="00551B6A" w:rsidP="00551B6A">
      <w:r>
        <w:t></w:t>
      </w:r>
      <w:r>
        <w:t></w:t>
      </w:r>
      <w:r>
        <w:t></w:t>
      </w:r>
      <w:r>
        <w:t></w:t>
      </w:r>
      <w:r>
        <w:rPr>
          <w:rFonts w:hint="eastAsia"/>
        </w:rPr>
        <w:t>Враховуючи</w:t>
      </w:r>
      <w:r>
        <w:t></w:t>
      </w:r>
      <w:r>
        <w:rPr>
          <w:rFonts w:hint="eastAsia"/>
        </w:rPr>
        <w:t>недосконалість</w:t>
      </w:r>
      <w:r>
        <w:t></w:t>
      </w:r>
      <w:r>
        <w:rPr>
          <w:rFonts w:hint="eastAsia"/>
        </w:rPr>
        <w:t>правового</w:t>
      </w:r>
      <w:r>
        <w:t></w:t>
      </w:r>
      <w:r>
        <w:rPr>
          <w:rFonts w:hint="eastAsia"/>
        </w:rPr>
        <w:t>регулювання</w:t>
      </w:r>
      <w:r>
        <w:t></w:t>
      </w:r>
      <w:r>
        <w:rPr>
          <w:rFonts w:hint="eastAsia"/>
        </w:rPr>
        <w:t>постановлення</w:t>
      </w:r>
    </w:p>
    <w:p w:rsidR="00551B6A" w:rsidRDefault="00551B6A" w:rsidP="00551B6A">
      <w:r>
        <w:rPr>
          <w:rFonts w:hint="eastAsia"/>
        </w:rPr>
        <w:t>ухвали</w:t>
      </w:r>
      <w:r>
        <w:t></w:t>
      </w:r>
      <w:r>
        <w:rPr>
          <w:rFonts w:hint="eastAsia"/>
        </w:rPr>
        <w:t>про</w:t>
      </w:r>
      <w:r>
        <w:t></w:t>
      </w:r>
      <w:r>
        <w:rPr>
          <w:rFonts w:hint="eastAsia"/>
        </w:rPr>
        <w:t>залишення</w:t>
      </w:r>
      <w:r>
        <w:t></w:t>
      </w:r>
      <w:r>
        <w:rPr>
          <w:rFonts w:hint="eastAsia"/>
        </w:rPr>
        <w:t>позову</w:t>
      </w:r>
      <w:r>
        <w:t></w:t>
      </w:r>
      <w:r>
        <w:rPr>
          <w:rFonts w:hint="eastAsia"/>
        </w:rPr>
        <w:t>без</w:t>
      </w:r>
      <w:r>
        <w:t></w:t>
      </w:r>
      <w:r>
        <w:rPr>
          <w:rFonts w:hint="eastAsia"/>
        </w:rPr>
        <w:t>розгляду</w:t>
      </w:r>
      <w:r>
        <w:t></w:t>
      </w:r>
      <w:r>
        <w:rPr>
          <w:rFonts w:hint="eastAsia"/>
        </w:rPr>
        <w:t>за</w:t>
      </w:r>
      <w:r>
        <w:t></w:t>
      </w:r>
      <w:r>
        <w:rPr>
          <w:rFonts w:hint="eastAsia"/>
        </w:rPr>
        <w:t>заявою</w:t>
      </w:r>
      <w:r>
        <w:t></w:t>
      </w:r>
      <w:r>
        <w:rPr>
          <w:rFonts w:hint="eastAsia"/>
        </w:rPr>
        <w:t>позивача</w:t>
      </w:r>
      <w:r>
        <w:t></w:t>
      </w:r>
      <w:r>
        <w:rPr>
          <w:rFonts w:hint="eastAsia"/>
        </w:rPr>
        <w:t>на</w:t>
      </w:r>
      <w:r>
        <w:t></w:t>
      </w:r>
      <w:r>
        <w:rPr>
          <w:rFonts w:hint="eastAsia"/>
        </w:rPr>
        <w:t>стадії</w:t>
      </w:r>
    </w:p>
    <w:p w:rsidR="00551B6A" w:rsidRDefault="00551B6A" w:rsidP="00551B6A">
      <w:r>
        <w:rPr>
          <w:rFonts w:hint="eastAsia"/>
        </w:rPr>
        <w:t>апеляційного</w:t>
      </w:r>
      <w:r>
        <w:t></w:t>
      </w:r>
      <w:r>
        <w:rPr>
          <w:rFonts w:hint="eastAsia"/>
        </w:rPr>
        <w:t>перегляду</w:t>
      </w:r>
      <w:r>
        <w:t></w:t>
      </w:r>
      <w:r>
        <w:rPr>
          <w:rFonts w:hint="eastAsia"/>
        </w:rPr>
        <w:t>судових</w:t>
      </w:r>
      <w:r>
        <w:t></w:t>
      </w:r>
      <w:r>
        <w:rPr>
          <w:rFonts w:hint="eastAsia"/>
        </w:rPr>
        <w:t>рішень</w:t>
      </w:r>
      <w:r>
        <w:t></w:t>
      </w:r>
      <w:r>
        <w:t></w:t>
      </w:r>
      <w:r>
        <w:rPr>
          <w:rFonts w:hint="eastAsia"/>
        </w:rPr>
        <w:t>запропоновано</w:t>
      </w:r>
      <w:r>
        <w:t></w:t>
      </w:r>
      <w:r>
        <w:rPr>
          <w:rFonts w:hint="eastAsia"/>
        </w:rPr>
        <w:t>відмовитись</w:t>
      </w:r>
      <w:r>
        <w:t></w:t>
      </w:r>
      <w:r>
        <w:rPr>
          <w:rFonts w:hint="eastAsia"/>
        </w:rPr>
        <w:t>від</w:t>
      </w:r>
    </w:p>
    <w:p w:rsidR="00551B6A" w:rsidRDefault="00551B6A" w:rsidP="00551B6A">
      <w:r>
        <w:rPr>
          <w:rFonts w:hint="eastAsia"/>
        </w:rPr>
        <w:t>можливості</w:t>
      </w:r>
      <w:r>
        <w:t></w:t>
      </w:r>
      <w:r>
        <w:rPr>
          <w:rFonts w:hint="eastAsia"/>
        </w:rPr>
        <w:t>залишення</w:t>
      </w:r>
      <w:r>
        <w:t></w:t>
      </w:r>
      <w:r>
        <w:rPr>
          <w:rFonts w:hint="eastAsia"/>
        </w:rPr>
        <w:t>позовної</w:t>
      </w:r>
      <w:r>
        <w:t></w:t>
      </w:r>
      <w:r>
        <w:rPr>
          <w:rFonts w:hint="eastAsia"/>
        </w:rPr>
        <w:t>заяви</w:t>
      </w:r>
      <w:r>
        <w:t></w:t>
      </w:r>
      <w:r>
        <w:rPr>
          <w:rFonts w:hint="eastAsia"/>
        </w:rPr>
        <w:t>без</w:t>
      </w:r>
      <w:r>
        <w:t></w:t>
      </w:r>
      <w:r>
        <w:rPr>
          <w:rFonts w:hint="eastAsia"/>
        </w:rPr>
        <w:t>розгляду</w:t>
      </w:r>
      <w:r>
        <w:t></w:t>
      </w:r>
      <w:r>
        <w:rPr>
          <w:rFonts w:hint="eastAsia"/>
        </w:rPr>
        <w:t>на</w:t>
      </w:r>
      <w:r>
        <w:t></w:t>
      </w:r>
      <w:r>
        <w:rPr>
          <w:rFonts w:hint="eastAsia"/>
        </w:rPr>
        <w:t>стадії</w:t>
      </w:r>
      <w:r>
        <w:t></w:t>
      </w:r>
      <w:r>
        <w:rPr>
          <w:rFonts w:hint="eastAsia"/>
        </w:rPr>
        <w:t>апеляційного</w:t>
      </w:r>
    </w:p>
    <w:p w:rsidR="00551B6A" w:rsidRDefault="00551B6A" w:rsidP="00551B6A">
      <w:r>
        <w:rPr>
          <w:rFonts w:hint="eastAsia"/>
        </w:rPr>
        <w:t>розгляду</w:t>
      </w:r>
      <w:r>
        <w:t></w:t>
      </w:r>
      <w:r>
        <w:rPr>
          <w:rFonts w:hint="eastAsia"/>
        </w:rPr>
        <w:t>за</w:t>
      </w:r>
      <w:r>
        <w:t></w:t>
      </w:r>
      <w:r>
        <w:rPr>
          <w:rFonts w:hint="eastAsia"/>
        </w:rPr>
        <w:t>ініціативною</w:t>
      </w:r>
      <w:r>
        <w:t></w:t>
      </w:r>
      <w:r>
        <w:rPr>
          <w:rFonts w:hint="eastAsia"/>
        </w:rPr>
        <w:t>позивача</w:t>
      </w:r>
      <w:r>
        <w:t></w:t>
      </w:r>
      <w:r>
        <w:rPr>
          <w:rFonts w:hint="eastAsia"/>
        </w:rPr>
        <w:t>шляхом</w:t>
      </w:r>
      <w:r>
        <w:t></w:t>
      </w:r>
      <w:r>
        <w:rPr>
          <w:rFonts w:hint="eastAsia"/>
        </w:rPr>
        <w:t>внесення</w:t>
      </w:r>
      <w:r>
        <w:t></w:t>
      </w:r>
      <w:r>
        <w:rPr>
          <w:rFonts w:hint="eastAsia"/>
        </w:rPr>
        <w:t>зміни</w:t>
      </w:r>
      <w:r>
        <w:t></w:t>
      </w:r>
      <w:r>
        <w:rPr>
          <w:rFonts w:hint="eastAsia"/>
        </w:rPr>
        <w:t>до</w:t>
      </w:r>
      <w:r>
        <w:t></w:t>
      </w:r>
      <w:r>
        <w:rPr>
          <w:rFonts w:hint="eastAsia"/>
        </w:rPr>
        <w:t>частини</w:t>
      </w:r>
      <w:r>
        <w:t></w:t>
      </w:r>
      <w:r>
        <w:rPr>
          <w:rFonts w:hint="eastAsia"/>
        </w:rPr>
        <w:t>першої</w:t>
      </w:r>
    </w:p>
    <w:p w:rsidR="00551B6A" w:rsidRDefault="00551B6A" w:rsidP="00551B6A">
      <w:r>
        <w:rPr>
          <w:rFonts w:hint="eastAsia"/>
        </w:rPr>
        <w:t>статті</w:t>
      </w:r>
      <w:r>
        <w:t></w:t>
      </w:r>
      <w:r>
        <w:t></w:t>
      </w:r>
      <w:r>
        <w:t></w:t>
      </w:r>
      <w:r>
        <w:t></w:t>
      </w:r>
      <w:r>
        <w:t></w:t>
      </w:r>
      <w:r>
        <w:rPr>
          <w:rFonts w:hint="eastAsia"/>
        </w:rPr>
        <w:t>ЦПК</w:t>
      </w:r>
      <w:r>
        <w:t></w:t>
      </w:r>
      <w:r>
        <w:t></w:t>
      </w:r>
      <w:r>
        <w:rPr>
          <w:rFonts w:hint="eastAsia"/>
        </w:rPr>
        <w:t>викладення</w:t>
      </w:r>
      <w:r>
        <w:t></w:t>
      </w:r>
      <w:r>
        <w:rPr>
          <w:rFonts w:hint="eastAsia"/>
        </w:rPr>
        <w:t>її</w:t>
      </w:r>
      <w:r>
        <w:t></w:t>
      </w:r>
      <w:r>
        <w:rPr>
          <w:rFonts w:hint="eastAsia"/>
        </w:rPr>
        <w:t>в</w:t>
      </w:r>
      <w:r>
        <w:t></w:t>
      </w:r>
      <w:r>
        <w:rPr>
          <w:rFonts w:hint="eastAsia"/>
        </w:rPr>
        <w:t>наступній</w:t>
      </w:r>
      <w:r>
        <w:t></w:t>
      </w:r>
      <w:r>
        <w:rPr>
          <w:rFonts w:hint="eastAsia"/>
        </w:rPr>
        <w:t>редакції</w:t>
      </w:r>
      <w:r>
        <w:t></w:t>
      </w:r>
    </w:p>
    <w:p w:rsidR="00551B6A" w:rsidRDefault="00551B6A" w:rsidP="00551B6A">
      <w:r>
        <w:t></w:t>
      </w:r>
      <w:r>
        <w:t></w:t>
      </w:r>
      <w:r>
        <w:t></w:t>
      </w:r>
      <w:r>
        <w:t></w:t>
      </w:r>
      <w:r>
        <w:rPr>
          <w:rFonts w:hint="eastAsia"/>
        </w:rPr>
        <w:t>Рішення</w:t>
      </w:r>
      <w:r>
        <w:t></w:t>
      </w:r>
      <w:r>
        <w:rPr>
          <w:rFonts w:hint="eastAsia"/>
        </w:rPr>
        <w:t>суду</w:t>
      </w:r>
      <w:r>
        <w:t></w:t>
      </w:r>
      <w:r>
        <w:rPr>
          <w:rFonts w:hint="eastAsia"/>
        </w:rPr>
        <w:t>підлягає</w:t>
      </w:r>
      <w:r>
        <w:t></w:t>
      </w:r>
      <w:r>
        <w:rPr>
          <w:rFonts w:hint="eastAsia"/>
        </w:rPr>
        <w:t>скасуванню</w:t>
      </w:r>
      <w:r>
        <w:t></w:t>
      </w:r>
      <w:r>
        <w:rPr>
          <w:rFonts w:hint="eastAsia"/>
        </w:rPr>
        <w:t>в</w:t>
      </w:r>
      <w:r>
        <w:t></w:t>
      </w:r>
      <w:r>
        <w:rPr>
          <w:rFonts w:hint="eastAsia"/>
        </w:rPr>
        <w:t>апеляційному</w:t>
      </w:r>
      <w:r>
        <w:t></w:t>
      </w:r>
      <w:r>
        <w:rPr>
          <w:rFonts w:hint="eastAsia"/>
        </w:rPr>
        <w:t>порядку</w:t>
      </w:r>
      <w:r>
        <w:t></w:t>
      </w:r>
      <w:r>
        <w:rPr>
          <w:rFonts w:hint="eastAsia"/>
        </w:rPr>
        <w:t>із</w:t>
      </w:r>
      <w:r>
        <w:t></w:t>
      </w:r>
      <w:r>
        <w:rPr>
          <w:rFonts w:hint="eastAsia"/>
        </w:rPr>
        <w:t>закриттям</w:t>
      </w:r>
    </w:p>
    <w:p w:rsidR="00551B6A" w:rsidRDefault="00551B6A" w:rsidP="00551B6A">
      <w:r>
        <w:rPr>
          <w:rFonts w:hint="eastAsia"/>
        </w:rPr>
        <w:t>провадження</w:t>
      </w:r>
      <w:r>
        <w:t></w:t>
      </w:r>
      <w:r>
        <w:rPr>
          <w:rFonts w:hint="eastAsia"/>
        </w:rPr>
        <w:t>у</w:t>
      </w:r>
      <w:r>
        <w:t></w:t>
      </w:r>
      <w:r>
        <w:rPr>
          <w:rFonts w:hint="eastAsia"/>
        </w:rPr>
        <w:t>справі</w:t>
      </w:r>
      <w:r>
        <w:t></w:t>
      </w:r>
      <w:r>
        <w:rPr>
          <w:rFonts w:hint="eastAsia"/>
        </w:rPr>
        <w:t>з</w:t>
      </w:r>
      <w:r>
        <w:t></w:t>
      </w:r>
      <w:r>
        <w:rPr>
          <w:rFonts w:hint="eastAsia"/>
        </w:rPr>
        <w:t>підстав</w:t>
      </w:r>
      <w:r>
        <w:t></w:t>
      </w:r>
      <w:r>
        <w:t></w:t>
      </w:r>
      <w:r>
        <w:rPr>
          <w:rFonts w:hint="eastAsia"/>
        </w:rPr>
        <w:t>визначених</w:t>
      </w:r>
      <w:r>
        <w:t></w:t>
      </w:r>
      <w:r>
        <w:rPr>
          <w:rFonts w:hint="eastAsia"/>
        </w:rPr>
        <w:t>статтею</w:t>
      </w:r>
      <w:r>
        <w:t></w:t>
      </w:r>
      <w:r>
        <w:t></w:t>
      </w:r>
      <w:r>
        <w:t></w:t>
      </w:r>
      <w:r>
        <w:t></w:t>
      </w:r>
      <w:r>
        <w:t></w:t>
      </w:r>
      <w:r>
        <w:rPr>
          <w:rFonts w:hint="eastAsia"/>
        </w:rPr>
        <w:t>цього</w:t>
      </w:r>
      <w:r>
        <w:t></w:t>
      </w:r>
      <w:r>
        <w:rPr>
          <w:rFonts w:hint="eastAsia"/>
        </w:rPr>
        <w:t>Кодексу</w:t>
      </w:r>
      <w:r>
        <w:t></w:t>
      </w:r>
      <w:r>
        <w:rPr>
          <w:rFonts w:hint="eastAsia"/>
        </w:rPr>
        <w:t>або</w:t>
      </w:r>
    </w:p>
    <w:p w:rsidR="00551B6A" w:rsidRDefault="00551B6A" w:rsidP="00551B6A">
      <w:r>
        <w:rPr>
          <w:rFonts w:hint="eastAsia"/>
        </w:rPr>
        <w:t>залишенням</w:t>
      </w:r>
      <w:r>
        <w:t></w:t>
      </w:r>
      <w:r>
        <w:rPr>
          <w:rFonts w:hint="eastAsia"/>
        </w:rPr>
        <w:t>заяви</w:t>
      </w:r>
      <w:r>
        <w:t></w:t>
      </w:r>
      <w:r>
        <w:rPr>
          <w:rFonts w:hint="eastAsia"/>
        </w:rPr>
        <w:t>без</w:t>
      </w:r>
      <w:r>
        <w:t></w:t>
      </w:r>
      <w:r>
        <w:rPr>
          <w:rFonts w:hint="eastAsia"/>
        </w:rPr>
        <w:t>розгляду</w:t>
      </w:r>
      <w:r>
        <w:t></w:t>
      </w:r>
      <w:r>
        <w:rPr>
          <w:rFonts w:hint="eastAsia"/>
        </w:rPr>
        <w:t>з</w:t>
      </w:r>
      <w:r>
        <w:t></w:t>
      </w:r>
      <w:r>
        <w:rPr>
          <w:rFonts w:hint="eastAsia"/>
        </w:rPr>
        <w:t>підстав</w:t>
      </w:r>
      <w:r>
        <w:t></w:t>
      </w:r>
      <w:r>
        <w:t></w:t>
      </w:r>
      <w:r>
        <w:rPr>
          <w:rFonts w:hint="eastAsia"/>
        </w:rPr>
        <w:t>визначених</w:t>
      </w:r>
      <w:r>
        <w:t></w:t>
      </w:r>
      <w:r>
        <w:rPr>
          <w:rFonts w:hint="eastAsia"/>
        </w:rPr>
        <w:t>статтею</w:t>
      </w:r>
      <w:r>
        <w:t></w:t>
      </w:r>
      <w:r>
        <w:t></w:t>
      </w:r>
      <w:r>
        <w:t></w:t>
      </w:r>
      <w:r>
        <w:t></w:t>
      </w:r>
      <w:r>
        <w:t></w:t>
      </w:r>
      <w:r>
        <w:rPr>
          <w:rFonts w:hint="eastAsia"/>
        </w:rPr>
        <w:t>цього</w:t>
      </w:r>
      <w:r>
        <w:t></w:t>
      </w:r>
      <w:r>
        <w:rPr>
          <w:rFonts w:hint="eastAsia"/>
        </w:rPr>
        <w:t>Кодексу</w:t>
      </w:r>
    </w:p>
    <w:p w:rsidR="00551B6A" w:rsidRPr="00551B6A" w:rsidRDefault="00551B6A" w:rsidP="00551B6A">
      <w:r>
        <w:rPr>
          <w:rFonts w:hint="eastAsia"/>
        </w:rPr>
        <w:t>за</w:t>
      </w:r>
      <w:r>
        <w:t></w:t>
      </w:r>
      <w:r>
        <w:rPr>
          <w:rFonts w:hint="eastAsia"/>
        </w:rPr>
        <w:t>винятком</w:t>
      </w:r>
      <w:r>
        <w:t></w:t>
      </w:r>
      <w:r>
        <w:rPr>
          <w:rFonts w:hint="eastAsia"/>
        </w:rPr>
        <w:t>пункту</w:t>
      </w:r>
      <w:r>
        <w:t></w:t>
      </w:r>
      <w:r>
        <w:t></w:t>
      </w:r>
      <w:r>
        <w:t></w:t>
      </w:r>
      <w:r>
        <w:rPr>
          <w:rFonts w:hint="eastAsia"/>
        </w:rPr>
        <w:t>статті</w:t>
      </w:r>
      <w:r>
        <w:t></w:t>
      </w:r>
      <w:r>
        <w:t></w:t>
      </w:r>
      <w:r>
        <w:t></w:t>
      </w:r>
      <w:r>
        <w:t></w:t>
      </w:r>
      <w:r>
        <w:t></w:t>
      </w:r>
      <w:r>
        <w:rPr>
          <w:rFonts w:hint="eastAsia"/>
        </w:rPr>
        <w:t>цього</w:t>
      </w:r>
      <w:r>
        <w:t></w:t>
      </w:r>
      <w:r>
        <w:rPr>
          <w:rFonts w:hint="eastAsia"/>
        </w:rPr>
        <w:t>Кодексу</w:t>
      </w:r>
      <w:r>
        <w:t></w:t>
      </w:r>
      <w:r>
        <w:t></w:t>
      </w:r>
    </w:p>
    <w:sectPr w:rsidR="00551B6A" w:rsidRPr="00551B6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551B6A" w:rsidRPr="00551B6A">
                    <w:rPr>
                      <w:rStyle w:val="afffff9"/>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D6B63-E083-417F-833B-B03CB991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36</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2022-04-23T08:34:00Z</dcterms:created>
  <dcterms:modified xsi:type="dcterms:W3CDTF">2022-04-23T09:52:00Z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