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B4B6" w14:textId="6525DAF8" w:rsidR="0021750C" w:rsidRDefault="00515F25" w:rsidP="00515F25">
      <w:r w:rsidRPr="00515F25">
        <w:rPr>
          <w:rFonts w:hint="eastAsia"/>
        </w:rPr>
        <w:t>Сергеев</w:t>
      </w:r>
      <w:r w:rsidRPr="00515F25">
        <w:t xml:space="preserve"> </w:t>
      </w:r>
      <w:r w:rsidRPr="00515F25">
        <w:rPr>
          <w:rFonts w:hint="eastAsia"/>
        </w:rPr>
        <w:t>Петр</w:t>
      </w:r>
      <w:r w:rsidRPr="00515F25">
        <w:t xml:space="preserve"> </w:t>
      </w:r>
      <w:r w:rsidRPr="00515F25">
        <w:rPr>
          <w:rFonts w:hint="eastAsia"/>
        </w:rPr>
        <w:t>Владимирович</w:t>
      </w:r>
      <w:r>
        <w:t xml:space="preserve"> </w:t>
      </w:r>
      <w:r w:rsidRPr="00515F25">
        <w:rPr>
          <w:rFonts w:hint="eastAsia"/>
        </w:rPr>
        <w:t>Гражданско</w:t>
      </w:r>
      <w:r w:rsidRPr="00515F25">
        <w:t>-</w:t>
      </w:r>
      <w:r w:rsidRPr="00515F25">
        <w:rPr>
          <w:rFonts w:hint="eastAsia"/>
        </w:rPr>
        <w:t>правовой</w:t>
      </w:r>
      <w:r w:rsidRPr="00515F25">
        <w:t xml:space="preserve"> </w:t>
      </w:r>
      <w:r w:rsidRPr="00515F25">
        <w:rPr>
          <w:rFonts w:hint="eastAsia"/>
        </w:rPr>
        <w:t>статус</w:t>
      </w:r>
      <w:r w:rsidRPr="00515F25">
        <w:t xml:space="preserve"> </w:t>
      </w:r>
      <w:r w:rsidRPr="00515F25">
        <w:rPr>
          <w:rFonts w:hint="eastAsia"/>
        </w:rPr>
        <w:t>религиозной</w:t>
      </w:r>
      <w:r w:rsidRPr="00515F25">
        <w:t xml:space="preserve"> </w:t>
      </w:r>
      <w:r w:rsidRPr="00515F25">
        <w:rPr>
          <w:rFonts w:hint="eastAsia"/>
        </w:rPr>
        <w:t>организации</w:t>
      </w:r>
      <w:r w:rsidRPr="00515F25">
        <w:t xml:space="preserve"> </w:t>
      </w:r>
      <w:r w:rsidRPr="00515F25">
        <w:rPr>
          <w:rFonts w:hint="eastAsia"/>
        </w:rPr>
        <w:t>в</w:t>
      </w:r>
      <w:r w:rsidRPr="00515F25">
        <w:t xml:space="preserve"> </w:t>
      </w:r>
      <w:r w:rsidRPr="00515F25">
        <w:rPr>
          <w:rFonts w:hint="eastAsia"/>
        </w:rPr>
        <w:t>коммерческом</w:t>
      </w:r>
      <w:r w:rsidRPr="00515F25">
        <w:t xml:space="preserve"> </w:t>
      </w:r>
      <w:r w:rsidRPr="00515F25">
        <w:rPr>
          <w:rFonts w:hint="eastAsia"/>
        </w:rPr>
        <w:t>обороте</w:t>
      </w:r>
    </w:p>
    <w:p w14:paraId="1FF8F7D8" w14:textId="77777777" w:rsidR="00515F25" w:rsidRDefault="00515F25" w:rsidP="00515F25">
      <w:r>
        <w:rPr>
          <w:rFonts w:hint="eastAsia"/>
        </w:rPr>
        <w:t>ОГЛАВЛЕНИЕ</w:t>
      </w:r>
      <w:r>
        <w:t xml:space="preserve"> </w:t>
      </w:r>
      <w:r>
        <w:rPr>
          <w:rFonts w:hint="eastAsia"/>
        </w:rPr>
        <w:t>ДИССЕРТАЦИИ</w:t>
      </w:r>
    </w:p>
    <w:p w14:paraId="2D48CF92" w14:textId="77777777" w:rsidR="00515F25" w:rsidRDefault="00515F25" w:rsidP="00515F25">
      <w:r>
        <w:rPr>
          <w:rFonts w:hint="eastAsia"/>
        </w:rPr>
        <w:t>кандидат</w:t>
      </w:r>
      <w:r>
        <w:t xml:space="preserve"> </w:t>
      </w:r>
      <w:r>
        <w:rPr>
          <w:rFonts w:hint="eastAsia"/>
        </w:rPr>
        <w:t>наук</w:t>
      </w:r>
      <w:r>
        <w:t xml:space="preserve"> </w:t>
      </w:r>
      <w:r>
        <w:rPr>
          <w:rFonts w:hint="eastAsia"/>
        </w:rPr>
        <w:t>Сергеев</w:t>
      </w:r>
      <w:r>
        <w:t xml:space="preserve"> </w:t>
      </w:r>
      <w:r>
        <w:rPr>
          <w:rFonts w:hint="eastAsia"/>
        </w:rPr>
        <w:t>Петр</w:t>
      </w:r>
      <w:r>
        <w:t xml:space="preserve"> </w:t>
      </w:r>
      <w:r>
        <w:rPr>
          <w:rFonts w:hint="eastAsia"/>
        </w:rPr>
        <w:t>Владимирович</w:t>
      </w:r>
    </w:p>
    <w:p w14:paraId="5D4FCD0F" w14:textId="77777777" w:rsidR="00515F25" w:rsidRDefault="00515F25" w:rsidP="00515F25">
      <w:r>
        <w:rPr>
          <w:rFonts w:hint="eastAsia"/>
        </w:rPr>
        <w:t>ВВЕДЕНИЕ</w:t>
      </w:r>
    </w:p>
    <w:p w14:paraId="597A9B0E" w14:textId="77777777" w:rsidR="00515F25" w:rsidRDefault="00515F25" w:rsidP="00515F25"/>
    <w:p w14:paraId="4F9B436C" w14:textId="77777777" w:rsidR="00515F25" w:rsidRDefault="00515F25" w:rsidP="00515F25">
      <w:r>
        <w:rPr>
          <w:rFonts w:hint="eastAsia"/>
        </w:rPr>
        <w:t>ГЛАВА</w:t>
      </w:r>
      <w:r>
        <w:t xml:space="preserve"> 1. </w:t>
      </w:r>
      <w:r>
        <w:rPr>
          <w:rFonts w:hint="eastAsia"/>
        </w:rPr>
        <w:t>Правовое</w:t>
      </w:r>
      <w:r>
        <w:t xml:space="preserve"> </w:t>
      </w:r>
      <w:r>
        <w:rPr>
          <w:rFonts w:hint="eastAsia"/>
        </w:rPr>
        <w:t>положение</w:t>
      </w:r>
      <w:r>
        <w:t xml:space="preserve"> </w:t>
      </w:r>
      <w:r>
        <w:rPr>
          <w:rFonts w:hint="eastAsia"/>
        </w:rPr>
        <w:t>религиозных</w:t>
      </w:r>
      <w:r>
        <w:t xml:space="preserve"> </w:t>
      </w:r>
      <w:r>
        <w:rPr>
          <w:rFonts w:hint="eastAsia"/>
        </w:rPr>
        <w:t>организаций</w:t>
      </w:r>
    </w:p>
    <w:p w14:paraId="12767030" w14:textId="77777777" w:rsidR="00515F25" w:rsidRDefault="00515F25" w:rsidP="00515F25"/>
    <w:p w14:paraId="64BA8EC4" w14:textId="77777777" w:rsidR="00515F25" w:rsidRDefault="00515F25" w:rsidP="00515F25">
      <w:r>
        <w:t xml:space="preserve">1.1. </w:t>
      </w:r>
      <w:r>
        <w:rPr>
          <w:rFonts w:hint="eastAsia"/>
        </w:rPr>
        <w:t>Гражданско</w:t>
      </w:r>
      <w:r>
        <w:t>-</w:t>
      </w:r>
      <w:r>
        <w:rPr>
          <w:rFonts w:hint="eastAsia"/>
        </w:rPr>
        <w:t>правовой</w:t>
      </w:r>
      <w:r>
        <w:t xml:space="preserve"> </w:t>
      </w:r>
      <w:r>
        <w:rPr>
          <w:rFonts w:hint="eastAsia"/>
        </w:rPr>
        <w:t>статус</w:t>
      </w:r>
      <w:r>
        <w:t xml:space="preserve"> </w:t>
      </w:r>
      <w:r>
        <w:rPr>
          <w:rFonts w:hint="eastAsia"/>
        </w:rPr>
        <w:t>религиозной</w:t>
      </w:r>
      <w:r>
        <w:t xml:space="preserve"> </w:t>
      </w:r>
      <w:r>
        <w:rPr>
          <w:rFonts w:hint="eastAsia"/>
        </w:rPr>
        <w:t>организации</w:t>
      </w:r>
    </w:p>
    <w:p w14:paraId="6403F148" w14:textId="77777777" w:rsidR="00515F25" w:rsidRDefault="00515F25" w:rsidP="00515F25"/>
    <w:p w14:paraId="064C4F92" w14:textId="77777777" w:rsidR="00515F25" w:rsidRDefault="00515F25" w:rsidP="00515F25">
      <w:r>
        <w:t xml:space="preserve">1.2. </w:t>
      </w:r>
      <w:r>
        <w:rPr>
          <w:rFonts w:hint="eastAsia"/>
        </w:rPr>
        <w:t>Гражданско</w:t>
      </w:r>
      <w:r>
        <w:t>-</w:t>
      </w:r>
      <w:r>
        <w:rPr>
          <w:rFonts w:hint="eastAsia"/>
        </w:rPr>
        <w:t>правовое</w:t>
      </w:r>
      <w:r>
        <w:t xml:space="preserve"> </w:t>
      </w:r>
      <w:r>
        <w:rPr>
          <w:rFonts w:hint="eastAsia"/>
        </w:rPr>
        <w:t>значение</w:t>
      </w:r>
      <w:r>
        <w:t xml:space="preserve"> </w:t>
      </w:r>
      <w:r>
        <w:rPr>
          <w:rFonts w:hint="eastAsia"/>
        </w:rPr>
        <w:t>внутренних</w:t>
      </w:r>
      <w:r>
        <w:t xml:space="preserve"> </w:t>
      </w:r>
      <w:r>
        <w:rPr>
          <w:rFonts w:hint="eastAsia"/>
        </w:rPr>
        <w:t>установлений</w:t>
      </w:r>
      <w:r>
        <w:t xml:space="preserve"> </w:t>
      </w:r>
      <w:r>
        <w:rPr>
          <w:rFonts w:hint="eastAsia"/>
        </w:rPr>
        <w:t>религиозной</w:t>
      </w:r>
      <w:r>
        <w:t xml:space="preserve"> </w:t>
      </w:r>
      <w:r>
        <w:rPr>
          <w:rFonts w:hint="eastAsia"/>
        </w:rPr>
        <w:t>организации</w:t>
      </w:r>
    </w:p>
    <w:p w14:paraId="3895438B" w14:textId="77777777" w:rsidR="00515F25" w:rsidRDefault="00515F25" w:rsidP="00515F25"/>
    <w:p w14:paraId="514D0B7A" w14:textId="77777777" w:rsidR="00515F25" w:rsidRDefault="00515F25" w:rsidP="00515F25">
      <w:r>
        <w:rPr>
          <w:rFonts w:hint="eastAsia"/>
        </w:rPr>
        <w:t>ГЛАВА</w:t>
      </w:r>
      <w:r>
        <w:t xml:space="preserve"> 2. </w:t>
      </w:r>
      <w:r>
        <w:rPr>
          <w:rFonts w:hint="eastAsia"/>
        </w:rPr>
        <w:t>Участие</w:t>
      </w:r>
      <w:r>
        <w:t xml:space="preserve"> </w:t>
      </w:r>
      <w:r>
        <w:rPr>
          <w:rFonts w:hint="eastAsia"/>
        </w:rPr>
        <w:t>религиозных</w:t>
      </w:r>
      <w:r>
        <w:t xml:space="preserve"> </w:t>
      </w:r>
      <w:r>
        <w:rPr>
          <w:rFonts w:hint="eastAsia"/>
        </w:rPr>
        <w:t>организаций</w:t>
      </w:r>
      <w:r>
        <w:t xml:space="preserve"> </w:t>
      </w:r>
      <w:r>
        <w:rPr>
          <w:rFonts w:hint="eastAsia"/>
        </w:rPr>
        <w:t>в</w:t>
      </w:r>
      <w:r>
        <w:t xml:space="preserve"> </w:t>
      </w:r>
      <w:r>
        <w:rPr>
          <w:rFonts w:hint="eastAsia"/>
        </w:rPr>
        <w:t>коммерческом</w:t>
      </w:r>
      <w:r>
        <w:t xml:space="preserve"> </w:t>
      </w:r>
      <w:r>
        <w:rPr>
          <w:rFonts w:hint="eastAsia"/>
        </w:rPr>
        <w:t>обороте</w:t>
      </w:r>
    </w:p>
    <w:p w14:paraId="13BE3B50" w14:textId="77777777" w:rsidR="00515F25" w:rsidRDefault="00515F25" w:rsidP="00515F25"/>
    <w:p w14:paraId="03F62670" w14:textId="77777777" w:rsidR="00515F25" w:rsidRDefault="00515F25" w:rsidP="00515F25">
      <w:r>
        <w:t xml:space="preserve">2.1. </w:t>
      </w:r>
      <w:r>
        <w:rPr>
          <w:rFonts w:hint="eastAsia"/>
        </w:rPr>
        <w:t>Коммерческий</w:t>
      </w:r>
      <w:r>
        <w:t xml:space="preserve"> </w:t>
      </w:r>
      <w:r>
        <w:rPr>
          <w:rFonts w:hint="eastAsia"/>
        </w:rPr>
        <w:t>оборот</w:t>
      </w:r>
      <w:r>
        <w:t xml:space="preserve"> </w:t>
      </w:r>
      <w:r>
        <w:rPr>
          <w:rFonts w:hint="eastAsia"/>
        </w:rPr>
        <w:t>и</w:t>
      </w:r>
      <w:r>
        <w:t xml:space="preserve"> </w:t>
      </w:r>
      <w:r>
        <w:rPr>
          <w:rFonts w:hint="eastAsia"/>
        </w:rPr>
        <w:t>коммерческая</w:t>
      </w:r>
      <w:r>
        <w:t xml:space="preserve"> </w:t>
      </w:r>
      <w:r>
        <w:rPr>
          <w:rFonts w:hint="eastAsia"/>
        </w:rPr>
        <w:t>деятельность</w:t>
      </w:r>
      <w:r>
        <w:t xml:space="preserve">: </w:t>
      </w:r>
      <w:r>
        <w:rPr>
          <w:rFonts w:hint="eastAsia"/>
        </w:rPr>
        <w:t>содержание</w:t>
      </w:r>
      <w:r>
        <w:t xml:space="preserve"> </w:t>
      </w:r>
      <w:r>
        <w:rPr>
          <w:rFonts w:hint="eastAsia"/>
        </w:rPr>
        <w:t>и</w:t>
      </w:r>
      <w:r>
        <w:t xml:space="preserve"> </w:t>
      </w:r>
      <w:r>
        <w:rPr>
          <w:rFonts w:hint="eastAsia"/>
        </w:rPr>
        <w:t>соотношение</w:t>
      </w:r>
      <w:r>
        <w:t xml:space="preserve"> </w:t>
      </w:r>
      <w:r>
        <w:rPr>
          <w:rFonts w:hint="eastAsia"/>
        </w:rPr>
        <w:t>понятий</w:t>
      </w:r>
    </w:p>
    <w:p w14:paraId="152D36E9" w14:textId="77777777" w:rsidR="00515F25" w:rsidRDefault="00515F25" w:rsidP="00515F25"/>
    <w:p w14:paraId="02A0402C" w14:textId="77777777" w:rsidR="00515F25" w:rsidRDefault="00515F25" w:rsidP="00515F25">
      <w:r>
        <w:t xml:space="preserve">2.2. </w:t>
      </w:r>
      <w:r>
        <w:rPr>
          <w:rFonts w:hint="eastAsia"/>
        </w:rPr>
        <w:t>Правовое</w:t>
      </w:r>
      <w:r>
        <w:t xml:space="preserve"> </w:t>
      </w:r>
      <w:r>
        <w:rPr>
          <w:rFonts w:hint="eastAsia"/>
        </w:rPr>
        <w:t>регулирование</w:t>
      </w:r>
      <w:r>
        <w:t xml:space="preserve"> </w:t>
      </w:r>
      <w:r>
        <w:rPr>
          <w:rFonts w:hint="eastAsia"/>
        </w:rPr>
        <w:t>участия</w:t>
      </w:r>
      <w:r>
        <w:t xml:space="preserve"> </w:t>
      </w:r>
      <w:r>
        <w:rPr>
          <w:rFonts w:hint="eastAsia"/>
        </w:rPr>
        <w:t>религиозных</w:t>
      </w:r>
      <w:r>
        <w:t xml:space="preserve"> </w:t>
      </w:r>
      <w:r>
        <w:rPr>
          <w:rFonts w:hint="eastAsia"/>
        </w:rPr>
        <w:t>организаций</w:t>
      </w:r>
      <w:r>
        <w:t xml:space="preserve"> </w:t>
      </w:r>
      <w:r>
        <w:rPr>
          <w:rFonts w:hint="eastAsia"/>
        </w:rPr>
        <w:t>в</w:t>
      </w:r>
      <w:r>
        <w:t xml:space="preserve"> </w:t>
      </w:r>
      <w:r>
        <w:rPr>
          <w:rFonts w:hint="eastAsia"/>
        </w:rPr>
        <w:t>коммерческом</w:t>
      </w:r>
      <w:r>
        <w:t xml:space="preserve"> </w:t>
      </w:r>
      <w:r>
        <w:rPr>
          <w:rFonts w:hint="eastAsia"/>
        </w:rPr>
        <w:t>обороте</w:t>
      </w:r>
      <w:r>
        <w:t xml:space="preserve"> </w:t>
      </w:r>
      <w:r>
        <w:rPr>
          <w:rFonts w:hint="eastAsia"/>
        </w:rPr>
        <w:t>в</w:t>
      </w:r>
      <w:r>
        <w:t xml:space="preserve"> </w:t>
      </w:r>
      <w:r>
        <w:rPr>
          <w:rFonts w:hint="eastAsia"/>
        </w:rPr>
        <w:t>России</w:t>
      </w:r>
      <w:r>
        <w:t xml:space="preserve"> </w:t>
      </w:r>
      <w:r>
        <w:rPr>
          <w:rFonts w:hint="eastAsia"/>
        </w:rPr>
        <w:t>Х</w:t>
      </w:r>
      <w:r>
        <w:t>-</w:t>
      </w:r>
      <w:r>
        <w:rPr>
          <w:rFonts w:hint="eastAsia"/>
        </w:rPr>
        <w:t>ХХ</w:t>
      </w:r>
      <w:r>
        <w:t xml:space="preserve">1 </w:t>
      </w:r>
      <w:r>
        <w:rPr>
          <w:rFonts w:hint="eastAsia"/>
        </w:rPr>
        <w:t>веков</w:t>
      </w:r>
    </w:p>
    <w:p w14:paraId="58CA7BF3" w14:textId="77777777" w:rsidR="00515F25" w:rsidRDefault="00515F25" w:rsidP="00515F25"/>
    <w:p w14:paraId="6B01FA4F" w14:textId="77777777" w:rsidR="00515F25" w:rsidRDefault="00515F25" w:rsidP="00515F25">
      <w:r>
        <w:t xml:space="preserve">2.3. </w:t>
      </w:r>
      <w:r>
        <w:rPr>
          <w:rFonts w:hint="eastAsia"/>
        </w:rPr>
        <w:t>Правовые</w:t>
      </w:r>
      <w:r>
        <w:t xml:space="preserve"> </w:t>
      </w:r>
      <w:r>
        <w:rPr>
          <w:rFonts w:hint="eastAsia"/>
        </w:rPr>
        <w:t>формы</w:t>
      </w:r>
      <w:r>
        <w:t xml:space="preserve"> </w:t>
      </w:r>
      <w:r>
        <w:rPr>
          <w:rFonts w:hint="eastAsia"/>
        </w:rPr>
        <w:t>участия</w:t>
      </w:r>
      <w:r>
        <w:t xml:space="preserve"> </w:t>
      </w:r>
      <w:r>
        <w:rPr>
          <w:rFonts w:hint="eastAsia"/>
        </w:rPr>
        <w:t>религиозных</w:t>
      </w:r>
      <w:r>
        <w:t xml:space="preserve"> </w:t>
      </w:r>
      <w:r>
        <w:rPr>
          <w:rFonts w:hint="eastAsia"/>
        </w:rPr>
        <w:t>организаций</w:t>
      </w:r>
      <w:r>
        <w:t xml:space="preserve"> </w:t>
      </w:r>
      <w:r>
        <w:rPr>
          <w:rFonts w:hint="eastAsia"/>
        </w:rPr>
        <w:t>в</w:t>
      </w:r>
      <w:r>
        <w:t xml:space="preserve"> </w:t>
      </w:r>
      <w:r>
        <w:rPr>
          <w:rFonts w:hint="eastAsia"/>
        </w:rPr>
        <w:t>коммерческих</w:t>
      </w:r>
      <w:r>
        <w:t xml:space="preserve"> </w:t>
      </w:r>
      <w:r>
        <w:rPr>
          <w:rFonts w:hint="eastAsia"/>
        </w:rPr>
        <w:t>отношениях</w:t>
      </w:r>
    </w:p>
    <w:p w14:paraId="45ECA228" w14:textId="77777777" w:rsidR="00515F25" w:rsidRDefault="00515F25" w:rsidP="00515F25"/>
    <w:p w14:paraId="2215C34E" w14:textId="77777777" w:rsidR="00515F25" w:rsidRDefault="00515F25" w:rsidP="00515F25">
      <w:r>
        <w:rPr>
          <w:rFonts w:hint="eastAsia"/>
        </w:rPr>
        <w:t>ГЛАВА</w:t>
      </w:r>
      <w:r>
        <w:t xml:space="preserve"> 3. </w:t>
      </w:r>
      <w:r>
        <w:rPr>
          <w:rFonts w:hint="eastAsia"/>
        </w:rPr>
        <w:t>Особенности</w:t>
      </w:r>
      <w:r>
        <w:t xml:space="preserve"> </w:t>
      </w:r>
      <w:r>
        <w:rPr>
          <w:rFonts w:hint="eastAsia"/>
        </w:rPr>
        <w:t>договорного</w:t>
      </w:r>
      <w:r>
        <w:t xml:space="preserve"> </w:t>
      </w:r>
      <w:r>
        <w:rPr>
          <w:rFonts w:hint="eastAsia"/>
        </w:rPr>
        <w:t>регулирования</w:t>
      </w:r>
      <w:r>
        <w:t xml:space="preserve"> </w:t>
      </w:r>
      <w:r>
        <w:rPr>
          <w:rFonts w:hint="eastAsia"/>
        </w:rPr>
        <w:t>коммерческой</w:t>
      </w:r>
      <w:r>
        <w:t xml:space="preserve"> </w:t>
      </w:r>
      <w:r>
        <w:rPr>
          <w:rFonts w:hint="eastAsia"/>
        </w:rPr>
        <w:t>деятельности</w:t>
      </w:r>
      <w:r>
        <w:t xml:space="preserve"> </w:t>
      </w:r>
      <w:r>
        <w:rPr>
          <w:rFonts w:hint="eastAsia"/>
        </w:rPr>
        <w:t>религиозных</w:t>
      </w:r>
    </w:p>
    <w:p w14:paraId="37F25AF5" w14:textId="77777777" w:rsidR="00515F25" w:rsidRDefault="00515F25" w:rsidP="00515F25"/>
    <w:p w14:paraId="679837C0" w14:textId="77777777" w:rsidR="00515F25" w:rsidRDefault="00515F25" w:rsidP="00515F25">
      <w:r>
        <w:rPr>
          <w:rFonts w:hint="eastAsia"/>
        </w:rPr>
        <w:t>организаций</w:t>
      </w:r>
    </w:p>
    <w:p w14:paraId="559FBD48" w14:textId="77777777" w:rsidR="00515F25" w:rsidRDefault="00515F25" w:rsidP="00515F25"/>
    <w:p w14:paraId="6C2D48A6" w14:textId="77777777" w:rsidR="00515F25" w:rsidRDefault="00515F25" w:rsidP="00515F25">
      <w:r>
        <w:t xml:space="preserve">3.1. </w:t>
      </w:r>
      <w:r>
        <w:rPr>
          <w:rFonts w:hint="eastAsia"/>
        </w:rPr>
        <w:t>Учёт</w:t>
      </w:r>
      <w:r>
        <w:t xml:space="preserve"> </w:t>
      </w:r>
      <w:r>
        <w:rPr>
          <w:rFonts w:hint="eastAsia"/>
        </w:rPr>
        <w:t>внутренних</w:t>
      </w:r>
      <w:r>
        <w:t xml:space="preserve"> </w:t>
      </w:r>
      <w:r>
        <w:rPr>
          <w:rFonts w:hint="eastAsia"/>
        </w:rPr>
        <w:t>установлений</w:t>
      </w:r>
      <w:r>
        <w:t xml:space="preserve"> </w:t>
      </w:r>
      <w:r>
        <w:rPr>
          <w:rFonts w:hint="eastAsia"/>
        </w:rPr>
        <w:t>религиозной</w:t>
      </w:r>
      <w:r>
        <w:t xml:space="preserve"> </w:t>
      </w:r>
      <w:r>
        <w:rPr>
          <w:rFonts w:hint="eastAsia"/>
        </w:rPr>
        <w:t>орг</w:t>
      </w:r>
      <w:r>
        <w:rPr>
          <w:rFonts w:hint="eastAsia"/>
        </w:rPr>
        <w:lastRenderedPageBreak/>
        <w:t>анизации</w:t>
      </w:r>
      <w:r>
        <w:t xml:space="preserve"> </w:t>
      </w:r>
      <w:r>
        <w:rPr>
          <w:rFonts w:hint="eastAsia"/>
        </w:rPr>
        <w:t>при</w:t>
      </w:r>
      <w:r>
        <w:t xml:space="preserve"> </w:t>
      </w:r>
      <w:r>
        <w:rPr>
          <w:rFonts w:hint="eastAsia"/>
        </w:rPr>
        <w:t>выборе</w:t>
      </w:r>
      <w:r>
        <w:t xml:space="preserve"> </w:t>
      </w:r>
      <w:r>
        <w:rPr>
          <w:rFonts w:hint="eastAsia"/>
        </w:rPr>
        <w:t>контрагента</w:t>
      </w:r>
    </w:p>
    <w:p w14:paraId="2048EBD0" w14:textId="77777777" w:rsidR="00515F25" w:rsidRDefault="00515F25" w:rsidP="00515F25"/>
    <w:p w14:paraId="288B466F" w14:textId="77777777" w:rsidR="00515F25" w:rsidRDefault="00515F25" w:rsidP="00515F25">
      <w:r>
        <w:t xml:space="preserve">3.2. </w:t>
      </w:r>
      <w:r>
        <w:rPr>
          <w:rFonts w:hint="eastAsia"/>
        </w:rPr>
        <w:t>Особенности</w:t>
      </w:r>
      <w:r>
        <w:t xml:space="preserve"> </w:t>
      </w:r>
      <w:r>
        <w:rPr>
          <w:rFonts w:hint="eastAsia"/>
        </w:rPr>
        <w:t>выработки</w:t>
      </w:r>
      <w:r>
        <w:t xml:space="preserve"> </w:t>
      </w:r>
      <w:r>
        <w:rPr>
          <w:rFonts w:hint="eastAsia"/>
        </w:rPr>
        <w:t>и</w:t>
      </w:r>
      <w:r>
        <w:t xml:space="preserve"> </w:t>
      </w:r>
      <w:r>
        <w:rPr>
          <w:rFonts w:hint="eastAsia"/>
        </w:rPr>
        <w:t>согласования</w:t>
      </w:r>
      <w:r>
        <w:t xml:space="preserve"> </w:t>
      </w:r>
      <w:r>
        <w:rPr>
          <w:rFonts w:hint="eastAsia"/>
        </w:rPr>
        <w:t>условий</w:t>
      </w:r>
      <w:r>
        <w:t xml:space="preserve"> </w:t>
      </w:r>
      <w:r>
        <w:rPr>
          <w:rFonts w:hint="eastAsia"/>
        </w:rPr>
        <w:t>торгового</w:t>
      </w:r>
      <w:r>
        <w:t xml:space="preserve"> </w:t>
      </w:r>
      <w:r>
        <w:rPr>
          <w:rFonts w:hint="eastAsia"/>
        </w:rPr>
        <w:t>договора</w:t>
      </w:r>
      <w:r>
        <w:t xml:space="preserve"> </w:t>
      </w:r>
      <w:r>
        <w:rPr>
          <w:rFonts w:hint="eastAsia"/>
        </w:rPr>
        <w:t>с</w:t>
      </w:r>
      <w:r>
        <w:t xml:space="preserve"> </w:t>
      </w:r>
      <w:r>
        <w:rPr>
          <w:rFonts w:hint="eastAsia"/>
        </w:rPr>
        <w:t>участием</w:t>
      </w:r>
      <w:r>
        <w:t xml:space="preserve"> </w:t>
      </w:r>
      <w:r>
        <w:rPr>
          <w:rFonts w:hint="eastAsia"/>
        </w:rPr>
        <w:t>религиозной</w:t>
      </w:r>
      <w:r>
        <w:t xml:space="preserve"> </w:t>
      </w:r>
      <w:r>
        <w:rPr>
          <w:rFonts w:hint="eastAsia"/>
        </w:rPr>
        <w:t>организации</w:t>
      </w:r>
    </w:p>
    <w:p w14:paraId="0219C8D3" w14:textId="77777777" w:rsidR="00515F25" w:rsidRDefault="00515F25" w:rsidP="00515F25"/>
    <w:p w14:paraId="3239F87B" w14:textId="77777777" w:rsidR="00515F25" w:rsidRDefault="00515F25" w:rsidP="00515F25">
      <w:r>
        <w:t xml:space="preserve">3.3. </w:t>
      </w:r>
      <w:r>
        <w:rPr>
          <w:rFonts w:hint="eastAsia"/>
        </w:rPr>
        <w:t>Основания</w:t>
      </w:r>
      <w:r>
        <w:t xml:space="preserve"> </w:t>
      </w:r>
      <w:r>
        <w:rPr>
          <w:rFonts w:hint="eastAsia"/>
        </w:rPr>
        <w:t>признания</w:t>
      </w:r>
      <w:r>
        <w:t xml:space="preserve"> </w:t>
      </w:r>
      <w:r>
        <w:rPr>
          <w:rFonts w:hint="eastAsia"/>
        </w:rPr>
        <w:t>договора</w:t>
      </w:r>
      <w:r>
        <w:t xml:space="preserve"> </w:t>
      </w:r>
      <w:r>
        <w:rPr>
          <w:rFonts w:hint="eastAsia"/>
        </w:rPr>
        <w:t>с</w:t>
      </w:r>
      <w:r>
        <w:t xml:space="preserve"> </w:t>
      </w:r>
      <w:r>
        <w:rPr>
          <w:rFonts w:hint="eastAsia"/>
        </w:rPr>
        <w:t>религиозной</w:t>
      </w:r>
      <w:r>
        <w:t xml:space="preserve"> </w:t>
      </w:r>
      <w:r>
        <w:rPr>
          <w:rFonts w:hint="eastAsia"/>
        </w:rPr>
        <w:t>организацией</w:t>
      </w:r>
      <w:r>
        <w:t xml:space="preserve"> </w:t>
      </w:r>
      <w:r>
        <w:rPr>
          <w:rFonts w:hint="eastAsia"/>
        </w:rPr>
        <w:t>недействительным</w:t>
      </w:r>
    </w:p>
    <w:p w14:paraId="74FE5881" w14:textId="77777777" w:rsidR="00515F25" w:rsidRDefault="00515F25" w:rsidP="00515F25"/>
    <w:p w14:paraId="5C964B31" w14:textId="77777777" w:rsidR="00515F25" w:rsidRDefault="00515F25" w:rsidP="00515F25">
      <w:r>
        <w:rPr>
          <w:rFonts w:hint="eastAsia"/>
        </w:rPr>
        <w:t>ЗАКЛЮЧЕНИЕ</w:t>
      </w:r>
    </w:p>
    <w:p w14:paraId="0CCF7A3C" w14:textId="77777777" w:rsidR="00515F25" w:rsidRDefault="00515F25" w:rsidP="00515F25"/>
    <w:p w14:paraId="6DD39F57" w14:textId="0E9104B3" w:rsidR="00515F25" w:rsidRPr="00515F25" w:rsidRDefault="00515F25" w:rsidP="00515F25">
      <w:r>
        <w:rPr>
          <w:rFonts w:hint="eastAsia"/>
        </w:rPr>
        <w:t>БИБЛИОГРАФИЯ</w:t>
      </w:r>
    </w:p>
    <w:sectPr w:rsidR="00515F25" w:rsidRPr="00515F25" w:rsidSect="00D705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6595" w14:textId="77777777" w:rsidR="00D705DE" w:rsidRDefault="00D705DE">
      <w:pPr>
        <w:spacing w:after="0" w:line="240" w:lineRule="auto"/>
      </w:pPr>
      <w:r>
        <w:separator/>
      </w:r>
    </w:p>
  </w:endnote>
  <w:endnote w:type="continuationSeparator" w:id="0">
    <w:p w14:paraId="57225547" w14:textId="77777777" w:rsidR="00D705DE" w:rsidRDefault="00D7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078A" w14:textId="77777777" w:rsidR="00D705DE" w:rsidRDefault="00D705DE"/>
    <w:p w14:paraId="6C7A38A9" w14:textId="77777777" w:rsidR="00D705DE" w:rsidRDefault="00D705DE"/>
    <w:p w14:paraId="27DC8B3B" w14:textId="77777777" w:rsidR="00D705DE" w:rsidRDefault="00D705DE"/>
    <w:p w14:paraId="52D61632" w14:textId="77777777" w:rsidR="00D705DE" w:rsidRDefault="00D705DE"/>
    <w:p w14:paraId="7A1E6C1B" w14:textId="77777777" w:rsidR="00D705DE" w:rsidRDefault="00D705DE"/>
    <w:p w14:paraId="7C262FE1" w14:textId="77777777" w:rsidR="00D705DE" w:rsidRDefault="00D705DE"/>
    <w:p w14:paraId="6007D67A" w14:textId="77777777" w:rsidR="00D705DE" w:rsidRDefault="00D705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887F27" wp14:editId="3B82AE4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9D475" w14:textId="77777777" w:rsidR="00D705DE" w:rsidRDefault="00D70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87F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D9D475" w14:textId="77777777" w:rsidR="00D705DE" w:rsidRDefault="00D70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BBFD62" w14:textId="77777777" w:rsidR="00D705DE" w:rsidRDefault="00D705DE"/>
    <w:p w14:paraId="71F46420" w14:textId="77777777" w:rsidR="00D705DE" w:rsidRDefault="00D705DE"/>
    <w:p w14:paraId="47B2236C" w14:textId="77777777" w:rsidR="00D705DE" w:rsidRDefault="00D705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646243" wp14:editId="691A6B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ED377" w14:textId="77777777" w:rsidR="00D705DE" w:rsidRDefault="00D705DE"/>
                          <w:p w14:paraId="4BA34C41" w14:textId="77777777" w:rsidR="00D705DE" w:rsidRDefault="00D705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6462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1ED377" w14:textId="77777777" w:rsidR="00D705DE" w:rsidRDefault="00D705DE"/>
                    <w:p w14:paraId="4BA34C41" w14:textId="77777777" w:rsidR="00D705DE" w:rsidRDefault="00D705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05D38F" w14:textId="77777777" w:rsidR="00D705DE" w:rsidRDefault="00D705DE"/>
    <w:p w14:paraId="3291C8F3" w14:textId="77777777" w:rsidR="00D705DE" w:rsidRDefault="00D705DE">
      <w:pPr>
        <w:rPr>
          <w:sz w:val="2"/>
          <w:szCs w:val="2"/>
        </w:rPr>
      </w:pPr>
    </w:p>
    <w:p w14:paraId="1DD6EE5E" w14:textId="77777777" w:rsidR="00D705DE" w:rsidRDefault="00D705DE"/>
    <w:p w14:paraId="598348B0" w14:textId="77777777" w:rsidR="00D705DE" w:rsidRDefault="00D705DE">
      <w:pPr>
        <w:spacing w:after="0" w:line="240" w:lineRule="auto"/>
      </w:pPr>
    </w:p>
  </w:footnote>
  <w:footnote w:type="continuationSeparator" w:id="0">
    <w:p w14:paraId="4845118F" w14:textId="77777777" w:rsidR="00D705DE" w:rsidRDefault="00D7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D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2</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131</cp:revision>
  <cp:lastPrinted>2009-02-06T05:36:00Z</cp:lastPrinted>
  <dcterms:created xsi:type="dcterms:W3CDTF">2024-04-09T10:20:00Z</dcterms:created>
  <dcterms:modified xsi:type="dcterms:W3CDTF">2024-04-10T17:10:00Z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