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8C7C23" w:rsidRDefault="008C7C23" w:rsidP="008C7C23">
      <w:r w:rsidRPr="008137AB">
        <w:rPr>
          <w:rFonts w:ascii="Times New Roman" w:eastAsia="Times New Roman" w:hAnsi="Times New Roman" w:cs="Times New Roman"/>
          <w:b/>
          <w:bCs/>
          <w:color w:val="000000"/>
          <w:sz w:val="24"/>
          <w:szCs w:val="24"/>
          <w:lang w:eastAsia="ru-RU"/>
        </w:rPr>
        <w:t>Челпан Олег Вікторович</w:t>
      </w:r>
      <w:r w:rsidRPr="008137AB">
        <w:rPr>
          <w:rFonts w:ascii="Times New Roman" w:eastAsia="Times New Roman" w:hAnsi="Times New Roman" w:cs="Times New Roman"/>
          <w:b/>
          <w:bCs/>
          <w:sz w:val="24"/>
          <w:szCs w:val="24"/>
          <w:lang w:eastAsia="ru-RU"/>
        </w:rPr>
        <w:t>,</w:t>
      </w:r>
      <w:r w:rsidRPr="008137AB">
        <w:rPr>
          <w:rFonts w:ascii="Times New Roman" w:eastAsia="Times New Roman" w:hAnsi="Times New Roman" w:cs="Times New Roman"/>
          <w:i/>
          <w:iCs/>
          <w:sz w:val="24"/>
          <w:szCs w:val="24"/>
          <w:lang w:eastAsia="ru-RU"/>
        </w:rPr>
        <w:t xml:space="preserve"> </w:t>
      </w:r>
      <w:r w:rsidRPr="008137AB">
        <w:rPr>
          <w:rFonts w:ascii="Times New Roman" w:eastAsia="Times New Roman" w:hAnsi="Times New Roman" w:cs="Times New Roman"/>
          <w:bCs/>
          <w:color w:val="000000"/>
          <w:sz w:val="24"/>
          <w:szCs w:val="24"/>
          <w:lang w:eastAsia="ru-RU"/>
        </w:rPr>
        <w:t>комерційний директор ТОВ «ЛАНІКЕЯ»</w:t>
      </w:r>
      <w:r w:rsidRPr="008137AB">
        <w:rPr>
          <w:rFonts w:ascii="Times New Roman" w:eastAsia="Times New Roman" w:hAnsi="Times New Roman" w:cs="Times New Roman"/>
          <w:sz w:val="24"/>
          <w:szCs w:val="24"/>
          <w:lang w:eastAsia="ru-RU"/>
        </w:rPr>
        <w:t xml:space="preserve">. Назва дисертації: </w:t>
      </w:r>
      <w:r w:rsidRPr="008137AB">
        <w:rPr>
          <w:rFonts w:ascii="Times New Roman" w:eastAsia="Times New Roman" w:hAnsi="Times New Roman" w:cs="Times New Roman"/>
          <w:bCs/>
          <w:color w:val="000000"/>
          <w:sz w:val="24"/>
          <w:szCs w:val="24"/>
          <w:lang w:eastAsia="ru-RU"/>
        </w:rPr>
        <w:t>«Кримінологічна характеристика та запобігання пошкодженню шляхів сполучення та транспортних засобів»</w:t>
      </w:r>
      <w:r w:rsidRPr="008137AB">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26.007.03 Національної академії внутрішніх справ</w:t>
      </w:r>
    </w:p>
    <w:sectPr w:rsidR="00F95DD1" w:rsidRPr="008C7C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8C7C23" w:rsidRPr="008C7C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9C8DD-5543-42A0-A11D-D1F53316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2021-03-09T13:27:00Z</dcterms:created>
  <dcterms:modified xsi:type="dcterms:W3CDTF">2021-03-10T10:42:00Z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