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CCE7" w14:textId="02024A2F" w:rsidR="00C8202F" w:rsidRDefault="002B31F3" w:rsidP="002B31F3">
      <w:pPr>
        <w:rPr>
          <w:rFonts w:ascii="Times New Roman" w:eastAsia="Arial Unicode MS" w:hAnsi="Times New Roman" w:cs="Times New Roman"/>
          <w:b/>
          <w:bCs/>
          <w:color w:val="000000"/>
          <w:kern w:val="0"/>
          <w:sz w:val="28"/>
          <w:szCs w:val="28"/>
          <w:lang w:eastAsia="ru-RU" w:bidi="uk-UA"/>
        </w:rPr>
      </w:pPr>
      <w:r w:rsidRPr="002B31F3">
        <w:rPr>
          <w:rFonts w:ascii="Times New Roman" w:eastAsia="Arial Unicode MS" w:hAnsi="Times New Roman" w:cs="Times New Roman" w:hint="eastAsia"/>
          <w:b/>
          <w:bCs/>
          <w:color w:val="000000"/>
          <w:kern w:val="0"/>
          <w:sz w:val="28"/>
          <w:szCs w:val="28"/>
          <w:lang w:eastAsia="ru-RU" w:bidi="uk-UA"/>
        </w:rPr>
        <w:t>Васильева</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Анастасия</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Методика</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использования</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интерактивных</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форм</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при</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развитии</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устно</w:t>
      </w:r>
      <w:r w:rsidRPr="002B31F3">
        <w:rPr>
          <w:rFonts w:ascii="Times New Roman" w:eastAsia="Arial Unicode MS" w:hAnsi="Times New Roman" w:cs="Times New Roman"/>
          <w:b/>
          <w:bCs/>
          <w:color w:val="000000"/>
          <w:kern w:val="0"/>
          <w:sz w:val="28"/>
          <w:szCs w:val="28"/>
          <w:lang w:eastAsia="ru-RU" w:bidi="uk-UA"/>
        </w:rPr>
        <w:t>-</w:t>
      </w:r>
      <w:r w:rsidRPr="002B31F3">
        <w:rPr>
          <w:rFonts w:ascii="Times New Roman" w:eastAsia="Arial Unicode MS" w:hAnsi="Times New Roman" w:cs="Times New Roman" w:hint="eastAsia"/>
          <w:b/>
          <w:bCs/>
          <w:color w:val="000000"/>
          <w:kern w:val="0"/>
          <w:sz w:val="28"/>
          <w:szCs w:val="28"/>
          <w:lang w:eastAsia="ru-RU" w:bidi="uk-UA"/>
        </w:rPr>
        <w:t>речевых</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умений</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на</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русском</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языке</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как</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иностранном</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в</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условиях</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краткосрочного</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обучения</w:t>
      </w:r>
      <w:r w:rsidRPr="002B31F3">
        <w:rPr>
          <w:rFonts w:ascii="Times New Roman" w:eastAsia="Arial Unicode MS" w:hAnsi="Times New Roman" w:cs="Times New Roman"/>
          <w:b/>
          <w:bCs/>
          <w:color w:val="000000"/>
          <w:kern w:val="0"/>
          <w:sz w:val="28"/>
          <w:szCs w:val="28"/>
          <w:lang w:eastAsia="ru-RU" w:bidi="uk-UA"/>
        </w:rPr>
        <w:t xml:space="preserve"> (I </w:t>
      </w:r>
      <w:r w:rsidRPr="002B31F3">
        <w:rPr>
          <w:rFonts w:ascii="Times New Roman" w:eastAsia="Arial Unicode MS" w:hAnsi="Times New Roman" w:cs="Times New Roman" w:hint="eastAsia"/>
          <w:b/>
          <w:bCs/>
          <w:color w:val="000000"/>
          <w:kern w:val="0"/>
          <w:sz w:val="28"/>
          <w:szCs w:val="28"/>
          <w:lang w:eastAsia="ru-RU" w:bidi="uk-UA"/>
        </w:rPr>
        <w:t>сертификационный</w:t>
      </w:r>
      <w:r w:rsidRPr="002B31F3">
        <w:rPr>
          <w:rFonts w:ascii="Times New Roman" w:eastAsia="Arial Unicode MS" w:hAnsi="Times New Roman" w:cs="Times New Roman"/>
          <w:b/>
          <w:bCs/>
          <w:color w:val="000000"/>
          <w:kern w:val="0"/>
          <w:sz w:val="28"/>
          <w:szCs w:val="28"/>
          <w:lang w:eastAsia="ru-RU" w:bidi="uk-UA"/>
        </w:rPr>
        <w:t xml:space="preserve"> </w:t>
      </w:r>
      <w:r w:rsidRPr="002B31F3">
        <w:rPr>
          <w:rFonts w:ascii="Times New Roman" w:eastAsia="Arial Unicode MS" w:hAnsi="Times New Roman" w:cs="Times New Roman" w:hint="eastAsia"/>
          <w:b/>
          <w:bCs/>
          <w:color w:val="000000"/>
          <w:kern w:val="0"/>
          <w:sz w:val="28"/>
          <w:szCs w:val="28"/>
          <w:lang w:eastAsia="ru-RU" w:bidi="uk-UA"/>
        </w:rPr>
        <w:t>уровень</w:t>
      </w:r>
      <w:r w:rsidRPr="002B31F3">
        <w:rPr>
          <w:rFonts w:ascii="Times New Roman" w:eastAsia="Arial Unicode MS" w:hAnsi="Times New Roman" w:cs="Times New Roman"/>
          <w:b/>
          <w:bCs/>
          <w:color w:val="000000"/>
          <w:kern w:val="0"/>
          <w:sz w:val="28"/>
          <w:szCs w:val="28"/>
          <w:lang w:eastAsia="ru-RU" w:bidi="uk-UA"/>
        </w:rPr>
        <w:t>)</w:t>
      </w:r>
    </w:p>
    <w:p w14:paraId="237B9394" w14:textId="77777777" w:rsidR="002B31F3" w:rsidRDefault="002B31F3" w:rsidP="002B31F3">
      <w:pPr>
        <w:rPr>
          <w:lang w:bidi="uk-UA"/>
        </w:rPr>
      </w:pPr>
      <w:r>
        <w:rPr>
          <w:rFonts w:hint="eastAsia"/>
          <w:lang w:bidi="uk-UA"/>
        </w:rPr>
        <w:t>ОГЛАВЛЕНИЕ</w:t>
      </w:r>
      <w:r>
        <w:rPr>
          <w:lang w:bidi="uk-UA"/>
        </w:rPr>
        <w:t xml:space="preserve"> </w:t>
      </w:r>
      <w:r>
        <w:rPr>
          <w:rFonts w:hint="eastAsia"/>
          <w:lang w:bidi="uk-UA"/>
        </w:rPr>
        <w:t>ДИССЕРТАЦИИ</w:t>
      </w:r>
    </w:p>
    <w:p w14:paraId="56D95115" w14:textId="77777777" w:rsidR="002B31F3" w:rsidRDefault="002B31F3" w:rsidP="002B31F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Васильева</w:t>
      </w:r>
      <w:r>
        <w:rPr>
          <w:lang w:bidi="uk-UA"/>
        </w:rPr>
        <w:t xml:space="preserve"> </w:t>
      </w:r>
      <w:r>
        <w:rPr>
          <w:rFonts w:hint="eastAsia"/>
          <w:lang w:bidi="uk-UA"/>
        </w:rPr>
        <w:t>Анастасия</w:t>
      </w:r>
      <w:r>
        <w:rPr>
          <w:lang w:bidi="uk-UA"/>
        </w:rPr>
        <w:t xml:space="preserve"> </w:t>
      </w:r>
      <w:r>
        <w:rPr>
          <w:rFonts w:hint="eastAsia"/>
          <w:lang w:bidi="uk-UA"/>
        </w:rPr>
        <w:t>Владимировна</w:t>
      </w:r>
    </w:p>
    <w:p w14:paraId="6A0874EF" w14:textId="77777777" w:rsidR="002B31F3" w:rsidRDefault="002B31F3" w:rsidP="002B31F3">
      <w:pPr>
        <w:rPr>
          <w:lang w:bidi="uk-UA"/>
        </w:rPr>
      </w:pPr>
      <w:r>
        <w:rPr>
          <w:rFonts w:hint="eastAsia"/>
          <w:lang w:bidi="uk-UA"/>
        </w:rPr>
        <w:t>ВВЕДЕНИЕ</w:t>
      </w:r>
    </w:p>
    <w:p w14:paraId="617ADAA6" w14:textId="77777777" w:rsidR="002B31F3" w:rsidRDefault="002B31F3" w:rsidP="002B31F3">
      <w:pPr>
        <w:rPr>
          <w:lang w:bidi="uk-UA"/>
        </w:rPr>
      </w:pPr>
    </w:p>
    <w:p w14:paraId="41230CBD" w14:textId="77777777" w:rsidR="002B31F3" w:rsidRDefault="002B31F3" w:rsidP="002B31F3">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ИСПОЛЬЗОВАНИЯ</w:t>
      </w:r>
      <w:r>
        <w:rPr>
          <w:lang w:bidi="uk-UA"/>
        </w:rPr>
        <w:t xml:space="preserve"> </w:t>
      </w:r>
      <w:r>
        <w:rPr>
          <w:rFonts w:hint="eastAsia"/>
          <w:lang w:bidi="uk-UA"/>
        </w:rPr>
        <w:t>ИНТЕРАКТИВНЫХ</w:t>
      </w:r>
      <w:r>
        <w:rPr>
          <w:lang w:bidi="uk-UA"/>
        </w:rPr>
        <w:t xml:space="preserve"> </w:t>
      </w:r>
      <w:r>
        <w:rPr>
          <w:rFonts w:hint="eastAsia"/>
          <w:lang w:bidi="uk-UA"/>
        </w:rPr>
        <w:t>ФОРМ</w:t>
      </w:r>
      <w:r>
        <w:rPr>
          <w:lang w:bidi="uk-UA"/>
        </w:rPr>
        <w:t xml:space="preserve"> </w:t>
      </w:r>
      <w:r>
        <w:rPr>
          <w:rFonts w:hint="eastAsia"/>
          <w:lang w:bidi="uk-UA"/>
        </w:rPr>
        <w:t>ПРИ</w:t>
      </w:r>
      <w:r>
        <w:rPr>
          <w:lang w:bidi="uk-UA"/>
        </w:rPr>
        <w:t xml:space="preserve"> </w:t>
      </w:r>
      <w:r>
        <w:rPr>
          <w:rFonts w:hint="eastAsia"/>
          <w:lang w:bidi="uk-UA"/>
        </w:rPr>
        <w:t>ОБУЧЕНИИ</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НА</w:t>
      </w:r>
      <w:r>
        <w:rPr>
          <w:lang w:bidi="uk-UA"/>
        </w:rPr>
        <w:t xml:space="preserve"> </w:t>
      </w:r>
      <w:r>
        <w:rPr>
          <w:rFonts w:hint="eastAsia"/>
          <w:lang w:bidi="uk-UA"/>
        </w:rPr>
        <w:t>КРАТКОСРОЧНЫХ</w:t>
      </w:r>
      <w:r>
        <w:rPr>
          <w:lang w:bidi="uk-UA"/>
        </w:rPr>
        <w:t xml:space="preserve"> </w:t>
      </w:r>
      <w:r>
        <w:rPr>
          <w:rFonts w:hint="eastAsia"/>
          <w:lang w:bidi="uk-UA"/>
        </w:rPr>
        <w:t>КУРСАХ</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РКИ</w:t>
      </w:r>
      <w:r>
        <w:rPr>
          <w:lang w:bidi="uk-UA"/>
        </w:rPr>
        <w:t>)</w:t>
      </w:r>
    </w:p>
    <w:p w14:paraId="78AC80DA" w14:textId="77777777" w:rsidR="002B31F3" w:rsidRDefault="002B31F3" w:rsidP="002B31F3">
      <w:pPr>
        <w:rPr>
          <w:lang w:bidi="uk-UA"/>
        </w:rPr>
      </w:pPr>
    </w:p>
    <w:p w14:paraId="0CD8355E" w14:textId="77777777" w:rsidR="002B31F3" w:rsidRDefault="002B31F3" w:rsidP="002B31F3">
      <w:pPr>
        <w:rPr>
          <w:lang w:bidi="uk-UA"/>
        </w:rPr>
      </w:pPr>
      <w:r>
        <w:rPr>
          <w:lang w:bidi="uk-UA"/>
        </w:rPr>
        <w:t xml:space="preserve">1.1.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интерактивного</w:t>
      </w:r>
      <w:r>
        <w:rPr>
          <w:lang w:bidi="uk-UA"/>
        </w:rPr>
        <w:t xml:space="preserve"> </w:t>
      </w:r>
      <w:r>
        <w:rPr>
          <w:rFonts w:hint="eastAsia"/>
          <w:lang w:bidi="uk-UA"/>
        </w:rPr>
        <w:t>обучения</w:t>
      </w:r>
    </w:p>
    <w:p w14:paraId="5D840886" w14:textId="77777777" w:rsidR="002B31F3" w:rsidRDefault="002B31F3" w:rsidP="002B31F3">
      <w:pPr>
        <w:rPr>
          <w:lang w:bidi="uk-UA"/>
        </w:rPr>
      </w:pPr>
    </w:p>
    <w:p w14:paraId="2D47F16B" w14:textId="77777777" w:rsidR="002B31F3" w:rsidRDefault="002B31F3" w:rsidP="002B31F3">
      <w:pPr>
        <w:rPr>
          <w:lang w:bidi="uk-UA"/>
        </w:rPr>
      </w:pPr>
      <w:r>
        <w:rPr>
          <w:lang w:bidi="uk-UA"/>
        </w:rPr>
        <w:t xml:space="preserve">1.1.1. </w:t>
      </w:r>
      <w:r>
        <w:rPr>
          <w:rFonts w:hint="eastAsia"/>
          <w:lang w:bidi="uk-UA"/>
        </w:rPr>
        <w:t>Социальные</w:t>
      </w:r>
      <w:r>
        <w:rPr>
          <w:lang w:bidi="uk-UA"/>
        </w:rPr>
        <w:t xml:space="preserve"> </w:t>
      </w:r>
      <w:r>
        <w:rPr>
          <w:rFonts w:hint="eastAsia"/>
          <w:lang w:bidi="uk-UA"/>
        </w:rPr>
        <w:t>и</w:t>
      </w:r>
      <w:r>
        <w:rPr>
          <w:lang w:bidi="uk-UA"/>
        </w:rPr>
        <w:t xml:space="preserve"> </w:t>
      </w:r>
      <w:r>
        <w:rPr>
          <w:rFonts w:hint="eastAsia"/>
          <w:lang w:bidi="uk-UA"/>
        </w:rPr>
        <w:t>психологические</w:t>
      </w:r>
      <w:r>
        <w:rPr>
          <w:lang w:bidi="uk-UA"/>
        </w:rPr>
        <w:t xml:space="preserve"> </w:t>
      </w:r>
      <w:r>
        <w:rPr>
          <w:rFonts w:hint="eastAsia"/>
          <w:lang w:bidi="uk-UA"/>
        </w:rPr>
        <w:t>основы</w:t>
      </w:r>
      <w:r>
        <w:rPr>
          <w:lang w:bidi="uk-UA"/>
        </w:rPr>
        <w:t xml:space="preserve"> </w:t>
      </w:r>
      <w:r>
        <w:rPr>
          <w:rFonts w:hint="eastAsia"/>
          <w:lang w:bidi="uk-UA"/>
        </w:rPr>
        <w:t>понятия</w:t>
      </w:r>
      <w:r>
        <w:rPr>
          <w:lang w:bidi="uk-UA"/>
        </w:rPr>
        <w:t xml:space="preserve"> "</w:t>
      </w:r>
      <w:r>
        <w:rPr>
          <w:rFonts w:hint="eastAsia"/>
          <w:lang w:bidi="uk-UA"/>
        </w:rPr>
        <w:t>интерактивное</w:t>
      </w:r>
      <w:r>
        <w:rPr>
          <w:lang w:bidi="uk-UA"/>
        </w:rPr>
        <w:t xml:space="preserve"> </w:t>
      </w:r>
      <w:r>
        <w:rPr>
          <w:rFonts w:hint="eastAsia"/>
          <w:lang w:bidi="uk-UA"/>
        </w:rPr>
        <w:t>обучение</w:t>
      </w:r>
      <w:r>
        <w:rPr>
          <w:lang w:bidi="uk-UA"/>
        </w:rPr>
        <w:t>"</w:t>
      </w:r>
    </w:p>
    <w:p w14:paraId="3C056F90" w14:textId="77777777" w:rsidR="002B31F3" w:rsidRDefault="002B31F3" w:rsidP="002B31F3">
      <w:pPr>
        <w:rPr>
          <w:lang w:bidi="uk-UA"/>
        </w:rPr>
      </w:pPr>
    </w:p>
    <w:p w14:paraId="3795AB0C" w14:textId="77777777" w:rsidR="002B31F3" w:rsidRDefault="002B31F3" w:rsidP="002B31F3">
      <w:pPr>
        <w:rPr>
          <w:lang w:bidi="uk-UA"/>
        </w:rPr>
      </w:pPr>
      <w:r>
        <w:rPr>
          <w:lang w:bidi="uk-UA"/>
        </w:rPr>
        <w:t xml:space="preserve">1.1.2. </w:t>
      </w:r>
      <w:r>
        <w:rPr>
          <w:rFonts w:hint="eastAsia"/>
          <w:lang w:bidi="uk-UA"/>
        </w:rPr>
        <w:t>Педагогический</w:t>
      </w:r>
      <w:r>
        <w:rPr>
          <w:lang w:bidi="uk-UA"/>
        </w:rPr>
        <w:t xml:space="preserve"> </w:t>
      </w:r>
      <w:r>
        <w:rPr>
          <w:rFonts w:hint="eastAsia"/>
          <w:lang w:bidi="uk-UA"/>
        </w:rPr>
        <w:t>аспект</w:t>
      </w:r>
      <w:r>
        <w:rPr>
          <w:lang w:bidi="uk-UA"/>
        </w:rPr>
        <w:t xml:space="preserve"> </w:t>
      </w:r>
      <w:r>
        <w:rPr>
          <w:rFonts w:hint="eastAsia"/>
          <w:lang w:bidi="uk-UA"/>
        </w:rPr>
        <w:t>интерактивного</w:t>
      </w:r>
      <w:r>
        <w:rPr>
          <w:lang w:bidi="uk-UA"/>
        </w:rPr>
        <w:t xml:space="preserve"> </w:t>
      </w:r>
      <w:r>
        <w:rPr>
          <w:rFonts w:hint="eastAsia"/>
          <w:lang w:bidi="uk-UA"/>
        </w:rPr>
        <w:t>обучения</w:t>
      </w:r>
      <w:r>
        <w:rPr>
          <w:lang w:bidi="uk-UA"/>
        </w:rPr>
        <w:t xml:space="preserve"> </w:t>
      </w:r>
      <w:r>
        <w:rPr>
          <w:rFonts w:hint="eastAsia"/>
          <w:lang w:bidi="uk-UA"/>
        </w:rPr>
        <w:t>иностранным</w:t>
      </w:r>
      <w:r>
        <w:rPr>
          <w:lang w:bidi="uk-UA"/>
        </w:rPr>
        <w:t xml:space="preserve"> </w:t>
      </w:r>
      <w:r>
        <w:rPr>
          <w:rFonts w:hint="eastAsia"/>
          <w:lang w:bidi="uk-UA"/>
        </w:rPr>
        <w:t>языкам</w:t>
      </w:r>
    </w:p>
    <w:p w14:paraId="03CFCCFF" w14:textId="77777777" w:rsidR="002B31F3" w:rsidRDefault="002B31F3" w:rsidP="002B31F3">
      <w:pPr>
        <w:rPr>
          <w:lang w:bidi="uk-UA"/>
        </w:rPr>
      </w:pPr>
    </w:p>
    <w:p w14:paraId="55F7F9C0" w14:textId="77777777" w:rsidR="002B31F3" w:rsidRDefault="002B31F3" w:rsidP="002B31F3">
      <w:pPr>
        <w:rPr>
          <w:lang w:bidi="uk-UA"/>
        </w:rPr>
      </w:pPr>
      <w:r>
        <w:rPr>
          <w:lang w:bidi="uk-UA"/>
        </w:rPr>
        <w:t xml:space="preserve">1.2. </w:t>
      </w:r>
      <w:r>
        <w:rPr>
          <w:rFonts w:hint="eastAsia"/>
          <w:lang w:bidi="uk-UA"/>
        </w:rPr>
        <w:t>Характеристика</w:t>
      </w:r>
      <w:r>
        <w:rPr>
          <w:lang w:bidi="uk-UA"/>
        </w:rPr>
        <w:t xml:space="preserve"> </w:t>
      </w:r>
      <w:r>
        <w:rPr>
          <w:rFonts w:hint="eastAsia"/>
          <w:lang w:bidi="uk-UA"/>
        </w:rPr>
        <w:t>интерактивных</w:t>
      </w:r>
      <w:r>
        <w:rPr>
          <w:lang w:bidi="uk-UA"/>
        </w:rPr>
        <w:t xml:space="preserve"> </w:t>
      </w:r>
      <w:r>
        <w:rPr>
          <w:rFonts w:hint="eastAsia"/>
          <w:lang w:bidi="uk-UA"/>
        </w:rPr>
        <w:t>методов</w:t>
      </w:r>
      <w:r>
        <w:rPr>
          <w:lang w:bidi="uk-UA"/>
        </w:rPr>
        <w:t xml:space="preserve"> </w:t>
      </w:r>
      <w:r>
        <w:rPr>
          <w:rFonts w:hint="eastAsia"/>
          <w:lang w:bidi="uk-UA"/>
        </w:rPr>
        <w:t>обучения</w:t>
      </w:r>
      <w:r>
        <w:rPr>
          <w:lang w:bidi="uk-UA"/>
        </w:rPr>
        <w:t xml:space="preserve"> </w:t>
      </w:r>
      <w:r>
        <w:rPr>
          <w:rFonts w:hint="eastAsia"/>
          <w:lang w:bidi="uk-UA"/>
        </w:rPr>
        <w:t>иностранному</w:t>
      </w:r>
      <w:r>
        <w:rPr>
          <w:lang w:bidi="uk-UA"/>
        </w:rPr>
        <w:t xml:space="preserve"> </w:t>
      </w:r>
      <w:r>
        <w:rPr>
          <w:rFonts w:hint="eastAsia"/>
          <w:lang w:bidi="uk-UA"/>
        </w:rPr>
        <w:t>языку</w:t>
      </w:r>
    </w:p>
    <w:p w14:paraId="25350D8C" w14:textId="77777777" w:rsidR="002B31F3" w:rsidRDefault="002B31F3" w:rsidP="002B31F3">
      <w:pPr>
        <w:rPr>
          <w:lang w:bidi="uk-UA"/>
        </w:rPr>
      </w:pPr>
    </w:p>
    <w:p w14:paraId="7F5582AE" w14:textId="77777777" w:rsidR="002B31F3" w:rsidRDefault="002B31F3" w:rsidP="002B31F3">
      <w:pPr>
        <w:rPr>
          <w:lang w:bidi="uk-UA"/>
        </w:rPr>
      </w:pPr>
      <w:r>
        <w:rPr>
          <w:lang w:bidi="uk-UA"/>
        </w:rPr>
        <w:t xml:space="preserve">1.2.1. </w:t>
      </w:r>
      <w:r>
        <w:rPr>
          <w:rFonts w:hint="eastAsia"/>
          <w:lang w:bidi="uk-UA"/>
        </w:rPr>
        <w:t>Общая</w:t>
      </w:r>
      <w:r>
        <w:rPr>
          <w:lang w:bidi="uk-UA"/>
        </w:rPr>
        <w:t xml:space="preserve"> </w:t>
      </w:r>
      <w:r>
        <w:rPr>
          <w:rFonts w:hint="eastAsia"/>
          <w:lang w:bidi="uk-UA"/>
        </w:rPr>
        <w:t>характеристика</w:t>
      </w:r>
      <w:r>
        <w:rPr>
          <w:lang w:bidi="uk-UA"/>
        </w:rPr>
        <w:t xml:space="preserve"> </w:t>
      </w:r>
      <w:r>
        <w:rPr>
          <w:rFonts w:hint="eastAsia"/>
          <w:lang w:bidi="uk-UA"/>
        </w:rPr>
        <w:t>интерактивного</w:t>
      </w:r>
      <w:r>
        <w:rPr>
          <w:lang w:bidi="uk-UA"/>
        </w:rPr>
        <w:t xml:space="preserve"> </w:t>
      </w:r>
      <w:r>
        <w:rPr>
          <w:rFonts w:hint="eastAsia"/>
          <w:lang w:bidi="uk-UA"/>
        </w:rPr>
        <w:t>обучения</w:t>
      </w:r>
    </w:p>
    <w:p w14:paraId="0E8350B7" w14:textId="77777777" w:rsidR="002B31F3" w:rsidRDefault="002B31F3" w:rsidP="002B31F3">
      <w:pPr>
        <w:rPr>
          <w:lang w:bidi="uk-UA"/>
        </w:rPr>
      </w:pPr>
    </w:p>
    <w:p w14:paraId="5EBC2790" w14:textId="77777777" w:rsidR="002B31F3" w:rsidRDefault="002B31F3" w:rsidP="002B31F3">
      <w:pPr>
        <w:rPr>
          <w:lang w:bidi="uk-UA"/>
        </w:rPr>
      </w:pPr>
      <w:r>
        <w:rPr>
          <w:lang w:bidi="uk-UA"/>
        </w:rPr>
        <w:t xml:space="preserve">1.2.2. </w:t>
      </w:r>
      <w:r>
        <w:rPr>
          <w:rFonts w:hint="eastAsia"/>
          <w:lang w:bidi="uk-UA"/>
        </w:rPr>
        <w:t>Технология</w:t>
      </w:r>
      <w:r>
        <w:rPr>
          <w:lang w:bidi="uk-UA"/>
        </w:rPr>
        <w:t xml:space="preserve"> </w:t>
      </w:r>
      <w:r>
        <w:rPr>
          <w:rFonts w:hint="eastAsia"/>
          <w:lang w:bidi="uk-UA"/>
        </w:rPr>
        <w:t>интерактивного</w:t>
      </w:r>
      <w:r>
        <w:rPr>
          <w:lang w:bidi="uk-UA"/>
        </w:rPr>
        <w:t xml:space="preserve"> </w:t>
      </w:r>
      <w:r>
        <w:rPr>
          <w:rFonts w:hint="eastAsia"/>
          <w:lang w:bidi="uk-UA"/>
        </w:rPr>
        <w:t>обучения</w:t>
      </w:r>
      <w:r>
        <w:rPr>
          <w:lang w:bidi="uk-UA"/>
        </w:rPr>
        <w:t xml:space="preserve"> </w:t>
      </w:r>
      <w:r>
        <w:rPr>
          <w:rFonts w:hint="eastAsia"/>
          <w:lang w:bidi="uk-UA"/>
        </w:rPr>
        <w:t>иностранным</w:t>
      </w:r>
      <w:r>
        <w:rPr>
          <w:lang w:bidi="uk-UA"/>
        </w:rPr>
        <w:t xml:space="preserve"> </w:t>
      </w:r>
      <w:r>
        <w:rPr>
          <w:rFonts w:hint="eastAsia"/>
          <w:lang w:bidi="uk-UA"/>
        </w:rPr>
        <w:t>языкам</w:t>
      </w:r>
    </w:p>
    <w:p w14:paraId="7346AA28" w14:textId="77777777" w:rsidR="002B31F3" w:rsidRDefault="002B31F3" w:rsidP="002B31F3">
      <w:pPr>
        <w:rPr>
          <w:lang w:bidi="uk-UA"/>
        </w:rPr>
      </w:pPr>
    </w:p>
    <w:p w14:paraId="78FAC17B" w14:textId="77777777" w:rsidR="002B31F3" w:rsidRDefault="002B31F3" w:rsidP="002B31F3">
      <w:pPr>
        <w:rPr>
          <w:lang w:bidi="uk-UA"/>
        </w:rPr>
      </w:pPr>
      <w:r>
        <w:rPr>
          <w:lang w:bidi="uk-UA"/>
        </w:rPr>
        <w:t xml:space="preserve">1.3. </w:t>
      </w:r>
      <w:r>
        <w:rPr>
          <w:rFonts w:hint="eastAsia"/>
          <w:lang w:bidi="uk-UA"/>
        </w:rPr>
        <w:t>Интерактивные</w:t>
      </w:r>
      <w:r>
        <w:rPr>
          <w:lang w:bidi="uk-UA"/>
        </w:rPr>
        <w:t xml:space="preserve"> </w:t>
      </w:r>
      <w:r>
        <w:rPr>
          <w:rFonts w:hint="eastAsia"/>
          <w:lang w:bidi="uk-UA"/>
        </w:rPr>
        <w:t>пособия</w:t>
      </w:r>
      <w:r>
        <w:rPr>
          <w:lang w:bidi="uk-UA"/>
        </w:rPr>
        <w:t xml:space="preserve"> </w:t>
      </w:r>
      <w:r>
        <w:rPr>
          <w:rFonts w:hint="eastAsia"/>
          <w:lang w:bidi="uk-UA"/>
        </w:rPr>
        <w:t>по</w:t>
      </w:r>
      <w:r>
        <w:rPr>
          <w:lang w:bidi="uk-UA"/>
        </w:rPr>
        <w:t xml:space="preserve"> </w:t>
      </w:r>
      <w:r>
        <w:rPr>
          <w:rFonts w:hint="eastAsia"/>
          <w:lang w:bidi="uk-UA"/>
        </w:rPr>
        <w:t>РКИ</w:t>
      </w:r>
    </w:p>
    <w:p w14:paraId="46DD7CC0" w14:textId="77777777" w:rsidR="002B31F3" w:rsidRDefault="002B31F3" w:rsidP="002B31F3">
      <w:pPr>
        <w:rPr>
          <w:lang w:bidi="uk-UA"/>
        </w:rPr>
      </w:pPr>
    </w:p>
    <w:p w14:paraId="3A07AF56" w14:textId="77777777" w:rsidR="002B31F3" w:rsidRDefault="002B31F3" w:rsidP="002B31F3">
      <w:pPr>
        <w:rPr>
          <w:lang w:bidi="uk-UA"/>
        </w:rPr>
      </w:pPr>
      <w:r>
        <w:rPr>
          <w:lang w:bidi="uk-UA"/>
        </w:rPr>
        <w:t xml:space="preserve">1.3.1. </w:t>
      </w:r>
      <w:r>
        <w:rPr>
          <w:rFonts w:hint="eastAsia"/>
          <w:lang w:bidi="uk-UA"/>
        </w:rPr>
        <w:t>Понятие</w:t>
      </w:r>
      <w:r>
        <w:rPr>
          <w:lang w:bidi="uk-UA"/>
        </w:rPr>
        <w:t xml:space="preserve"> "</w:t>
      </w:r>
      <w:r>
        <w:rPr>
          <w:rFonts w:hint="eastAsia"/>
          <w:lang w:bidi="uk-UA"/>
        </w:rPr>
        <w:t>учебное</w:t>
      </w:r>
      <w:r>
        <w:rPr>
          <w:lang w:bidi="uk-UA"/>
        </w:rPr>
        <w:t xml:space="preserve"> </w:t>
      </w:r>
      <w:r>
        <w:rPr>
          <w:rFonts w:hint="eastAsia"/>
          <w:lang w:bidi="uk-UA"/>
        </w:rPr>
        <w:t>пособие</w:t>
      </w:r>
      <w:r>
        <w:rPr>
          <w:lang w:bidi="uk-UA"/>
        </w:rPr>
        <w:t xml:space="preserve"> </w:t>
      </w:r>
      <w:r>
        <w:rPr>
          <w:rFonts w:hint="eastAsia"/>
          <w:lang w:bidi="uk-UA"/>
        </w:rPr>
        <w:t>интерактивного</w:t>
      </w:r>
      <w:r>
        <w:rPr>
          <w:lang w:bidi="uk-UA"/>
        </w:rPr>
        <w:t xml:space="preserve"> </w:t>
      </w:r>
      <w:r>
        <w:rPr>
          <w:rFonts w:hint="eastAsia"/>
          <w:lang w:bidi="uk-UA"/>
        </w:rPr>
        <w:t>типа</w:t>
      </w:r>
      <w:r>
        <w:rPr>
          <w:lang w:bidi="uk-UA"/>
        </w:rPr>
        <w:t>"</w:t>
      </w:r>
    </w:p>
    <w:p w14:paraId="53DE4B0F" w14:textId="77777777" w:rsidR="002B31F3" w:rsidRDefault="002B31F3" w:rsidP="002B31F3">
      <w:pPr>
        <w:rPr>
          <w:lang w:bidi="uk-UA"/>
        </w:rPr>
      </w:pPr>
    </w:p>
    <w:p w14:paraId="11F26FF8" w14:textId="77777777" w:rsidR="002B31F3" w:rsidRDefault="002B31F3" w:rsidP="002B31F3">
      <w:pPr>
        <w:rPr>
          <w:lang w:bidi="uk-UA"/>
        </w:rPr>
      </w:pPr>
      <w:r>
        <w:rPr>
          <w:lang w:bidi="uk-UA"/>
        </w:rPr>
        <w:lastRenderedPageBreak/>
        <w:t xml:space="preserve">1.3.2. </w:t>
      </w:r>
      <w:r>
        <w:rPr>
          <w:rFonts w:hint="eastAsia"/>
          <w:lang w:bidi="uk-UA"/>
        </w:rPr>
        <w:t>Характеристики</w:t>
      </w:r>
      <w:r>
        <w:rPr>
          <w:lang w:bidi="uk-UA"/>
        </w:rPr>
        <w:t xml:space="preserve"> </w:t>
      </w:r>
      <w:r>
        <w:rPr>
          <w:rFonts w:hint="eastAsia"/>
          <w:lang w:bidi="uk-UA"/>
        </w:rPr>
        <w:t>интерактивных</w:t>
      </w:r>
      <w:r>
        <w:rPr>
          <w:lang w:bidi="uk-UA"/>
        </w:rPr>
        <w:t xml:space="preserve"> </w:t>
      </w:r>
      <w:r>
        <w:rPr>
          <w:rFonts w:hint="eastAsia"/>
          <w:lang w:bidi="uk-UA"/>
        </w:rPr>
        <w:t>учебных</w:t>
      </w:r>
      <w:r>
        <w:rPr>
          <w:lang w:bidi="uk-UA"/>
        </w:rPr>
        <w:t xml:space="preserve"> </w:t>
      </w:r>
      <w:r>
        <w:rPr>
          <w:rFonts w:hint="eastAsia"/>
          <w:lang w:bidi="uk-UA"/>
        </w:rPr>
        <w:t>пособий</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иностранному</w:t>
      </w:r>
    </w:p>
    <w:p w14:paraId="1CBE37B1" w14:textId="77777777" w:rsidR="002B31F3" w:rsidRDefault="002B31F3" w:rsidP="002B31F3">
      <w:pPr>
        <w:rPr>
          <w:lang w:bidi="uk-UA"/>
        </w:rPr>
      </w:pPr>
    </w:p>
    <w:p w14:paraId="486B366D" w14:textId="77777777" w:rsidR="002B31F3" w:rsidRDefault="002B31F3" w:rsidP="002B31F3">
      <w:pPr>
        <w:rPr>
          <w:lang w:bidi="uk-UA"/>
        </w:rPr>
      </w:pPr>
      <w:r>
        <w:rPr>
          <w:lang w:bidi="uk-UA"/>
        </w:rPr>
        <w:t xml:space="preserve">1.3.2.1. </w:t>
      </w:r>
      <w:r>
        <w:rPr>
          <w:rFonts w:hint="eastAsia"/>
          <w:lang w:bidi="uk-UA"/>
        </w:rPr>
        <w:t>Интерактивность</w:t>
      </w:r>
      <w:r>
        <w:rPr>
          <w:lang w:bidi="uk-UA"/>
        </w:rPr>
        <w:t xml:space="preserve"> </w:t>
      </w:r>
      <w:r>
        <w:rPr>
          <w:rFonts w:hint="eastAsia"/>
          <w:lang w:bidi="uk-UA"/>
        </w:rPr>
        <w:t>содержания</w:t>
      </w:r>
      <w:r>
        <w:rPr>
          <w:lang w:bidi="uk-UA"/>
        </w:rPr>
        <w:t xml:space="preserve"> </w:t>
      </w:r>
      <w:r>
        <w:rPr>
          <w:rFonts w:hint="eastAsia"/>
          <w:lang w:bidi="uk-UA"/>
        </w:rPr>
        <w:t>учебных</w:t>
      </w:r>
      <w:r>
        <w:rPr>
          <w:lang w:bidi="uk-UA"/>
        </w:rPr>
        <w:t xml:space="preserve"> </w:t>
      </w:r>
      <w:r>
        <w:rPr>
          <w:rFonts w:hint="eastAsia"/>
          <w:lang w:bidi="uk-UA"/>
        </w:rPr>
        <w:t>пособий</w:t>
      </w:r>
    </w:p>
    <w:p w14:paraId="5413C51E" w14:textId="77777777" w:rsidR="002B31F3" w:rsidRDefault="002B31F3" w:rsidP="002B31F3">
      <w:pPr>
        <w:rPr>
          <w:lang w:bidi="uk-UA"/>
        </w:rPr>
      </w:pPr>
    </w:p>
    <w:p w14:paraId="157E01B8" w14:textId="77777777" w:rsidR="002B31F3" w:rsidRDefault="002B31F3" w:rsidP="002B31F3">
      <w:pPr>
        <w:rPr>
          <w:lang w:bidi="uk-UA"/>
        </w:rPr>
      </w:pPr>
      <w:r>
        <w:rPr>
          <w:lang w:bidi="uk-UA"/>
        </w:rPr>
        <w:t xml:space="preserve">1.3.2.2. </w:t>
      </w:r>
      <w:r>
        <w:rPr>
          <w:rFonts w:hint="eastAsia"/>
          <w:lang w:bidi="uk-UA"/>
        </w:rPr>
        <w:t>Интерактивность</w:t>
      </w:r>
      <w:r>
        <w:rPr>
          <w:lang w:bidi="uk-UA"/>
        </w:rPr>
        <w:t xml:space="preserve"> </w:t>
      </w:r>
      <w:r>
        <w:rPr>
          <w:rFonts w:hint="eastAsia"/>
          <w:lang w:bidi="uk-UA"/>
        </w:rPr>
        <w:t>формы</w:t>
      </w:r>
      <w:r>
        <w:rPr>
          <w:lang w:bidi="uk-UA"/>
        </w:rPr>
        <w:t xml:space="preserve"> </w:t>
      </w:r>
      <w:r>
        <w:rPr>
          <w:rFonts w:hint="eastAsia"/>
          <w:lang w:bidi="uk-UA"/>
        </w:rPr>
        <w:t>учебного</w:t>
      </w:r>
      <w:r>
        <w:rPr>
          <w:lang w:bidi="uk-UA"/>
        </w:rPr>
        <w:t xml:space="preserve"> </w:t>
      </w:r>
      <w:r>
        <w:rPr>
          <w:rFonts w:hint="eastAsia"/>
          <w:lang w:bidi="uk-UA"/>
        </w:rPr>
        <w:t>пособия</w:t>
      </w:r>
    </w:p>
    <w:p w14:paraId="1E149FF3" w14:textId="77777777" w:rsidR="002B31F3" w:rsidRDefault="002B31F3" w:rsidP="002B31F3">
      <w:pPr>
        <w:rPr>
          <w:lang w:bidi="uk-UA"/>
        </w:rPr>
      </w:pPr>
    </w:p>
    <w:p w14:paraId="1848F849" w14:textId="77777777" w:rsidR="002B31F3" w:rsidRDefault="002B31F3" w:rsidP="002B31F3">
      <w:pPr>
        <w:rPr>
          <w:lang w:bidi="uk-UA"/>
        </w:rPr>
      </w:pPr>
      <w:r>
        <w:rPr>
          <w:lang w:bidi="uk-UA"/>
        </w:rPr>
        <w:t xml:space="preserve">1.3.3. </w:t>
      </w:r>
      <w:r>
        <w:rPr>
          <w:rFonts w:hint="eastAsia"/>
          <w:lang w:bidi="uk-UA"/>
        </w:rPr>
        <w:t>Анализ</w:t>
      </w:r>
      <w:r>
        <w:rPr>
          <w:lang w:bidi="uk-UA"/>
        </w:rPr>
        <w:t xml:space="preserve"> </w:t>
      </w:r>
      <w:r>
        <w:rPr>
          <w:rFonts w:hint="eastAsia"/>
          <w:lang w:bidi="uk-UA"/>
        </w:rPr>
        <w:t>интерактивных</w:t>
      </w:r>
      <w:r>
        <w:rPr>
          <w:lang w:bidi="uk-UA"/>
        </w:rPr>
        <w:t xml:space="preserve"> </w:t>
      </w:r>
      <w:r>
        <w:rPr>
          <w:rFonts w:hint="eastAsia"/>
          <w:lang w:bidi="uk-UA"/>
        </w:rPr>
        <w:t>учебных</w:t>
      </w:r>
      <w:r>
        <w:rPr>
          <w:lang w:bidi="uk-UA"/>
        </w:rPr>
        <w:t xml:space="preserve"> </w:t>
      </w:r>
      <w:r>
        <w:rPr>
          <w:rFonts w:hint="eastAsia"/>
          <w:lang w:bidi="uk-UA"/>
        </w:rPr>
        <w:t>пособий</w:t>
      </w:r>
      <w:r>
        <w:rPr>
          <w:lang w:bidi="uk-UA"/>
        </w:rPr>
        <w:t xml:space="preserve"> </w:t>
      </w:r>
      <w:r>
        <w:rPr>
          <w:rFonts w:hint="eastAsia"/>
          <w:lang w:bidi="uk-UA"/>
        </w:rPr>
        <w:t>по</w:t>
      </w:r>
      <w:r>
        <w:rPr>
          <w:lang w:bidi="uk-UA"/>
        </w:rPr>
        <w:t xml:space="preserve"> </w:t>
      </w:r>
      <w:r>
        <w:rPr>
          <w:rFonts w:hint="eastAsia"/>
          <w:lang w:bidi="uk-UA"/>
        </w:rPr>
        <w:t>РКИ</w:t>
      </w:r>
    </w:p>
    <w:p w14:paraId="4269B52D" w14:textId="77777777" w:rsidR="002B31F3" w:rsidRDefault="002B31F3" w:rsidP="002B31F3">
      <w:pPr>
        <w:rPr>
          <w:lang w:bidi="uk-UA"/>
        </w:rPr>
      </w:pPr>
    </w:p>
    <w:p w14:paraId="6C586313" w14:textId="77777777" w:rsidR="002B31F3" w:rsidRDefault="002B31F3" w:rsidP="002B31F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15DDC70B" w14:textId="77777777" w:rsidR="002B31F3" w:rsidRDefault="002B31F3" w:rsidP="002B31F3">
      <w:pPr>
        <w:rPr>
          <w:lang w:bidi="uk-UA"/>
        </w:rPr>
      </w:pPr>
    </w:p>
    <w:p w14:paraId="78299D47" w14:textId="77777777" w:rsidR="002B31F3" w:rsidRDefault="002B31F3" w:rsidP="002B31F3">
      <w:pPr>
        <w:rPr>
          <w:lang w:bidi="uk-UA"/>
        </w:rPr>
      </w:pPr>
      <w:r>
        <w:rPr>
          <w:rFonts w:hint="eastAsia"/>
          <w:lang w:bidi="uk-UA"/>
        </w:rPr>
        <w:t>ГЛАВА</w:t>
      </w:r>
      <w:r>
        <w:rPr>
          <w:lang w:bidi="uk-UA"/>
        </w:rPr>
        <w:t xml:space="preserve"> II.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ИСПОЛЬЗОВАНИЯ</w:t>
      </w:r>
      <w:r>
        <w:rPr>
          <w:lang w:bidi="uk-UA"/>
        </w:rPr>
        <w:t xml:space="preserve"> </w:t>
      </w:r>
      <w:r>
        <w:rPr>
          <w:rFonts w:hint="eastAsia"/>
          <w:lang w:bidi="uk-UA"/>
        </w:rPr>
        <w:t>ИНТЕРАКТИВНЫХ</w:t>
      </w:r>
      <w:r>
        <w:rPr>
          <w:lang w:bidi="uk-UA"/>
        </w:rPr>
        <w:t xml:space="preserve"> </w:t>
      </w:r>
      <w:r>
        <w:rPr>
          <w:rFonts w:hint="eastAsia"/>
          <w:lang w:bidi="uk-UA"/>
        </w:rPr>
        <w:t>ФОРМ</w:t>
      </w:r>
      <w:r>
        <w:rPr>
          <w:lang w:bidi="uk-UA"/>
        </w:rPr>
        <w:t xml:space="preserve"> </w:t>
      </w:r>
      <w:r>
        <w:rPr>
          <w:rFonts w:hint="eastAsia"/>
          <w:lang w:bidi="uk-UA"/>
        </w:rPr>
        <w:t>ДЛЯ</w:t>
      </w:r>
      <w:r>
        <w:rPr>
          <w:lang w:bidi="uk-UA"/>
        </w:rPr>
        <w:t xml:space="preserve"> </w:t>
      </w:r>
      <w:r>
        <w:rPr>
          <w:rFonts w:hint="eastAsia"/>
          <w:lang w:bidi="uk-UA"/>
        </w:rPr>
        <w:t>РАЗВИТИЯ</w:t>
      </w:r>
      <w:r>
        <w:rPr>
          <w:lang w:bidi="uk-UA"/>
        </w:rPr>
        <w:t xml:space="preserve"> </w:t>
      </w:r>
      <w:r>
        <w:rPr>
          <w:rFonts w:hint="eastAsia"/>
          <w:lang w:bidi="uk-UA"/>
        </w:rPr>
        <w:t>УСТНО</w:t>
      </w:r>
      <w:r>
        <w:rPr>
          <w:lang w:bidi="uk-UA"/>
        </w:rPr>
        <w:t>-</w:t>
      </w:r>
      <w:r>
        <w:rPr>
          <w:rFonts w:hint="eastAsia"/>
          <w:lang w:bidi="uk-UA"/>
        </w:rPr>
        <w:t>РЕЧЕВЫХ</w:t>
      </w:r>
      <w:r>
        <w:rPr>
          <w:lang w:bidi="uk-UA"/>
        </w:rPr>
        <w:t xml:space="preserve"> </w:t>
      </w:r>
      <w:r>
        <w:rPr>
          <w:rFonts w:hint="eastAsia"/>
          <w:lang w:bidi="uk-UA"/>
        </w:rPr>
        <w:t>УМЕНИЙ</w:t>
      </w:r>
      <w:r>
        <w:rPr>
          <w:lang w:bidi="uk-UA"/>
        </w:rPr>
        <w:t xml:space="preserve"> </w:t>
      </w:r>
      <w:r>
        <w:rPr>
          <w:rFonts w:hint="eastAsia"/>
          <w:lang w:bidi="uk-UA"/>
        </w:rPr>
        <w:t>НА</w:t>
      </w:r>
      <w:r>
        <w:rPr>
          <w:lang w:bidi="uk-UA"/>
        </w:rPr>
        <w:t xml:space="preserve"> </w:t>
      </w:r>
      <w:r>
        <w:rPr>
          <w:rFonts w:hint="eastAsia"/>
          <w:lang w:bidi="uk-UA"/>
        </w:rPr>
        <w:t>РКИ</w:t>
      </w:r>
      <w:r>
        <w:rPr>
          <w:lang w:bidi="uk-UA"/>
        </w:rPr>
        <w:t xml:space="preserve"> </w:t>
      </w:r>
      <w:r>
        <w:rPr>
          <w:rFonts w:hint="eastAsia"/>
          <w:lang w:bidi="uk-UA"/>
        </w:rPr>
        <w:t>НА</w:t>
      </w:r>
      <w:r>
        <w:rPr>
          <w:lang w:bidi="uk-UA"/>
        </w:rPr>
        <w:t xml:space="preserve"> </w:t>
      </w:r>
      <w:r>
        <w:rPr>
          <w:rFonts w:hint="eastAsia"/>
          <w:lang w:bidi="uk-UA"/>
        </w:rPr>
        <w:t>КРАТКОСРОЧНЫХ</w:t>
      </w:r>
      <w:r>
        <w:rPr>
          <w:lang w:bidi="uk-UA"/>
        </w:rPr>
        <w:t xml:space="preserve"> </w:t>
      </w:r>
      <w:r>
        <w:rPr>
          <w:rFonts w:hint="eastAsia"/>
          <w:lang w:bidi="uk-UA"/>
        </w:rPr>
        <w:t>КУРСАХ</w:t>
      </w:r>
    </w:p>
    <w:p w14:paraId="6F83940B" w14:textId="77777777" w:rsidR="002B31F3" w:rsidRDefault="002B31F3" w:rsidP="002B31F3">
      <w:pPr>
        <w:rPr>
          <w:lang w:bidi="uk-UA"/>
        </w:rPr>
      </w:pPr>
    </w:p>
    <w:p w14:paraId="25D34F87" w14:textId="77777777" w:rsidR="002B31F3" w:rsidRDefault="002B31F3" w:rsidP="002B31F3">
      <w:pPr>
        <w:rPr>
          <w:lang w:bidi="uk-UA"/>
        </w:rPr>
      </w:pPr>
      <w:r>
        <w:rPr>
          <w:lang w:bidi="uk-UA"/>
        </w:rPr>
        <w:t xml:space="preserve">2.1. </w:t>
      </w:r>
      <w:r>
        <w:rPr>
          <w:rFonts w:hint="eastAsia"/>
          <w:lang w:bidi="uk-UA"/>
        </w:rPr>
        <w:t>Понятие</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устно</w:t>
      </w:r>
      <w:r>
        <w:rPr>
          <w:lang w:bidi="uk-UA"/>
        </w:rPr>
        <w:t>-</w:t>
      </w:r>
      <w:r>
        <w:rPr>
          <w:rFonts w:hint="eastAsia"/>
          <w:lang w:bidi="uk-UA"/>
        </w:rPr>
        <w:t>речевых</w:t>
      </w:r>
      <w:r>
        <w:rPr>
          <w:lang w:bidi="uk-UA"/>
        </w:rPr>
        <w:t xml:space="preserve"> </w:t>
      </w:r>
      <w:r>
        <w:rPr>
          <w:rFonts w:hint="eastAsia"/>
          <w:lang w:bidi="uk-UA"/>
        </w:rPr>
        <w:t>умений</w:t>
      </w:r>
    </w:p>
    <w:p w14:paraId="369EA651" w14:textId="77777777" w:rsidR="002B31F3" w:rsidRDefault="002B31F3" w:rsidP="002B31F3">
      <w:pPr>
        <w:rPr>
          <w:lang w:bidi="uk-UA"/>
        </w:rPr>
      </w:pPr>
    </w:p>
    <w:p w14:paraId="7F5F34B5" w14:textId="77777777" w:rsidR="002B31F3" w:rsidRDefault="002B31F3" w:rsidP="002B31F3">
      <w:pPr>
        <w:rPr>
          <w:lang w:bidi="uk-UA"/>
        </w:rPr>
      </w:pPr>
      <w:r>
        <w:rPr>
          <w:lang w:bidi="uk-UA"/>
        </w:rPr>
        <w:t xml:space="preserve">2.2. </w:t>
      </w:r>
      <w:r>
        <w:rPr>
          <w:rFonts w:hint="eastAsia"/>
          <w:lang w:bidi="uk-UA"/>
        </w:rPr>
        <w:t>Структура</w:t>
      </w:r>
      <w:r>
        <w:rPr>
          <w:lang w:bidi="uk-UA"/>
        </w:rPr>
        <w:t xml:space="preserve"> </w:t>
      </w:r>
      <w:r>
        <w:rPr>
          <w:rFonts w:hint="eastAsia"/>
          <w:lang w:bidi="uk-UA"/>
        </w:rPr>
        <w:t>интерактивного</w:t>
      </w:r>
      <w:r>
        <w:rPr>
          <w:lang w:bidi="uk-UA"/>
        </w:rPr>
        <w:t xml:space="preserve"> </w:t>
      </w:r>
      <w:r>
        <w:rPr>
          <w:rFonts w:hint="eastAsia"/>
          <w:lang w:bidi="uk-UA"/>
        </w:rPr>
        <w:t>урока</w:t>
      </w:r>
    </w:p>
    <w:p w14:paraId="0276084E" w14:textId="77777777" w:rsidR="002B31F3" w:rsidRDefault="002B31F3" w:rsidP="002B31F3">
      <w:pPr>
        <w:rPr>
          <w:lang w:bidi="uk-UA"/>
        </w:rPr>
      </w:pPr>
    </w:p>
    <w:p w14:paraId="05295841" w14:textId="77777777" w:rsidR="002B31F3" w:rsidRDefault="002B31F3" w:rsidP="002B31F3">
      <w:pPr>
        <w:rPr>
          <w:lang w:bidi="uk-UA"/>
        </w:rPr>
      </w:pPr>
      <w:r>
        <w:rPr>
          <w:lang w:bidi="uk-UA"/>
        </w:rPr>
        <w:t xml:space="preserve">2.3. </w:t>
      </w:r>
      <w:r>
        <w:rPr>
          <w:rFonts w:hint="eastAsia"/>
          <w:lang w:bidi="uk-UA"/>
        </w:rPr>
        <w:t>Методические</w:t>
      </w:r>
      <w:r>
        <w:rPr>
          <w:lang w:bidi="uk-UA"/>
        </w:rPr>
        <w:t xml:space="preserve"> </w:t>
      </w:r>
      <w:r>
        <w:rPr>
          <w:rFonts w:hint="eastAsia"/>
          <w:lang w:bidi="uk-UA"/>
        </w:rPr>
        <w:t>принципы</w:t>
      </w:r>
      <w:r>
        <w:rPr>
          <w:lang w:bidi="uk-UA"/>
        </w:rPr>
        <w:t xml:space="preserve"> </w:t>
      </w:r>
      <w:r>
        <w:rPr>
          <w:rFonts w:hint="eastAsia"/>
          <w:lang w:bidi="uk-UA"/>
        </w:rPr>
        <w:t>интерактивного</w:t>
      </w:r>
      <w:r>
        <w:rPr>
          <w:lang w:bidi="uk-UA"/>
        </w:rPr>
        <w:t xml:space="preserve"> </w:t>
      </w:r>
      <w:r>
        <w:rPr>
          <w:rFonts w:hint="eastAsia"/>
          <w:lang w:bidi="uk-UA"/>
        </w:rPr>
        <w:t>обучения</w:t>
      </w:r>
      <w:r>
        <w:rPr>
          <w:lang w:bidi="uk-UA"/>
        </w:rPr>
        <w:t xml:space="preserve"> </w:t>
      </w:r>
      <w:r>
        <w:rPr>
          <w:rFonts w:hint="eastAsia"/>
          <w:lang w:bidi="uk-UA"/>
        </w:rPr>
        <w:t>иностранным</w:t>
      </w:r>
      <w:r>
        <w:rPr>
          <w:lang w:bidi="uk-UA"/>
        </w:rPr>
        <w:t xml:space="preserve"> </w:t>
      </w:r>
      <w:r>
        <w:rPr>
          <w:rFonts w:hint="eastAsia"/>
          <w:lang w:bidi="uk-UA"/>
        </w:rPr>
        <w:t>языкам</w:t>
      </w:r>
    </w:p>
    <w:p w14:paraId="1E2B66C5" w14:textId="77777777" w:rsidR="002B31F3" w:rsidRDefault="002B31F3" w:rsidP="002B31F3">
      <w:pPr>
        <w:rPr>
          <w:lang w:bidi="uk-UA"/>
        </w:rPr>
      </w:pPr>
    </w:p>
    <w:p w14:paraId="02126409" w14:textId="77777777" w:rsidR="002B31F3" w:rsidRDefault="002B31F3" w:rsidP="002B31F3">
      <w:pPr>
        <w:rPr>
          <w:lang w:bidi="uk-UA"/>
        </w:rPr>
      </w:pPr>
      <w:r>
        <w:rPr>
          <w:lang w:bidi="uk-UA"/>
        </w:rPr>
        <w:t>2</w:t>
      </w:r>
    </w:p>
    <w:p w14:paraId="169454A6" w14:textId="77777777" w:rsidR="002B31F3" w:rsidRDefault="002B31F3" w:rsidP="002B31F3">
      <w:pPr>
        <w:rPr>
          <w:lang w:bidi="uk-UA"/>
        </w:rPr>
      </w:pPr>
    </w:p>
    <w:p w14:paraId="538015F2" w14:textId="77777777" w:rsidR="002B31F3" w:rsidRDefault="002B31F3" w:rsidP="002B31F3">
      <w:pPr>
        <w:rPr>
          <w:lang w:bidi="uk-UA"/>
        </w:rPr>
      </w:pPr>
      <w:r>
        <w:rPr>
          <w:lang w:bidi="uk-UA"/>
        </w:rPr>
        <w:t xml:space="preserve">2.4. </w:t>
      </w:r>
      <w:r>
        <w:rPr>
          <w:rFonts w:hint="eastAsia"/>
          <w:lang w:bidi="uk-UA"/>
        </w:rPr>
        <w:t>Содержание</w:t>
      </w:r>
      <w:r>
        <w:rPr>
          <w:lang w:bidi="uk-UA"/>
        </w:rPr>
        <w:t xml:space="preserve"> </w:t>
      </w:r>
      <w:r>
        <w:rPr>
          <w:rFonts w:hint="eastAsia"/>
          <w:lang w:bidi="uk-UA"/>
        </w:rPr>
        <w:t>обучения</w:t>
      </w:r>
      <w:r>
        <w:rPr>
          <w:lang w:bidi="uk-UA"/>
        </w:rPr>
        <w:t xml:space="preserve"> </w:t>
      </w:r>
      <w:r>
        <w:rPr>
          <w:rFonts w:hint="eastAsia"/>
          <w:lang w:bidi="uk-UA"/>
        </w:rPr>
        <w:t>РКИ</w:t>
      </w:r>
      <w:r>
        <w:rPr>
          <w:lang w:bidi="uk-UA"/>
        </w:rPr>
        <w:t xml:space="preserve"> </w:t>
      </w:r>
      <w:r>
        <w:rPr>
          <w:rFonts w:hint="eastAsia"/>
          <w:lang w:bidi="uk-UA"/>
        </w:rPr>
        <w:t>на</w:t>
      </w:r>
      <w:r>
        <w:rPr>
          <w:lang w:bidi="uk-UA"/>
        </w:rPr>
        <w:t xml:space="preserve"> </w:t>
      </w:r>
      <w:r>
        <w:rPr>
          <w:rFonts w:hint="eastAsia"/>
          <w:lang w:bidi="uk-UA"/>
        </w:rPr>
        <w:t>краткосрочных</w:t>
      </w:r>
      <w:r>
        <w:rPr>
          <w:lang w:bidi="uk-UA"/>
        </w:rPr>
        <w:t xml:space="preserve"> </w:t>
      </w:r>
      <w:r>
        <w:rPr>
          <w:rFonts w:hint="eastAsia"/>
          <w:lang w:bidi="uk-UA"/>
        </w:rPr>
        <w:t>курсах</w:t>
      </w:r>
      <w:r>
        <w:rPr>
          <w:lang w:bidi="uk-UA"/>
        </w:rPr>
        <w:t xml:space="preserve"> (</w:t>
      </w:r>
      <w:r>
        <w:rPr>
          <w:rFonts w:hint="eastAsia"/>
          <w:lang w:bidi="uk-UA"/>
        </w:rPr>
        <w:t>В</w:t>
      </w:r>
      <w:r>
        <w:rPr>
          <w:lang w:bidi="uk-UA"/>
        </w:rPr>
        <w:t>1)</w:t>
      </w:r>
    </w:p>
    <w:p w14:paraId="73D6CF7F" w14:textId="77777777" w:rsidR="002B31F3" w:rsidRDefault="002B31F3" w:rsidP="002B31F3">
      <w:pPr>
        <w:rPr>
          <w:lang w:bidi="uk-UA"/>
        </w:rPr>
      </w:pPr>
    </w:p>
    <w:p w14:paraId="12E336EC" w14:textId="77777777" w:rsidR="002B31F3" w:rsidRDefault="002B31F3" w:rsidP="002B31F3">
      <w:pPr>
        <w:rPr>
          <w:lang w:bidi="uk-UA"/>
        </w:rPr>
      </w:pPr>
      <w:r>
        <w:rPr>
          <w:lang w:bidi="uk-UA"/>
        </w:rPr>
        <w:t xml:space="preserve">2.4.1. </w:t>
      </w:r>
      <w:r>
        <w:rPr>
          <w:rFonts w:hint="eastAsia"/>
          <w:lang w:bidi="uk-UA"/>
        </w:rPr>
        <w:t>Отбор</w:t>
      </w:r>
      <w:r>
        <w:rPr>
          <w:lang w:bidi="uk-UA"/>
        </w:rPr>
        <w:t xml:space="preserve"> </w:t>
      </w:r>
      <w:r>
        <w:rPr>
          <w:rFonts w:hint="eastAsia"/>
          <w:lang w:bidi="uk-UA"/>
        </w:rPr>
        <w:t>ситуаций</w:t>
      </w:r>
      <w:r>
        <w:rPr>
          <w:lang w:bidi="uk-UA"/>
        </w:rPr>
        <w:t xml:space="preserve"> </w:t>
      </w:r>
      <w:r>
        <w:rPr>
          <w:rFonts w:hint="eastAsia"/>
          <w:lang w:bidi="uk-UA"/>
        </w:rPr>
        <w:t>для</w:t>
      </w:r>
      <w:r>
        <w:rPr>
          <w:lang w:bidi="uk-UA"/>
        </w:rPr>
        <w:t xml:space="preserve"> </w:t>
      </w:r>
      <w:r>
        <w:rPr>
          <w:rFonts w:hint="eastAsia"/>
          <w:lang w:bidi="uk-UA"/>
        </w:rPr>
        <w:t>обучения</w:t>
      </w:r>
      <w:r>
        <w:rPr>
          <w:lang w:bidi="uk-UA"/>
        </w:rPr>
        <w:t xml:space="preserve"> </w:t>
      </w:r>
      <w:r>
        <w:rPr>
          <w:rFonts w:hint="eastAsia"/>
          <w:lang w:bidi="uk-UA"/>
        </w:rPr>
        <w:t>иностранцев</w:t>
      </w:r>
      <w:r>
        <w:rPr>
          <w:lang w:bidi="uk-UA"/>
        </w:rPr>
        <w:t xml:space="preserve"> </w:t>
      </w:r>
      <w:r>
        <w:rPr>
          <w:rFonts w:hint="eastAsia"/>
          <w:lang w:bidi="uk-UA"/>
        </w:rPr>
        <w:t>устно</w:t>
      </w:r>
      <w:r>
        <w:rPr>
          <w:lang w:bidi="uk-UA"/>
        </w:rPr>
        <w:t>-</w:t>
      </w:r>
      <w:r>
        <w:rPr>
          <w:rFonts w:hint="eastAsia"/>
          <w:lang w:bidi="uk-UA"/>
        </w:rPr>
        <w:t>речевому</w:t>
      </w:r>
      <w:r>
        <w:rPr>
          <w:lang w:bidi="uk-UA"/>
        </w:rPr>
        <w:t xml:space="preserve"> </w:t>
      </w:r>
      <w:r>
        <w:rPr>
          <w:rFonts w:hint="eastAsia"/>
          <w:lang w:bidi="uk-UA"/>
        </w:rPr>
        <w:t>общению</w:t>
      </w:r>
      <w:r>
        <w:rPr>
          <w:lang w:bidi="uk-UA"/>
        </w:rPr>
        <w:t xml:space="preserve"> </w:t>
      </w:r>
      <w:r>
        <w:rPr>
          <w:rFonts w:hint="eastAsia"/>
          <w:lang w:bidi="uk-UA"/>
        </w:rPr>
        <w:t>на</w:t>
      </w:r>
      <w:r>
        <w:rPr>
          <w:lang w:bidi="uk-UA"/>
        </w:rPr>
        <w:t xml:space="preserve"> </w:t>
      </w:r>
      <w:r>
        <w:rPr>
          <w:rFonts w:hint="eastAsia"/>
          <w:lang w:bidi="uk-UA"/>
        </w:rPr>
        <w:t>русском</w:t>
      </w:r>
      <w:r>
        <w:rPr>
          <w:lang w:bidi="uk-UA"/>
        </w:rPr>
        <w:t xml:space="preserve"> </w:t>
      </w:r>
      <w:r>
        <w:rPr>
          <w:rFonts w:hint="eastAsia"/>
          <w:lang w:bidi="uk-UA"/>
        </w:rPr>
        <w:t>языке</w:t>
      </w:r>
      <w:r>
        <w:rPr>
          <w:lang w:bidi="uk-UA"/>
        </w:rPr>
        <w:t xml:space="preserve"> (</w:t>
      </w:r>
      <w:r>
        <w:rPr>
          <w:rFonts w:hint="eastAsia"/>
          <w:lang w:bidi="uk-UA"/>
        </w:rPr>
        <w:t>по</w:t>
      </w:r>
      <w:r>
        <w:rPr>
          <w:lang w:bidi="uk-UA"/>
        </w:rPr>
        <w:t xml:space="preserve"> </w:t>
      </w:r>
      <w:r>
        <w:rPr>
          <w:rFonts w:hint="eastAsia"/>
          <w:lang w:bidi="uk-UA"/>
        </w:rPr>
        <w:t>результатам</w:t>
      </w:r>
      <w:r>
        <w:rPr>
          <w:lang w:bidi="uk-UA"/>
        </w:rPr>
        <w:t xml:space="preserve"> </w:t>
      </w:r>
      <w:r>
        <w:rPr>
          <w:rFonts w:hint="eastAsia"/>
          <w:lang w:bidi="uk-UA"/>
        </w:rPr>
        <w:t>анкетирования</w:t>
      </w:r>
      <w:r>
        <w:rPr>
          <w:lang w:bidi="uk-UA"/>
        </w:rPr>
        <w:t>)</w:t>
      </w:r>
    </w:p>
    <w:p w14:paraId="31BEB1E9" w14:textId="77777777" w:rsidR="002B31F3" w:rsidRDefault="002B31F3" w:rsidP="002B31F3">
      <w:pPr>
        <w:rPr>
          <w:lang w:bidi="uk-UA"/>
        </w:rPr>
      </w:pPr>
    </w:p>
    <w:p w14:paraId="7BBBF7A1" w14:textId="77777777" w:rsidR="002B31F3" w:rsidRDefault="002B31F3" w:rsidP="002B31F3">
      <w:pPr>
        <w:rPr>
          <w:lang w:bidi="uk-UA"/>
        </w:rPr>
      </w:pPr>
      <w:r>
        <w:rPr>
          <w:lang w:bidi="uk-UA"/>
        </w:rPr>
        <w:t xml:space="preserve">2.4.2. </w:t>
      </w:r>
      <w:r>
        <w:rPr>
          <w:rFonts w:hint="eastAsia"/>
          <w:lang w:bidi="uk-UA"/>
        </w:rPr>
        <w:t>Система</w:t>
      </w:r>
      <w:r>
        <w:rPr>
          <w:lang w:bidi="uk-UA"/>
        </w:rPr>
        <w:t xml:space="preserve"> </w:t>
      </w:r>
      <w:r>
        <w:rPr>
          <w:rFonts w:hint="eastAsia"/>
          <w:lang w:bidi="uk-UA"/>
        </w:rPr>
        <w:t>интерактивных</w:t>
      </w:r>
      <w:r>
        <w:rPr>
          <w:lang w:bidi="uk-UA"/>
        </w:rPr>
        <w:t xml:space="preserve"> </w:t>
      </w:r>
      <w:r>
        <w:rPr>
          <w:rFonts w:hint="eastAsia"/>
          <w:lang w:bidi="uk-UA"/>
        </w:rPr>
        <w:t>упражнений</w:t>
      </w:r>
      <w:r>
        <w:rPr>
          <w:lang w:bidi="uk-UA"/>
        </w:rPr>
        <w:t xml:space="preserve"> </w:t>
      </w:r>
      <w:r>
        <w:rPr>
          <w:rFonts w:hint="eastAsia"/>
          <w:lang w:bidi="uk-UA"/>
        </w:rPr>
        <w:t>в</w:t>
      </w:r>
      <w:r>
        <w:rPr>
          <w:lang w:bidi="uk-UA"/>
        </w:rPr>
        <w:t xml:space="preserve"> </w:t>
      </w:r>
      <w:r>
        <w:rPr>
          <w:rFonts w:hint="eastAsia"/>
          <w:lang w:bidi="uk-UA"/>
        </w:rPr>
        <w:t>пособии</w:t>
      </w:r>
      <w:r>
        <w:rPr>
          <w:lang w:bidi="uk-UA"/>
        </w:rPr>
        <w:t xml:space="preserve"> "</w:t>
      </w:r>
      <w:r>
        <w:rPr>
          <w:rFonts w:hint="eastAsia"/>
          <w:lang w:bidi="uk-UA"/>
        </w:rPr>
        <w:t>Что</w:t>
      </w:r>
      <w:r>
        <w:rPr>
          <w:lang w:bidi="uk-UA"/>
        </w:rPr>
        <w:t xml:space="preserve"> </w:t>
      </w:r>
      <w:r>
        <w:rPr>
          <w:rFonts w:hint="eastAsia"/>
          <w:lang w:bidi="uk-UA"/>
        </w:rPr>
        <w:t>если</w:t>
      </w:r>
      <w:r>
        <w:rPr>
          <w:lang w:bidi="uk-UA"/>
        </w:rPr>
        <w:t>...?" (</w:t>
      </w:r>
      <w:r>
        <w:rPr>
          <w:rFonts w:hint="eastAsia"/>
          <w:lang w:bidi="uk-UA"/>
        </w:rPr>
        <w:t>В</w:t>
      </w:r>
      <w:r>
        <w:rPr>
          <w:lang w:bidi="uk-UA"/>
        </w:rPr>
        <w:t>1)</w:t>
      </w:r>
    </w:p>
    <w:p w14:paraId="7517E055" w14:textId="77777777" w:rsidR="002B31F3" w:rsidRDefault="002B31F3" w:rsidP="002B31F3">
      <w:pPr>
        <w:rPr>
          <w:lang w:bidi="uk-UA"/>
        </w:rPr>
      </w:pPr>
    </w:p>
    <w:p w14:paraId="30061F08" w14:textId="77777777" w:rsidR="002B31F3" w:rsidRDefault="002B31F3" w:rsidP="002B31F3">
      <w:pPr>
        <w:rPr>
          <w:lang w:bidi="uk-UA"/>
        </w:rPr>
      </w:pPr>
      <w:r>
        <w:rPr>
          <w:lang w:bidi="uk-UA"/>
        </w:rPr>
        <w:lastRenderedPageBreak/>
        <w:t xml:space="preserve">2.5. </w:t>
      </w:r>
      <w:r>
        <w:rPr>
          <w:rFonts w:hint="eastAsia"/>
          <w:lang w:bidi="uk-UA"/>
        </w:rPr>
        <w:t>Описание</w:t>
      </w:r>
      <w:r>
        <w:rPr>
          <w:lang w:bidi="uk-UA"/>
        </w:rPr>
        <w:t xml:space="preserve"> </w:t>
      </w:r>
      <w:r>
        <w:rPr>
          <w:rFonts w:hint="eastAsia"/>
          <w:lang w:bidi="uk-UA"/>
        </w:rPr>
        <w:t>обучающего</w:t>
      </w:r>
      <w:r>
        <w:rPr>
          <w:lang w:bidi="uk-UA"/>
        </w:rPr>
        <w:t xml:space="preserve"> </w:t>
      </w:r>
      <w:r>
        <w:rPr>
          <w:rFonts w:hint="eastAsia"/>
          <w:lang w:bidi="uk-UA"/>
        </w:rPr>
        <w:t>эксперимента</w:t>
      </w:r>
    </w:p>
    <w:p w14:paraId="75E13D03" w14:textId="77777777" w:rsidR="002B31F3" w:rsidRDefault="002B31F3" w:rsidP="002B31F3">
      <w:pPr>
        <w:rPr>
          <w:lang w:bidi="uk-UA"/>
        </w:rPr>
      </w:pPr>
    </w:p>
    <w:p w14:paraId="5CEE8463" w14:textId="77777777" w:rsidR="002B31F3" w:rsidRDefault="002B31F3" w:rsidP="002B31F3">
      <w:pPr>
        <w:rPr>
          <w:lang w:bidi="uk-UA"/>
        </w:rPr>
      </w:pPr>
      <w:r>
        <w:rPr>
          <w:lang w:bidi="uk-UA"/>
        </w:rPr>
        <w:t xml:space="preserve">2.5.1. </w:t>
      </w:r>
      <w:r>
        <w:rPr>
          <w:rFonts w:hint="eastAsia"/>
          <w:lang w:bidi="uk-UA"/>
        </w:rPr>
        <w:t>Испытуемые</w:t>
      </w:r>
      <w:r>
        <w:rPr>
          <w:lang w:bidi="uk-UA"/>
        </w:rPr>
        <w:t xml:space="preserve">, </w:t>
      </w:r>
      <w:r>
        <w:rPr>
          <w:rFonts w:hint="eastAsia"/>
          <w:lang w:bidi="uk-UA"/>
        </w:rPr>
        <w:t>материал</w:t>
      </w:r>
      <w:r>
        <w:rPr>
          <w:lang w:bidi="uk-UA"/>
        </w:rPr>
        <w:t xml:space="preserve">, </w:t>
      </w:r>
      <w:r>
        <w:rPr>
          <w:rFonts w:hint="eastAsia"/>
          <w:lang w:bidi="uk-UA"/>
        </w:rPr>
        <w:t>методика</w:t>
      </w:r>
      <w:r>
        <w:rPr>
          <w:lang w:bidi="uk-UA"/>
        </w:rPr>
        <w:t xml:space="preserve"> </w:t>
      </w:r>
      <w:r>
        <w:rPr>
          <w:rFonts w:hint="eastAsia"/>
          <w:lang w:bidi="uk-UA"/>
        </w:rPr>
        <w:t>проведения</w:t>
      </w:r>
      <w:r>
        <w:rPr>
          <w:lang w:bidi="uk-UA"/>
        </w:rPr>
        <w:t xml:space="preserve"> </w:t>
      </w:r>
      <w:r>
        <w:rPr>
          <w:rFonts w:hint="eastAsia"/>
          <w:lang w:bidi="uk-UA"/>
        </w:rPr>
        <w:t>эксперимента</w:t>
      </w:r>
    </w:p>
    <w:p w14:paraId="4559C42C" w14:textId="77777777" w:rsidR="002B31F3" w:rsidRDefault="002B31F3" w:rsidP="002B31F3">
      <w:pPr>
        <w:rPr>
          <w:lang w:bidi="uk-UA"/>
        </w:rPr>
      </w:pPr>
    </w:p>
    <w:p w14:paraId="1FC7AFA4" w14:textId="77777777" w:rsidR="002B31F3" w:rsidRDefault="002B31F3" w:rsidP="002B31F3">
      <w:pPr>
        <w:rPr>
          <w:lang w:bidi="uk-UA"/>
        </w:rPr>
      </w:pPr>
      <w:r>
        <w:rPr>
          <w:lang w:bidi="uk-UA"/>
        </w:rPr>
        <w:t xml:space="preserve">2.5.2.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входного</w:t>
      </w:r>
      <w:r>
        <w:rPr>
          <w:lang w:bidi="uk-UA"/>
        </w:rPr>
        <w:t xml:space="preserve"> </w:t>
      </w:r>
      <w:r>
        <w:rPr>
          <w:rFonts w:hint="eastAsia"/>
          <w:lang w:bidi="uk-UA"/>
        </w:rPr>
        <w:t>тестирования</w:t>
      </w:r>
    </w:p>
    <w:p w14:paraId="4AA9F062" w14:textId="77777777" w:rsidR="002B31F3" w:rsidRDefault="002B31F3" w:rsidP="002B31F3">
      <w:pPr>
        <w:rPr>
          <w:lang w:bidi="uk-UA"/>
        </w:rPr>
      </w:pPr>
    </w:p>
    <w:p w14:paraId="7477B637" w14:textId="77777777" w:rsidR="002B31F3" w:rsidRDefault="002B31F3" w:rsidP="002B31F3">
      <w:pPr>
        <w:rPr>
          <w:lang w:bidi="uk-UA"/>
        </w:rPr>
      </w:pPr>
      <w:r>
        <w:rPr>
          <w:lang w:bidi="uk-UA"/>
        </w:rPr>
        <w:t xml:space="preserve">2.5.3. </w:t>
      </w:r>
      <w:r>
        <w:rPr>
          <w:rFonts w:hint="eastAsia"/>
          <w:lang w:bidi="uk-UA"/>
        </w:rPr>
        <w:t>Описание</w:t>
      </w:r>
      <w:r>
        <w:rPr>
          <w:lang w:bidi="uk-UA"/>
        </w:rPr>
        <w:t xml:space="preserve"> </w:t>
      </w:r>
      <w:r>
        <w:rPr>
          <w:rFonts w:hint="eastAsia"/>
          <w:lang w:bidi="uk-UA"/>
        </w:rPr>
        <w:t>основного</w:t>
      </w:r>
      <w:r>
        <w:rPr>
          <w:lang w:bidi="uk-UA"/>
        </w:rPr>
        <w:t xml:space="preserve"> </w:t>
      </w:r>
      <w:r>
        <w:rPr>
          <w:rFonts w:hint="eastAsia"/>
          <w:lang w:bidi="uk-UA"/>
        </w:rPr>
        <w:t>эксперимента</w:t>
      </w:r>
    </w:p>
    <w:p w14:paraId="2F965B49" w14:textId="77777777" w:rsidR="002B31F3" w:rsidRDefault="002B31F3" w:rsidP="002B31F3">
      <w:pPr>
        <w:rPr>
          <w:lang w:bidi="uk-UA"/>
        </w:rPr>
      </w:pPr>
    </w:p>
    <w:p w14:paraId="3638CA60" w14:textId="77777777" w:rsidR="002B31F3" w:rsidRDefault="002B31F3" w:rsidP="002B31F3">
      <w:pPr>
        <w:rPr>
          <w:lang w:bidi="uk-UA"/>
        </w:rPr>
      </w:pPr>
      <w:r>
        <w:rPr>
          <w:lang w:bidi="uk-UA"/>
        </w:rPr>
        <w:t xml:space="preserve">2.5.4.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итогового</w:t>
      </w:r>
      <w:r>
        <w:rPr>
          <w:lang w:bidi="uk-UA"/>
        </w:rPr>
        <w:t xml:space="preserve"> </w:t>
      </w:r>
      <w:r>
        <w:rPr>
          <w:rFonts w:hint="eastAsia"/>
          <w:lang w:bidi="uk-UA"/>
        </w:rPr>
        <w:t>тестирования</w:t>
      </w:r>
    </w:p>
    <w:p w14:paraId="3BB889F6" w14:textId="77777777" w:rsidR="002B31F3" w:rsidRDefault="002B31F3" w:rsidP="002B31F3">
      <w:pPr>
        <w:rPr>
          <w:lang w:bidi="uk-UA"/>
        </w:rPr>
      </w:pPr>
    </w:p>
    <w:p w14:paraId="319167FA" w14:textId="77777777" w:rsidR="002B31F3" w:rsidRDefault="002B31F3" w:rsidP="002B31F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324EB1D8" w14:textId="77777777" w:rsidR="002B31F3" w:rsidRDefault="002B31F3" w:rsidP="002B31F3">
      <w:pPr>
        <w:rPr>
          <w:lang w:bidi="uk-UA"/>
        </w:rPr>
      </w:pPr>
    </w:p>
    <w:p w14:paraId="10098503" w14:textId="77777777" w:rsidR="002B31F3" w:rsidRDefault="002B31F3" w:rsidP="002B31F3">
      <w:pPr>
        <w:rPr>
          <w:lang w:bidi="uk-UA"/>
        </w:rPr>
      </w:pPr>
      <w:r>
        <w:rPr>
          <w:rFonts w:hint="eastAsia"/>
          <w:lang w:bidi="uk-UA"/>
        </w:rPr>
        <w:t>ЗАКЛЮЧЕНИЕ</w:t>
      </w:r>
    </w:p>
    <w:p w14:paraId="584079E3" w14:textId="77777777" w:rsidR="002B31F3" w:rsidRDefault="002B31F3" w:rsidP="002B31F3">
      <w:pPr>
        <w:rPr>
          <w:lang w:bidi="uk-UA"/>
        </w:rPr>
      </w:pPr>
    </w:p>
    <w:p w14:paraId="3C90E357" w14:textId="77777777" w:rsidR="002B31F3" w:rsidRDefault="002B31F3" w:rsidP="002B31F3">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1D6E4D56" w14:textId="77777777" w:rsidR="002B31F3" w:rsidRDefault="002B31F3" w:rsidP="002B31F3">
      <w:pPr>
        <w:rPr>
          <w:lang w:bidi="uk-UA"/>
        </w:rPr>
      </w:pPr>
    </w:p>
    <w:p w14:paraId="2B998FB8" w14:textId="77777777" w:rsidR="002B31F3" w:rsidRDefault="002B31F3" w:rsidP="002B31F3">
      <w:pPr>
        <w:rPr>
          <w:lang w:bidi="uk-UA"/>
        </w:rPr>
      </w:pPr>
      <w:r>
        <w:rPr>
          <w:rFonts w:hint="eastAsia"/>
          <w:lang w:bidi="uk-UA"/>
        </w:rPr>
        <w:t>ПРИЛОЖЕНИЯ</w:t>
      </w:r>
    </w:p>
    <w:p w14:paraId="3D2B5784" w14:textId="77777777" w:rsidR="002B31F3" w:rsidRDefault="002B31F3" w:rsidP="002B31F3">
      <w:pPr>
        <w:rPr>
          <w:lang w:bidi="uk-UA"/>
        </w:rPr>
      </w:pPr>
    </w:p>
    <w:p w14:paraId="42C93C58" w14:textId="77777777" w:rsidR="002B31F3" w:rsidRDefault="002B31F3" w:rsidP="002B31F3">
      <w:pPr>
        <w:rPr>
          <w:lang w:bidi="uk-UA"/>
        </w:rPr>
      </w:pPr>
      <w:r>
        <w:rPr>
          <w:rFonts w:hint="eastAsia"/>
          <w:lang w:bidi="uk-UA"/>
        </w:rPr>
        <w:t>ПРИЛОЖЕНИЕ</w:t>
      </w:r>
      <w:r>
        <w:rPr>
          <w:lang w:bidi="uk-UA"/>
        </w:rPr>
        <w:t xml:space="preserve"> 1 (</w:t>
      </w:r>
      <w:r>
        <w:rPr>
          <w:rFonts w:hint="eastAsia"/>
          <w:lang w:bidi="uk-UA"/>
        </w:rPr>
        <w:t>анкета</w:t>
      </w:r>
      <w:r>
        <w:rPr>
          <w:lang w:bidi="uk-UA"/>
        </w:rPr>
        <w:t xml:space="preserve"> </w:t>
      </w:r>
      <w:r>
        <w:rPr>
          <w:rFonts w:hint="eastAsia"/>
          <w:lang w:bidi="uk-UA"/>
        </w:rPr>
        <w:t>«</w:t>
      </w:r>
      <w:r>
        <w:rPr>
          <w:rFonts w:hint="eastAsia"/>
          <w:lang w:bidi="uk-UA"/>
        </w:rPr>
        <w:t>Дискомфортные</w:t>
      </w:r>
      <w:r>
        <w:rPr>
          <w:lang w:bidi="uk-UA"/>
        </w:rPr>
        <w:t xml:space="preserve"> </w:t>
      </w:r>
      <w:r>
        <w:rPr>
          <w:rFonts w:hint="eastAsia"/>
          <w:lang w:bidi="uk-UA"/>
        </w:rPr>
        <w:t>ситуации</w:t>
      </w:r>
      <w:r>
        <w:rPr>
          <w:rFonts w:hint="eastAsia"/>
          <w:lang w:bidi="uk-UA"/>
        </w:rPr>
        <w:t>»</w:t>
      </w:r>
      <w:r>
        <w:rPr>
          <w:lang w:bidi="uk-UA"/>
        </w:rPr>
        <w:t>)</w:t>
      </w:r>
    </w:p>
    <w:p w14:paraId="3D1CCA32" w14:textId="77777777" w:rsidR="002B31F3" w:rsidRDefault="002B31F3" w:rsidP="002B31F3">
      <w:pPr>
        <w:rPr>
          <w:lang w:bidi="uk-UA"/>
        </w:rPr>
      </w:pPr>
    </w:p>
    <w:p w14:paraId="1485ABEB" w14:textId="77777777" w:rsidR="002B31F3" w:rsidRDefault="002B31F3" w:rsidP="002B31F3">
      <w:pPr>
        <w:rPr>
          <w:lang w:bidi="uk-UA"/>
        </w:rPr>
      </w:pPr>
      <w:r>
        <w:rPr>
          <w:rFonts w:hint="eastAsia"/>
          <w:lang w:bidi="uk-UA"/>
        </w:rPr>
        <w:t>ПРИЛОЖЕНИЕ</w:t>
      </w:r>
      <w:r>
        <w:rPr>
          <w:lang w:bidi="uk-UA"/>
        </w:rPr>
        <w:t xml:space="preserve"> 2 (</w:t>
      </w:r>
      <w:r>
        <w:rPr>
          <w:rFonts w:hint="eastAsia"/>
          <w:lang w:bidi="uk-UA"/>
        </w:rPr>
        <w:t>входной</w:t>
      </w:r>
      <w:r>
        <w:rPr>
          <w:lang w:bidi="uk-UA"/>
        </w:rPr>
        <w:t xml:space="preserve"> </w:t>
      </w:r>
      <w:r>
        <w:rPr>
          <w:rFonts w:hint="eastAsia"/>
          <w:lang w:bidi="uk-UA"/>
        </w:rPr>
        <w:t>тест</w:t>
      </w:r>
      <w:r>
        <w:rPr>
          <w:lang w:bidi="uk-UA"/>
        </w:rPr>
        <w:t xml:space="preserve"> </w:t>
      </w:r>
      <w:r>
        <w:rPr>
          <w:rFonts w:hint="eastAsia"/>
          <w:lang w:bidi="uk-UA"/>
        </w:rPr>
        <w:t>и</w:t>
      </w:r>
      <w:r>
        <w:rPr>
          <w:lang w:bidi="uk-UA"/>
        </w:rPr>
        <w:t xml:space="preserve"> </w:t>
      </w:r>
      <w:r>
        <w:rPr>
          <w:rFonts w:hint="eastAsia"/>
          <w:lang w:bidi="uk-UA"/>
        </w:rPr>
        <w:t>рейтерская</w:t>
      </w:r>
      <w:r>
        <w:rPr>
          <w:lang w:bidi="uk-UA"/>
        </w:rPr>
        <w:t xml:space="preserve"> </w:t>
      </w:r>
      <w:r>
        <w:rPr>
          <w:rFonts w:hint="eastAsia"/>
          <w:lang w:bidi="uk-UA"/>
        </w:rPr>
        <w:t>таблица</w:t>
      </w:r>
      <w:r>
        <w:rPr>
          <w:lang w:bidi="uk-UA"/>
        </w:rPr>
        <w:t>)</w:t>
      </w:r>
    </w:p>
    <w:p w14:paraId="67212259" w14:textId="77777777" w:rsidR="002B31F3" w:rsidRDefault="002B31F3" w:rsidP="002B31F3">
      <w:pPr>
        <w:rPr>
          <w:lang w:bidi="uk-UA"/>
        </w:rPr>
      </w:pPr>
    </w:p>
    <w:p w14:paraId="5B320469" w14:textId="7D2F9136" w:rsidR="002B31F3" w:rsidRPr="002B31F3" w:rsidRDefault="002B31F3" w:rsidP="002B31F3">
      <w:pPr>
        <w:rPr>
          <w:lang w:bidi="uk-UA"/>
        </w:rPr>
      </w:pPr>
      <w:r>
        <w:rPr>
          <w:rFonts w:hint="eastAsia"/>
          <w:lang w:bidi="uk-UA"/>
        </w:rPr>
        <w:t>ПРИЛОЖЕНИЕ</w:t>
      </w:r>
      <w:r>
        <w:rPr>
          <w:lang w:bidi="uk-UA"/>
        </w:rPr>
        <w:t xml:space="preserve"> 3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студентов</w:t>
      </w:r>
      <w:r>
        <w:rPr>
          <w:lang w:bidi="uk-UA"/>
        </w:rPr>
        <w:t xml:space="preserve"> </w:t>
      </w:r>
      <w:r>
        <w:rPr>
          <w:rFonts w:hint="eastAsia"/>
          <w:lang w:bidi="uk-UA"/>
        </w:rPr>
        <w:t>ЭГ</w:t>
      </w:r>
      <w:r>
        <w:rPr>
          <w:lang w:bidi="uk-UA"/>
        </w:rPr>
        <w:t>)</w:t>
      </w:r>
    </w:p>
    <w:sectPr w:rsidR="002B31F3" w:rsidRPr="002B31F3" w:rsidSect="00EB70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BEC4" w14:textId="77777777" w:rsidR="00EB705E" w:rsidRDefault="00EB705E">
      <w:pPr>
        <w:spacing w:after="0" w:line="240" w:lineRule="auto"/>
      </w:pPr>
      <w:r>
        <w:separator/>
      </w:r>
    </w:p>
  </w:endnote>
  <w:endnote w:type="continuationSeparator" w:id="0">
    <w:p w14:paraId="2C6A0C00" w14:textId="77777777" w:rsidR="00EB705E" w:rsidRDefault="00EB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0438" w14:textId="77777777" w:rsidR="00EB705E" w:rsidRDefault="00EB705E"/>
    <w:p w14:paraId="37A2C6CA" w14:textId="77777777" w:rsidR="00EB705E" w:rsidRDefault="00EB705E"/>
    <w:p w14:paraId="7AB1032E" w14:textId="77777777" w:rsidR="00EB705E" w:rsidRDefault="00EB705E"/>
    <w:p w14:paraId="73D3E6B5" w14:textId="77777777" w:rsidR="00EB705E" w:rsidRDefault="00EB705E"/>
    <w:p w14:paraId="23469648" w14:textId="77777777" w:rsidR="00EB705E" w:rsidRDefault="00EB705E"/>
    <w:p w14:paraId="66000A9E" w14:textId="77777777" w:rsidR="00EB705E" w:rsidRDefault="00EB705E"/>
    <w:p w14:paraId="2AA42DA9" w14:textId="77777777" w:rsidR="00EB705E" w:rsidRDefault="00EB70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249A29" wp14:editId="433ACB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8A904" w14:textId="77777777" w:rsidR="00EB705E" w:rsidRDefault="00EB70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49A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C8A904" w14:textId="77777777" w:rsidR="00EB705E" w:rsidRDefault="00EB70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787333" w14:textId="77777777" w:rsidR="00EB705E" w:rsidRDefault="00EB705E"/>
    <w:p w14:paraId="62E85E51" w14:textId="77777777" w:rsidR="00EB705E" w:rsidRDefault="00EB705E"/>
    <w:p w14:paraId="07772DC2" w14:textId="77777777" w:rsidR="00EB705E" w:rsidRDefault="00EB70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AECD78" wp14:editId="6A0D44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317FD" w14:textId="77777777" w:rsidR="00EB705E" w:rsidRDefault="00EB705E"/>
                          <w:p w14:paraId="311C2532" w14:textId="77777777" w:rsidR="00EB705E" w:rsidRDefault="00EB70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ECD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E317FD" w14:textId="77777777" w:rsidR="00EB705E" w:rsidRDefault="00EB705E"/>
                    <w:p w14:paraId="311C2532" w14:textId="77777777" w:rsidR="00EB705E" w:rsidRDefault="00EB70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232746" w14:textId="77777777" w:rsidR="00EB705E" w:rsidRDefault="00EB705E"/>
    <w:p w14:paraId="19A659F6" w14:textId="77777777" w:rsidR="00EB705E" w:rsidRDefault="00EB705E">
      <w:pPr>
        <w:rPr>
          <w:sz w:val="2"/>
          <w:szCs w:val="2"/>
        </w:rPr>
      </w:pPr>
    </w:p>
    <w:p w14:paraId="1DD5E852" w14:textId="77777777" w:rsidR="00EB705E" w:rsidRDefault="00EB705E"/>
    <w:p w14:paraId="323E53E1" w14:textId="77777777" w:rsidR="00EB705E" w:rsidRDefault="00EB705E">
      <w:pPr>
        <w:spacing w:after="0" w:line="240" w:lineRule="auto"/>
      </w:pPr>
    </w:p>
  </w:footnote>
  <w:footnote w:type="continuationSeparator" w:id="0">
    <w:p w14:paraId="19516A02" w14:textId="77777777" w:rsidR="00EB705E" w:rsidRDefault="00EB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5E"/>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5468</TotalTime>
  <Pages>3</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473</cp:revision>
  <cp:lastPrinted>2009-02-06T05:36:00Z</cp:lastPrinted>
  <dcterms:created xsi:type="dcterms:W3CDTF">2024-01-07T13:43:00Z</dcterms:created>
  <dcterms:modified xsi:type="dcterms:W3CDTF">2024-01-17T19:51:00Z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