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Костюченко Євген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стажист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хімічної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високомолекулярних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Шосткинського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Сумського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Концентрування</w:t>
      </w:r>
    </w:p>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розчинів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малолетких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рідин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плівковому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апараті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протоком</w:t>
      </w:r>
    </w:p>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нейтрального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газу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(161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DC39EB" w:rsidRDefault="00DC39EB" w:rsidP="00DC39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55.051.030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p>
    <w:p w:rsidR="0074532F" w:rsidRPr="00DC39EB" w:rsidRDefault="00DC39EB" w:rsidP="00DC39EB">
      <w:r>
        <w:rPr>
          <w:rFonts w:ascii="CIDFont+F4" w:eastAsia="CIDFont+F4" w:hAnsi="CIDFont+F3" w:cs="CIDFont+F4" w:hint="eastAsia"/>
          <w:kern w:val="0"/>
          <w:sz w:val="28"/>
          <w:szCs w:val="28"/>
          <w:lang w:eastAsia="ru-RU"/>
        </w:rPr>
        <w:t>Суми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Римського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Корсакова</w:t>
      </w:r>
    </w:p>
    <w:sectPr w:rsidR="0074532F" w:rsidRPr="00DC39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C39EB" w:rsidRPr="00DC39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2008-19CC-4A75-91FC-E2292231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2022-01-21T17:36:00Z</dcterms:created>
  <dcterms:modified xsi:type="dcterms:W3CDTF">2022-01-21T18:10:00Z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