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F9D5D" w14:textId="5CE04A5B" w:rsidR="001A3BEC" w:rsidRDefault="000C4488" w:rsidP="000C4488">
      <w:r w:rsidRPr="000C4488">
        <w:rPr>
          <w:rFonts w:hint="eastAsia"/>
        </w:rPr>
        <w:t>Шпрах</w:t>
      </w:r>
      <w:r w:rsidRPr="000C4488">
        <w:t xml:space="preserve"> </w:t>
      </w:r>
      <w:r w:rsidRPr="000C4488">
        <w:rPr>
          <w:rFonts w:hint="eastAsia"/>
        </w:rPr>
        <w:t>Зоя</w:t>
      </w:r>
      <w:r w:rsidRPr="000C4488">
        <w:t xml:space="preserve"> </w:t>
      </w:r>
      <w:r w:rsidRPr="000C4488">
        <w:rPr>
          <w:rFonts w:hint="eastAsia"/>
        </w:rPr>
        <w:t>Сергеевна</w:t>
      </w:r>
      <w:r>
        <w:t xml:space="preserve"> </w:t>
      </w:r>
      <w:r w:rsidRPr="000C4488">
        <w:rPr>
          <w:rFonts w:hint="eastAsia"/>
        </w:rPr>
        <w:t>Теоретические</w:t>
      </w:r>
      <w:r w:rsidRPr="000C4488">
        <w:t xml:space="preserve"> </w:t>
      </w:r>
      <w:r w:rsidRPr="000C4488">
        <w:rPr>
          <w:rFonts w:hint="eastAsia"/>
        </w:rPr>
        <w:t>и</w:t>
      </w:r>
      <w:r w:rsidRPr="000C4488">
        <w:t xml:space="preserve"> </w:t>
      </w:r>
      <w:r w:rsidRPr="000C4488">
        <w:rPr>
          <w:rFonts w:hint="eastAsia"/>
        </w:rPr>
        <w:t>экспериментальные</w:t>
      </w:r>
      <w:r w:rsidRPr="000C4488">
        <w:t xml:space="preserve"> </w:t>
      </w:r>
      <w:r w:rsidRPr="000C4488">
        <w:rPr>
          <w:rFonts w:hint="eastAsia"/>
        </w:rPr>
        <w:t>основы</w:t>
      </w:r>
      <w:r w:rsidRPr="000C4488">
        <w:t xml:space="preserve"> </w:t>
      </w:r>
      <w:r w:rsidRPr="000C4488">
        <w:rPr>
          <w:rFonts w:hint="eastAsia"/>
        </w:rPr>
        <w:t>создания</w:t>
      </w:r>
      <w:r w:rsidRPr="000C4488">
        <w:t xml:space="preserve"> </w:t>
      </w:r>
      <w:r w:rsidRPr="000C4488">
        <w:rPr>
          <w:rFonts w:hint="eastAsia"/>
        </w:rPr>
        <w:t>лекарственных</w:t>
      </w:r>
      <w:r w:rsidRPr="000C4488">
        <w:t xml:space="preserve"> </w:t>
      </w:r>
      <w:r w:rsidRPr="000C4488">
        <w:rPr>
          <w:rFonts w:hint="eastAsia"/>
        </w:rPr>
        <w:t>средств</w:t>
      </w:r>
      <w:r w:rsidRPr="000C4488">
        <w:t xml:space="preserve"> </w:t>
      </w:r>
      <w:r w:rsidRPr="000C4488">
        <w:rPr>
          <w:rFonts w:hint="eastAsia"/>
        </w:rPr>
        <w:t>для</w:t>
      </w:r>
      <w:r w:rsidRPr="000C4488">
        <w:t xml:space="preserve"> </w:t>
      </w:r>
      <w:r w:rsidRPr="000C4488">
        <w:rPr>
          <w:rFonts w:hint="eastAsia"/>
        </w:rPr>
        <w:t>лечения</w:t>
      </w:r>
      <w:r w:rsidRPr="000C4488">
        <w:t xml:space="preserve"> </w:t>
      </w:r>
      <w:r w:rsidRPr="000C4488">
        <w:rPr>
          <w:rFonts w:hint="eastAsia"/>
        </w:rPr>
        <w:t>нейроэндокринных</w:t>
      </w:r>
      <w:r w:rsidRPr="000C4488">
        <w:t xml:space="preserve"> </w:t>
      </w:r>
      <w:r w:rsidRPr="000C4488">
        <w:rPr>
          <w:rFonts w:hint="eastAsia"/>
        </w:rPr>
        <w:t>опухолей</w:t>
      </w:r>
    </w:p>
    <w:p w14:paraId="1B5AFC06" w14:textId="77777777" w:rsidR="000C4488" w:rsidRDefault="000C4488" w:rsidP="000C4488">
      <w:r>
        <w:rPr>
          <w:rFonts w:hint="eastAsia"/>
        </w:rPr>
        <w:t>ОГЛАВЛЕНИЕ</w:t>
      </w:r>
      <w:r>
        <w:t xml:space="preserve"> </w:t>
      </w:r>
      <w:r>
        <w:rPr>
          <w:rFonts w:hint="eastAsia"/>
        </w:rPr>
        <w:t>ДИССЕРТАЦИИ</w:t>
      </w:r>
    </w:p>
    <w:p w14:paraId="0C832702" w14:textId="77777777" w:rsidR="000C4488" w:rsidRDefault="000C4488" w:rsidP="000C4488">
      <w:r>
        <w:rPr>
          <w:rFonts w:hint="eastAsia"/>
        </w:rPr>
        <w:t>доктор</w:t>
      </w:r>
      <w:r>
        <w:t xml:space="preserve"> </w:t>
      </w:r>
      <w:r>
        <w:rPr>
          <w:rFonts w:hint="eastAsia"/>
        </w:rPr>
        <w:t>наук</w:t>
      </w:r>
      <w:r>
        <w:t xml:space="preserve"> </w:t>
      </w:r>
      <w:r>
        <w:rPr>
          <w:rFonts w:hint="eastAsia"/>
        </w:rPr>
        <w:t>Шпрах</w:t>
      </w:r>
      <w:r>
        <w:t xml:space="preserve"> </w:t>
      </w:r>
      <w:r>
        <w:rPr>
          <w:rFonts w:hint="eastAsia"/>
        </w:rPr>
        <w:t>Зоя</w:t>
      </w:r>
      <w:r>
        <w:t xml:space="preserve"> </w:t>
      </w:r>
      <w:r>
        <w:rPr>
          <w:rFonts w:hint="eastAsia"/>
        </w:rPr>
        <w:t>Сергеевна</w:t>
      </w:r>
    </w:p>
    <w:p w14:paraId="1E7C2D61" w14:textId="77777777" w:rsidR="000C4488" w:rsidRDefault="000C4488" w:rsidP="000C4488">
      <w:r>
        <w:rPr>
          <w:rFonts w:hint="eastAsia"/>
        </w:rPr>
        <w:t>ВВЕДЕНИЕ</w:t>
      </w:r>
    </w:p>
    <w:p w14:paraId="1CE597D1" w14:textId="77777777" w:rsidR="000C4488" w:rsidRDefault="000C4488" w:rsidP="000C4488"/>
    <w:p w14:paraId="2EFDDB88" w14:textId="77777777" w:rsidR="000C4488" w:rsidRDefault="000C4488" w:rsidP="000C4488">
      <w:r>
        <w:rPr>
          <w:rFonts w:hint="eastAsia"/>
        </w:rPr>
        <w:t>ГЛАВА</w:t>
      </w:r>
      <w:r>
        <w:t xml:space="preserve"> 1. </w:t>
      </w:r>
      <w:r>
        <w:rPr>
          <w:rFonts w:hint="eastAsia"/>
        </w:rPr>
        <w:t>ЛЕКАРСТВЕННЫЕ</w:t>
      </w:r>
      <w:r>
        <w:t xml:space="preserve"> </w:t>
      </w:r>
      <w:r>
        <w:rPr>
          <w:rFonts w:hint="eastAsia"/>
        </w:rPr>
        <w:t>СРЕДСТВА</w:t>
      </w:r>
      <w:r>
        <w:t xml:space="preserve"> </w:t>
      </w:r>
      <w:r>
        <w:rPr>
          <w:rFonts w:hint="eastAsia"/>
        </w:rPr>
        <w:t>ДЛЯ</w:t>
      </w:r>
      <w:r>
        <w:t xml:space="preserve"> </w:t>
      </w:r>
      <w:r>
        <w:rPr>
          <w:rFonts w:hint="eastAsia"/>
        </w:rPr>
        <w:t>ЛЕЧЕНИЯ</w:t>
      </w:r>
      <w:r>
        <w:t xml:space="preserve"> </w:t>
      </w:r>
      <w:r>
        <w:rPr>
          <w:rFonts w:hint="eastAsia"/>
        </w:rPr>
        <w:t>НЕЙРОЭНДОКРИННЫХ</w:t>
      </w:r>
      <w:r>
        <w:t xml:space="preserve"> </w:t>
      </w:r>
      <w:r>
        <w:rPr>
          <w:rFonts w:hint="eastAsia"/>
        </w:rPr>
        <w:t>ОПУХОЛЕЙ</w:t>
      </w:r>
      <w:r>
        <w:t xml:space="preserve"> (</w:t>
      </w:r>
      <w:r>
        <w:rPr>
          <w:rFonts w:hint="eastAsia"/>
        </w:rPr>
        <w:t>ОБЗОР</w:t>
      </w:r>
      <w:r>
        <w:t xml:space="preserve"> </w:t>
      </w:r>
      <w:r>
        <w:rPr>
          <w:rFonts w:hint="eastAsia"/>
        </w:rPr>
        <w:t>ЛИТЕРАТУРЫ</w:t>
      </w:r>
      <w:r>
        <w:t>)</w:t>
      </w:r>
    </w:p>
    <w:p w14:paraId="5BDBC97F" w14:textId="77777777" w:rsidR="000C4488" w:rsidRDefault="000C4488" w:rsidP="000C4488"/>
    <w:p w14:paraId="19CDE5DB" w14:textId="77777777" w:rsidR="000C4488" w:rsidRDefault="000C4488" w:rsidP="000C4488">
      <w:r>
        <w:t xml:space="preserve">1.1 </w:t>
      </w:r>
      <w:r>
        <w:rPr>
          <w:rFonts w:hint="eastAsia"/>
        </w:rPr>
        <w:t>Лекарственные</w:t>
      </w:r>
      <w:r>
        <w:t xml:space="preserve"> </w:t>
      </w:r>
      <w:r>
        <w:rPr>
          <w:rFonts w:hint="eastAsia"/>
        </w:rPr>
        <w:t>средства</w:t>
      </w:r>
      <w:r>
        <w:t xml:space="preserve"> </w:t>
      </w:r>
      <w:r>
        <w:rPr>
          <w:rFonts w:hint="eastAsia"/>
        </w:rPr>
        <w:t>для</w:t>
      </w:r>
      <w:r>
        <w:t xml:space="preserve"> </w:t>
      </w:r>
      <w:r>
        <w:rPr>
          <w:rFonts w:hint="eastAsia"/>
        </w:rPr>
        <w:t>таргетной</w:t>
      </w:r>
      <w:r>
        <w:t xml:space="preserve"> </w:t>
      </w:r>
      <w:r>
        <w:rPr>
          <w:rFonts w:hint="eastAsia"/>
        </w:rPr>
        <w:t>терапии</w:t>
      </w:r>
    </w:p>
    <w:p w14:paraId="0AF7B870" w14:textId="77777777" w:rsidR="000C4488" w:rsidRDefault="000C4488" w:rsidP="000C4488"/>
    <w:p w14:paraId="5C6B44CD" w14:textId="77777777" w:rsidR="000C4488" w:rsidRDefault="000C4488" w:rsidP="000C4488">
      <w:r>
        <w:t xml:space="preserve">1.2 </w:t>
      </w:r>
      <w:r>
        <w:rPr>
          <w:rFonts w:hint="eastAsia"/>
        </w:rPr>
        <w:t>Химиотерапевтические</w:t>
      </w:r>
      <w:r>
        <w:t xml:space="preserve"> </w:t>
      </w:r>
      <w:r>
        <w:rPr>
          <w:rFonts w:hint="eastAsia"/>
        </w:rPr>
        <w:t>лекарственные</w:t>
      </w:r>
      <w:r>
        <w:t xml:space="preserve"> </w:t>
      </w:r>
      <w:r>
        <w:rPr>
          <w:rFonts w:hint="eastAsia"/>
        </w:rPr>
        <w:t>средства</w:t>
      </w:r>
    </w:p>
    <w:p w14:paraId="1A3B5B72" w14:textId="77777777" w:rsidR="000C4488" w:rsidRDefault="000C4488" w:rsidP="000C4488"/>
    <w:p w14:paraId="722FD843" w14:textId="77777777" w:rsidR="000C4488" w:rsidRDefault="000C4488" w:rsidP="000C4488">
      <w:r>
        <w:t xml:space="preserve">1.2.1 </w:t>
      </w:r>
      <w:r>
        <w:rPr>
          <w:rFonts w:hint="eastAsia"/>
        </w:rPr>
        <w:t>Производные</w:t>
      </w:r>
      <w:r>
        <w:t xml:space="preserve"> </w:t>
      </w:r>
      <w:r>
        <w:rPr>
          <w:rFonts w:hint="eastAsia"/>
        </w:rPr>
        <w:t>нитрозоалкилмочевины</w:t>
      </w:r>
      <w:r>
        <w:t xml:space="preserve"> </w:t>
      </w:r>
      <w:r>
        <w:rPr>
          <w:rFonts w:hint="eastAsia"/>
        </w:rPr>
        <w:t>и</w:t>
      </w:r>
      <w:r>
        <w:t xml:space="preserve"> </w:t>
      </w:r>
      <w:r>
        <w:rPr>
          <w:rFonts w:hint="eastAsia"/>
        </w:rPr>
        <w:t>их</w:t>
      </w:r>
      <w:r>
        <w:t xml:space="preserve"> </w:t>
      </w:r>
      <w:r>
        <w:rPr>
          <w:rFonts w:hint="eastAsia"/>
        </w:rPr>
        <w:t>лекарственные</w:t>
      </w:r>
      <w:r>
        <w:t xml:space="preserve"> </w:t>
      </w:r>
      <w:r>
        <w:rPr>
          <w:rFonts w:hint="eastAsia"/>
        </w:rPr>
        <w:t>формы</w:t>
      </w:r>
    </w:p>
    <w:p w14:paraId="308876DB" w14:textId="77777777" w:rsidR="000C4488" w:rsidRDefault="000C4488" w:rsidP="000C4488"/>
    <w:p w14:paraId="7E44746A" w14:textId="77777777" w:rsidR="000C4488" w:rsidRDefault="000C4488" w:rsidP="000C4488">
      <w:r>
        <w:t xml:space="preserve">1.3 </w:t>
      </w:r>
      <w:r>
        <w:rPr>
          <w:rFonts w:hint="eastAsia"/>
        </w:rPr>
        <w:t>Лекарственные</w:t>
      </w:r>
      <w:r>
        <w:t xml:space="preserve"> </w:t>
      </w:r>
      <w:r>
        <w:rPr>
          <w:rFonts w:hint="eastAsia"/>
        </w:rPr>
        <w:t>средства</w:t>
      </w:r>
      <w:r>
        <w:t xml:space="preserve"> </w:t>
      </w:r>
      <w:r>
        <w:rPr>
          <w:rFonts w:hint="eastAsia"/>
        </w:rPr>
        <w:t>для</w:t>
      </w:r>
      <w:r>
        <w:t xml:space="preserve"> </w:t>
      </w:r>
      <w:r>
        <w:rPr>
          <w:rFonts w:hint="eastAsia"/>
        </w:rPr>
        <w:t>биотерапии</w:t>
      </w:r>
      <w:r>
        <w:t xml:space="preserve"> </w:t>
      </w:r>
      <w:r>
        <w:rPr>
          <w:rFonts w:hint="eastAsia"/>
        </w:rPr>
        <w:t>нейроэндокринных</w:t>
      </w:r>
      <w:r>
        <w:t xml:space="preserve"> </w:t>
      </w:r>
      <w:r>
        <w:rPr>
          <w:rFonts w:hint="eastAsia"/>
        </w:rPr>
        <w:t>опухолей</w:t>
      </w:r>
    </w:p>
    <w:p w14:paraId="233303F1" w14:textId="77777777" w:rsidR="000C4488" w:rsidRDefault="000C4488" w:rsidP="000C4488"/>
    <w:p w14:paraId="772AEAB9" w14:textId="77777777" w:rsidR="000C4488" w:rsidRDefault="000C4488" w:rsidP="000C4488">
      <w:r>
        <w:t xml:space="preserve">1.3.1 </w:t>
      </w:r>
      <w:r>
        <w:rPr>
          <w:rFonts w:hint="eastAsia"/>
        </w:rPr>
        <w:t>Аналоги</w:t>
      </w:r>
      <w:r>
        <w:t xml:space="preserve"> </w:t>
      </w:r>
      <w:r>
        <w:rPr>
          <w:rFonts w:hint="eastAsia"/>
        </w:rPr>
        <w:t>соматостатина</w:t>
      </w:r>
      <w:r>
        <w:t xml:space="preserve">. </w:t>
      </w:r>
      <w:r>
        <w:rPr>
          <w:rFonts w:hint="eastAsia"/>
        </w:rPr>
        <w:t>Лекарственные</w:t>
      </w:r>
      <w:r>
        <w:t xml:space="preserve"> </w:t>
      </w:r>
      <w:r>
        <w:rPr>
          <w:rFonts w:hint="eastAsia"/>
        </w:rPr>
        <w:t>формы</w:t>
      </w:r>
    </w:p>
    <w:p w14:paraId="447BA18F" w14:textId="77777777" w:rsidR="000C4488" w:rsidRDefault="000C4488" w:rsidP="000C4488"/>
    <w:p w14:paraId="55F1C995" w14:textId="77777777" w:rsidR="000C4488" w:rsidRDefault="000C4488" w:rsidP="000C4488">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37CF42C7" w14:textId="77777777" w:rsidR="000C4488" w:rsidRDefault="000C4488" w:rsidP="000C4488"/>
    <w:p w14:paraId="2541AA7B" w14:textId="77777777" w:rsidR="000C4488" w:rsidRDefault="000C4488" w:rsidP="000C4488">
      <w:r>
        <w:t xml:space="preserve">2.1 </w:t>
      </w:r>
      <w:r>
        <w:rPr>
          <w:rFonts w:hint="eastAsia"/>
        </w:rPr>
        <w:t>Материалы</w:t>
      </w:r>
      <w:r>
        <w:t xml:space="preserve"> </w:t>
      </w:r>
      <w:r>
        <w:rPr>
          <w:rFonts w:hint="eastAsia"/>
        </w:rPr>
        <w:t>и</w:t>
      </w:r>
      <w:r>
        <w:t xml:space="preserve"> </w:t>
      </w:r>
      <w:r>
        <w:rPr>
          <w:rFonts w:hint="eastAsia"/>
        </w:rPr>
        <w:t>реактивы</w:t>
      </w:r>
    </w:p>
    <w:p w14:paraId="6335F085" w14:textId="77777777" w:rsidR="000C4488" w:rsidRDefault="000C4488" w:rsidP="000C4488"/>
    <w:p w14:paraId="2759153B" w14:textId="77777777" w:rsidR="000C4488" w:rsidRDefault="000C4488" w:rsidP="000C4488">
      <w:r>
        <w:t xml:space="preserve">2.1.1 </w:t>
      </w:r>
      <w:r>
        <w:rPr>
          <w:rFonts w:hint="eastAsia"/>
        </w:rPr>
        <w:t>Активные</w:t>
      </w:r>
      <w:r>
        <w:t xml:space="preserve"> </w:t>
      </w:r>
      <w:r>
        <w:rPr>
          <w:rFonts w:hint="eastAsia"/>
        </w:rPr>
        <w:t>фармацевтические</w:t>
      </w:r>
      <w:r>
        <w:t xml:space="preserve"> </w:t>
      </w:r>
      <w:r>
        <w:rPr>
          <w:rFonts w:hint="eastAsia"/>
        </w:rPr>
        <w:t>субстанции</w:t>
      </w:r>
      <w:r>
        <w:t xml:space="preserve">, </w:t>
      </w:r>
      <w:r>
        <w:rPr>
          <w:rFonts w:hint="eastAsia"/>
        </w:rPr>
        <w:t>вспомогательные</w:t>
      </w:r>
      <w:r>
        <w:t xml:space="preserve"> </w:t>
      </w:r>
      <w:r>
        <w:rPr>
          <w:rFonts w:hint="eastAsia"/>
        </w:rPr>
        <w:t>вещества</w:t>
      </w:r>
      <w:r>
        <w:t xml:space="preserve"> </w:t>
      </w:r>
      <w:r>
        <w:rPr>
          <w:rFonts w:hint="eastAsia"/>
        </w:rPr>
        <w:t>и</w:t>
      </w:r>
      <w:r>
        <w:t xml:space="preserve"> </w:t>
      </w:r>
      <w:r>
        <w:rPr>
          <w:rFonts w:hint="eastAsia"/>
        </w:rPr>
        <w:t>реактивы</w:t>
      </w:r>
    </w:p>
    <w:p w14:paraId="1F903607" w14:textId="77777777" w:rsidR="000C4488" w:rsidRDefault="000C4488" w:rsidP="000C4488"/>
    <w:p w14:paraId="7A7569DB" w14:textId="77777777" w:rsidR="000C4488" w:rsidRDefault="000C4488" w:rsidP="000C4488">
      <w:r>
        <w:t xml:space="preserve">2.2 </w:t>
      </w:r>
      <w:r>
        <w:rPr>
          <w:rFonts w:hint="eastAsia"/>
        </w:rPr>
        <w:t>Оборудование</w:t>
      </w:r>
    </w:p>
    <w:p w14:paraId="056AE30F" w14:textId="77777777" w:rsidR="000C4488" w:rsidRDefault="000C4488" w:rsidP="000C4488"/>
    <w:p w14:paraId="70956A86" w14:textId="77777777" w:rsidR="000C4488" w:rsidRDefault="000C4488" w:rsidP="000C4488">
      <w:r>
        <w:t xml:space="preserve">2.3 </w:t>
      </w:r>
      <w:r>
        <w:rPr>
          <w:rFonts w:hint="eastAsia"/>
        </w:rPr>
        <w:t>Методы</w:t>
      </w:r>
      <w:r>
        <w:t xml:space="preserve"> </w:t>
      </w:r>
      <w:r>
        <w:rPr>
          <w:rFonts w:hint="eastAsia"/>
        </w:rPr>
        <w:t>исследования</w:t>
      </w:r>
    </w:p>
    <w:p w14:paraId="2F2479BC" w14:textId="77777777" w:rsidR="000C4488" w:rsidRDefault="000C4488" w:rsidP="000C4488"/>
    <w:p w14:paraId="255F003C" w14:textId="77777777" w:rsidR="000C4488" w:rsidRDefault="000C4488" w:rsidP="000C4488">
      <w:r>
        <w:lastRenderedPageBreak/>
        <w:t xml:space="preserve">2.3.1 </w:t>
      </w:r>
      <w:r>
        <w:rPr>
          <w:rFonts w:hint="eastAsia"/>
        </w:rPr>
        <w:t>Аналитические</w:t>
      </w:r>
      <w:r>
        <w:t xml:space="preserve"> </w:t>
      </w:r>
      <w:r>
        <w:rPr>
          <w:rFonts w:hint="eastAsia"/>
        </w:rPr>
        <w:t>методы</w:t>
      </w:r>
    </w:p>
    <w:p w14:paraId="4898B698" w14:textId="77777777" w:rsidR="000C4488" w:rsidRDefault="000C4488" w:rsidP="000C4488"/>
    <w:p w14:paraId="25A1B2EC" w14:textId="77777777" w:rsidR="000C4488" w:rsidRDefault="000C4488" w:rsidP="000C4488">
      <w:r>
        <w:t xml:space="preserve">2.3.2 </w:t>
      </w:r>
      <w:r>
        <w:rPr>
          <w:rFonts w:hint="eastAsia"/>
        </w:rPr>
        <w:t>Валидация</w:t>
      </w:r>
      <w:r>
        <w:t xml:space="preserve"> </w:t>
      </w:r>
      <w:r>
        <w:rPr>
          <w:rFonts w:hint="eastAsia"/>
        </w:rPr>
        <w:t>аналитических</w:t>
      </w:r>
      <w:r>
        <w:t xml:space="preserve"> </w:t>
      </w:r>
      <w:r>
        <w:rPr>
          <w:rFonts w:hint="eastAsia"/>
        </w:rPr>
        <w:t>методик</w:t>
      </w:r>
    </w:p>
    <w:p w14:paraId="4759C912" w14:textId="77777777" w:rsidR="000C4488" w:rsidRDefault="000C4488" w:rsidP="000C4488"/>
    <w:p w14:paraId="5A83A05D" w14:textId="77777777" w:rsidR="000C4488" w:rsidRDefault="000C4488" w:rsidP="000C4488">
      <w:r>
        <w:t xml:space="preserve">2.3.3 </w:t>
      </w:r>
      <w:r>
        <w:rPr>
          <w:rFonts w:hint="eastAsia"/>
        </w:rPr>
        <w:t>Методы</w:t>
      </w:r>
      <w:r>
        <w:t xml:space="preserve"> </w:t>
      </w:r>
      <w:r>
        <w:rPr>
          <w:rFonts w:hint="eastAsia"/>
        </w:rPr>
        <w:t>оценки</w:t>
      </w:r>
      <w:r>
        <w:t xml:space="preserve"> </w:t>
      </w:r>
      <w:r>
        <w:rPr>
          <w:rFonts w:hint="eastAsia"/>
        </w:rPr>
        <w:t>фармацевтико</w:t>
      </w:r>
      <w:r>
        <w:t>-</w:t>
      </w:r>
      <w:r>
        <w:rPr>
          <w:rFonts w:hint="eastAsia"/>
        </w:rPr>
        <w:t>технологических</w:t>
      </w:r>
      <w:r>
        <w:t xml:space="preserve"> </w:t>
      </w:r>
      <w:r>
        <w:rPr>
          <w:rFonts w:hint="eastAsia"/>
        </w:rPr>
        <w:t>характеристик</w:t>
      </w:r>
    </w:p>
    <w:p w14:paraId="06ABEE0C" w14:textId="77777777" w:rsidR="000C4488" w:rsidRDefault="000C4488" w:rsidP="000C4488"/>
    <w:p w14:paraId="0CD8092C" w14:textId="77777777" w:rsidR="000C4488" w:rsidRDefault="000C4488" w:rsidP="000C4488">
      <w:r>
        <w:t xml:space="preserve">2.3.4 </w:t>
      </w:r>
      <w:r>
        <w:rPr>
          <w:rFonts w:hint="eastAsia"/>
        </w:rPr>
        <w:t>Иммуногистохимическое</w:t>
      </w:r>
      <w:r>
        <w:t xml:space="preserve"> </w:t>
      </w:r>
      <w:r>
        <w:rPr>
          <w:rFonts w:hint="eastAsia"/>
        </w:rPr>
        <w:t>исследование</w:t>
      </w:r>
      <w:r>
        <w:t xml:space="preserve"> </w:t>
      </w:r>
      <w:r>
        <w:rPr>
          <w:rFonts w:hint="eastAsia"/>
        </w:rPr>
        <w:t>экспрессии</w:t>
      </w:r>
      <w:r>
        <w:t xml:space="preserve"> </w:t>
      </w:r>
      <w:r>
        <w:rPr>
          <w:rFonts w:hint="eastAsia"/>
        </w:rPr>
        <w:t>рецепторов</w:t>
      </w:r>
      <w:r>
        <w:t xml:space="preserve"> </w:t>
      </w:r>
      <w:r>
        <w:rPr>
          <w:rFonts w:hint="eastAsia"/>
        </w:rPr>
        <w:t>к</w:t>
      </w:r>
      <w:r>
        <w:t xml:space="preserve"> </w:t>
      </w:r>
      <w:r>
        <w:rPr>
          <w:rFonts w:hint="eastAsia"/>
        </w:rPr>
        <w:t>соматостатину</w:t>
      </w:r>
      <w:r>
        <w:t xml:space="preserve"> </w:t>
      </w:r>
      <w:r>
        <w:rPr>
          <w:rFonts w:hint="eastAsia"/>
        </w:rPr>
        <w:t>в</w:t>
      </w:r>
      <w:r>
        <w:t xml:space="preserve"> </w:t>
      </w:r>
      <w:r>
        <w:rPr>
          <w:rFonts w:hint="eastAsia"/>
        </w:rPr>
        <w:t>экспериментальных</w:t>
      </w:r>
      <w:r>
        <w:t xml:space="preserve"> </w:t>
      </w:r>
      <w:r>
        <w:rPr>
          <w:rFonts w:hint="eastAsia"/>
        </w:rPr>
        <w:t>опухолях</w:t>
      </w:r>
      <w:r>
        <w:t xml:space="preserve"> </w:t>
      </w:r>
      <w:r>
        <w:rPr>
          <w:rFonts w:hint="eastAsia"/>
        </w:rPr>
        <w:t>животных</w:t>
      </w:r>
    </w:p>
    <w:p w14:paraId="56E4830C" w14:textId="77777777" w:rsidR="000C4488" w:rsidRDefault="000C4488" w:rsidP="000C4488"/>
    <w:p w14:paraId="178447B1" w14:textId="77777777" w:rsidR="000C4488" w:rsidRDefault="000C4488" w:rsidP="000C4488">
      <w:r>
        <w:t xml:space="preserve">2.3.5 </w:t>
      </w:r>
      <w:r>
        <w:rPr>
          <w:rFonts w:hint="eastAsia"/>
        </w:rPr>
        <w:t>Методы</w:t>
      </w:r>
      <w:r>
        <w:t xml:space="preserve">, </w:t>
      </w:r>
      <w:r>
        <w:rPr>
          <w:rFonts w:hint="eastAsia"/>
        </w:rPr>
        <w:t>использованные</w:t>
      </w:r>
      <w:r>
        <w:t xml:space="preserve"> </w:t>
      </w:r>
      <w:r>
        <w:rPr>
          <w:rFonts w:hint="eastAsia"/>
        </w:rPr>
        <w:t>в</w:t>
      </w:r>
      <w:r>
        <w:t xml:space="preserve"> </w:t>
      </w:r>
      <w:r>
        <w:rPr>
          <w:rFonts w:hint="eastAsia"/>
        </w:rPr>
        <w:t>исследованиях</w:t>
      </w:r>
      <w:r>
        <w:t xml:space="preserve"> </w:t>
      </w:r>
      <w:r>
        <w:rPr>
          <w:rFonts w:hint="eastAsia"/>
        </w:rPr>
        <w:t>на</w:t>
      </w:r>
      <w:r>
        <w:t xml:space="preserve"> </w:t>
      </w:r>
      <w:r>
        <w:rPr>
          <w:rFonts w:hint="eastAsia"/>
        </w:rPr>
        <w:t>лабораторных</w:t>
      </w:r>
      <w:r>
        <w:t xml:space="preserve"> </w:t>
      </w:r>
      <w:r>
        <w:rPr>
          <w:rFonts w:hint="eastAsia"/>
        </w:rPr>
        <w:t>животных</w:t>
      </w:r>
    </w:p>
    <w:p w14:paraId="48BF0D18" w14:textId="77777777" w:rsidR="000C4488" w:rsidRDefault="000C4488" w:rsidP="000C4488"/>
    <w:p w14:paraId="6466299C" w14:textId="77777777" w:rsidR="000C4488" w:rsidRDefault="000C4488" w:rsidP="000C4488">
      <w:r>
        <w:t xml:space="preserve">2.4 </w:t>
      </w:r>
      <w:r>
        <w:rPr>
          <w:rFonts w:hint="eastAsia"/>
        </w:rPr>
        <w:t>Основные</w:t>
      </w:r>
      <w:r>
        <w:t xml:space="preserve"> </w:t>
      </w:r>
      <w:r>
        <w:rPr>
          <w:rFonts w:hint="eastAsia"/>
        </w:rPr>
        <w:t>элементы</w:t>
      </w:r>
      <w:r>
        <w:t xml:space="preserve"> </w:t>
      </w:r>
      <w:r>
        <w:rPr>
          <w:rFonts w:hint="eastAsia"/>
        </w:rPr>
        <w:t>концепции</w:t>
      </w:r>
      <w:r>
        <w:t xml:space="preserve"> </w:t>
      </w:r>
      <w:r>
        <w:rPr>
          <w:rFonts w:hint="eastAsia"/>
        </w:rPr>
        <w:t>Качество</w:t>
      </w:r>
      <w:r>
        <w:t xml:space="preserve"> </w:t>
      </w:r>
      <w:r>
        <w:rPr>
          <w:rFonts w:hint="eastAsia"/>
        </w:rPr>
        <w:t>путем</w:t>
      </w:r>
      <w:r>
        <w:t xml:space="preserve"> </w:t>
      </w:r>
      <w:r>
        <w:rPr>
          <w:rFonts w:hint="eastAsia"/>
        </w:rPr>
        <w:t>разработки</w:t>
      </w:r>
      <w:r>
        <w:t xml:space="preserve"> (Quality by Design, QbD)</w:t>
      </w:r>
    </w:p>
    <w:p w14:paraId="3E5721FC" w14:textId="77777777" w:rsidR="000C4488" w:rsidRDefault="000C4488" w:rsidP="000C4488"/>
    <w:p w14:paraId="2FBF91FF" w14:textId="77777777" w:rsidR="000C4488" w:rsidRDefault="000C4488" w:rsidP="000C4488">
      <w:r>
        <w:t xml:space="preserve">2.5 </w:t>
      </w:r>
      <w:r>
        <w:rPr>
          <w:rFonts w:hint="eastAsia"/>
        </w:rPr>
        <w:t>Определение</w:t>
      </w:r>
      <w:r>
        <w:t xml:space="preserve"> </w:t>
      </w:r>
      <w:r>
        <w:rPr>
          <w:rFonts w:hint="eastAsia"/>
        </w:rPr>
        <w:t>индексов</w:t>
      </w:r>
      <w:r>
        <w:t xml:space="preserve"> </w:t>
      </w:r>
      <w:r>
        <w:rPr>
          <w:rFonts w:hint="eastAsia"/>
        </w:rPr>
        <w:t>воспроизводимости</w:t>
      </w:r>
      <w:r>
        <w:t xml:space="preserve"> </w:t>
      </w:r>
      <w:r>
        <w:rPr>
          <w:rFonts w:hint="eastAsia"/>
        </w:rPr>
        <w:t>процессов</w:t>
      </w:r>
    </w:p>
    <w:p w14:paraId="6350A81F" w14:textId="77777777" w:rsidR="000C4488" w:rsidRDefault="000C4488" w:rsidP="000C4488"/>
    <w:p w14:paraId="284E87DA" w14:textId="77777777" w:rsidR="000C4488" w:rsidRDefault="000C4488" w:rsidP="000C4488">
      <w:r>
        <w:t xml:space="preserve">2.6 </w:t>
      </w:r>
      <w:r>
        <w:rPr>
          <w:rFonts w:hint="eastAsia"/>
        </w:rPr>
        <w:t>Метод</w:t>
      </w:r>
      <w:r>
        <w:t xml:space="preserve"> </w:t>
      </w:r>
      <w:r>
        <w:rPr>
          <w:rFonts w:hint="eastAsia"/>
        </w:rPr>
        <w:t>матрицы</w:t>
      </w:r>
      <w:r>
        <w:t xml:space="preserve"> </w:t>
      </w:r>
      <w:r>
        <w:rPr>
          <w:rFonts w:hint="eastAsia"/>
        </w:rPr>
        <w:t>анализа</w:t>
      </w:r>
      <w:r>
        <w:t xml:space="preserve"> </w:t>
      </w:r>
      <w:r>
        <w:rPr>
          <w:rFonts w:hint="eastAsia"/>
        </w:rPr>
        <w:t>и</w:t>
      </w:r>
      <w:r>
        <w:t xml:space="preserve"> </w:t>
      </w:r>
      <w:r>
        <w:rPr>
          <w:rFonts w:hint="eastAsia"/>
        </w:rPr>
        <w:t>снижения</w:t>
      </w:r>
      <w:r>
        <w:t xml:space="preserve"> </w:t>
      </w:r>
      <w:r>
        <w:rPr>
          <w:rFonts w:hint="eastAsia"/>
        </w:rPr>
        <w:t>рисков</w:t>
      </w:r>
    </w:p>
    <w:p w14:paraId="67BE80D2" w14:textId="77777777" w:rsidR="000C4488" w:rsidRDefault="000C4488" w:rsidP="000C4488"/>
    <w:p w14:paraId="1260F533" w14:textId="77777777" w:rsidR="000C4488" w:rsidRDefault="000C4488" w:rsidP="000C4488">
      <w:r>
        <w:t xml:space="preserve">2.7 </w:t>
      </w:r>
      <w:r>
        <w:rPr>
          <w:rFonts w:hint="eastAsia"/>
        </w:rPr>
        <w:t>Статистическая</w:t>
      </w:r>
      <w:r>
        <w:t xml:space="preserve"> </w:t>
      </w:r>
      <w:r>
        <w:rPr>
          <w:rFonts w:hint="eastAsia"/>
        </w:rPr>
        <w:t>обработка</w:t>
      </w:r>
      <w:r>
        <w:t xml:space="preserve"> </w:t>
      </w:r>
      <w:r>
        <w:rPr>
          <w:rFonts w:hint="eastAsia"/>
        </w:rPr>
        <w:t>данных</w:t>
      </w:r>
    </w:p>
    <w:p w14:paraId="2CAB5123" w14:textId="77777777" w:rsidR="000C4488" w:rsidRDefault="000C4488" w:rsidP="000C4488"/>
    <w:p w14:paraId="43547A9D" w14:textId="77777777" w:rsidR="000C4488" w:rsidRDefault="000C4488" w:rsidP="000C4488">
      <w:r>
        <w:rPr>
          <w:rFonts w:hint="eastAsia"/>
        </w:rPr>
        <w:t>ГЛАВА</w:t>
      </w:r>
      <w:r>
        <w:t xml:space="preserve"> 3. </w:t>
      </w:r>
      <w:r>
        <w:rPr>
          <w:rFonts w:hint="eastAsia"/>
        </w:rPr>
        <w:t>ИССЛЕДОВАНИЯ</w:t>
      </w:r>
      <w:r>
        <w:t xml:space="preserve"> </w:t>
      </w:r>
      <w:r>
        <w:rPr>
          <w:rFonts w:hint="eastAsia"/>
        </w:rPr>
        <w:t>ПО</w:t>
      </w:r>
      <w:r>
        <w:t xml:space="preserve"> </w:t>
      </w:r>
      <w:r>
        <w:rPr>
          <w:rFonts w:hint="eastAsia"/>
        </w:rPr>
        <w:t>ТРАНСФЕРУ</w:t>
      </w:r>
      <w:r>
        <w:t xml:space="preserve"> </w:t>
      </w:r>
      <w:r>
        <w:rPr>
          <w:rFonts w:hint="eastAsia"/>
        </w:rPr>
        <w:t>ТЕХНОЛОГИИ</w:t>
      </w:r>
      <w:r>
        <w:t xml:space="preserve"> </w:t>
      </w:r>
      <w:r>
        <w:rPr>
          <w:rFonts w:hint="eastAsia"/>
        </w:rPr>
        <w:t>ЛЕКАРСТВЕННОГО</w:t>
      </w:r>
      <w:r>
        <w:t xml:space="preserve"> </w:t>
      </w:r>
      <w:r>
        <w:rPr>
          <w:rFonts w:hint="eastAsia"/>
        </w:rPr>
        <w:t>ПРЕПАРАТА</w:t>
      </w:r>
      <w:r>
        <w:t xml:space="preserve"> </w:t>
      </w:r>
      <w:r>
        <w:rPr>
          <w:rFonts w:hint="eastAsia"/>
        </w:rPr>
        <w:t>АРАНОЗА</w:t>
      </w:r>
      <w:r>
        <w:t xml:space="preserve"> </w:t>
      </w:r>
      <w:r>
        <w:rPr>
          <w:rFonts w:hint="eastAsia"/>
        </w:rPr>
        <w:t>ЛИОФИЛИЗАТ</w:t>
      </w:r>
      <w:r>
        <w:t xml:space="preserve"> </w:t>
      </w:r>
      <w:r>
        <w:rPr>
          <w:rFonts w:hint="eastAsia"/>
        </w:rPr>
        <w:t>ДЛЯ</w:t>
      </w:r>
      <w:r>
        <w:t xml:space="preserve"> </w:t>
      </w:r>
      <w:r>
        <w:rPr>
          <w:rFonts w:hint="eastAsia"/>
        </w:rPr>
        <w:t>ПРИГОТОВЛЕНИЯ</w:t>
      </w:r>
      <w:r>
        <w:t xml:space="preserve"> </w:t>
      </w:r>
      <w:r>
        <w:rPr>
          <w:rFonts w:hint="eastAsia"/>
        </w:rPr>
        <w:t>РАСТВОРА</w:t>
      </w:r>
      <w:r>
        <w:t xml:space="preserve"> </w:t>
      </w:r>
      <w:r>
        <w:rPr>
          <w:rFonts w:hint="eastAsia"/>
        </w:rPr>
        <w:t>ДЛЯ</w:t>
      </w:r>
      <w:r>
        <w:t xml:space="preserve"> </w:t>
      </w:r>
      <w:r>
        <w:rPr>
          <w:rFonts w:hint="eastAsia"/>
        </w:rPr>
        <w:t>ИНЪЕКЦИЙ</w:t>
      </w:r>
      <w:r>
        <w:t xml:space="preserve"> 0,5 </w:t>
      </w:r>
      <w:r>
        <w:rPr>
          <w:rFonts w:hint="eastAsia"/>
        </w:rPr>
        <w:t>Г</w:t>
      </w:r>
    </w:p>
    <w:p w14:paraId="1AF0BD24" w14:textId="77777777" w:rsidR="000C4488" w:rsidRDefault="000C4488" w:rsidP="000C4488"/>
    <w:p w14:paraId="2094DB55" w14:textId="77777777" w:rsidR="000C4488" w:rsidRDefault="000C4488" w:rsidP="000C4488">
      <w:r>
        <w:t xml:space="preserve">3.1 </w:t>
      </w:r>
      <w:r>
        <w:rPr>
          <w:rFonts w:hint="eastAsia"/>
        </w:rPr>
        <w:t>Применение</w:t>
      </w:r>
      <w:r>
        <w:t xml:space="preserve"> </w:t>
      </w:r>
      <w:r>
        <w:rPr>
          <w:rFonts w:hint="eastAsia"/>
        </w:rPr>
        <w:t>концепции</w:t>
      </w:r>
      <w:r>
        <w:t xml:space="preserve"> </w:t>
      </w:r>
      <w:r>
        <w:rPr>
          <w:rFonts w:hint="eastAsia"/>
        </w:rPr>
        <w:t>Качество</w:t>
      </w:r>
      <w:r>
        <w:t xml:space="preserve"> </w:t>
      </w:r>
      <w:r>
        <w:rPr>
          <w:rFonts w:hint="eastAsia"/>
        </w:rPr>
        <w:t>путем</w:t>
      </w:r>
      <w:r>
        <w:t xml:space="preserve"> </w:t>
      </w:r>
      <w:r>
        <w:rPr>
          <w:rFonts w:hint="eastAsia"/>
        </w:rPr>
        <w:t>разработки</w:t>
      </w:r>
      <w:r>
        <w:t xml:space="preserve"> (Quality by Design, QbD) </w:t>
      </w:r>
      <w:r>
        <w:rPr>
          <w:rFonts w:hint="eastAsia"/>
        </w:rPr>
        <w:t>при</w:t>
      </w:r>
      <w:r>
        <w:t xml:space="preserve"> </w:t>
      </w:r>
      <w:r>
        <w:rPr>
          <w:rFonts w:hint="eastAsia"/>
        </w:rPr>
        <w:t>трансфере</w:t>
      </w:r>
      <w:r>
        <w:t xml:space="preserve"> </w:t>
      </w:r>
      <w:r>
        <w:rPr>
          <w:rFonts w:hint="eastAsia"/>
        </w:rPr>
        <w:t>технологии</w:t>
      </w:r>
      <w:r>
        <w:t xml:space="preserve"> </w:t>
      </w:r>
      <w:r>
        <w:rPr>
          <w:rFonts w:hint="eastAsia"/>
        </w:rPr>
        <w:t>получения</w:t>
      </w:r>
      <w:r>
        <w:t xml:space="preserve"> </w:t>
      </w:r>
      <w:r>
        <w:rPr>
          <w:rFonts w:hint="eastAsia"/>
        </w:rPr>
        <w:t>лекарственного</w:t>
      </w:r>
      <w:r>
        <w:t xml:space="preserve"> </w:t>
      </w:r>
      <w:r>
        <w:rPr>
          <w:rFonts w:hint="eastAsia"/>
        </w:rPr>
        <w:t>препарата</w:t>
      </w:r>
      <w:r>
        <w:t xml:space="preserve"> </w:t>
      </w:r>
      <w:r>
        <w:rPr>
          <w:rFonts w:hint="eastAsia"/>
        </w:rPr>
        <w:t>Араноза</w:t>
      </w:r>
    </w:p>
    <w:p w14:paraId="09AF09C6" w14:textId="77777777" w:rsidR="000C4488" w:rsidRDefault="000C4488" w:rsidP="000C4488"/>
    <w:p w14:paraId="1B16A5C2" w14:textId="77777777" w:rsidR="000C4488" w:rsidRDefault="000C4488" w:rsidP="000C4488">
      <w:r>
        <w:t xml:space="preserve">3.2 </w:t>
      </w:r>
      <w:r>
        <w:rPr>
          <w:rFonts w:hint="eastAsia"/>
        </w:rPr>
        <w:t>Масштабирование</w:t>
      </w:r>
      <w:r>
        <w:t xml:space="preserve"> </w:t>
      </w:r>
      <w:r>
        <w:rPr>
          <w:rFonts w:hint="eastAsia"/>
        </w:rPr>
        <w:t>технологического</w:t>
      </w:r>
      <w:r>
        <w:t xml:space="preserve"> </w:t>
      </w:r>
      <w:r>
        <w:rPr>
          <w:rFonts w:hint="eastAsia"/>
        </w:rPr>
        <w:t>процесса</w:t>
      </w:r>
      <w:r>
        <w:t xml:space="preserve"> </w:t>
      </w:r>
      <w:r>
        <w:rPr>
          <w:rFonts w:hint="eastAsia"/>
        </w:rPr>
        <w:t>производства</w:t>
      </w:r>
      <w:r>
        <w:t xml:space="preserve"> </w:t>
      </w:r>
      <w:r>
        <w:rPr>
          <w:rFonts w:hint="eastAsia"/>
        </w:rPr>
        <w:t>Аранозы</w:t>
      </w:r>
    </w:p>
    <w:p w14:paraId="4EE1B920" w14:textId="77777777" w:rsidR="000C4488" w:rsidRDefault="000C4488" w:rsidP="000C4488"/>
    <w:p w14:paraId="4487DC90" w14:textId="77777777" w:rsidR="000C4488" w:rsidRDefault="000C4488" w:rsidP="000C4488">
      <w:r>
        <w:lastRenderedPageBreak/>
        <w:t xml:space="preserve">3.3 </w:t>
      </w:r>
      <w:r>
        <w:rPr>
          <w:rFonts w:hint="eastAsia"/>
        </w:rPr>
        <w:t>Валидация</w:t>
      </w:r>
      <w:r>
        <w:t xml:space="preserve"> </w:t>
      </w:r>
      <w:r>
        <w:rPr>
          <w:rFonts w:hint="eastAsia"/>
        </w:rPr>
        <w:t>технологических</w:t>
      </w:r>
      <w:r>
        <w:t xml:space="preserve"> </w:t>
      </w:r>
      <w:r>
        <w:rPr>
          <w:rFonts w:hint="eastAsia"/>
        </w:rPr>
        <w:t>операций</w:t>
      </w:r>
      <w:r>
        <w:t xml:space="preserve"> </w:t>
      </w:r>
      <w:r>
        <w:rPr>
          <w:rFonts w:hint="eastAsia"/>
        </w:rPr>
        <w:t>производства</w:t>
      </w:r>
      <w:r>
        <w:t xml:space="preserve"> </w:t>
      </w:r>
      <w:r>
        <w:rPr>
          <w:rFonts w:hint="eastAsia"/>
        </w:rPr>
        <w:t>Аранозы</w:t>
      </w:r>
      <w:r>
        <w:t xml:space="preserve"> </w:t>
      </w:r>
      <w:r>
        <w:rPr>
          <w:rFonts w:hint="eastAsia"/>
        </w:rPr>
        <w:t>лиофилизата</w:t>
      </w:r>
      <w:r>
        <w:t xml:space="preserve"> </w:t>
      </w:r>
      <w:r>
        <w:rPr>
          <w:rFonts w:hint="eastAsia"/>
        </w:rPr>
        <w:t>для</w:t>
      </w:r>
      <w:r>
        <w:t xml:space="preserve"> </w:t>
      </w:r>
      <w:r>
        <w:rPr>
          <w:rFonts w:hint="eastAsia"/>
        </w:rPr>
        <w:t>приготовления</w:t>
      </w:r>
      <w:r>
        <w:t xml:space="preserve"> </w:t>
      </w:r>
      <w:r>
        <w:rPr>
          <w:rFonts w:hint="eastAsia"/>
        </w:rPr>
        <w:t>раствора</w:t>
      </w:r>
      <w:r>
        <w:t xml:space="preserve"> </w:t>
      </w:r>
      <w:r>
        <w:rPr>
          <w:rFonts w:hint="eastAsia"/>
        </w:rPr>
        <w:t>для</w:t>
      </w:r>
      <w:r>
        <w:t xml:space="preserve"> </w:t>
      </w:r>
      <w:r>
        <w:rPr>
          <w:rFonts w:hint="eastAsia"/>
        </w:rPr>
        <w:t>инъекций</w:t>
      </w:r>
    </w:p>
    <w:p w14:paraId="2B255548" w14:textId="77777777" w:rsidR="000C4488" w:rsidRDefault="000C4488" w:rsidP="000C4488"/>
    <w:p w14:paraId="5245843F" w14:textId="77777777" w:rsidR="000C4488" w:rsidRDefault="000C4488" w:rsidP="000C4488">
      <w:r>
        <w:t xml:space="preserve">3.4 </w:t>
      </w:r>
      <w:r>
        <w:rPr>
          <w:rFonts w:hint="eastAsia"/>
        </w:rPr>
        <w:t>Изолирующие</w:t>
      </w:r>
      <w:r>
        <w:t xml:space="preserve"> </w:t>
      </w:r>
      <w:r>
        <w:rPr>
          <w:rFonts w:hint="eastAsia"/>
        </w:rPr>
        <w:t>технологии</w:t>
      </w:r>
      <w:r>
        <w:t xml:space="preserve"> </w:t>
      </w:r>
      <w:r>
        <w:rPr>
          <w:rFonts w:hint="eastAsia"/>
        </w:rPr>
        <w:t>в</w:t>
      </w:r>
      <w:r>
        <w:t xml:space="preserve"> </w:t>
      </w:r>
      <w:r>
        <w:rPr>
          <w:rFonts w:hint="eastAsia"/>
        </w:rPr>
        <w:t>производстве</w:t>
      </w:r>
      <w:r>
        <w:t xml:space="preserve"> </w:t>
      </w:r>
      <w:r>
        <w:rPr>
          <w:rFonts w:hint="eastAsia"/>
        </w:rPr>
        <w:t>лекарственного</w:t>
      </w:r>
      <w:r>
        <w:t xml:space="preserve"> </w:t>
      </w:r>
      <w:r>
        <w:rPr>
          <w:rFonts w:hint="eastAsia"/>
        </w:rPr>
        <w:t>препарата</w:t>
      </w:r>
      <w:r>
        <w:t xml:space="preserve"> </w:t>
      </w:r>
      <w:r>
        <w:rPr>
          <w:rFonts w:hint="eastAsia"/>
        </w:rPr>
        <w:t>на</w:t>
      </w:r>
      <w:r>
        <w:t xml:space="preserve"> </w:t>
      </w:r>
      <w:r>
        <w:rPr>
          <w:rFonts w:hint="eastAsia"/>
        </w:rPr>
        <w:t>основе</w:t>
      </w:r>
      <w:r>
        <w:t xml:space="preserve"> </w:t>
      </w:r>
      <w:r>
        <w:rPr>
          <w:rFonts w:hint="eastAsia"/>
        </w:rPr>
        <w:t>высокотоксичной</w:t>
      </w:r>
      <w:r>
        <w:t xml:space="preserve"> </w:t>
      </w:r>
      <w:r>
        <w:rPr>
          <w:rFonts w:hint="eastAsia"/>
        </w:rPr>
        <w:t>субстанции</w:t>
      </w:r>
      <w:r>
        <w:t xml:space="preserve"> </w:t>
      </w:r>
      <w:r>
        <w:rPr>
          <w:rFonts w:hint="eastAsia"/>
        </w:rPr>
        <w:t>араноза</w:t>
      </w:r>
    </w:p>
    <w:p w14:paraId="4FEF3D9A" w14:textId="77777777" w:rsidR="000C4488" w:rsidRDefault="000C4488" w:rsidP="000C4488"/>
    <w:p w14:paraId="281B192F" w14:textId="77777777" w:rsidR="000C4488" w:rsidRDefault="000C4488" w:rsidP="000C4488">
      <w:r>
        <w:t xml:space="preserve">3.5 </w:t>
      </w:r>
      <w:r>
        <w:rPr>
          <w:rFonts w:hint="eastAsia"/>
        </w:rPr>
        <w:t>Изучение</w:t>
      </w:r>
      <w:r>
        <w:t xml:space="preserve"> </w:t>
      </w:r>
      <w:r>
        <w:rPr>
          <w:rFonts w:hint="eastAsia"/>
        </w:rPr>
        <w:t>диабетогенного</w:t>
      </w:r>
      <w:r>
        <w:t xml:space="preserve"> </w:t>
      </w:r>
      <w:r>
        <w:rPr>
          <w:rFonts w:hint="eastAsia"/>
        </w:rPr>
        <w:t>действия</w:t>
      </w:r>
      <w:r>
        <w:t xml:space="preserve"> </w:t>
      </w:r>
      <w:r>
        <w:rPr>
          <w:rFonts w:hint="eastAsia"/>
        </w:rPr>
        <w:t>аранозы</w:t>
      </w:r>
    </w:p>
    <w:p w14:paraId="32A1EA8E" w14:textId="77777777" w:rsidR="000C4488" w:rsidRDefault="000C4488" w:rsidP="000C4488"/>
    <w:p w14:paraId="08B01232" w14:textId="77777777" w:rsidR="000C4488" w:rsidRDefault="000C4488" w:rsidP="000C4488">
      <w:r>
        <w:rPr>
          <w:rFonts w:hint="eastAsia"/>
        </w:rPr>
        <w:t>ГЛАВА</w:t>
      </w:r>
      <w:r>
        <w:t xml:space="preserve"> 4. </w:t>
      </w:r>
      <w:r>
        <w:rPr>
          <w:rFonts w:hint="eastAsia"/>
        </w:rPr>
        <w:t>ИССЛЕДОВАНИЯ</w:t>
      </w:r>
      <w:r>
        <w:t xml:space="preserve"> </w:t>
      </w:r>
      <w:r>
        <w:rPr>
          <w:rFonts w:hint="eastAsia"/>
        </w:rPr>
        <w:t>ПО</w:t>
      </w:r>
      <w:r>
        <w:t xml:space="preserve"> </w:t>
      </w:r>
      <w:r>
        <w:rPr>
          <w:rFonts w:hint="eastAsia"/>
        </w:rPr>
        <w:t>РАЗРАБОТКЕ</w:t>
      </w:r>
      <w:r>
        <w:t xml:space="preserve">, </w:t>
      </w:r>
      <w:r>
        <w:rPr>
          <w:rFonts w:hint="eastAsia"/>
        </w:rPr>
        <w:t>ВАЛИДАЦИИ</w:t>
      </w:r>
      <w:r>
        <w:t xml:space="preserve"> </w:t>
      </w:r>
      <w:r>
        <w:rPr>
          <w:rFonts w:hint="eastAsia"/>
        </w:rPr>
        <w:t>И</w:t>
      </w:r>
      <w:r>
        <w:t xml:space="preserve"> </w:t>
      </w:r>
      <w:r>
        <w:rPr>
          <w:rFonts w:hint="eastAsia"/>
        </w:rPr>
        <w:t>ТРАНСФЕРУ</w:t>
      </w:r>
      <w:r>
        <w:t xml:space="preserve"> </w:t>
      </w:r>
      <w:r>
        <w:rPr>
          <w:rFonts w:hint="eastAsia"/>
        </w:rPr>
        <w:t>АНАЛИТИЧЕСКИХ</w:t>
      </w:r>
      <w:r>
        <w:t xml:space="preserve"> </w:t>
      </w:r>
      <w:r>
        <w:rPr>
          <w:rFonts w:hint="eastAsia"/>
        </w:rPr>
        <w:t>МЕТОДИК</w:t>
      </w:r>
      <w:r>
        <w:t xml:space="preserve"> </w:t>
      </w:r>
      <w:r>
        <w:rPr>
          <w:rFonts w:hint="eastAsia"/>
        </w:rPr>
        <w:t>КОНТРОЛЯ</w:t>
      </w:r>
      <w:r>
        <w:t xml:space="preserve"> </w:t>
      </w:r>
      <w:r>
        <w:rPr>
          <w:rFonts w:hint="eastAsia"/>
        </w:rPr>
        <w:t>КАЧЕСТВА</w:t>
      </w:r>
      <w:r>
        <w:t xml:space="preserve"> </w:t>
      </w:r>
      <w:r>
        <w:rPr>
          <w:rFonts w:hint="eastAsia"/>
        </w:rPr>
        <w:t>ЛЕКАРСТВЕННОГО</w:t>
      </w:r>
      <w:r>
        <w:t xml:space="preserve"> </w:t>
      </w:r>
      <w:r>
        <w:rPr>
          <w:rFonts w:hint="eastAsia"/>
        </w:rPr>
        <w:t>ПРЕПАРАТА</w:t>
      </w:r>
      <w:r>
        <w:t xml:space="preserve"> </w:t>
      </w:r>
      <w:r>
        <w:rPr>
          <w:rFonts w:hint="eastAsia"/>
        </w:rPr>
        <w:t>АРАНОЗА</w:t>
      </w:r>
    </w:p>
    <w:p w14:paraId="65B6BC03" w14:textId="77777777" w:rsidR="000C4488" w:rsidRDefault="000C4488" w:rsidP="000C4488"/>
    <w:p w14:paraId="2E57B39B" w14:textId="77777777" w:rsidR="000C4488" w:rsidRDefault="000C4488" w:rsidP="000C4488">
      <w:r>
        <w:t xml:space="preserve">4.1 </w:t>
      </w:r>
      <w:r>
        <w:rPr>
          <w:rFonts w:hint="eastAsia"/>
        </w:rPr>
        <w:t>Исследования</w:t>
      </w:r>
      <w:r>
        <w:t xml:space="preserve"> </w:t>
      </w:r>
      <w:r>
        <w:rPr>
          <w:rFonts w:hint="eastAsia"/>
        </w:rPr>
        <w:t>по</w:t>
      </w:r>
      <w:r>
        <w:t xml:space="preserve"> </w:t>
      </w:r>
      <w:r>
        <w:rPr>
          <w:rFonts w:hint="eastAsia"/>
        </w:rPr>
        <w:t>валидации</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w:t>
      </w:r>
      <w:r>
        <w:t xml:space="preserve"> </w:t>
      </w:r>
      <w:r>
        <w:rPr>
          <w:rFonts w:hint="eastAsia"/>
        </w:rPr>
        <w:t>аранозы</w:t>
      </w:r>
      <w:r>
        <w:t xml:space="preserve"> </w:t>
      </w:r>
      <w:r>
        <w:rPr>
          <w:rFonts w:hint="eastAsia"/>
        </w:rPr>
        <w:t>в</w:t>
      </w:r>
      <w:r>
        <w:t xml:space="preserve"> </w:t>
      </w:r>
      <w:r>
        <w:rPr>
          <w:rFonts w:hint="eastAsia"/>
        </w:rPr>
        <w:t>фармацевтической</w:t>
      </w:r>
      <w:r>
        <w:t xml:space="preserve"> </w:t>
      </w:r>
      <w:r>
        <w:rPr>
          <w:rFonts w:hint="eastAsia"/>
        </w:rPr>
        <w:t>субстанции</w:t>
      </w:r>
    </w:p>
    <w:p w14:paraId="75920617" w14:textId="77777777" w:rsidR="000C4488" w:rsidRDefault="000C4488" w:rsidP="000C4488"/>
    <w:p w14:paraId="7E0096D0" w14:textId="77777777" w:rsidR="000C4488" w:rsidRDefault="000C4488" w:rsidP="000C4488">
      <w:r>
        <w:t xml:space="preserve">4.2 </w:t>
      </w:r>
      <w:r>
        <w:rPr>
          <w:rFonts w:hint="eastAsia"/>
        </w:rPr>
        <w:t>Исследования</w:t>
      </w:r>
      <w:r>
        <w:t xml:space="preserve"> </w:t>
      </w:r>
      <w:r>
        <w:rPr>
          <w:rFonts w:hint="eastAsia"/>
        </w:rPr>
        <w:t>по</w:t>
      </w:r>
      <w:r>
        <w:t xml:space="preserve"> </w:t>
      </w:r>
      <w:r>
        <w:rPr>
          <w:rFonts w:hint="eastAsia"/>
        </w:rPr>
        <w:t>разработке</w:t>
      </w:r>
      <w:r>
        <w:t xml:space="preserve"> </w:t>
      </w:r>
      <w:r>
        <w:rPr>
          <w:rFonts w:hint="eastAsia"/>
        </w:rPr>
        <w:t>и</w:t>
      </w:r>
      <w:r>
        <w:t xml:space="preserve"> </w:t>
      </w:r>
      <w:r>
        <w:rPr>
          <w:rFonts w:hint="eastAsia"/>
        </w:rPr>
        <w:t>валидации</w:t>
      </w:r>
      <w:r>
        <w:t xml:space="preserve"> </w:t>
      </w:r>
      <w:r>
        <w:rPr>
          <w:rFonts w:hint="eastAsia"/>
        </w:rPr>
        <w:t>методик</w:t>
      </w:r>
      <w:r>
        <w:t xml:space="preserve"> </w:t>
      </w:r>
      <w:r>
        <w:rPr>
          <w:rFonts w:hint="eastAsia"/>
        </w:rPr>
        <w:t>контроля</w:t>
      </w:r>
      <w:r>
        <w:t xml:space="preserve"> </w:t>
      </w:r>
      <w:r>
        <w:rPr>
          <w:rFonts w:hint="eastAsia"/>
        </w:rPr>
        <w:t>качества</w:t>
      </w:r>
      <w:r>
        <w:t xml:space="preserve"> </w:t>
      </w:r>
      <w:r>
        <w:rPr>
          <w:rFonts w:hint="eastAsia"/>
        </w:rPr>
        <w:t>лекарственного</w:t>
      </w:r>
      <w:r>
        <w:t xml:space="preserve"> </w:t>
      </w:r>
      <w:r>
        <w:rPr>
          <w:rFonts w:hint="eastAsia"/>
        </w:rPr>
        <w:t>препарата</w:t>
      </w:r>
      <w:r>
        <w:t xml:space="preserve"> </w:t>
      </w:r>
      <w:r>
        <w:rPr>
          <w:rFonts w:hint="eastAsia"/>
        </w:rPr>
        <w:t>Араноза</w:t>
      </w:r>
      <w:r>
        <w:t xml:space="preserve"> </w:t>
      </w:r>
      <w:r>
        <w:rPr>
          <w:rFonts w:hint="eastAsia"/>
        </w:rPr>
        <w:t>лиофилизат</w:t>
      </w:r>
      <w:r>
        <w:t xml:space="preserve"> </w:t>
      </w:r>
      <w:r>
        <w:rPr>
          <w:rFonts w:hint="eastAsia"/>
        </w:rPr>
        <w:t>для</w:t>
      </w:r>
      <w:r>
        <w:t xml:space="preserve"> </w:t>
      </w:r>
      <w:r>
        <w:rPr>
          <w:rFonts w:hint="eastAsia"/>
        </w:rPr>
        <w:t>приготовления</w:t>
      </w:r>
      <w:r>
        <w:t xml:space="preserve"> </w:t>
      </w:r>
      <w:r>
        <w:rPr>
          <w:rFonts w:hint="eastAsia"/>
        </w:rPr>
        <w:t>раствора</w:t>
      </w:r>
      <w:r>
        <w:t xml:space="preserve"> </w:t>
      </w:r>
      <w:r>
        <w:rPr>
          <w:rFonts w:hint="eastAsia"/>
        </w:rPr>
        <w:t>для</w:t>
      </w:r>
      <w:r>
        <w:t xml:space="preserve"> </w:t>
      </w:r>
      <w:r>
        <w:rPr>
          <w:rFonts w:hint="eastAsia"/>
        </w:rPr>
        <w:t>инъекций</w:t>
      </w:r>
      <w:r>
        <w:t xml:space="preserve"> 0,5 </w:t>
      </w:r>
      <w:r>
        <w:rPr>
          <w:rFonts w:hint="eastAsia"/>
        </w:rPr>
        <w:t>г</w:t>
      </w:r>
    </w:p>
    <w:p w14:paraId="77A6B081" w14:textId="77777777" w:rsidR="000C4488" w:rsidRDefault="000C4488" w:rsidP="000C4488"/>
    <w:p w14:paraId="50CE4A4F" w14:textId="77777777" w:rsidR="000C4488" w:rsidRDefault="000C4488" w:rsidP="000C4488">
      <w:r>
        <w:t xml:space="preserve">4.2.1 </w:t>
      </w:r>
      <w:r>
        <w:rPr>
          <w:rFonts w:hint="eastAsia"/>
        </w:rPr>
        <w:t>Разработка</w:t>
      </w:r>
      <w:r>
        <w:t xml:space="preserve"> </w:t>
      </w:r>
      <w:r>
        <w:rPr>
          <w:rFonts w:hint="eastAsia"/>
        </w:rPr>
        <w:t>и</w:t>
      </w:r>
      <w:r>
        <w:t xml:space="preserve"> </w:t>
      </w:r>
      <w:r>
        <w:rPr>
          <w:rFonts w:hint="eastAsia"/>
        </w:rPr>
        <w:t>валидация</w:t>
      </w:r>
      <w:r>
        <w:t xml:space="preserve"> </w:t>
      </w:r>
      <w:r>
        <w:rPr>
          <w:rFonts w:hint="eastAsia"/>
        </w:rPr>
        <w:t>методик</w:t>
      </w:r>
      <w:r>
        <w:t xml:space="preserve"> </w:t>
      </w:r>
      <w:r>
        <w:rPr>
          <w:rFonts w:hint="eastAsia"/>
        </w:rPr>
        <w:t>определения</w:t>
      </w:r>
      <w:r>
        <w:t xml:space="preserve"> </w:t>
      </w:r>
      <w:r>
        <w:rPr>
          <w:rFonts w:hint="eastAsia"/>
        </w:rPr>
        <w:t>подлинности</w:t>
      </w:r>
      <w:r>
        <w:t xml:space="preserve"> </w:t>
      </w:r>
      <w:r>
        <w:rPr>
          <w:rFonts w:hint="eastAsia"/>
        </w:rPr>
        <w:t>лекарственного</w:t>
      </w:r>
      <w:r>
        <w:t xml:space="preserve"> </w:t>
      </w:r>
      <w:r>
        <w:rPr>
          <w:rFonts w:hint="eastAsia"/>
        </w:rPr>
        <w:t>препарата</w:t>
      </w:r>
      <w:r>
        <w:t xml:space="preserve"> </w:t>
      </w:r>
      <w:r>
        <w:rPr>
          <w:rFonts w:hint="eastAsia"/>
        </w:rPr>
        <w:t>Араноза</w:t>
      </w:r>
    </w:p>
    <w:p w14:paraId="1505A5DF" w14:textId="77777777" w:rsidR="000C4488" w:rsidRDefault="000C4488" w:rsidP="000C4488"/>
    <w:p w14:paraId="14B92871" w14:textId="77777777" w:rsidR="000C4488" w:rsidRDefault="000C4488" w:rsidP="000C4488">
      <w:r>
        <w:t xml:space="preserve">4.2.2 </w:t>
      </w:r>
      <w:r>
        <w:rPr>
          <w:rFonts w:hint="eastAsia"/>
        </w:rPr>
        <w:t>Разработка</w:t>
      </w:r>
      <w:r>
        <w:t xml:space="preserve"> </w:t>
      </w:r>
      <w:r>
        <w:rPr>
          <w:rFonts w:hint="eastAsia"/>
        </w:rPr>
        <w:t>и</w:t>
      </w:r>
      <w:r>
        <w:t xml:space="preserve"> </w:t>
      </w:r>
      <w:r>
        <w:rPr>
          <w:rFonts w:hint="eastAsia"/>
        </w:rPr>
        <w:t>валидация</w:t>
      </w:r>
      <w:r>
        <w:t xml:space="preserve"> </w:t>
      </w:r>
      <w:r>
        <w:rPr>
          <w:rFonts w:hint="eastAsia"/>
        </w:rPr>
        <w:t>методики</w:t>
      </w:r>
      <w:r>
        <w:t xml:space="preserve"> </w:t>
      </w:r>
      <w:r>
        <w:rPr>
          <w:rFonts w:hint="eastAsia"/>
        </w:rPr>
        <w:t>определения</w:t>
      </w:r>
      <w:r>
        <w:t xml:space="preserve"> </w:t>
      </w:r>
      <w:r>
        <w:rPr>
          <w:rFonts w:hint="eastAsia"/>
        </w:rPr>
        <w:t>родственных</w:t>
      </w:r>
      <w:r>
        <w:t xml:space="preserve"> </w:t>
      </w:r>
      <w:r>
        <w:rPr>
          <w:rFonts w:hint="eastAsia"/>
        </w:rPr>
        <w:t>примесей</w:t>
      </w:r>
      <w:r>
        <w:t xml:space="preserve"> </w:t>
      </w:r>
      <w:r>
        <w:rPr>
          <w:rFonts w:hint="eastAsia"/>
        </w:rPr>
        <w:t>в</w:t>
      </w:r>
      <w:r>
        <w:t xml:space="preserve"> </w:t>
      </w:r>
      <w:r>
        <w:rPr>
          <w:rFonts w:hint="eastAsia"/>
        </w:rPr>
        <w:t>лекарственном</w:t>
      </w:r>
      <w:r>
        <w:t xml:space="preserve"> </w:t>
      </w:r>
      <w:r>
        <w:rPr>
          <w:rFonts w:hint="eastAsia"/>
        </w:rPr>
        <w:t>препарате</w:t>
      </w:r>
      <w:r>
        <w:t xml:space="preserve"> </w:t>
      </w:r>
      <w:r>
        <w:rPr>
          <w:rFonts w:hint="eastAsia"/>
        </w:rPr>
        <w:t>Араноза</w:t>
      </w:r>
    </w:p>
    <w:p w14:paraId="1E513505" w14:textId="77777777" w:rsidR="000C4488" w:rsidRDefault="000C4488" w:rsidP="000C4488"/>
    <w:p w14:paraId="2C6BBC9C" w14:textId="77777777" w:rsidR="000C4488" w:rsidRDefault="000C4488" w:rsidP="000C4488">
      <w:r>
        <w:t xml:space="preserve">4.2.3 </w:t>
      </w:r>
      <w:r>
        <w:rPr>
          <w:rFonts w:hint="eastAsia"/>
        </w:rPr>
        <w:t>Разработка</w:t>
      </w:r>
      <w:r>
        <w:t xml:space="preserve"> </w:t>
      </w:r>
      <w:r>
        <w:rPr>
          <w:rFonts w:hint="eastAsia"/>
        </w:rPr>
        <w:t>и</w:t>
      </w:r>
      <w:r>
        <w:t xml:space="preserve"> </w:t>
      </w:r>
      <w:r>
        <w:rPr>
          <w:rFonts w:hint="eastAsia"/>
        </w:rPr>
        <w:t>валидация</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w:t>
      </w:r>
      <w:r>
        <w:t xml:space="preserve"> </w:t>
      </w:r>
      <w:r>
        <w:rPr>
          <w:rFonts w:hint="eastAsia"/>
        </w:rPr>
        <w:t>аранозы</w:t>
      </w:r>
      <w:r>
        <w:t xml:space="preserve"> </w:t>
      </w:r>
      <w:r>
        <w:rPr>
          <w:rFonts w:hint="eastAsia"/>
        </w:rPr>
        <w:t>в</w:t>
      </w:r>
    </w:p>
    <w:p w14:paraId="3C2F8490" w14:textId="77777777" w:rsidR="000C4488" w:rsidRDefault="000C4488" w:rsidP="000C4488"/>
    <w:p w14:paraId="05FD64A1" w14:textId="77777777" w:rsidR="000C4488" w:rsidRDefault="000C4488" w:rsidP="000C4488">
      <w:r>
        <w:rPr>
          <w:rFonts w:hint="eastAsia"/>
        </w:rPr>
        <w:t>лекарственном</w:t>
      </w:r>
      <w:r>
        <w:t xml:space="preserve"> </w:t>
      </w:r>
      <w:r>
        <w:rPr>
          <w:rFonts w:hint="eastAsia"/>
        </w:rPr>
        <w:t>препарате</w:t>
      </w:r>
    </w:p>
    <w:p w14:paraId="650A1F92" w14:textId="77777777" w:rsidR="000C4488" w:rsidRDefault="000C4488" w:rsidP="000C4488"/>
    <w:p w14:paraId="506A0EE3" w14:textId="77777777" w:rsidR="000C4488" w:rsidRDefault="000C4488" w:rsidP="000C4488">
      <w:r>
        <w:rPr>
          <w:rFonts w:hint="eastAsia"/>
        </w:rPr>
        <w:t>ГЛАВА</w:t>
      </w:r>
      <w:r>
        <w:t xml:space="preserve"> 5. </w:t>
      </w:r>
      <w:r>
        <w:rPr>
          <w:rFonts w:hint="eastAsia"/>
        </w:rPr>
        <w:t>РАЗРАБОТКА</w:t>
      </w:r>
      <w:r>
        <w:t xml:space="preserve"> </w:t>
      </w:r>
      <w:r>
        <w:rPr>
          <w:rFonts w:hint="eastAsia"/>
        </w:rPr>
        <w:t>МЕТОДОВ</w:t>
      </w:r>
      <w:r>
        <w:t xml:space="preserve"> </w:t>
      </w:r>
      <w:r>
        <w:rPr>
          <w:rFonts w:hint="eastAsia"/>
        </w:rPr>
        <w:t>КОНТРОЛЯ</w:t>
      </w:r>
      <w:r>
        <w:t xml:space="preserve"> </w:t>
      </w:r>
      <w:r>
        <w:rPr>
          <w:rFonts w:hint="eastAsia"/>
        </w:rPr>
        <w:t>КАЧЕСТВА</w:t>
      </w:r>
      <w:r>
        <w:t xml:space="preserve"> </w:t>
      </w:r>
      <w:r>
        <w:rPr>
          <w:rFonts w:hint="eastAsia"/>
        </w:rPr>
        <w:t>ФАРМАЦЕВТИЧЕСКОЙ</w:t>
      </w:r>
      <w:r>
        <w:t xml:space="preserve"> </w:t>
      </w:r>
      <w:r>
        <w:rPr>
          <w:rFonts w:hint="eastAsia"/>
        </w:rPr>
        <w:t>СУБСТАНЦИИ</w:t>
      </w:r>
      <w:r>
        <w:t xml:space="preserve"> </w:t>
      </w:r>
      <w:r>
        <w:rPr>
          <w:rFonts w:hint="eastAsia"/>
        </w:rPr>
        <w:t>ЦИФЕТРИЛИН</w:t>
      </w:r>
    </w:p>
    <w:p w14:paraId="0FC9F50E" w14:textId="77777777" w:rsidR="000C4488" w:rsidRDefault="000C4488" w:rsidP="000C4488"/>
    <w:p w14:paraId="51CAE4B7" w14:textId="77777777" w:rsidR="000C4488" w:rsidRDefault="000C4488" w:rsidP="000C4488">
      <w:r>
        <w:t xml:space="preserve">5.1 </w:t>
      </w:r>
      <w:r>
        <w:rPr>
          <w:rFonts w:hint="eastAsia"/>
        </w:rPr>
        <w:t>Разработка</w:t>
      </w:r>
      <w:r>
        <w:t xml:space="preserve"> </w:t>
      </w:r>
      <w:r>
        <w:rPr>
          <w:rFonts w:hint="eastAsia"/>
        </w:rPr>
        <w:t>методик</w:t>
      </w:r>
      <w:r>
        <w:t xml:space="preserve"> </w:t>
      </w:r>
      <w:r>
        <w:rPr>
          <w:rFonts w:hint="eastAsia"/>
        </w:rPr>
        <w:t>определения</w:t>
      </w:r>
      <w:r>
        <w:t xml:space="preserve"> </w:t>
      </w:r>
      <w:r>
        <w:rPr>
          <w:rFonts w:hint="eastAsia"/>
        </w:rPr>
        <w:t>подлинности</w:t>
      </w:r>
      <w:r>
        <w:t xml:space="preserve"> </w:t>
      </w:r>
      <w:r>
        <w:rPr>
          <w:rFonts w:hint="eastAsia"/>
        </w:rPr>
        <w:t>цифетрилина</w:t>
      </w:r>
    </w:p>
    <w:p w14:paraId="6FB51705" w14:textId="77777777" w:rsidR="000C4488" w:rsidRDefault="000C4488" w:rsidP="000C4488"/>
    <w:p w14:paraId="11411328" w14:textId="77777777" w:rsidR="000C4488" w:rsidRDefault="000C4488" w:rsidP="000C4488">
      <w:r>
        <w:t xml:space="preserve">5.2 </w:t>
      </w:r>
      <w:r>
        <w:rPr>
          <w:rFonts w:hint="eastAsia"/>
        </w:rPr>
        <w:t>Разработка</w:t>
      </w:r>
      <w:r>
        <w:t xml:space="preserve"> </w:t>
      </w:r>
      <w:r>
        <w:rPr>
          <w:rFonts w:hint="eastAsia"/>
        </w:rPr>
        <w:t>и</w:t>
      </w:r>
      <w:r>
        <w:t xml:space="preserve"> </w:t>
      </w:r>
      <w:r>
        <w:rPr>
          <w:rFonts w:hint="eastAsia"/>
        </w:rPr>
        <w:t>валидация</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w:t>
      </w:r>
      <w:r>
        <w:t xml:space="preserve"> </w:t>
      </w:r>
      <w:r>
        <w:rPr>
          <w:rFonts w:hint="eastAsia"/>
        </w:rPr>
        <w:t>цифетрилина</w:t>
      </w:r>
      <w:r>
        <w:t xml:space="preserve"> </w:t>
      </w:r>
      <w:r>
        <w:rPr>
          <w:rFonts w:hint="eastAsia"/>
        </w:rPr>
        <w:t>в</w:t>
      </w:r>
      <w:r>
        <w:t xml:space="preserve"> </w:t>
      </w:r>
      <w:r>
        <w:rPr>
          <w:rFonts w:hint="eastAsia"/>
        </w:rPr>
        <w:t>фармацевтической</w:t>
      </w:r>
      <w:r>
        <w:t xml:space="preserve"> </w:t>
      </w:r>
      <w:r>
        <w:rPr>
          <w:rFonts w:hint="eastAsia"/>
        </w:rPr>
        <w:t>субстанции</w:t>
      </w:r>
    </w:p>
    <w:p w14:paraId="08888E39" w14:textId="77777777" w:rsidR="000C4488" w:rsidRDefault="000C4488" w:rsidP="000C4488"/>
    <w:p w14:paraId="79C4C605" w14:textId="77777777" w:rsidR="000C4488" w:rsidRDefault="000C4488" w:rsidP="000C4488">
      <w:r>
        <w:t xml:space="preserve">5.3 </w:t>
      </w:r>
      <w:r>
        <w:rPr>
          <w:rFonts w:hint="eastAsia"/>
        </w:rPr>
        <w:t>Определение</w:t>
      </w:r>
      <w:r>
        <w:t xml:space="preserve"> </w:t>
      </w:r>
      <w:r>
        <w:rPr>
          <w:rFonts w:hint="eastAsia"/>
        </w:rPr>
        <w:t>родственных</w:t>
      </w:r>
      <w:r>
        <w:t xml:space="preserve"> </w:t>
      </w:r>
      <w:r>
        <w:rPr>
          <w:rFonts w:hint="eastAsia"/>
        </w:rPr>
        <w:t>примесей</w:t>
      </w:r>
      <w:r>
        <w:t xml:space="preserve"> </w:t>
      </w:r>
      <w:r>
        <w:rPr>
          <w:rFonts w:hint="eastAsia"/>
        </w:rPr>
        <w:t>в</w:t>
      </w:r>
      <w:r>
        <w:t xml:space="preserve"> </w:t>
      </w:r>
      <w:r>
        <w:rPr>
          <w:rFonts w:hint="eastAsia"/>
        </w:rPr>
        <w:t>АФС</w:t>
      </w:r>
      <w:r>
        <w:t xml:space="preserve"> </w:t>
      </w:r>
      <w:r>
        <w:rPr>
          <w:rFonts w:hint="eastAsia"/>
        </w:rPr>
        <w:t>цифетрилин</w:t>
      </w:r>
    </w:p>
    <w:p w14:paraId="0CED9931" w14:textId="77777777" w:rsidR="000C4488" w:rsidRDefault="000C4488" w:rsidP="000C4488"/>
    <w:p w14:paraId="121AAB85" w14:textId="77777777" w:rsidR="000C4488" w:rsidRDefault="000C4488" w:rsidP="000C4488">
      <w:r>
        <w:t xml:space="preserve">5.4 </w:t>
      </w:r>
      <w:r>
        <w:rPr>
          <w:rFonts w:hint="eastAsia"/>
        </w:rPr>
        <w:t>Изучение</w:t>
      </w:r>
      <w:r>
        <w:t xml:space="preserve"> </w:t>
      </w:r>
      <w:r>
        <w:rPr>
          <w:rFonts w:hint="eastAsia"/>
        </w:rPr>
        <w:t>условий</w:t>
      </w:r>
      <w:r>
        <w:t xml:space="preserve"> </w:t>
      </w:r>
      <w:r>
        <w:rPr>
          <w:rFonts w:hint="eastAsia"/>
        </w:rPr>
        <w:t>хранения</w:t>
      </w:r>
      <w:r>
        <w:t xml:space="preserve"> </w:t>
      </w:r>
      <w:r>
        <w:rPr>
          <w:rFonts w:hint="eastAsia"/>
        </w:rPr>
        <w:t>и</w:t>
      </w:r>
      <w:r>
        <w:t xml:space="preserve"> </w:t>
      </w:r>
      <w:r>
        <w:rPr>
          <w:rFonts w:hint="eastAsia"/>
        </w:rPr>
        <w:t>стабильности</w:t>
      </w:r>
      <w:r>
        <w:t xml:space="preserve"> </w:t>
      </w:r>
      <w:r>
        <w:rPr>
          <w:rFonts w:hint="eastAsia"/>
        </w:rPr>
        <w:t>фармацевтической</w:t>
      </w:r>
      <w:r>
        <w:t xml:space="preserve"> </w:t>
      </w:r>
      <w:r>
        <w:rPr>
          <w:rFonts w:hint="eastAsia"/>
        </w:rPr>
        <w:t>субстанции</w:t>
      </w:r>
      <w:r>
        <w:t xml:space="preserve"> </w:t>
      </w:r>
      <w:r>
        <w:rPr>
          <w:rFonts w:hint="eastAsia"/>
        </w:rPr>
        <w:t>цифетрилин</w:t>
      </w:r>
    </w:p>
    <w:p w14:paraId="2432C211" w14:textId="77777777" w:rsidR="000C4488" w:rsidRDefault="000C4488" w:rsidP="000C4488"/>
    <w:p w14:paraId="4A4BDB38" w14:textId="77777777" w:rsidR="000C4488" w:rsidRDefault="000C4488" w:rsidP="000C4488">
      <w:r>
        <w:rPr>
          <w:rFonts w:hint="eastAsia"/>
        </w:rPr>
        <w:t>ГЛАВА</w:t>
      </w:r>
      <w:r>
        <w:t xml:space="preserve"> 6. </w:t>
      </w:r>
      <w:r>
        <w:rPr>
          <w:rFonts w:hint="eastAsia"/>
        </w:rPr>
        <w:t>РАЗРАБОТКА</w:t>
      </w:r>
      <w:r>
        <w:t xml:space="preserve"> </w:t>
      </w:r>
      <w:r>
        <w:rPr>
          <w:rFonts w:hint="eastAsia"/>
        </w:rPr>
        <w:t>ЛЕКАРСТВЕННОГО</w:t>
      </w:r>
      <w:r>
        <w:t xml:space="preserve"> </w:t>
      </w:r>
      <w:r>
        <w:rPr>
          <w:rFonts w:hint="eastAsia"/>
        </w:rPr>
        <w:t>СРЕДСТВА</w:t>
      </w:r>
      <w:r>
        <w:t xml:space="preserve"> </w:t>
      </w:r>
      <w:r>
        <w:rPr>
          <w:rFonts w:hint="eastAsia"/>
        </w:rPr>
        <w:t>АНАЛОГА</w:t>
      </w:r>
      <w:r>
        <w:t xml:space="preserve"> </w:t>
      </w:r>
      <w:r>
        <w:rPr>
          <w:rFonts w:hint="eastAsia"/>
        </w:rPr>
        <w:t>СОМАТОСТАТИНА</w:t>
      </w:r>
      <w:r>
        <w:t xml:space="preserve"> </w:t>
      </w:r>
      <w:r>
        <w:rPr>
          <w:rFonts w:hint="eastAsia"/>
        </w:rPr>
        <w:t>ДЛЯ</w:t>
      </w:r>
      <w:r>
        <w:t xml:space="preserve"> </w:t>
      </w:r>
      <w:r>
        <w:rPr>
          <w:rFonts w:hint="eastAsia"/>
        </w:rPr>
        <w:t>ЛЕЧЕНИЯ</w:t>
      </w:r>
      <w:r>
        <w:t xml:space="preserve"> </w:t>
      </w:r>
      <w:r>
        <w:rPr>
          <w:rFonts w:hint="eastAsia"/>
        </w:rPr>
        <w:t>НЕЙРОЭНДОКРИННЫХ</w:t>
      </w:r>
      <w:r>
        <w:t xml:space="preserve"> </w:t>
      </w:r>
      <w:r>
        <w:rPr>
          <w:rFonts w:hint="eastAsia"/>
        </w:rPr>
        <w:t>ОПУХОЛЕЙ</w:t>
      </w:r>
    </w:p>
    <w:p w14:paraId="5B25D367" w14:textId="77777777" w:rsidR="000C4488" w:rsidRDefault="000C4488" w:rsidP="000C4488"/>
    <w:p w14:paraId="552BEB03" w14:textId="77777777" w:rsidR="000C4488" w:rsidRDefault="000C4488" w:rsidP="000C4488">
      <w:r>
        <w:t xml:space="preserve">6.1 </w:t>
      </w:r>
      <w:r>
        <w:rPr>
          <w:rFonts w:hint="eastAsia"/>
        </w:rPr>
        <w:t>Определение</w:t>
      </w:r>
      <w:r>
        <w:t xml:space="preserve"> </w:t>
      </w:r>
      <w:r>
        <w:rPr>
          <w:rFonts w:hint="eastAsia"/>
        </w:rPr>
        <w:t>пути</w:t>
      </w:r>
      <w:r>
        <w:t xml:space="preserve"> </w:t>
      </w:r>
      <w:r>
        <w:rPr>
          <w:rFonts w:hint="eastAsia"/>
        </w:rPr>
        <w:t>введения</w:t>
      </w:r>
      <w:r>
        <w:t xml:space="preserve"> </w:t>
      </w:r>
      <w:r>
        <w:rPr>
          <w:rFonts w:hint="eastAsia"/>
        </w:rPr>
        <w:t>лекарственного</w:t>
      </w:r>
      <w:r>
        <w:t xml:space="preserve"> </w:t>
      </w:r>
      <w:r>
        <w:rPr>
          <w:rFonts w:hint="eastAsia"/>
        </w:rPr>
        <w:t>средства</w:t>
      </w:r>
      <w:r>
        <w:t xml:space="preserve"> </w:t>
      </w:r>
      <w:r>
        <w:rPr>
          <w:rFonts w:hint="eastAsia"/>
        </w:rPr>
        <w:t>цифетрилин</w:t>
      </w:r>
    </w:p>
    <w:p w14:paraId="10E3AEB4" w14:textId="77777777" w:rsidR="000C4488" w:rsidRDefault="000C4488" w:rsidP="000C4488"/>
    <w:p w14:paraId="09B1F65A" w14:textId="77777777" w:rsidR="000C4488" w:rsidRDefault="000C4488" w:rsidP="000C4488">
      <w:r>
        <w:t xml:space="preserve">6.1.1 </w:t>
      </w:r>
      <w:r>
        <w:rPr>
          <w:rFonts w:hint="eastAsia"/>
        </w:rPr>
        <w:t>Изучение</w:t>
      </w:r>
      <w:r>
        <w:t xml:space="preserve"> </w:t>
      </w:r>
      <w:r>
        <w:rPr>
          <w:rFonts w:hint="eastAsia"/>
        </w:rPr>
        <w:t>экспрессии</w:t>
      </w:r>
      <w:r>
        <w:t xml:space="preserve"> </w:t>
      </w:r>
      <w:r>
        <w:rPr>
          <w:rFonts w:hint="eastAsia"/>
        </w:rPr>
        <w:t>рецепторов</w:t>
      </w:r>
      <w:r>
        <w:t xml:space="preserve"> </w:t>
      </w:r>
      <w:r>
        <w:rPr>
          <w:rFonts w:hint="eastAsia"/>
        </w:rPr>
        <w:t>к</w:t>
      </w:r>
      <w:r>
        <w:t xml:space="preserve"> </w:t>
      </w:r>
      <w:r>
        <w:rPr>
          <w:rFonts w:hint="eastAsia"/>
        </w:rPr>
        <w:t>соматостатину</w:t>
      </w:r>
      <w:r>
        <w:t xml:space="preserve"> </w:t>
      </w:r>
      <w:r>
        <w:rPr>
          <w:rFonts w:hint="eastAsia"/>
        </w:rPr>
        <w:t>в</w:t>
      </w:r>
      <w:r>
        <w:t xml:space="preserve"> </w:t>
      </w:r>
      <w:r>
        <w:rPr>
          <w:rFonts w:hint="eastAsia"/>
        </w:rPr>
        <w:t>экспериментальных</w:t>
      </w:r>
      <w:r>
        <w:t xml:space="preserve"> </w:t>
      </w:r>
      <w:r>
        <w:rPr>
          <w:rFonts w:hint="eastAsia"/>
        </w:rPr>
        <w:t>опухолях</w:t>
      </w:r>
      <w:r>
        <w:t xml:space="preserve"> </w:t>
      </w:r>
      <w:r>
        <w:rPr>
          <w:rFonts w:hint="eastAsia"/>
        </w:rPr>
        <w:t>животных</w:t>
      </w:r>
    </w:p>
    <w:p w14:paraId="0B448EB3" w14:textId="77777777" w:rsidR="000C4488" w:rsidRDefault="000C4488" w:rsidP="000C4488"/>
    <w:p w14:paraId="60231EC0" w14:textId="77777777" w:rsidR="000C4488" w:rsidRDefault="000C4488" w:rsidP="000C4488">
      <w:r>
        <w:t xml:space="preserve">6.1.2 </w:t>
      </w:r>
      <w:r>
        <w:rPr>
          <w:rFonts w:hint="eastAsia"/>
        </w:rPr>
        <w:t>Выбор</w:t>
      </w:r>
      <w:r>
        <w:t xml:space="preserve"> </w:t>
      </w:r>
      <w:r>
        <w:rPr>
          <w:rFonts w:hint="eastAsia"/>
        </w:rPr>
        <w:t>оптимального</w:t>
      </w:r>
      <w:r>
        <w:t xml:space="preserve"> </w:t>
      </w:r>
      <w:r>
        <w:rPr>
          <w:rFonts w:hint="eastAsia"/>
        </w:rPr>
        <w:t>пути</w:t>
      </w:r>
      <w:r>
        <w:t xml:space="preserve"> </w:t>
      </w:r>
      <w:r>
        <w:rPr>
          <w:rFonts w:hint="eastAsia"/>
        </w:rPr>
        <w:t>введения</w:t>
      </w:r>
      <w:r>
        <w:t xml:space="preserve"> </w:t>
      </w:r>
      <w:r>
        <w:rPr>
          <w:rFonts w:hint="eastAsia"/>
        </w:rPr>
        <w:t>лекарственного</w:t>
      </w:r>
      <w:r>
        <w:t xml:space="preserve"> </w:t>
      </w:r>
      <w:r>
        <w:rPr>
          <w:rFonts w:hint="eastAsia"/>
        </w:rPr>
        <w:t>средства</w:t>
      </w:r>
    </w:p>
    <w:p w14:paraId="3E5F8EA8" w14:textId="77777777" w:rsidR="000C4488" w:rsidRDefault="000C4488" w:rsidP="000C4488"/>
    <w:p w14:paraId="72F093E0" w14:textId="77777777" w:rsidR="000C4488" w:rsidRDefault="000C4488" w:rsidP="000C4488">
      <w:r>
        <w:t xml:space="preserve">6.2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таблеток</w:t>
      </w:r>
      <w:r>
        <w:t xml:space="preserve"> </w:t>
      </w:r>
      <w:r>
        <w:rPr>
          <w:rFonts w:hint="eastAsia"/>
        </w:rPr>
        <w:t>цифетрилина</w:t>
      </w:r>
    </w:p>
    <w:p w14:paraId="1265F835" w14:textId="77777777" w:rsidR="000C4488" w:rsidRDefault="000C4488" w:rsidP="000C4488"/>
    <w:p w14:paraId="6CEFB83B" w14:textId="77777777" w:rsidR="000C4488" w:rsidRDefault="000C4488" w:rsidP="000C4488">
      <w:r>
        <w:t xml:space="preserve">6.2.1 </w:t>
      </w:r>
      <w:r>
        <w:rPr>
          <w:rFonts w:hint="eastAsia"/>
        </w:rPr>
        <w:t>Изучение</w:t>
      </w:r>
      <w:r>
        <w:t xml:space="preserve"> </w:t>
      </w:r>
      <w:r>
        <w:rPr>
          <w:rFonts w:hint="eastAsia"/>
        </w:rPr>
        <w:t>фармацевтико</w:t>
      </w:r>
      <w:r>
        <w:t>-</w:t>
      </w:r>
      <w:r>
        <w:rPr>
          <w:rFonts w:hint="eastAsia"/>
        </w:rPr>
        <w:t>технологических</w:t>
      </w:r>
      <w:r>
        <w:t xml:space="preserve"> </w:t>
      </w:r>
      <w:r>
        <w:rPr>
          <w:rFonts w:hint="eastAsia"/>
        </w:rPr>
        <w:t>свойств</w:t>
      </w:r>
      <w:r>
        <w:t xml:space="preserve"> </w:t>
      </w:r>
      <w:r>
        <w:rPr>
          <w:rFonts w:hint="eastAsia"/>
        </w:rPr>
        <w:t>цифетрилина</w:t>
      </w:r>
    </w:p>
    <w:p w14:paraId="437BAB5D" w14:textId="77777777" w:rsidR="000C4488" w:rsidRDefault="000C4488" w:rsidP="000C4488"/>
    <w:p w14:paraId="7A69F968" w14:textId="77777777" w:rsidR="000C4488" w:rsidRDefault="000C4488" w:rsidP="000C4488">
      <w:r>
        <w:t xml:space="preserve">6.2.2 </w:t>
      </w:r>
      <w:r>
        <w:rPr>
          <w:rFonts w:hint="eastAsia"/>
        </w:rPr>
        <w:t>Выбор</w:t>
      </w:r>
      <w:r>
        <w:t xml:space="preserve"> </w:t>
      </w:r>
      <w:r>
        <w:rPr>
          <w:rFonts w:hint="eastAsia"/>
        </w:rPr>
        <w:t>вспомогательных</w:t>
      </w:r>
      <w:r>
        <w:t xml:space="preserve"> </w:t>
      </w:r>
      <w:r>
        <w:rPr>
          <w:rFonts w:hint="eastAsia"/>
        </w:rPr>
        <w:t>веществ</w:t>
      </w:r>
      <w:r>
        <w:t xml:space="preserve"> </w:t>
      </w:r>
      <w:r>
        <w:rPr>
          <w:rFonts w:hint="eastAsia"/>
        </w:rPr>
        <w:t>для</w:t>
      </w:r>
      <w:r>
        <w:t xml:space="preserve"> </w:t>
      </w:r>
      <w:r>
        <w:rPr>
          <w:rFonts w:hint="eastAsia"/>
        </w:rPr>
        <w:t>получения</w:t>
      </w:r>
      <w:r>
        <w:t xml:space="preserve"> </w:t>
      </w:r>
      <w:r>
        <w:rPr>
          <w:rFonts w:hint="eastAsia"/>
        </w:rPr>
        <w:t>таблеток</w:t>
      </w:r>
      <w:r>
        <w:t xml:space="preserve"> </w:t>
      </w:r>
      <w:r>
        <w:rPr>
          <w:rFonts w:hint="eastAsia"/>
        </w:rPr>
        <w:t>цифетрилина</w:t>
      </w:r>
    </w:p>
    <w:p w14:paraId="4E91F6D4" w14:textId="77777777" w:rsidR="000C4488" w:rsidRDefault="000C4488" w:rsidP="000C4488"/>
    <w:p w14:paraId="50B6FA28" w14:textId="77777777" w:rsidR="000C4488" w:rsidRDefault="000C4488" w:rsidP="000C4488">
      <w:r>
        <w:lastRenderedPageBreak/>
        <w:t xml:space="preserve">6.2.3 </w:t>
      </w:r>
      <w:r>
        <w:rPr>
          <w:rFonts w:hint="eastAsia"/>
        </w:rPr>
        <w:t>Изучение</w:t>
      </w:r>
      <w:r>
        <w:t xml:space="preserve"> </w:t>
      </w:r>
      <w:r>
        <w:rPr>
          <w:rFonts w:hint="eastAsia"/>
        </w:rPr>
        <w:t>возможности</w:t>
      </w:r>
      <w:r>
        <w:t xml:space="preserve"> </w:t>
      </w:r>
      <w:r>
        <w:rPr>
          <w:rFonts w:hint="eastAsia"/>
        </w:rPr>
        <w:t>использования</w:t>
      </w:r>
      <w:r>
        <w:t xml:space="preserve"> </w:t>
      </w:r>
      <w:r>
        <w:rPr>
          <w:rFonts w:hint="eastAsia"/>
        </w:rPr>
        <w:t>метода</w:t>
      </w:r>
      <w:r>
        <w:t xml:space="preserve"> </w:t>
      </w:r>
      <w:r>
        <w:rPr>
          <w:rFonts w:hint="eastAsia"/>
        </w:rPr>
        <w:t>влажного</w:t>
      </w:r>
      <w:r>
        <w:t xml:space="preserve"> </w:t>
      </w:r>
      <w:r>
        <w:rPr>
          <w:rFonts w:hint="eastAsia"/>
        </w:rPr>
        <w:t>гранулирования</w:t>
      </w:r>
      <w:r>
        <w:t xml:space="preserve"> </w:t>
      </w:r>
      <w:r>
        <w:rPr>
          <w:rFonts w:hint="eastAsia"/>
        </w:rPr>
        <w:t>для</w:t>
      </w:r>
      <w:r>
        <w:t xml:space="preserve"> </w:t>
      </w:r>
      <w:r>
        <w:rPr>
          <w:rFonts w:hint="eastAsia"/>
        </w:rPr>
        <w:t>получения</w:t>
      </w:r>
      <w:r>
        <w:t xml:space="preserve"> </w:t>
      </w:r>
      <w:r>
        <w:rPr>
          <w:rFonts w:hint="eastAsia"/>
        </w:rPr>
        <w:t>таблеток</w:t>
      </w:r>
      <w:r>
        <w:t xml:space="preserve"> </w:t>
      </w:r>
      <w:r>
        <w:rPr>
          <w:rFonts w:hint="eastAsia"/>
        </w:rPr>
        <w:t>цифетрилина</w:t>
      </w:r>
    </w:p>
    <w:p w14:paraId="16A7B3E4" w14:textId="77777777" w:rsidR="000C4488" w:rsidRDefault="000C4488" w:rsidP="000C4488"/>
    <w:p w14:paraId="3AACDFC3" w14:textId="77777777" w:rsidR="000C4488" w:rsidRDefault="000C4488" w:rsidP="000C4488">
      <w:r>
        <w:t xml:space="preserve">6.3 </w:t>
      </w:r>
      <w:r>
        <w:rPr>
          <w:rFonts w:hint="eastAsia"/>
        </w:rPr>
        <w:t>Применение</w:t>
      </w:r>
      <w:r>
        <w:t xml:space="preserve"> </w:t>
      </w:r>
      <w:r>
        <w:rPr>
          <w:rFonts w:hint="eastAsia"/>
        </w:rPr>
        <w:t>концепции</w:t>
      </w:r>
      <w:r>
        <w:t xml:space="preserve"> </w:t>
      </w:r>
      <w:r>
        <w:rPr>
          <w:rFonts w:hint="eastAsia"/>
        </w:rPr>
        <w:t>Качество</w:t>
      </w:r>
      <w:r>
        <w:t xml:space="preserve"> </w:t>
      </w:r>
      <w:r>
        <w:rPr>
          <w:rFonts w:hint="eastAsia"/>
        </w:rPr>
        <w:t>путем</w:t>
      </w:r>
      <w:r>
        <w:t xml:space="preserve"> </w:t>
      </w:r>
      <w:r>
        <w:rPr>
          <w:rFonts w:hint="eastAsia"/>
        </w:rPr>
        <w:t>разработки</w:t>
      </w:r>
      <w:r>
        <w:t xml:space="preserve"> (Quality by Design, QbD)</w:t>
      </w:r>
    </w:p>
    <w:p w14:paraId="1510FC95" w14:textId="77777777" w:rsidR="000C4488" w:rsidRDefault="000C4488" w:rsidP="000C4488"/>
    <w:p w14:paraId="47B69135" w14:textId="77777777" w:rsidR="000C4488" w:rsidRDefault="000C4488" w:rsidP="000C4488">
      <w:r>
        <w:rPr>
          <w:rFonts w:hint="eastAsia"/>
        </w:rPr>
        <w:t>при</w:t>
      </w:r>
      <w:r>
        <w:t xml:space="preserve"> </w:t>
      </w:r>
      <w:r>
        <w:rPr>
          <w:rFonts w:hint="eastAsia"/>
        </w:rPr>
        <w:t>разработке</w:t>
      </w:r>
      <w:r>
        <w:t xml:space="preserve"> </w:t>
      </w:r>
      <w:r>
        <w:rPr>
          <w:rFonts w:hint="eastAsia"/>
        </w:rPr>
        <w:t>лекарственного</w:t>
      </w:r>
      <w:r>
        <w:t xml:space="preserve"> </w:t>
      </w:r>
      <w:r>
        <w:rPr>
          <w:rFonts w:hint="eastAsia"/>
        </w:rPr>
        <w:t>средства</w:t>
      </w:r>
      <w:r>
        <w:t xml:space="preserve"> </w:t>
      </w:r>
      <w:r>
        <w:rPr>
          <w:rFonts w:hint="eastAsia"/>
        </w:rPr>
        <w:t>цифетрилин</w:t>
      </w:r>
    </w:p>
    <w:p w14:paraId="41ED771E" w14:textId="77777777" w:rsidR="000C4488" w:rsidRDefault="000C4488" w:rsidP="000C4488"/>
    <w:p w14:paraId="4DFFA412" w14:textId="77777777" w:rsidR="000C4488" w:rsidRDefault="000C4488" w:rsidP="000C4488">
      <w:r>
        <w:t xml:space="preserve">6.3.1 </w:t>
      </w:r>
      <w:r>
        <w:rPr>
          <w:rFonts w:hint="eastAsia"/>
        </w:rPr>
        <w:t>Технологический</w:t>
      </w:r>
      <w:r>
        <w:t xml:space="preserve"> </w:t>
      </w:r>
      <w:r>
        <w:rPr>
          <w:rFonts w:hint="eastAsia"/>
        </w:rPr>
        <w:t>процесс</w:t>
      </w:r>
      <w:r>
        <w:t xml:space="preserve"> </w:t>
      </w:r>
      <w:r>
        <w:rPr>
          <w:rFonts w:hint="eastAsia"/>
        </w:rPr>
        <w:t>получения</w:t>
      </w:r>
      <w:r>
        <w:t xml:space="preserve"> </w:t>
      </w:r>
      <w:r>
        <w:rPr>
          <w:rFonts w:hint="eastAsia"/>
        </w:rPr>
        <w:t>таблеток</w:t>
      </w:r>
      <w:r>
        <w:t xml:space="preserve"> </w:t>
      </w:r>
      <w:r>
        <w:rPr>
          <w:rFonts w:hint="eastAsia"/>
        </w:rPr>
        <w:t>цифетрилина</w:t>
      </w:r>
    </w:p>
    <w:p w14:paraId="63462F23" w14:textId="77777777" w:rsidR="000C4488" w:rsidRDefault="000C4488" w:rsidP="000C4488"/>
    <w:p w14:paraId="168B4170" w14:textId="77777777" w:rsidR="000C4488" w:rsidRDefault="000C4488" w:rsidP="000C4488">
      <w:r>
        <w:t xml:space="preserve">6.4 </w:t>
      </w:r>
      <w:r>
        <w:rPr>
          <w:rFonts w:hint="eastAsia"/>
        </w:rPr>
        <w:t>Валидация</w:t>
      </w:r>
      <w:r>
        <w:t xml:space="preserve"> </w:t>
      </w:r>
      <w:r>
        <w:rPr>
          <w:rFonts w:hint="eastAsia"/>
        </w:rPr>
        <w:t>технологического</w:t>
      </w:r>
      <w:r>
        <w:t xml:space="preserve"> </w:t>
      </w:r>
      <w:r>
        <w:rPr>
          <w:rFonts w:hint="eastAsia"/>
        </w:rPr>
        <w:t>процесса</w:t>
      </w:r>
      <w:r>
        <w:t xml:space="preserve"> </w:t>
      </w:r>
      <w:r>
        <w:rPr>
          <w:rFonts w:hint="eastAsia"/>
        </w:rPr>
        <w:t>получения</w:t>
      </w:r>
      <w:r>
        <w:t xml:space="preserve"> </w:t>
      </w:r>
      <w:r>
        <w:rPr>
          <w:rFonts w:hint="eastAsia"/>
        </w:rPr>
        <w:t>таблеток</w:t>
      </w:r>
      <w:r>
        <w:t xml:space="preserve"> </w:t>
      </w:r>
      <w:r>
        <w:rPr>
          <w:rFonts w:hint="eastAsia"/>
        </w:rPr>
        <w:t>цифетрилина</w:t>
      </w:r>
    </w:p>
    <w:p w14:paraId="775A127E" w14:textId="77777777" w:rsidR="000C4488" w:rsidRDefault="000C4488" w:rsidP="000C4488"/>
    <w:p w14:paraId="55845D70" w14:textId="77777777" w:rsidR="000C4488" w:rsidRDefault="000C4488" w:rsidP="000C4488">
      <w:r>
        <w:t xml:space="preserve">6.5 </w:t>
      </w:r>
      <w:r>
        <w:rPr>
          <w:rFonts w:hint="eastAsia"/>
        </w:rPr>
        <w:t>Оценка</w:t>
      </w:r>
      <w:r>
        <w:t xml:space="preserve"> </w:t>
      </w:r>
      <w:r>
        <w:rPr>
          <w:rFonts w:hint="eastAsia"/>
        </w:rPr>
        <w:t>противоопухолевой</w:t>
      </w:r>
      <w:r>
        <w:t xml:space="preserve"> </w:t>
      </w:r>
      <w:r>
        <w:rPr>
          <w:rFonts w:hint="eastAsia"/>
        </w:rPr>
        <w:t>активности</w:t>
      </w:r>
      <w:r>
        <w:t xml:space="preserve"> </w:t>
      </w:r>
      <w:r>
        <w:rPr>
          <w:rFonts w:hint="eastAsia"/>
        </w:rPr>
        <w:t>таблеток</w:t>
      </w:r>
      <w:r>
        <w:t xml:space="preserve"> </w:t>
      </w:r>
      <w:r>
        <w:rPr>
          <w:rFonts w:hint="eastAsia"/>
        </w:rPr>
        <w:t>цифетрилина</w:t>
      </w:r>
      <w:r>
        <w:t xml:space="preserve"> 6 </w:t>
      </w:r>
      <w:r>
        <w:rPr>
          <w:rFonts w:hint="eastAsia"/>
        </w:rPr>
        <w:t>мг</w:t>
      </w:r>
    </w:p>
    <w:p w14:paraId="520180A8" w14:textId="77777777" w:rsidR="000C4488" w:rsidRDefault="000C4488" w:rsidP="000C4488"/>
    <w:p w14:paraId="1EB1873F" w14:textId="77777777" w:rsidR="000C4488" w:rsidRDefault="000C4488" w:rsidP="000C4488">
      <w:r>
        <w:rPr>
          <w:rFonts w:hint="eastAsia"/>
        </w:rPr>
        <w:t>ГЛАВА</w:t>
      </w:r>
      <w:r>
        <w:t xml:space="preserve"> 7. </w:t>
      </w:r>
      <w:r>
        <w:rPr>
          <w:rFonts w:hint="eastAsia"/>
        </w:rPr>
        <w:t>РАЗРАБОТКА</w:t>
      </w:r>
      <w:r>
        <w:t xml:space="preserve"> </w:t>
      </w:r>
      <w:r>
        <w:rPr>
          <w:rFonts w:hint="eastAsia"/>
        </w:rPr>
        <w:t>МЕТОДОВ</w:t>
      </w:r>
      <w:r>
        <w:t xml:space="preserve"> </w:t>
      </w:r>
      <w:r>
        <w:rPr>
          <w:rFonts w:hint="eastAsia"/>
        </w:rPr>
        <w:t>КОНТРОЛЯ</w:t>
      </w:r>
      <w:r>
        <w:t xml:space="preserve"> </w:t>
      </w:r>
      <w:r>
        <w:rPr>
          <w:rFonts w:hint="eastAsia"/>
        </w:rPr>
        <w:t>КАЧЕСТВА</w:t>
      </w:r>
      <w:r>
        <w:t xml:space="preserve"> </w:t>
      </w:r>
      <w:r>
        <w:rPr>
          <w:rFonts w:hint="eastAsia"/>
        </w:rPr>
        <w:t>ЛЕКАРСТВЕННОГО</w:t>
      </w:r>
      <w:r>
        <w:t xml:space="preserve"> </w:t>
      </w:r>
      <w:r>
        <w:rPr>
          <w:rFonts w:hint="eastAsia"/>
        </w:rPr>
        <w:t>СРЕДСТВА</w:t>
      </w:r>
      <w:r>
        <w:t xml:space="preserve"> </w:t>
      </w:r>
      <w:r>
        <w:rPr>
          <w:rFonts w:hint="eastAsia"/>
        </w:rPr>
        <w:t>ЦИФЕТРИЛИН</w:t>
      </w:r>
      <w:r>
        <w:t xml:space="preserve"> </w:t>
      </w:r>
      <w:r>
        <w:rPr>
          <w:rFonts w:hint="eastAsia"/>
        </w:rPr>
        <w:t>ТАБЛЕТКИ</w:t>
      </w:r>
      <w:r>
        <w:t xml:space="preserve"> 6 </w:t>
      </w:r>
      <w:r>
        <w:rPr>
          <w:rFonts w:hint="eastAsia"/>
        </w:rPr>
        <w:t>МГ</w:t>
      </w:r>
    </w:p>
    <w:p w14:paraId="1B9E4A0A" w14:textId="77777777" w:rsidR="000C4488" w:rsidRDefault="000C4488" w:rsidP="000C4488"/>
    <w:p w14:paraId="228B266B" w14:textId="77777777" w:rsidR="000C4488" w:rsidRDefault="000C4488" w:rsidP="000C4488">
      <w:r>
        <w:t xml:space="preserve">7.1 </w:t>
      </w:r>
      <w:r>
        <w:rPr>
          <w:rFonts w:hint="eastAsia"/>
        </w:rPr>
        <w:t>Разработка</w:t>
      </w:r>
      <w:r>
        <w:t xml:space="preserve"> </w:t>
      </w:r>
      <w:r>
        <w:rPr>
          <w:rFonts w:hint="eastAsia"/>
        </w:rPr>
        <w:t>и</w:t>
      </w:r>
      <w:r>
        <w:t xml:space="preserve"> </w:t>
      </w:r>
      <w:r>
        <w:rPr>
          <w:rFonts w:hint="eastAsia"/>
        </w:rPr>
        <w:t>валидация</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w:t>
      </w:r>
      <w:r>
        <w:t xml:space="preserve"> </w:t>
      </w:r>
      <w:r>
        <w:rPr>
          <w:rFonts w:hint="eastAsia"/>
        </w:rPr>
        <w:t>цифетрилина</w:t>
      </w:r>
      <w:r>
        <w:t xml:space="preserve"> </w:t>
      </w:r>
      <w:r>
        <w:rPr>
          <w:rFonts w:hint="eastAsia"/>
        </w:rPr>
        <w:t>в</w:t>
      </w:r>
      <w:r>
        <w:t xml:space="preserve"> </w:t>
      </w:r>
      <w:r>
        <w:rPr>
          <w:rFonts w:hint="eastAsia"/>
        </w:rPr>
        <w:t>таблетках</w:t>
      </w:r>
    </w:p>
    <w:p w14:paraId="4F4DA6F8" w14:textId="77777777" w:rsidR="000C4488" w:rsidRDefault="000C4488" w:rsidP="000C4488"/>
    <w:p w14:paraId="710B5899" w14:textId="77777777" w:rsidR="000C4488" w:rsidRDefault="000C4488" w:rsidP="000C4488">
      <w:r>
        <w:t xml:space="preserve">7.2 </w:t>
      </w:r>
      <w:r>
        <w:rPr>
          <w:rFonts w:hint="eastAsia"/>
        </w:rPr>
        <w:t>Изучение</w:t>
      </w:r>
      <w:r>
        <w:t xml:space="preserve"> </w:t>
      </w:r>
      <w:r>
        <w:rPr>
          <w:rFonts w:hint="eastAsia"/>
        </w:rPr>
        <w:t>условий</w:t>
      </w:r>
      <w:r>
        <w:t xml:space="preserve"> </w:t>
      </w:r>
      <w:r>
        <w:rPr>
          <w:rFonts w:hint="eastAsia"/>
        </w:rPr>
        <w:t>хранения</w:t>
      </w:r>
      <w:r>
        <w:t xml:space="preserve"> </w:t>
      </w:r>
      <w:r>
        <w:rPr>
          <w:rFonts w:hint="eastAsia"/>
        </w:rPr>
        <w:t>и</w:t>
      </w:r>
      <w:r>
        <w:t xml:space="preserve"> </w:t>
      </w:r>
      <w:r>
        <w:rPr>
          <w:rFonts w:hint="eastAsia"/>
        </w:rPr>
        <w:t>стабильности</w:t>
      </w:r>
      <w:r>
        <w:t xml:space="preserve"> </w:t>
      </w:r>
      <w:r>
        <w:rPr>
          <w:rFonts w:hint="eastAsia"/>
        </w:rPr>
        <w:t>таблеток</w:t>
      </w:r>
      <w:r>
        <w:t xml:space="preserve"> </w:t>
      </w:r>
      <w:r>
        <w:rPr>
          <w:rFonts w:hint="eastAsia"/>
        </w:rPr>
        <w:t>цифетрилина</w:t>
      </w:r>
      <w:r>
        <w:t xml:space="preserve"> 6 </w:t>
      </w:r>
      <w:r>
        <w:rPr>
          <w:rFonts w:hint="eastAsia"/>
        </w:rPr>
        <w:t>мг</w:t>
      </w:r>
    </w:p>
    <w:p w14:paraId="5B52E3FC" w14:textId="77777777" w:rsidR="000C4488" w:rsidRDefault="000C4488" w:rsidP="000C4488"/>
    <w:p w14:paraId="160124DF" w14:textId="77777777" w:rsidR="000C4488" w:rsidRDefault="000C4488" w:rsidP="000C4488">
      <w:r>
        <w:rPr>
          <w:rFonts w:hint="eastAsia"/>
        </w:rPr>
        <w:t>ГЛАВА</w:t>
      </w:r>
      <w:r>
        <w:t xml:space="preserve"> 8. </w:t>
      </w:r>
      <w:r>
        <w:rPr>
          <w:rFonts w:hint="eastAsia"/>
        </w:rPr>
        <w:t>РАЗРАБОТКА</w:t>
      </w:r>
      <w:r>
        <w:t xml:space="preserve"> </w:t>
      </w:r>
      <w:r>
        <w:rPr>
          <w:rFonts w:hint="eastAsia"/>
        </w:rPr>
        <w:t>ТАБЛЕТОК</w:t>
      </w:r>
      <w:r>
        <w:t xml:space="preserve"> </w:t>
      </w:r>
      <w:r>
        <w:rPr>
          <w:rFonts w:hint="eastAsia"/>
        </w:rPr>
        <w:t>ЦИФЕТРИЛИНА</w:t>
      </w:r>
      <w:r>
        <w:t xml:space="preserve"> </w:t>
      </w:r>
      <w:r>
        <w:rPr>
          <w:rFonts w:hint="eastAsia"/>
        </w:rPr>
        <w:t>НОВОГО</w:t>
      </w:r>
      <w:r>
        <w:t xml:space="preserve"> </w:t>
      </w:r>
      <w:r>
        <w:rPr>
          <w:rFonts w:hint="eastAsia"/>
        </w:rPr>
        <w:t>СОСТАВА</w:t>
      </w:r>
    </w:p>
    <w:p w14:paraId="44F04F2F" w14:textId="77777777" w:rsidR="000C4488" w:rsidRDefault="000C4488" w:rsidP="000C4488"/>
    <w:p w14:paraId="521AA58D" w14:textId="77777777" w:rsidR="000C4488" w:rsidRDefault="000C4488" w:rsidP="000C4488">
      <w:r>
        <w:t xml:space="preserve">8.1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таблеток</w:t>
      </w:r>
      <w:r>
        <w:t xml:space="preserve"> </w:t>
      </w:r>
      <w:r>
        <w:rPr>
          <w:rFonts w:hint="eastAsia"/>
        </w:rPr>
        <w:t>цифетрилина</w:t>
      </w:r>
      <w:r>
        <w:t xml:space="preserve"> 60 </w:t>
      </w:r>
      <w:r>
        <w:rPr>
          <w:rFonts w:hint="eastAsia"/>
        </w:rPr>
        <w:t>мг</w:t>
      </w:r>
    </w:p>
    <w:p w14:paraId="634DE624" w14:textId="77777777" w:rsidR="000C4488" w:rsidRDefault="000C4488" w:rsidP="000C4488"/>
    <w:p w14:paraId="3E82DDB4" w14:textId="77777777" w:rsidR="000C4488" w:rsidRDefault="000C4488" w:rsidP="000C4488">
      <w:r>
        <w:t xml:space="preserve">8.2 </w:t>
      </w:r>
      <w:r>
        <w:rPr>
          <w:rFonts w:hint="eastAsia"/>
        </w:rPr>
        <w:t>Разработка</w:t>
      </w:r>
      <w:r>
        <w:t xml:space="preserve"> </w:t>
      </w:r>
      <w:r>
        <w:rPr>
          <w:rFonts w:hint="eastAsia"/>
        </w:rPr>
        <w:t>методик</w:t>
      </w:r>
      <w:r>
        <w:t xml:space="preserve"> </w:t>
      </w:r>
      <w:r>
        <w:rPr>
          <w:rFonts w:hint="eastAsia"/>
        </w:rPr>
        <w:t>контроля</w:t>
      </w:r>
      <w:r>
        <w:t xml:space="preserve"> </w:t>
      </w:r>
      <w:r>
        <w:rPr>
          <w:rFonts w:hint="eastAsia"/>
        </w:rPr>
        <w:t>качества</w:t>
      </w:r>
      <w:r>
        <w:t xml:space="preserve"> </w:t>
      </w:r>
      <w:r>
        <w:rPr>
          <w:rFonts w:hint="eastAsia"/>
        </w:rPr>
        <w:t>таблеток</w:t>
      </w:r>
      <w:r>
        <w:t xml:space="preserve"> </w:t>
      </w:r>
      <w:r>
        <w:rPr>
          <w:rFonts w:hint="eastAsia"/>
        </w:rPr>
        <w:t>цифетрилина</w:t>
      </w:r>
      <w:r>
        <w:t xml:space="preserve"> 60 </w:t>
      </w:r>
      <w:r>
        <w:rPr>
          <w:rFonts w:hint="eastAsia"/>
        </w:rPr>
        <w:t>мг</w:t>
      </w:r>
    </w:p>
    <w:p w14:paraId="3D800813" w14:textId="77777777" w:rsidR="000C4488" w:rsidRDefault="000C4488" w:rsidP="000C4488"/>
    <w:p w14:paraId="73C297E4" w14:textId="77777777" w:rsidR="000C4488" w:rsidRDefault="000C4488" w:rsidP="000C4488">
      <w:r>
        <w:t xml:space="preserve">8.3 </w:t>
      </w:r>
      <w:r>
        <w:rPr>
          <w:rFonts w:hint="eastAsia"/>
        </w:rPr>
        <w:t>Изучение</w:t>
      </w:r>
      <w:r>
        <w:t xml:space="preserve"> </w:t>
      </w:r>
      <w:r>
        <w:rPr>
          <w:rFonts w:hint="eastAsia"/>
        </w:rPr>
        <w:t>условий</w:t>
      </w:r>
      <w:r>
        <w:t xml:space="preserve"> </w:t>
      </w:r>
      <w:r>
        <w:rPr>
          <w:rFonts w:hint="eastAsia"/>
        </w:rPr>
        <w:t>хранения</w:t>
      </w:r>
      <w:r>
        <w:t xml:space="preserve"> </w:t>
      </w:r>
      <w:r>
        <w:rPr>
          <w:rFonts w:hint="eastAsia"/>
        </w:rPr>
        <w:t>и</w:t>
      </w:r>
      <w:r>
        <w:t xml:space="preserve"> </w:t>
      </w:r>
      <w:r>
        <w:rPr>
          <w:rFonts w:hint="eastAsia"/>
        </w:rPr>
        <w:t>стабильности</w:t>
      </w:r>
      <w:r>
        <w:t xml:space="preserve"> </w:t>
      </w:r>
      <w:r>
        <w:rPr>
          <w:rFonts w:hint="eastAsia"/>
        </w:rPr>
        <w:t>таблеток</w:t>
      </w:r>
      <w:r>
        <w:t xml:space="preserve"> </w:t>
      </w:r>
      <w:r>
        <w:rPr>
          <w:rFonts w:hint="eastAsia"/>
        </w:rPr>
        <w:t>цифетрилина</w:t>
      </w:r>
      <w:r>
        <w:t xml:space="preserve"> 60 </w:t>
      </w:r>
      <w:r>
        <w:rPr>
          <w:rFonts w:hint="eastAsia"/>
        </w:rPr>
        <w:t>мг</w:t>
      </w:r>
    </w:p>
    <w:p w14:paraId="0B4A019D" w14:textId="77777777" w:rsidR="000C4488" w:rsidRDefault="000C4488" w:rsidP="000C4488"/>
    <w:p w14:paraId="312C9A36" w14:textId="77777777" w:rsidR="000C4488" w:rsidRDefault="000C4488" w:rsidP="000C4488">
      <w:r>
        <w:t xml:space="preserve">8.4 </w:t>
      </w:r>
      <w:r>
        <w:rPr>
          <w:rFonts w:hint="eastAsia"/>
        </w:rPr>
        <w:t>Оценка</w:t>
      </w:r>
      <w:r>
        <w:t xml:space="preserve"> </w:t>
      </w:r>
      <w:r>
        <w:rPr>
          <w:rFonts w:hint="eastAsia"/>
        </w:rPr>
        <w:t>противоопухолевой</w:t>
      </w:r>
      <w:r>
        <w:t xml:space="preserve"> </w:t>
      </w:r>
      <w:r>
        <w:rPr>
          <w:rFonts w:hint="eastAsia"/>
        </w:rPr>
        <w:t>активности</w:t>
      </w:r>
      <w:r>
        <w:t xml:space="preserve"> </w:t>
      </w:r>
      <w:r>
        <w:rPr>
          <w:rFonts w:hint="eastAsia"/>
        </w:rPr>
        <w:t>таблеток</w:t>
      </w:r>
      <w:r>
        <w:t xml:space="preserve"> </w:t>
      </w:r>
      <w:r>
        <w:rPr>
          <w:rFonts w:hint="eastAsia"/>
        </w:rPr>
        <w:t>цифетрилина</w:t>
      </w:r>
      <w:r>
        <w:t xml:space="preserve"> 60 </w:t>
      </w:r>
      <w:r>
        <w:rPr>
          <w:rFonts w:hint="eastAsia"/>
        </w:rPr>
        <w:t>мг</w:t>
      </w:r>
    </w:p>
    <w:p w14:paraId="1724C99C" w14:textId="77777777" w:rsidR="000C4488" w:rsidRDefault="000C4488" w:rsidP="000C4488"/>
    <w:p w14:paraId="79571DCA" w14:textId="77777777" w:rsidR="000C4488" w:rsidRDefault="000C4488" w:rsidP="000C4488">
      <w:r>
        <w:rPr>
          <w:rFonts w:hint="eastAsia"/>
        </w:rPr>
        <w:t>ЗАКЛЮЧЕНИЕ</w:t>
      </w:r>
    </w:p>
    <w:p w14:paraId="1E1ED076" w14:textId="77777777" w:rsidR="000C4488" w:rsidRDefault="000C4488" w:rsidP="000C4488"/>
    <w:p w14:paraId="1F2FFEEF" w14:textId="77777777" w:rsidR="000C4488" w:rsidRDefault="000C4488" w:rsidP="000C4488">
      <w:r>
        <w:rPr>
          <w:rFonts w:hint="eastAsia"/>
        </w:rPr>
        <w:t>ОБЩИЕ</w:t>
      </w:r>
      <w:r>
        <w:t xml:space="preserve"> </w:t>
      </w:r>
      <w:r>
        <w:rPr>
          <w:rFonts w:hint="eastAsia"/>
        </w:rPr>
        <w:t>ВЫВОДЫ</w:t>
      </w:r>
    </w:p>
    <w:p w14:paraId="0F53D5EB" w14:textId="77777777" w:rsidR="000C4488" w:rsidRDefault="000C4488" w:rsidP="000C4488"/>
    <w:p w14:paraId="1E42499A" w14:textId="77777777" w:rsidR="000C4488" w:rsidRDefault="000C4488" w:rsidP="000C4488">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00E5962" w14:textId="77777777" w:rsidR="000C4488" w:rsidRDefault="000C4488" w:rsidP="000C4488"/>
    <w:p w14:paraId="7187E688" w14:textId="77777777" w:rsidR="000C4488" w:rsidRDefault="000C4488" w:rsidP="000C4488">
      <w:r>
        <w:rPr>
          <w:rFonts w:hint="eastAsia"/>
        </w:rPr>
        <w:t>СПИСОК</w:t>
      </w:r>
      <w:r>
        <w:t xml:space="preserve"> </w:t>
      </w:r>
      <w:r>
        <w:rPr>
          <w:rFonts w:hint="eastAsia"/>
        </w:rPr>
        <w:t>ЛИТЕРАТУРЫ</w:t>
      </w:r>
    </w:p>
    <w:p w14:paraId="05A3D8D6" w14:textId="77777777" w:rsidR="000C4488" w:rsidRDefault="000C4488" w:rsidP="000C4488"/>
    <w:p w14:paraId="79C22CBB" w14:textId="77777777" w:rsidR="000C4488" w:rsidRDefault="000C4488" w:rsidP="000C4488">
      <w:r>
        <w:rPr>
          <w:rFonts w:hint="eastAsia"/>
        </w:rPr>
        <w:t>Приложение</w:t>
      </w:r>
      <w:r>
        <w:t xml:space="preserve"> </w:t>
      </w:r>
      <w:r>
        <w:rPr>
          <w:rFonts w:hint="eastAsia"/>
        </w:rPr>
        <w:t>А</w:t>
      </w:r>
      <w:r>
        <w:t xml:space="preserve">. </w:t>
      </w:r>
      <w:r>
        <w:rPr>
          <w:rFonts w:hint="eastAsia"/>
        </w:rPr>
        <w:t>Патенты</w:t>
      </w:r>
      <w:r>
        <w:t xml:space="preserve"> </w:t>
      </w:r>
      <w:r>
        <w:rPr>
          <w:rFonts w:hint="eastAsia"/>
        </w:rPr>
        <w:t>на</w:t>
      </w:r>
      <w:r>
        <w:t xml:space="preserve"> </w:t>
      </w:r>
      <w:r>
        <w:rPr>
          <w:rFonts w:hint="eastAsia"/>
        </w:rPr>
        <w:t>изобретения</w:t>
      </w:r>
    </w:p>
    <w:p w14:paraId="293AFB78" w14:textId="77777777" w:rsidR="000C4488" w:rsidRDefault="000C4488" w:rsidP="000C4488"/>
    <w:p w14:paraId="56CDF60C" w14:textId="77777777" w:rsidR="000C4488" w:rsidRDefault="000C4488" w:rsidP="000C4488">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научно</w:t>
      </w:r>
      <w:r>
        <w:t>-</w:t>
      </w:r>
      <w:r>
        <w:rPr>
          <w:rFonts w:hint="eastAsia"/>
        </w:rPr>
        <w:t>исследовательской</w:t>
      </w:r>
    </w:p>
    <w:p w14:paraId="366500D4" w14:textId="77777777" w:rsidR="000C4488" w:rsidRDefault="000C4488" w:rsidP="000C4488"/>
    <w:p w14:paraId="5BDD9004" w14:textId="77777777" w:rsidR="000C4488" w:rsidRDefault="000C4488" w:rsidP="000C4488">
      <w:r>
        <w:rPr>
          <w:rFonts w:hint="eastAsia"/>
        </w:rPr>
        <w:t>работы</w:t>
      </w:r>
      <w:r>
        <w:t xml:space="preserve"> </w:t>
      </w:r>
      <w:r>
        <w:rPr>
          <w:rFonts w:hint="eastAsia"/>
        </w:rPr>
        <w:t>в</w:t>
      </w:r>
      <w:r>
        <w:t xml:space="preserve"> </w:t>
      </w:r>
      <w:r>
        <w:rPr>
          <w:rFonts w:hint="eastAsia"/>
        </w:rPr>
        <w:t>учебный</w:t>
      </w:r>
      <w:r>
        <w:t xml:space="preserve"> </w:t>
      </w:r>
      <w:r>
        <w:rPr>
          <w:rFonts w:hint="eastAsia"/>
        </w:rPr>
        <w:t>процесс</w:t>
      </w:r>
    </w:p>
    <w:p w14:paraId="5DEAE2D6" w14:textId="77777777" w:rsidR="000C4488" w:rsidRDefault="000C4488" w:rsidP="000C4488"/>
    <w:p w14:paraId="170D0F79" w14:textId="77777777" w:rsidR="000C4488" w:rsidRDefault="000C4488" w:rsidP="000C4488">
      <w:r>
        <w:rPr>
          <w:rFonts w:hint="eastAsia"/>
        </w:rPr>
        <w:t>Приложение</w:t>
      </w:r>
      <w:r>
        <w:t xml:space="preserve"> </w:t>
      </w:r>
      <w:r>
        <w:rPr>
          <w:rFonts w:hint="eastAsia"/>
        </w:rPr>
        <w:t>В</w:t>
      </w:r>
      <w:r>
        <w:t xml:space="preserve">.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использовании</w:t>
      </w:r>
      <w:r>
        <w:t xml:space="preserve">) </w:t>
      </w:r>
      <w:r>
        <w:rPr>
          <w:rFonts w:hint="eastAsia"/>
        </w:rPr>
        <w:t>результатов</w:t>
      </w:r>
      <w:r>
        <w:t xml:space="preserve"> </w:t>
      </w:r>
      <w:r>
        <w:rPr>
          <w:rFonts w:hint="eastAsia"/>
        </w:rPr>
        <w:t>научной</w:t>
      </w:r>
      <w:r>
        <w:t xml:space="preserve"> </w:t>
      </w:r>
      <w:r>
        <w:rPr>
          <w:rFonts w:hint="eastAsia"/>
        </w:rPr>
        <w:t>и</w:t>
      </w:r>
    </w:p>
    <w:p w14:paraId="6B1765BA" w14:textId="77777777" w:rsidR="000C4488" w:rsidRDefault="000C4488" w:rsidP="000C4488"/>
    <w:p w14:paraId="7BA6896D" w14:textId="77777777" w:rsidR="000C4488" w:rsidRDefault="000C4488" w:rsidP="000C4488">
      <w:r>
        <w:rPr>
          <w:rFonts w:hint="eastAsia"/>
        </w:rPr>
        <w:t>инновационной</w:t>
      </w:r>
      <w:r>
        <w:t xml:space="preserve"> </w:t>
      </w:r>
      <w:r>
        <w:rPr>
          <w:rFonts w:hint="eastAsia"/>
        </w:rPr>
        <w:t>деятельности</w:t>
      </w:r>
    </w:p>
    <w:p w14:paraId="3EF31A5A" w14:textId="77777777" w:rsidR="000C4488" w:rsidRDefault="000C4488" w:rsidP="000C4488"/>
    <w:p w14:paraId="0F46BD00" w14:textId="77777777" w:rsidR="000C4488" w:rsidRDefault="000C4488" w:rsidP="000C4488">
      <w:r>
        <w:rPr>
          <w:rFonts w:hint="eastAsia"/>
        </w:rPr>
        <w:t>Приложение</w:t>
      </w:r>
      <w:r>
        <w:t xml:space="preserve"> </w:t>
      </w:r>
      <w:r>
        <w:rPr>
          <w:rFonts w:hint="eastAsia"/>
        </w:rPr>
        <w:t>Г</w:t>
      </w:r>
      <w:r>
        <w:t xml:space="preserve">. </w:t>
      </w:r>
      <w:r>
        <w:rPr>
          <w:rFonts w:hint="eastAsia"/>
        </w:rPr>
        <w:t>Опытно</w:t>
      </w:r>
      <w:r>
        <w:t>-</w:t>
      </w:r>
      <w:r>
        <w:rPr>
          <w:rFonts w:hint="eastAsia"/>
        </w:rPr>
        <w:t>промышленные</w:t>
      </w:r>
      <w:r>
        <w:t xml:space="preserve"> </w:t>
      </w:r>
      <w:r>
        <w:rPr>
          <w:rFonts w:hint="eastAsia"/>
        </w:rPr>
        <w:t>регламенты</w:t>
      </w:r>
    </w:p>
    <w:p w14:paraId="27CD555C" w14:textId="77777777" w:rsidR="000C4488" w:rsidRDefault="000C4488" w:rsidP="000C4488"/>
    <w:p w14:paraId="0B507248" w14:textId="77777777" w:rsidR="000C4488" w:rsidRDefault="000C4488" w:rsidP="000C4488">
      <w:r>
        <w:rPr>
          <w:rFonts w:hint="eastAsia"/>
        </w:rPr>
        <w:t>Приложение</w:t>
      </w:r>
      <w:r>
        <w:t xml:space="preserve"> </w:t>
      </w:r>
      <w:r>
        <w:rPr>
          <w:rFonts w:hint="eastAsia"/>
        </w:rPr>
        <w:t>Д</w:t>
      </w:r>
      <w:r>
        <w:t xml:space="preserve">. </w:t>
      </w:r>
      <w:r>
        <w:rPr>
          <w:rFonts w:hint="eastAsia"/>
        </w:rPr>
        <w:t>НД</w:t>
      </w:r>
      <w:r>
        <w:t xml:space="preserve"> </w:t>
      </w:r>
      <w:r>
        <w:rPr>
          <w:rFonts w:hint="eastAsia"/>
        </w:rPr>
        <w:t>по</w:t>
      </w:r>
      <w:r>
        <w:t xml:space="preserve"> </w:t>
      </w:r>
      <w:r>
        <w:rPr>
          <w:rFonts w:hint="eastAsia"/>
        </w:rPr>
        <w:t>контролю</w:t>
      </w:r>
      <w:r>
        <w:t xml:space="preserve"> </w:t>
      </w:r>
      <w:r>
        <w:rPr>
          <w:rFonts w:hint="eastAsia"/>
        </w:rPr>
        <w:t>качества</w:t>
      </w:r>
      <w:r>
        <w:t xml:space="preserve"> </w:t>
      </w:r>
      <w:r>
        <w:rPr>
          <w:rFonts w:hint="eastAsia"/>
        </w:rPr>
        <w:t>лекарственных</w:t>
      </w:r>
      <w:r>
        <w:t xml:space="preserve"> </w:t>
      </w:r>
      <w:r>
        <w:rPr>
          <w:rFonts w:hint="eastAsia"/>
        </w:rPr>
        <w:t>средств</w:t>
      </w:r>
    </w:p>
    <w:p w14:paraId="283CEF0D" w14:textId="77777777" w:rsidR="000C4488" w:rsidRDefault="000C4488" w:rsidP="000C4488"/>
    <w:p w14:paraId="44AB96B8" w14:textId="77777777" w:rsidR="000C4488" w:rsidRDefault="000C4488" w:rsidP="000C4488">
      <w:r>
        <w:rPr>
          <w:rFonts w:hint="eastAsia"/>
        </w:rPr>
        <w:lastRenderedPageBreak/>
        <w:t>Приложение</w:t>
      </w:r>
      <w:r>
        <w:t xml:space="preserve"> </w:t>
      </w:r>
      <w:r>
        <w:rPr>
          <w:rFonts w:hint="eastAsia"/>
        </w:rPr>
        <w:t>Е</w:t>
      </w:r>
      <w:r>
        <w:t xml:space="preserve">. </w:t>
      </w:r>
      <w:r>
        <w:rPr>
          <w:rFonts w:hint="eastAsia"/>
        </w:rPr>
        <w:t>Разрешения</w:t>
      </w:r>
      <w:r>
        <w:t xml:space="preserve"> </w:t>
      </w:r>
      <w:r>
        <w:rPr>
          <w:rFonts w:hint="eastAsia"/>
        </w:rPr>
        <w:t>на</w:t>
      </w:r>
      <w:r>
        <w:t xml:space="preserve"> </w:t>
      </w:r>
      <w:r>
        <w:rPr>
          <w:rFonts w:hint="eastAsia"/>
        </w:rPr>
        <w:t>клинические</w:t>
      </w:r>
      <w:r>
        <w:t xml:space="preserve"> </w:t>
      </w:r>
      <w:r>
        <w:rPr>
          <w:rFonts w:hint="eastAsia"/>
        </w:rPr>
        <w:t>исследования</w:t>
      </w:r>
    </w:p>
    <w:p w14:paraId="05C1F840" w14:textId="77777777" w:rsidR="000C4488" w:rsidRDefault="000C4488" w:rsidP="000C4488"/>
    <w:p w14:paraId="7D5D55D6" w14:textId="77777777" w:rsidR="000C4488" w:rsidRDefault="000C4488" w:rsidP="000C4488">
      <w:r>
        <w:rPr>
          <w:rFonts w:hint="eastAsia"/>
        </w:rPr>
        <w:t>лекарственных</w:t>
      </w:r>
      <w:r>
        <w:t xml:space="preserve"> </w:t>
      </w:r>
      <w:r>
        <w:rPr>
          <w:rFonts w:hint="eastAsia"/>
        </w:rPr>
        <w:t>препаратов</w:t>
      </w:r>
      <w:r>
        <w:t xml:space="preserve"> </w:t>
      </w:r>
      <w:r>
        <w:rPr>
          <w:rFonts w:hint="eastAsia"/>
        </w:rPr>
        <w:t>для</w:t>
      </w:r>
      <w:r>
        <w:t xml:space="preserve"> </w:t>
      </w:r>
      <w:r>
        <w:rPr>
          <w:rFonts w:hint="eastAsia"/>
        </w:rPr>
        <w:t>лечения</w:t>
      </w:r>
      <w:r>
        <w:t xml:space="preserve"> </w:t>
      </w:r>
      <w:r>
        <w:rPr>
          <w:rFonts w:hint="eastAsia"/>
        </w:rPr>
        <w:t>НЭО</w:t>
      </w:r>
    </w:p>
    <w:p w14:paraId="00B2E17E" w14:textId="77777777" w:rsidR="000C4488" w:rsidRDefault="000C4488" w:rsidP="000C4488"/>
    <w:p w14:paraId="1AB05234" w14:textId="69813DDE" w:rsidR="000C4488" w:rsidRPr="000C4488" w:rsidRDefault="000C4488" w:rsidP="000C4488">
      <w:r>
        <w:rPr>
          <w:rFonts w:hint="eastAsia"/>
        </w:rPr>
        <w:t>ВВЕДЕНИЕ</w:t>
      </w:r>
    </w:p>
    <w:sectPr w:rsidR="000C4488" w:rsidRPr="000C4488" w:rsidSect="0092084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46E8F" w14:textId="77777777" w:rsidR="00920843" w:rsidRDefault="00920843">
      <w:pPr>
        <w:spacing w:after="0" w:line="240" w:lineRule="auto"/>
      </w:pPr>
      <w:r>
        <w:separator/>
      </w:r>
    </w:p>
  </w:endnote>
  <w:endnote w:type="continuationSeparator" w:id="0">
    <w:p w14:paraId="21236FC3" w14:textId="77777777" w:rsidR="00920843" w:rsidRDefault="00920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4C379" w14:textId="77777777" w:rsidR="00920843" w:rsidRDefault="00920843"/>
    <w:p w14:paraId="69CC0166" w14:textId="77777777" w:rsidR="00920843" w:rsidRDefault="00920843"/>
    <w:p w14:paraId="525E9D6A" w14:textId="77777777" w:rsidR="00920843" w:rsidRDefault="00920843"/>
    <w:p w14:paraId="12C9D2E9" w14:textId="77777777" w:rsidR="00920843" w:rsidRDefault="00920843"/>
    <w:p w14:paraId="63AD0198" w14:textId="77777777" w:rsidR="00920843" w:rsidRDefault="00920843"/>
    <w:p w14:paraId="7F2312F6" w14:textId="77777777" w:rsidR="00920843" w:rsidRDefault="00920843"/>
    <w:p w14:paraId="7F9B5309" w14:textId="77777777" w:rsidR="00920843" w:rsidRDefault="009208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A28FB8" wp14:editId="67704F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E938A" w14:textId="77777777" w:rsidR="00920843" w:rsidRDefault="009208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A28F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9E938A" w14:textId="77777777" w:rsidR="00920843" w:rsidRDefault="009208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CD813A" w14:textId="77777777" w:rsidR="00920843" w:rsidRDefault="00920843"/>
    <w:p w14:paraId="5AE33269" w14:textId="77777777" w:rsidR="00920843" w:rsidRDefault="00920843"/>
    <w:p w14:paraId="5911C3A7" w14:textId="77777777" w:rsidR="00920843" w:rsidRDefault="009208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A3CA4F" wp14:editId="58951E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195EB" w14:textId="77777777" w:rsidR="00920843" w:rsidRDefault="00920843"/>
                          <w:p w14:paraId="1BD1362F" w14:textId="77777777" w:rsidR="00920843" w:rsidRDefault="009208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A3CA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B195EB" w14:textId="77777777" w:rsidR="00920843" w:rsidRDefault="00920843"/>
                    <w:p w14:paraId="1BD1362F" w14:textId="77777777" w:rsidR="00920843" w:rsidRDefault="009208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8BD1E2" w14:textId="77777777" w:rsidR="00920843" w:rsidRDefault="00920843"/>
    <w:p w14:paraId="23FF9A61" w14:textId="77777777" w:rsidR="00920843" w:rsidRDefault="00920843">
      <w:pPr>
        <w:rPr>
          <w:sz w:val="2"/>
          <w:szCs w:val="2"/>
        </w:rPr>
      </w:pPr>
    </w:p>
    <w:p w14:paraId="1FD23576" w14:textId="77777777" w:rsidR="00920843" w:rsidRDefault="00920843"/>
    <w:p w14:paraId="5E59A883" w14:textId="77777777" w:rsidR="00920843" w:rsidRDefault="00920843">
      <w:pPr>
        <w:spacing w:after="0" w:line="240" w:lineRule="auto"/>
      </w:pPr>
    </w:p>
  </w:footnote>
  <w:footnote w:type="continuationSeparator" w:id="0">
    <w:p w14:paraId="609B467F" w14:textId="77777777" w:rsidR="00920843" w:rsidRDefault="00920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w:t>
    </w:r>
    <w:r w:rsidR="000D2DB2">
      <w:rPr>
        <w:rFonts w:ascii="Verdana" w:hAnsi="Verdana" w:cs="Verdana"/>
        <w:color w:val="FF0000"/>
      </w:rPr>
      <w:t>диссертации</w:t>
    </w:r>
    <w:r w:rsidR="00D92AEB" w:rsidRPr="006E463D">
      <w:rPr>
        <w:rFonts w:ascii="Verdana" w:hAnsi="Verdana" w:cs="Verdana"/>
        <w:color w:val="FF0000"/>
      </w:rPr>
      <w:t xml:space="preserve">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43"/>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18980</TotalTime>
  <Pages>7</Pages>
  <Words>758</Words>
  <Characters>4322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3029</cp:revision>
  <cp:lastPrinted>2009-02-06T05:36:00Z</cp:lastPrinted>
  <dcterms:created xsi:type="dcterms:W3CDTF">2024-04-09T10:20:00Z</dcterms:created>
  <dcterms:modified xsi:type="dcterms:W3CDTF">2024-05-02T19:11:00Z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