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9ADE" w14:textId="070B8928" w:rsidR="00616EF6" w:rsidRDefault="00750909" w:rsidP="00750909">
      <w:r w:rsidRPr="00750909">
        <w:rPr>
          <w:rFonts w:hint="eastAsia"/>
        </w:rPr>
        <w:t>Фенева</w:t>
      </w:r>
      <w:r w:rsidRPr="00750909">
        <w:t xml:space="preserve"> </w:t>
      </w:r>
      <w:r w:rsidRPr="00750909">
        <w:rPr>
          <w:rFonts w:hint="eastAsia"/>
        </w:rPr>
        <w:t>Екатерина</w:t>
      </w:r>
      <w:r w:rsidRPr="00750909">
        <w:t xml:space="preserve"> </w:t>
      </w:r>
      <w:r w:rsidRPr="00750909">
        <w:rPr>
          <w:rFonts w:hint="eastAsia"/>
        </w:rPr>
        <w:t>Андреевна</w:t>
      </w:r>
      <w:r>
        <w:t xml:space="preserve"> </w:t>
      </w:r>
      <w:r w:rsidRPr="00750909">
        <w:rPr>
          <w:rFonts w:hint="eastAsia"/>
        </w:rPr>
        <w:t>Учетно</w:t>
      </w:r>
      <w:r w:rsidRPr="00750909">
        <w:t>-</w:t>
      </w:r>
      <w:r w:rsidRPr="00750909">
        <w:rPr>
          <w:rFonts w:hint="eastAsia"/>
        </w:rPr>
        <w:t>аналитическое</w:t>
      </w:r>
      <w:r w:rsidRPr="00750909">
        <w:t xml:space="preserve"> </w:t>
      </w:r>
      <w:r w:rsidRPr="00750909">
        <w:rPr>
          <w:rFonts w:hint="eastAsia"/>
        </w:rPr>
        <w:t>обеспечение</w:t>
      </w:r>
      <w:r w:rsidRPr="00750909">
        <w:t xml:space="preserve"> </w:t>
      </w:r>
      <w:r w:rsidRPr="00750909">
        <w:rPr>
          <w:rFonts w:hint="eastAsia"/>
        </w:rPr>
        <w:t>формирования</w:t>
      </w:r>
      <w:r w:rsidRPr="00750909">
        <w:t xml:space="preserve"> </w:t>
      </w:r>
      <w:r w:rsidRPr="00750909">
        <w:rPr>
          <w:rFonts w:hint="eastAsia"/>
        </w:rPr>
        <w:t>отчетности</w:t>
      </w:r>
      <w:r w:rsidRPr="00750909">
        <w:t xml:space="preserve"> </w:t>
      </w:r>
      <w:r w:rsidRPr="00750909">
        <w:rPr>
          <w:rFonts w:hint="eastAsia"/>
        </w:rPr>
        <w:t>в</w:t>
      </w:r>
      <w:r w:rsidRPr="00750909">
        <w:t xml:space="preserve"> </w:t>
      </w:r>
      <w:r w:rsidRPr="00750909">
        <w:rPr>
          <w:rFonts w:hint="eastAsia"/>
        </w:rPr>
        <w:t>организациях</w:t>
      </w:r>
      <w:r w:rsidRPr="00750909">
        <w:t xml:space="preserve"> </w:t>
      </w:r>
      <w:r w:rsidRPr="00750909">
        <w:rPr>
          <w:rFonts w:hint="eastAsia"/>
        </w:rPr>
        <w:t>малого</w:t>
      </w:r>
      <w:r w:rsidRPr="00750909">
        <w:t xml:space="preserve"> </w:t>
      </w:r>
      <w:r w:rsidRPr="00750909">
        <w:rPr>
          <w:rFonts w:hint="eastAsia"/>
        </w:rPr>
        <w:t>бизнеса</w:t>
      </w:r>
    </w:p>
    <w:p w14:paraId="742A27F6" w14:textId="77777777" w:rsidR="00750909" w:rsidRDefault="00750909" w:rsidP="00750909">
      <w:r>
        <w:rPr>
          <w:rFonts w:hint="eastAsia"/>
        </w:rPr>
        <w:t>ОГЛАВЛЕНИЕ</w:t>
      </w:r>
      <w:r>
        <w:t xml:space="preserve"> </w:t>
      </w:r>
      <w:r>
        <w:rPr>
          <w:rFonts w:hint="eastAsia"/>
        </w:rPr>
        <w:t>ДИССЕРТАЦИИ</w:t>
      </w:r>
    </w:p>
    <w:p w14:paraId="104BF0BF" w14:textId="77777777" w:rsidR="00750909" w:rsidRDefault="00750909" w:rsidP="00750909">
      <w:r>
        <w:rPr>
          <w:rFonts w:hint="eastAsia"/>
        </w:rPr>
        <w:t>кандидат</w:t>
      </w:r>
      <w:r>
        <w:t xml:space="preserve"> </w:t>
      </w:r>
      <w:r>
        <w:rPr>
          <w:rFonts w:hint="eastAsia"/>
        </w:rPr>
        <w:t>наук</w:t>
      </w:r>
      <w:r>
        <w:t xml:space="preserve"> </w:t>
      </w:r>
      <w:r>
        <w:rPr>
          <w:rFonts w:hint="eastAsia"/>
        </w:rPr>
        <w:t>Фенева</w:t>
      </w:r>
      <w:r>
        <w:t xml:space="preserve"> </w:t>
      </w:r>
      <w:r>
        <w:rPr>
          <w:rFonts w:hint="eastAsia"/>
        </w:rPr>
        <w:t>Екатерина</w:t>
      </w:r>
      <w:r>
        <w:t xml:space="preserve"> </w:t>
      </w:r>
      <w:r>
        <w:rPr>
          <w:rFonts w:hint="eastAsia"/>
        </w:rPr>
        <w:t>Андреевна</w:t>
      </w:r>
    </w:p>
    <w:p w14:paraId="4C5F83E9" w14:textId="77777777" w:rsidR="00750909" w:rsidRDefault="00750909" w:rsidP="00750909">
      <w:r>
        <w:rPr>
          <w:rFonts w:hint="eastAsia"/>
        </w:rPr>
        <w:t>Введение</w:t>
      </w:r>
    </w:p>
    <w:p w14:paraId="07546826" w14:textId="77777777" w:rsidR="00750909" w:rsidRDefault="00750909" w:rsidP="00750909"/>
    <w:p w14:paraId="4C2C3FDD" w14:textId="77777777" w:rsidR="00750909" w:rsidRDefault="00750909" w:rsidP="00750909">
      <w:r>
        <w:rPr>
          <w:rFonts w:hint="eastAsia"/>
        </w:rPr>
        <w:t>ГЛАВА</w:t>
      </w:r>
      <w:r>
        <w:t xml:space="preserve"> I. </w:t>
      </w:r>
      <w:r>
        <w:rPr>
          <w:rFonts w:hint="eastAsia"/>
        </w:rPr>
        <w:t>Организации</w:t>
      </w:r>
      <w:r>
        <w:t xml:space="preserve"> </w:t>
      </w:r>
      <w:r>
        <w:rPr>
          <w:rFonts w:hint="eastAsia"/>
        </w:rPr>
        <w:t>малого</w:t>
      </w:r>
      <w:r>
        <w:t xml:space="preserve"> </w:t>
      </w:r>
      <w:r>
        <w:rPr>
          <w:rFonts w:hint="eastAsia"/>
        </w:rPr>
        <w:t>бизнеса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589AD4C1" w14:textId="77777777" w:rsidR="00750909" w:rsidRDefault="00750909" w:rsidP="00750909"/>
    <w:p w14:paraId="46E0D74A" w14:textId="77777777" w:rsidR="00750909" w:rsidRDefault="00750909" w:rsidP="00750909">
      <w:r>
        <w:t xml:space="preserve">1.1 </w:t>
      </w:r>
      <w:r>
        <w:rPr>
          <w:rFonts w:hint="eastAsia"/>
        </w:rPr>
        <w:t>Понятие</w:t>
      </w:r>
      <w:r>
        <w:t xml:space="preserve"> </w:t>
      </w:r>
      <w:r>
        <w:rPr>
          <w:rFonts w:hint="eastAsia"/>
        </w:rPr>
        <w:t>«</w:t>
      </w:r>
      <w:r>
        <w:rPr>
          <w:rFonts w:hint="eastAsia"/>
        </w:rPr>
        <w:t>организация</w:t>
      </w:r>
      <w:r>
        <w:t xml:space="preserve"> </w:t>
      </w:r>
      <w:r>
        <w:rPr>
          <w:rFonts w:hint="eastAsia"/>
        </w:rPr>
        <w:t>малого</w:t>
      </w:r>
      <w:r>
        <w:t xml:space="preserve"> </w:t>
      </w:r>
      <w:r>
        <w:rPr>
          <w:rFonts w:hint="eastAsia"/>
        </w:rPr>
        <w:t>бизнеса</w:t>
      </w:r>
      <w:r>
        <w:rPr>
          <w:rFonts w:hint="eastAsia"/>
        </w:rPr>
        <w:t>»</w:t>
      </w:r>
      <w:r>
        <w:t xml:space="preserve"> </w:t>
      </w:r>
      <w:r>
        <w:rPr>
          <w:rFonts w:hint="eastAsia"/>
        </w:rPr>
        <w:t>в</w:t>
      </w:r>
      <w:r>
        <w:t xml:space="preserve"> </w:t>
      </w:r>
      <w:r>
        <w:rPr>
          <w:rFonts w:hint="eastAsia"/>
        </w:rPr>
        <w:t>бухгалтерском</w:t>
      </w:r>
      <w:r>
        <w:t xml:space="preserve"> </w:t>
      </w:r>
      <w:r>
        <w:rPr>
          <w:rFonts w:hint="eastAsia"/>
        </w:rPr>
        <w:t>учете</w:t>
      </w:r>
    </w:p>
    <w:p w14:paraId="3AB0104B" w14:textId="77777777" w:rsidR="00750909" w:rsidRDefault="00750909" w:rsidP="00750909"/>
    <w:p w14:paraId="0F6DE1FE" w14:textId="77777777" w:rsidR="00750909" w:rsidRDefault="00750909" w:rsidP="00750909">
      <w:r>
        <w:t xml:space="preserve">1.2 </w:t>
      </w:r>
      <w:r>
        <w:rPr>
          <w:rFonts w:hint="eastAsia"/>
        </w:rPr>
        <w:t>Классификация</w:t>
      </w:r>
      <w:r>
        <w:t xml:space="preserve"> </w:t>
      </w:r>
      <w:r>
        <w:rPr>
          <w:rFonts w:hint="eastAsia"/>
        </w:rPr>
        <w:t>мировых</w:t>
      </w:r>
      <w:r>
        <w:t xml:space="preserve"> </w:t>
      </w:r>
      <w:r>
        <w:rPr>
          <w:rFonts w:hint="eastAsia"/>
        </w:rPr>
        <w:t>учетных</w:t>
      </w:r>
      <w:r>
        <w:t xml:space="preserve"> </w:t>
      </w:r>
      <w:r>
        <w:rPr>
          <w:rFonts w:hint="eastAsia"/>
        </w:rPr>
        <w:t>систем</w:t>
      </w:r>
    </w:p>
    <w:p w14:paraId="05839176" w14:textId="77777777" w:rsidR="00750909" w:rsidRDefault="00750909" w:rsidP="00750909"/>
    <w:p w14:paraId="23701A96" w14:textId="77777777" w:rsidR="00750909" w:rsidRDefault="00750909" w:rsidP="00750909">
      <w:r>
        <w:t xml:space="preserve">1.3 </w:t>
      </w:r>
      <w:r>
        <w:rPr>
          <w:rFonts w:hint="eastAsia"/>
        </w:rPr>
        <w:t>Бухгалтерский</w:t>
      </w:r>
      <w:r>
        <w:t xml:space="preserve"> </w:t>
      </w:r>
      <w:r>
        <w:rPr>
          <w:rFonts w:hint="eastAsia"/>
        </w:rPr>
        <w:t>учет</w:t>
      </w:r>
      <w:r>
        <w:t xml:space="preserve"> </w:t>
      </w:r>
      <w:r>
        <w:rPr>
          <w:rFonts w:hint="eastAsia"/>
        </w:rPr>
        <w:t>в</w:t>
      </w:r>
      <w:r>
        <w:t xml:space="preserve"> </w:t>
      </w:r>
      <w:r>
        <w:rPr>
          <w:rFonts w:hint="eastAsia"/>
        </w:rPr>
        <w:t>организациях</w:t>
      </w:r>
      <w:r>
        <w:t xml:space="preserve"> </w:t>
      </w:r>
      <w:r>
        <w:rPr>
          <w:rFonts w:hint="eastAsia"/>
        </w:rPr>
        <w:t>малого</w:t>
      </w:r>
      <w:r>
        <w:t xml:space="preserve"> </w:t>
      </w:r>
      <w:r>
        <w:rPr>
          <w:rFonts w:hint="eastAsia"/>
        </w:rPr>
        <w:t>бизнеса</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различным</w:t>
      </w:r>
      <w:r>
        <w:t xml:space="preserve"> </w:t>
      </w:r>
      <w:r>
        <w:rPr>
          <w:rFonts w:hint="eastAsia"/>
        </w:rPr>
        <w:t>уровнем</w:t>
      </w:r>
      <w:r>
        <w:t xml:space="preserve"> </w:t>
      </w:r>
      <w:r>
        <w:rPr>
          <w:rFonts w:hint="eastAsia"/>
        </w:rPr>
        <w:t>экономического</w:t>
      </w:r>
      <w:r>
        <w:t xml:space="preserve"> </w:t>
      </w:r>
      <w:r>
        <w:rPr>
          <w:rFonts w:hint="eastAsia"/>
        </w:rPr>
        <w:t>развития</w:t>
      </w:r>
    </w:p>
    <w:p w14:paraId="1EB8A13E" w14:textId="77777777" w:rsidR="00750909" w:rsidRDefault="00750909" w:rsidP="00750909"/>
    <w:p w14:paraId="2C0E9C92" w14:textId="77777777" w:rsidR="00750909" w:rsidRDefault="00750909" w:rsidP="00750909">
      <w:r>
        <w:rPr>
          <w:rFonts w:hint="eastAsia"/>
        </w:rPr>
        <w:t>ГЛАВА</w:t>
      </w:r>
      <w:r>
        <w:t xml:space="preserve"> II. </w:t>
      </w:r>
      <w:r>
        <w:rPr>
          <w:rFonts w:hint="eastAsia"/>
        </w:rPr>
        <w:t>Учетно</w:t>
      </w:r>
      <w:r>
        <w:t>-</w:t>
      </w:r>
      <w:r>
        <w:rPr>
          <w:rFonts w:hint="eastAsia"/>
        </w:rPr>
        <w:t>аналитическое</w:t>
      </w:r>
      <w:r>
        <w:t xml:space="preserve"> </w:t>
      </w:r>
      <w:r>
        <w:rPr>
          <w:rFonts w:hint="eastAsia"/>
        </w:rPr>
        <w:t>обеспечение</w:t>
      </w:r>
      <w:r>
        <w:t xml:space="preserve"> </w:t>
      </w:r>
      <w:r>
        <w:rPr>
          <w:rFonts w:hint="eastAsia"/>
        </w:rPr>
        <w:t>формирования</w:t>
      </w:r>
      <w:r>
        <w:t xml:space="preserve"> </w:t>
      </w:r>
      <w:r>
        <w:rPr>
          <w:rFonts w:hint="eastAsia"/>
        </w:rPr>
        <w:t>отчетности</w:t>
      </w:r>
      <w:r>
        <w:t xml:space="preserve"> </w:t>
      </w:r>
      <w:r>
        <w:rPr>
          <w:rFonts w:hint="eastAsia"/>
        </w:rPr>
        <w:t>в</w:t>
      </w:r>
      <w:r>
        <w:t xml:space="preserve"> </w:t>
      </w:r>
      <w:r>
        <w:rPr>
          <w:rFonts w:hint="eastAsia"/>
        </w:rPr>
        <w:t>организациях</w:t>
      </w:r>
      <w:r>
        <w:t xml:space="preserve"> </w:t>
      </w:r>
      <w:r>
        <w:rPr>
          <w:rFonts w:hint="eastAsia"/>
        </w:rPr>
        <w:t>малого</w:t>
      </w:r>
      <w:r>
        <w:t xml:space="preserve"> </w:t>
      </w:r>
      <w:r>
        <w:rPr>
          <w:rFonts w:hint="eastAsia"/>
        </w:rPr>
        <w:t>бизнеса</w:t>
      </w:r>
    </w:p>
    <w:p w14:paraId="479946BC" w14:textId="77777777" w:rsidR="00750909" w:rsidRDefault="00750909" w:rsidP="00750909"/>
    <w:p w14:paraId="5E3B6EE4" w14:textId="77777777" w:rsidR="00750909" w:rsidRDefault="00750909" w:rsidP="00750909">
      <w:r>
        <w:t xml:space="preserve">2.1 </w:t>
      </w:r>
      <w:r>
        <w:rPr>
          <w:rFonts w:hint="eastAsia"/>
        </w:rPr>
        <w:t>Потребность</w:t>
      </w:r>
      <w:r>
        <w:t xml:space="preserve"> </w:t>
      </w:r>
      <w:r>
        <w:rPr>
          <w:rFonts w:hint="eastAsia"/>
        </w:rPr>
        <w:t>различных</w:t>
      </w:r>
      <w:r>
        <w:t xml:space="preserve"> </w:t>
      </w:r>
      <w:r>
        <w:rPr>
          <w:rFonts w:hint="eastAsia"/>
        </w:rPr>
        <w:t>категорий</w:t>
      </w:r>
      <w:r>
        <w:t xml:space="preserve"> </w:t>
      </w:r>
      <w:r>
        <w:rPr>
          <w:rFonts w:hint="eastAsia"/>
        </w:rPr>
        <w:t>пользователей</w:t>
      </w:r>
      <w:r>
        <w:t xml:space="preserve"> </w:t>
      </w:r>
      <w:r>
        <w:rPr>
          <w:rFonts w:hint="eastAsia"/>
        </w:rPr>
        <w:t>в</w:t>
      </w:r>
      <w:r>
        <w:t xml:space="preserve"> </w:t>
      </w:r>
      <w:r>
        <w:rPr>
          <w:rFonts w:hint="eastAsia"/>
        </w:rPr>
        <w:t>информации</w:t>
      </w:r>
      <w:r>
        <w:t xml:space="preserve"> </w:t>
      </w:r>
      <w:r>
        <w:rPr>
          <w:rFonts w:hint="eastAsia"/>
        </w:rPr>
        <w:t>о</w:t>
      </w:r>
      <w:r>
        <w:t xml:space="preserve"> </w:t>
      </w:r>
      <w:r>
        <w:rPr>
          <w:rFonts w:hint="eastAsia"/>
        </w:rPr>
        <w:t>малом</w:t>
      </w:r>
      <w:r>
        <w:t xml:space="preserve"> </w:t>
      </w:r>
      <w:r>
        <w:rPr>
          <w:rFonts w:hint="eastAsia"/>
        </w:rPr>
        <w:t>бизнесе</w:t>
      </w:r>
    </w:p>
    <w:p w14:paraId="2919FD71" w14:textId="77777777" w:rsidR="00750909" w:rsidRDefault="00750909" w:rsidP="00750909"/>
    <w:p w14:paraId="651C9F02" w14:textId="77777777" w:rsidR="00750909" w:rsidRDefault="00750909" w:rsidP="00750909">
      <w:r>
        <w:t xml:space="preserve">2.2 </w:t>
      </w:r>
      <w:r>
        <w:rPr>
          <w:rFonts w:hint="eastAsia"/>
        </w:rPr>
        <w:t>Учетная</w:t>
      </w:r>
      <w:r>
        <w:t xml:space="preserve"> </w:t>
      </w:r>
      <w:r>
        <w:rPr>
          <w:rFonts w:hint="eastAsia"/>
        </w:rPr>
        <w:t>политика</w:t>
      </w:r>
      <w:r>
        <w:t xml:space="preserve"> </w:t>
      </w:r>
      <w:r>
        <w:rPr>
          <w:rFonts w:hint="eastAsia"/>
        </w:rPr>
        <w:t>в</w:t>
      </w:r>
      <w:r>
        <w:t xml:space="preserve"> </w:t>
      </w:r>
      <w:r>
        <w:rPr>
          <w:rFonts w:hint="eastAsia"/>
        </w:rPr>
        <w:t>организациях</w:t>
      </w:r>
      <w:r>
        <w:t xml:space="preserve"> </w:t>
      </w:r>
      <w:r>
        <w:rPr>
          <w:rFonts w:hint="eastAsia"/>
        </w:rPr>
        <w:t>малого</w:t>
      </w:r>
      <w:r>
        <w:t xml:space="preserve"> </w:t>
      </w:r>
      <w:r>
        <w:rPr>
          <w:rFonts w:hint="eastAsia"/>
        </w:rPr>
        <w:t>бизнеса</w:t>
      </w:r>
    </w:p>
    <w:p w14:paraId="160CEA18" w14:textId="77777777" w:rsidR="00750909" w:rsidRDefault="00750909" w:rsidP="00750909"/>
    <w:p w14:paraId="087D5072" w14:textId="77777777" w:rsidR="00750909" w:rsidRDefault="00750909" w:rsidP="00750909">
      <w:r>
        <w:t xml:space="preserve">2.3 </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системах</w:t>
      </w:r>
      <w:r>
        <w:t xml:space="preserve"> </w:t>
      </w:r>
      <w:r>
        <w:rPr>
          <w:rFonts w:hint="eastAsia"/>
        </w:rPr>
        <w:t>бухгалтерского</w:t>
      </w:r>
      <w:r>
        <w:t xml:space="preserve"> </w:t>
      </w:r>
      <w:r>
        <w:rPr>
          <w:rFonts w:hint="eastAsia"/>
        </w:rPr>
        <w:t>учета</w:t>
      </w:r>
      <w:r>
        <w:t xml:space="preserve"> </w:t>
      </w:r>
      <w:r>
        <w:rPr>
          <w:rFonts w:hint="eastAsia"/>
        </w:rPr>
        <w:t>организаций</w:t>
      </w:r>
      <w:r>
        <w:t xml:space="preserve"> </w:t>
      </w:r>
      <w:r>
        <w:rPr>
          <w:rFonts w:hint="eastAsia"/>
        </w:rPr>
        <w:t>малого</w:t>
      </w:r>
      <w:r>
        <w:t xml:space="preserve"> </w:t>
      </w:r>
      <w:r>
        <w:rPr>
          <w:rFonts w:hint="eastAsia"/>
        </w:rPr>
        <w:t>бизнеса</w:t>
      </w:r>
    </w:p>
    <w:p w14:paraId="4A83E1F5" w14:textId="77777777" w:rsidR="00750909" w:rsidRDefault="00750909" w:rsidP="00750909"/>
    <w:p w14:paraId="408044DA" w14:textId="77777777" w:rsidR="00750909" w:rsidRDefault="00750909" w:rsidP="00750909">
      <w:r>
        <w:rPr>
          <w:rFonts w:hint="eastAsia"/>
        </w:rPr>
        <w:t>ГЛАВА</w:t>
      </w:r>
      <w:r>
        <w:t xml:space="preserve"> III. </w:t>
      </w:r>
      <w:r>
        <w:rPr>
          <w:rFonts w:hint="eastAsia"/>
        </w:rPr>
        <w:t>Обеспечение</w:t>
      </w:r>
      <w:r>
        <w:t xml:space="preserve"> </w:t>
      </w:r>
      <w:r>
        <w:rPr>
          <w:rFonts w:hint="eastAsia"/>
        </w:rPr>
        <w:t>уверенности</w:t>
      </w:r>
      <w:r>
        <w:t xml:space="preserve"> </w:t>
      </w:r>
      <w:r>
        <w:rPr>
          <w:rFonts w:hint="eastAsia"/>
        </w:rPr>
        <w:t>в</w:t>
      </w:r>
      <w:r>
        <w:t xml:space="preserve"> </w:t>
      </w:r>
      <w:r>
        <w:rPr>
          <w:rFonts w:hint="eastAsia"/>
        </w:rPr>
        <w:t>достоверности</w:t>
      </w:r>
      <w:r>
        <w:t xml:space="preserve"> </w:t>
      </w:r>
      <w:r>
        <w:rPr>
          <w:rFonts w:hint="eastAsia"/>
        </w:rPr>
        <w:t>финансовой</w:t>
      </w:r>
      <w:r>
        <w:t xml:space="preserve"> </w:t>
      </w:r>
      <w:r>
        <w:rPr>
          <w:rFonts w:hint="eastAsia"/>
        </w:rPr>
        <w:t>отчетности</w:t>
      </w:r>
      <w:r>
        <w:t xml:space="preserve"> </w:t>
      </w:r>
      <w:r>
        <w:rPr>
          <w:rFonts w:hint="eastAsia"/>
        </w:rPr>
        <w:t>организаций</w:t>
      </w:r>
      <w:r>
        <w:t xml:space="preserve"> </w:t>
      </w:r>
      <w:r>
        <w:rPr>
          <w:rFonts w:hint="eastAsia"/>
        </w:rPr>
        <w:t>малого</w:t>
      </w:r>
      <w:r>
        <w:t xml:space="preserve"> </w:t>
      </w:r>
      <w:r>
        <w:rPr>
          <w:rFonts w:hint="eastAsia"/>
        </w:rPr>
        <w:t>бизнеса</w:t>
      </w:r>
    </w:p>
    <w:p w14:paraId="13DE38AA" w14:textId="77777777" w:rsidR="00750909" w:rsidRDefault="00750909" w:rsidP="00750909"/>
    <w:p w14:paraId="4F308096" w14:textId="77777777" w:rsidR="00750909" w:rsidRDefault="00750909" w:rsidP="00750909">
      <w:r>
        <w:lastRenderedPageBreak/>
        <w:t xml:space="preserve">3.1 </w:t>
      </w:r>
      <w:r>
        <w:rPr>
          <w:rFonts w:hint="eastAsia"/>
        </w:rPr>
        <w:t>Виды</w:t>
      </w:r>
      <w:r>
        <w:t xml:space="preserve"> </w:t>
      </w:r>
      <w:r>
        <w:rPr>
          <w:rFonts w:hint="eastAsia"/>
        </w:rPr>
        <w:t>независимых</w:t>
      </w:r>
      <w:r>
        <w:t xml:space="preserve"> </w:t>
      </w:r>
      <w:r>
        <w:rPr>
          <w:rFonts w:hint="eastAsia"/>
        </w:rPr>
        <w:t>проверок</w:t>
      </w:r>
      <w:r>
        <w:t xml:space="preserve"> </w:t>
      </w:r>
      <w:r>
        <w:rPr>
          <w:rFonts w:hint="eastAsia"/>
        </w:rPr>
        <w:t>организаций</w:t>
      </w:r>
      <w:r>
        <w:t xml:space="preserve"> </w:t>
      </w:r>
      <w:r>
        <w:rPr>
          <w:rFonts w:hint="eastAsia"/>
        </w:rPr>
        <w:t>малого</w:t>
      </w:r>
      <w:r>
        <w:t xml:space="preserve"> </w:t>
      </w:r>
      <w:r>
        <w:rPr>
          <w:rFonts w:hint="eastAsia"/>
        </w:rPr>
        <w:t>бизнеса</w:t>
      </w:r>
    </w:p>
    <w:p w14:paraId="12C1E87D" w14:textId="77777777" w:rsidR="00750909" w:rsidRDefault="00750909" w:rsidP="00750909"/>
    <w:p w14:paraId="3400CFC3" w14:textId="77777777" w:rsidR="00750909" w:rsidRDefault="00750909" w:rsidP="00750909">
      <w:r>
        <w:t xml:space="preserve">3.2 </w:t>
      </w:r>
      <w:r>
        <w:rPr>
          <w:rFonts w:hint="eastAsia"/>
        </w:rPr>
        <w:t>Обзорная</w:t>
      </w:r>
      <w:r>
        <w:t xml:space="preserve"> </w:t>
      </w:r>
      <w:r>
        <w:rPr>
          <w:rFonts w:hint="eastAsia"/>
        </w:rPr>
        <w:t>проверка</w:t>
      </w:r>
      <w:r>
        <w:t xml:space="preserve"> </w:t>
      </w:r>
      <w:r>
        <w:rPr>
          <w:rFonts w:hint="eastAsia"/>
        </w:rPr>
        <w:t>как</w:t>
      </w:r>
      <w:r>
        <w:t xml:space="preserve"> </w:t>
      </w:r>
      <w:r>
        <w:rPr>
          <w:rFonts w:hint="eastAsia"/>
        </w:rPr>
        <w:t>альтернатива</w:t>
      </w:r>
      <w:r>
        <w:t xml:space="preserve"> </w:t>
      </w:r>
      <w:r>
        <w:rPr>
          <w:rFonts w:hint="eastAsia"/>
        </w:rPr>
        <w:t>аудиту</w:t>
      </w:r>
      <w:r>
        <w:t xml:space="preserve"> </w:t>
      </w:r>
      <w:r>
        <w:rPr>
          <w:rFonts w:hint="eastAsia"/>
        </w:rPr>
        <w:t>организаций</w:t>
      </w:r>
      <w:r>
        <w:t xml:space="preserve"> </w:t>
      </w:r>
      <w:r>
        <w:rPr>
          <w:rFonts w:hint="eastAsia"/>
        </w:rPr>
        <w:t>малого</w:t>
      </w:r>
      <w:r>
        <w:t xml:space="preserve"> </w:t>
      </w:r>
      <w:r>
        <w:rPr>
          <w:rFonts w:hint="eastAsia"/>
        </w:rPr>
        <w:t>бизнеса</w:t>
      </w:r>
    </w:p>
    <w:p w14:paraId="1E2F4934" w14:textId="77777777" w:rsidR="00750909" w:rsidRDefault="00750909" w:rsidP="00750909"/>
    <w:p w14:paraId="17180FCF" w14:textId="77777777" w:rsidR="00750909" w:rsidRDefault="00750909" w:rsidP="00750909">
      <w:r>
        <w:t xml:space="preserve">3.3 </w:t>
      </w:r>
      <w:r>
        <w:rPr>
          <w:rFonts w:hint="eastAsia"/>
        </w:rPr>
        <w:t>Альтернативные</w:t>
      </w:r>
      <w:r>
        <w:t xml:space="preserve"> </w:t>
      </w:r>
      <w:r>
        <w:rPr>
          <w:rFonts w:hint="eastAsia"/>
        </w:rPr>
        <w:t>способы</w:t>
      </w:r>
      <w:r>
        <w:t xml:space="preserve"> </w:t>
      </w:r>
      <w:r>
        <w:rPr>
          <w:rFonts w:hint="eastAsia"/>
        </w:rPr>
        <w:t>обеспечения</w:t>
      </w:r>
      <w:r>
        <w:t xml:space="preserve"> </w:t>
      </w:r>
      <w:r>
        <w:rPr>
          <w:rFonts w:hint="eastAsia"/>
        </w:rPr>
        <w:t>аудиторской</w:t>
      </w:r>
      <w:r>
        <w:t xml:space="preserve"> </w:t>
      </w:r>
      <w:r>
        <w:rPr>
          <w:rFonts w:hint="eastAsia"/>
        </w:rPr>
        <w:t>уверенности</w:t>
      </w:r>
      <w:r>
        <w:t xml:space="preserve"> </w:t>
      </w:r>
      <w:r>
        <w:rPr>
          <w:rFonts w:hint="eastAsia"/>
        </w:rPr>
        <w:t>в</w:t>
      </w:r>
      <w:r>
        <w:t xml:space="preserve"> </w:t>
      </w:r>
      <w:r>
        <w:rPr>
          <w:rFonts w:hint="eastAsia"/>
        </w:rPr>
        <w:t>организациях</w:t>
      </w:r>
      <w:r>
        <w:t xml:space="preserve"> </w:t>
      </w:r>
      <w:r>
        <w:rPr>
          <w:rFonts w:hint="eastAsia"/>
        </w:rPr>
        <w:t>малого</w:t>
      </w:r>
      <w:r>
        <w:t xml:space="preserve"> </w:t>
      </w:r>
      <w:r>
        <w:rPr>
          <w:rFonts w:hint="eastAsia"/>
        </w:rPr>
        <w:t>бизнеса</w:t>
      </w:r>
    </w:p>
    <w:p w14:paraId="1123295B" w14:textId="77777777" w:rsidR="00750909" w:rsidRDefault="00750909" w:rsidP="00750909"/>
    <w:p w14:paraId="0CF64188" w14:textId="77777777" w:rsidR="00750909" w:rsidRDefault="00750909" w:rsidP="00750909">
      <w:r>
        <w:rPr>
          <w:rFonts w:hint="eastAsia"/>
        </w:rPr>
        <w:t>Заключение</w:t>
      </w:r>
    </w:p>
    <w:p w14:paraId="5E3CBE18" w14:textId="77777777" w:rsidR="00750909" w:rsidRDefault="00750909" w:rsidP="00750909"/>
    <w:p w14:paraId="5B5587B1" w14:textId="77777777" w:rsidR="00750909" w:rsidRDefault="00750909" w:rsidP="00750909">
      <w:r>
        <w:rPr>
          <w:rFonts w:hint="eastAsia"/>
        </w:rPr>
        <w:t>Библиографический</w:t>
      </w:r>
      <w:r>
        <w:t xml:space="preserve"> </w:t>
      </w:r>
      <w:r>
        <w:rPr>
          <w:rFonts w:hint="eastAsia"/>
        </w:rPr>
        <w:t>список</w:t>
      </w:r>
      <w:r>
        <w:t xml:space="preserve"> </w:t>
      </w:r>
      <w:r>
        <w:rPr>
          <w:rFonts w:hint="eastAsia"/>
        </w:rPr>
        <w:t>Приложения</w:t>
      </w:r>
    </w:p>
    <w:p w14:paraId="7B437D7E" w14:textId="77777777" w:rsidR="00750909" w:rsidRDefault="00750909" w:rsidP="00750909"/>
    <w:p w14:paraId="78E20BA1" w14:textId="67325610" w:rsidR="00750909" w:rsidRPr="00750909" w:rsidRDefault="00750909" w:rsidP="00750909">
      <w:r>
        <w:t>144</w:t>
      </w:r>
    </w:p>
    <w:sectPr w:rsidR="00750909" w:rsidRPr="00750909" w:rsidSect="00630E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F12B" w14:textId="77777777" w:rsidR="00630E95" w:rsidRDefault="00630E95">
      <w:pPr>
        <w:spacing w:after="0" w:line="240" w:lineRule="auto"/>
      </w:pPr>
      <w:r>
        <w:separator/>
      </w:r>
    </w:p>
  </w:endnote>
  <w:endnote w:type="continuationSeparator" w:id="0">
    <w:p w14:paraId="74B64B79" w14:textId="77777777" w:rsidR="00630E95" w:rsidRDefault="0063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33853" w14:textId="77777777" w:rsidR="00630E95" w:rsidRDefault="00630E95"/>
    <w:p w14:paraId="09D48F0A" w14:textId="77777777" w:rsidR="00630E95" w:rsidRDefault="00630E95"/>
    <w:p w14:paraId="3A801FAA" w14:textId="77777777" w:rsidR="00630E95" w:rsidRDefault="00630E95"/>
    <w:p w14:paraId="604B9CF7" w14:textId="77777777" w:rsidR="00630E95" w:rsidRDefault="00630E95"/>
    <w:p w14:paraId="4FD19243" w14:textId="77777777" w:rsidR="00630E95" w:rsidRDefault="00630E95"/>
    <w:p w14:paraId="35E4E8B6" w14:textId="77777777" w:rsidR="00630E95" w:rsidRDefault="00630E95"/>
    <w:p w14:paraId="29C055D3" w14:textId="77777777" w:rsidR="00630E95" w:rsidRDefault="00630E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1EA295" wp14:editId="655003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098EE" w14:textId="77777777" w:rsidR="00630E95" w:rsidRDefault="00630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EA2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D098EE" w14:textId="77777777" w:rsidR="00630E95" w:rsidRDefault="00630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A952F9" w14:textId="77777777" w:rsidR="00630E95" w:rsidRDefault="00630E95"/>
    <w:p w14:paraId="44E0F3B2" w14:textId="77777777" w:rsidR="00630E95" w:rsidRDefault="00630E95"/>
    <w:p w14:paraId="04F1DA52" w14:textId="77777777" w:rsidR="00630E95" w:rsidRDefault="00630E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B62D9F" wp14:editId="6D00FA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8FBD" w14:textId="77777777" w:rsidR="00630E95" w:rsidRDefault="00630E95"/>
                          <w:p w14:paraId="729B0439" w14:textId="77777777" w:rsidR="00630E95" w:rsidRDefault="00630E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62D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D48FBD" w14:textId="77777777" w:rsidR="00630E95" w:rsidRDefault="00630E95"/>
                    <w:p w14:paraId="729B0439" w14:textId="77777777" w:rsidR="00630E95" w:rsidRDefault="00630E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51296B" w14:textId="77777777" w:rsidR="00630E95" w:rsidRDefault="00630E95"/>
    <w:p w14:paraId="3DAEDF76" w14:textId="77777777" w:rsidR="00630E95" w:rsidRDefault="00630E95">
      <w:pPr>
        <w:rPr>
          <w:sz w:val="2"/>
          <w:szCs w:val="2"/>
        </w:rPr>
      </w:pPr>
    </w:p>
    <w:p w14:paraId="78BF99CA" w14:textId="77777777" w:rsidR="00630E95" w:rsidRDefault="00630E95"/>
    <w:p w14:paraId="697BD81C" w14:textId="77777777" w:rsidR="00630E95" w:rsidRDefault="00630E95">
      <w:pPr>
        <w:spacing w:after="0" w:line="240" w:lineRule="auto"/>
      </w:pPr>
    </w:p>
  </w:footnote>
  <w:footnote w:type="continuationSeparator" w:id="0">
    <w:p w14:paraId="659301AF" w14:textId="77777777" w:rsidR="00630E95" w:rsidRDefault="0063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95"/>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17332</TotalTime>
  <Pages>2</Pages>
  <Words>173</Words>
  <Characters>988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2796</cp:revision>
  <cp:lastPrinted>2009-02-06T05:36:00Z</cp:lastPrinted>
  <dcterms:created xsi:type="dcterms:W3CDTF">2024-04-09T10:20:00Z</dcterms:created>
  <dcterms:modified xsi:type="dcterms:W3CDTF">2024-04-30T14:37:00Z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