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Білоус</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Євгеній</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В</w:t>
      </w:r>
      <w:r w:rsidRPr="0034499F">
        <w:rPr>
          <w:rFonts w:ascii="Verdana" w:eastAsia="Times New Roman" w:hAnsi="Verdana" w:cs="Times New Roman"/>
          <w:color w:val="000000"/>
          <w:kern w:val="0"/>
          <w:sz w:val="24"/>
          <w:szCs w:val="24"/>
          <w:lang w:eastAsia="ru-RU"/>
        </w:rPr>
        <w:t>&amp;rsquo;</w:t>
      </w:r>
      <w:r w:rsidRPr="0034499F">
        <w:rPr>
          <w:rFonts w:ascii="Verdana" w:eastAsia="Times New Roman" w:hAnsi="Verdana" w:cs="Times New Roman" w:hint="eastAsia"/>
          <w:color w:val="000000"/>
          <w:kern w:val="0"/>
          <w:sz w:val="24"/>
          <w:szCs w:val="24"/>
          <w:lang w:eastAsia="ru-RU"/>
        </w:rPr>
        <w:t>ячеславович</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фахівець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служби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стра</w:t>
      </w:r>
      <w:r w:rsidRPr="0034499F">
        <w:rPr>
          <w:rFonts w:ascii="Verdana" w:eastAsia="Times New Roman" w:hAnsi="Verdana" w:cs="Times New Roman"/>
          <w:color w:val="000000"/>
          <w:kern w:val="0"/>
          <w:sz w:val="24"/>
          <w:szCs w:val="24"/>
          <w:lang w:eastAsia="ru-RU"/>
        </w:rPr>
        <w:t>&amp;shy;</w:t>
      </w:r>
      <w:r w:rsidRPr="0034499F">
        <w:rPr>
          <w:rFonts w:ascii="Verdana" w:eastAsia="Times New Roman" w:hAnsi="Verdana" w:cs="Times New Roman" w:hint="eastAsia"/>
          <w:color w:val="000000"/>
          <w:kern w:val="0"/>
          <w:sz w:val="24"/>
          <w:szCs w:val="24"/>
          <w:lang w:eastAsia="ru-RU"/>
        </w:rPr>
        <w:t>тегічної</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аналітики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департаменту</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аналітики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ТОВ</w:t>
      </w:r>
      <w:r w:rsidRPr="0034499F">
        <w:rPr>
          <w:rFonts w:ascii="Verdana" w:eastAsia="Times New Roman" w:hAnsi="Verdana" w:cs="Times New Roman"/>
          <w:color w:val="000000"/>
          <w:kern w:val="0"/>
          <w:sz w:val="24"/>
          <w:szCs w:val="24"/>
          <w:lang w:eastAsia="ru-RU"/>
        </w:rPr>
        <w:t xml:space="preserve"> &amp;laquo;</w:t>
      </w:r>
      <w:r w:rsidRPr="0034499F">
        <w:rPr>
          <w:rFonts w:ascii="Verdana" w:eastAsia="Times New Roman" w:hAnsi="Verdana" w:cs="Times New Roman" w:hint="eastAsia"/>
          <w:color w:val="000000"/>
          <w:kern w:val="0"/>
          <w:sz w:val="24"/>
          <w:szCs w:val="24"/>
          <w:lang w:eastAsia="ru-RU"/>
        </w:rPr>
        <w:t>Телера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діокомпанія</w:t>
      </w:r>
      <w:r w:rsidRPr="0034499F">
        <w:rPr>
          <w:rFonts w:ascii="Verdana" w:eastAsia="Times New Roman" w:hAnsi="Verdana" w:cs="Times New Roman"/>
          <w:color w:val="000000"/>
          <w:kern w:val="0"/>
          <w:sz w:val="24"/>
          <w:szCs w:val="24"/>
          <w:lang w:eastAsia="ru-RU"/>
        </w:rPr>
        <w:t xml:space="preserve"> &amp;laquo;</w:t>
      </w:r>
      <w:r w:rsidRPr="0034499F">
        <w:rPr>
          <w:rFonts w:ascii="Verdana" w:eastAsia="Times New Roman" w:hAnsi="Verdana" w:cs="Times New Roman" w:hint="eastAsia"/>
          <w:color w:val="000000"/>
          <w:kern w:val="0"/>
          <w:sz w:val="24"/>
          <w:szCs w:val="24"/>
          <w:lang w:eastAsia="ru-RU"/>
        </w:rPr>
        <w:t>Україна</w:t>
      </w:r>
      <w:r w:rsidRPr="0034499F">
        <w:rPr>
          <w:rFonts w:ascii="Verdana" w:eastAsia="Times New Roman" w:hAnsi="Verdana" w:cs="Times New Roman"/>
          <w:color w:val="000000"/>
          <w:kern w:val="0"/>
          <w:sz w:val="24"/>
          <w:szCs w:val="24"/>
          <w:lang w:eastAsia="ru-RU"/>
        </w:rPr>
        <w:t>&amp;raquo;: &amp;laquo;</w:t>
      </w:r>
      <w:r w:rsidRPr="0034499F">
        <w:rPr>
          <w:rFonts w:ascii="Verdana" w:eastAsia="Times New Roman" w:hAnsi="Verdana" w:cs="Times New Roman" w:hint="eastAsia"/>
          <w:color w:val="000000"/>
          <w:kern w:val="0"/>
          <w:sz w:val="24"/>
          <w:szCs w:val="24"/>
          <w:lang w:eastAsia="ru-RU"/>
        </w:rPr>
        <w:t>Емпірична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ідентифікація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w:t>
      </w:r>
      <w:r w:rsidRPr="0034499F">
        <w:rPr>
          <w:rFonts w:ascii="Verdana" w:eastAsia="Times New Roman" w:hAnsi="Verdana" w:cs="Times New Roman"/>
          <w:color w:val="000000"/>
          <w:kern w:val="0"/>
          <w:sz w:val="24"/>
          <w:szCs w:val="24"/>
          <w:lang w:eastAsia="ru-RU"/>
        </w:rPr>
        <w:t>&amp;shy;</w:t>
      </w:r>
      <w:r w:rsidRPr="0034499F">
        <w:rPr>
          <w:rFonts w:ascii="Verdana" w:eastAsia="Times New Roman" w:hAnsi="Verdana" w:cs="Times New Roman" w:hint="eastAsia"/>
          <w:color w:val="000000"/>
          <w:kern w:val="0"/>
          <w:sz w:val="24"/>
          <w:szCs w:val="24"/>
          <w:lang w:eastAsia="ru-RU"/>
        </w:rPr>
        <w:t>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уявлень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повсякденної</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свідомості</w:t>
      </w:r>
      <w:r w:rsidRPr="0034499F">
        <w:rPr>
          <w:rFonts w:ascii="Verdana" w:eastAsia="Times New Roman" w:hAnsi="Verdana" w:cs="Times New Roman"/>
          <w:color w:val="000000"/>
          <w:kern w:val="0"/>
          <w:sz w:val="24"/>
          <w:szCs w:val="24"/>
          <w:lang w:eastAsia="ru-RU"/>
        </w:rPr>
        <w:t xml:space="preserve">&amp;raquo; (22.00.02 - </w:t>
      </w:r>
      <w:r w:rsidRPr="0034499F">
        <w:rPr>
          <w:rFonts w:ascii="Verdana" w:eastAsia="Times New Roman" w:hAnsi="Verdana" w:cs="Times New Roman" w:hint="eastAsia"/>
          <w:color w:val="000000"/>
          <w:kern w:val="0"/>
          <w:sz w:val="24"/>
          <w:szCs w:val="24"/>
          <w:lang w:eastAsia="ru-RU"/>
        </w:rPr>
        <w:t>мето</w:t>
      </w:r>
      <w:r w:rsidRPr="0034499F">
        <w:rPr>
          <w:rFonts w:ascii="Verdana" w:eastAsia="Times New Roman" w:hAnsi="Verdana" w:cs="Times New Roman"/>
          <w:color w:val="000000"/>
          <w:kern w:val="0"/>
          <w:sz w:val="24"/>
          <w:szCs w:val="24"/>
          <w:lang w:eastAsia="ru-RU"/>
        </w:rPr>
        <w:t>&amp;shy;</w:t>
      </w:r>
      <w:r w:rsidRPr="0034499F">
        <w:rPr>
          <w:rFonts w:ascii="Verdana" w:eastAsia="Times New Roman" w:hAnsi="Verdana" w:cs="Times New Roman" w:hint="eastAsia"/>
          <w:color w:val="000000"/>
          <w:kern w:val="0"/>
          <w:sz w:val="24"/>
          <w:szCs w:val="24"/>
          <w:lang w:eastAsia="ru-RU"/>
        </w:rPr>
        <w:t>дологія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та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методи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соціологічних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досліджень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Спецрада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w:t>
      </w:r>
      <w:r w:rsidRPr="0034499F">
        <w:rPr>
          <w:rFonts w:ascii="Verdana" w:eastAsia="Times New Roman" w:hAnsi="Verdana" w:cs="Times New Roman"/>
          <w:color w:val="000000"/>
          <w:kern w:val="0"/>
          <w:sz w:val="24"/>
          <w:szCs w:val="24"/>
          <w:lang w:eastAsia="ru-RU"/>
        </w:rPr>
        <w:t xml:space="preserve"> 26.001.30 </w:t>
      </w:r>
      <w:r w:rsidRPr="0034499F">
        <w:rPr>
          <w:rFonts w:ascii="Verdana" w:eastAsia="Times New Roman" w:hAnsi="Verdana" w:cs="Times New Roman" w:hint="eastAsia"/>
          <w:color w:val="000000"/>
          <w:kern w:val="0"/>
          <w:sz w:val="24"/>
          <w:szCs w:val="24"/>
          <w:lang w:eastAsia="ru-RU"/>
        </w:rPr>
        <w:t>у</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Київському</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національному</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університеті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імені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Тараса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Шевченка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МОН</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України</w:t>
      </w:r>
    </w:p>
    <w:p w:rsidR="0034499F" w:rsidRPr="0034499F" w:rsidRDefault="0034499F" w:rsidP="0034499F">
      <w:pPr>
        <w:rPr>
          <w:rFonts w:ascii="Verdana" w:eastAsia="Times New Roman" w:hAnsi="Verdana" w:cs="Times New Roman"/>
          <w:color w:val="000000"/>
          <w:kern w:val="0"/>
          <w:sz w:val="24"/>
          <w:szCs w:val="24"/>
          <w:lang w:eastAsia="ru-RU"/>
        </w:rPr>
      </w:pPr>
    </w:p>
    <w:p w:rsidR="0034499F" w:rsidRPr="0034499F" w:rsidRDefault="0034499F" w:rsidP="0034499F">
      <w:pPr>
        <w:rPr>
          <w:rFonts w:ascii="Verdana" w:eastAsia="Times New Roman" w:hAnsi="Verdana" w:cs="Times New Roman"/>
          <w:color w:val="000000"/>
          <w:kern w:val="0"/>
          <w:sz w:val="24"/>
          <w:szCs w:val="24"/>
          <w:lang w:eastAsia="ru-RU"/>
        </w:rPr>
      </w:pPr>
    </w:p>
    <w:p w:rsidR="0034499F" w:rsidRPr="0034499F" w:rsidRDefault="0034499F" w:rsidP="0034499F">
      <w:pPr>
        <w:rPr>
          <w:rFonts w:ascii="Verdana" w:eastAsia="Times New Roman" w:hAnsi="Verdana" w:cs="Times New Roman"/>
          <w:color w:val="000000"/>
          <w:kern w:val="0"/>
          <w:sz w:val="24"/>
          <w:szCs w:val="24"/>
          <w:lang w:eastAsia="ru-RU"/>
        </w:rPr>
      </w:pPr>
    </w:p>
    <w:p w:rsidR="0034499F" w:rsidRPr="0034499F" w:rsidRDefault="0034499F" w:rsidP="0034499F">
      <w:pPr>
        <w:rPr>
          <w:rFonts w:ascii="Verdana" w:eastAsia="Times New Roman" w:hAnsi="Verdana" w:cs="Times New Roman"/>
          <w:color w:val="000000"/>
          <w:kern w:val="0"/>
          <w:sz w:val="24"/>
          <w:szCs w:val="24"/>
          <w:lang w:eastAsia="ru-RU"/>
        </w:rPr>
      </w:pP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Київський</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національний</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університет</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імені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Тараса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Шевченка</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Міністерство</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освіти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науки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України</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Київський</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національний</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університет</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імені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Тараса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Шевченка</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Міністерство</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освіти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науки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України</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Кваліфікаційна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наукова</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праця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правах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рукопису</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БІЛОУС</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ЄВГЕНІЙ</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В’ЯЧЕСЛАВОВИЧ</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УДК</w:t>
      </w:r>
      <w:r w:rsidRPr="0034499F">
        <w:rPr>
          <w:rFonts w:ascii="Verdana" w:eastAsia="Times New Roman" w:hAnsi="Verdana" w:cs="Times New Roman"/>
          <w:color w:val="000000"/>
          <w:kern w:val="0"/>
          <w:sz w:val="24"/>
          <w:szCs w:val="24"/>
          <w:lang w:eastAsia="ru-RU"/>
        </w:rPr>
        <w:t xml:space="preserve"> 303.094.4: 316.75</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ДИСЕРТАЦІЯ</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ЕМПІРИЧНА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ІДЕНТИФІКАЦІЯ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УЯВЛЕНЬ</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ПОВСЯКДЕННОЇ</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СВІДОМОСТІ</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color w:val="000000"/>
          <w:kern w:val="0"/>
          <w:sz w:val="24"/>
          <w:szCs w:val="24"/>
          <w:lang w:eastAsia="ru-RU"/>
        </w:rPr>
        <w:t xml:space="preserve">22.00.02 </w:t>
      </w:r>
      <w:r w:rsidRPr="0034499F">
        <w:rPr>
          <w:rFonts w:ascii="Verdana" w:eastAsia="Times New Roman" w:hAnsi="Verdana" w:cs="Times New Roman" w:hint="eastAsia"/>
          <w:color w:val="000000"/>
          <w:kern w:val="0"/>
          <w:sz w:val="24"/>
          <w:szCs w:val="24"/>
          <w:lang w:eastAsia="ru-RU"/>
        </w:rPr>
        <w:t>–</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методологія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та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методи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соціологічних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досліджень</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Подається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здобуття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наукового</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ступеня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кандидата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соціологічних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наук</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Дисертація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містить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результати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власних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досліджень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Використання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ідей</w:t>
      </w:r>
      <w:r w:rsidRPr="0034499F">
        <w:rPr>
          <w:rFonts w:ascii="Verdana" w:eastAsia="Times New Roman" w:hAnsi="Verdana" w:cs="Times New Roman"/>
          <w:color w:val="000000"/>
          <w:kern w:val="0"/>
          <w:sz w:val="24"/>
          <w:szCs w:val="24"/>
          <w:lang w:eastAsia="ru-RU"/>
        </w:rPr>
        <w:t>,</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результатів</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текстів</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інших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авторів</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мають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посилання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відповідне</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джерело</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color w:val="000000"/>
          <w:kern w:val="0"/>
          <w:sz w:val="24"/>
          <w:szCs w:val="24"/>
          <w:lang w:eastAsia="ru-RU"/>
        </w:rPr>
        <w:t>_______________</w:t>
      </w:r>
      <w:r w:rsidRPr="0034499F">
        <w:rPr>
          <w:rFonts w:ascii="Verdana" w:eastAsia="Times New Roman" w:hAnsi="Verdana" w:cs="Times New Roman" w:hint="eastAsia"/>
          <w:color w:val="000000"/>
          <w:kern w:val="0"/>
          <w:sz w:val="24"/>
          <w:szCs w:val="24"/>
          <w:lang w:eastAsia="ru-RU"/>
        </w:rPr>
        <w:t>Білоус</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Є</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В</w:t>
      </w:r>
      <w:r w:rsidRPr="0034499F">
        <w:rPr>
          <w:rFonts w:ascii="Verdana" w:eastAsia="Times New Roman" w:hAnsi="Verdana" w:cs="Times New Roman"/>
          <w:color w:val="000000"/>
          <w:kern w:val="0"/>
          <w:sz w:val="24"/>
          <w:szCs w:val="24"/>
          <w:lang w:eastAsia="ru-RU"/>
        </w:rPr>
        <w:t>.</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Науковий</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керівник</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Сидоров</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Микола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Володимир</w:t>
      </w:r>
      <w:r w:rsidRPr="0034499F">
        <w:rPr>
          <w:rFonts w:ascii="Verdana" w:eastAsia="Times New Roman" w:hAnsi="Verdana" w:cs="Times New Roman"/>
          <w:color w:val="000000"/>
          <w:kern w:val="0"/>
          <w:sz w:val="24"/>
          <w:szCs w:val="24"/>
          <w:lang w:eastAsia="ru-RU"/>
        </w:rPr>
        <w:t>-</w:t>
      </w:r>
      <w:r w:rsidRPr="0034499F">
        <w:rPr>
          <w:rFonts w:ascii="Verdana" w:eastAsia="Times New Roman" w:hAnsi="Verdana" w:cs="Times New Roman" w:hint="eastAsia"/>
          <w:color w:val="000000"/>
          <w:kern w:val="0"/>
          <w:sz w:val="24"/>
          <w:szCs w:val="24"/>
          <w:lang w:eastAsia="ru-RU"/>
        </w:rPr>
        <w:t>Станіславович</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кандидат</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фізико</w:t>
      </w:r>
      <w:r w:rsidRPr="0034499F">
        <w:rPr>
          <w:rFonts w:ascii="Verdana" w:eastAsia="Times New Roman" w:hAnsi="Verdana" w:cs="Times New Roman"/>
          <w:color w:val="000000"/>
          <w:kern w:val="0"/>
          <w:sz w:val="24"/>
          <w:szCs w:val="24"/>
          <w:lang w:eastAsia="ru-RU"/>
        </w:rPr>
        <w:t>-</w:t>
      </w:r>
      <w:r w:rsidRPr="0034499F">
        <w:rPr>
          <w:rFonts w:ascii="Verdana" w:eastAsia="Times New Roman" w:hAnsi="Verdana" w:cs="Times New Roman" w:hint="eastAsia"/>
          <w:color w:val="000000"/>
          <w:kern w:val="0"/>
          <w:sz w:val="24"/>
          <w:szCs w:val="24"/>
          <w:lang w:eastAsia="ru-RU"/>
        </w:rPr>
        <w:t>математичних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наук</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доцент</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Київ</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w:t>
      </w:r>
      <w:r w:rsidRPr="0034499F">
        <w:rPr>
          <w:rFonts w:ascii="Verdana" w:eastAsia="Times New Roman" w:hAnsi="Verdana" w:cs="Times New Roman"/>
          <w:color w:val="000000"/>
          <w:kern w:val="0"/>
          <w:sz w:val="24"/>
          <w:szCs w:val="24"/>
          <w:lang w:eastAsia="ru-RU"/>
        </w:rPr>
        <w:t xml:space="preserve"> 2018</w:t>
      </w:r>
    </w:p>
    <w:p w:rsidR="0034499F" w:rsidRPr="0034499F" w:rsidRDefault="0034499F" w:rsidP="0034499F">
      <w:pPr>
        <w:rPr>
          <w:rFonts w:ascii="Verdana" w:eastAsia="Times New Roman" w:hAnsi="Verdana" w:cs="Times New Roman"/>
          <w:color w:val="000000"/>
          <w:kern w:val="0"/>
          <w:sz w:val="24"/>
          <w:szCs w:val="24"/>
          <w:lang w:eastAsia="ru-RU"/>
        </w:rPr>
      </w:pPr>
    </w:p>
    <w:p w:rsidR="0034499F" w:rsidRPr="0034499F" w:rsidRDefault="0034499F" w:rsidP="0034499F">
      <w:pPr>
        <w:rPr>
          <w:rFonts w:ascii="Verdana" w:eastAsia="Times New Roman" w:hAnsi="Verdana" w:cs="Times New Roman"/>
          <w:color w:val="000000"/>
          <w:kern w:val="0"/>
          <w:sz w:val="24"/>
          <w:szCs w:val="24"/>
          <w:lang w:eastAsia="ru-RU"/>
        </w:rPr>
      </w:pPr>
    </w:p>
    <w:p w:rsidR="0034499F" w:rsidRPr="0034499F" w:rsidRDefault="0034499F" w:rsidP="0034499F">
      <w:pPr>
        <w:rPr>
          <w:rFonts w:ascii="Verdana" w:eastAsia="Times New Roman" w:hAnsi="Verdana" w:cs="Times New Roman"/>
          <w:color w:val="000000"/>
          <w:kern w:val="0"/>
          <w:sz w:val="24"/>
          <w:szCs w:val="24"/>
          <w:lang w:eastAsia="ru-RU"/>
        </w:rPr>
      </w:pP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ЗМІСТ</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ВСТУП</w:t>
      </w:r>
      <w:r w:rsidRPr="0034499F">
        <w:rPr>
          <w:rFonts w:ascii="Verdana" w:eastAsia="Times New Roman" w:hAnsi="Verdana" w:cs="Times New Roman"/>
          <w:color w:val="000000"/>
          <w:kern w:val="0"/>
          <w:sz w:val="24"/>
          <w:szCs w:val="24"/>
          <w:lang w:eastAsia="ru-RU"/>
        </w:rPr>
        <w:t>.................................................................................................................... 13</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РОЗДІЛ</w:t>
      </w:r>
      <w:r w:rsidRPr="0034499F">
        <w:rPr>
          <w:rFonts w:ascii="Verdana" w:eastAsia="Times New Roman" w:hAnsi="Verdana" w:cs="Times New Roman"/>
          <w:color w:val="000000"/>
          <w:kern w:val="0"/>
          <w:sz w:val="24"/>
          <w:szCs w:val="24"/>
          <w:lang w:eastAsia="ru-RU"/>
        </w:rPr>
        <w:t xml:space="preserve"> 1. </w:t>
      </w:r>
      <w:r w:rsidRPr="0034499F">
        <w:rPr>
          <w:rFonts w:ascii="Verdana" w:eastAsia="Times New Roman" w:hAnsi="Verdana" w:cs="Times New Roman" w:hint="eastAsia"/>
          <w:color w:val="000000"/>
          <w:kern w:val="0"/>
          <w:sz w:val="24"/>
          <w:szCs w:val="24"/>
          <w:lang w:eastAsia="ru-RU"/>
        </w:rPr>
        <w:t>ТЕОРЕТИЧНА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ІНТЕРПРЕТАЦІЯ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ПОНЯТТЯ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«ІДЕОЛОГІЯ»</w:t>
      </w:r>
      <w:r w:rsidRPr="0034499F">
        <w:rPr>
          <w:rFonts w:ascii="Verdana" w:eastAsia="Times New Roman" w:hAnsi="Verdana" w:cs="Times New Roman"/>
          <w:color w:val="000000"/>
          <w:kern w:val="0"/>
          <w:sz w:val="24"/>
          <w:szCs w:val="24"/>
          <w:lang w:eastAsia="ru-RU"/>
        </w:rPr>
        <w:t xml:space="preserve"> ......... 24</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color w:val="000000"/>
          <w:kern w:val="0"/>
          <w:sz w:val="24"/>
          <w:szCs w:val="24"/>
          <w:lang w:eastAsia="ru-RU"/>
        </w:rPr>
        <w:t xml:space="preserve">1.1. </w:t>
      </w:r>
      <w:r w:rsidRPr="0034499F">
        <w:rPr>
          <w:rFonts w:ascii="Verdana" w:eastAsia="Times New Roman" w:hAnsi="Verdana" w:cs="Times New Roman" w:hint="eastAsia"/>
          <w:color w:val="000000"/>
          <w:kern w:val="0"/>
          <w:sz w:val="24"/>
          <w:szCs w:val="24"/>
          <w:lang w:eastAsia="ru-RU"/>
        </w:rPr>
        <w:t>Аналітичний</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огляд</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наукових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досліджень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поняття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«ідеологія»</w:t>
      </w:r>
      <w:r w:rsidRPr="0034499F">
        <w:rPr>
          <w:rFonts w:ascii="Verdana" w:eastAsia="Times New Roman" w:hAnsi="Verdana" w:cs="Times New Roman"/>
          <w:color w:val="000000"/>
          <w:kern w:val="0"/>
          <w:sz w:val="24"/>
          <w:szCs w:val="24"/>
          <w:lang w:eastAsia="ru-RU"/>
        </w:rPr>
        <w:t xml:space="preserve"> ........... 24</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color w:val="000000"/>
          <w:kern w:val="0"/>
          <w:sz w:val="24"/>
          <w:szCs w:val="24"/>
          <w:lang w:eastAsia="ru-RU"/>
        </w:rPr>
        <w:t xml:space="preserve">1.2. </w:t>
      </w:r>
      <w:r w:rsidRPr="0034499F">
        <w:rPr>
          <w:rFonts w:ascii="Verdana" w:eastAsia="Times New Roman" w:hAnsi="Verdana" w:cs="Times New Roman" w:hint="eastAsia"/>
          <w:color w:val="000000"/>
          <w:kern w:val="0"/>
          <w:sz w:val="24"/>
          <w:szCs w:val="24"/>
          <w:lang w:eastAsia="ru-RU"/>
        </w:rPr>
        <w:t>Зміст</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форми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функціонування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ідеології</w:t>
      </w:r>
      <w:r w:rsidRPr="0034499F">
        <w:rPr>
          <w:rFonts w:ascii="Verdana" w:eastAsia="Times New Roman" w:hAnsi="Verdana" w:cs="Times New Roman"/>
          <w:color w:val="000000"/>
          <w:kern w:val="0"/>
          <w:sz w:val="24"/>
          <w:szCs w:val="24"/>
          <w:lang w:eastAsia="ru-RU"/>
        </w:rPr>
        <w:t xml:space="preserve"> ............................................... 38</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Висновки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розділу</w:t>
      </w:r>
      <w:r w:rsidRPr="0034499F">
        <w:rPr>
          <w:rFonts w:ascii="Verdana" w:eastAsia="Times New Roman" w:hAnsi="Verdana" w:cs="Times New Roman"/>
          <w:color w:val="000000"/>
          <w:kern w:val="0"/>
          <w:sz w:val="24"/>
          <w:szCs w:val="24"/>
          <w:lang w:eastAsia="ru-RU"/>
        </w:rPr>
        <w:t xml:space="preserve"> 1...................................................................................... 55</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РОЗДІЛ</w:t>
      </w:r>
      <w:r w:rsidRPr="0034499F">
        <w:rPr>
          <w:rFonts w:ascii="Verdana" w:eastAsia="Times New Roman" w:hAnsi="Verdana" w:cs="Times New Roman"/>
          <w:color w:val="000000"/>
          <w:kern w:val="0"/>
          <w:sz w:val="24"/>
          <w:szCs w:val="24"/>
          <w:lang w:eastAsia="ru-RU"/>
        </w:rPr>
        <w:t xml:space="preserve"> 2. </w:t>
      </w:r>
      <w:r w:rsidRPr="0034499F">
        <w:rPr>
          <w:rFonts w:ascii="Verdana" w:eastAsia="Times New Roman" w:hAnsi="Verdana" w:cs="Times New Roman" w:hint="eastAsia"/>
          <w:color w:val="000000"/>
          <w:kern w:val="0"/>
          <w:sz w:val="24"/>
          <w:szCs w:val="24"/>
          <w:lang w:eastAsia="ru-RU"/>
        </w:rPr>
        <w:t>ТЕОРЕТИКО</w:t>
      </w:r>
      <w:r w:rsidRPr="0034499F">
        <w:rPr>
          <w:rFonts w:ascii="Verdana" w:eastAsia="Times New Roman" w:hAnsi="Verdana" w:cs="Times New Roman"/>
          <w:color w:val="000000"/>
          <w:kern w:val="0"/>
          <w:sz w:val="24"/>
          <w:szCs w:val="24"/>
          <w:lang w:eastAsia="ru-RU"/>
        </w:rPr>
        <w:t>-</w:t>
      </w:r>
      <w:r w:rsidRPr="0034499F">
        <w:rPr>
          <w:rFonts w:ascii="Verdana" w:eastAsia="Times New Roman" w:hAnsi="Verdana" w:cs="Times New Roman" w:hint="eastAsia"/>
          <w:color w:val="000000"/>
          <w:kern w:val="0"/>
          <w:sz w:val="24"/>
          <w:szCs w:val="24"/>
          <w:lang w:eastAsia="ru-RU"/>
        </w:rPr>
        <w:t>МЕТОДОЛОГІЧНЕ</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ДОСЛІДЖЕННЯ</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ІДЕОЛОГІЧНИХ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УЯВЛЕНЬ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ПОВСЯКДЕННОЇ</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СВІДОМОСТІ</w:t>
      </w:r>
      <w:r w:rsidRPr="0034499F">
        <w:rPr>
          <w:rFonts w:ascii="Verdana" w:eastAsia="Times New Roman" w:hAnsi="Verdana" w:cs="Times New Roman"/>
          <w:color w:val="000000"/>
          <w:kern w:val="0"/>
          <w:sz w:val="24"/>
          <w:szCs w:val="24"/>
          <w:lang w:eastAsia="ru-RU"/>
        </w:rPr>
        <w:t>........................ 57</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color w:val="000000"/>
          <w:kern w:val="0"/>
          <w:sz w:val="24"/>
          <w:szCs w:val="24"/>
          <w:lang w:eastAsia="ru-RU"/>
        </w:rPr>
        <w:t xml:space="preserve">2.1. </w:t>
      </w:r>
      <w:r w:rsidRPr="0034499F">
        <w:rPr>
          <w:rFonts w:ascii="Verdana" w:eastAsia="Times New Roman" w:hAnsi="Verdana" w:cs="Times New Roman" w:hint="eastAsia"/>
          <w:color w:val="000000"/>
          <w:kern w:val="0"/>
          <w:sz w:val="24"/>
          <w:szCs w:val="24"/>
          <w:lang w:eastAsia="ru-RU"/>
        </w:rPr>
        <w:t>Експлікація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поняття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«ідеологічні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уявлення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повсякденної</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свідомості»</w:t>
      </w:r>
      <w:r w:rsidRPr="0034499F">
        <w:rPr>
          <w:rFonts w:ascii="Verdana" w:eastAsia="Times New Roman" w:hAnsi="Verdana" w:cs="Times New Roman"/>
          <w:color w:val="000000"/>
          <w:kern w:val="0"/>
          <w:sz w:val="24"/>
          <w:szCs w:val="24"/>
          <w:lang w:eastAsia="ru-RU"/>
        </w:rPr>
        <w:t xml:space="preserve"> . 57</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color w:val="000000"/>
          <w:kern w:val="0"/>
          <w:sz w:val="24"/>
          <w:szCs w:val="24"/>
          <w:lang w:eastAsia="ru-RU"/>
        </w:rPr>
        <w:t xml:space="preserve">2.2. </w:t>
      </w:r>
      <w:r w:rsidRPr="0034499F">
        <w:rPr>
          <w:rFonts w:ascii="Verdana" w:eastAsia="Times New Roman" w:hAnsi="Verdana" w:cs="Times New Roman" w:hint="eastAsia"/>
          <w:color w:val="000000"/>
          <w:kern w:val="0"/>
          <w:sz w:val="24"/>
          <w:szCs w:val="24"/>
          <w:lang w:eastAsia="ru-RU"/>
        </w:rPr>
        <w:t>Підходи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дослідження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ідеології</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та</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уявлень</w:t>
      </w:r>
      <w:r w:rsidRPr="0034499F">
        <w:rPr>
          <w:rFonts w:ascii="Verdana" w:eastAsia="Times New Roman" w:hAnsi="Verdana" w:cs="Times New Roman"/>
          <w:color w:val="000000"/>
          <w:kern w:val="0"/>
          <w:sz w:val="24"/>
          <w:szCs w:val="24"/>
          <w:lang w:eastAsia="ru-RU"/>
        </w:rPr>
        <w:t xml:space="preserve"> ................... 87</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Висновки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розділу</w:t>
      </w:r>
      <w:r w:rsidRPr="0034499F">
        <w:rPr>
          <w:rFonts w:ascii="Verdana" w:eastAsia="Times New Roman" w:hAnsi="Verdana" w:cs="Times New Roman"/>
          <w:color w:val="000000"/>
          <w:kern w:val="0"/>
          <w:sz w:val="24"/>
          <w:szCs w:val="24"/>
          <w:lang w:eastAsia="ru-RU"/>
        </w:rPr>
        <w:t xml:space="preserve"> 2.................................................................................... 113</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РОЗДІЛ</w:t>
      </w:r>
      <w:r w:rsidRPr="0034499F">
        <w:rPr>
          <w:rFonts w:ascii="Verdana" w:eastAsia="Times New Roman" w:hAnsi="Verdana" w:cs="Times New Roman"/>
          <w:color w:val="000000"/>
          <w:kern w:val="0"/>
          <w:sz w:val="24"/>
          <w:szCs w:val="24"/>
          <w:lang w:eastAsia="ru-RU"/>
        </w:rPr>
        <w:t xml:space="preserve"> 3. </w:t>
      </w:r>
      <w:r w:rsidRPr="0034499F">
        <w:rPr>
          <w:rFonts w:ascii="Verdana" w:eastAsia="Times New Roman" w:hAnsi="Verdana" w:cs="Times New Roman" w:hint="eastAsia"/>
          <w:color w:val="000000"/>
          <w:kern w:val="0"/>
          <w:sz w:val="24"/>
          <w:szCs w:val="24"/>
          <w:lang w:eastAsia="ru-RU"/>
        </w:rPr>
        <w:t>ЕМПІРИЧНІ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ДОСЛІДЖЕННЯ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УЯВЛЕНЬ</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ПОВСЯКДЕННОЇ</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СВІДОМОСТІ</w:t>
      </w:r>
      <w:r w:rsidRPr="0034499F">
        <w:rPr>
          <w:rFonts w:ascii="Verdana" w:eastAsia="Times New Roman" w:hAnsi="Verdana" w:cs="Times New Roman"/>
          <w:color w:val="000000"/>
          <w:kern w:val="0"/>
          <w:sz w:val="24"/>
          <w:szCs w:val="24"/>
          <w:lang w:eastAsia="ru-RU"/>
        </w:rPr>
        <w:t>....................................................................... 116</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color w:val="000000"/>
          <w:kern w:val="0"/>
          <w:sz w:val="24"/>
          <w:szCs w:val="24"/>
          <w:lang w:eastAsia="ru-RU"/>
        </w:rPr>
        <w:t xml:space="preserve">3.1. </w:t>
      </w:r>
      <w:r w:rsidRPr="0034499F">
        <w:rPr>
          <w:rFonts w:ascii="Verdana" w:eastAsia="Times New Roman" w:hAnsi="Verdana" w:cs="Times New Roman" w:hint="eastAsia"/>
          <w:color w:val="000000"/>
          <w:kern w:val="0"/>
          <w:sz w:val="24"/>
          <w:szCs w:val="24"/>
          <w:lang w:eastAsia="ru-RU"/>
        </w:rPr>
        <w:t>Ідентифікація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уявлень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засобами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контент</w:t>
      </w:r>
      <w:r w:rsidRPr="0034499F">
        <w:rPr>
          <w:rFonts w:ascii="Verdana" w:eastAsia="Times New Roman" w:hAnsi="Verdana" w:cs="Times New Roman"/>
          <w:color w:val="000000"/>
          <w:kern w:val="0"/>
          <w:sz w:val="24"/>
          <w:szCs w:val="24"/>
          <w:lang w:eastAsia="ru-RU"/>
        </w:rPr>
        <w:t>-</w:t>
      </w:r>
      <w:r w:rsidRPr="0034499F">
        <w:rPr>
          <w:rFonts w:ascii="Verdana" w:eastAsia="Times New Roman" w:hAnsi="Verdana" w:cs="Times New Roman" w:hint="eastAsia"/>
          <w:color w:val="000000"/>
          <w:kern w:val="0"/>
          <w:sz w:val="24"/>
          <w:szCs w:val="24"/>
          <w:lang w:eastAsia="ru-RU"/>
        </w:rPr>
        <w:t>аналітичного</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дослідження</w:t>
      </w:r>
      <w:r w:rsidRPr="0034499F">
        <w:rPr>
          <w:rFonts w:ascii="Verdana" w:eastAsia="Times New Roman" w:hAnsi="Verdana" w:cs="Times New Roman"/>
          <w:color w:val="000000"/>
          <w:kern w:val="0"/>
          <w:sz w:val="24"/>
          <w:szCs w:val="24"/>
          <w:lang w:eastAsia="ru-RU"/>
        </w:rPr>
        <w:t xml:space="preserve"> .................................................................................................... 116</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color w:val="000000"/>
          <w:kern w:val="0"/>
          <w:sz w:val="24"/>
          <w:szCs w:val="24"/>
          <w:lang w:eastAsia="ru-RU"/>
        </w:rPr>
        <w:t xml:space="preserve">3.2. </w:t>
      </w:r>
      <w:r w:rsidRPr="0034499F">
        <w:rPr>
          <w:rFonts w:ascii="Verdana" w:eastAsia="Times New Roman" w:hAnsi="Verdana" w:cs="Times New Roman" w:hint="eastAsia"/>
          <w:color w:val="000000"/>
          <w:kern w:val="0"/>
          <w:sz w:val="24"/>
          <w:szCs w:val="24"/>
          <w:lang w:eastAsia="ru-RU"/>
        </w:rPr>
        <w:t>Ідентифікація</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ідеологічних</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уявлень</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повсякденної</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свідомості</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за</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матеріалами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масового</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опитування</w:t>
      </w:r>
      <w:r w:rsidRPr="0034499F">
        <w:rPr>
          <w:rFonts w:ascii="Verdana" w:eastAsia="Times New Roman" w:hAnsi="Verdana" w:cs="Times New Roman"/>
          <w:color w:val="000000"/>
          <w:kern w:val="0"/>
          <w:sz w:val="24"/>
          <w:szCs w:val="24"/>
          <w:lang w:eastAsia="ru-RU"/>
        </w:rPr>
        <w:t xml:space="preserve"> ................................................................ 145</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Висновки</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до</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розділу</w:t>
      </w:r>
      <w:r w:rsidRPr="0034499F">
        <w:rPr>
          <w:rFonts w:ascii="Verdana" w:eastAsia="Times New Roman" w:hAnsi="Verdana" w:cs="Times New Roman"/>
          <w:color w:val="000000"/>
          <w:kern w:val="0"/>
          <w:sz w:val="24"/>
          <w:szCs w:val="24"/>
          <w:lang w:eastAsia="ru-RU"/>
        </w:rPr>
        <w:t xml:space="preserve"> 3.................................................................................... 185</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ВИСНОВКИ</w:t>
      </w:r>
      <w:r w:rsidRPr="0034499F">
        <w:rPr>
          <w:rFonts w:ascii="Verdana" w:eastAsia="Times New Roman" w:hAnsi="Verdana" w:cs="Times New Roman"/>
          <w:color w:val="000000"/>
          <w:kern w:val="0"/>
          <w:sz w:val="24"/>
          <w:szCs w:val="24"/>
          <w:lang w:eastAsia="ru-RU"/>
        </w:rPr>
        <w:t xml:space="preserve"> ......................................................................................................... 191</w:t>
      </w:r>
    </w:p>
    <w:p w:rsidR="0034499F" w:rsidRPr="0034499F" w:rsidRDefault="0034499F" w:rsidP="0034499F">
      <w:pPr>
        <w:rPr>
          <w:rFonts w:ascii="Verdana" w:eastAsia="Times New Roman" w:hAnsi="Verdana" w:cs="Times New Roman"/>
          <w:color w:val="000000"/>
          <w:kern w:val="0"/>
          <w:sz w:val="24"/>
          <w:szCs w:val="24"/>
          <w:lang w:eastAsia="ru-RU"/>
        </w:rPr>
      </w:pPr>
      <w:r w:rsidRPr="0034499F">
        <w:rPr>
          <w:rFonts w:ascii="Verdana" w:eastAsia="Times New Roman" w:hAnsi="Verdana" w:cs="Times New Roman" w:hint="eastAsia"/>
          <w:color w:val="000000"/>
          <w:kern w:val="0"/>
          <w:sz w:val="24"/>
          <w:szCs w:val="24"/>
          <w:lang w:eastAsia="ru-RU"/>
        </w:rPr>
        <w:t>СПИСОК</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ВИКОРИСТАНОЇ</w:t>
      </w:r>
      <w:r w:rsidRPr="0034499F">
        <w:rPr>
          <w:rFonts w:ascii="Verdana" w:eastAsia="Times New Roman" w:hAnsi="Verdana" w:cs="Times New Roman"/>
          <w:color w:val="000000"/>
          <w:kern w:val="0"/>
          <w:sz w:val="24"/>
          <w:szCs w:val="24"/>
          <w:lang w:eastAsia="ru-RU"/>
        </w:rPr>
        <w:t xml:space="preserve"> </w:t>
      </w:r>
      <w:r w:rsidRPr="0034499F">
        <w:rPr>
          <w:rFonts w:ascii="Verdana" w:eastAsia="Times New Roman" w:hAnsi="Verdana" w:cs="Times New Roman" w:hint="eastAsia"/>
          <w:color w:val="000000"/>
          <w:kern w:val="0"/>
          <w:sz w:val="24"/>
          <w:szCs w:val="24"/>
          <w:lang w:eastAsia="ru-RU"/>
        </w:rPr>
        <w:t>ЛІТЕРАТУРИ</w:t>
      </w:r>
      <w:r w:rsidRPr="0034499F">
        <w:rPr>
          <w:rFonts w:ascii="Verdana" w:eastAsia="Times New Roman" w:hAnsi="Verdana" w:cs="Times New Roman"/>
          <w:color w:val="000000"/>
          <w:kern w:val="0"/>
          <w:sz w:val="24"/>
          <w:szCs w:val="24"/>
          <w:lang w:eastAsia="ru-RU"/>
        </w:rPr>
        <w:t xml:space="preserve"> ...................................................... 199</w:t>
      </w:r>
    </w:p>
    <w:p w:rsidR="00D743EA" w:rsidRDefault="0034499F" w:rsidP="0034499F">
      <w:pPr>
        <w:rPr>
          <w:rFonts w:ascii="Verdana" w:eastAsia="Times New Roman" w:hAnsi="Verdana" w:cs="Times New Roman"/>
          <w:color w:val="000000"/>
          <w:kern w:val="0"/>
          <w:sz w:val="24"/>
          <w:szCs w:val="24"/>
          <w:lang w:val="en-US" w:eastAsia="ru-RU"/>
        </w:rPr>
      </w:pPr>
      <w:r w:rsidRPr="0034499F">
        <w:rPr>
          <w:rFonts w:ascii="Verdana" w:eastAsia="Times New Roman" w:hAnsi="Verdana" w:cs="Times New Roman" w:hint="eastAsia"/>
          <w:color w:val="000000"/>
          <w:kern w:val="0"/>
          <w:sz w:val="24"/>
          <w:szCs w:val="24"/>
          <w:lang w:eastAsia="ru-RU"/>
        </w:rPr>
        <w:t>ДОДАТКИ</w:t>
      </w:r>
      <w:r w:rsidRPr="0034499F">
        <w:rPr>
          <w:rFonts w:ascii="Verdana" w:eastAsia="Times New Roman" w:hAnsi="Verdana" w:cs="Times New Roman"/>
          <w:color w:val="000000"/>
          <w:kern w:val="0"/>
          <w:sz w:val="24"/>
          <w:szCs w:val="24"/>
          <w:lang w:eastAsia="ru-RU"/>
        </w:rPr>
        <w:t xml:space="preserve"> ............................................................................................................ 215</w:t>
      </w:r>
    </w:p>
    <w:p w:rsidR="0034499F" w:rsidRDefault="0034499F" w:rsidP="0034499F">
      <w:pPr>
        <w:rPr>
          <w:rFonts w:ascii="Verdana" w:eastAsia="Times New Roman" w:hAnsi="Verdana" w:cs="Times New Roman"/>
          <w:color w:val="000000"/>
          <w:kern w:val="0"/>
          <w:sz w:val="24"/>
          <w:szCs w:val="24"/>
          <w:lang w:val="en-US" w:eastAsia="ru-RU"/>
        </w:rPr>
      </w:pPr>
    </w:p>
    <w:p w:rsidR="0034499F" w:rsidRDefault="0034499F" w:rsidP="0034499F">
      <w:pPr>
        <w:rPr>
          <w:rFonts w:ascii="Verdana" w:eastAsia="Times New Roman" w:hAnsi="Verdana" w:cs="Times New Roman"/>
          <w:color w:val="000000"/>
          <w:kern w:val="0"/>
          <w:sz w:val="24"/>
          <w:szCs w:val="24"/>
          <w:lang w:val="en-US" w:eastAsia="ru-RU"/>
        </w:rPr>
      </w:pPr>
    </w:p>
    <w:p w:rsidR="0034499F" w:rsidRDefault="0034499F" w:rsidP="0034499F">
      <w:pPr>
        <w:rPr>
          <w:rFonts w:ascii="Verdana" w:eastAsia="Times New Roman" w:hAnsi="Verdana" w:cs="Times New Roman"/>
          <w:color w:val="000000"/>
          <w:kern w:val="0"/>
          <w:sz w:val="24"/>
          <w:szCs w:val="24"/>
          <w:lang w:val="en-US" w:eastAsia="ru-RU"/>
        </w:rPr>
      </w:pPr>
    </w:p>
    <w:p w:rsidR="0034499F" w:rsidRPr="0034499F" w:rsidRDefault="0034499F" w:rsidP="0034499F">
      <w:pPr>
        <w:rPr>
          <w:lang w:val="en-US"/>
        </w:rPr>
      </w:pPr>
      <w:r w:rsidRPr="0034499F">
        <w:rPr>
          <w:rFonts w:hint="eastAsia"/>
          <w:lang w:val="en-US"/>
        </w:rPr>
        <w:t>ВИСНОВКИ</w:t>
      </w:r>
    </w:p>
    <w:p w:rsidR="0034499F" w:rsidRPr="0034499F" w:rsidRDefault="0034499F" w:rsidP="0034499F">
      <w:pPr>
        <w:rPr>
          <w:lang w:val="en-US"/>
        </w:rPr>
      </w:pPr>
      <w:r w:rsidRPr="0034499F">
        <w:rPr>
          <w:rFonts w:hint="eastAsia"/>
          <w:lang w:val="en-US"/>
        </w:rPr>
        <w:t>В</w:t>
      </w:r>
      <w:r w:rsidRPr="0034499F">
        <w:rPr>
          <w:lang w:val="en-US"/>
        </w:rPr>
        <w:t></w:t>
      </w:r>
      <w:r w:rsidRPr="0034499F">
        <w:rPr>
          <w:rFonts w:hint="eastAsia"/>
          <w:lang w:val="en-US"/>
        </w:rPr>
        <w:t>ході</w:t>
      </w:r>
      <w:r w:rsidRPr="0034499F">
        <w:rPr>
          <w:lang w:val="en-US"/>
        </w:rPr>
        <w:t></w:t>
      </w:r>
      <w:r w:rsidRPr="0034499F">
        <w:rPr>
          <w:rFonts w:hint="eastAsia"/>
          <w:lang w:val="en-US"/>
        </w:rPr>
        <w:t>реалізації</w:t>
      </w:r>
      <w:r w:rsidRPr="0034499F">
        <w:rPr>
          <w:lang w:val="en-US"/>
        </w:rPr>
        <w:t></w:t>
      </w:r>
      <w:r w:rsidRPr="0034499F">
        <w:rPr>
          <w:rFonts w:hint="eastAsia"/>
          <w:lang w:val="en-US"/>
        </w:rPr>
        <w:t>дисертаційного</w:t>
      </w:r>
      <w:r w:rsidRPr="0034499F">
        <w:rPr>
          <w:lang w:val="en-US"/>
        </w:rPr>
        <w:t></w:t>
      </w:r>
      <w:r w:rsidRPr="0034499F">
        <w:rPr>
          <w:rFonts w:hint="eastAsia"/>
          <w:lang w:val="en-US"/>
        </w:rPr>
        <w:t>дослідження</w:t>
      </w:r>
      <w:r w:rsidRPr="0034499F">
        <w:rPr>
          <w:lang w:val="en-US"/>
        </w:rPr>
        <w:t></w:t>
      </w:r>
      <w:r w:rsidRPr="0034499F">
        <w:rPr>
          <w:rFonts w:hint="eastAsia"/>
          <w:lang w:val="en-US"/>
        </w:rPr>
        <w:t>були</w:t>
      </w:r>
      <w:r w:rsidRPr="0034499F">
        <w:rPr>
          <w:lang w:val="en-US"/>
        </w:rPr>
        <w:t></w:t>
      </w:r>
      <w:r w:rsidRPr="0034499F">
        <w:rPr>
          <w:rFonts w:hint="eastAsia"/>
          <w:lang w:val="en-US"/>
        </w:rPr>
        <w:t>виконані</w:t>
      </w:r>
      <w:r w:rsidRPr="0034499F">
        <w:rPr>
          <w:lang w:val="en-US"/>
        </w:rPr>
        <w:t></w:t>
      </w:r>
      <w:r w:rsidRPr="0034499F">
        <w:rPr>
          <w:rFonts w:hint="eastAsia"/>
          <w:lang w:val="en-US"/>
        </w:rPr>
        <w:t>поставлені</w:t>
      </w:r>
    </w:p>
    <w:p w:rsidR="0034499F" w:rsidRPr="0034499F" w:rsidRDefault="0034499F" w:rsidP="0034499F">
      <w:pPr>
        <w:rPr>
          <w:lang w:val="en-US"/>
        </w:rPr>
      </w:pPr>
      <w:r w:rsidRPr="0034499F">
        <w:rPr>
          <w:rFonts w:hint="eastAsia"/>
          <w:lang w:val="en-US"/>
        </w:rPr>
        <w:t>на</w:t>
      </w:r>
      <w:r w:rsidRPr="0034499F">
        <w:rPr>
          <w:lang w:val="en-US"/>
        </w:rPr>
        <w:t></w:t>
      </w:r>
      <w:r w:rsidRPr="0034499F">
        <w:rPr>
          <w:rFonts w:hint="eastAsia"/>
          <w:lang w:val="en-US"/>
        </w:rPr>
        <w:t>початку</w:t>
      </w:r>
      <w:r w:rsidRPr="0034499F">
        <w:rPr>
          <w:lang w:val="en-US"/>
        </w:rPr>
        <w:t></w:t>
      </w:r>
      <w:r w:rsidRPr="0034499F">
        <w:rPr>
          <w:rFonts w:hint="eastAsia"/>
          <w:lang w:val="en-US"/>
        </w:rPr>
        <w:t>роботи</w:t>
      </w:r>
      <w:r w:rsidRPr="0034499F">
        <w:rPr>
          <w:lang w:val="en-US"/>
        </w:rPr>
        <w:t></w:t>
      </w:r>
      <w:r w:rsidRPr="0034499F">
        <w:rPr>
          <w:rFonts w:hint="eastAsia"/>
          <w:lang w:val="en-US"/>
        </w:rPr>
        <w:t>завдання</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дозволило</w:t>
      </w:r>
      <w:r w:rsidRPr="0034499F">
        <w:rPr>
          <w:lang w:val="en-US"/>
        </w:rPr>
        <w:t></w:t>
      </w:r>
      <w:r w:rsidRPr="0034499F">
        <w:rPr>
          <w:rFonts w:hint="eastAsia"/>
          <w:lang w:val="en-US"/>
        </w:rPr>
        <w:t>досягти</w:t>
      </w:r>
      <w:r w:rsidRPr="0034499F">
        <w:rPr>
          <w:lang w:val="en-US"/>
        </w:rPr>
        <w:t></w:t>
      </w:r>
      <w:r w:rsidRPr="0034499F">
        <w:rPr>
          <w:rFonts w:hint="eastAsia"/>
          <w:lang w:val="en-US"/>
        </w:rPr>
        <w:t>мети</w:t>
      </w:r>
      <w:r w:rsidRPr="0034499F">
        <w:rPr>
          <w:lang w:val="en-US"/>
        </w:rPr>
        <w:t></w:t>
      </w:r>
      <w:r w:rsidRPr="0034499F">
        <w:rPr>
          <w:rFonts w:hint="eastAsia"/>
          <w:lang w:val="en-US"/>
        </w:rPr>
        <w:t>дисертаційної</w:t>
      </w:r>
      <w:r w:rsidRPr="0034499F">
        <w:rPr>
          <w:lang w:val="en-US"/>
        </w:rPr>
        <w:t></w:t>
      </w:r>
      <w:r w:rsidRPr="0034499F">
        <w:rPr>
          <w:rFonts w:hint="eastAsia"/>
          <w:lang w:val="en-US"/>
        </w:rPr>
        <w:t>роботи</w:t>
      </w:r>
      <w:r w:rsidRPr="0034499F">
        <w:rPr>
          <w:lang w:val="en-US"/>
        </w:rPr>
        <w:t></w:t>
      </w:r>
      <w:r w:rsidRPr="0034499F">
        <w:rPr>
          <w:rFonts w:hint="eastAsia"/>
          <w:lang w:val="en-US"/>
        </w:rPr>
        <w:t>–</w:t>
      </w:r>
    </w:p>
    <w:p w:rsidR="0034499F" w:rsidRPr="0034499F" w:rsidRDefault="0034499F" w:rsidP="0034499F">
      <w:pPr>
        <w:rPr>
          <w:lang w:val="en-US"/>
        </w:rPr>
      </w:pPr>
      <w:r w:rsidRPr="0034499F">
        <w:rPr>
          <w:rFonts w:hint="eastAsia"/>
          <w:lang w:val="en-US"/>
        </w:rPr>
        <w:t>здійснити</w:t>
      </w:r>
      <w:r w:rsidRPr="0034499F">
        <w:rPr>
          <w:lang w:val="en-US"/>
        </w:rPr>
        <w:t></w:t>
      </w:r>
      <w:r w:rsidRPr="0034499F">
        <w:rPr>
          <w:rFonts w:hint="eastAsia"/>
          <w:lang w:val="en-US"/>
        </w:rPr>
        <w:t>методологічне</w:t>
      </w:r>
      <w:r w:rsidRPr="0034499F">
        <w:rPr>
          <w:lang w:val="en-US"/>
        </w:rPr>
        <w:t></w:t>
      </w:r>
      <w:r w:rsidRPr="0034499F">
        <w:rPr>
          <w:rFonts w:hint="eastAsia"/>
          <w:lang w:val="en-US"/>
        </w:rPr>
        <w:t>обґрунтування</w:t>
      </w:r>
      <w:r w:rsidRPr="0034499F">
        <w:rPr>
          <w:lang w:val="en-US"/>
        </w:rPr>
        <w:t></w:t>
      </w:r>
      <w:r w:rsidRPr="0034499F">
        <w:rPr>
          <w:rFonts w:hint="eastAsia"/>
          <w:lang w:val="en-US"/>
        </w:rPr>
        <w:t>засобів</w:t>
      </w:r>
      <w:r w:rsidRPr="0034499F">
        <w:rPr>
          <w:lang w:val="en-US"/>
        </w:rPr>
        <w:t></w:t>
      </w:r>
      <w:r w:rsidRPr="0034499F">
        <w:rPr>
          <w:rFonts w:hint="eastAsia"/>
          <w:lang w:val="en-US"/>
        </w:rPr>
        <w:t>емпіричної</w:t>
      </w:r>
      <w:r w:rsidRPr="0034499F">
        <w:rPr>
          <w:lang w:val="en-US"/>
        </w:rPr>
        <w:t></w:t>
      </w:r>
      <w:r w:rsidRPr="0034499F">
        <w:rPr>
          <w:rFonts w:hint="eastAsia"/>
          <w:lang w:val="en-US"/>
        </w:rPr>
        <w:t>ідентифікації</w:t>
      </w:r>
    </w:p>
    <w:p w:rsidR="0034499F" w:rsidRPr="0034499F" w:rsidRDefault="0034499F" w:rsidP="0034499F">
      <w:pPr>
        <w:rPr>
          <w:lang w:val="en-US"/>
        </w:rPr>
      </w:pP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p>
    <w:p w:rsidR="0034499F" w:rsidRPr="0034499F" w:rsidRDefault="0034499F" w:rsidP="0034499F">
      <w:pPr>
        <w:rPr>
          <w:lang w:val="en-US"/>
        </w:rPr>
      </w:pPr>
      <w:r w:rsidRPr="0034499F">
        <w:rPr>
          <w:rFonts w:hint="eastAsia"/>
          <w:lang w:val="en-US"/>
        </w:rPr>
        <w:t>За</w:t>
      </w:r>
      <w:r w:rsidRPr="0034499F">
        <w:rPr>
          <w:lang w:val="en-US"/>
        </w:rPr>
        <w:t></w:t>
      </w:r>
      <w:r w:rsidRPr="0034499F">
        <w:rPr>
          <w:rFonts w:hint="eastAsia"/>
          <w:lang w:val="en-US"/>
        </w:rPr>
        <w:t>результатами</w:t>
      </w:r>
      <w:r w:rsidRPr="0034499F">
        <w:rPr>
          <w:lang w:val="en-US"/>
        </w:rPr>
        <w:t></w:t>
      </w:r>
      <w:r w:rsidRPr="0034499F">
        <w:rPr>
          <w:rFonts w:hint="eastAsia"/>
          <w:lang w:val="en-US"/>
        </w:rPr>
        <w:t>здійсненого</w:t>
      </w:r>
      <w:r w:rsidRPr="0034499F">
        <w:rPr>
          <w:lang w:val="en-US"/>
        </w:rPr>
        <w:t></w:t>
      </w:r>
      <w:r w:rsidRPr="0034499F">
        <w:rPr>
          <w:rFonts w:hint="eastAsia"/>
          <w:lang w:val="en-US"/>
        </w:rPr>
        <w:t>дисертаційного</w:t>
      </w:r>
      <w:r w:rsidRPr="0034499F">
        <w:rPr>
          <w:lang w:val="en-US"/>
        </w:rPr>
        <w:t></w:t>
      </w:r>
      <w:r w:rsidRPr="0034499F">
        <w:rPr>
          <w:rFonts w:hint="eastAsia"/>
          <w:lang w:val="en-US"/>
        </w:rPr>
        <w:t>дослідження</w:t>
      </w:r>
      <w:r w:rsidRPr="0034499F">
        <w:rPr>
          <w:lang w:val="en-US"/>
        </w:rPr>
        <w:t></w:t>
      </w:r>
      <w:r w:rsidRPr="0034499F">
        <w:rPr>
          <w:rFonts w:hint="eastAsia"/>
          <w:lang w:val="en-US"/>
        </w:rPr>
        <w:t>були</w:t>
      </w:r>
      <w:r w:rsidRPr="0034499F">
        <w:rPr>
          <w:lang w:val="en-US"/>
        </w:rPr>
        <w:t></w:t>
      </w:r>
      <w:r w:rsidRPr="0034499F">
        <w:rPr>
          <w:rFonts w:hint="eastAsia"/>
          <w:lang w:val="en-US"/>
        </w:rPr>
        <w:t>зроблені</w:t>
      </w:r>
    </w:p>
    <w:p w:rsidR="0034499F" w:rsidRPr="0034499F" w:rsidRDefault="0034499F" w:rsidP="0034499F">
      <w:pPr>
        <w:rPr>
          <w:lang w:val="en-US"/>
        </w:rPr>
      </w:pPr>
      <w:r w:rsidRPr="0034499F">
        <w:rPr>
          <w:rFonts w:hint="eastAsia"/>
          <w:lang w:val="en-US"/>
        </w:rPr>
        <w:t>наступні</w:t>
      </w:r>
      <w:r w:rsidRPr="0034499F">
        <w:rPr>
          <w:lang w:val="en-US"/>
        </w:rPr>
        <w:t></w:t>
      </w:r>
      <w:r w:rsidRPr="0034499F">
        <w:rPr>
          <w:rFonts w:hint="eastAsia"/>
          <w:lang w:val="en-US"/>
        </w:rPr>
        <w:t>висновки</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Інтерес</w:t>
      </w:r>
      <w:r w:rsidRPr="0034499F">
        <w:rPr>
          <w:lang w:val="en-US"/>
        </w:rPr>
        <w:t></w:t>
      </w:r>
      <w:r w:rsidRPr="0034499F">
        <w:rPr>
          <w:rFonts w:hint="eastAsia"/>
          <w:lang w:val="en-US"/>
        </w:rPr>
        <w:t>до</w:t>
      </w:r>
      <w:r w:rsidRPr="0034499F">
        <w:rPr>
          <w:lang w:val="en-US"/>
        </w:rPr>
        <w:t></w:t>
      </w:r>
      <w:r w:rsidRPr="0034499F">
        <w:rPr>
          <w:rFonts w:hint="eastAsia"/>
          <w:lang w:val="en-US"/>
        </w:rPr>
        <w:t>ідеології</w:t>
      </w:r>
      <w:r w:rsidRPr="0034499F">
        <w:rPr>
          <w:lang w:val="en-US"/>
        </w:rPr>
        <w:t></w:t>
      </w:r>
      <w:r w:rsidRPr="0034499F">
        <w:rPr>
          <w:lang w:val="en-US"/>
        </w:rPr>
        <w:t></w:t>
      </w:r>
      <w:r w:rsidRPr="0034499F">
        <w:rPr>
          <w:rFonts w:hint="eastAsia"/>
          <w:lang w:val="en-US"/>
        </w:rPr>
        <w:t>її</w:t>
      </w:r>
      <w:r w:rsidRPr="0034499F">
        <w:rPr>
          <w:lang w:val="en-US"/>
        </w:rPr>
        <w:t></w:t>
      </w:r>
      <w:r w:rsidRPr="0034499F">
        <w:rPr>
          <w:rFonts w:hint="eastAsia"/>
          <w:lang w:val="en-US"/>
        </w:rPr>
        <w:t>актуалізація</w:t>
      </w:r>
      <w:r w:rsidRPr="0034499F">
        <w:rPr>
          <w:lang w:val="en-US"/>
        </w:rPr>
        <w:t></w:t>
      </w:r>
      <w:r w:rsidRPr="0034499F">
        <w:rPr>
          <w:rFonts w:hint="eastAsia"/>
          <w:lang w:val="en-US"/>
        </w:rPr>
        <w:t>у</w:t>
      </w:r>
      <w:r w:rsidRPr="0034499F">
        <w:rPr>
          <w:lang w:val="en-US"/>
        </w:rPr>
        <w:t></w:t>
      </w:r>
      <w:r w:rsidRPr="0034499F">
        <w:rPr>
          <w:rFonts w:hint="eastAsia"/>
          <w:lang w:val="en-US"/>
        </w:rPr>
        <w:t>суспільствознавстві</w:t>
      </w:r>
      <w:r w:rsidRPr="0034499F">
        <w:rPr>
          <w:lang w:val="en-US"/>
        </w:rPr>
        <w:t></w:t>
      </w:r>
      <w:r w:rsidRPr="0034499F">
        <w:rPr>
          <w:rFonts w:hint="eastAsia"/>
          <w:lang w:val="en-US"/>
        </w:rPr>
        <w:t>та</w:t>
      </w:r>
    </w:p>
    <w:p w:rsidR="0034499F" w:rsidRPr="0034499F" w:rsidRDefault="0034499F" w:rsidP="0034499F">
      <w:pPr>
        <w:rPr>
          <w:lang w:val="en-US"/>
        </w:rPr>
      </w:pPr>
      <w:r w:rsidRPr="0034499F">
        <w:rPr>
          <w:rFonts w:hint="eastAsia"/>
          <w:lang w:val="en-US"/>
        </w:rPr>
        <w:t>історичному</w:t>
      </w:r>
      <w:r w:rsidRPr="0034499F">
        <w:rPr>
          <w:lang w:val="en-US"/>
        </w:rPr>
        <w:t></w:t>
      </w:r>
      <w:r w:rsidRPr="0034499F">
        <w:rPr>
          <w:rFonts w:hint="eastAsia"/>
          <w:lang w:val="en-US"/>
        </w:rPr>
        <w:t>процесі</w:t>
      </w:r>
      <w:r w:rsidRPr="0034499F">
        <w:rPr>
          <w:lang w:val="en-US"/>
        </w:rPr>
        <w:t></w:t>
      </w:r>
      <w:r w:rsidRPr="0034499F">
        <w:rPr>
          <w:rFonts w:hint="eastAsia"/>
          <w:lang w:val="en-US"/>
        </w:rPr>
        <w:t>має</w:t>
      </w:r>
      <w:r w:rsidRPr="0034499F">
        <w:rPr>
          <w:lang w:val="en-US"/>
        </w:rPr>
        <w:t></w:t>
      </w:r>
      <w:r w:rsidRPr="0034499F">
        <w:rPr>
          <w:rFonts w:hint="eastAsia"/>
          <w:lang w:val="en-US"/>
        </w:rPr>
        <w:t>певний</w:t>
      </w:r>
      <w:r w:rsidRPr="0034499F">
        <w:rPr>
          <w:lang w:val="en-US"/>
        </w:rPr>
        <w:t></w:t>
      </w:r>
      <w:r w:rsidRPr="0034499F">
        <w:rPr>
          <w:rFonts w:hint="eastAsia"/>
          <w:lang w:val="en-US"/>
        </w:rPr>
        <w:t>циклічний</w:t>
      </w:r>
      <w:r w:rsidRPr="0034499F">
        <w:rPr>
          <w:lang w:val="en-US"/>
        </w:rPr>
        <w:t></w:t>
      </w:r>
      <w:r w:rsidRPr="0034499F">
        <w:rPr>
          <w:rFonts w:hint="eastAsia"/>
          <w:lang w:val="en-US"/>
        </w:rPr>
        <w:t>характер</w:t>
      </w:r>
      <w:r w:rsidRPr="0034499F">
        <w:rPr>
          <w:lang w:val="en-US"/>
        </w:rPr>
        <w:t></w:t>
      </w:r>
      <w:r w:rsidRPr="0034499F">
        <w:rPr>
          <w:lang w:val="en-US"/>
        </w:rPr>
        <w:t></w:t>
      </w:r>
      <w:r w:rsidRPr="0034499F">
        <w:rPr>
          <w:rFonts w:hint="eastAsia"/>
          <w:lang w:val="en-US"/>
        </w:rPr>
        <w:t>який</w:t>
      </w:r>
      <w:r w:rsidRPr="0034499F">
        <w:rPr>
          <w:lang w:val="en-US"/>
        </w:rPr>
        <w:t></w:t>
      </w:r>
      <w:r w:rsidRPr="0034499F">
        <w:rPr>
          <w:rFonts w:hint="eastAsia"/>
          <w:lang w:val="en-US"/>
        </w:rPr>
        <w:t>зумовив</w:t>
      </w:r>
      <w:r w:rsidRPr="0034499F">
        <w:rPr>
          <w:lang w:val="en-US"/>
        </w:rPr>
        <w:t></w:t>
      </w:r>
      <w:r w:rsidRPr="0034499F">
        <w:rPr>
          <w:rFonts w:hint="eastAsia"/>
          <w:lang w:val="en-US"/>
        </w:rPr>
        <w:t>не</w:t>
      </w:r>
      <w:r w:rsidRPr="0034499F">
        <w:rPr>
          <w:lang w:val="en-US"/>
        </w:rPr>
        <w:t></w:t>
      </w:r>
      <w:r w:rsidRPr="0034499F">
        <w:rPr>
          <w:rFonts w:hint="eastAsia"/>
          <w:lang w:val="en-US"/>
        </w:rPr>
        <w:t>один</w:t>
      </w:r>
    </w:p>
    <w:p w:rsidR="0034499F" w:rsidRPr="0034499F" w:rsidRDefault="0034499F" w:rsidP="0034499F">
      <w:pPr>
        <w:rPr>
          <w:lang w:val="en-US"/>
        </w:rPr>
      </w:pPr>
      <w:r w:rsidRPr="0034499F">
        <w:rPr>
          <w:rFonts w:hint="eastAsia"/>
          <w:lang w:val="en-US"/>
        </w:rPr>
        <w:t>етап</w:t>
      </w:r>
      <w:r w:rsidRPr="0034499F">
        <w:rPr>
          <w:lang w:val="en-US"/>
        </w:rPr>
        <w:t></w:t>
      </w:r>
      <w:r w:rsidRPr="0034499F">
        <w:rPr>
          <w:rFonts w:hint="eastAsia"/>
          <w:lang w:val="en-US"/>
        </w:rPr>
        <w:t>деідеологізації</w:t>
      </w:r>
      <w:r w:rsidRPr="0034499F">
        <w:rPr>
          <w:lang w:val="en-US"/>
        </w:rPr>
        <w:t></w:t>
      </w:r>
      <w:r w:rsidRPr="0034499F">
        <w:rPr>
          <w:rFonts w:hint="eastAsia"/>
          <w:lang w:val="en-US"/>
        </w:rPr>
        <w:t>та</w:t>
      </w:r>
      <w:r w:rsidRPr="0034499F">
        <w:rPr>
          <w:lang w:val="en-US"/>
        </w:rPr>
        <w:t></w:t>
      </w:r>
      <w:r w:rsidRPr="0034499F">
        <w:rPr>
          <w:rFonts w:hint="eastAsia"/>
          <w:lang w:val="en-US"/>
        </w:rPr>
        <w:t>реідеологізації</w:t>
      </w:r>
      <w:r w:rsidRPr="0034499F">
        <w:rPr>
          <w:lang w:val="en-US"/>
        </w:rPr>
        <w:t></w:t>
      </w:r>
      <w:r w:rsidRPr="0034499F">
        <w:rPr>
          <w:lang w:val="en-US"/>
        </w:rPr>
        <w:t></w:t>
      </w:r>
      <w:r w:rsidRPr="0034499F">
        <w:rPr>
          <w:rFonts w:hint="eastAsia"/>
          <w:lang w:val="en-US"/>
        </w:rPr>
        <w:t>Відтак</w:t>
      </w:r>
      <w:r w:rsidRPr="0034499F">
        <w:rPr>
          <w:lang w:val="en-US"/>
        </w:rPr>
        <w:t></w:t>
      </w:r>
      <w:r w:rsidRPr="0034499F">
        <w:rPr>
          <w:lang w:val="en-US"/>
        </w:rPr>
        <w:t></w:t>
      </w:r>
      <w:r w:rsidRPr="0034499F">
        <w:rPr>
          <w:rFonts w:hint="eastAsia"/>
          <w:lang w:val="en-US"/>
        </w:rPr>
        <w:t>дане</w:t>
      </w:r>
      <w:r w:rsidRPr="0034499F">
        <w:rPr>
          <w:lang w:val="en-US"/>
        </w:rPr>
        <w:t></w:t>
      </w:r>
      <w:r w:rsidRPr="0034499F">
        <w:rPr>
          <w:rFonts w:hint="eastAsia"/>
          <w:lang w:val="en-US"/>
        </w:rPr>
        <w:t>поняття</w:t>
      </w:r>
      <w:r w:rsidRPr="0034499F">
        <w:rPr>
          <w:lang w:val="en-US"/>
        </w:rPr>
        <w:t></w:t>
      </w:r>
      <w:r w:rsidRPr="0034499F">
        <w:rPr>
          <w:rFonts w:hint="eastAsia"/>
          <w:lang w:val="en-US"/>
        </w:rPr>
        <w:t>зазнало</w:t>
      </w:r>
      <w:r w:rsidRPr="0034499F">
        <w:rPr>
          <w:lang w:val="en-US"/>
        </w:rPr>
        <w:t></w:t>
      </w:r>
      <w:r w:rsidRPr="0034499F">
        <w:rPr>
          <w:rFonts w:hint="eastAsia"/>
          <w:lang w:val="en-US"/>
        </w:rPr>
        <w:t>значних</w:t>
      </w:r>
    </w:p>
    <w:p w:rsidR="0034499F" w:rsidRPr="0034499F" w:rsidRDefault="0034499F" w:rsidP="0034499F">
      <w:pPr>
        <w:rPr>
          <w:lang w:val="en-US"/>
        </w:rPr>
      </w:pPr>
      <w:r w:rsidRPr="0034499F">
        <w:rPr>
          <w:rFonts w:hint="eastAsia"/>
          <w:lang w:val="en-US"/>
        </w:rPr>
        <w:t>трансформацій</w:t>
      </w:r>
      <w:r w:rsidRPr="0034499F">
        <w:rPr>
          <w:lang w:val="en-US"/>
        </w:rPr>
        <w:t></w:t>
      </w:r>
      <w:r w:rsidRPr="0034499F">
        <w:rPr>
          <w:rFonts w:hint="eastAsia"/>
          <w:lang w:val="en-US"/>
        </w:rPr>
        <w:t>з</w:t>
      </w:r>
      <w:r w:rsidRPr="0034499F">
        <w:rPr>
          <w:lang w:val="en-US"/>
        </w:rPr>
        <w:t></w:t>
      </w:r>
      <w:r w:rsidRPr="0034499F">
        <w:rPr>
          <w:rFonts w:hint="eastAsia"/>
          <w:lang w:val="en-US"/>
        </w:rPr>
        <w:t>моменту</w:t>
      </w:r>
      <w:r w:rsidRPr="0034499F">
        <w:rPr>
          <w:lang w:val="en-US"/>
        </w:rPr>
        <w:t></w:t>
      </w:r>
      <w:r w:rsidRPr="0034499F">
        <w:rPr>
          <w:rFonts w:hint="eastAsia"/>
          <w:lang w:val="en-US"/>
        </w:rPr>
        <w:t>введення</w:t>
      </w:r>
      <w:r w:rsidRPr="0034499F">
        <w:rPr>
          <w:lang w:val="en-US"/>
        </w:rPr>
        <w:t></w:t>
      </w:r>
      <w:r w:rsidRPr="0034499F">
        <w:rPr>
          <w:rFonts w:hint="eastAsia"/>
          <w:lang w:val="en-US"/>
        </w:rPr>
        <w:t>в</w:t>
      </w:r>
      <w:r w:rsidRPr="0034499F">
        <w:rPr>
          <w:lang w:val="en-US"/>
        </w:rPr>
        <w:t></w:t>
      </w:r>
      <w:r w:rsidRPr="0034499F">
        <w:rPr>
          <w:rFonts w:hint="eastAsia"/>
          <w:lang w:val="en-US"/>
        </w:rPr>
        <w:t>обіг</w:t>
      </w:r>
      <w:r w:rsidRPr="0034499F">
        <w:rPr>
          <w:lang w:val="en-US"/>
        </w:rPr>
        <w:t></w:t>
      </w:r>
      <w:r w:rsidRPr="0034499F">
        <w:rPr>
          <w:rFonts w:hint="eastAsia"/>
          <w:lang w:val="en-US"/>
        </w:rPr>
        <w:t>і</w:t>
      </w:r>
      <w:r w:rsidRPr="0034499F">
        <w:rPr>
          <w:lang w:val="en-US"/>
        </w:rPr>
        <w:t></w:t>
      </w:r>
      <w:r w:rsidRPr="0034499F">
        <w:rPr>
          <w:rFonts w:hint="eastAsia"/>
          <w:lang w:val="en-US"/>
        </w:rPr>
        <w:t>до</w:t>
      </w:r>
      <w:r w:rsidRPr="0034499F">
        <w:rPr>
          <w:lang w:val="en-US"/>
        </w:rPr>
        <w:t></w:t>
      </w:r>
      <w:r w:rsidRPr="0034499F">
        <w:rPr>
          <w:rFonts w:hint="eastAsia"/>
          <w:lang w:val="en-US"/>
        </w:rPr>
        <w:t>сьогодення</w:t>
      </w:r>
      <w:r w:rsidRPr="0034499F">
        <w:rPr>
          <w:lang w:val="en-US"/>
        </w:rPr>
        <w:t></w:t>
      </w:r>
      <w:r w:rsidRPr="0034499F">
        <w:rPr>
          <w:lang w:val="en-US"/>
        </w:rPr>
        <w:t></w:t>
      </w:r>
      <w:r w:rsidRPr="0034499F">
        <w:rPr>
          <w:rFonts w:hint="eastAsia"/>
          <w:lang w:val="en-US"/>
        </w:rPr>
        <w:t>вбираючи</w:t>
      </w:r>
      <w:r w:rsidRPr="0034499F">
        <w:rPr>
          <w:lang w:val="en-US"/>
        </w:rPr>
        <w:t></w:t>
      </w:r>
      <w:r w:rsidRPr="0034499F">
        <w:rPr>
          <w:rFonts w:hint="eastAsia"/>
          <w:lang w:val="en-US"/>
        </w:rPr>
        <w:t>нові</w:t>
      </w:r>
    </w:p>
    <w:p w:rsidR="0034499F" w:rsidRPr="0034499F" w:rsidRDefault="0034499F" w:rsidP="0034499F">
      <w:pPr>
        <w:rPr>
          <w:lang w:val="en-US"/>
        </w:rPr>
      </w:pPr>
      <w:r w:rsidRPr="0034499F">
        <w:rPr>
          <w:rFonts w:hint="eastAsia"/>
          <w:lang w:val="en-US"/>
        </w:rPr>
        <w:t>смисли</w:t>
      </w:r>
      <w:r w:rsidRPr="0034499F">
        <w:rPr>
          <w:lang w:val="en-US"/>
        </w:rPr>
        <w:t></w:t>
      </w:r>
      <w:r w:rsidRPr="0034499F">
        <w:rPr>
          <w:rFonts w:hint="eastAsia"/>
          <w:lang w:val="en-US"/>
        </w:rPr>
        <w:t>в</w:t>
      </w:r>
      <w:r w:rsidRPr="0034499F">
        <w:rPr>
          <w:lang w:val="en-US"/>
        </w:rPr>
        <w:t></w:t>
      </w:r>
      <w:r w:rsidRPr="0034499F">
        <w:rPr>
          <w:rFonts w:hint="eastAsia"/>
          <w:lang w:val="en-US"/>
        </w:rPr>
        <w:t>ході</w:t>
      </w:r>
      <w:r w:rsidRPr="0034499F">
        <w:rPr>
          <w:lang w:val="en-US"/>
        </w:rPr>
        <w:t></w:t>
      </w:r>
      <w:r w:rsidRPr="0034499F">
        <w:rPr>
          <w:rFonts w:hint="eastAsia"/>
          <w:lang w:val="en-US"/>
        </w:rPr>
        <w:t>його</w:t>
      </w:r>
      <w:r w:rsidRPr="0034499F">
        <w:rPr>
          <w:lang w:val="en-US"/>
        </w:rPr>
        <w:t></w:t>
      </w:r>
      <w:r w:rsidRPr="0034499F">
        <w:rPr>
          <w:rFonts w:hint="eastAsia"/>
          <w:lang w:val="en-US"/>
        </w:rPr>
        <w:t>розвитку</w:t>
      </w:r>
      <w:r w:rsidRPr="0034499F">
        <w:rPr>
          <w:lang w:val="en-US"/>
        </w:rPr>
        <w:t></w:t>
      </w:r>
      <w:r w:rsidRPr="0034499F">
        <w:rPr>
          <w:lang w:val="en-US"/>
        </w:rPr>
        <w:t></w:t>
      </w:r>
      <w:r w:rsidRPr="0034499F">
        <w:rPr>
          <w:rFonts w:hint="eastAsia"/>
          <w:lang w:val="en-US"/>
        </w:rPr>
        <w:t>Сьогоднішня</w:t>
      </w:r>
      <w:r w:rsidRPr="0034499F">
        <w:rPr>
          <w:lang w:val="en-US"/>
        </w:rPr>
        <w:t></w:t>
      </w:r>
      <w:r w:rsidRPr="0034499F">
        <w:rPr>
          <w:rFonts w:hint="eastAsia"/>
          <w:lang w:val="en-US"/>
        </w:rPr>
        <w:t>концептуальна</w:t>
      </w:r>
      <w:r w:rsidRPr="0034499F">
        <w:rPr>
          <w:lang w:val="en-US"/>
        </w:rPr>
        <w:t></w:t>
      </w:r>
      <w:r w:rsidRPr="0034499F">
        <w:rPr>
          <w:rFonts w:hint="eastAsia"/>
          <w:lang w:val="en-US"/>
        </w:rPr>
        <w:t>багатозначність</w:t>
      </w:r>
    </w:p>
    <w:p w:rsidR="0034499F" w:rsidRPr="0034499F" w:rsidRDefault="0034499F" w:rsidP="0034499F">
      <w:pPr>
        <w:rPr>
          <w:lang w:val="en-US"/>
        </w:rPr>
      </w:pPr>
      <w:r w:rsidRPr="0034499F">
        <w:rPr>
          <w:rFonts w:hint="eastAsia"/>
          <w:lang w:val="en-US"/>
        </w:rPr>
        <w:t>поняття</w:t>
      </w:r>
      <w:r w:rsidRPr="0034499F">
        <w:rPr>
          <w:lang w:val="en-US"/>
        </w:rPr>
        <w:t></w:t>
      </w:r>
      <w:r w:rsidRPr="0034499F">
        <w:rPr>
          <w:lang w:val="en-US"/>
        </w:rPr>
        <w:t></w:t>
      </w:r>
      <w:r w:rsidRPr="0034499F">
        <w:rPr>
          <w:rFonts w:hint="eastAsia"/>
          <w:lang w:val="en-US"/>
        </w:rPr>
        <w:t>ідеологія</w:t>
      </w:r>
      <w:r w:rsidRPr="0034499F">
        <w:rPr>
          <w:lang w:val="en-US"/>
        </w:rPr>
        <w:t></w:t>
      </w:r>
      <w:r w:rsidRPr="0034499F">
        <w:rPr>
          <w:lang w:val="en-US"/>
        </w:rPr>
        <w:t></w:t>
      </w:r>
      <w:r w:rsidRPr="0034499F">
        <w:rPr>
          <w:lang w:val="en-US"/>
        </w:rPr>
        <w:t></w:t>
      </w:r>
      <w:r w:rsidRPr="0034499F">
        <w:rPr>
          <w:rFonts w:hint="eastAsia"/>
          <w:lang w:val="en-US"/>
        </w:rPr>
        <w:t>його</w:t>
      </w:r>
      <w:r w:rsidRPr="0034499F">
        <w:rPr>
          <w:lang w:val="en-US"/>
        </w:rPr>
        <w:t></w:t>
      </w:r>
      <w:r w:rsidRPr="0034499F">
        <w:rPr>
          <w:rFonts w:hint="eastAsia"/>
          <w:lang w:val="en-US"/>
        </w:rPr>
        <w:t>суперечливе</w:t>
      </w:r>
      <w:r w:rsidRPr="0034499F">
        <w:rPr>
          <w:lang w:val="en-US"/>
        </w:rPr>
        <w:t></w:t>
      </w:r>
      <w:r w:rsidRPr="0034499F">
        <w:rPr>
          <w:rFonts w:hint="eastAsia"/>
          <w:lang w:val="en-US"/>
        </w:rPr>
        <w:t>та</w:t>
      </w:r>
      <w:r w:rsidRPr="0034499F">
        <w:rPr>
          <w:lang w:val="en-US"/>
        </w:rPr>
        <w:t></w:t>
      </w:r>
      <w:r w:rsidRPr="0034499F">
        <w:rPr>
          <w:rFonts w:hint="eastAsia"/>
          <w:lang w:val="en-US"/>
        </w:rPr>
        <w:t>неоднозначне</w:t>
      </w:r>
      <w:r w:rsidRPr="0034499F">
        <w:rPr>
          <w:lang w:val="en-US"/>
        </w:rPr>
        <w:t></w:t>
      </w:r>
      <w:r w:rsidRPr="0034499F">
        <w:rPr>
          <w:rFonts w:hint="eastAsia"/>
          <w:lang w:val="en-US"/>
        </w:rPr>
        <w:t>розуміння</w:t>
      </w:r>
      <w:r w:rsidRPr="0034499F">
        <w:rPr>
          <w:lang w:val="en-US"/>
        </w:rPr>
        <w:t></w:t>
      </w:r>
      <w:r w:rsidRPr="0034499F">
        <w:rPr>
          <w:rFonts w:hint="eastAsia"/>
          <w:lang w:val="en-US"/>
        </w:rPr>
        <w:t>виникають</w:t>
      </w:r>
    </w:p>
    <w:p w:rsidR="0034499F" w:rsidRPr="0034499F" w:rsidRDefault="0034499F" w:rsidP="0034499F">
      <w:pPr>
        <w:rPr>
          <w:lang w:val="en-US"/>
        </w:rPr>
      </w:pPr>
      <w:r w:rsidRPr="0034499F">
        <w:rPr>
          <w:rFonts w:hint="eastAsia"/>
          <w:lang w:val="en-US"/>
        </w:rPr>
        <w:t>через</w:t>
      </w:r>
      <w:r w:rsidRPr="0034499F">
        <w:rPr>
          <w:lang w:val="en-US"/>
        </w:rPr>
        <w:t></w:t>
      </w:r>
      <w:r w:rsidRPr="0034499F">
        <w:rPr>
          <w:rFonts w:hint="eastAsia"/>
          <w:lang w:val="en-US"/>
        </w:rPr>
        <w:t>існування</w:t>
      </w:r>
      <w:r w:rsidRPr="0034499F">
        <w:rPr>
          <w:lang w:val="en-US"/>
        </w:rPr>
        <w:t></w:t>
      </w:r>
      <w:r w:rsidRPr="0034499F">
        <w:rPr>
          <w:lang w:val="en-US"/>
        </w:rPr>
        <w:t></w:t>
      </w:r>
      <w:r w:rsidRPr="0034499F">
        <w:rPr>
          <w:rFonts w:hint="eastAsia"/>
          <w:lang w:val="en-US"/>
        </w:rPr>
        <w:t>з</w:t>
      </w:r>
      <w:r w:rsidRPr="0034499F">
        <w:rPr>
          <w:lang w:val="en-US"/>
        </w:rPr>
        <w:t></w:t>
      </w:r>
      <w:r w:rsidRPr="0034499F">
        <w:rPr>
          <w:rFonts w:hint="eastAsia"/>
          <w:lang w:val="en-US"/>
        </w:rPr>
        <w:t>одного</w:t>
      </w:r>
      <w:r w:rsidRPr="0034499F">
        <w:rPr>
          <w:lang w:val="en-US"/>
        </w:rPr>
        <w:t></w:t>
      </w:r>
      <w:r w:rsidRPr="0034499F">
        <w:rPr>
          <w:rFonts w:hint="eastAsia"/>
          <w:lang w:val="en-US"/>
        </w:rPr>
        <w:t>боку</w:t>
      </w:r>
      <w:r w:rsidRPr="0034499F">
        <w:rPr>
          <w:lang w:val="en-US"/>
        </w:rPr>
        <w:t></w:t>
      </w:r>
      <w:r w:rsidRPr="0034499F">
        <w:rPr>
          <w:lang w:val="en-US"/>
        </w:rPr>
        <w:t></w:t>
      </w:r>
      <w:r w:rsidRPr="0034499F">
        <w:rPr>
          <w:rFonts w:hint="eastAsia"/>
          <w:lang w:val="en-US"/>
        </w:rPr>
        <w:t>варіативних</w:t>
      </w:r>
      <w:r w:rsidRPr="0034499F">
        <w:rPr>
          <w:lang w:val="en-US"/>
        </w:rPr>
        <w:t></w:t>
      </w:r>
      <w:r w:rsidRPr="0034499F">
        <w:rPr>
          <w:rFonts w:hint="eastAsia"/>
          <w:lang w:val="en-US"/>
        </w:rPr>
        <w:t>форм</w:t>
      </w:r>
      <w:r w:rsidRPr="0034499F">
        <w:rPr>
          <w:lang w:val="en-US"/>
        </w:rPr>
        <w:t></w:t>
      </w:r>
      <w:r w:rsidRPr="0034499F">
        <w:rPr>
          <w:rFonts w:hint="eastAsia"/>
          <w:lang w:val="en-US"/>
        </w:rPr>
        <w:t>функціонування</w:t>
      </w:r>
      <w:r w:rsidRPr="0034499F">
        <w:rPr>
          <w:lang w:val="en-US"/>
        </w:rPr>
        <w:t></w:t>
      </w:r>
      <w:r w:rsidRPr="0034499F">
        <w:rPr>
          <w:rFonts w:hint="eastAsia"/>
          <w:lang w:val="en-US"/>
        </w:rPr>
        <w:t>ідеології</w:t>
      </w:r>
    </w:p>
    <w:p w:rsidR="0034499F" w:rsidRPr="0034499F" w:rsidRDefault="0034499F" w:rsidP="0034499F">
      <w:pPr>
        <w:rPr>
          <w:lang w:val="en-US"/>
        </w:rPr>
      </w:pPr>
      <w:r w:rsidRPr="0034499F">
        <w:rPr>
          <w:lang w:val="en-US"/>
        </w:rPr>
        <w:t></w:t>
      </w:r>
      <w:r w:rsidRPr="0034499F">
        <w:rPr>
          <w:rFonts w:hint="eastAsia"/>
          <w:lang w:val="en-US"/>
        </w:rPr>
        <w:t>ідеологія</w:t>
      </w:r>
      <w:r w:rsidRPr="0034499F">
        <w:rPr>
          <w:lang w:val="en-US"/>
        </w:rPr>
        <w:t></w:t>
      </w:r>
      <w:r w:rsidRPr="0034499F">
        <w:rPr>
          <w:rFonts w:hint="eastAsia"/>
          <w:lang w:val="en-US"/>
        </w:rPr>
        <w:t>як</w:t>
      </w:r>
      <w:r w:rsidRPr="0034499F">
        <w:rPr>
          <w:lang w:val="en-US"/>
        </w:rPr>
        <w:t></w:t>
      </w:r>
      <w:r w:rsidRPr="0034499F">
        <w:rPr>
          <w:rFonts w:hint="eastAsia"/>
          <w:lang w:val="en-US"/>
        </w:rPr>
        <w:t>доктрина</w:t>
      </w:r>
      <w:r w:rsidRPr="0034499F">
        <w:rPr>
          <w:lang w:val="en-US"/>
        </w:rPr>
        <w:t></w:t>
      </w:r>
      <w:r w:rsidRPr="0034499F">
        <w:rPr>
          <w:lang w:val="en-US"/>
        </w:rPr>
        <w:t></w:t>
      </w:r>
      <w:r w:rsidRPr="0034499F">
        <w:rPr>
          <w:rFonts w:hint="eastAsia"/>
          <w:lang w:val="en-US"/>
        </w:rPr>
        <w:t>як</w:t>
      </w:r>
      <w:r w:rsidRPr="0034499F">
        <w:rPr>
          <w:lang w:val="en-US"/>
        </w:rPr>
        <w:t></w:t>
      </w:r>
      <w:r w:rsidRPr="0034499F">
        <w:rPr>
          <w:rFonts w:hint="eastAsia"/>
          <w:lang w:val="en-US"/>
        </w:rPr>
        <w:t>ідеологічні</w:t>
      </w:r>
      <w:r w:rsidRPr="0034499F">
        <w:rPr>
          <w:lang w:val="en-US"/>
        </w:rPr>
        <w:t></w:t>
      </w:r>
      <w:r w:rsidRPr="0034499F">
        <w:rPr>
          <w:rFonts w:hint="eastAsia"/>
          <w:lang w:val="en-US"/>
        </w:rPr>
        <w:t>відносини</w:t>
      </w:r>
      <w:r w:rsidRPr="0034499F">
        <w:rPr>
          <w:lang w:val="en-US"/>
        </w:rPr>
        <w:t></w:t>
      </w:r>
      <w:r w:rsidRPr="0034499F">
        <w:rPr>
          <w:rFonts w:hint="eastAsia"/>
          <w:lang w:val="en-US"/>
        </w:rPr>
        <w:t>та</w:t>
      </w:r>
      <w:r w:rsidRPr="0034499F">
        <w:rPr>
          <w:lang w:val="en-US"/>
        </w:rPr>
        <w:t></w:t>
      </w:r>
      <w:r w:rsidRPr="0034499F">
        <w:rPr>
          <w:rFonts w:hint="eastAsia"/>
          <w:lang w:val="en-US"/>
        </w:rPr>
        <w:t>як</w:t>
      </w:r>
      <w:r w:rsidRPr="0034499F">
        <w:rPr>
          <w:lang w:val="en-US"/>
        </w:rPr>
        <w:t></w:t>
      </w:r>
      <w:r w:rsidRPr="0034499F">
        <w:rPr>
          <w:rFonts w:hint="eastAsia"/>
          <w:lang w:val="en-US"/>
        </w:rPr>
        <w:t>ідеологічна</w:t>
      </w:r>
      <w:r w:rsidRPr="0034499F">
        <w:rPr>
          <w:lang w:val="en-US"/>
        </w:rPr>
        <w:t></w:t>
      </w:r>
      <w:r w:rsidRPr="0034499F">
        <w:rPr>
          <w:rFonts w:hint="eastAsia"/>
          <w:lang w:val="en-US"/>
        </w:rPr>
        <w:t>діяльність</w:t>
      </w:r>
      <w:r w:rsidRPr="0034499F">
        <w:rPr>
          <w:lang w:val="en-US"/>
        </w:rPr>
        <w:t></w:t>
      </w:r>
      <w:r w:rsidRPr="0034499F">
        <w:rPr>
          <w:lang w:val="en-US"/>
        </w:rPr>
        <w:t></w:t>
      </w:r>
      <w:r w:rsidRPr="0034499F">
        <w:rPr>
          <w:lang w:val="en-US"/>
        </w:rPr>
        <w:t></w:t>
      </w:r>
      <w:r w:rsidRPr="0034499F">
        <w:rPr>
          <w:rFonts w:hint="eastAsia"/>
          <w:lang w:val="en-US"/>
        </w:rPr>
        <w:t>а</w:t>
      </w:r>
    </w:p>
    <w:p w:rsidR="0034499F" w:rsidRPr="0034499F" w:rsidRDefault="0034499F" w:rsidP="0034499F">
      <w:pPr>
        <w:rPr>
          <w:lang w:val="en-US"/>
        </w:rPr>
      </w:pPr>
      <w:r w:rsidRPr="0034499F">
        <w:rPr>
          <w:rFonts w:hint="eastAsia"/>
          <w:lang w:val="en-US"/>
        </w:rPr>
        <w:t>з</w:t>
      </w:r>
      <w:r w:rsidRPr="0034499F">
        <w:rPr>
          <w:lang w:val="en-US"/>
        </w:rPr>
        <w:t></w:t>
      </w:r>
      <w:r w:rsidRPr="0034499F">
        <w:rPr>
          <w:rFonts w:hint="eastAsia"/>
          <w:lang w:val="en-US"/>
        </w:rPr>
        <w:t>іншого</w:t>
      </w:r>
      <w:r w:rsidRPr="0034499F">
        <w:rPr>
          <w:lang w:val="en-US"/>
        </w:rPr>
        <w:t></w:t>
      </w:r>
      <w:r w:rsidRPr="0034499F">
        <w:rPr>
          <w:rFonts w:hint="eastAsia"/>
          <w:lang w:val="en-US"/>
        </w:rPr>
        <w:t>–</w:t>
      </w:r>
      <w:r w:rsidRPr="0034499F">
        <w:rPr>
          <w:lang w:val="en-US"/>
        </w:rPr>
        <w:t></w:t>
      </w:r>
      <w:r w:rsidRPr="0034499F">
        <w:rPr>
          <w:rFonts w:hint="eastAsia"/>
          <w:lang w:val="en-US"/>
        </w:rPr>
        <w:t>ряду</w:t>
      </w:r>
      <w:r w:rsidRPr="0034499F">
        <w:rPr>
          <w:lang w:val="en-US"/>
        </w:rPr>
        <w:t></w:t>
      </w:r>
      <w:r w:rsidRPr="0034499F">
        <w:rPr>
          <w:rFonts w:hint="eastAsia"/>
          <w:lang w:val="en-US"/>
        </w:rPr>
        <w:t>структурних</w:t>
      </w:r>
      <w:r w:rsidRPr="0034499F">
        <w:rPr>
          <w:lang w:val="en-US"/>
        </w:rPr>
        <w:t></w:t>
      </w:r>
      <w:r w:rsidRPr="0034499F">
        <w:rPr>
          <w:rFonts w:hint="eastAsia"/>
          <w:lang w:val="en-US"/>
        </w:rPr>
        <w:t>елементів</w:t>
      </w:r>
      <w:r w:rsidRPr="0034499F">
        <w:rPr>
          <w:lang w:val="en-US"/>
        </w:rPr>
        <w:t></w:t>
      </w:r>
      <w:r w:rsidRPr="0034499F">
        <w:rPr>
          <w:rFonts w:hint="eastAsia"/>
          <w:lang w:val="en-US"/>
        </w:rPr>
        <w:t>ідеології</w:t>
      </w:r>
      <w:r w:rsidRPr="0034499F">
        <w:rPr>
          <w:lang w:val="en-US"/>
        </w:rPr>
        <w:t></w:t>
      </w:r>
      <w:r w:rsidRPr="0034499F">
        <w:rPr>
          <w:lang w:val="en-US"/>
        </w:rPr>
        <w:t></w:t>
      </w:r>
      <w:r w:rsidRPr="0034499F">
        <w:rPr>
          <w:rFonts w:hint="eastAsia"/>
          <w:lang w:val="en-US"/>
        </w:rPr>
        <w:t>до</w:t>
      </w:r>
      <w:r w:rsidRPr="0034499F">
        <w:rPr>
          <w:lang w:val="en-US"/>
        </w:rPr>
        <w:t></w:t>
      </w:r>
      <w:r w:rsidRPr="0034499F">
        <w:rPr>
          <w:rFonts w:hint="eastAsia"/>
          <w:lang w:val="en-US"/>
        </w:rPr>
        <w:t>яких</w:t>
      </w:r>
      <w:r w:rsidRPr="0034499F">
        <w:rPr>
          <w:lang w:val="en-US"/>
        </w:rPr>
        <w:t></w:t>
      </w:r>
      <w:r w:rsidRPr="0034499F">
        <w:rPr>
          <w:rFonts w:hint="eastAsia"/>
          <w:lang w:val="en-US"/>
        </w:rPr>
        <w:t>відносять</w:t>
      </w:r>
      <w:r w:rsidRPr="0034499F">
        <w:rPr>
          <w:lang w:val="en-US"/>
        </w:rPr>
        <w:t></w:t>
      </w:r>
      <w:r w:rsidRPr="0034499F">
        <w:rPr>
          <w:rFonts w:hint="eastAsia"/>
          <w:lang w:val="en-US"/>
        </w:rPr>
        <w:t>ідею</w:t>
      </w:r>
      <w:r w:rsidRPr="0034499F">
        <w:rPr>
          <w:lang w:val="en-US"/>
        </w:rPr>
        <w:t></w:t>
      </w:r>
      <w:r w:rsidRPr="0034499F">
        <w:rPr>
          <w:lang w:val="en-US"/>
        </w:rPr>
        <w:t></w:t>
      </w:r>
      <w:r w:rsidRPr="0034499F">
        <w:rPr>
          <w:rFonts w:hint="eastAsia"/>
          <w:lang w:val="en-US"/>
        </w:rPr>
        <w:t>ідеал</w:t>
      </w:r>
      <w:r w:rsidRPr="0034499F">
        <w:rPr>
          <w:lang w:val="en-US"/>
        </w:rPr>
        <w:t></w:t>
      </w:r>
    </w:p>
    <w:p w:rsidR="0034499F" w:rsidRPr="0034499F" w:rsidRDefault="0034499F" w:rsidP="0034499F">
      <w:pPr>
        <w:rPr>
          <w:lang w:val="en-US"/>
        </w:rPr>
      </w:pPr>
      <w:r w:rsidRPr="0034499F">
        <w:rPr>
          <w:rFonts w:hint="eastAsia"/>
          <w:lang w:val="en-US"/>
        </w:rPr>
        <w:t>ідеологему</w:t>
      </w:r>
      <w:r w:rsidRPr="0034499F">
        <w:rPr>
          <w:lang w:val="en-US"/>
        </w:rPr>
        <w:t></w:t>
      </w:r>
      <w:r w:rsidRPr="0034499F">
        <w:rPr>
          <w:rFonts w:hint="eastAsia"/>
          <w:lang w:val="en-US"/>
        </w:rPr>
        <w:t>та</w:t>
      </w:r>
      <w:r w:rsidRPr="0034499F">
        <w:rPr>
          <w:lang w:val="en-US"/>
        </w:rPr>
        <w:t></w:t>
      </w:r>
      <w:r w:rsidRPr="0034499F">
        <w:rPr>
          <w:rFonts w:hint="eastAsia"/>
          <w:lang w:val="en-US"/>
        </w:rPr>
        <w:t>теорію</w:t>
      </w:r>
      <w:r w:rsidRPr="0034499F">
        <w:rPr>
          <w:lang w:val="en-US"/>
        </w:rPr>
        <w:t></w:t>
      </w:r>
      <w:r w:rsidRPr="0034499F">
        <w:rPr>
          <w:rFonts w:hint="eastAsia"/>
          <w:lang w:val="en-US"/>
        </w:rPr>
        <w:t>ідеологічного</w:t>
      </w:r>
      <w:r w:rsidRPr="0034499F">
        <w:rPr>
          <w:lang w:val="en-US"/>
        </w:rPr>
        <w:t></w:t>
      </w:r>
      <w:r w:rsidRPr="0034499F">
        <w:rPr>
          <w:rFonts w:hint="eastAsia"/>
          <w:lang w:val="en-US"/>
        </w:rPr>
        <w:t>процесу</w:t>
      </w:r>
      <w:r w:rsidRPr="0034499F">
        <w:rPr>
          <w:lang w:val="en-US"/>
        </w:rPr>
        <w:t></w:t>
      </w:r>
      <w:r w:rsidRPr="0034499F">
        <w:rPr>
          <w:lang w:val="en-US"/>
        </w:rPr>
        <w:t></w:t>
      </w:r>
      <w:r w:rsidRPr="0034499F">
        <w:rPr>
          <w:lang w:val="en-US"/>
        </w:rPr>
        <w:t></w:t>
      </w:r>
      <w:r w:rsidRPr="0034499F">
        <w:rPr>
          <w:rFonts w:hint="eastAsia"/>
          <w:lang w:val="en-US"/>
        </w:rPr>
        <w:t>Відтак</w:t>
      </w:r>
      <w:r w:rsidRPr="0034499F">
        <w:rPr>
          <w:lang w:val="en-US"/>
        </w:rPr>
        <w:t></w:t>
      </w:r>
      <w:r w:rsidRPr="0034499F">
        <w:rPr>
          <w:lang w:val="en-US"/>
        </w:rPr>
        <w:t></w:t>
      </w:r>
      <w:r w:rsidRPr="0034499F">
        <w:rPr>
          <w:rFonts w:hint="eastAsia"/>
          <w:lang w:val="en-US"/>
        </w:rPr>
        <w:t>дискусії</w:t>
      </w:r>
      <w:r w:rsidRPr="0034499F">
        <w:rPr>
          <w:lang w:val="en-US"/>
        </w:rPr>
        <w:t></w:t>
      </w:r>
      <w:r w:rsidRPr="0034499F">
        <w:rPr>
          <w:rFonts w:hint="eastAsia"/>
          <w:lang w:val="en-US"/>
        </w:rPr>
        <w:t>щодо</w:t>
      </w:r>
      <w:r w:rsidRPr="0034499F">
        <w:rPr>
          <w:lang w:val="en-US"/>
        </w:rPr>
        <w:t></w:t>
      </w:r>
      <w:r w:rsidRPr="0034499F">
        <w:rPr>
          <w:rFonts w:hint="eastAsia"/>
          <w:lang w:val="en-US"/>
        </w:rPr>
        <w:t>ідеології</w:t>
      </w:r>
      <w:r w:rsidRPr="0034499F">
        <w:rPr>
          <w:lang w:val="en-US"/>
        </w:rPr>
        <w:t></w:t>
      </w:r>
      <w:r w:rsidRPr="0034499F">
        <w:rPr>
          <w:lang w:val="en-US"/>
        </w:rPr>
        <w:t></w:t>
      </w:r>
      <w:r w:rsidRPr="0034499F">
        <w:rPr>
          <w:rFonts w:hint="eastAsia"/>
          <w:lang w:val="en-US"/>
        </w:rPr>
        <w:t>її</w:t>
      </w:r>
    </w:p>
    <w:p w:rsidR="0034499F" w:rsidRPr="0034499F" w:rsidRDefault="0034499F" w:rsidP="0034499F">
      <w:pPr>
        <w:rPr>
          <w:lang w:val="en-US"/>
        </w:rPr>
      </w:pPr>
      <w:r w:rsidRPr="0034499F">
        <w:rPr>
          <w:rFonts w:hint="eastAsia"/>
          <w:lang w:val="en-US"/>
        </w:rPr>
        <w:t>сутності</w:t>
      </w:r>
      <w:r w:rsidRPr="0034499F">
        <w:rPr>
          <w:lang w:val="en-US"/>
        </w:rPr>
        <w:t></w:t>
      </w:r>
      <w:r w:rsidRPr="0034499F">
        <w:rPr>
          <w:lang w:val="en-US"/>
        </w:rPr>
        <w:t></w:t>
      </w:r>
      <w:r w:rsidRPr="0034499F">
        <w:rPr>
          <w:rFonts w:hint="eastAsia"/>
          <w:lang w:val="en-US"/>
        </w:rPr>
        <w:t>змісту</w:t>
      </w:r>
      <w:r w:rsidRPr="0034499F">
        <w:rPr>
          <w:lang w:val="en-US"/>
        </w:rPr>
        <w:t></w:t>
      </w:r>
      <w:r w:rsidRPr="0034499F">
        <w:rPr>
          <w:rFonts w:hint="eastAsia"/>
          <w:lang w:val="en-US"/>
        </w:rPr>
        <w:t>та</w:t>
      </w:r>
      <w:r w:rsidRPr="0034499F">
        <w:rPr>
          <w:lang w:val="en-US"/>
        </w:rPr>
        <w:t></w:t>
      </w:r>
      <w:r w:rsidRPr="0034499F">
        <w:rPr>
          <w:rFonts w:hint="eastAsia"/>
          <w:lang w:val="en-US"/>
        </w:rPr>
        <w:t>права</w:t>
      </w:r>
      <w:r w:rsidRPr="0034499F">
        <w:rPr>
          <w:lang w:val="en-US"/>
        </w:rPr>
        <w:t></w:t>
      </w:r>
      <w:r w:rsidRPr="0034499F">
        <w:rPr>
          <w:rFonts w:hint="eastAsia"/>
          <w:lang w:val="en-US"/>
        </w:rPr>
        <w:t>на</w:t>
      </w:r>
      <w:r w:rsidRPr="0034499F">
        <w:rPr>
          <w:lang w:val="en-US"/>
        </w:rPr>
        <w:t></w:t>
      </w:r>
      <w:r w:rsidRPr="0034499F">
        <w:rPr>
          <w:rFonts w:hint="eastAsia"/>
          <w:lang w:val="en-US"/>
        </w:rPr>
        <w:t>існування</w:t>
      </w:r>
      <w:r w:rsidRPr="0034499F">
        <w:rPr>
          <w:lang w:val="en-US"/>
        </w:rPr>
        <w:t></w:t>
      </w:r>
      <w:r w:rsidRPr="0034499F">
        <w:rPr>
          <w:rFonts w:hint="eastAsia"/>
          <w:lang w:val="en-US"/>
        </w:rPr>
        <w:t>перетворили</w:t>
      </w:r>
      <w:r w:rsidRPr="0034499F">
        <w:rPr>
          <w:lang w:val="en-US"/>
        </w:rPr>
        <w:t></w:t>
      </w:r>
      <w:r w:rsidRPr="0034499F">
        <w:rPr>
          <w:rFonts w:hint="eastAsia"/>
          <w:lang w:val="en-US"/>
        </w:rPr>
        <w:t>дану</w:t>
      </w:r>
      <w:r w:rsidRPr="0034499F">
        <w:rPr>
          <w:lang w:val="en-US"/>
        </w:rPr>
        <w:t></w:t>
      </w:r>
      <w:r w:rsidRPr="0034499F">
        <w:rPr>
          <w:rFonts w:hint="eastAsia"/>
          <w:lang w:val="en-US"/>
        </w:rPr>
        <w:t>сферу</w:t>
      </w:r>
      <w:r w:rsidRPr="0034499F">
        <w:rPr>
          <w:lang w:val="en-US"/>
        </w:rPr>
        <w:t></w:t>
      </w:r>
      <w:r w:rsidRPr="0034499F">
        <w:rPr>
          <w:rFonts w:hint="eastAsia"/>
          <w:lang w:val="en-US"/>
        </w:rPr>
        <w:t>в</w:t>
      </w:r>
      <w:r w:rsidRPr="0034499F">
        <w:rPr>
          <w:lang w:val="en-US"/>
        </w:rPr>
        <w:t></w:t>
      </w:r>
      <w:r w:rsidRPr="0034499F">
        <w:rPr>
          <w:rFonts w:hint="eastAsia"/>
          <w:lang w:val="en-US"/>
        </w:rPr>
        <w:t>арену</w:t>
      </w:r>
    </w:p>
    <w:p w:rsidR="0034499F" w:rsidRPr="0034499F" w:rsidRDefault="0034499F" w:rsidP="0034499F">
      <w:pPr>
        <w:rPr>
          <w:lang w:val="en-US"/>
        </w:rPr>
      </w:pPr>
      <w:r w:rsidRPr="0034499F">
        <w:rPr>
          <w:rFonts w:hint="eastAsia"/>
          <w:lang w:val="en-US"/>
        </w:rPr>
        <w:t>жорсткого</w:t>
      </w:r>
      <w:r w:rsidRPr="0034499F">
        <w:rPr>
          <w:lang w:val="en-US"/>
        </w:rPr>
        <w:t></w:t>
      </w:r>
      <w:r w:rsidRPr="0034499F">
        <w:rPr>
          <w:rFonts w:hint="eastAsia"/>
          <w:lang w:val="en-US"/>
        </w:rPr>
        <w:t>протистояння</w:t>
      </w:r>
      <w:r w:rsidRPr="0034499F">
        <w:rPr>
          <w:lang w:val="en-US"/>
        </w:rPr>
        <w:t></w:t>
      </w:r>
      <w:r w:rsidRPr="0034499F">
        <w:rPr>
          <w:rFonts w:hint="eastAsia"/>
          <w:lang w:val="en-US"/>
        </w:rPr>
        <w:t>і</w:t>
      </w:r>
      <w:r w:rsidRPr="0034499F">
        <w:rPr>
          <w:lang w:val="en-US"/>
        </w:rPr>
        <w:t></w:t>
      </w:r>
      <w:r w:rsidRPr="0034499F">
        <w:rPr>
          <w:rFonts w:hint="eastAsia"/>
          <w:lang w:val="en-US"/>
        </w:rPr>
        <w:t>активного</w:t>
      </w:r>
      <w:r w:rsidRPr="0034499F">
        <w:rPr>
          <w:lang w:val="en-US"/>
        </w:rPr>
        <w:t></w:t>
      </w:r>
      <w:r w:rsidRPr="0034499F">
        <w:rPr>
          <w:rFonts w:hint="eastAsia"/>
          <w:lang w:val="en-US"/>
        </w:rPr>
        <w:t>протиборства</w:t>
      </w:r>
      <w:r w:rsidRPr="0034499F">
        <w:rPr>
          <w:lang w:val="en-US"/>
        </w:rPr>
        <w:t></w:t>
      </w:r>
      <w:r w:rsidRPr="0034499F">
        <w:rPr>
          <w:rFonts w:hint="eastAsia"/>
          <w:lang w:val="en-US"/>
        </w:rPr>
        <w:t>різних</w:t>
      </w:r>
      <w:r w:rsidRPr="0034499F">
        <w:rPr>
          <w:lang w:val="en-US"/>
        </w:rPr>
        <w:t></w:t>
      </w:r>
      <w:r w:rsidRPr="0034499F">
        <w:rPr>
          <w:rFonts w:hint="eastAsia"/>
          <w:lang w:val="en-US"/>
        </w:rPr>
        <w:t>розумінь</w:t>
      </w:r>
      <w:r w:rsidRPr="0034499F">
        <w:rPr>
          <w:lang w:val="en-US"/>
        </w:rPr>
        <w:t></w:t>
      </w:r>
      <w:r w:rsidRPr="0034499F">
        <w:rPr>
          <w:rFonts w:hint="eastAsia"/>
          <w:lang w:val="en-US"/>
        </w:rPr>
        <w:t>та</w:t>
      </w:r>
      <w:r w:rsidRPr="0034499F">
        <w:rPr>
          <w:lang w:val="en-US"/>
        </w:rPr>
        <w:t></w:t>
      </w:r>
      <w:r w:rsidRPr="0034499F">
        <w:rPr>
          <w:rFonts w:hint="eastAsia"/>
          <w:lang w:val="en-US"/>
        </w:rPr>
        <w:t>підходів</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За</w:t>
      </w:r>
      <w:r w:rsidRPr="0034499F">
        <w:rPr>
          <w:lang w:val="en-US"/>
        </w:rPr>
        <w:t></w:t>
      </w:r>
      <w:r w:rsidRPr="0034499F">
        <w:rPr>
          <w:rFonts w:hint="eastAsia"/>
          <w:lang w:val="en-US"/>
        </w:rPr>
        <w:t>період</w:t>
      </w:r>
      <w:r w:rsidRPr="0034499F">
        <w:rPr>
          <w:lang w:val="en-US"/>
        </w:rPr>
        <w:t></w:t>
      </w:r>
      <w:r w:rsidRPr="0034499F">
        <w:rPr>
          <w:rFonts w:hint="eastAsia"/>
          <w:lang w:val="en-US"/>
        </w:rPr>
        <w:t>дослідження</w:t>
      </w:r>
      <w:r w:rsidRPr="0034499F">
        <w:rPr>
          <w:lang w:val="en-US"/>
        </w:rPr>
        <w:t></w:t>
      </w:r>
      <w:r w:rsidRPr="0034499F">
        <w:rPr>
          <w:rFonts w:hint="eastAsia"/>
          <w:lang w:val="en-US"/>
        </w:rPr>
        <w:t>ідеології</w:t>
      </w:r>
      <w:r w:rsidRPr="0034499F">
        <w:rPr>
          <w:lang w:val="en-US"/>
        </w:rPr>
        <w:t></w:t>
      </w:r>
      <w:r w:rsidRPr="0034499F">
        <w:rPr>
          <w:rFonts w:hint="eastAsia"/>
          <w:lang w:val="en-US"/>
        </w:rPr>
        <w:t>встановились</w:t>
      </w:r>
      <w:r w:rsidRPr="0034499F">
        <w:rPr>
          <w:lang w:val="en-US"/>
        </w:rPr>
        <w:t></w:t>
      </w:r>
      <w:r w:rsidRPr="0034499F">
        <w:rPr>
          <w:rFonts w:hint="eastAsia"/>
          <w:lang w:val="en-US"/>
        </w:rPr>
        <w:t>як</w:t>
      </w:r>
      <w:r w:rsidRPr="0034499F">
        <w:rPr>
          <w:lang w:val="en-US"/>
        </w:rPr>
        <w:t></w:t>
      </w:r>
      <w:r w:rsidRPr="0034499F">
        <w:rPr>
          <w:rFonts w:hint="eastAsia"/>
          <w:lang w:val="en-US"/>
        </w:rPr>
        <w:t>критичні</w:t>
      </w:r>
      <w:r w:rsidRPr="0034499F">
        <w:rPr>
          <w:lang w:val="en-US"/>
        </w:rPr>
        <w:t></w:t>
      </w:r>
      <w:r w:rsidRPr="0034499F">
        <w:rPr>
          <w:lang w:val="en-US"/>
        </w:rPr>
        <w:t></w:t>
      </w:r>
      <w:r w:rsidRPr="0034499F">
        <w:rPr>
          <w:rFonts w:hint="eastAsia"/>
          <w:lang w:val="en-US"/>
        </w:rPr>
        <w:t>так</w:t>
      </w:r>
      <w:r w:rsidRPr="0034499F">
        <w:rPr>
          <w:lang w:val="en-US"/>
        </w:rPr>
        <w:t></w:t>
      </w:r>
      <w:r w:rsidRPr="0034499F">
        <w:rPr>
          <w:rFonts w:hint="eastAsia"/>
          <w:lang w:val="en-US"/>
        </w:rPr>
        <w:t>і</w:t>
      </w:r>
    </w:p>
    <w:p w:rsidR="0034499F" w:rsidRPr="0034499F" w:rsidRDefault="0034499F" w:rsidP="0034499F">
      <w:pPr>
        <w:rPr>
          <w:lang w:val="en-US"/>
        </w:rPr>
      </w:pPr>
      <w:r w:rsidRPr="0034499F">
        <w:rPr>
          <w:rFonts w:hint="eastAsia"/>
          <w:lang w:val="en-US"/>
        </w:rPr>
        <w:t>нейтральні</w:t>
      </w:r>
      <w:r w:rsidRPr="0034499F">
        <w:rPr>
          <w:lang w:val="en-US"/>
        </w:rPr>
        <w:t></w:t>
      </w:r>
      <w:r w:rsidRPr="0034499F">
        <w:rPr>
          <w:rFonts w:hint="eastAsia"/>
          <w:lang w:val="en-US"/>
        </w:rPr>
        <w:t>інтерпретації</w:t>
      </w:r>
      <w:r w:rsidRPr="0034499F">
        <w:rPr>
          <w:lang w:val="en-US"/>
        </w:rPr>
        <w:t></w:t>
      </w:r>
      <w:r w:rsidRPr="0034499F">
        <w:rPr>
          <w:rFonts w:hint="eastAsia"/>
          <w:lang w:val="en-US"/>
        </w:rPr>
        <w:t>поняття</w:t>
      </w:r>
      <w:r w:rsidRPr="0034499F">
        <w:rPr>
          <w:lang w:val="en-US"/>
        </w:rPr>
        <w:t></w:t>
      </w:r>
      <w:r w:rsidRPr="0034499F">
        <w:rPr>
          <w:lang w:val="en-US"/>
        </w:rPr>
        <w:t></w:t>
      </w:r>
      <w:r w:rsidRPr="0034499F">
        <w:rPr>
          <w:rFonts w:hint="eastAsia"/>
          <w:lang w:val="en-US"/>
        </w:rPr>
        <w:t>До</w:t>
      </w:r>
      <w:r w:rsidRPr="0034499F">
        <w:rPr>
          <w:lang w:val="en-US"/>
        </w:rPr>
        <w:t></w:t>
      </w:r>
      <w:r w:rsidRPr="0034499F">
        <w:rPr>
          <w:rFonts w:hint="eastAsia"/>
          <w:lang w:val="en-US"/>
        </w:rPr>
        <w:t>критичних</w:t>
      </w:r>
      <w:r w:rsidRPr="0034499F">
        <w:rPr>
          <w:lang w:val="en-US"/>
        </w:rPr>
        <w:t></w:t>
      </w:r>
      <w:r w:rsidRPr="0034499F">
        <w:rPr>
          <w:lang w:val="en-US"/>
        </w:rPr>
        <w:t></w:t>
      </w:r>
      <w:r w:rsidRPr="0034499F">
        <w:rPr>
          <w:rFonts w:hint="eastAsia"/>
          <w:lang w:val="en-US"/>
        </w:rPr>
        <w:t>негативних</w:t>
      </w:r>
      <w:r w:rsidRPr="0034499F">
        <w:rPr>
          <w:lang w:val="en-US"/>
        </w:rPr>
        <w:t></w:t>
      </w:r>
      <w:r w:rsidRPr="0034499F">
        <w:rPr>
          <w:rFonts w:hint="eastAsia"/>
          <w:lang w:val="en-US"/>
        </w:rPr>
        <w:t>тлумачень</w:t>
      </w:r>
      <w:r w:rsidRPr="0034499F">
        <w:rPr>
          <w:lang w:val="en-US"/>
        </w:rPr>
        <w:t></w:t>
      </w:r>
      <w:r w:rsidRPr="0034499F">
        <w:rPr>
          <w:rFonts w:hint="eastAsia"/>
          <w:lang w:val="en-US"/>
        </w:rPr>
        <w:t>поняття</w:t>
      </w:r>
    </w:p>
    <w:p w:rsidR="0034499F" w:rsidRPr="0034499F" w:rsidRDefault="0034499F" w:rsidP="0034499F">
      <w:pPr>
        <w:rPr>
          <w:lang w:val="en-US"/>
        </w:rPr>
      </w:pPr>
      <w:r w:rsidRPr="0034499F">
        <w:rPr>
          <w:rFonts w:hint="eastAsia"/>
          <w:lang w:val="en-US"/>
        </w:rPr>
        <w:t>слід</w:t>
      </w:r>
      <w:r w:rsidRPr="0034499F">
        <w:rPr>
          <w:lang w:val="en-US"/>
        </w:rPr>
        <w:t></w:t>
      </w:r>
      <w:r w:rsidRPr="0034499F">
        <w:rPr>
          <w:rFonts w:hint="eastAsia"/>
          <w:lang w:val="en-US"/>
        </w:rPr>
        <w:t>віднести</w:t>
      </w:r>
      <w:r w:rsidRPr="0034499F">
        <w:rPr>
          <w:lang w:val="en-US"/>
        </w:rPr>
        <w:t></w:t>
      </w:r>
      <w:r w:rsidRPr="0034499F">
        <w:rPr>
          <w:rFonts w:hint="eastAsia"/>
          <w:lang w:val="en-US"/>
        </w:rPr>
        <w:t>розуміння</w:t>
      </w:r>
      <w:r w:rsidRPr="0034499F">
        <w:rPr>
          <w:lang w:val="en-US"/>
        </w:rPr>
        <w:t></w:t>
      </w:r>
      <w:r w:rsidRPr="0034499F">
        <w:rPr>
          <w:rFonts w:hint="eastAsia"/>
          <w:lang w:val="en-US"/>
        </w:rPr>
        <w:t>ідеологій</w:t>
      </w:r>
      <w:r w:rsidRPr="0034499F">
        <w:rPr>
          <w:lang w:val="en-US"/>
        </w:rPr>
        <w:t></w:t>
      </w:r>
      <w:r w:rsidRPr="0034499F">
        <w:rPr>
          <w:rFonts w:hint="eastAsia"/>
          <w:lang w:val="en-US"/>
        </w:rPr>
        <w:t>як</w:t>
      </w:r>
      <w:r w:rsidRPr="0034499F">
        <w:rPr>
          <w:lang w:val="en-US"/>
        </w:rPr>
        <w:t></w:t>
      </w:r>
      <w:r w:rsidRPr="0034499F">
        <w:rPr>
          <w:rFonts w:hint="eastAsia"/>
          <w:lang w:val="en-US"/>
        </w:rPr>
        <w:t>теорій</w:t>
      </w:r>
      <w:r w:rsidRPr="0034499F">
        <w:rPr>
          <w:lang w:val="en-US"/>
        </w:rPr>
        <w:t></w:t>
      </w:r>
      <w:r w:rsidRPr="0034499F">
        <w:rPr>
          <w:lang w:val="en-US"/>
        </w:rPr>
        <w:t></w:t>
      </w:r>
      <w:r w:rsidRPr="0034499F">
        <w:rPr>
          <w:rFonts w:hint="eastAsia"/>
          <w:lang w:val="en-US"/>
        </w:rPr>
        <w:t>які</w:t>
      </w:r>
      <w:r w:rsidRPr="0034499F">
        <w:rPr>
          <w:lang w:val="en-US"/>
        </w:rPr>
        <w:t></w:t>
      </w:r>
      <w:r w:rsidRPr="0034499F">
        <w:rPr>
          <w:rFonts w:hint="eastAsia"/>
          <w:lang w:val="en-US"/>
        </w:rPr>
        <w:t>спотворюють</w:t>
      </w:r>
      <w:r w:rsidRPr="0034499F">
        <w:rPr>
          <w:lang w:val="en-US"/>
        </w:rPr>
        <w:t></w:t>
      </w:r>
      <w:r w:rsidRPr="0034499F">
        <w:rPr>
          <w:rFonts w:hint="eastAsia"/>
          <w:lang w:val="en-US"/>
        </w:rPr>
        <w:t>реальність</w:t>
      </w:r>
      <w:r w:rsidRPr="0034499F">
        <w:rPr>
          <w:lang w:val="en-US"/>
        </w:rPr>
        <w:t></w:t>
      </w:r>
    </w:p>
    <w:p w:rsidR="0034499F" w:rsidRPr="0034499F" w:rsidRDefault="0034499F" w:rsidP="0034499F">
      <w:pPr>
        <w:rPr>
          <w:lang w:val="en-US"/>
        </w:rPr>
      </w:pPr>
      <w:r w:rsidRPr="0034499F">
        <w:rPr>
          <w:rFonts w:hint="eastAsia"/>
          <w:lang w:val="en-US"/>
        </w:rPr>
        <w:t>запозичуючи</w:t>
      </w:r>
      <w:r w:rsidRPr="0034499F">
        <w:rPr>
          <w:lang w:val="en-US"/>
        </w:rPr>
        <w:t></w:t>
      </w:r>
      <w:r w:rsidRPr="0034499F">
        <w:rPr>
          <w:rFonts w:hint="eastAsia"/>
          <w:lang w:val="en-US"/>
        </w:rPr>
        <w:t>аргументи</w:t>
      </w:r>
      <w:r w:rsidRPr="0034499F">
        <w:rPr>
          <w:lang w:val="en-US"/>
        </w:rPr>
        <w:t></w:t>
      </w:r>
      <w:r w:rsidRPr="0034499F">
        <w:rPr>
          <w:rFonts w:hint="eastAsia"/>
          <w:lang w:val="en-US"/>
        </w:rPr>
        <w:t>науки</w:t>
      </w:r>
      <w:r w:rsidRPr="0034499F">
        <w:rPr>
          <w:lang w:val="en-US"/>
        </w:rPr>
        <w:t></w:t>
      </w:r>
      <w:r w:rsidRPr="0034499F">
        <w:rPr>
          <w:rFonts w:hint="eastAsia"/>
          <w:lang w:val="en-US"/>
        </w:rPr>
        <w:t>та</w:t>
      </w:r>
      <w:r w:rsidRPr="0034499F">
        <w:rPr>
          <w:lang w:val="en-US"/>
        </w:rPr>
        <w:t></w:t>
      </w:r>
      <w:r w:rsidRPr="0034499F">
        <w:rPr>
          <w:rFonts w:hint="eastAsia"/>
          <w:lang w:val="en-US"/>
        </w:rPr>
        <w:t>орієнтуючись</w:t>
      </w:r>
      <w:r w:rsidRPr="0034499F">
        <w:rPr>
          <w:lang w:val="en-US"/>
        </w:rPr>
        <w:t></w:t>
      </w:r>
      <w:r w:rsidRPr="0034499F">
        <w:rPr>
          <w:rFonts w:hint="eastAsia"/>
          <w:lang w:val="en-US"/>
        </w:rPr>
        <w:t>на</w:t>
      </w:r>
      <w:r w:rsidRPr="0034499F">
        <w:rPr>
          <w:lang w:val="en-US"/>
        </w:rPr>
        <w:t></w:t>
      </w:r>
      <w:r w:rsidRPr="0034499F">
        <w:rPr>
          <w:rFonts w:hint="eastAsia"/>
          <w:lang w:val="en-US"/>
        </w:rPr>
        <w:t>зміни</w:t>
      </w:r>
      <w:r w:rsidRPr="0034499F">
        <w:rPr>
          <w:lang w:val="en-US"/>
        </w:rPr>
        <w:t></w:t>
      </w:r>
      <w:r w:rsidRPr="0034499F">
        <w:rPr>
          <w:rFonts w:hint="eastAsia"/>
          <w:lang w:val="en-US"/>
        </w:rPr>
        <w:t>усталеного</w:t>
      </w:r>
    </w:p>
    <w:p w:rsidR="0034499F" w:rsidRPr="0034499F" w:rsidRDefault="0034499F" w:rsidP="0034499F">
      <w:pPr>
        <w:rPr>
          <w:lang w:val="en-US"/>
        </w:rPr>
      </w:pPr>
      <w:r w:rsidRPr="0034499F">
        <w:rPr>
          <w:rFonts w:hint="eastAsia"/>
          <w:lang w:val="en-US"/>
        </w:rPr>
        <w:t>соціального</w:t>
      </w:r>
      <w:r w:rsidRPr="0034499F">
        <w:rPr>
          <w:lang w:val="en-US"/>
        </w:rPr>
        <w:t></w:t>
      </w:r>
      <w:r w:rsidRPr="0034499F">
        <w:rPr>
          <w:rFonts w:hint="eastAsia"/>
          <w:lang w:val="en-US"/>
        </w:rPr>
        <w:t>порядку</w:t>
      </w:r>
      <w:r w:rsidRPr="0034499F">
        <w:rPr>
          <w:lang w:val="en-US"/>
        </w:rPr>
        <w:t></w:t>
      </w:r>
      <w:r w:rsidRPr="0034499F">
        <w:rPr>
          <w:lang w:val="en-US"/>
        </w:rPr>
        <w:t></w:t>
      </w:r>
      <w:r w:rsidRPr="0034499F">
        <w:rPr>
          <w:rFonts w:hint="eastAsia"/>
          <w:lang w:val="en-US"/>
        </w:rPr>
        <w:t>як</w:t>
      </w:r>
      <w:r w:rsidRPr="0034499F">
        <w:rPr>
          <w:lang w:val="en-US"/>
        </w:rPr>
        <w:t></w:t>
      </w:r>
      <w:r w:rsidRPr="0034499F">
        <w:rPr>
          <w:lang w:val="en-US"/>
        </w:rPr>
        <w:t></w:t>
      </w:r>
      <w:r w:rsidRPr="0034499F">
        <w:rPr>
          <w:rFonts w:hint="eastAsia"/>
          <w:lang w:val="en-US"/>
        </w:rPr>
        <w:t>хибну</w:t>
      </w:r>
      <w:r w:rsidRPr="0034499F">
        <w:rPr>
          <w:lang w:val="en-US"/>
        </w:rPr>
        <w:t></w:t>
      </w:r>
      <w:r w:rsidRPr="0034499F">
        <w:rPr>
          <w:rFonts w:hint="eastAsia"/>
          <w:lang w:val="en-US"/>
        </w:rPr>
        <w:t>свідомість</w:t>
      </w:r>
      <w:r w:rsidRPr="0034499F">
        <w:rPr>
          <w:lang w:val="en-US"/>
        </w:rPr>
        <w:t></w:t>
      </w:r>
      <w:r w:rsidRPr="0034499F">
        <w:rPr>
          <w:lang w:val="en-US"/>
        </w:rPr>
        <w:t></w:t>
      </w:r>
      <w:r w:rsidRPr="0034499F">
        <w:rPr>
          <w:lang w:val="en-US"/>
        </w:rPr>
        <w:t></w:t>
      </w:r>
      <w:r w:rsidRPr="0034499F">
        <w:rPr>
          <w:rFonts w:hint="eastAsia"/>
          <w:lang w:val="en-US"/>
        </w:rPr>
        <w:t>яка</w:t>
      </w:r>
      <w:r w:rsidRPr="0034499F">
        <w:rPr>
          <w:lang w:val="en-US"/>
        </w:rPr>
        <w:t></w:t>
      </w:r>
      <w:r w:rsidRPr="0034499F">
        <w:rPr>
          <w:rFonts w:hint="eastAsia"/>
          <w:lang w:val="en-US"/>
        </w:rPr>
        <w:t>приховує</w:t>
      </w:r>
      <w:r w:rsidRPr="0034499F">
        <w:rPr>
          <w:lang w:val="en-US"/>
        </w:rPr>
        <w:t></w:t>
      </w:r>
      <w:r w:rsidRPr="0034499F">
        <w:rPr>
          <w:rFonts w:hint="eastAsia"/>
          <w:lang w:val="en-US"/>
        </w:rPr>
        <w:t>справжній</w:t>
      </w:r>
      <w:r w:rsidRPr="0034499F">
        <w:rPr>
          <w:lang w:val="en-US"/>
        </w:rPr>
        <w:t></w:t>
      </w:r>
      <w:r w:rsidRPr="0034499F">
        <w:rPr>
          <w:rFonts w:hint="eastAsia"/>
          <w:lang w:val="en-US"/>
        </w:rPr>
        <w:t>стан</w:t>
      </w:r>
    </w:p>
    <w:p w:rsidR="0034499F" w:rsidRPr="0034499F" w:rsidRDefault="0034499F" w:rsidP="0034499F">
      <w:pPr>
        <w:rPr>
          <w:lang w:val="en-US"/>
        </w:rPr>
      </w:pPr>
      <w:r w:rsidRPr="0034499F">
        <w:rPr>
          <w:rFonts w:hint="eastAsia"/>
          <w:lang w:val="en-US"/>
        </w:rPr>
        <w:t>речей</w:t>
      </w:r>
      <w:r w:rsidRPr="0034499F">
        <w:rPr>
          <w:lang w:val="en-US"/>
        </w:rPr>
        <w:t></w:t>
      </w:r>
      <w:r w:rsidRPr="0034499F">
        <w:rPr>
          <w:lang w:val="en-US"/>
        </w:rPr>
        <w:t></w:t>
      </w:r>
      <w:r w:rsidRPr="0034499F">
        <w:rPr>
          <w:rFonts w:hint="eastAsia"/>
          <w:lang w:val="en-US"/>
        </w:rPr>
        <w:t>або</w:t>
      </w:r>
      <w:r w:rsidRPr="0034499F">
        <w:rPr>
          <w:lang w:val="en-US"/>
        </w:rPr>
        <w:t></w:t>
      </w:r>
      <w:r w:rsidRPr="0034499F">
        <w:rPr>
          <w:rFonts w:hint="eastAsia"/>
          <w:lang w:val="en-US"/>
        </w:rPr>
        <w:t>ж</w:t>
      </w:r>
      <w:r w:rsidRPr="0034499F">
        <w:rPr>
          <w:lang w:val="en-US"/>
        </w:rPr>
        <w:t></w:t>
      </w:r>
      <w:r w:rsidRPr="0034499F">
        <w:rPr>
          <w:rFonts w:hint="eastAsia"/>
          <w:lang w:val="en-US"/>
        </w:rPr>
        <w:t>як</w:t>
      </w:r>
      <w:r w:rsidRPr="0034499F">
        <w:rPr>
          <w:lang w:val="en-US"/>
        </w:rPr>
        <w:t></w:t>
      </w:r>
      <w:r w:rsidRPr="0034499F">
        <w:rPr>
          <w:rFonts w:hint="eastAsia"/>
          <w:lang w:val="en-US"/>
        </w:rPr>
        <w:t>цілісні</w:t>
      </w:r>
      <w:r w:rsidRPr="0034499F">
        <w:rPr>
          <w:lang w:val="en-US"/>
        </w:rPr>
        <w:t></w:t>
      </w:r>
      <w:r w:rsidRPr="0034499F">
        <w:rPr>
          <w:rFonts w:hint="eastAsia"/>
          <w:lang w:val="en-US"/>
        </w:rPr>
        <w:t>уніфіковані</w:t>
      </w:r>
      <w:r w:rsidRPr="0034499F">
        <w:rPr>
          <w:lang w:val="en-US"/>
        </w:rPr>
        <w:t></w:t>
      </w:r>
      <w:r w:rsidRPr="0034499F">
        <w:rPr>
          <w:rFonts w:hint="eastAsia"/>
          <w:lang w:val="en-US"/>
        </w:rPr>
        <w:t>системи</w:t>
      </w:r>
      <w:r w:rsidRPr="0034499F">
        <w:rPr>
          <w:lang w:val="en-US"/>
        </w:rPr>
        <w:t></w:t>
      </w:r>
      <w:r w:rsidRPr="0034499F">
        <w:rPr>
          <w:rFonts w:hint="eastAsia"/>
          <w:lang w:val="en-US"/>
        </w:rPr>
        <w:t>вірувань</w:t>
      </w:r>
      <w:r w:rsidRPr="0034499F">
        <w:rPr>
          <w:lang w:val="en-US"/>
        </w:rPr>
        <w:t></w:t>
      </w:r>
      <w:r w:rsidRPr="0034499F">
        <w:rPr>
          <w:rFonts w:hint="eastAsia"/>
          <w:lang w:val="en-US"/>
        </w:rPr>
        <w:t>і</w:t>
      </w:r>
      <w:r w:rsidRPr="0034499F">
        <w:rPr>
          <w:lang w:val="en-US"/>
        </w:rPr>
        <w:t></w:t>
      </w:r>
      <w:r w:rsidRPr="0034499F">
        <w:rPr>
          <w:rFonts w:hint="eastAsia"/>
          <w:lang w:val="en-US"/>
        </w:rPr>
        <w:t>переконань</w:t>
      </w:r>
      <w:r w:rsidRPr="0034499F">
        <w:rPr>
          <w:lang w:val="en-US"/>
        </w:rPr>
        <w:t></w:t>
      </w:r>
      <w:r w:rsidRPr="0034499F">
        <w:rPr>
          <w:lang w:val="en-US"/>
        </w:rPr>
        <w:t></w:t>
      </w:r>
      <w:r w:rsidRPr="0034499F">
        <w:rPr>
          <w:rFonts w:hint="eastAsia"/>
          <w:lang w:val="en-US"/>
        </w:rPr>
        <w:t>які</w:t>
      </w:r>
    </w:p>
    <w:p w:rsidR="0034499F" w:rsidRPr="0034499F" w:rsidRDefault="0034499F" w:rsidP="0034499F">
      <w:pPr>
        <w:rPr>
          <w:lang w:val="en-US"/>
        </w:rPr>
      </w:pPr>
      <w:r w:rsidRPr="0034499F">
        <w:rPr>
          <w:rFonts w:hint="eastAsia"/>
          <w:lang w:val="en-US"/>
        </w:rPr>
        <w:t>нав’язують</w:t>
      </w:r>
      <w:r w:rsidRPr="0034499F">
        <w:rPr>
          <w:lang w:val="en-US"/>
        </w:rPr>
        <w:t></w:t>
      </w:r>
      <w:r w:rsidRPr="0034499F">
        <w:rPr>
          <w:rFonts w:hint="eastAsia"/>
          <w:lang w:val="en-US"/>
        </w:rPr>
        <w:t>суспільству</w:t>
      </w:r>
      <w:r w:rsidRPr="0034499F">
        <w:rPr>
          <w:lang w:val="en-US"/>
        </w:rPr>
        <w:t></w:t>
      </w:r>
      <w:r w:rsidRPr="0034499F">
        <w:rPr>
          <w:rFonts w:hint="eastAsia"/>
          <w:lang w:val="en-US"/>
        </w:rPr>
        <w:t>певні</w:t>
      </w:r>
      <w:r w:rsidRPr="0034499F">
        <w:rPr>
          <w:lang w:val="en-US"/>
        </w:rPr>
        <w:t></w:t>
      </w:r>
      <w:r w:rsidRPr="0034499F">
        <w:rPr>
          <w:rFonts w:hint="eastAsia"/>
          <w:lang w:val="en-US"/>
        </w:rPr>
        <w:t>когнітивні</w:t>
      </w:r>
      <w:r w:rsidRPr="0034499F">
        <w:rPr>
          <w:lang w:val="en-US"/>
        </w:rPr>
        <w:t></w:t>
      </w:r>
      <w:r w:rsidRPr="0034499F">
        <w:rPr>
          <w:rFonts w:hint="eastAsia"/>
          <w:lang w:val="en-US"/>
        </w:rPr>
        <w:t>та</w:t>
      </w:r>
      <w:r w:rsidRPr="0034499F">
        <w:rPr>
          <w:lang w:val="en-US"/>
        </w:rPr>
        <w:t></w:t>
      </w:r>
      <w:r w:rsidRPr="0034499F">
        <w:rPr>
          <w:rFonts w:hint="eastAsia"/>
          <w:lang w:val="en-US"/>
        </w:rPr>
        <w:t>поведінкові</w:t>
      </w:r>
      <w:r w:rsidRPr="0034499F">
        <w:rPr>
          <w:lang w:val="en-US"/>
        </w:rPr>
        <w:t></w:t>
      </w:r>
      <w:r w:rsidRPr="0034499F">
        <w:rPr>
          <w:rFonts w:hint="eastAsia"/>
          <w:lang w:val="en-US"/>
        </w:rPr>
        <w:t>патерни</w:t>
      </w:r>
      <w:r w:rsidRPr="0034499F">
        <w:rPr>
          <w:lang w:val="en-US"/>
        </w:rPr>
        <w:t></w:t>
      </w:r>
      <w:r w:rsidRPr="0034499F">
        <w:rPr>
          <w:lang w:val="en-US"/>
        </w:rPr>
        <w:t></w:t>
      </w:r>
      <w:r w:rsidRPr="0034499F">
        <w:rPr>
          <w:rFonts w:hint="eastAsia"/>
          <w:lang w:val="en-US"/>
        </w:rPr>
        <w:t>До</w:t>
      </w:r>
    </w:p>
    <w:p w:rsidR="0034499F" w:rsidRPr="0034499F" w:rsidRDefault="0034499F" w:rsidP="0034499F">
      <w:pPr>
        <w:rPr>
          <w:lang w:val="en-US"/>
        </w:rPr>
      </w:pPr>
      <w:r w:rsidRPr="0034499F">
        <w:rPr>
          <w:rFonts w:hint="eastAsia"/>
          <w:lang w:val="en-US"/>
        </w:rPr>
        <w:t>нейтральних</w:t>
      </w:r>
      <w:r w:rsidRPr="0034499F">
        <w:rPr>
          <w:lang w:val="en-US"/>
        </w:rPr>
        <w:t></w:t>
      </w:r>
      <w:r w:rsidRPr="0034499F">
        <w:rPr>
          <w:rFonts w:hint="eastAsia"/>
          <w:lang w:val="en-US"/>
        </w:rPr>
        <w:t>інтерпретацій</w:t>
      </w:r>
      <w:r w:rsidRPr="0034499F">
        <w:rPr>
          <w:lang w:val="en-US"/>
        </w:rPr>
        <w:t></w:t>
      </w:r>
      <w:r w:rsidRPr="0034499F">
        <w:rPr>
          <w:rFonts w:hint="eastAsia"/>
          <w:lang w:val="en-US"/>
        </w:rPr>
        <w:t>слід</w:t>
      </w:r>
      <w:r w:rsidRPr="0034499F">
        <w:rPr>
          <w:lang w:val="en-US"/>
        </w:rPr>
        <w:t></w:t>
      </w:r>
      <w:r w:rsidRPr="0034499F">
        <w:rPr>
          <w:rFonts w:hint="eastAsia"/>
          <w:lang w:val="en-US"/>
        </w:rPr>
        <w:t>віднести</w:t>
      </w:r>
      <w:r w:rsidRPr="0034499F">
        <w:rPr>
          <w:lang w:val="en-US"/>
        </w:rPr>
        <w:t></w:t>
      </w:r>
      <w:r w:rsidRPr="0034499F">
        <w:rPr>
          <w:rFonts w:hint="eastAsia"/>
          <w:lang w:val="en-US"/>
        </w:rPr>
        <w:t>розуміння</w:t>
      </w:r>
      <w:r w:rsidRPr="0034499F">
        <w:rPr>
          <w:lang w:val="en-US"/>
        </w:rPr>
        <w:t></w:t>
      </w:r>
      <w:r w:rsidRPr="0034499F">
        <w:rPr>
          <w:rFonts w:hint="eastAsia"/>
          <w:lang w:val="en-US"/>
        </w:rPr>
        <w:t>ідеології</w:t>
      </w:r>
      <w:r w:rsidRPr="0034499F">
        <w:rPr>
          <w:lang w:val="en-US"/>
        </w:rPr>
        <w:t></w:t>
      </w:r>
      <w:r w:rsidRPr="0034499F">
        <w:rPr>
          <w:rFonts w:hint="eastAsia"/>
          <w:lang w:val="en-US"/>
        </w:rPr>
        <w:t>як</w:t>
      </w:r>
      <w:r w:rsidRPr="0034499F">
        <w:rPr>
          <w:lang w:val="en-US"/>
        </w:rPr>
        <w:t></w:t>
      </w:r>
      <w:r w:rsidRPr="0034499F">
        <w:rPr>
          <w:rFonts w:hint="eastAsia"/>
          <w:lang w:val="en-US"/>
        </w:rPr>
        <w:t>ідей</w:t>
      </w:r>
      <w:r w:rsidRPr="0034499F">
        <w:rPr>
          <w:lang w:val="en-US"/>
        </w:rPr>
        <w:t></w:t>
      </w:r>
      <w:r w:rsidRPr="0034499F">
        <w:rPr>
          <w:rFonts w:hint="eastAsia"/>
          <w:lang w:val="en-US"/>
        </w:rPr>
        <w:t>та</w:t>
      </w:r>
      <w:r w:rsidRPr="0034499F">
        <w:rPr>
          <w:lang w:val="en-US"/>
        </w:rPr>
        <w:t></w:t>
      </w:r>
      <w:r w:rsidRPr="0034499F">
        <w:rPr>
          <w:rFonts w:hint="eastAsia"/>
          <w:lang w:val="en-US"/>
        </w:rPr>
        <w:t>інтересів</w:t>
      </w:r>
    </w:p>
    <w:p w:rsidR="0034499F" w:rsidRPr="0034499F" w:rsidRDefault="0034499F" w:rsidP="0034499F">
      <w:pPr>
        <w:rPr>
          <w:lang w:val="en-US"/>
        </w:rPr>
      </w:pPr>
      <w:r w:rsidRPr="0034499F">
        <w:rPr>
          <w:rFonts w:hint="eastAsia"/>
          <w:lang w:val="en-US"/>
        </w:rPr>
        <w:t>соціальних</w:t>
      </w:r>
      <w:r w:rsidRPr="0034499F">
        <w:rPr>
          <w:lang w:val="en-US"/>
        </w:rPr>
        <w:t></w:t>
      </w:r>
      <w:r w:rsidRPr="0034499F">
        <w:rPr>
          <w:rFonts w:hint="eastAsia"/>
          <w:lang w:val="en-US"/>
        </w:rPr>
        <w:t>груп</w:t>
      </w:r>
      <w:r w:rsidRPr="0034499F">
        <w:rPr>
          <w:lang w:val="en-US"/>
        </w:rPr>
        <w:t></w:t>
      </w:r>
      <w:r w:rsidRPr="0034499F">
        <w:rPr>
          <w:lang w:val="en-US"/>
        </w:rPr>
        <w:t></w:t>
      </w:r>
      <w:r w:rsidRPr="0034499F">
        <w:rPr>
          <w:rFonts w:hint="eastAsia"/>
          <w:lang w:val="en-US"/>
        </w:rPr>
        <w:t>які</w:t>
      </w:r>
      <w:r w:rsidRPr="0034499F">
        <w:rPr>
          <w:lang w:val="en-US"/>
        </w:rPr>
        <w:t></w:t>
      </w:r>
      <w:r w:rsidRPr="0034499F">
        <w:rPr>
          <w:rFonts w:hint="eastAsia"/>
          <w:lang w:val="en-US"/>
        </w:rPr>
        <w:t>виражають</w:t>
      </w:r>
      <w:r w:rsidRPr="0034499F">
        <w:rPr>
          <w:lang w:val="en-US"/>
        </w:rPr>
        <w:t></w:t>
      </w:r>
      <w:r w:rsidRPr="0034499F">
        <w:rPr>
          <w:rFonts w:hint="eastAsia"/>
          <w:lang w:val="en-US"/>
        </w:rPr>
        <w:t>їх</w:t>
      </w:r>
      <w:r w:rsidRPr="0034499F">
        <w:rPr>
          <w:lang w:val="en-US"/>
        </w:rPr>
        <w:t></w:t>
      </w:r>
      <w:r w:rsidRPr="0034499F">
        <w:rPr>
          <w:rFonts w:hint="eastAsia"/>
          <w:lang w:val="en-US"/>
        </w:rPr>
        <w:t>ставлення</w:t>
      </w:r>
      <w:r w:rsidRPr="0034499F">
        <w:rPr>
          <w:lang w:val="en-US"/>
        </w:rPr>
        <w:t></w:t>
      </w:r>
      <w:r w:rsidRPr="0034499F">
        <w:rPr>
          <w:rFonts w:hint="eastAsia"/>
          <w:lang w:val="en-US"/>
        </w:rPr>
        <w:t>до</w:t>
      </w:r>
      <w:r w:rsidRPr="0034499F">
        <w:rPr>
          <w:lang w:val="en-US"/>
        </w:rPr>
        <w:t></w:t>
      </w:r>
      <w:r w:rsidRPr="0034499F">
        <w:rPr>
          <w:rFonts w:hint="eastAsia"/>
          <w:lang w:val="en-US"/>
        </w:rPr>
        <w:t>навколишнього</w:t>
      </w:r>
      <w:r w:rsidRPr="0034499F">
        <w:rPr>
          <w:lang w:val="en-US"/>
        </w:rPr>
        <w:t></w:t>
      </w:r>
      <w:r w:rsidRPr="0034499F">
        <w:rPr>
          <w:rFonts w:hint="eastAsia"/>
          <w:lang w:val="en-US"/>
        </w:rPr>
        <w:t>світу</w:t>
      </w:r>
      <w:r w:rsidRPr="0034499F">
        <w:rPr>
          <w:lang w:val="en-US"/>
        </w:rPr>
        <w:t></w:t>
      </w:r>
      <w:r w:rsidRPr="0034499F">
        <w:rPr>
          <w:lang w:val="en-US"/>
        </w:rPr>
        <w:t></w:t>
      </w:r>
      <w:r w:rsidRPr="0034499F">
        <w:rPr>
          <w:rFonts w:hint="eastAsia"/>
          <w:lang w:val="en-US"/>
        </w:rPr>
        <w:t>або</w:t>
      </w:r>
      <w:r w:rsidRPr="0034499F">
        <w:rPr>
          <w:lang w:val="en-US"/>
        </w:rPr>
        <w:t></w:t>
      </w:r>
      <w:r w:rsidRPr="0034499F">
        <w:rPr>
          <w:rFonts w:hint="eastAsia"/>
          <w:lang w:val="en-US"/>
        </w:rPr>
        <w:t>як</w:t>
      </w:r>
    </w:p>
    <w:p w:rsidR="0034499F" w:rsidRPr="0034499F" w:rsidRDefault="0034499F" w:rsidP="0034499F">
      <w:pPr>
        <w:rPr>
          <w:lang w:val="en-US"/>
        </w:rPr>
      </w:pPr>
      <w:r w:rsidRPr="0034499F">
        <w:rPr>
          <w:rFonts w:hint="eastAsia"/>
          <w:lang w:val="en-US"/>
        </w:rPr>
        <w:t>спосіб</w:t>
      </w:r>
      <w:r w:rsidRPr="0034499F">
        <w:rPr>
          <w:lang w:val="en-US"/>
        </w:rPr>
        <w:t></w:t>
      </w:r>
      <w:r w:rsidRPr="0034499F">
        <w:rPr>
          <w:rFonts w:hint="eastAsia"/>
          <w:lang w:val="en-US"/>
        </w:rPr>
        <w:t>впорядкування</w:t>
      </w:r>
      <w:r w:rsidRPr="0034499F">
        <w:rPr>
          <w:lang w:val="en-US"/>
        </w:rPr>
        <w:t></w:t>
      </w:r>
      <w:r w:rsidRPr="0034499F">
        <w:rPr>
          <w:rFonts w:hint="eastAsia"/>
          <w:lang w:val="en-US"/>
        </w:rPr>
        <w:t>та</w:t>
      </w:r>
      <w:r w:rsidRPr="0034499F">
        <w:rPr>
          <w:lang w:val="en-US"/>
        </w:rPr>
        <w:t></w:t>
      </w:r>
      <w:r w:rsidRPr="0034499F">
        <w:rPr>
          <w:rFonts w:hint="eastAsia"/>
          <w:lang w:val="en-US"/>
        </w:rPr>
        <w:t>інтерпретації</w:t>
      </w:r>
      <w:r w:rsidRPr="0034499F">
        <w:rPr>
          <w:lang w:val="en-US"/>
        </w:rPr>
        <w:t></w:t>
      </w:r>
      <w:r w:rsidRPr="0034499F">
        <w:rPr>
          <w:rFonts w:hint="eastAsia"/>
          <w:lang w:val="en-US"/>
        </w:rPr>
        <w:t>соціальної</w:t>
      </w:r>
      <w:r w:rsidRPr="0034499F">
        <w:rPr>
          <w:lang w:val="en-US"/>
        </w:rPr>
        <w:t></w:t>
      </w:r>
      <w:r w:rsidRPr="0034499F">
        <w:rPr>
          <w:rFonts w:hint="eastAsia"/>
          <w:lang w:val="en-US"/>
        </w:rPr>
        <w:t>реальності</w:t>
      </w:r>
      <w:r w:rsidRPr="0034499F">
        <w:rPr>
          <w:lang w:val="en-US"/>
        </w:rPr>
        <w:t></w:t>
      </w:r>
      <w:r w:rsidRPr="0034499F">
        <w:rPr>
          <w:lang w:val="en-US"/>
        </w:rPr>
        <w:t></w:t>
      </w:r>
      <w:r w:rsidRPr="0034499F">
        <w:rPr>
          <w:rFonts w:hint="eastAsia"/>
          <w:lang w:val="en-US"/>
        </w:rPr>
        <w:t>В</w:t>
      </w:r>
      <w:r w:rsidRPr="0034499F">
        <w:rPr>
          <w:lang w:val="en-US"/>
        </w:rPr>
        <w:t></w:t>
      </w:r>
      <w:r w:rsidRPr="0034499F">
        <w:rPr>
          <w:rFonts w:hint="eastAsia"/>
          <w:lang w:val="en-US"/>
        </w:rPr>
        <w:t>сучасному</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p>
    <w:p w:rsidR="0034499F" w:rsidRPr="0034499F" w:rsidRDefault="0034499F" w:rsidP="0034499F">
      <w:pPr>
        <w:rPr>
          <w:lang w:val="en-US"/>
        </w:rPr>
      </w:pPr>
      <w:r w:rsidRPr="0034499F">
        <w:rPr>
          <w:rFonts w:hint="eastAsia"/>
          <w:lang w:val="en-US"/>
        </w:rPr>
        <w:t>суспільствознавстві</w:t>
      </w:r>
      <w:r w:rsidRPr="0034499F">
        <w:rPr>
          <w:lang w:val="en-US"/>
        </w:rPr>
        <w:t></w:t>
      </w:r>
      <w:r w:rsidRPr="0034499F">
        <w:rPr>
          <w:rFonts w:hint="eastAsia"/>
          <w:lang w:val="en-US"/>
        </w:rPr>
        <w:t>з’являється</w:t>
      </w:r>
      <w:r w:rsidRPr="0034499F">
        <w:rPr>
          <w:lang w:val="en-US"/>
        </w:rPr>
        <w:t></w:t>
      </w:r>
      <w:r w:rsidRPr="0034499F">
        <w:rPr>
          <w:rFonts w:hint="eastAsia"/>
          <w:lang w:val="en-US"/>
        </w:rPr>
        <w:t>тенденція</w:t>
      </w:r>
      <w:r w:rsidRPr="0034499F">
        <w:rPr>
          <w:lang w:val="en-US"/>
        </w:rPr>
        <w:t></w:t>
      </w:r>
      <w:r w:rsidRPr="0034499F">
        <w:rPr>
          <w:rFonts w:hint="eastAsia"/>
          <w:lang w:val="en-US"/>
        </w:rPr>
        <w:t>відходу</w:t>
      </w:r>
      <w:r w:rsidRPr="0034499F">
        <w:rPr>
          <w:lang w:val="en-US"/>
        </w:rPr>
        <w:t></w:t>
      </w:r>
      <w:r w:rsidRPr="0034499F">
        <w:rPr>
          <w:rFonts w:hint="eastAsia"/>
          <w:lang w:val="en-US"/>
        </w:rPr>
        <w:t>від</w:t>
      </w:r>
      <w:r w:rsidRPr="0034499F">
        <w:rPr>
          <w:lang w:val="en-US"/>
        </w:rPr>
        <w:t></w:t>
      </w:r>
      <w:r w:rsidRPr="0034499F">
        <w:rPr>
          <w:rFonts w:hint="eastAsia"/>
          <w:lang w:val="en-US"/>
        </w:rPr>
        <w:t>розгляду</w:t>
      </w:r>
      <w:r w:rsidRPr="0034499F">
        <w:rPr>
          <w:lang w:val="en-US"/>
        </w:rPr>
        <w:t></w:t>
      </w:r>
      <w:r w:rsidRPr="0034499F">
        <w:rPr>
          <w:rFonts w:hint="eastAsia"/>
          <w:lang w:val="en-US"/>
        </w:rPr>
        <w:t>ідеології</w:t>
      </w:r>
      <w:r w:rsidRPr="0034499F">
        <w:rPr>
          <w:lang w:val="en-US"/>
        </w:rPr>
        <w:t></w:t>
      </w:r>
      <w:r w:rsidRPr="0034499F">
        <w:rPr>
          <w:rFonts w:hint="eastAsia"/>
          <w:lang w:val="en-US"/>
        </w:rPr>
        <w:t>як</w:t>
      </w:r>
    </w:p>
    <w:p w:rsidR="0034499F" w:rsidRPr="0034499F" w:rsidRDefault="0034499F" w:rsidP="0034499F">
      <w:pPr>
        <w:rPr>
          <w:lang w:val="en-US"/>
        </w:rPr>
      </w:pPr>
      <w:r w:rsidRPr="0034499F">
        <w:rPr>
          <w:lang w:val="en-US"/>
        </w:rPr>
        <w:t></w:t>
      </w:r>
      <w:r w:rsidRPr="0034499F">
        <w:rPr>
          <w:rFonts w:hint="eastAsia"/>
          <w:lang w:val="en-US"/>
        </w:rPr>
        <w:t>системи</w:t>
      </w:r>
      <w:r w:rsidRPr="0034499F">
        <w:rPr>
          <w:lang w:val="en-US"/>
        </w:rPr>
        <w:t></w:t>
      </w:r>
      <w:r w:rsidRPr="0034499F">
        <w:rPr>
          <w:rFonts w:hint="eastAsia"/>
          <w:lang w:val="en-US"/>
        </w:rPr>
        <w:t>ідей</w:t>
      </w:r>
      <w:r w:rsidRPr="0034499F">
        <w:rPr>
          <w:lang w:val="en-US"/>
        </w:rPr>
        <w:t></w:t>
      </w:r>
      <w:r w:rsidRPr="0034499F">
        <w:rPr>
          <w:lang w:val="en-US"/>
        </w:rPr>
        <w:t></w:t>
      </w:r>
      <w:r w:rsidRPr="0034499F">
        <w:rPr>
          <w:lang w:val="en-US"/>
        </w:rPr>
        <w:t></w:t>
      </w:r>
      <w:r w:rsidRPr="0034499F">
        <w:rPr>
          <w:rFonts w:hint="eastAsia"/>
          <w:lang w:val="en-US"/>
        </w:rPr>
        <w:t>через</w:t>
      </w:r>
      <w:r w:rsidRPr="0034499F">
        <w:rPr>
          <w:lang w:val="en-US"/>
        </w:rPr>
        <w:t></w:t>
      </w:r>
      <w:r w:rsidRPr="0034499F">
        <w:rPr>
          <w:rFonts w:hint="eastAsia"/>
          <w:lang w:val="en-US"/>
        </w:rPr>
        <w:t>розгляд</w:t>
      </w:r>
      <w:r w:rsidRPr="0034499F">
        <w:rPr>
          <w:lang w:val="en-US"/>
        </w:rPr>
        <w:t></w:t>
      </w:r>
      <w:r w:rsidRPr="0034499F">
        <w:rPr>
          <w:rFonts w:hint="eastAsia"/>
          <w:lang w:val="en-US"/>
        </w:rPr>
        <w:t>у</w:t>
      </w:r>
      <w:r w:rsidRPr="0034499F">
        <w:rPr>
          <w:lang w:val="en-US"/>
        </w:rPr>
        <w:t></w:t>
      </w:r>
      <w:r w:rsidRPr="0034499F">
        <w:rPr>
          <w:rFonts w:hint="eastAsia"/>
          <w:lang w:val="en-US"/>
        </w:rPr>
        <w:t>ній</w:t>
      </w:r>
      <w:r w:rsidRPr="0034499F">
        <w:rPr>
          <w:lang w:val="en-US"/>
        </w:rPr>
        <w:t></w:t>
      </w:r>
      <w:r w:rsidRPr="0034499F">
        <w:rPr>
          <w:lang w:val="en-US"/>
        </w:rPr>
        <w:t></w:t>
      </w:r>
      <w:r w:rsidRPr="0034499F">
        <w:rPr>
          <w:rFonts w:hint="eastAsia"/>
          <w:lang w:val="en-US"/>
        </w:rPr>
        <w:t>символічних</w:t>
      </w:r>
      <w:r w:rsidRPr="0034499F">
        <w:rPr>
          <w:lang w:val="en-US"/>
        </w:rPr>
        <w:t></w:t>
      </w:r>
      <w:r w:rsidRPr="0034499F">
        <w:rPr>
          <w:rFonts w:hint="eastAsia"/>
          <w:lang w:val="en-US"/>
        </w:rPr>
        <w:t>форм</w:t>
      </w:r>
      <w:r w:rsidRPr="0034499F">
        <w:rPr>
          <w:lang w:val="en-US"/>
        </w:rPr>
        <w:t></w:t>
      </w:r>
      <w:r w:rsidRPr="0034499F">
        <w:rPr>
          <w:lang w:val="en-US"/>
        </w:rPr>
        <w:t></w:t>
      </w:r>
      <w:r w:rsidRPr="0034499F">
        <w:rPr>
          <w:lang w:val="en-US"/>
        </w:rPr>
        <w:t></w:t>
      </w:r>
      <w:r w:rsidRPr="0034499F">
        <w:rPr>
          <w:rFonts w:hint="eastAsia"/>
          <w:lang w:val="en-US"/>
        </w:rPr>
        <w:t>Більше</w:t>
      </w:r>
      <w:r w:rsidRPr="0034499F">
        <w:rPr>
          <w:lang w:val="en-US"/>
        </w:rPr>
        <w:t></w:t>
      </w:r>
      <w:r w:rsidRPr="0034499F">
        <w:rPr>
          <w:rFonts w:hint="eastAsia"/>
          <w:lang w:val="en-US"/>
        </w:rPr>
        <w:t>того</w:t>
      </w:r>
      <w:r w:rsidRPr="0034499F">
        <w:rPr>
          <w:lang w:val="en-US"/>
        </w:rPr>
        <w:t></w:t>
      </w:r>
      <w:r w:rsidRPr="0034499F">
        <w:rPr>
          <w:lang w:val="en-US"/>
        </w:rPr>
        <w:t></w:t>
      </w:r>
      <w:r w:rsidRPr="0034499F">
        <w:rPr>
          <w:rFonts w:hint="eastAsia"/>
          <w:lang w:val="en-US"/>
        </w:rPr>
        <w:t>в</w:t>
      </w:r>
    </w:p>
    <w:p w:rsidR="0034499F" w:rsidRPr="0034499F" w:rsidRDefault="0034499F" w:rsidP="0034499F">
      <w:pPr>
        <w:rPr>
          <w:lang w:val="en-US"/>
        </w:rPr>
      </w:pPr>
      <w:r w:rsidRPr="0034499F">
        <w:rPr>
          <w:rFonts w:hint="eastAsia"/>
          <w:lang w:val="en-US"/>
        </w:rPr>
        <w:t>сучасній</w:t>
      </w:r>
      <w:r w:rsidRPr="0034499F">
        <w:rPr>
          <w:lang w:val="en-US"/>
        </w:rPr>
        <w:t></w:t>
      </w:r>
      <w:r w:rsidRPr="0034499F">
        <w:rPr>
          <w:rFonts w:hint="eastAsia"/>
          <w:lang w:val="en-US"/>
        </w:rPr>
        <w:t>інтерпретації</w:t>
      </w:r>
      <w:r w:rsidRPr="0034499F">
        <w:rPr>
          <w:lang w:val="en-US"/>
        </w:rPr>
        <w:t></w:t>
      </w:r>
      <w:r w:rsidRPr="0034499F">
        <w:rPr>
          <w:lang w:val="en-US"/>
        </w:rPr>
        <w:t></w:t>
      </w:r>
      <w:r w:rsidRPr="0034499F">
        <w:rPr>
          <w:rFonts w:hint="eastAsia"/>
          <w:lang w:val="en-US"/>
        </w:rPr>
        <w:t>середовище</w:t>
      </w:r>
      <w:r w:rsidRPr="0034499F">
        <w:rPr>
          <w:lang w:val="en-US"/>
        </w:rPr>
        <w:t></w:t>
      </w:r>
      <w:r w:rsidRPr="0034499F">
        <w:rPr>
          <w:rFonts w:hint="eastAsia"/>
          <w:lang w:val="en-US"/>
        </w:rPr>
        <w:t>існування</w:t>
      </w:r>
      <w:r w:rsidRPr="0034499F">
        <w:rPr>
          <w:lang w:val="en-US"/>
        </w:rPr>
        <w:t></w:t>
      </w:r>
      <w:r w:rsidRPr="0034499F">
        <w:rPr>
          <w:lang w:val="en-US"/>
        </w:rPr>
        <w:t></w:t>
      </w:r>
      <w:r w:rsidRPr="0034499F">
        <w:rPr>
          <w:rFonts w:hint="eastAsia"/>
          <w:lang w:val="en-US"/>
        </w:rPr>
        <w:t>ідеології</w:t>
      </w:r>
      <w:r w:rsidRPr="0034499F">
        <w:rPr>
          <w:lang w:val="en-US"/>
        </w:rPr>
        <w:t></w:t>
      </w:r>
      <w:r w:rsidRPr="0034499F">
        <w:rPr>
          <w:rFonts w:hint="eastAsia"/>
          <w:lang w:val="en-US"/>
        </w:rPr>
        <w:t>виходить</w:t>
      </w:r>
      <w:r w:rsidRPr="0034499F">
        <w:rPr>
          <w:lang w:val="en-US"/>
        </w:rPr>
        <w:t></w:t>
      </w:r>
      <w:r w:rsidRPr="0034499F">
        <w:rPr>
          <w:rFonts w:hint="eastAsia"/>
          <w:lang w:val="en-US"/>
        </w:rPr>
        <w:t>за</w:t>
      </w:r>
      <w:r w:rsidRPr="0034499F">
        <w:rPr>
          <w:lang w:val="en-US"/>
        </w:rPr>
        <w:t></w:t>
      </w:r>
      <w:r w:rsidRPr="0034499F">
        <w:rPr>
          <w:rFonts w:hint="eastAsia"/>
          <w:lang w:val="en-US"/>
        </w:rPr>
        <w:t>рамки</w:t>
      </w:r>
    </w:p>
    <w:p w:rsidR="0034499F" w:rsidRPr="0034499F" w:rsidRDefault="0034499F" w:rsidP="0034499F">
      <w:pPr>
        <w:rPr>
          <w:lang w:val="en-US"/>
        </w:rPr>
      </w:pPr>
      <w:r w:rsidRPr="0034499F">
        <w:rPr>
          <w:rFonts w:hint="eastAsia"/>
          <w:lang w:val="en-US"/>
        </w:rPr>
        <w:t>політичних</w:t>
      </w:r>
      <w:r w:rsidRPr="0034499F">
        <w:rPr>
          <w:lang w:val="en-US"/>
        </w:rPr>
        <w:t></w:t>
      </w:r>
      <w:r w:rsidRPr="0034499F">
        <w:rPr>
          <w:rFonts w:hint="eastAsia"/>
          <w:lang w:val="en-US"/>
        </w:rPr>
        <w:t>інститутів</w:t>
      </w:r>
      <w:r w:rsidRPr="0034499F">
        <w:rPr>
          <w:lang w:val="en-US"/>
        </w:rPr>
        <w:t></w:t>
      </w:r>
      <w:r w:rsidRPr="0034499F">
        <w:rPr>
          <w:lang w:val="en-US"/>
        </w:rPr>
        <w:t></w:t>
      </w:r>
      <w:r w:rsidRPr="0034499F">
        <w:rPr>
          <w:rFonts w:hint="eastAsia"/>
          <w:lang w:val="en-US"/>
        </w:rPr>
        <w:t>зачіпаючи</w:t>
      </w:r>
      <w:r w:rsidRPr="0034499F">
        <w:rPr>
          <w:lang w:val="en-US"/>
        </w:rPr>
        <w:t></w:t>
      </w:r>
      <w:r w:rsidRPr="0034499F">
        <w:rPr>
          <w:rFonts w:hint="eastAsia"/>
          <w:lang w:val="en-US"/>
        </w:rPr>
        <w:t>і</w:t>
      </w:r>
      <w:r w:rsidRPr="0034499F">
        <w:rPr>
          <w:lang w:val="en-US"/>
        </w:rPr>
        <w:t></w:t>
      </w:r>
      <w:r w:rsidRPr="0034499F">
        <w:rPr>
          <w:rFonts w:hint="eastAsia"/>
          <w:lang w:val="en-US"/>
        </w:rPr>
        <w:t>повсякденне</w:t>
      </w:r>
      <w:r w:rsidRPr="0034499F">
        <w:rPr>
          <w:lang w:val="en-US"/>
        </w:rPr>
        <w:t></w:t>
      </w:r>
      <w:r w:rsidRPr="0034499F">
        <w:rPr>
          <w:rFonts w:hint="eastAsia"/>
          <w:lang w:val="en-US"/>
        </w:rPr>
        <w:t>життя</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Відповідно</w:t>
      </w:r>
      <w:r w:rsidRPr="0034499F">
        <w:rPr>
          <w:lang w:val="en-US"/>
        </w:rPr>
        <w:t></w:t>
      </w:r>
      <w:r w:rsidRPr="0034499F">
        <w:rPr>
          <w:lang w:val="en-US"/>
        </w:rPr>
        <w:t></w:t>
      </w:r>
      <w:r w:rsidRPr="0034499F">
        <w:rPr>
          <w:rFonts w:hint="eastAsia"/>
          <w:lang w:val="en-US"/>
        </w:rPr>
        <w:t>поняття</w:t>
      </w:r>
      <w:r w:rsidRPr="0034499F">
        <w:rPr>
          <w:lang w:val="en-US"/>
        </w:rPr>
        <w:t></w:t>
      </w:r>
      <w:r w:rsidRPr="0034499F">
        <w:rPr>
          <w:lang w:val="en-US"/>
        </w:rPr>
        <w:t></w:t>
      </w:r>
      <w:r w:rsidRPr="0034499F">
        <w:rPr>
          <w:rFonts w:hint="eastAsia"/>
          <w:lang w:val="en-US"/>
        </w:rPr>
        <w:t>ідеологія</w:t>
      </w:r>
      <w:r w:rsidRPr="0034499F">
        <w:rPr>
          <w:lang w:val="en-US"/>
        </w:rPr>
        <w:t></w:t>
      </w:r>
      <w:r w:rsidRPr="0034499F">
        <w:rPr>
          <w:lang w:val="en-US"/>
        </w:rPr>
        <w:t></w:t>
      </w:r>
      <w:r w:rsidRPr="0034499F">
        <w:rPr>
          <w:lang w:val="en-US"/>
        </w:rPr>
        <w:t></w:t>
      </w:r>
      <w:r w:rsidRPr="0034499F">
        <w:rPr>
          <w:rFonts w:hint="eastAsia"/>
          <w:lang w:val="en-US"/>
        </w:rPr>
        <w:t>залишаючись</w:t>
      </w:r>
      <w:r w:rsidRPr="0034499F">
        <w:rPr>
          <w:lang w:val="en-US"/>
        </w:rPr>
        <w:t></w:t>
      </w:r>
      <w:r w:rsidRPr="0034499F">
        <w:rPr>
          <w:rFonts w:hint="eastAsia"/>
          <w:lang w:val="en-US"/>
        </w:rPr>
        <w:t>актуальним</w:t>
      </w:r>
      <w:r w:rsidRPr="0034499F">
        <w:rPr>
          <w:lang w:val="en-US"/>
        </w:rPr>
        <w:t></w:t>
      </w:r>
      <w:r w:rsidRPr="0034499F">
        <w:rPr>
          <w:rFonts w:hint="eastAsia"/>
          <w:lang w:val="en-US"/>
        </w:rPr>
        <w:t>у</w:t>
      </w:r>
    </w:p>
    <w:p w:rsidR="0034499F" w:rsidRPr="0034499F" w:rsidRDefault="0034499F" w:rsidP="0034499F">
      <w:pPr>
        <w:rPr>
          <w:lang w:val="en-US"/>
        </w:rPr>
      </w:pPr>
      <w:r w:rsidRPr="0034499F">
        <w:rPr>
          <w:rFonts w:hint="eastAsia"/>
          <w:lang w:val="en-US"/>
        </w:rPr>
        <w:t>суспільствознавстві</w:t>
      </w:r>
      <w:r w:rsidRPr="0034499F">
        <w:rPr>
          <w:lang w:val="en-US"/>
        </w:rPr>
        <w:t></w:t>
      </w:r>
      <w:r w:rsidRPr="0034499F">
        <w:rPr>
          <w:rFonts w:hint="eastAsia"/>
          <w:lang w:val="en-US"/>
        </w:rPr>
        <w:t>загалом</w:t>
      </w:r>
      <w:r w:rsidRPr="0034499F">
        <w:rPr>
          <w:lang w:val="en-US"/>
        </w:rPr>
        <w:t></w:t>
      </w:r>
      <w:r w:rsidRPr="0034499F">
        <w:rPr>
          <w:rFonts w:hint="eastAsia"/>
          <w:lang w:val="en-US"/>
        </w:rPr>
        <w:t>та</w:t>
      </w:r>
      <w:r w:rsidRPr="0034499F">
        <w:rPr>
          <w:lang w:val="en-US"/>
        </w:rPr>
        <w:t></w:t>
      </w:r>
      <w:r w:rsidRPr="0034499F">
        <w:rPr>
          <w:rFonts w:hint="eastAsia"/>
          <w:lang w:val="en-US"/>
        </w:rPr>
        <w:t>соціології</w:t>
      </w:r>
      <w:r w:rsidRPr="0034499F">
        <w:rPr>
          <w:lang w:val="en-US"/>
        </w:rPr>
        <w:t></w:t>
      </w:r>
      <w:r w:rsidRPr="0034499F">
        <w:rPr>
          <w:rFonts w:hint="eastAsia"/>
          <w:lang w:val="en-US"/>
        </w:rPr>
        <w:t>зокрема</w:t>
      </w:r>
      <w:r w:rsidRPr="0034499F">
        <w:rPr>
          <w:lang w:val="en-US"/>
        </w:rPr>
        <w:t></w:t>
      </w:r>
      <w:r w:rsidRPr="0034499F">
        <w:rPr>
          <w:lang w:val="en-US"/>
        </w:rPr>
        <w:t></w:t>
      </w:r>
      <w:r w:rsidRPr="0034499F">
        <w:rPr>
          <w:rFonts w:hint="eastAsia"/>
          <w:lang w:val="en-US"/>
        </w:rPr>
        <w:t>вимагає</w:t>
      </w:r>
      <w:r w:rsidRPr="0034499F">
        <w:rPr>
          <w:lang w:val="en-US"/>
        </w:rPr>
        <w:t></w:t>
      </w:r>
      <w:r w:rsidRPr="0034499F">
        <w:rPr>
          <w:rFonts w:hint="eastAsia"/>
          <w:lang w:val="en-US"/>
        </w:rPr>
        <w:t>уточнення</w:t>
      </w:r>
      <w:r w:rsidRPr="0034499F">
        <w:rPr>
          <w:lang w:val="en-US"/>
        </w:rPr>
        <w:t></w:t>
      </w:r>
      <w:r w:rsidRPr="0034499F">
        <w:rPr>
          <w:rFonts w:hint="eastAsia"/>
          <w:lang w:val="en-US"/>
        </w:rPr>
        <w:t>і</w:t>
      </w:r>
    </w:p>
    <w:p w:rsidR="0034499F" w:rsidRPr="0034499F" w:rsidRDefault="0034499F" w:rsidP="0034499F">
      <w:pPr>
        <w:rPr>
          <w:lang w:val="en-US"/>
        </w:rPr>
      </w:pPr>
      <w:r w:rsidRPr="0034499F">
        <w:rPr>
          <w:rFonts w:hint="eastAsia"/>
          <w:lang w:val="en-US"/>
        </w:rPr>
        <w:t>розвитку</w:t>
      </w:r>
      <w:r w:rsidRPr="0034499F">
        <w:rPr>
          <w:lang w:val="en-US"/>
        </w:rPr>
        <w:t></w:t>
      </w:r>
      <w:r w:rsidRPr="0034499F">
        <w:rPr>
          <w:lang w:val="en-US"/>
        </w:rPr>
        <w:t></w:t>
      </w:r>
      <w:r w:rsidRPr="0034499F">
        <w:rPr>
          <w:rFonts w:hint="eastAsia"/>
          <w:lang w:val="en-US"/>
        </w:rPr>
        <w:t>Існуючі</w:t>
      </w:r>
      <w:r w:rsidRPr="0034499F">
        <w:rPr>
          <w:lang w:val="en-US"/>
        </w:rPr>
        <w:t></w:t>
      </w:r>
      <w:r w:rsidRPr="0034499F">
        <w:rPr>
          <w:rFonts w:hint="eastAsia"/>
          <w:lang w:val="en-US"/>
        </w:rPr>
        <w:t>спроби</w:t>
      </w:r>
      <w:r w:rsidRPr="0034499F">
        <w:rPr>
          <w:lang w:val="en-US"/>
        </w:rPr>
        <w:t></w:t>
      </w:r>
      <w:r w:rsidRPr="0034499F">
        <w:rPr>
          <w:rFonts w:hint="eastAsia"/>
          <w:lang w:val="en-US"/>
        </w:rPr>
        <w:t>вирішення</w:t>
      </w:r>
      <w:r w:rsidRPr="0034499F">
        <w:rPr>
          <w:lang w:val="en-US"/>
        </w:rPr>
        <w:t></w:t>
      </w:r>
      <w:r w:rsidRPr="0034499F">
        <w:rPr>
          <w:rFonts w:hint="eastAsia"/>
          <w:lang w:val="en-US"/>
        </w:rPr>
        <w:t>проблеми</w:t>
      </w:r>
      <w:r w:rsidRPr="0034499F">
        <w:rPr>
          <w:lang w:val="en-US"/>
        </w:rPr>
        <w:t></w:t>
      </w:r>
      <w:r w:rsidRPr="0034499F">
        <w:rPr>
          <w:rFonts w:hint="eastAsia"/>
          <w:lang w:val="en-US"/>
        </w:rPr>
        <w:t>визначення</w:t>
      </w:r>
      <w:r w:rsidRPr="0034499F">
        <w:rPr>
          <w:lang w:val="en-US"/>
        </w:rPr>
        <w:t></w:t>
      </w:r>
      <w:r w:rsidRPr="0034499F">
        <w:rPr>
          <w:rFonts w:hint="eastAsia"/>
          <w:lang w:val="en-US"/>
        </w:rPr>
        <w:t>поняття</w:t>
      </w:r>
      <w:r w:rsidRPr="0034499F">
        <w:rPr>
          <w:lang w:val="en-US"/>
        </w:rPr>
        <w:t></w:t>
      </w:r>
      <w:r w:rsidRPr="0034499F">
        <w:rPr>
          <w:lang w:val="en-US"/>
        </w:rPr>
        <w:t></w:t>
      </w:r>
      <w:r w:rsidRPr="0034499F">
        <w:rPr>
          <w:rFonts w:hint="eastAsia"/>
          <w:lang w:val="en-US"/>
        </w:rPr>
        <w:t>ідеологія</w:t>
      </w:r>
      <w:r w:rsidRPr="0034499F">
        <w:rPr>
          <w:lang w:val="en-US"/>
        </w:rPr>
        <w:t></w:t>
      </w:r>
      <w:r w:rsidRPr="0034499F">
        <w:rPr>
          <w:lang w:val="en-US"/>
        </w:rPr>
        <w:t></w:t>
      </w:r>
    </w:p>
    <w:p w:rsidR="0034499F" w:rsidRPr="0034499F" w:rsidRDefault="0034499F" w:rsidP="0034499F">
      <w:pPr>
        <w:rPr>
          <w:lang w:val="en-US"/>
        </w:rPr>
      </w:pPr>
      <w:r w:rsidRPr="0034499F">
        <w:rPr>
          <w:rFonts w:hint="eastAsia"/>
          <w:lang w:val="en-US"/>
        </w:rPr>
        <w:t>які</w:t>
      </w:r>
      <w:r w:rsidRPr="0034499F">
        <w:rPr>
          <w:lang w:val="en-US"/>
        </w:rPr>
        <w:t></w:t>
      </w:r>
      <w:r w:rsidRPr="0034499F">
        <w:rPr>
          <w:rFonts w:hint="eastAsia"/>
          <w:lang w:val="en-US"/>
        </w:rPr>
        <w:t>знаходимо</w:t>
      </w:r>
      <w:r w:rsidRPr="0034499F">
        <w:rPr>
          <w:lang w:val="en-US"/>
        </w:rPr>
        <w:t></w:t>
      </w:r>
      <w:r w:rsidRPr="0034499F">
        <w:rPr>
          <w:rFonts w:hint="eastAsia"/>
          <w:lang w:val="en-US"/>
        </w:rPr>
        <w:t>у</w:t>
      </w:r>
      <w:r w:rsidRPr="0034499F">
        <w:rPr>
          <w:lang w:val="en-US"/>
        </w:rPr>
        <w:t></w:t>
      </w:r>
      <w:r w:rsidRPr="0034499F">
        <w:rPr>
          <w:rFonts w:hint="eastAsia"/>
          <w:lang w:val="en-US"/>
        </w:rPr>
        <w:t>Дж</w:t>
      </w:r>
      <w:r w:rsidRPr="0034499F">
        <w:rPr>
          <w:lang w:val="en-US"/>
        </w:rPr>
        <w:t></w:t>
      </w:r>
      <w:r w:rsidRPr="0034499F">
        <w:rPr>
          <w:lang w:val="en-US"/>
        </w:rPr>
        <w:t></w:t>
      </w:r>
      <w:r w:rsidRPr="0034499F">
        <w:rPr>
          <w:rFonts w:hint="eastAsia"/>
          <w:lang w:val="en-US"/>
        </w:rPr>
        <w:t>Джерінга</w:t>
      </w:r>
      <w:r w:rsidRPr="0034499F">
        <w:rPr>
          <w:lang w:val="en-US"/>
        </w:rPr>
        <w:t></w:t>
      </w:r>
      <w:r w:rsidRPr="0034499F">
        <w:rPr>
          <w:lang w:val="en-US"/>
        </w:rPr>
        <w:t></w:t>
      </w:r>
      <w:r w:rsidRPr="0034499F">
        <w:rPr>
          <w:rFonts w:hint="eastAsia"/>
          <w:lang w:val="en-US"/>
        </w:rPr>
        <w:t>є</w:t>
      </w:r>
      <w:r w:rsidRPr="0034499F">
        <w:rPr>
          <w:lang w:val="en-US"/>
        </w:rPr>
        <w:t></w:t>
      </w:r>
      <w:r w:rsidRPr="0034499F">
        <w:rPr>
          <w:rFonts w:hint="eastAsia"/>
          <w:lang w:val="en-US"/>
        </w:rPr>
        <w:t>неприйнятними</w:t>
      </w:r>
      <w:r w:rsidRPr="0034499F">
        <w:rPr>
          <w:lang w:val="en-US"/>
        </w:rPr>
        <w:t></w:t>
      </w:r>
      <w:r w:rsidRPr="0034499F">
        <w:rPr>
          <w:lang w:val="en-US"/>
        </w:rPr>
        <w:t></w:t>
      </w:r>
      <w:r w:rsidRPr="0034499F">
        <w:rPr>
          <w:rFonts w:hint="eastAsia"/>
          <w:lang w:val="en-US"/>
        </w:rPr>
        <w:t>адже</w:t>
      </w:r>
      <w:r w:rsidRPr="0034499F">
        <w:rPr>
          <w:lang w:val="en-US"/>
        </w:rPr>
        <w:t></w:t>
      </w:r>
      <w:r w:rsidRPr="0034499F">
        <w:rPr>
          <w:rFonts w:hint="eastAsia"/>
          <w:lang w:val="en-US"/>
        </w:rPr>
        <w:t>не</w:t>
      </w:r>
      <w:r w:rsidRPr="0034499F">
        <w:rPr>
          <w:lang w:val="en-US"/>
        </w:rPr>
        <w:t></w:t>
      </w:r>
      <w:r w:rsidRPr="0034499F">
        <w:rPr>
          <w:rFonts w:hint="eastAsia"/>
          <w:lang w:val="en-US"/>
        </w:rPr>
        <w:t>знімають</w:t>
      </w:r>
      <w:r w:rsidRPr="0034499F">
        <w:rPr>
          <w:lang w:val="en-US"/>
        </w:rPr>
        <w:t></w:t>
      </w:r>
      <w:r w:rsidRPr="0034499F">
        <w:rPr>
          <w:rFonts w:hint="eastAsia"/>
          <w:lang w:val="en-US"/>
        </w:rPr>
        <w:t>поставленої</w:t>
      </w:r>
    </w:p>
    <w:p w:rsidR="0034499F" w:rsidRPr="0034499F" w:rsidRDefault="0034499F" w:rsidP="0034499F">
      <w:pPr>
        <w:rPr>
          <w:lang w:val="en-US"/>
        </w:rPr>
      </w:pPr>
      <w:r w:rsidRPr="0034499F">
        <w:rPr>
          <w:rFonts w:hint="eastAsia"/>
          <w:lang w:val="en-US"/>
        </w:rPr>
        <w:t>проблеми</w:t>
      </w:r>
      <w:r w:rsidRPr="0034499F">
        <w:rPr>
          <w:lang w:val="en-US"/>
        </w:rPr>
        <w:t></w:t>
      </w:r>
      <w:r w:rsidRPr="0034499F">
        <w:rPr>
          <w:lang w:val="en-US"/>
        </w:rPr>
        <w:t></w:t>
      </w:r>
      <w:r w:rsidRPr="0034499F">
        <w:rPr>
          <w:rFonts w:hint="eastAsia"/>
          <w:lang w:val="en-US"/>
        </w:rPr>
        <w:t>Зокрема</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rFonts w:hint="eastAsia"/>
          <w:lang w:val="en-US"/>
        </w:rPr>
        <w:t>здійснення</w:t>
      </w:r>
      <w:r w:rsidRPr="0034499F">
        <w:rPr>
          <w:lang w:val="en-US"/>
        </w:rPr>
        <w:t></w:t>
      </w:r>
      <w:r w:rsidRPr="0034499F">
        <w:rPr>
          <w:rFonts w:hint="eastAsia"/>
          <w:lang w:val="en-US"/>
        </w:rPr>
        <w:t>операціоналізації</w:t>
      </w:r>
      <w:r w:rsidRPr="0034499F">
        <w:rPr>
          <w:lang w:val="en-US"/>
        </w:rPr>
        <w:t></w:t>
      </w:r>
      <w:r w:rsidRPr="0034499F">
        <w:rPr>
          <w:rFonts w:hint="eastAsia"/>
          <w:lang w:val="en-US"/>
        </w:rPr>
        <w:t>поняття</w:t>
      </w:r>
      <w:r w:rsidRPr="0034499F">
        <w:rPr>
          <w:lang w:val="en-US"/>
        </w:rPr>
        <w:t></w:t>
      </w:r>
      <w:r w:rsidRPr="0034499F">
        <w:rPr>
          <w:rFonts w:hint="eastAsia"/>
          <w:lang w:val="en-US"/>
        </w:rPr>
        <w:t>в</w:t>
      </w:r>
      <w:r w:rsidRPr="0034499F">
        <w:rPr>
          <w:lang w:val="en-US"/>
        </w:rPr>
        <w:t></w:t>
      </w:r>
      <w:r w:rsidRPr="0034499F">
        <w:rPr>
          <w:rFonts w:hint="eastAsia"/>
          <w:lang w:val="en-US"/>
        </w:rPr>
        <w:t>процесі</w:t>
      </w:r>
    </w:p>
    <w:p w:rsidR="0034499F" w:rsidRPr="0034499F" w:rsidRDefault="0034499F" w:rsidP="0034499F">
      <w:pPr>
        <w:rPr>
          <w:lang w:val="en-US"/>
        </w:rPr>
      </w:pPr>
      <w:r w:rsidRPr="0034499F">
        <w:rPr>
          <w:rFonts w:hint="eastAsia"/>
          <w:lang w:val="en-US"/>
        </w:rPr>
        <w:t>вимірювання</w:t>
      </w:r>
      <w:r w:rsidRPr="0034499F">
        <w:rPr>
          <w:lang w:val="en-US"/>
        </w:rPr>
        <w:t></w:t>
      </w:r>
      <w:r w:rsidRPr="0034499F">
        <w:rPr>
          <w:rFonts w:hint="eastAsia"/>
          <w:lang w:val="en-US"/>
        </w:rPr>
        <w:t>порушує</w:t>
      </w:r>
      <w:r w:rsidRPr="0034499F">
        <w:rPr>
          <w:lang w:val="en-US"/>
        </w:rPr>
        <w:t></w:t>
      </w:r>
      <w:r w:rsidRPr="0034499F">
        <w:rPr>
          <w:rFonts w:hint="eastAsia"/>
          <w:lang w:val="en-US"/>
        </w:rPr>
        <w:t>принцип</w:t>
      </w:r>
      <w:r w:rsidRPr="0034499F">
        <w:rPr>
          <w:lang w:val="en-US"/>
        </w:rPr>
        <w:t></w:t>
      </w:r>
      <w:r w:rsidRPr="0034499F">
        <w:rPr>
          <w:rFonts w:hint="eastAsia"/>
          <w:lang w:val="en-US"/>
        </w:rPr>
        <w:t>попереднього</w:t>
      </w:r>
      <w:r w:rsidRPr="0034499F">
        <w:rPr>
          <w:lang w:val="en-US"/>
        </w:rPr>
        <w:t></w:t>
      </w:r>
      <w:r w:rsidRPr="0034499F">
        <w:rPr>
          <w:rFonts w:hint="eastAsia"/>
          <w:lang w:val="en-US"/>
        </w:rPr>
        <w:t>обгрунтування</w:t>
      </w:r>
      <w:r w:rsidRPr="0034499F">
        <w:rPr>
          <w:lang w:val="en-US"/>
        </w:rPr>
        <w:t></w:t>
      </w:r>
      <w:r w:rsidRPr="0034499F">
        <w:rPr>
          <w:rFonts w:hint="eastAsia"/>
          <w:lang w:val="en-US"/>
        </w:rPr>
        <w:t>поняття</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вживання</w:t>
      </w:r>
      <w:r w:rsidRPr="0034499F">
        <w:rPr>
          <w:lang w:val="en-US"/>
        </w:rPr>
        <w:t></w:t>
      </w:r>
      <w:r w:rsidRPr="0034499F">
        <w:rPr>
          <w:rFonts w:hint="eastAsia"/>
          <w:lang w:val="en-US"/>
        </w:rPr>
        <w:t>інших</w:t>
      </w:r>
      <w:r w:rsidRPr="0034499F">
        <w:rPr>
          <w:lang w:val="en-US"/>
        </w:rPr>
        <w:t></w:t>
      </w:r>
      <w:r w:rsidRPr="0034499F">
        <w:rPr>
          <w:rFonts w:hint="eastAsia"/>
          <w:lang w:val="en-US"/>
        </w:rPr>
        <w:t>видових</w:t>
      </w:r>
      <w:r w:rsidRPr="0034499F">
        <w:rPr>
          <w:lang w:val="en-US"/>
        </w:rPr>
        <w:t></w:t>
      </w:r>
      <w:r w:rsidRPr="0034499F">
        <w:rPr>
          <w:rFonts w:hint="eastAsia"/>
          <w:lang w:val="en-US"/>
        </w:rPr>
        <w:t>та</w:t>
      </w:r>
      <w:r w:rsidRPr="0034499F">
        <w:rPr>
          <w:lang w:val="en-US"/>
        </w:rPr>
        <w:t></w:t>
      </w:r>
      <w:r w:rsidRPr="0034499F">
        <w:rPr>
          <w:rFonts w:hint="eastAsia"/>
          <w:lang w:val="en-US"/>
        </w:rPr>
        <w:t>родових</w:t>
      </w:r>
      <w:r w:rsidRPr="0034499F">
        <w:rPr>
          <w:lang w:val="en-US"/>
        </w:rPr>
        <w:t></w:t>
      </w:r>
      <w:r w:rsidRPr="0034499F">
        <w:rPr>
          <w:rFonts w:hint="eastAsia"/>
          <w:lang w:val="en-US"/>
        </w:rPr>
        <w:t>понять</w:t>
      </w:r>
      <w:r w:rsidRPr="0034499F">
        <w:rPr>
          <w:lang w:val="en-US"/>
        </w:rPr>
        <w:t></w:t>
      </w:r>
      <w:r w:rsidRPr="0034499F">
        <w:rPr>
          <w:rFonts w:hint="eastAsia"/>
          <w:lang w:val="en-US"/>
        </w:rPr>
        <w:t>не</w:t>
      </w:r>
      <w:r w:rsidRPr="0034499F">
        <w:rPr>
          <w:lang w:val="en-US"/>
        </w:rPr>
        <w:t></w:t>
      </w:r>
      <w:r w:rsidRPr="0034499F">
        <w:rPr>
          <w:rFonts w:hint="eastAsia"/>
          <w:lang w:val="en-US"/>
        </w:rPr>
        <w:t>може</w:t>
      </w:r>
      <w:r w:rsidRPr="0034499F">
        <w:rPr>
          <w:lang w:val="en-US"/>
        </w:rPr>
        <w:t></w:t>
      </w:r>
      <w:r w:rsidRPr="0034499F">
        <w:rPr>
          <w:rFonts w:hint="eastAsia"/>
          <w:lang w:val="en-US"/>
        </w:rPr>
        <w:t>витіснити</w:t>
      </w:r>
      <w:r w:rsidRPr="0034499F">
        <w:rPr>
          <w:lang w:val="en-US"/>
        </w:rPr>
        <w:t></w:t>
      </w:r>
      <w:r w:rsidRPr="0034499F">
        <w:rPr>
          <w:rFonts w:hint="eastAsia"/>
          <w:lang w:val="en-US"/>
        </w:rPr>
        <w:t>із</w:t>
      </w:r>
      <w:r w:rsidRPr="0034499F">
        <w:rPr>
          <w:lang w:val="en-US"/>
        </w:rPr>
        <w:t></w:t>
      </w:r>
      <w:r w:rsidRPr="0034499F">
        <w:rPr>
          <w:rFonts w:hint="eastAsia"/>
          <w:lang w:val="en-US"/>
        </w:rPr>
        <w:t>вжитку</w:t>
      </w:r>
    </w:p>
    <w:p w:rsidR="0034499F" w:rsidRPr="0034499F" w:rsidRDefault="0034499F" w:rsidP="0034499F">
      <w:pPr>
        <w:rPr>
          <w:lang w:val="en-US"/>
        </w:rPr>
      </w:pPr>
      <w:r w:rsidRPr="0034499F">
        <w:rPr>
          <w:rFonts w:hint="eastAsia"/>
          <w:lang w:val="en-US"/>
        </w:rPr>
        <w:t>поняття</w:t>
      </w:r>
      <w:r w:rsidRPr="0034499F">
        <w:rPr>
          <w:lang w:val="en-US"/>
        </w:rPr>
        <w:t></w:t>
      </w:r>
      <w:r w:rsidRPr="0034499F">
        <w:rPr>
          <w:lang w:val="en-US"/>
        </w:rPr>
        <w:t></w:t>
      </w:r>
      <w:r w:rsidRPr="0034499F">
        <w:rPr>
          <w:rFonts w:hint="eastAsia"/>
          <w:lang w:val="en-US"/>
        </w:rPr>
        <w:t>ідеологія</w:t>
      </w:r>
      <w:r w:rsidRPr="0034499F">
        <w:rPr>
          <w:lang w:val="en-US"/>
        </w:rPr>
        <w:t></w:t>
      </w:r>
      <w:r w:rsidRPr="0034499F">
        <w:rPr>
          <w:lang w:val="en-US"/>
        </w:rPr>
        <w:t></w:t>
      </w:r>
      <w:r w:rsidRPr="0034499F">
        <w:rPr>
          <w:lang w:val="en-US"/>
        </w:rPr>
        <w:t></w:t>
      </w:r>
      <w:r w:rsidRPr="0034499F">
        <w:rPr>
          <w:rFonts w:hint="eastAsia"/>
          <w:lang w:val="en-US"/>
        </w:rPr>
        <w:t>адже</w:t>
      </w:r>
      <w:r w:rsidRPr="0034499F">
        <w:rPr>
          <w:lang w:val="en-US"/>
        </w:rPr>
        <w:t></w:t>
      </w:r>
      <w:r w:rsidRPr="0034499F">
        <w:rPr>
          <w:rFonts w:hint="eastAsia"/>
          <w:lang w:val="en-US"/>
        </w:rPr>
        <w:t>воно</w:t>
      </w:r>
      <w:r w:rsidRPr="0034499F">
        <w:rPr>
          <w:lang w:val="en-US"/>
        </w:rPr>
        <w:t></w:t>
      </w:r>
      <w:r w:rsidRPr="0034499F">
        <w:rPr>
          <w:rFonts w:hint="eastAsia"/>
          <w:lang w:val="en-US"/>
        </w:rPr>
        <w:t>має</w:t>
      </w:r>
      <w:r w:rsidRPr="0034499F">
        <w:rPr>
          <w:lang w:val="en-US"/>
        </w:rPr>
        <w:t></w:t>
      </w:r>
      <w:r w:rsidRPr="0034499F">
        <w:rPr>
          <w:rFonts w:hint="eastAsia"/>
          <w:lang w:val="en-US"/>
        </w:rPr>
        <w:t>специфічні</w:t>
      </w:r>
      <w:r w:rsidRPr="0034499F">
        <w:rPr>
          <w:lang w:val="en-US"/>
        </w:rPr>
        <w:t></w:t>
      </w:r>
      <w:r w:rsidRPr="0034499F">
        <w:rPr>
          <w:rFonts w:hint="eastAsia"/>
          <w:lang w:val="en-US"/>
        </w:rPr>
        <w:t>конотації</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rFonts w:hint="eastAsia"/>
          <w:lang w:val="en-US"/>
        </w:rPr>
        <w:t>дослідження</w:t>
      </w:r>
    </w:p>
    <w:p w:rsidR="0034499F" w:rsidRPr="0034499F" w:rsidRDefault="0034499F" w:rsidP="0034499F">
      <w:pPr>
        <w:rPr>
          <w:lang w:val="en-US"/>
        </w:rPr>
      </w:pPr>
      <w:r w:rsidRPr="0034499F">
        <w:rPr>
          <w:rFonts w:hint="eastAsia"/>
          <w:lang w:val="en-US"/>
        </w:rPr>
        <w:t>походження</w:t>
      </w:r>
      <w:r w:rsidRPr="0034499F">
        <w:rPr>
          <w:lang w:val="en-US"/>
        </w:rPr>
        <w:t></w:t>
      </w:r>
      <w:r w:rsidRPr="0034499F">
        <w:rPr>
          <w:rFonts w:hint="eastAsia"/>
          <w:lang w:val="en-US"/>
        </w:rPr>
        <w:t>поняття</w:t>
      </w:r>
      <w:r w:rsidRPr="0034499F">
        <w:rPr>
          <w:lang w:val="en-US"/>
        </w:rPr>
        <w:t></w:t>
      </w:r>
      <w:r w:rsidRPr="0034499F">
        <w:rPr>
          <w:rFonts w:hint="eastAsia"/>
          <w:lang w:val="en-US"/>
        </w:rPr>
        <w:t>та</w:t>
      </w:r>
      <w:r w:rsidRPr="0034499F">
        <w:rPr>
          <w:lang w:val="en-US"/>
        </w:rPr>
        <w:t></w:t>
      </w:r>
      <w:r w:rsidRPr="0034499F">
        <w:rPr>
          <w:rFonts w:hint="eastAsia"/>
          <w:lang w:val="en-US"/>
        </w:rPr>
        <w:t>феномену</w:t>
      </w:r>
      <w:r w:rsidRPr="0034499F">
        <w:rPr>
          <w:lang w:val="en-US"/>
        </w:rPr>
        <w:t></w:t>
      </w:r>
      <w:r w:rsidRPr="0034499F">
        <w:rPr>
          <w:lang w:val="en-US"/>
        </w:rPr>
        <w:t></w:t>
      </w:r>
      <w:r w:rsidRPr="0034499F">
        <w:rPr>
          <w:rFonts w:hint="eastAsia"/>
          <w:lang w:val="en-US"/>
        </w:rPr>
        <w:t>ідеологія</w:t>
      </w:r>
      <w:r w:rsidRPr="0034499F">
        <w:rPr>
          <w:lang w:val="en-US"/>
        </w:rPr>
        <w:t></w:t>
      </w:r>
      <w:r w:rsidRPr="0034499F">
        <w:rPr>
          <w:lang w:val="en-US"/>
        </w:rPr>
        <w:t></w:t>
      </w:r>
      <w:r w:rsidRPr="0034499F">
        <w:rPr>
          <w:rFonts w:hint="eastAsia"/>
          <w:lang w:val="en-US"/>
        </w:rPr>
        <w:t>як</w:t>
      </w:r>
      <w:r w:rsidRPr="0034499F">
        <w:rPr>
          <w:lang w:val="en-US"/>
        </w:rPr>
        <w:t></w:t>
      </w:r>
      <w:r w:rsidRPr="0034499F">
        <w:rPr>
          <w:rFonts w:hint="eastAsia"/>
          <w:lang w:val="en-US"/>
        </w:rPr>
        <w:t>і</w:t>
      </w:r>
      <w:r w:rsidRPr="0034499F">
        <w:rPr>
          <w:lang w:val="en-US"/>
        </w:rPr>
        <w:t></w:t>
      </w:r>
      <w:r w:rsidRPr="0034499F">
        <w:rPr>
          <w:lang w:val="en-US"/>
        </w:rPr>
        <w:t></w:t>
      </w:r>
      <w:r w:rsidRPr="0034499F">
        <w:rPr>
          <w:lang w:val="en-US"/>
        </w:rPr>
        <w:t></w:t>
      </w:r>
      <w:r w:rsidRPr="0034499F">
        <w:rPr>
          <w:lang w:val="en-US"/>
        </w:rPr>
        <w:t></w:t>
      </w:r>
      <w:r w:rsidRPr="0034499F">
        <w:rPr>
          <w:rFonts w:hint="eastAsia"/>
          <w:lang w:val="en-US"/>
        </w:rPr>
        <w:t>приймання</w:t>
      </w:r>
      <w:r w:rsidRPr="0034499F">
        <w:rPr>
          <w:lang w:val="en-US"/>
        </w:rPr>
        <w:t></w:t>
      </w:r>
      <w:r w:rsidRPr="0034499F">
        <w:rPr>
          <w:rFonts w:hint="eastAsia"/>
          <w:lang w:val="en-US"/>
        </w:rPr>
        <w:t>усіх</w:t>
      </w:r>
      <w:r w:rsidRPr="0034499F">
        <w:rPr>
          <w:lang w:val="en-US"/>
        </w:rPr>
        <w:t></w:t>
      </w:r>
      <w:r w:rsidRPr="0034499F">
        <w:rPr>
          <w:rFonts w:hint="eastAsia"/>
          <w:lang w:val="en-US"/>
        </w:rPr>
        <w:t>визначень</w:t>
      </w:r>
    </w:p>
    <w:p w:rsidR="0034499F" w:rsidRPr="0034499F" w:rsidRDefault="0034499F" w:rsidP="0034499F">
      <w:pPr>
        <w:rPr>
          <w:lang w:val="en-US"/>
        </w:rPr>
      </w:pPr>
      <w:r w:rsidRPr="0034499F">
        <w:rPr>
          <w:rFonts w:hint="eastAsia"/>
          <w:lang w:val="en-US"/>
        </w:rPr>
        <w:t>ідеології</w:t>
      </w:r>
      <w:r w:rsidRPr="0034499F">
        <w:rPr>
          <w:lang w:val="en-US"/>
        </w:rPr>
        <w:t></w:t>
      </w:r>
      <w:r w:rsidRPr="0034499F">
        <w:rPr>
          <w:rFonts w:hint="eastAsia"/>
          <w:lang w:val="en-US"/>
        </w:rPr>
        <w:t>не</w:t>
      </w:r>
      <w:r w:rsidRPr="0034499F">
        <w:rPr>
          <w:lang w:val="en-US"/>
        </w:rPr>
        <w:t></w:t>
      </w:r>
      <w:r w:rsidRPr="0034499F">
        <w:rPr>
          <w:rFonts w:hint="eastAsia"/>
          <w:lang w:val="en-US"/>
        </w:rPr>
        <w:t>передбачає</w:t>
      </w:r>
      <w:r w:rsidRPr="0034499F">
        <w:rPr>
          <w:lang w:val="en-US"/>
        </w:rPr>
        <w:t></w:t>
      </w:r>
      <w:r w:rsidRPr="0034499F">
        <w:rPr>
          <w:rFonts w:hint="eastAsia"/>
          <w:lang w:val="en-US"/>
        </w:rPr>
        <w:t>визначення</w:t>
      </w:r>
      <w:r w:rsidRPr="0034499F">
        <w:rPr>
          <w:lang w:val="en-US"/>
        </w:rPr>
        <w:t></w:t>
      </w:r>
      <w:r w:rsidRPr="0034499F">
        <w:rPr>
          <w:lang w:val="en-US"/>
        </w:rPr>
        <w:t></w:t>
      </w:r>
      <w:r w:rsidRPr="0034499F">
        <w:rPr>
          <w:rFonts w:hint="eastAsia"/>
          <w:lang w:val="en-US"/>
        </w:rPr>
        <w:t>яке</w:t>
      </w:r>
      <w:r w:rsidRPr="0034499F">
        <w:rPr>
          <w:lang w:val="en-US"/>
        </w:rPr>
        <w:t></w:t>
      </w:r>
      <w:r w:rsidRPr="0034499F">
        <w:rPr>
          <w:rFonts w:hint="eastAsia"/>
          <w:lang w:val="en-US"/>
        </w:rPr>
        <w:t>б</w:t>
      </w:r>
      <w:r w:rsidRPr="0034499F">
        <w:rPr>
          <w:lang w:val="en-US"/>
        </w:rPr>
        <w:t></w:t>
      </w:r>
      <w:r w:rsidRPr="0034499F">
        <w:rPr>
          <w:rFonts w:hint="eastAsia"/>
          <w:lang w:val="en-US"/>
        </w:rPr>
        <w:t>задовільнило</w:t>
      </w:r>
      <w:r w:rsidRPr="0034499F">
        <w:rPr>
          <w:lang w:val="en-US"/>
        </w:rPr>
        <w:t></w:t>
      </w:r>
      <w:r w:rsidRPr="0034499F">
        <w:rPr>
          <w:rFonts w:hint="eastAsia"/>
          <w:lang w:val="en-US"/>
        </w:rPr>
        <w:t>усіх</w:t>
      </w:r>
      <w:r w:rsidRPr="0034499F">
        <w:rPr>
          <w:lang w:val="en-US"/>
        </w:rPr>
        <w:t></w:t>
      </w:r>
      <w:r w:rsidRPr="0034499F">
        <w:rPr>
          <w:rFonts w:hint="eastAsia"/>
          <w:lang w:val="en-US"/>
        </w:rPr>
        <w:t>дослідників</w:t>
      </w:r>
      <w:r w:rsidRPr="0034499F">
        <w:rPr>
          <w:lang w:val="en-US"/>
        </w:rPr>
        <w:t></w:t>
      </w:r>
      <w:r w:rsidRPr="0034499F">
        <w:rPr>
          <w:lang w:val="en-US"/>
        </w:rPr>
        <w:t></w:t>
      </w:r>
      <w:r w:rsidRPr="0034499F">
        <w:rPr>
          <w:rFonts w:hint="eastAsia"/>
          <w:lang w:val="en-US"/>
        </w:rPr>
        <w:t>Саме</w:t>
      </w:r>
    </w:p>
    <w:p w:rsidR="0034499F" w:rsidRPr="0034499F" w:rsidRDefault="0034499F" w:rsidP="0034499F">
      <w:pPr>
        <w:rPr>
          <w:lang w:val="en-US"/>
        </w:rPr>
      </w:pPr>
      <w:r w:rsidRPr="0034499F">
        <w:rPr>
          <w:rFonts w:hint="eastAsia"/>
          <w:lang w:val="en-US"/>
        </w:rPr>
        <w:t>тому</w:t>
      </w:r>
      <w:r w:rsidRPr="0034499F">
        <w:rPr>
          <w:lang w:val="en-US"/>
        </w:rPr>
        <w:t></w:t>
      </w:r>
      <w:r w:rsidRPr="0034499F">
        <w:rPr>
          <w:rFonts w:hint="eastAsia"/>
          <w:lang w:val="en-US"/>
        </w:rPr>
        <w:t>була</w:t>
      </w:r>
      <w:r w:rsidRPr="0034499F">
        <w:rPr>
          <w:lang w:val="en-US"/>
        </w:rPr>
        <w:t></w:t>
      </w:r>
      <w:r w:rsidRPr="0034499F">
        <w:rPr>
          <w:rFonts w:hint="eastAsia"/>
          <w:lang w:val="en-US"/>
        </w:rPr>
        <w:t>запропонована</w:t>
      </w:r>
      <w:r w:rsidRPr="0034499F">
        <w:rPr>
          <w:lang w:val="en-US"/>
        </w:rPr>
        <w:t></w:t>
      </w:r>
      <w:r w:rsidRPr="0034499F">
        <w:rPr>
          <w:rFonts w:hint="eastAsia"/>
          <w:lang w:val="en-US"/>
        </w:rPr>
        <w:t>експлікація</w:t>
      </w:r>
      <w:r w:rsidRPr="0034499F">
        <w:rPr>
          <w:lang w:val="en-US"/>
        </w:rPr>
        <w:t></w:t>
      </w:r>
      <w:r w:rsidRPr="0034499F">
        <w:rPr>
          <w:rFonts w:hint="eastAsia"/>
          <w:lang w:val="en-US"/>
        </w:rPr>
        <w:t>поняття</w:t>
      </w:r>
      <w:r w:rsidRPr="0034499F">
        <w:rPr>
          <w:lang w:val="en-US"/>
        </w:rPr>
        <w:t></w:t>
      </w:r>
      <w:r w:rsidRPr="0034499F">
        <w:rPr>
          <w:lang w:val="en-US"/>
        </w:rPr>
        <w:t></w:t>
      </w:r>
      <w:r w:rsidRPr="0034499F">
        <w:rPr>
          <w:rFonts w:hint="eastAsia"/>
          <w:lang w:val="en-US"/>
        </w:rPr>
        <w:t>ідеологічні</w:t>
      </w:r>
      <w:r w:rsidRPr="0034499F">
        <w:rPr>
          <w:lang w:val="en-US"/>
        </w:rPr>
        <w:t></w:t>
      </w:r>
      <w:r w:rsidRPr="0034499F">
        <w:rPr>
          <w:rFonts w:hint="eastAsia"/>
          <w:lang w:val="en-US"/>
        </w:rPr>
        <w:t>уявлення</w:t>
      </w:r>
    </w:p>
    <w:p w:rsidR="0034499F" w:rsidRPr="0034499F" w:rsidRDefault="0034499F" w:rsidP="0034499F">
      <w:pPr>
        <w:rPr>
          <w:lang w:val="en-US"/>
        </w:rPr>
      </w:pPr>
      <w:r w:rsidRPr="0034499F">
        <w:rPr>
          <w:rFonts w:hint="eastAsia"/>
          <w:lang w:val="en-US"/>
        </w:rPr>
        <w:t>повсякденної</w:t>
      </w:r>
      <w:r w:rsidRPr="0034499F">
        <w:rPr>
          <w:lang w:val="en-US"/>
        </w:rPr>
        <w:t></w:t>
      </w:r>
      <w:r w:rsidRPr="0034499F">
        <w:rPr>
          <w:rFonts w:hint="eastAsia"/>
          <w:lang w:val="en-US"/>
        </w:rPr>
        <w:t>свідомості</w:t>
      </w:r>
      <w:r w:rsidRPr="0034499F">
        <w:rPr>
          <w:lang w:val="en-US"/>
        </w:rPr>
        <w:t></w:t>
      </w:r>
      <w:r w:rsidRPr="0034499F">
        <w:rPr>
          <w:lang w:val="en-US"/>
        </w:rPr>
        <w:t></w:t>
      </w:r>
      <w:r w:rsidRPr="0034499F">
        <w:rPr>
          <w:lang w:val="en-US"/>
        </w:rPr>
        <w:t></w:t>
      </w:r>
      <w:r w:rsidRPr="0034499F">
        <w:rPr>
          <w:rFonts w:hint="eastAsia"/>
          <w:lang w:val="en-US"/>
        </w:rPr>
        <w:t>яке</w:t>
      </w:r>
      <w:r w:rsidRPr="0034499F">
        <w:rPr>
          <w:lang w:val="en-US"/>
        </w:rPr>
        <w:t></w:t>
      </w:r>
      <w:r w:rsidRPr="0034499F">
        <w:rPr>
          <w:rFonts w:hint="eastAsia"/>
          <w:lang w:val="en-US"/>
        </w:rPr>
        <w:t>б</w:t>
      </w:r>
      <w:r w:rsidRPr="0034499F">
        <w:rPr>
          <w:lang w:val="en-US"/>
        </w:rPr>
        <w:t></w:t>
      </w:r>
      <w:r w:rsidRPr="0034499F">
        <w:rPr>
          <w:rFonts w:hint="eastAsia"/>
          <w:lang w:val="en-US"/>
        </w:rPr>
        <w:t>окреслило</w:t>
      </w:r>
      <w:r w:rsidRPr="0034499F">
        <w:rPr>
          <w:lang w:val="en-US"/>
        </w:rPr>
        <w:t></w:t>
      </w:r>
      <w:r w:rsidRPr="0034499F">
        <w:rPr>
          <w:rFonts w:hint="eastAsia"/>
          <w:lang w:val="en-US"/>
        </w:rPr>
        <w:t>специфіку</w:t>
      </w:r>
      <w:r w:rsidRPr="0034499F">
        <w:rPr>
          <w:lang w:val="en-US"/>
        </w:rPr>
        <w:t></w:t>
      </w:r>
      <w:r w:rsidRPr="0034499F">
        <w:rPr>
          <w:rFonts w:hint="eastAsia"/>
          <w:lang w:val="en-US"/>
        </w:rPr>
        <w:t>інтерпретації</w:t>
      </w:r>
      <w:r w:rsidRPr="0034499F">
        <w:rPr>
          <w:lang w:val="en-US"/>
        </w:rPr>
        <w:t></w:t>
      </w:r>
      <w:r w:rsidRPr="0034499F">
        <w:rPr>
          <w:rFonts w:hint="eastAsia"/>
          <w:lang w:val="en-US"/>
        </w:rPr>
        <w:t>ідеології</w:t>
      </w:r>
      <w:r w:rsidRPr="0034499F">
        <w:rPr>
          <w:lang w:val="en-US"/>
        </w:rPr>
        <w:t></w:t>
      </w:r>
      <w:r w:rsidRPr="0034499F">
        <w:rPr>
          <w:rFonts w:hint="eastAsia"/>
          <w:lang w:val="en-US"/>
        </w:rPr>
        <w:t>у</w:t>
      </w:r>
    </w:p>
    <w:p w:rsidR="0034499F" w:rsidRPr="0034499F" w:rsidRDefault="0034499F" w:rsidP="0034499F">
      <w:pPr>
        <w:rPr>
          <w:lang w:val="en-US"/>
        </w:rPr>
      </w:pPr>
      <w:r w:rsidRPr="0034499F">
        <w:rPr>
          <w:rFonts w:hint="eastAsia"/>
          <w:lang w:val="en-US"/>
        </w:rPr>
        <w:t>повсякденному</w:t>
      </w:r>
      <w:r w:rsidRPr="0034499F">
        <w:rPr>
          <w:lang w:val="en-US"/>
        </w:rPr>
        <w:t></w:t>
      </w:r>
      <w:r w:rsidRPr="0034499F">
        <w:rPr>
          <w:rFonts w:hint="eastAsia"/>
          <w:lang w:val="en-US"/>
        </w:rPr>
        <w:t>житті</w:t>
      </w:r>
      <w:r w:rsidRPr="0034499F">
        <w:rPr>
          <w:lang w:val="en-US"/>
        </w:rPr>
        <w:t></w:t>
      </w:r>
      <w:r w:rsidRPr="0034499F">
        <w:rPr>
          <w:lang w:val="en-US"/>
        </w:rPr>
        <w:t></w:t>
      </w:r>
      <w:r w:rsidRPr="0034499F">
        <w:rPr>
          <w:rFonts w:hint="eastAsia"/>
          <w:lang w:val="en-US"/>
        </w:rPr>
        <w:t>неспеціалізованими</w:t>
      </w:r>
      <w:r w:rsidRPr="0034499F">
        <w:rPr>
          <w:lang w:val="en-US"/>
        </w:rPr>
        <w:t></w:t>
      </w:r>
      <w:r w:rsidRPr="0034499F">
        <w:rPr>
          <w:rFonts w:hint="eastAsia"/>
          <w:lang w:val="en-US"/>
        </w:rPr>
        <w:t>ідеологами</w:t>
      </w:r>
      <w:r w:rsidRPr="0034499F">
        <w:rPr>
          <w:lang w:val="en-US"/>
        </w:rPr>
        <w:t></w:t>
      </w:r>
      <w:r w:rsidRPr="0034499F">
        <w:rPr>
          <w:lang w:val="en-US"/>
        </w:rPr>
        <w:t></w:t>
      </w:r>
      <w:r w:rsidRPr="0034499F">
        <w:rPr>
          <w:rFonts w:hint="eastAsia"/>
          <w:lang w:val="en-US"/>
        </w:rPr>
        <w:t>–</w:t>
      </w:r>
      <w:r w:rsidRPr="0034499F">
        <w:rPr>
          <w:lang w:val="en-US"/>
        </w:rPr>
        <w:t></w:t>
      </w:r>
      <w:r w:rsidRPr="0034499F">
        <w:rPr>
          <w:rFonts w:hint="eastAsia"/>
          <w:lang w:val="en-US"/>
        </w:rPr>
        <w:t>пересічними</w:t>
      </w:r>
      <w:r w:rsidRPr="0034499F">
        <w:rPr>
          <w:lang w:val="en-US"/>
        </w:rPr>
        <w:t></w:t>
      </w:r>
      <w:r w:rsidRPr="0034499F">
        <w:rPr>
          <w:rFonts w:hint="eastAsia"/>
          <w:lang w:val="en-US"/>
        </w:rPr>
        <w:t>особами</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В</w:t>
      </w:r>
      <w:r w:rsidRPr="0034499F">
        <w:rPr>
          <w:lang w:val="en-US"/>
        </w:rPr>
        <w:t></w:t>
      </w:r>
      <w:r w:rsidRPr="0034499F">
        <w:rPr>
          <w:rFonts w:hint="eastAsia"/>
          <w:lang w:val="en-US"/>
        </w:rPr>
        <w:t>ході</w:t>
      </w:r>
      <w:r w:rsidRPr="0034499F">
        <w:rPr>
          <w:lang w:val="en-US"/>
        </w:rPr>
        <w:t></w:t>
      </w:r>
      <w:r w:rsidRPr="0034499F">
        <w:rPr>
          <w:rFonts w:hint="eastAsia"/>
          <w:lang w:val="en-US"/>
        </w:rPr>
        <w:t>експлікації</w:t>
      </w:r>
      <w:r w:rsidRPr="0034499F">
        <w:rPr>
          <w:lang w:val="en-US"/>
        </w:rPr>
        <w:t></w:t>
      </w:r>
      <w:r w:rsidRPr="0034499F">
        <w:rPr>
          <w:rFonts w:hint="eastAsia"/>
          <w:lang w:val="en-US"/>
        </w:rPr>
        <w:t>поняття</w:t>
      </w:r>
      <w:r w:rsidRPr="0034499F">
        <w:rPr>
          <w:lang w:val="en-US"/>
        </w:rPr>
        <w:t></w:t>
      </w:r>
      <w:r w:rsidRPr="0034499F">
        <w:rPr>
          <w:lang w:val="en-US"/>
        </w:rPr>
        <w:t></w:t>
      </w:r>
      <w:r w:rsidRPr="0034499F">
        <w:rPr>
          <w:rFonts w:hint="eastAsia"/>
          <w:lang w:val="en-US"/>
        </w:rPr>
        <w:t>ідеологічні</w:t>
      </w:r>
      <w:r w:rsidRPr="0034499F">
        <w:rPr>
          <w:lang w:val="en-US"/>
        </w:rPr>
        <w:t></w:t>
      </w:r>
      <w:r w:rsidRPr="0034499F">
        <w:rPr>
          <w:rFonts w:hint="eastAsia"/>
          <w:lang w:val="en-US"/>
        </w:rPr>
        <w:t>уявлення</w:t>
      </w:r>
      <w:r w:rsidRPr="0034499F">
        <w:rPr>
          <w:lang w:val="en-US"/>
        </w:rPr>
        <w:t></w:t>
      </w:r>
      <w:r w:rsidRPr="0034499F">
        <w:rPr>
          <w:rFonts w:hint="eastAsia"/>
          <w:lang w:val="en-US"/>
        </w:rPr>
        <w:t>повсякденної</w:t>
      </w:r>
    </w:p>
    <w:p w:rsidR="0034499F" w:rsidRPr="0034499F" w:rsidRDefault="0034499F" w:rsidP="0034499F">
      <w:pPr>
        <w:rPr>
          <w:lang w:val="en-US"/>
        </w:rPr>
      </w:pPr>
      <w:r w:rsidRPr="0034499F">
        <w:rPr>
          <w:rFonts w:hint="eastAsia"/>
          <w:lang w:val="en-US"/>
        </w:rPr>
        <w:t>свідомості</w:t>
      </w:r>
      <w:r w:rsidRPr="0034499F">
        <w:rPr>
          <w:lang w:val="en-US"/>
        </w:rPr>
        <w:t></w:t>
      </w:r>
      <w:r w:rsidRPr="0034499F">
        <w:rPr>
          <w:lang w:val="en-US"/>
        </w:rPr>
        <w:t></w:t>
      </w:r>
      <w:r w:rsidRPr="0034499F">
        <w:rPr>
          <w:rFonts w:hint="eastAsia"/>
          <w:lang w:val="en-US"/>
        </w:rPr>
        <w:t>було</w:t>
      </w:r>
      <w:r w:rsidRPr="0034499F">
        <w:rPr>
          <w:lang w:val="en-US"/>
        </w:rPr>
        <w:t></w:t>
      </w:r>
      <w:r w:rsidRPr="0034499F">
        <w:rPr>
          <w:rFonts w:hint="eastAsia"/>
          <w:lang w:val="en-US"/>
        </w:rPr>
        <w:t>з’ясовано</w:t>
      </w:r>
      <w:r w:rsidRPr="0034499F">
        <w:rPr>
          <w:lang w:val="en-US"/>
        </w:rPr>
        <w:t></w:t>
      </w:r>
      <w:r w:rsidRPr="0034499F">
        <w:rPr>
          <w:rFonts w:hint="eastAsia"/>
          <w:lang w:val="en-US"/>
        </w:rPr>
        <w:t>наявність</w:t>
      </w:r>
      <w:r w:rsidRPr="0034499F">
        <w:rPr>
          <w:lang w:val="en-US"/>
        </w:rPr>
        <w:t></w:t>
      </w:r>
      <w:r w:rsidRPr="0034499F">
        <w:rPr>
          <w:rFonts w:hint="eastAsia"/>
          <w:lang w:val="en-US"/>
        </w:rPr>
        <w:t>принаймні</w:t>
      </w:r>
      <w:r w:rsidRPr="0034499F">
        <w:rPr>
          <w:lang w:val="en-US"/>
        </w:rPr>
        <w:t></w:t>
      </w:r>
      <w:r w:rsidRPr="0034499F">
        <w:rPr>
          <w:rFonts w:hint="eastAsia"/>
          <w:lang w:val="en-US"/>
        </w:rPr>
        <w:t>двох</w:t>
      </w:r>
      <w:r w:rsidRPr="0034499F">
        <w:rPr>
          <w:lang w:val="en-US"/>
        </w:rPr>
        <w:t></w:t>
      </w:r>
      <w:r w:rsidRPr="0034499F">
        <w:rPr>
          <w:rFonts w:hint="eastAsia"/>
          <w:lang w:val="en-US"/>
        </w:rPr>
        <w:t>основних</w:t>
      </w:r>
      <w:r w:rsidRPr="0034499F">
        <w:rPr>
          <w:lang w:val="en-US"/>
        </w:rPr>
        <w:t></w:t>
      </w:r>
      <w:r w:rsidRPr="0034499F">
        <w:rPr>
          <w:rFonts w:hint="eastAsia"/>
          <w:lang w:val="en-US"/>
        </w:rPr>
        <w:t>традицій</w:t>
      </w:r>
    </w:p>
    <w:p w:rsidR="0034499F" w:rsidRPr="0034499F" w:rsidRDefault="0034499F" w:rsidP="0034499F">
      <w:pPr>
        <w:rPr>
          <w:lang w:val="en-US"/>
        </w:rPr>
      </w:pPr>
      <w:r w:rsidRPr="0034499F">
        <w:rPr>
          <w:rFonts w:hint="eastAsia"/>
          <w:lang w:val="en-US"/>
        </w:rPr>
        <w:t>дослідження</w:t>
      </w:r>
      <w:r w:rsidRPr="0034499F">
        <w:rPr>
          <w:lang w:val="en-US"/>
        </w:rPr>
        <w:t></w:t>
      </w:r>
      <w:r w:rsidRPr="0034499F">
        <w:rPr>
          <w:rFonts w:hint="eastAsia"/>
          <w:lang w:val="en-US"/>
        </w:rPr>
        <w:t>когнітивних</w:t>
      </w:r>
      <w:r w:rsidRPr="0034499F">
        <w:rPr>
          <w:lang w:val="en-US"/>
        </w:rPr>
        <w:t></w:t>
      </w:r>
      <w:r w:rsidRPr="0034499F">
        <w:rPr>
          <w:rFonts w:hint="eastAsia"/>
          <w:lang w:val="en-US"/>
        </w:rPr>
        <w:t>компонентів</w:t>
      </w:r>
      <w:r w:rsidRPr="0034499F">
        <w:rPr>
          <w:lang w:val="en-US"/>
        </w:rPr>
        <w:t></w:t>
      </w:r>
      <w:r w:rsidRPr="0034499F">
        <w:rPr>
          <w:rFonts w:hint="eastAsia"/>
          <w:lang w:val="en-US"/>
        </w:rPr>
        <w:t>повсякденної</w:t>
      </w:r>
      <w:r w:rsidRPr="0034499F">
        <w:rPr>
          <w:lang w:val="en-US"/>
        </w:rPr>
        <w:t></w:t>
      </w:r>
      <w:r w:rsidRPr="0034499F">
        <w:rPr>
          <w:rFonts w:hint="eastAsia"/>
          <w:lang w:val="en-US"/>
        </w:rPr>
        <w:t>свідомості</w:t>
      </w:r>
      <w:r w:rsidRPr="0034499F">
        <w:rPr>
          <w:lang w:val="en-US"/>
        </w:rPr>
        <w:t></w:t>
      </w:r>
      <w:r w:rsidRPr="0034499F">
        <w:rPr>
          <w:lang w:val="en-US"/>
        </w:rPr>
        <w:t></w:t>
      </w:r>
      <w:r w:rsidRPr="0034499F">
        <w:rPr>
          <w:rFonts w:hint="eastAsia"/>
          <w:lang w:val="en-US"/>
        </w:rPr>
        <w:t>а</w:t>
      </w:r>
      <w:r w:rsidRPr="0034499F">
        <w:rPr>
          <w:lang w:val="en-US"/>
        </w:rPr>
        <w:t></w:t>
      </w:r>
      <w:r w:rsidRPr="0034499F">
        <w:rPr>
          <w:rFonts w:hint="eastAsia"/>
          <w:lang w:val="en-US"/>
        </w:rPr>
        <w:t>саме</w:t>
      </w:r>
    </w:p>
    <w:p w:rsidR="0034499F" w:rsidRPr="0034499F" w:rsidRDefault="0034499F" w:rsidP="0034499F">
      <w:pPr>
        <w:rPr>
          <w:lang w:val="en-US"/>
        </w:rPr>
      </w:pPr>
      <w:r w:rsidRPr="0034499F">
        <w:rPr>
          <w:rFonts w:hint="eastAsia"/>
          <w:lang w:val="en-US"/>
        </w:rPr>
        <w:t>французької</w:t>
      </w:r>
      <w:r w:rsidRPr="0034499F">
        <w:rPr>
          <w:lang w:val="en-US"/>
        </w:rPr>
        <w:t></w:t>
      </w:r>
      <w:r w:rsidRPr="0034499F">
        <w:rPr>
          <w:rFonts w:hint="eastAsia"/>
          <w:lang w:val="en-US"/>
        </w:rPr>
        <w:t>соціально</w:t>
      </w:r>
      <w:r w:rsidRPr="0034499F">
        <w:rPr>
          <w:lang w:val="en-US"/>
        </w:rPr>
        <w:t></w:t>
      </w:r>
      <w:r w:rsidRPr="0034499F">
        <w:rPr>
          <w:rFonts w:hint="eastAsia"/>
          <w:lang w:val="en-US"/>
        </w:rPr>
        <w:t>психологічної</w:t>
      </w:r>
      <w:r w:rsidRPr="0034499F">
        <w:rPr>
          <w:lang w:val="en-US"/>
        </w:rPr>
        <w:t></w:t>
      </w:r>
      <w:r w:rsidRPr="0034499F">
        <w:rPr>
          <w:rFonts w:hint="eastAsia"/>
          <w:lang w:val="en-US"/>
        </w:rPr>
        <w:t>школи</w:t>
      </w:r>
      <w:r w:rsidRPr="0034499F">
        <w:rPr>
          <w:lang w:val="en-US"/>
        </w:rPr>
        <w:t></w:t>
      </w:r>
      <w:r w:rsidRPr="0034499F">
        <w:rPr>
          <w:rFonts w:hint="eastAsia"/>
          <w:lang w:val="en-US"/>
        </w:rPr>
        <w:t>С</w:t>
      </w:r>
      <w:r w:rsidRPr="0034499F">
        <w:rPr>
          <w:lang w:val="en-US"/>
        </w:rPr>
        <w:t></w:t>
      </w:r>
      <w:r w:rsidRPr="0034499F">
        <w:rPr>
          <w:lang w:val="en-US"/>
        </w:rPr>
        <w:t></w:t>
      </w:r>
      <w:r w:rsidRPr="0034499F">
        <w:rPr>
          <w:rFonts w:hint="eastAsia"/>
          <w:lang w:val="en-US"/>
        </w:rPr>
        <w:t>Московічі</w:t>
      </w:r>
      <w:r w:rsidRPr="0034499F">
        <w:rPr>
          <w:lang w:val="en-US"/>
        </w:rPr>
        <w:t></w:t>
      </w:r>
      <w:r w:rsidRPr="0034499F">
        <w:rPr>
          <w:rFonts w:hint="eastAsia"/>
          <w:lang w:val="en-US"/>
        </w:rPr>
        <w:t>та</w:t>
      </w:r>
      <w:r w:rsidRPr="0034499F">
        <w:rPr>
          <w:lang w:val="en-US"/>
        </w:rPr>
        <w:t></w:t>
      </w:r>
      <w:r w:rsidRPr="0034499F">
        <w:rPr>
          <w:rFonts w:hint="eastAsia"/>
          <w:lang w:val="en-US"/>
        </w:rPr>
        <w:t>англоамериканської</w:t>
      </w:r>
      <w:r w:rsidRPr="0034499F">
        <w:rPr>
          <w:lang w:val="en-US"/>
        </w:rPr>
        <w:t></w:t>
      </w:r>
      <w:r w:rsidRPr="0034499F">
        <w:rPr>
          <w:rFonts w:hint="eastAsia"/>
          <w:lang w:val="en-US"/>
        </w:rPr>
        <w:t>традиції</w:t>
      </w:r>
      <w:r w:rsidRPr="0034499F">
        <w:rPr>
          <w:lang w:val="en-US"/>
        </w:rPr>
        <w:t></w:t>
      </w:r>
      <w:r w:rsidRPr="0034499F">
        <w:rPr>
          <w:rFonts w:hint="eastAsia"/>
          <w:lang w:val="en-US"/>
        </w:rPr>
        <w:t>М</w:t>
      </w:r>
      <w:r w:rsidRPr="0034499F">
        <w:rPr>
          <w:lang w:val="en-US"/>
        </w:rPr>
        <w:t></w:t>
      </w:r>
      <w:r w:rsidRPr="0034499F">
        <w:rPr>
          <w:lang w:val="en-US"/>
        </w:rPr>
        <w:t></w:t>
      </w:r>
      <w:r w:rsidRPr="0034499F">
        <w:rPr>
          <w:rFonts w:hint="eastAsia"/>
          <w:lang w:val="en-US"/>
        </w:rPr>
        <w:t>Рокіча</w:t>
      </w:r>
      <w:r w:rsidRPr="0034499F">
        <w:rPr>
          <w:lang w:val="en-US"/>
        </w:rPr>
        <w:t></w:t>
      </w:r>
      <w:r w:rsidRPr="0034499F">
        <w:rPr>
          <w:lang w:val="en-US"/>
        </w:rPr>
        <w:t></w:t>
      </w:r>
      <w:r w:rsidRPr="0034499F">
        <w:rPr>
          <w:rFonts w:hint="eastAsia"/>
          <w:lang w:val="en-US"/>
        </w:rPr>
        <w:t>Якщо</w:t>
      </w:r>
      <w:r w:rsidRPr="0034499F">
        <w:rPr>
          <w:lang w:val="en-US"/>
        </w:rPr>
        <w:t></w:t>
      </w:r>
      <w:r w:rsidRPr="0034499F">
        <w:rPr>
          <w:rFonts w:hint="eastAsia"/>
          <w:lang w:val="en-US"/>
        </w:rPr>
        <w:t>представники</w:t>
      </w:r>
      <w:r w:rsidRPr="0034499F">
        <w:rPr>
          <w:lang w:val="en-US"/>
        </w:rPr>
        <w:t></w:t>
      </w:r>
      <w:r w:rsidRPr="0034499F">
        <w:rPr>
          <w:rFonts w:hint="eastAsia"/>
          <w:lang w:val="en-US"/>
        </w:rPr>
        <w:t>першої</w:t>
      </w:r>
      <w:r w:rsidRPr="0034499F">
        <w:rPr>
          <w:lang w:val="en-US"/>
        </w:rPr>
        <w:t></w:t>
      </w:r>
      <w:r w:rsidRPr="0034499F">
        <w:rPr>
          <w:rFonts w:hint="eastAsia"/>
          <w:lang w:val="en-US"/>
        </w:rPr>
        <w:t>традиції</w:t>
      </w:r>
    </w:p>
    <w:p w:rsidR="0034499F" w:rsidRPr="0034499F" w:rsidRDefault="0034499F" w:rsidP="0034499F">
      <w:pPr>
        <w:rPr>
          <w:lang w:val="en-US"/>
        </w:rPr>
      </w:pPr>
      <w:r w:rsidRPr="0034499F">
        <w:rPr>
          <w:rFonts w:hint="eastAsia"/>
          <w:lang w:val="en-US"/>
        </w:rPr>
        <w:t>визначають</w:t>
      </w:r>
      <w:r w:rsidRPr="0034499F">
        <w:rPr>
          <w:lang w:val="en-US"/>
        </w:rPr>
        <w:t></w:t>
      </w:r>
      <w:r w:rsidRPr="0034499F">
        <w:rPr>
          <w:rFonts w:hint="eastAsia"/>
          <w:lang w:val="en-US"/>
        </w:rPr>
        <w:t>пізнавальні</w:t>
      </w:r>
      <w:r w:rsidRPr="0034499F">
        <w:rPr>
          <w:lang w:val="en-US"/>
        </w:rPr>
        <w:t></w:t>
      </w:r>
      <w:r w:rsidRPr="0034499F">
        <w:rPr>
          <w:rFonts w:hint="eastAsia"/>
          <w:lang w:val="en-US"/>
        </w:rPr>
        <w:t>компоненти</w:t>
      </w:r>
      <w:r w:rsidRPr="0034499F">
        <w:rPr>
          <w:lang w:val="en-US"/>
        </w:rPr>
        <w:t></w:t>
      </w:r>
      <w:r w:rsidRPr="0034499F">
        <w:rPr>
          <w:rFonts w:hint="eastAsia"/>
          <w:lang w:val="en-US"/>
        </w:rPr>
        <w:t>повсякденної</w:t>
      </w:r>
      <w:r w:rsidRPr="0034499F">
        <w:rPr>
          <w:lang w:val="en-US"/>
        </w:rPr>
        <w:t></w:t>
      </w:r>
      <w:r w:rsidRPr="0034499F">
        <w:rPr>
          <w:rFonts w:hint="eastAsia"/>
          <w:lang w:val="en-US"/>
        </w:rPr>
        <w:t>свідомості</w:t>
      </w:r>
      <w:r w:rsidRPr="0034499F">
        <w:rPr>
          <w:lang w:val="en-US"/>
        </w:rPr>
        <w:t></w:t>
      </w:r>
      <w:r w:rsidRPr="0034499F">
        <w:rPr>
          <w:rFonts w:hint="eastAsia"/>
          <w:lang w:val="en-US"/>
        </w:rPr>
        <w:t>через</w:t>
      </w:r>
      <w:r w:rsidRPr="0034499F">
        <w:rPr>
          <w:lang w:val="en-US"/>
        </w:rPr>
        <w:t></w:t>
      </w:r>
      <w:r w:rsidRPr="0034499F">
        <w:rPr>
          <w:lang w:val="en-US"/>
        </w:rPr>
        <w:t></w:t>
      </w:r>
      <w:r w:rsidRPr="0034499F">
        <w:rPr>
          <w:rFonts w:hint="eastAsia"/>
          <w:lang w:val="en-US"/>
        </w:rPr>
        <w:t>соціальні</w:t>
      </w:r>
    </w:p>
    <w:p w:rsidR="0034499F" w:rsidRPr="0034499F" w:rsidRDefault="0034499F" w:rsidP="0034499F">
      <w:pPr>
        <w:rPr>
          <w:lang w:val="en-US"/>
        </w:rPr>
      </w:pPr>
      <w:r w:rsidRPr="0034499F">
        <w:rPr>
          <w:rFonts w:hint="eastAsia"/>
          <w:lang w:val="en-US"/>
        </w:rPr>
        <w:t>уявлення</w:t>
      </w:r>
      <w:r w:rsidRPr="0034499F">
        <w:rPr>
          <w:lang w:val="en-US"/>
        </w:rPr>
        <w:t></w:t>
      </w:r>
      <w:r w:rsidRPr="0034499F">
        <w:rPr>
          <w:lang w:val="en-US"/>
        </w:rPr>
        <w:t></w:t>
      </w:r>
      <w:r w:rsidRPr="0034499F">
        <w:rPr>
          <w:lang w:val="en-US"/>
        </w:rPr>
        <w:t></w:t>
      </w:r>
      <w:r w:rsidRPr="0034499F">
        <w:rPr>
          <w:rFonts w:hint="eastAsia"/>
          <w:lang w:val="en-US"/>
        </w:rPr>
        <w:t>то</w:t>
      </w:r>
      <w:r w:rsidRPr="0034499F">
        <w:rPr>
          <w:lang w:val="en-US"/>
        </w:rPr>
        <w:t></w:t>
      </w:r>
      <w:r w:rsidRPr="0034499F">
        <w:rPr>
          <w:rFonts w:hint="eastAsia"/>
          <w:lang w:val="en-US"/>
        </w:rPr>
        <w:t>представники</w:t>
      </w:r>
      <w:r w:rsidRPr="0034499F">
        <w:rPr>
          <w:lang w:val="en-US"/>
        </w:rPr>
        <w:t></w:t>
      </w:r>
      <w:r w:rsidRPr="0034499F">
        <w:rPr>
          <w:rFonts w:hint="eastAsia"/>
          <w:lang w:val="en-US"/>
        </w:rPr>
        <w:t>англо</w:t>
      </w:r>
      <w:r w:rsidRPr="0034499F">
        <w:rPr>
          <w:lang w:val="en-US"/>
        </w:rPr>
        <w:t></w:t>
      </w:r>
      <w:r w:rsidRPr="0034499F">
        <w:rPr>
          <w:rFonts w:hint="eastAsia"/>
          <w:lang w:val="en-US"/>
        </w:rPr>
        <w:t>американської</w:t>
      </w:r>
      <w:r w:rsidRPr="0034499F">
        <w:rPr>
          <w:lang w:val="en-US"/>
        </w:rPr>
        <w:t></w:t>
      </w:r>
      <w:r w:rsidRPr="0034499F">
        <w:rPr>
          <w:rFonts w:hint="eastAsia"/>
          <w:lang w:val="en-US"/>
        </w:rPr>
        <w:t>традиції</w:t>
      </w:r>
      <w:r w:rsidRPr="0034499F">
        <w:rPr>
          <w:lang w:val="en-US"/>
        </w:rPr>
        <w:t></w:t>
      </w:r>
      <w:r w:rsidRPr="0034499F">
        <w:rPr>
          <w:lang w:val="en-US"/>
        </w:rPr>
        <w:t></w:t>
      </w:r>
      <w:r w:rsidRPr="0034499F">
        <w:rPr>
          <w:rFonts w:hint="eastAsia"/>
          <w:lang w:val="en-US"/>
        </w:rPr>
        <w:t>М</w:t>
      </w:r>
      <w:r w:rsidRPr="0034499F">
        <w:rPr>
          <w:lang w:val="en-US"/>
        </w:rPr>
        <w:t></w:t>
      </w:r>
      <w:r w:rsidRPr="0034499F">
        <w:rPr>
          <w:lang w:val="en-US"/>
        </w:rPr>
        <w:t></w:t>
      </w:r>
      <w:r w:rsidRPr="0034499F">
        <w:rPr>
          <w:rFonts w:hint="eastAsia"/>
          <w:lang w:val="en-US"/>
        </w:rPr>
        <w:t>Рокіч</w:t>
      </w:r>
      <w:r w:rsidRPr="0034499F">
        <w:rPr>
          <w:lang w:val="en-US"/>
        </w:rPr>
        <w:t></w:t>
      </w:r>
    </w:p>
    <w:p w:rsidR="0034499F" w:rsidRPr="0034499F" w:rsidRDefault="0034499F" w:rsidP="0034499F">
      <w:pPr>
        <w:rPr>
          <w:lang w:val="en-US"/>
        </w:rPr>
      </w:pPr>
      <w:r w:rsidRPr="0034499F">
        <w:rPr>
          <w:rFonts w:hint="eastAsia"/>
          <w:lang w:val="en-US"/>
        </w:rPr>
        <w:t>пропонують</w:t>
      </w:r>
      <w:r w:rsidRPr="0034499F">
        <w:rPr>
          <w:lang w:val="en-US"/>
        </w:rPr>
        <w:t></w:t>
      </w:r>
      <w:r w:rsidRPr="0034499F">
        <w:rPr>
          <w:rFonts w:hint="eastAsia"/>
          <w:lang w:val="en-US"/>
        </w:rPr>
        <w:t>розглядати</w:t>
      </w:r>
      <w:r w:rsidRPr="0034499F">
        <w:rPr>
          <w:lang w:val="en-US"/>
        </w:rPr>
        <w:t></w:t>
      </w:r>
      <w:r w:rsidRPr="0034499F">
        <w:rPr>
          <w:rFonts w:hint="eastAsia"/>
          <w:lang w:val="en-US"/>
        </w:rPr>
        <w:t>судження</w:t>
      </w:r>
      <w:r w:rsidRPr="0034499F">
        <w:rPr>
          <w:lang w:val="en-US"/>
        </w:rPr>
        <w:t></w:t>
      </w:r>
      <w:r w:rsidRPr="0034499F">
        <w:rPr>
          <w:lang w:val="en-US"/>
        </w:rPr>
        <w:t></w:t>
      </w:r>
      <w:r w:rsidRPr="0034499F">
        <w:rPr>
          <w:rFonts w:hint="eastAsia"/>
          <w:lang w:val="en-US"/>
        </w:rPr>
        <w:t>вірування</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містять</w:t>
      </w:r>
      <w:r w:rsidRPr="0034499F">
        <w:rPr>
          <w:lang w:val="en-US"/>
        </w:rPr>
        <w:t></w:t>
      </w:r>
      <w:r w:rsidRPr="0034499F">
        <w:rPr>
          <w:rFonts w:hint="eastAsia"/>
          <w:lang w:val="en-US"/>
        </w:rPr>
        <w:t>оціночну</w:t>
      </w:r>
    </w:p>
    <w:p w:rsidR="0034499F" w:rsidRPr="0034499F" w:rsidRDefault="0034499F" w:rsidP="0034499F">
      <w:pPr>
        <w:rPr>
          <w:lang w:val="en-US"/>
        </w:rPr>
      </w:pPr>
      <w:r w:rsidRPr="0034499F">
        <w:rPr>
          <w:rFonts w:hint="eastAsia"/>
          <w:lang w:val="en-US"/>
        </w:rPr>
        <w:t>інформацію</w:t>
      </w:r>
      <w:r w:rsidRPr="0034499F">
        <w:rPr>
          <w:lang w:val="en-US"/>
        </w:rPr>
        <w:t></w:t>
      </w:r>
      <w:r w:rsidRPr="0034499F">
        <w:rPr>
          <w:rFonts w:hint="eastAsia"/>
          <w:lang w:val="en-US"/>
        </w:rPr>
        <w:t>про</w:t>
      </w:r>
      <w:r w:rsidRPr="0034499F">
        <w:rPr>
          <w:lang w:val="en-US"/>
        </w:rPr>
        <w:t></w:t>
      </w:r>
      <w:r w:rsidRPr="0034499F">
        <w:rPr>
          <w:rFonts w:hint="eastAsia"/>
          <w:lang w:val="en-US"/>
        </w:rPr>
        <w:t>об’єкт</w:t>
      </w:r>
      <w:r w:rsidRPr="0034499F">
        <w:rPr>
          <w:lang w:val="en-US"/>
        </w:rPr>
        <w:t></w:t>
      </w:r>
      <w:r w:rsidRPr="0034499F">
        <w:rPr>
          <w:lang w:val="en-US"/>
        </w:rPr>
        <w:t></w:t>
      </w:r>
      <w:r w:rsidRPr="0034499F">
        <w:rPr>
          <w:rFonts w:hint="eastAsia"/>
          <w:lang w:val="en-US"/>
        </w:rPr>
        <w:t>пов’язують</w:t>
      </w:r>
      <w:r w:rsidRPr="0034499F">
        <w:rPr>
          <w:lang w:val="en-US"/>
        </w:rPr>
        <w:t></w:t>
      </w:r>
      <w:r w:rsidRPr="0034499F">
        <w:rPr>
          <w:rFonts w:hint="eastAsia"/>
          <w:lang w:val="en-US"/>
        </w:rPr>
        <w:t>його</w:t>
      </w:r>
      <w:r w:rsidRPr="0034499F">
        <w:rPr>
          <w:lang w:val="en-US"/>
        </w:rPr>
        <w:t></w:t>
      </w:r>
      <w:r w:rsidRPr="0034499F">
        <w:rPr>
          <w:rFonts w:hint="eastAsia"/>
          <w:lang w:val="en-US"/>
        </w:rPr>
        <w:t>з</w:t>
      </w:r>
      <w:r w:rsidRPr="0034499F">
        <w:rPr>
          <w:lang w:val="en-US"/>
        </w:rPr>
        <w:t></w:t>
      </w:r>
      <w:r w:rsidRPr="0034499F">
        <w:rPr>
          <w:rFonts w:hint="eastAsia"/>
          <w:lang w:val="en-US"/>
        </w:rPr>
        <w:t>тим</w:t>
      </w:r>
      <w:r w:rsidRPr="0034499F">
        <w:rPr>
          <w:lang w:val="en-US"/>
        </w:rPr>
        <w:t></w:t>
      </w:r>
      <w:r w:rsidRPr="0034499F">
        <w:rPr>
          <w:rFonts w:hint="eastAsia"/>
          <w:lang w:val="en-US"/>
        </w:rPr>
        <w:t>чи</w:t>
      </w:r>
      <w:r w:rsidRPr="0034499F">
        <w:rPr>
          <w:lang w:val="en-US"/>
        </w:rPr>
        <w:t></w:t>
      </w:r>
      <w:r w:rsidRPr="0034499F">
        <w:rPr>
          <w:rFonts w:hint="eastAsia"/>
          <w:lang w:val="en-US"/>
        </w:rPr>
        <w:t>іншим</w:t>
      </w:r>
      <w:r w:rsidRPr="0034499F">
        <w:rPr>
          <w:lang w:val="en-US"/>
        </w:rPr>
        <w:t></w:t>
      </w:r>
      <w:r w:rsidRPr="0034499F">
        <w:rPr>
          <w:rFonts w:hint="eastAsia"/>
          <w:lang w:val="en-US"/>
        </w:rPr>
        <w:t>атрибутом</w:t>
      </w:r>
      <w:r w:rsidRPr="0034499F">
        <w:rPr>
          <w:lang w:val="en-US"/>
        </w:rPr>
        <w:t></w:t>
      </w:r>
      <w:r w:rsidRPr="0034499F">
        <w:rPr>
          <w:lang w:val="en-US"/>
        </w:rPr>
        <w:t></w:t>
      </w:r>
      <w:r w:rsidRPr="0034499F">
        <w:rPr>
          <w:rFonts w:hint="eastAsia"/>
          <w:lang w:val="en-US"/>
        </w:rPr>
        <w:t>Важливим</w:t>
      </w:r>
    </w:p>
    <w:p w:rsidR="0034499F" w:rsidRPr="0034499F" w:rsidRDefault="0034499F" w:rsidP="0034499F">
      <w:pPr>
        <w:rPr>
          <w:lang w:val="en-US"/>
        </w:rPr>
      </w:pPr>
      <w:r w:rsidRPr="0034499F">
        <w:rPr>
          <w:rFonts w:hint="eastAsia"/>
          <w:lang w:val="en-US"/>
        </w:rPr>
        <w:t>моментом</w:t>
      </w:r>
      <w:r w:rsidRPr="0034499F">
        <w:rPr>
          <w:lang w:val="en-US"/>
        </w:rPr>
        <w:t></w:t>
      </w:r>
      <w:r w:rsidRPr="0034499F">
        <w:rPr>
          <w:rFonts w:hint="eastAsia"/>
          <w:lang w:val="en-US"/>
        </w:rPr>
        <w:t>концепції</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rFonts w:hint="eastAsia"/>
          <w:lang w:val="en-US"/>
        </w:rPr>
        <w:t>є</w:t>
      </w:r>
      <w:r w:rsidRPr="0034499F">
        <w:rPr>
          <w:lang w:val="en-US"/>
        </w:rPr>
        <w:t></w:t>
      </w:r>
      <w:r w:rsidRPr="0034499F">
        <w:rPr>
          <w:rFonts w:hint="eastAsia"/>
          <w:lang w:val="en-US"/>
        </w:rPr>
        <w:t>наявність</w:t>
      </w:r>
      <w:r w:rsidRPr="0034499F">
        <w:rPr>
          <w:lang w:val="en-US"/>
        </w:rPr>
        <w:t></w:t>
      </w:r>
      <w:r w:rsidRPr="0034499F">
        <w:rPr>
          <w:rFonts w:hint="eastAsia"/>
          <w:lang w:val="en-US"/>
        </w:rPr>
        <w:t>центральних</w:t>
      </w:r>
      <w:r w:rsidRPr="0034499F">
        <w:rPr>
          <w:lang w:val="en-US"/>
        </w:rPr>
        <w:t></w:t>
      </w:r>
      <w:r w:rsidRPr="0034499F">
        <w:rPr>
          <w:rFonts w:hint="eastAsia"/>
          <w:lang w:val="en-US"/>
        </w:rPr>
        <w:t>та</w:t>
      </w:r>
      <w:r w:rsidRPr="0034499F">
        <w:rPr>
          <w:lang w:val="en-US"/>
        </w:rPr>
        <w:t></w:t>
      </w:r>
      <w:r w:rsidRPr="0034499F">
        <w:rPr>
          <w:rFonts w:hint="eastAsia"/>
          <w:lang w:val="en-US"/>
        </w:rPr>
        <w:t>периферійних</w:t>
      </w:r>
    </w:p>
    <w:p w:rsidR="0034499F" w:rsidRPr="0034499F" w:rsidRDefault="0034499F" w:rsidP="0034499F">
      <w:pPr>
        <w:rPr>
          <w:lang w:val="en-US"/>
        </w:rPr>
      </w:pPr>
      <w:r w:rsidRPr="0034499F">
        <w:rPr>
          <w:rFonts w:hint="eastAsia"/>
          <w:lang w:val="en-US"/>
        </w:rPr>
        <w:t>вірувань</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Виходячи</w:t>
      </w:r>
      <w:r w:rsidRPr="0034499F">
        <w:rPr>
          <w:lang w:val="en-US"/>
        </w:rPr>
        <w:t></w:t>
      </w:r>
      <w:r w:rsidRPr="0034499F">
        <w:rPr>
          <w:rFonts w:hint="eastAsia"/>
          <w:lang w:val="en-US"/>
        </w:rPr>
        <w:t>з</w:t>
      </w:r>
      <w:r w:rsidRPr="0034499F">
        <w:rPr>
          <w:lang w:val="en-US"/>
        </w:rPr>
        <w:t></w:t>
      </w:r>
      <w:r w:rsidRPr="0034499F">
        <w:rPr>
          <w:rFonts w:hint="eastAsia"/>
          <w:lang w:val="en-US"/>
        </w:rPr>
        <w:t>наявності</w:t>
      </w:r>
      <w:r w:rsidRPr="0034499F">
        <w:rPr>
          <w:lang w:val="en-US"/>
        </w:rPr>
        <w:t></w:t>
      </w:r>
      <w:r w:rsidRPr="0034499F">
        <w:rPr>
          <w:rFonts w:hint="eastAsia"/>
          <w:lang w:val="en-US"/>
        </w:rPr>
        <w:t>згаданих</w:t>
      </w:r>
      <w:r w:rsidRPr="0034499F">
        <w:rPr>
          <w:lang w:val="en-US"/>
        </w:rPr>
        <w:t></w:t>
      </w:r>
      <w:r w:rsidRPr="0034499F">
        <w:rPr>
          <w:rFonts w:hint="eastAsia"/>
          <w:lang w:val="en-US"/>
        </w:rPr>
        <w:t>підходів</w:t>
      </w:r>
      <w:r w:rsidRPr="0034499F">
        <w:rPr>
          <w:lang w:val="en-US"/>
        </w:rPr>
        <w:t></w:t>
      </w:r>
      <w:r w:rsidRPr="0034499F">
        <w:rPr>
          <w:lang w:val="en-US"/>
        </w:rPr>
        <w:t></w:t>
      </w:r>
      <w:r w:rsidRPr="0034499F">
        <w:rPr>
          <w:rFonts w:hint="eastAsia"/>
          <w:lang w:val="en-US"/>
        </w:rPr>
        <w:t>а</w:t>
      </w:r>
      <w:r w:rsidRPr="0034499F">
        <w:rPr>
          <w:lang w:val="en-US"/>
        </w:rPr>
        <w:t></w:t>
      </w:r>
      <w:r w:rsidRPr="0034499F">
        <w:rPr>
          <w:rFonts w:hint="eastAsia"/>
          <w:lang w:val="en-US"/>
        </w:rPr>
        <w:t>також</w:t>
      </w:r>
      <w:r w:rsidRPr="0034499F">
        <w:rPr>
          <w:lang w:val="en-US"/>
        </w:rPr>
        <w:t></w:t>
      </w:r>
      <w:r w:rsidRPr="0034499F">
        <w:rPr>
          <w:rFonts w:hint="eastAsia"/>
          <w:lang w:val="en-US"/>
        </w:rPr>
        <w:t>напрацювань</w:t>
      </w:r>
    </w:p>
    <w:p w:rsidR="0034499F" w:rsidRPr="0034499F" w:rsidRDefault="0034499F" w:rsidP="0034499F">
      <w:pPr>
        <w:rPr>
          <w:lang w:val="en-US"/>
        </w:rPr>
      </w:pPr>
      <w:r w:rsidRPr="0034499F">
        <w:rPr>
          <w:rFonts w:hint="eastAsia"/>
          <w:lang w:val="en-US"/>
        </w:rPr>
        <w:t>І</w:t>
      </w:r>
      <w:r w:rsidRPr="0034499F">
        <w:rPr>
          <w:lang w:val="en-US"/>
        </w:rPr>
        <w:t></w:t>
      </w:r>
      <w:r w:rsidRPr="0034499F">
        <w:rPr>
          <w:lang w:val="en-US"/>
        </w:rPr>
        <w:t></w:t>
      </w:r>
      <w:r w:rsidRPr="0034499F">
        <w:rPr>
          <w:rFonts w:hint="eastAsia"/>
          <w:lang w:val="en-US"/>
        </w:rPr>
        <w:t>Попової</w:t>
      </w:r>
      <w:r w:rsidRPr="0034499F">
        <w:rPr>
          <w:lang w:val="en-US"/>
        </w:rPr>
        <w:t></w:t>
      </w:r>
      <w:r w:rsidRPr="0034499F">
        <w:rPr>
          <w:lang w:val="en-US"/>
        </w:rPr>
        <w:t></w:t>
      </w:r>
      <w:r w:rsidRPr="0034499F">
        <w:rPr>
          <w:rFonts w:hint="eastAsia"/>
          <w:lang w:val="en-US"/>
        </w:rPr>
        <w:t>яка</w:t>
      </w:r>
      <w:r w:rsidRPr="0034499F">
        <w:rPr>
          <w:lang w:val="en-US"/>
        </w:rPr>
        <w:t></w:t>
      </w:r>
      <w:r w:rsidRPr="0034499F">
        <w:rPr>
          <w:rFonts w:hint="eastAsia"/>
          <w:lang w:val="en-US"/>
        </w:rPr>
        <w:t>у</w:t>
      </w:r>
      <w:r w:rsidRPr="0034499F">
        <w:rPr>
          <w:lang w:val="en-US"/>
        </w:rPr>
        <w:t></w:t>
      </w:r>
      <w:r w:rsidRPr="0034499F">
        <w:rPr>
          <w:rFonts w:hint="eastAsia"/>
          <w:lang w:val="en-US"/>
        </w:rPr>
        <w:t>своїх</w:t>
      </w:r>
      <w:r w:rsidRPr="0034499F">
        <w:rPr>
          <w:lang w:val="en-US"/>
        </w:rPr>
        <w:t></w:t>
      </w:r>
      <w:r w:rsidRPr="0034499F">
        <w:rPr>
          <w:rFonts w:hint="eastAsia"/>
          <w:lang w:val="en-US"/>
        </w:rPr>
        <w:t>роботах</w:t>
      </w:r>
      <w:r w:rsidRPr="0034499F">
        <w:rPr>
          <w:lang w:val="en-US"/>
        </w:rPr>
        <w:t></w:t>
      </w:r>
      <w:r w:rsidRPr="0034499F">
        <w:rPr>
          <w:rFonts w:hint="eastAsia"/>
          <w:lang w:val="en-US"/>
        </w:rPr>
        <w:t>також</w:t>
      </w:r>
      <w:r w:rsidRPr="0034499F">
        <w:rPr>
          <w:lang w:val="en-US"/>
        </w:rPr>
        <w:t></w:t>
      </w:r>
      <w:r w:rsidRPr="0034499F">
        <w:rPr>
          <w:rFonts w:hint="eastAsia"/>
          <w:lang w:val="en-US"/>
        </w:rPr>
        <w:t>опиралась</w:t>
      </w:r>
      <w:r w:rsidRPr="0034499F">
        <w:rPr>
          <w:lang w:val="en-US"/>
        </w:rPr>
        <w:t></w:t>
      </w:r>
      <w:r w:rsidRPr="0034499F">
        <w:rPr>
          <w:rFonts w:hint="eastAsia"/>
          <w:lang w:val="en-US"/>
        </w:rPr>
        <w:t>на</w:t>
      </w:r>
      <w:r w:rsidRPr="0034499F">
        <w:rPr>
          <w:lang w:val="en-US"/>
        </w:rPr>
        <w:t></w:t>
      </w:r>
      <w:r w:rsidRPr="0034499F">
        <w:rPr>
          <w:rFonts w:hint="eastAsia"/>
          <w:lang w:val="en-US"/>
        </w:rPr>
        <w:t>існуючі</w:t>
      </w:r>
      <w:r w:rsidRPr="0034499F">
        <w:rPr>
          <w:lang w:val="en-US"/>
        </w:rPr>
        <w:t></w:t>
      </w:r>
      <w:r w:rsidRPr="0034499F">
        <w:rPr>
          <w:rFonts w:hint="eastAsia"/>
          <w:lang w:val="en-US"/>
        </w:rPr>
        <w:t>традиції</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p>
    <w:p w:rsidR="0034499F" w:rsidRPr="0034499F" w:rsidRDefault="0034499F" w:rsidP="0034499F">
      <w:pPr>
        <w:rPr>
          <w:lang w:val="en-US"/>
        </w:rPr>
      </w:pPr>
      <w:r w:rsidRPr="0034499F">
        <w:rPr>
          <w:rFonts w:hint="eastAsia"/>
          <w:lang w:val="en-US"/>
        </w:rPr>
        <w:t>дослідження</w:t>
      </w:r>
      <w:r w:rsidRPr="0034499F">
        <w:rPr>
          <w:lang w:val="en-US"/>
        </w:rPr>
        <w:t></w:t>
      </w:r>
      <w:r w:rsidRPr="0034499F">
        <w:rPr>
          <w:rFonts w:hint="eastAsia"/>
          <w:lang w:val="en-US"/>
        </w:rPr>
        <w:t>когнітивних</w:t>
      </w:r>
      <w:r w:rsidRPr="0034499F">
        <w:rPr>
          <w:lang w:val="en-US"/>
        </w:rPr>
        <w:t></w:t>
      </w:r>
      <w:r w:rsidRPr="0034499F">
        <w:rPr>
          <w:rFonts w:hint="eastAsia"/>
          <w:lang w:val="en-US"/>
        </w:rPr>
        <w:t>компонентів</w:t>
      </w:r>
      <w:r w:rsidRPr="0034499F">
        <w:rPr>
          <w:lang w:val="en-US"/>
        </w:rPr>
        <w:t></w:t>
      </w:r>
      <w:r w:rsidRPr="0034499F">
        <w:rPr>
          <w:rFonts w:hint="eastAsia"/>
          <w:lang w:val="en-US"/>
        </w:rPr>
        <w:t>повсякденної</w:t>
      </w:r>
      <w:r w:rsidRPr="0034499F">
        <w:rPr>
          <w:lang w:val="en-US"/>
        </w:rPr>
        <w:t></w:t>
      </w:r>
      <w:r w:rsidRPr="0034499F">
        <w:rPr>
          <w:rFonts w:hint="eastAsia"/>
          <w:lang w:val="en-US"/>
        </w:rPr>
        <w:t>свідомості</w:t>
      </w:r>
      <w:r w:rsidRPr="0034499F">
        <w:rPr>
          <w:lang w:val="en-US"/>
        </w:rPr>
        <w:t></w:t>
      </w:r>
      <w:r w:rsidRPr="0034499F">
        <w:rPr>
          <w:lang w:val="en-US"/>
        </w:rPr>
        <w:t></w:t>
      </w:r>
      <w:r w:rsidRPr="0034499F">
        <w:rPr>
          <w:rFonts w:hint="eastAsia"/>
          <w:lang w:val="en-US"/>
        </w:rPr>
        <w:t>узагальнила</w:t>
      </w:r>
      <w:r w:rsidRPr="0034499F">
        <w:rPr>
          <w:lang w:val="en-US"/>
        </w:rPr>
        <w:t></w:t>
      </w:r>
      <w:r w:rsidRPr="0034499F">
        <w:rPr>
          <w:rFonts w:hint="eastAsia"/>
          <w:lang w:val="en-US"/>
        </w:rPr>
        <w:t>їх</w:t>
      </w:r>
      <w:r w:rsidRPr="0034499F">
        <w:rPr>
          <w:lang w:val="en-US"/>
        </w:rPr>
        <w:t></w:t>
      </w:r>
      <w:r w:rsidRPr="0034499F">
        <w:rPr>
          <w:rFonts w:hint="eastAsia"/>
          <w:lang w:val="en-US"/>
        </w:rPr>
        <w:t>і</w:t>
      </w:r>
    </w:p>
    <w:p w:rsidR="0034499F" w:rsidRPr="0034499F" w:rsidRDefault="0034499F" w:rsidP="0034499F">
      <w:pPr>
        <w:rPr>
          <w:lang w:val="en-US"/>
        </w:rPr>
      </w:pPr>
      <w:r w:rsidRPr="0034499F">
        <w:rPr>
          <w:rFonts w:hint="eastAsia"/>
          <w:lang w:val="en-US"/>
        </w:rPr>
        <w:t>обґрунтувала</w:t>
      </w:r>
      <w:r w:rsidRPr="0034499F">
        <w:rPr>
          <w:lang w:val="en-US"/>
        </w:rPr>
        <w:t></w:t>
      </w:r>
      <w:r w:rsidRPr="0034499F">
        <w:rPr>
          <w:rFonts w:hint="eastAsia"/>
          <w:lang w:val="en-US"/>
        </w:rPr>
        <w:t>введення</w:t>
      </w:r>
      <w:r w:rsidRPr="0034499F">
        <w:rPr>
          <w:lang w:val="en-US"/>
        </w:rPr>
        <w:t></w:t>
      </w:r>
      <w:r w:rsidRPr="0034499F">
        <w:rPr>
          <w:rFonts w:hint="eastAsia"/>
          <w:lang w:val="en-US"/>
        </w:rPr>
        <w:t>в</w:t>
      </w:r>
      <w:r w:rsidRPr="0034499F">
        <w:rPr>
          <w:lang w:val="en-US"/>
        </w:rPr>
        <w:t></w:t>
      </w:r>
      <w:r w:rsidRPr="0034499F">
        <w:rPr>
          <w:rFonts w:hint="eastAsia"/>
          <w:lang w:val="en-US"/>
        </w:rPr>
        <w:t>обіг</w:t>
      </w:r>
      <w:r w:rsidRPr="0034499F">
        <w:rPr>
          <w:lang w:val="en-US"/>
        </w:rPr>
        <w:t></w:t>
      </w:r>
      <w:r w:rsidRPr="0034499F">
        <w:rPr>
          <w:rFonts w:hint="eastAsia"/>
          <w:lang w:val="en-US"/>
        </w:rPr>
        <w:t>поняття</w:t>
      </w:r>
      <w:r w:rsidRPr="0034499F">
        <w:rPr>
          <w:lang w:val="en-US"/>
        </w:rPr>
        <w:t></w:t>
      </w:r>
      <w:r w:rsidRPr="0034499F">
        <w:rPr>
          <w:lang w:val="en-US"/>
        </w:rPr>
        <w:t></w:t>
      </w:r>
      <w:r w:rsidRPr="0034499F">
        <w:rPr>
          <w:rFonts w:hint="eastAsia"/>
          <w:lang w:val="en-US"/>
        </w:rPr>
        <w:t>повсякденні</w:t>
      </w:r>
      <w:r w:rsidRPr="0034499F">
        <w:rPr>
          <w:lang w:val="en-US"/>
        </w:rPr>
        <w:t></w:t>
      </w:r>
      <w:r w:rsidRPr="0034499F">
        <w:rPr>
          <w:rFonts w:hint="eastAsia"/>
          <w:lang w:val="en-US"/>
        </w:rPr>
        <w:t>ідеології</w:t>
      </w:r>
      <w:r w:rsidRPr="0034499F">
        <w:rPr>
          <w:lang w:val="en-US"/>
        </w:rPr>
        <w:t></w:t>
      </w:r>
      <w:r w:rsidRPr="0034499F">
        <w:rPr>
          <w:lang w:val="en-US"/>
        </w:rPr>
        <w:t></w:t>
      </w:r>
      <w:r w:rsidRPr="0034499F">
        <w:rPr>
          <w:lang w:val="en-US"/>
        </w:rPr>
        <w:t></w:t>
      </w:r>
      <w:r w:rsidRPr="0034499F">
        <w:rPr>
          <w:rFonts w:hint="eastAsia"/>
          <w:lang w:val="en-US"/>
        </w:rPr>
        <w:t>пропонуємо</w:t>
      </w:r>
    </w:p>
    <w:p w:rsidR="0034499F" w:rsidRPr="0034499F" w:rsidRDefault="0034499F" w:rsidP="0034499F">
      <w:pPr>
        <w:rPr>
          <w:lang w:val="en-US"/>
        </w:rPr>
      </w:pPr>
      <w:r w:rsidRPr="0034499F">
        <w:rPr>
          <w:rFonts w:hint="eastAsia"/>
          <w:lang w:val="en-US"/>
        </w:rPr>
        <w:t>концепт</w:t>
      </w:r>
      <w:r w:rsidRPr="0034499F">
        <w:rPr>
          <w:lang w:val="en-US"/>
        </w:rPr>
        <w:t></w:t>
      </w:r>
      <w:r w:rsidRPr="0034499F">
        <w:rPr>
          <w:lang w:val="en-US"/>
        </w:rPr>
        <w:t></w:t>
      </w:r>
      <w:r w:rsidRPr="0034499F">
        <w:rPr>
          <w:rFonts w:hint="eastAsia"/>
          <w:lang w:val="en-US"/>
        </w:rPr>
        <w:t>ідеологічні</w:t>
      </w:r>
      <w:r w:rsidRPr="0034499F">
        <w:rPr>
          <w:lang w:val="en-US"/>
        </w:rPr>
        <w:t></w:t>
      </w:r>
      <w:r w:rsidRPr="0034499F">
        <w:rPr>
          <w:rFonts w:hint="eastAsia"/>
          <w:lang w:val="en-US"/>
        </w:rPr>
        <w:t>уявлення</w:t>
      </w:r>
      <w:r w:rsidRPr="0034499F">
        <w:rPr>
          <w:lang w:val="en-US"/>
        </w:rPr>
        <w:t></w:t>
      </w:r>
      <w:r w:rsidRPr="0034499F">
        <w:rPr>
          <w:rFonts w:hint="eastAsia"/>
          <w:lang w:val="en-US"/>
        </w:rPr>
        <w:t>повсякденної</w:t>
      </w:r>
      <w:r w:rsidRPr="0034499F">
        <w:rPr>
          <w:lang w:val="en-US"/>
        </w:rPr>
        <w:t></w:t>
      </w:r>
      <w:r w:rsidRPr="0034499F">
        <w:rPr>
          <w:rFonts w:hint="eastAsia"/>
          <w:lang w:val="en-US"/>
        </w:rPr>
        <w:t>свідомості</w:t>
      </w:r>
      <w:r w:rsidRPr="0034499F">
        <w:rPr>
          <w:lang w:val="en-US"/>
        </w:rPr>
        <w:t></w:t>
      </w:r>
      <w:r w:rsidRPr="0034499F">
        <w:rPr>
          <w:lang w:val="en-US"/>
        </w:rPr>
        <w:t></w:t>
      </w:r>
      <w:r w:rsidRPr="0034499F">
        <w:rPr>
          <w:rFonts w:hint="eastAsia"/>
          <w:lang w:val="en-US"/>
        </w:rPr>
        <w:t>–</w:t>
      </w:r>
      <w:r w:rsidRPr="0034499F">
        <w:rPr>
          <w:lang w:val="en-US"/>
        </w:rPr>
        <w:t></w:t>
      </w:r>
      <w:r w:rsidRPr="0034499F">
        <w:rPr>
          <w:rFonts w:hint="eastAsia"/>
          <w:lang w:val="en-US"/>
        </w:rPr>
        <w:t>погляди</w:t>
      </w:r>
      <w:r w:rsidRPr="0034499F">
        <w:rPr>
          <w:lang w:val="en-US"/>
        </w:rPr>
        <w:t></w:t>
      </w:r>
      <w:r w:rsidRPr="0034499F">
        <w:rPr>
          <w:rFonts w:hint="eastAsia"/>
          <w:lang w:val="en-US"/>
        </w:rPr>
        <w:t>особи</w:t>
      </w:r>
    </w:p>
    <w:p w:rsidR="0034499F" w:rsidRPr="0034499F" w:rsidRDefault="0034499F" w:rsidP="0034499F">
      <w:pPr>
        <w:rPr>
          <w:lang w:val="en-US"/>
        </w:rPr>
      </w:pPr>
      <w:r w:rsidRPr="0034499F">
        <w:rPr>
          <w:rFonts w:hint="eastAsia"/>
          <w:lang w:val="en-US"/>
        </w:rPr>
        <w:t>оціночного</w:t>
      </w:r>
      <w:r w:rsidRPr="0034499F">
        <w:rPr>
          <w:lang w:val="en-US"/>
        </w:rPr>
        <w:t></w:t>
      </w:r>
      <w:r w:rsidRPr="0034499F">
        <w:rPr>
          <w:rFonts w:hint="eastAsia"/>
          <w:lang w:val="en-US"/>
        </w:rPr>
        <w:t>змісту</w:t>
      </w:r>
      <w:r w:rsidRPr="0034499F">
        <w:rPr>
          <w:lang w:val="en-US"/>
        </w:rPr>
        <w:t></w:t>
      </w:r>
      <w:r w:rsidRPr="0034499F">
        <w:rPr>
          <w:rFonts w:hint="eastAsia"/>
          <w:lang w:val="en-US"/>
        </w:rPr>
        <w:t>на</w:t>
      </w:r>
      <w:r w:rsidRPr="0034499F">
        <w:rPr>
          <w:lang w:val="en-US"/>
        </w:rPr>
        <w:t></w:t>
      </w:r>
      <w:r w:rsidRPr="0034499F">
        <w:rPr>
          <w:rFonts w:hint="eastAsia"/>
          <w:lang w:val="en-US"/>
        </w:rPr>
        <w:t>соціально</w:t>
      </w:r>
      <w:r w:rsidRPr="0034499F">
        <w:rPr>
          <w:lang w:val="en-US"/>
        </w:rPr>
        <w:t></w:t>
      </w:r>
      <w:r w:rsidRPr="0034499F">
        <w:rPr>
          <w:rFonts w:hint="eastAsia"/>
          <w:lang w:val="en-US"/>
        </w:rPr>
        <w:t>значущі</w:t>
      </w:r>
      <w:r w:rsidRPr="0034499F">
        <w:rPr>
          <w:lang w:val="en-US"/>
        </w:rPr>
        <w:t></w:t>
      </w:r>
      <w:r w:rsidRPr="0034499F">
        <w:rPr>
          <w:rFonts w:hint="eastAsia"/>
          <w:lang w:val="en-US"/>
        </w:rPr>
        <w:t>цінності</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є</w:t>
      </w:r>
      <w:r w:rsidRPr="0034499F">
        <w:rPr>
          <w:lang w:val="en-US"/>
        </w:rPr>
        <w:t></w:t>
      </w:r>
      <w:r w:rsidRPr="0034499F">
        <w:rPr>
          <w:rFonts w:hint="eastAsia"/>
          <w:lang w:val="en-US"/>
        </w:rPr>
        <w:t>підставою</w:t>
      </w:r>
      <w:r w:rsidRPr="0034499F">
        <w:rPr>
          <w:lang w:val="en-US"/>
        </w:rPr>
        <w:t></w:t>
      </w:r>
      <w:r w:rsidRPr="0034499F">
        <w:rPr>
          <w:rFonts w:hint="eastAsia"/>
          <w:lang w:val="en-US"/>
        </w:rPr>
        <w:t>для</w:t>
      </w:r>
    </w:p>
    <w:p w:rsidR="0034499F" w:rsidRPr="0034499F" w:rsidRDefault="0034499F" w:rsidP="0034499F">
      <w:pPr>
        <w:rPr>
          <w:lang w:val="en-US"/>
        </w:rPr>
      </w:pPr>
      <w:r w:rsidRPr="0034499F">
        <w:rPr>
          <w:rFonts w:hint="eastAsia"/>
          <w:lang w:val="en-US"/>
        </w:rPr>
        <w:t>групування</w:t>
      </w:r>
      <w:r w:rsidRPr="0034499F">
        <w:rPr>
          <w:lang w:val="en-US"/>
        </w:rPr>
        <w:t></w:t>
      </w:r>
      <w:r w:rsidRPr="0034499F">
        <w:rPr>
          <w:rFonts w:hint="eastAsia"/>
          <w:lang w:val="en-US"/>
        </w:rPr>
        <w:t>людей</w:t>
      </w:r>
      <w:r w:rsidRPr="0034499F">
        <w:rPr>
          <w:lang w:val="en-US"/>
        </w:rPr>
        <w:t></w:t>
      </w:r>
      <w:r w:rsidRPr="0034499F">
        <w:rPr>
          <w:lang w:val="en-US"/>
        </w:rPr>
        <w:t></w:t>
      </w:r>
      <w:r w:rsidRPr="0034499F">
        <w:rPr>
          <w:rFonts w:hint="eastAsia"/>
          <w:lang w:val="en-US"/>
        </w:rPr>
        <w:t>які</w:t>
      </w:r>
      <w:r w:rsidRPr="0034499F">
        <w:rPr>
          <w:lang w:val="en-US"/>
        </w:rPr>
        <w:t></w:t>
      </w:r>
      <w:r w:rsidRPr="0034499F">
        <w:rPr>
          <w:rFonts w:hint="eastAsia"/>
          <w:lang w:val="en-US"/>
        </w:rPr>
        <w:t>їх</w:t>
      </w:r>
      <w:r w:rsidRPr="0034499F">
        <w:rPr>
          <w:lang w:val="en-US"/>
        </w:rPr>
        <w:t></w:t>
      </w:r>
      <w:r w:rsidRPr="0034499F">
        <w:rPr>
          <w:rFonts w:hint="eastAsia"/>
          <w:lang w:val="en-US"/>
        </w:rPr>
        <w:t>поділяють</w:t>
      </w:r>
      <w:r w:rsidRPr="0034499F">
        <w:rPr>
          <w:lang w:val="en-US"/>
        </w:rPr>
        <w:t></w:t>
      </w:r>
      <w:r w:rsidRPr="0034499F">
        <w:rPr>
          <w:rFonts w:hint="eastAsia"/>
          <w:lang w:val="en-US"/>
        </w:rPr>
        <w:t>і</w:t>
      </w:r>
      <w:r w:rsidRPr="0034499F">
        <w:rPr>
          <w:lang w:val="en-US"/>
        </w:rPr>
        <w:t></w:t>
      </w:r>
      <w:r w:rsidRPr="0034499F">
        <w:rPr>
          <w:rFonts w:hint="eastAsia"/>
          <w:lang w:val="en-US"/>
        </w:rPr>
        <w:t>спрямовуються</w:t>
      </w:r>
      <w:r w:rsidRPr="0034499F">
        <w:rPr>
          <w:lang w:val="en-US"/>
        </w:rPr>
        <w:t></w:t>
      </w:r>
      <w:r w:rsidRPr="0034499F">
        <w:rPr>
          <w:rFonts w:hint="eastAsia"/>
          <w:lang w:val="en-US"/>
        </w:rPr>
        <w:t>на</w:t>
      </w:r>
      <w:r w:rsidRPr="0034499F">
        <w:rPr>
          <w:lang w:val="en-US"/>
        </w:rPr>
        <w:t></w:t>
      </w:r>
      <w:r w:rsidRPr="0034499F">
        <w:rPr>
          <w:rFonts w:hint="eastAsia"/>
          <w:lang w:val="en-US"/>
        </w:rPr>
        <w:t>спільні</w:t>
      </w:r>
      <w:r w:rsidRPr="0034499F">
        <w:rPr>
          <w:lang w:val="en-US"/>
        </w:rPr>
        <w:t></w:t>
      </w:r>
      <w:r w:rsidRPr="0034499F">
        <w:rPr>
          <w:rFonts w:hint="eastAsia"/>
          <w:lang w:val="en-US"/>
        </w:rPr>
        <w:t>дії</w:t>
      </w:r>
      <w:r w:rsidRPr="0034499F">
        <w:rPr>
          <w:lang w:val="en-US"/>
        </w:rPr>
        <w:t></w:t>
      </w:r>
      <w:r w:rsidRPr="0034499F">
        <w:rPr>
          <w:lang w:val="en-US"/>
        </w:rPr>
        <w:t></w:t>
      </w:r>
      <w:r w:rsidRPr="0034499F">
        <w:rPr>
          <w:rFonts w:hint="eastAsia"/>
          <w:lang w:val="en-US"/>
        </w:rPr>
        <w:t>Ідеологічні</w:t>
      </w:r>
    </w:p>
    <w:p w:rsidR="0034499F" w:rsidRPr="0034499F" w:rsidRDefault="0034499F" w:rsidP="0034499F">
      <w:pPr>
        <w:rPr>
          <w:lang w:val="en-US"/>
        </w:rPr>
      </w:pPr>
      <w:r w:rsidRPr="0034499F">
        <w:rPr>
          <w:rFonts w:hint="eastAsia"/>
          <w:lang w:val="en-US"/>
        </w:rPr>
        <w:t>уявлення</w:t>
      </w:r>
      <w:r w:rsidRPr="0034499F">
        <w:rPr>
          <w:lang w:val="en-US"/>
        </w:rPr>
        <w:t></w:t>
      </w:r>
      <w:r w:rsidRPr="0034499F">
        <w:rPr>
          <w:rFonts w:hint="eastAsia"/>
          <w:lang w:val="en-US"/>
        </w:rPr>
        <w:t>–</w:t>
      </w:r>
      <w:r w:rsidRPr="0034499F">
        <w:rPr>
          <w:lang w:val="en-US"/>
        </w:rPr>
        <w:t></w:t>
      </w:r>
      <w:r w:rsidRPr="0034499F">
        <w:rPr>
          <w:rFonts w:hint="eastAsia"/>
          <w:lang w:val="en-US"/>
        </w:rPr>
        <w:t>сукупність</w:t>
      </w:r>
      <w:r w:rsidRPr="0034499F">
        <w:rPr>
          <w:lang w:val="en-US"/>
        </w:rPr>
        <w:t></w:t>
      </w:r>
      <w:r w:rsidRPr="0034499F">
        <w:rPr>
          <w:rFonts w:hint="eastAsia"/>
          <w:lang w:val="en-US"/>
        </w:rPr>
        <w:t>загальних</w:t>
      </w:r>
      <w:r w:rsidRPr="0034499F">
        <w:rPr>
          <w:lang w:val="en-US"/>
        </w:rPr>
        <w:t></w:t>
      </w:r>
      <w:r w:rsidRPr="0034499F">
        <w:rPr>
          <w:rFonts w:hint="eastAsia"/>
          <w:lang w:val="en-US"/>
        </w:rPr>
        <w:t>соціальних</w:t>
      </w:r>
      <w:r w:rsidRPr="0034499F">
        <w:rPr>
          <w:lang w:val="en-US"/>
        </w:rPr>
        <w:t></w:t>
      </w:r>
      <w:r w:rsidRPr="0034499F">
        <w:rPr>
          <w:rFonts w:hint="eastAsia"/>
          <w:lang w:val="en-US"/>
        </w:rPr>
        <w:t>уявлень</w:t>
      </w:r>
      <w:r w:rsidRPr="0034499F">
        <w:rPr>
          <w:lang w:val="en-US"/>
        </w:rPr>
        <w:t></w:t>
      </w:r>
      <w:r w:rsidRPr="0034499F">
        <w:rPr>
          <w:lang w:val="en-US"/>
        </w:rPr>
        <w:t></w:t>
      </w:r>
      <w:r w:rsidRPr="0034499F">
        <w:rPr>
          <w:rFonts w:hint="eastAsia"/>
          <w:lang w:val="en-US"/>
        </w:rPr>
        <w:t>які</w:t>
      </w:r>
      <w:r w:rsidRPr="0034499F">
        <w:rPr>
          <w:lang w:val="en-US"/>
        </w:rPr>
        <w:t></w:t>
      </w:r>
      <w:r w:rsidRPr="0034499F">
        <w:rPr>
          <w:rFonts w:hint="eastAsia"/>
          <w:lang w:val="en-US"/>
        </w:rPr>
        <w:t>формуються</w:t>
      </w:r>
      <w:r w:rsidRPr="0034499F">
        <w:rPr>
          <w:lang w:val="en-US"/>
        </w:rPr>
        <w:t></w:t>
      </w:r>
      <w:r w:rsidRPr="0034499F">
        <w:rPr>
          <w:rFonts w:hint="eastAsia"/>
          <w:lang w:val="en-US"/>
        </w:rPr>
        <w:t>стихійно</w:t>
      </w:r>
      <w:r w:rsidRPr="0034499F">
        <w:rPr>
          <w:lang w:val="en-US"/>
        </w:rPr>
        <w:t></w:t>
      </w:r>
    </w:p>
    <w:p w:rsidR="0034499F" w:rsidRPr="0034499F" w:rsidRDefault="0034499F" w:rsidP="0034499F">
      <w:pPr>
        <w:rPr>
          <w:lang w:val="en-US"/>
        </w:rPr>
      </w:pPr>
      <w:r w:rsidRPr="0034499F">
        <w:rPr>
          <w:rFonts w:hint="eastAsia"/>
          <w:lang w:val="en-US"/>
        </w:rPr>
        <w:t>в</w:t>
      </w:r>
      <w:r w:rsidRPr="0034499F">
        <w:rPr>
          <w:lang w:val="en-US"/>
        </w:rPr>
        <w:t></w:t>
      </w:r>
      <w:r w:rsidRPr="0034499F">
        <w:rPr>
          <w:rFonts w:hint="eastAsia"/>
          <w:lang w:val="en-US"/>
        </w:rPr>
        <w:t>повсякденній</w:t>
      </w:r>
      <w:r w:rsidRPr="0034499F">
        <w:rPr>
          <w:lang w:val="en-US"/>
        </w:rPr>
        <w:t></w:t>
      </w:r>
      <w:r w:rsidRPr="0034499F">
        <w:rPr>
          <w:rFonts w:hint="eastAsia"/>
          <w:lang w:val="en-US"/>
        </w:rPr>
        <w:t>діяльності</w:t>
      </w:r>
      <w:r w:rsidRPr="0034499F">
        <w:rPr>
          <w:lang w:val="en-US"/>
        </w:rPr>
        <w:t></w:t>
      </w:r>
      <w:r w:rsidRPr="0034499F">
        <w:rPr>
          <w:rFonts w:hint="eastAsia"/>
          <w:lang w:val="en-US"/>
        </w:rPr>
        <w:t>та</w:t>
      </w:r>
      <w:r w:rsidRPr="0034499F">
        <w:rPr>
          <w:lang w:val="en-US"/>
        </w:rPr>
        <w:t></w:t>
      </w:r>
      <w:r w:rsidRPr="0034499F">
        <w:rPr>
          <w:rFonts w:hint="eastAsia"/>
          <w:lang w:val="en-US"/>
        </w:rPr>
        <w:t>відображають</w:t>
      </w:r>
      <w:r w:rsidRPr="0034499F">
        <w:rPr>
          <w:lang w:val="en-US"/>
        </w:rPr>
        <w:t></w:t>
      </w:r>
      <w:r w:rsidRPr="0034499F">
        <w:rPr>
          <w:rFonts w:hint="eastAsia"/>
          <w:lang w:val="en-US"/>
        </w:rPr>
        <w:t>розуміння</w:t>
      </w:r>
      <w:r w:rsidRPr="0034499F">
        <w:rPr>
          <w:lang w:val="en-US"/>
        </w:rPr>
        <w:t></w:t>
      </w:r>
      <w:r w:rsidRPr="0034499F">
        <w:rPr>
          <w:rFonts w:hint="eastAsia"/>
          <w:lang w:val="en-US"/>
        </w:rPr>
        <w:t>світу</w:t>
      </w:r>
      <w:r w:rsidRPr="0034499F">
        <w:rPr>
          <w:lang w:val="en-US"/>
        </w:rPr>
        <w:t></w:t>
      </w:r>
      <w:r w:rsidRPr="0034499F">
        <w:rPr>
          <w:rFonts w:hint="eastAsia"/>
          <w:lang w:val="en-US"/>
        </w:rPr>
        <w:t>через</w:t>
      </w:r>
      <w:r w:rsidRPr="0034499F">
        <w:rPr>
          <w:lang w:val="en-US"/>
        </w:rPr>
        <w:t></w:t>
      </w:r>
      <w:r w:rsidRPr="0034499F">
        <w:rPr>
          <w:rFonts w:hint="eastAsia"/>
          <w:lang w:val="en-US"/>
        </w:rPr>
        <w:t>призму</w:t>
      </w:r>
    </w:p>
    <w:p w:rsidR="0034499F" w:rsidRPr="0034499F" w:rsidRDefault="0034499F" w:rsidP="0034499F">
      <w:pPr>
        <w:rPr>
          <w:lang w:val="en-US"/>
        </w:rPr>
      </w:pPr>
      <w:r w:rsidRPr="0034499F">
        <w:rPr>
          <w:rFonts w:hint="eastAsia"/>
          <w:lang w:val="en-US"/>
        </w:rPr>
        <w:t>повсякденного</w:t>
      </w:r>
      <w:r w:rsidRPr="0034499F">
        <w:rPr>
          <w:lang w:val="en-US"/>
        </w:rPr>
        <w:t></w:t>
      </w:r>
      <w:r w:rsidRPr="0034499F">
        <w:rPr>
          <w:rFonts w:hint="eastAsia"/>
          <w:lang w:val="en-US"/>
        </w:rPr>
        <w:t>життя</w:t>
      </w:r>
      <w:r w:rsidRPr="0034499F">
        <w:rPr>
          <w:lang w:val="en-US"/>
        </w:rPr>
        <w:t></w:t>
      </w:r>
      <w:r w:rsidRPr="0034499F">
        <w:rPr>
          <w:lang w:val="en-US"/>
        </w:rPr>
        <w:t></w:t>
      </w:r>
      <w:r w:rsidRPr="0034499F">
        <w:rPr>
          <w:rFonts w:hint="eastAsia"/>
          <w:lang w:val="en-US"/>
        </w:rPr>
        <w:t>Вони</w:t>
      </w:r>
      <w:r w:rsidRPr="0034499F">
        <w:rPr>
          <w:lang w:val="en-US"/>
        </w:rPr>
        <w:t></w:t>
      </w:r>
      <w:r w:rsidRPr="0034499F">
        <w:rPr>
          <w:rFonts w:hint="eastAsia"/>
          <w:lang w:val="en-US"/>
        </w:rPr>
        <w:t>є</w:t>
      </w:r>
      <w:r w:rsidRPr="0034499F">
        <w:rPr>
          <w:lang w:val="en-US"/>
        </w:rPr>
        <w:t></w:t>
      </w:r>
      <w:r w:rsidRPr="0034499F">
        <w:rPr>
          <w:rFonts w:hint="eastAsia"/>
          <w:lang w:val="en-US"/>
        </w:rPr>
        <w:t>груповими</w:t>
      </w:r>
      <w:r w:rsidRPr="0034499F">
        <w:rPr>
          <w:lang w:val="en-US"/>
        </w:rPr>
        <w:t></w:t>
      </w:r>
      <w:r w:rsidRPr="0034499F">
        <w:rPr>
          <w:rFonts w:hint="eastAsia"/>
          <w:lang w:val="en-US"/>
        </w:rPr>
        <w:t>оцінками</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не</w:t>
      </w:r>
      <w:r w:rsidRPr="0034499F">
        <w:rPr>
          <w:lang w:val="en-US"/>
        </w:rPr>
        <w:t></w:t>
      </w:r>
      <w:r w:rsidRPr="0034499F">
        <w:rPr>
          <w:rFonts w:hint="eastAsia"/>
          <w:lang w:val="en-US"/>
        </w:rPr>
        <w:t>обов’язково</w:t>
      </w:r>
    </w:p>
    <w:p w:rsidR="0034499F" w:rsidRPr="0034499F" w:rsidRDefault="0034499F" w:rsidP="0034499F">
      <w:pPr>
        <w:rPr>
          <w:lang w:val="en-US"/>
        </w:rPr>
      </w:pPr>
      <w:r w:rsidRPr="0034499F">
        <w:rPr>
          <w:rFonts w:hint="eastAsia"/>
          <w:lang w:val="en-US"/>
        </w:rPr>
        <w:t>достовірні</w:t>
      </w:r>
      <w:r w:rsidRPr="0034499F">
        <w:rPr>
          <w:lang w:val="en-US"/>
        </w:rPr>
        <w:t></w:t>
      </w:r>
      <w:r w:rsidRPr="0034499F">
        <w:rPr>
          <w:lang w:val="en-US"/>
        </w:rPr>
        <w:t></w:t>
      </w:r>
      <w:r w:rsidRPr="0034499F">
        <w:rPr>
          <w:rFonts w:hint="eastAsia"/>
          <w:lang w:val="en-US"/>
        </w:rPr>
        <w:t>але</w:t>
      </w:r>
      <w:r w:rsidRPr="0034499F">
        <w:rPr>
          <w:lang w:val="en-US"/>
        </w:rPr>
        <w:t></w:t>
      </w:r>
      <w:r w:rsidRPr="0034499F">
        <w:rPr>
          <w:rFonts w:hint="eastAsia"/>
          <w:lang w:val="en-US"/>
        </w:rPr>
        <w:t>мають</w:t>
      </w:r>
      <w:r w:rsidRPr="0034499F">
        <w:rPr>
          <w:lang w:val="en-US"/>
        </w:rPr>
        <w:t></w:t>
      </w:r>
      <w:r w:rsidRPr="0034499F">
        <w:rPr>
          <w:rFonts w:hint="eastAsia"/>
          <w:lang w:val="en-US"/>
        </w:rPr>
        <w:t>чітко</w:t>
      </w:r>
      <w:r w:rsidRPr="0034499F">
        <w:rPr>
          <w:lang w:val="en-US"/>
        </w:rPr>
        <w:t></w:t>
      </w:r>
      <w:r w:rsidRPr="0034499F">
        <w:rPr>
          <w:rFonts w:hint="eastAsia"/>
          <w:lang w:val="en-US"/>
        </w:rPr>
        <w:t>виражений</w:t>
      </w:r>
      <w:r w:rsidRPr="0034499F">
        <w:rPr>
          <w:lang w:val="en-US"/>
        </w:rPr>
        <w:t></w:t>
      </w:r>
      <w:r w:rsidRPr="0034499F">
        <w:rPr>
          <w:rFonts w:hint="eastAsia"/>
          <w:lang w:val="en-US"/>
        </w:rPr>
        <w:t>емотивний</w:t>
      </w:r>
      <w:r w:rsidRPr="0034499F">
        <w:rPr>
          <w:lang w:val="en-US"/>
        </w:rPr>
        <w:t></w:t>
      </w:r>
      <w:r w:rsidRPr="0034499F">
        <w:rPr>
          <w:rFonts w:hint="eastAsia"/>
          <w:lang w:val="en-US"/>
        </w:rPr>
        <w:t>характер</w:t>
      </w:r>
      <w:r w:rsidRPr="0034499F">
        <w:rPr>
          <w:lang w:val="en-US"/>
        </w:rPr>
        <w:t></w:t>
      </w:r>
      <w:r w:rsidRPr="0034499F">
        <w:rPr>
          <w:lang w:val="en-US"/>
        </w:rPr>
        <w:t></w:t>
      </w:r>
      <w:r w:rsidRPr="0034499F">
        <w:rPr>
          <w:rFonts w:hint="eastAsia"/>
          <w:lang w:val="en-US"/>
        </w:rPr>
        <w:t>Ці</w:t>
      </w:r>
      <w:r w:rsidRPr="0034499F">
        <w:rPr>
          <w:lang w:val="en-US"/>
        </w:rPr>
        <w:t></w:t>
      </w:r>
      <w:r w:rsidRPr="0034499F">
        <w:rPr>
          <w:rFonts w:hint="eastAsia"/>
          <w:lang w:val="en-US"/>
        </w:rPr>
        <w:t>соціальні</w:t>
      </w:r>
    </w:p>
    <w:p w:rsidR="0034499F" w:rsidRPr="0034499F" w:rsidRDefault="0034499F" w:rsidP="0034499F">
      <w:pPr>
        <w:rPr>
          <w:lang w:val="en-US"/>
        </w:rPr>
      </w:pPr>
      <w:r w:rsidRPr="0034499F">
        <w:rPr>
          <w:rFonts w:hint="eastAsia"/>
          <w:lang w:val="en-US"/>
        </w:rPr>
        <w:t>уявлення</w:t>
      </w:r>
      <w:r w:rsidRPr="0034499F">
        <w:rPr>
          <w:lang w:val="en-US"/>
        </w:rPr>
        <w:t></w:t>
      </w:r>
      <w:r w:rsidRPr="0034499F">
        <w:rPr>
          <w:rFonts w:hint="eastAsia"/>
          <w:lang w:val="en-US"/>
        </w:rPr>
        <w:t>темпоральні</w:t>
      </w:r>
      <w:r w:rsidRPr="0034499F">
        <w:rPr>
          <w:lang w:val="en-US"/>
        </w:rPr>
        <w:t></w:t>
      </w:r>
      <w:r w:rsidRPr="0034499F">
        <w:rPr>
          <w:rFonts w:hint="eastAsia"/>
          <w:lang w:val="en-US"/>
        </w:rPr>
        <w:t>та</w:t>
      </w:r>
      <w:r w:rsidRPr="0034499F">
        <w:rPr>
          <w:lang w:val="en-US"/>
        </w:rPr>
        <w:t></w:t>
      </w:r>
      <w:r w:rsidRPr="0034499F">
        <w:rPr>
          <w:rFonts w:hint="eastAsia"/>
          <w:lang w:val="en-US"/>
        </w:rPr>
        <w:t>фрагментовані</w:t>
      </w:r>
      <w:r w:rsidRPr="0034499F">
        <w:rPr>
          <w:lang w:val="en-US"/>
        </w:rPr>
        <w:t></w:t>
      </w:r>
      <w:r w:rsidRPr="0034499F">
        <w:rPr>
          <w:lang w:val="en-US"/>
        </w:rPr>
        <w:t></w:t>
      </w:r>
      <w:r w:rsidRPr="0034499F">
        <w:rPr>
          <w:rFonts w:hint="eastAsia"/>
          <w:lang w:val="en-US"/>
        </w:rPr>
        <w:t>а</w:t>
      </w:r>
      <w:r w:rsidRPr="0034499F">
        <w:rPr>
          <w:lang w:val="en-US"/>
        </w:rPr>
        <w:t></w:t>
      </w:r>
      <w:r w:rsidRPr="0034499F">
        <w:rPr>
          <w:rFonts w:hint="eastAsia"/>
          <w:lang w:val="en-US"/>
        </w:rPr>
        <w:t>їх</w:t>
      </w:r>
      <w:r w:rsidRPr="0034499F">
        <w:rPr>
          <w:lang w:val="en-US"/>
        </w:rPr>
        <w:t></w:t>
      </w:r>
      <w:r w:rsidRPr="0034499F">
        <w:rPr>
          <w:rFonts w:hint="eastAsia"/>
          <w:lang w:val="en-US"/>
        </w:rPr>
        <w:t>артикульованість</w:t>
      </w:r>
      <w:r w:rsidRPr="0034499F">
        <w:rPr>
          <w:lang w:val="en-US"/>
        </w:rPr>
        <w:t></w:t>
      </w:r>
      <w:r w:rsidRPr="0034499F">
        <w:rPr>
          <w:rFonts w:hint="eastAsia"/>
          <w:lang w:val="en-US"/>
        </w:rPr>
        <w:t>залежить</w:t>
      </w:r>
      <w:r w:rsidRPr="0034499F">
        <w:rPr>
          <w:lang w:val="en-US"/>
        </w:rPr>
        <w:t></w:t>
      </w:r>
      <w:r w:rsidRPr="0034499F">
        <w:rPr>
          <w:rFonts w:hint="eastAsia"/>
          <w:lang w:val="en-US"/>
        </w:rPr>
        <w:t>від</w:t>
      </w:r>
    </w:p>
    <w:p w:rsidR="0034499F" w:rsidRPr="0034499F" w:rsidRDefault="0034499F" w:rsidP="0034499F">
      <w:pPr>
        <w:rPr>
          <w:lang w:val="en-US"/>
        </w:rPr>
      </w:pPr>
      <w:r w:rsidRPr="0034499F">
        <w:rPr>
          <w:rFonts w:hint="eastAsia"/>
          <w:lang w:val="en-US"/>
        </w:rPr>
        <w:t>рівня</w:t>
      </w:r>
      <w:r w:rsidRPr="0034499F">
        <w:rPr>
          <w:lang w:val="en-US"/>
        </w:rPr>
        <w:t></w:t>
      </w:r>
      <w:r w:rsidRPr="0034499F">
        <w:rPr>
          <w:rFonts w:hint="eastAsia"/>
          <w:lang w:val="en-US"/>
        </w:rPr>
        <w:t>освіченості</w:t>
      </w:r>
      <w:r w:rsidRPr="0034499F">
        <w:rPr>
          <w:lang w:val="en-US"/>
        </w:rPr>
        <w:t></w:t>
      </w:r>
      <w:r w:rsidRPr="0034499F">
        <w:rPr>
          <w:rFonts w:hint="eastAsia"/>
          <w:lang w:val="en-US"/>
        </w:rPr>
        <w:t>суб’єктів</w:t>
      </w:r>
      <w:r w:rsidRPr="0034499F">
        <w:rPr>
          <w:lang w:val="en-US"/>
        </w:rPr>
        <w:t></w:t>
      </w:r>
      <w:r w:rsidRPr="0034499F">
        <w:rPr>
          <w:rFonts w:hint="eastAsia"/>
          <w:lang w:val="en-US"/>
        </w:rPr>
        <w:t>та</w:t>
      </w:r>
      <w:r w:rsidRPr="0034499F">
        <w:rPr>
          <w:lang w:val="en-US"/>
        </w:rPr>
        <w:t></w:t>
      </w:r>
      <w:r w:rsidRPr="0034499F">
        <w:rPr>
          <w:rFonts w:hint="eastAsia"/>
          <w:lang w:val="en-US"/>
        </w:rPr>
        <w:t>їх</w:t>
      </w:r>
      <w:r w:rsidRPr="0034499F">
        <w:rPr>
          <w:lang w:val="en-US"/>
        </w:rPr>
        <w:t></w:t>
      </w:r>
      <w:r w:rsidRPr="0034499F">
        <w:rPr>
          <w:rFonts w:hint="eastAsia"/>
          <w:lang w:val="en-US"/>
        </w:rPr>
        <w:t>місця</w:t>
      </w:r>
      <w:r w:rsidRPr="0034499F">
        <w:rPr>
          <w:lang w:val="en-US"/>
        </w:rPr>
        <w:t></w:t>
      </w:r>
      <w:r w:rsidRPr="0034499F">
        <w:rPr>
          <w:rFonts w:hint="eastAsia"/>
          <w:lang w:val="en-US"/>
        </w:rPr>
        <w:t>у</w:t>
      </w:r>
      <w:r w:rsidRPr="0034499F">
        <w:rPr>
          <w:lang w:val="en-US"/>
        </w:rPr>
        <w:t></w:t>
      </w:r>
      <w:r w:rsidRPr="0034499F">
        <w:rPr>
          <w:rFonts w:hint="eastAsia"/>
          <w:lang w:val="en-US"/>
        </w:rPr>
        <w:t>системі</w:t>
      </w:r>
      <w:r w:rsidRPr="0034499F">
        <w:rPr>
          <w:lang w:val="en-US"/>
        </w:rPr>
        <w:t></w:t>
      </w:r>
      <w:r w:rsidRPr="0034499F">
        <w:rPr>
          <w:rFonts w:hint="eastAsia"/>
          <w:lang w:val="en-US"/>
        </w:rPr>
        <w:t>соціальної</w:t>
      </w:r>
      <w:r w:rsidRPr="0034499F">
        <w:rPr>
          <w:lang w:val="en-US"/>
        </w:rPr>
        <w:t></w:t>
      </w:r>
      <w:r w:rsidRPr="0034499F">
        <w:rPr>
          <w:rFonts w:hint="eastAsia"/>
          <w:lang w:val="en-US"/>
        </w:rPr>
        <w:t>стратифікації</w:t>
      </w:r>
    </w:p>
    <w:p w:rsidR="0034499F" w:rsidRPr="0034499F" w:rsidRDefault="0034499F" w:rsidP="0034499F">
      <w:pPr>
        <w:rPr>
          <w:lang w:val="en-US"/>
        </w:rPr>
      </w:pPr>
      <w:r w:rsidRPr="0034499F">
        <w:rPr>
          <w:rFonts w:hint="eastAsia"/>
          <w:lang w:val="en-US"/>
        </w:rPr>
        <w:t>суспільства</w:t>
      </w:r>
      <w:r w:rsidRPr="0034499F">
        <w:rPr>
          <w:lang w:val="en-US"/>
        </w:rPr>
        <w:t></w:t>
      </w:r>
      <w:r w:rsidRPr="0034499F">
        <w:rPr>
          <w:lang w:val="en-US"/>
        </w:rPr>
        <w:t></w:t>
      </w:r>
      <w:r w:rsidRPr="0034499F">
        <w:rPr>
          <w:rFonts w:hint="eastAsia"/>
          <w:lang w:val="en-US"/>
        </w:rPr>
        <w:t>тобто</w:t>
      </w:r>
      <w:r w:rsidRPr="0034499F">
        <w:rPr>
          <w:lang w:val="en-US"/>
        </w:rPr>
        <w:t></w:t>
      </w:r>
      <w:r w:rsidRPr="0034499F">
        <w:rPr>
          <w:lang w:val="en-US"/>
        </w:rPr>
        <w:t></w:t>
      </w:r>
      <w:r w:rsidRPr="0034499F">
        <w:rPr>
          <w:rFonts w:hint="eastAsia"/>
          <w:lang w:val="en-US"/>
        </w:rPr>
        <w:t>узагальнюючи</w:t>
      </w:r>
      <w:r w:rsidRPr="0034499F">
        <w:rPr>
          <w:lang w:val="en-US"/>
        </w:rPr>
        <w:t></w:t>
      </w:r>
      <w:r w:rsidRPr="0034499F">
        <w:rPr>
          <w:rFonts w:hint="eastAsia"/>
          <w:lang w:val="en-US"/>
        </w:rPr>
        <w:t>–</w:t>
      </w:r>
      <w:r w:rsidRPr="0034499F">
        <w:rPr>
          <w:lang w:val="en-US"/>
        </w:rPr>
        <w:t></w:t>
      </w:r>
      <w:r w:rsidRPr="0034499F">
        <w:rPr>
          <w:rFonts w:hint="eastAsia"/>
          <w:lang w:val="en-US"/>
        </w:rPr>
        <w:t>від</w:t>
      </w:r>
      <w:r w:rsidRPr="0034499F">
        <w:rPr>
          <w:lang w:val="en-US"/>
        </w:rPr>
        <w:t></w:t>
      </w:r>
      <w:r w:rsidRPr="0034499F">
        <w:rPr>
          <w:rFonts w:hint="eastAsia"/>
          <w:lang w:val="en-US"/>
        </w:rPr>
        <w:t>соціального</w:t>
      </w:r>
      <w:r w:rsidRPr="0034499F">
        <w:rPr>
          <w:lang w:val="en-US"/>
        </w:rPr>
        <w:t></w:t>
      </w:r>
      <w:r w:rsidRPr="0034499F">
        <w:rPr>
          <w:rFonts w:hint="eastAsia"/>
          <w:lang w:val="en-US"/>
        </w:rPr>
        <w:t>досвіду</w:t>
      </w:r>
      <w:r w:rsidRPr="0034499F">
        <w:rPr>
          <w:lang w:val="en-US"/>
        </w:rPr>
        <w:t></w:t>
      </w:r>
      <w:r w:rsidRPr="0034499F">
        <w:rPr>
          <w:rFonts w:hint="eastAsia"/>
          <w:lang w:val="en-US"/>
        </w:rPr>
        <w:t>суб’єктів</w:t>
      </w:r>
    </w:p>
    <w:p w:rsidR="0034499F" w:rsidRPr="0034499F" w:rsidRDefault="0034499F" w:rsidP="0034499F">
      <w:pPr>
        <w:rPr>
          <w:lang w:val="en-US"/>
        </w:rPr>
      </w:pPr>
      <w:r w:rsidRPr="0034499F">
        <w:rPr>
          <w:rFonts w:hint="eastAsia"/>
          <w:lang w:val="en-US"/>
        </w:rPr>
        <w:t>ідеологічних</w:t>
      </w:r>
      <w:r w:rsidRPr="0034499F">
        <w:rPr>
          <w:lang w:val="en-US"/>
        </w:rPr>
        <w:t></w:t>
      </w:r>
      <w:r w:rsidRPr="0034499F">
        <w:rPr>
          <w:rFonts w:hint="eastAsia"/>
          <w:lang w:val="en-US"/>
        </w:rPr>
        <w:t>процесів</w:t>
      </w:r>
      <w:r w:rsidRPr="0034499F">
        <w:rPr>
          <w:lang w:val="en-US"/>
        </w:rPr>
        <w:t></w:t>
      </w:r>
      <w:r w:rsidRPr="0034499F">
        <w:rPr>
          <w:rFonts w:hint="eastAsia"/>
          <w:lang w:val="en-US"/>
        </w:rPr>
        <w:t>та</w:t>
      </w:r>
      <w:r w:rsidRPr="0034499F">
        <w:rPr>
          <w:lang w:val="en-US"/>
        </w:rPr>
        <w:t></w:t>
      </w:r>
      <w:r w:rsidRPr="0034499F">
        <w:rPr>
          <w:rFonts w:hint="eastAsia"/>
          <w:lang w:val="en-US"/>
        </w:rPr>
        <w:t>їх</w:t>
      </w:r>
      <w:r w:rsidRPr="0034499F">
        <w:rPr>
          <w:lang w:val="en-US"/>
        </w:rPr>
        <w:t></w:t>
      </w:r>
      <w:r w:rsidRPr="0034499F">
        <w:rPr>
          <w:rFonts w:hint="eastAsia"/>
          <w:lang w:val="en-US"/>
        </w:rPr>
        <w:t>соціальних</w:t>
      </w:r>
      <w:r w:rsidRPr="0034499F">
        <w:rPr>
          <w:lang w:val="en-US"/>
        </w:rPr>
        <w:t></w:t>
      </w:r>
      <w:r w:rsidRPr="0034499F">
        <w:rPr>
          <w:rFonts w:hint="eastAsia"/>
          <w:lang w:val="en-US"/>
        </w:rPr>
        <w:t>відносин</w:t>
      </w:r>
      <w:r w:rsidRPr="0034499F">
        <w:rPr>
          <w:lang w:val="en-US"/>
        </w:rPr>
        <w:t></w:t>
      </w:r>
      <w:r w:rsidRPr="0034499F">
        <w:rPr>
          <w:lang w:val="en-US"/>
        </w:rPr>
        <w:t></w:t>
      </w:r>
      <w:r w:rsidRPr="0034499F">
        <w:rPr>
          <w:rFonts w:hint="eastAsia"/>
          <w:lang w:val="en-US"/>
        </w:rPr>
        <w:t>Ідеологічні</w:t>
      </w:r>
      <w:r w:rsidRPr="0034499F">
        <w:rPr>
          <w:lang w:val="en-US"/>
        </w:rPr>
        <w:t></w:t>
      </w:r>
      <w:r w:rsidRPr="0034499F">
        <w:rPr>
          <w:rFonts w:hint="eastAsia"/>
          <w:lang w:val="en-US"/>
        </w:rPr>
        <w:t>уявлення</w:t>
      </w:r>
    </w:p>
    <w:p w:rsidR="0034499F" w:rsidRPr="0034499F" w:rsidRDefault="0034499F" w:rsidP="0034499F">
      <w:pPr>
        <w:rPr>
          <w:lang w:val="en-US"/>
        </w:rPr>
      </w:pPr>
      <w:r w:rsidRPr="0034499F">
        <w:rPr>
          <w:rFonts w:hint="eastAsia"/>
          <w:lang w:val="en-US"/>
        </w:rPr>
        <w:t>проявляються</w:t>
      </w:r>
      <w:r w:rsidRPr="0034499F">
        <w:rPr>
          <w:lang w:val="en-US"/>
        </w:rPr>
        <w:t></w:t>
      </w:r>
      <w:r w:rsidRPr="0034499F">
        <w:rPr>
          <w:rFonts w:hint="eastAsia"/>
          <w:lang w:val="en-US"/>
        </w:rPr>
        <w:t>в</w:t>
      </w:r>
      <w:r w:rsidRPr="0034499F">
        <w:rPr>
          <w:lang w:val="en-US"/>
        </w:rPr>
        <w:t></w:t>
      </w:r>
      <w:r w:rsidRPr="0034499F">
        <w:rPr>
          <w:rFonts w:hint="eastAsia"/>
          <w:lang w:val="en-US"/>
        </w:rPr>
        <w:t>оцінках</w:t>
      </w:r>
      <w:r w:rsidRPr="0034499F">
        <w:rPr>
          <w:lang w:val="en-US"/>
        </w:rPr>
        <w:t></w:t>
      </w:r>
      <w:r w:rsidRPr="0034499F">
        <w:rPr>
          <w:rFonts w:hint="eastAsia"/>
          <w:lang w:val="en-US"/>
        </w:rPr>
        <w:t>та</w:t>
      </w:r>
      <w:r w:rsidRPr="0034499F">
        <w:rPr>
          <w:lang w:val="en-US"/>
        </w:rPr>
        <w:t></w:t>
      </w:r>
      <w:r w:rsidRPr="0034499F">
        <w:rPr>
          <w:rFonts w:hint="eastAsia"/>
          <w:lang w:val="en-US"/>
        </w:rPr>
        <w:t>поведінці</w:t>
      </w:r>
      <w:r w:rsidRPr="0034499F">
        <w:rPr>
          <w:lang w:val="en-US"/>
        </w:rPr>
        <w:t></w:t>
      </w:r>
      <w:r w:rsidRPr="0034499F">
        <w:rPr>
          <w:rFonts w:hint="eastAsia"/>
          <w:lang w:val="en-US"/>
        </w:rPr>
        <w:t>суб’єктів</w:t>
      </w:r>
      <w:r w:rsidRPr="0034499F">
        <w:rPr>
          <w:lang w:val="en-US"/>
        </w:rPr>
        <w:t></w:t>
      </w:r>
      <w:r w:rsidRPr="0034499F">
        <w:rPr>
          <w:lang w:val="en-US"/>
        </w:rPr>
        <w:t></w:t>
      </w:r>
      <w:r w:rsidRPr="0034499F">
        <w:rPr>
          <w:rFonts w:hint="eastAsia"/>
          <w:lang w:val="en-US"/>
        </w:rPr>
        <w:t>яка</w:t>
      </w:r>
      <w:r w:rsidRPr="0034499F">
        <w:rPr>
          <w:lang w:val="en-US"/>
        </w:rPr>
        <w:t></w:t>
      </w:r>
      <w:r w:rsidRPr="0034499F">
        <w:rPr>
          <w:lang w:val="en-US"/>
        </w:rPr>
        <w:t></w:t>
      </w:r>
      <w:r w:rsidRPr="0034499F">
        <w:rPr>
          <w:rFonts w:hint="eastAsia"/>
          <w:lang w:val="en-US"/>
        </w:rPr>
        <w:t>в</w:t>
      </w:r>
      <w:r w:rsidRPr="0034499F">
        <w:rPr>
          <w:lang w:val="en-US"/>
        </w:rPr>
        <w:t></w:t>
      </w:r>
      <w:r w:rsidRPr="0034499F">
        <w:rPr>
          <w:rFonts w:hint="eastAsia"/>
          <w:lang w:val="en-US"/>
        </w:rPr>
        <w:t>свою</w:t>
      </w:r>
      <w:r w:rsidRPr="0034499F">
        <w:rPr>
          <w:lang w:val="en-US"/>
        </w:rPr>
        <w:t></w:t>
      </w:r>
      <w:r w:rsidRPr="0034499F">
        <w:rPr>
          <w:rFonts w:hint="eastAsia"/>
          <w:lang w:val="en-US"/>
        </w:rPr>
        <w:t>чергу</w:t>
      </w:r>
      <w:r w:rsidRPr="0034499F">
        <w:rPr>
          <w:lang w:val="en-US"/>
        </w:rPr>
        <w:t></w:t>
      </w:r>
      <w:r w:rsidRPr="0034499F">
        <w:rPr>
          <w:lang w:val="en-US"/>
        </w:rPr>
        <w:t></w:t>
      </w:r>
      <w:r w:rsidRPr="0034499F">
        <w:rPr>
          <w:rFonts w:hint="eastAsia"/>
          <w:lang w:val="en-US"/>
        </w:rPr>
        <w:t>орієнтована</w:t>
      </w:r>
    </w:p>
    <w:p w:rsidR="0034499F" w:rsidRPr="0034499F" w:rsidRDefault="0034499F" w:rsidP="0034499F">
      <w:pPr>
        <w:rPr>
          <w:lang w:val="en-US"/>
        </w:rPr>
      </w:pPr>
      <w:r w:rsidRPr="0034499F">
        <w:rPr>
          <w:rFonts w:hint="eastAsia"/>
          <w:lang w:val="en-US"/>
        </w:rPr>
        <w:t>потребами</w:t>
      </w:r>
      <w:r w:rsidRPr="0034499F">
        <w:rPr>
          <w:lang w:val="en-US"/>
        </w:rPr>
        <w:t></w:t>
      </w:r>
      <w:r w:rsidRPr="0034499F">
        <w:rPr>
          <w:rFonts w:hint="eastAsia"/>
          <w:lang w:val="en-US"/>
        </w:rPr>
        <w:t>та</w:t>
      </w:r>
      <w:r w:rsidRPr="0034499F">
        <w:rPr>
          <w:lang w:val="en-US"/>
        </w:rPr>
        <w:t></w:t>
      </w:r>
      <w:r w:rsidRPr="0034499F">
        <w:rPr>
          <w:rFonts w:hint="eastAsia"/>
          <w:lang w:val="en-US"/>
        </w:rPr>
        <w:t>інтересами</w:t>
      </w:r>
      <w:r w:rsidRPr="0034499F">
        <w:rPr>
          <w:lang w:val="en-US"/>
        </w:rPr>
        <w:t></w:t>
      </w:r>
      <w:r w:rsidRPr="0034499F">
        <w:rPr>
          <w:lang w:val="en-US"/>
        </w:rPr>
        <w:t></w:t>
      </w:r>
      <w:r w:rsidRPr="0034499F">
        <w:rPr>
          <w:rFonts w:hint="eastAsia"/>
          <w:lang w:val="en-US"/>
        </w:rPr>
        <w:t>Як</w:t>
      </w:r>
      <w:r w:rsidRPr="0034499F">
        <w:rPr>
          <w:lang w:val="en-US"/>
        </w:rPr>
        <w:t></w:t>
      </w:r>
      <w:r w:rsidRPr="0034499F">
        <w:rPr>
          <w:rFonts w:hint="eastAsia"/>
          <w:lang w:val="en-US"/>
        </w:rPr>
        <w:t>і</w:t>
      </w:r>
      <w:r w:rsidRPr="0034499F">
        <w:rPr>
          <w:lang w:val="en-US"/>
        </w:rPr>
        <w:t></w:t>
      </w:r>
      <w:r w:rsidRPr="0034499F">
        <w:rPr>
          <w:rFonts w:hint="eastAsia"/>
          <w:lang w:val="en-US"/>
        </w:rPr>
        <w:t>ідеологія</w:t>
      </w:r>
      <w:r w:rsidRPr="0034499F">
        <w:rPr>
          <w:lang w:val="en-US"/>
        </w:rPr>
        <w:t></w:t>
      </w:r>
      <w:r w:rsidRPr="0034499F">
        <w:rPr>
          <w:lang w:val="en-US"/>
        </w:rPr>
        <w:t></w:t>
      </w:r>
      <w:r w:rsidRPr="0034499F">
        <w:rPr>
          <w:rFonts w:hint="eastAsia"/>
          <w:lang w:val="en-US"/>
        </w:rPr>
        <w:t>в</w:t>
      </w:r>
      <w:r w:rsidRPr="0034499F">
        <w:rPr>
          <w:lang w:val="en-US"/>
        </w:rPr>
        <w:t></w:t>
      </w:r>
      <w:r w:rsidRPr="0034499F">
        <w:rPr>
          <w:rFonts w:hint="eastAsia"/>
          <w:lang w:val="en-US"/>
        </w:rPr>
        <w:t>широкому</w:t>
      </w:r>
      <w:r w:rsidRPr="0034499F">
        <w:rPr>
          <w:lang w:val="en-US"/>
        </w:rPr>
        <w:t></w:t>
      </w:r>
      <w:r w:rsidRPr="0034499F">
        <w:rPr>
          <w:rFonts w:hint="eastAsia"/>
          <w:lang w:val="en-US"/>
        </w:rPr>
        <w:t>значенні</w:t>
      </w:r>
      <w:r w:rsidRPr="0034499F">
        <w:rPr>
          <w:lang w:val="en-US"/>
        </w:rPr>
        <w:t></w:t>
      </w:r>
      <w:r w:rsidRPr="0034499F">
        <w:rPr>
          <w:lang w:val="en-US"/>
        </w:rPr>
        <w:t></w:t>
      </w:r>
      <w:r w:rsidRPr="0034499F">
        <w:rPr>
          <w:lang w:val="en-US"/>
        </w:rPr>
        <w:t></w:t>
      </w:r>
      <w:r w:rsidRPr="0034499F">
        <w:rPr>
          <w:rFonts w:hint="eastAsia"/>
          <w:lang w:val="en-US"/>
        </w:rPr>
        <w:t>повсякденні</w:t>
      </w:r>
    </w:p>
    <w:p w:rsidR="0034499F" w:rsidRPr="0034499F" w:rsidRDefault="0034499F" w:rsidP="0034499F">
      <w:pPr>
        <w:rPr>
          <w:lang w:val="en-US"/>
        </w:rPr>
      </w:pPr>
      <w:r w:rsidRPr="0034499F">
        <w:rPr>
          <w:rFonts w:hint="eastAsia"/>
          <w:lang w:val="en-US"/>
        </w:rPr>
        <w:t>ідеологічні</w:t>
      </w:r>
      <w:r w:rsidRPr="0034499F">
        <w:rPr>
          <w:lang w:val="en-US"/>
        </w:rPr>
        <w:t></w:t>
      </w:r>
      <w:r w:rsidRPr="0034499F">
        <w:rPr>
          <w:rFonts w:hint="eastAsia"/>
          <w:lang w:val="en-US"/>
        </w:rPr>
        <w:t>уявлення</w:t>
      </w:r>
      <w:r w:rsidRPr="0034499F">
        <w:rPr>
          <w:lang w:val="en-US"/>
        </w:rPr>
        <w:t></w:t>
      </w:r>
      <w:r w:rsidRPr="0034499F">
        <w:rPr>
          <w:rFonts w:hint="eastAsia"/>
          <w:lang w:val="en-US"/>
        </w:rPr>
        <w:t>знаходяться</w:t>
      </w:r>
      <w:r w:rsidRPr="0034499F">
        <w:rPr>
          <w:lang w:val="en-US"/>
        </w:rPr>
        <w:t></w:t>
      </w:r>
      <w:r w:rsidRPr="0034499F">
        <w:rPr>
          <w:rFonts w:hint="eastAsia"/>
          <w:lang w:val="en-US"/>
        </w:rPr>
        <w:t>під</w:t>
      </w:r>
      <w:r w:rsidRPr="0034499F">
        <w:rPr>
          <w:lang w:val="en-US"/>
        </w:rPr>
        <w:t></w:t>
      </w:r>
      <w:r w:rsidRPr="0034499F">
        <w:rPr>
          <w:rFonts w:hint="eastAsia"/>
          <w:lang w:val="en-US"/>
        </w:rPr>
        <w:t>впливом</w:t>
      </w:r>
      <w:r w:rsidRPr="0034499F">
        <w:rPr>
          <w:lang w:val="en-US"/>
        </w:rPr>
        <w:t></w:t>
      </w:r>
      <w:r w:rsidRPr="0034499F">
        <w:rPr>
          <w:rFonts w:hint="eastAsia"/>
          <w:lang w:val="en-US"/>
        </w:rPr>
        <w:t>сприйняття</w:t>
      </w:r>
      <w:r w:rsidRPr="0034499F">
        <w:rPr>
          <w:lang w:val="en-US"/>
        </w:rPr>
        <w:t></w:t>
      </w:r>
      <w:r w:rsidRPr="0034499F">
        <w:rPr>
          <w:lang w:val="en-US"/>
        </w:rPr>
        <w:t></w:t>
      </w:r>
      <w:r w:rsidRPr="0034499F">
        <w:rPr>
          <w:rFonts w:hint="eastAsia"/>
          <w:lang w:val="en-US"/>
        </w:rPr>
        <w:t>перший</w:t>
      </w:r>
      <w:r w:rsidRPr="0034499F">
        <w:rPr>
          <w:lang w:val="en-US"/>
        </w:rPr>
        <w:t></w:t>
      </w:r>
      <w:r w:rsidRPr="0034499F">
        <w:rPr>
          <w:rFonts w:hint="eastAsia"/>
          <w:lang w:val="en-US"/>
        </w:rPr>
        <w:t>етап</w:t>
      </w:r>
    </w:p>
    <w:p w:rsidR="0034499F" w:rsidRPr="0034499F" w:rsidRDefault="0034499F" w:rsidP="0034499F">
      <w:pPr>
        <w:rPr>
          <w:lang w:val="en-US"/>
        </w:rPr>
      </w:pPr>
      <w:r w:rsidRPr="0034499F">
        <w:rPr>
          <w:rFonts w:hint="eastAsia"/>
          <w:lang w:val="en-US"/>
        </w:rPr>
        <w:t>опрацювання</w:t>
      </w:r>
      <w:r w:rsidRPr="0034499F">
        <w:rPr>
          <w:lang w:val="en-US"/>
        </w:rPr>
        <w:t></w:t>
      </w:r>
      <w:r w:rsidRPr="0034499F">
        <w:rPr>
          <w:rFonts w:hint="eastAsia"/>
          <w:lang w:val="en-US"/>
        </w:rPr>
        <w:t>інформації</w:t>
      </w:r>
      <w:r w:rsidRPr="0034499F">
        <w:rPr>
          <w:lang w:val="en-US"/>
        </w:rPr>
        <w:t></w:t>
      </w:r>
      <w:r w:rsidRPr="0034499F">
        <w:rPr>
          <w:lang w:val="en-US"/>
        </w:rPr>
        <w:t></w:t>
      </w:r>
      <w:r w:rsidRPr="0034499F">
        <w:rPr>
          <w:lang w:val="en-US"/>
        </w:rPr>
        <w:t></w:t>
      </w:r>
      <w:r w:rsidRPr="0034499F">
        <w:rPr>
          <w:rFonts w:hint="eastAsia"/>
          <w:lang w:val="en-US"/>
        </w:rPr>
        <w:t>мислення</w:t>
      </w:r>
      <w:r w:rsidRPr="0034499F">
        <w:rPr>
          <w:lang w:val="en-US"/>
        </w:rPr>
        <w:t></w:t>
      </w:r>
      <w:r w:rsidRPr="0034499F">
        <w:rPr>
          <w:lang w:val="en-US"/>
        </w:rPr>
        <w:t></w:t>
      </w:r>
      <w:r w:rsidRPr="0034499F">
        <w:rPr>
          <w:rFonts w:hint="eastAsia"/>
          <w:lang w:val="en-US"/>
        </w:rPr>
        <w:t>судження</w:t>
      </w:r>
      <w:r w:rsidRPr="0034499F">
        <w:rPr>
          <w:lang w:val="en-US"/>
        </w:rPr>
        <w:t></w:t>
      </w:r>
      <w:r w:rsidRPr="0034499F">
        <w:rPr>
          <w:lang w:val="en-US"/>
        </w:rPr>
        <w:t></w:t>
      </w:r>
      <w:r w:rsidRPr="0034499F">
        <w:rPr>
          <w:rFonts w:hint="eastAsia"/>
          <w:lang w:val="en-US"/>
        </w:rPr>
        <w:t>висновки</w:t>
      </w:r>
      <w:r w:rsidRPr="0034499F">
        <w:rPr>
          <w:lang w:val="en-US"/>
        </w:rPr>
        <w:t></w:t>
      </w:r>
      <w:r w:rsidRPr="0034499F">
        <w:rPr>
          <w:lang w:val="en-US"/>
        </w:rPr>
        <w:t></w:t>
      </w:r>
      <w:r w:rsidRPr="0034499F">
        <w:rPr>
          <w:rFonts w:hint="eastAsia"/>
          <w:lang w:val="en-US"/>
        </w:rPr>
        <w:t>які</w:t>
      </w:r>
      <w:r w:rsidRPr="0034499F">
        <w:rPr>
          <w:lang w:val="en-US"/>
        </w:rPr>
        <w:t></w:t>
      </w:r>
      <w:r w:rsidRPr="0034499F">
        <w:rPr>
          <w:rFonts w:hint="eastAsia"/>
          <w:lang w:val="en-US"/>
        </w:rPr>
        <w:t>визначаються</w:t>
      </w:r>
    </w:p>
    <w:p w:rsidR="0034499F" w:rsidRPr="0034499F" w:rsidRDefault="0034499F" w:rsidP="0034499F">
      <w:pPr>
        <w:rPr>
          <w:lang w:val="en-US"/>
        </w:rPr>
      </w:pPr>
      <w:r w:rsidRPr="0034499F">
        <w:rPr>
          <w:rFonts w:hint="eastAsia"/>
          <w:lang w:val="en-US"/>
        </w:rPr>
        <w:t>рівнем</w:t>
      </w:r>
      <w:r w:rsidRPr="0034499F">
        <w:rPr>
          <w:lang w:val="en-US"/>
        </w:rPr>
        <w:t></w:t>
      </w:r>
      <w:r w:rsidRPr="0034499F">
        <w:rPr>
          <w:rFonts w:hint="eastAsia"/>
          <w:lang w:val="en-US"/>
        </w:rPr>
        <w:t>культури</w:t>
      </w:r>
      <w:r w:rsidRPr="0034499F">
        <w:rPr>
          <w:lang w:val="en-US"/>
        </w:rPr>
        <w:t></w:t>
      </w:r>
      <w:r w:rsidRPr="0034499F">
        <w:rPr>
          <w:lang w:val="en-US"/>
        </w:rPr>
        <w:t></w:t>
      </w:r>
      <w:r w:rsidRPr="0034499F">
        <w:rPr>
          <w:rFonts w:hint="eastAsia"/>
          <w:lang w:val="en-US"/>
        </w:rPr>
        <w:t>зокрема</w:t>
      </w:r>
      <w:r w:rsidRPr="0034499F">
        <w:rPr>
          <w:lang w:val="en-US"/>
        </w:rPr>
        <w:t></w:t>
      </w:r>
      <w:r w:rsidRPr="0034499F">
        <w:rPr>
          <w:lang w:val="en-US"/>
        </w:rPr>
        <w:t></w:t>
      </w:r>
      <w:r w:rsidRPr="0034499F">
        <w:rPr>
          <w:rFonts w:hint="eastAsia"/>
          <w:lang w:val="en-US"/>
        </w:rPr>
        <w:t>політичної</w:t>
      </w:r>
      <w:r w:rsidRPr="0034499F">
        <w:rPr>
          <w:lang w:val="en-US"/>
        </w:rPr>
        <w:t></w:t>
      </w:r>
      <w:r w:rsidRPr="0034499F">
        <w:rPr>
          <w:rFonts w:hint="eastAsia"/>
          <w:lang w:val="en-US"/>
        </w:rPr>
        <w:t>культури</w:t>
      </w:r>
      <w:r w:rsidRPr="0034499F">
        <w:rPr>
          <w:lang w:val="en-US"/>
        </w:rPr>
        <w:t></w:t>
      </w:r>
      <w:r w:rsidRPr="0034499F">
        <w:rPr>
          <w:lang w:val="en-US"/>
        </w:rPr>
        <w:t></w:t>
      </w:r>
      <w:r w:rsidRPr="0034499F">
        <w:rPr>
          <w:rFonts w:hint="eastAsia"/>
          <w:lang w:val="en-US"/>
        </w:rPr>
        <w:t>та</w:t>
      </w:r>
      <w:r w:rsidRPr="0034499F">
        <w:rPr>
          <w:lang w:val="en-US"/>
        </w:rPr>
        <w:t></w:t>
      </w:r>
      <w:r w:rsidRPr="0034499F">
        <w:rPr>
          <w:rFonts w:hint="eastAsia"/>
          <w:lang w:val="en-US"/>
        </w:rPr>
        <w:t>емоцій</w:t>
      </w:r>
      <w:r w:rsidRPr="0034499F">
        <w:rPr>
          <w:lang w:val="en-US"/>
        </w:rPr>
        <w:t></w:t>
      </w:r>
      <w:r w:rsidRPr="0034499F">
        <w:rPr>
          <w:lang w:val="en-US"/>
        </w:rPr>
        <w:t></w:t>
      </w:r>
      <w:r w:rsidRPr="0034499F">
        <w:rPr>
          <w:rFonts w:hint="eastAsia"/>
          <w:lang w:val="en-US"/>
        </w:rPr>
        <w:t>Тобто</w:t>
      </w:r>
      <w:r w:rsidRPr="0034499F">
        <w:rPr>
          <w:lang w:val="en-US"/>
        </w:rPr>
        <w:t></w:t>
      </w:r>
      <w:r w:rsidRPr="0034499F">
        <w:rPr>
          <w:lang w:val="en-US"/>
        </w:rPr>
        <w:t></w:t>
      </w:r>
      <w:r w:rsidRPr="0034499F">
        <w:rPr>
          <w:rFonts w:hint="eastAsia"/>
          <w:lang w:val="en-US"/>
        </w:rPr>
        <w:t>ідеологія</w:t>
      </w:r>
    </w:p>
    <w:p w:rsidR="0034499F" w:rsidRPr="0034499F" w:rsidRDefault="0034499F" w:rsidP="0034499F">
      <w:pPr>
        <w:rPr>
          <w:lang w:val="en-US"/>
        </w:rPr>
      </w:pPr>
      <w:r w:rsidRPr="0034499F">
        <w:rPr>
          <w:rFonts w:hint="eastAsia"/>
          <w:lang w:val="en-US"/>
        </w:rPr>
        <w:t>загалом</w:t>
      </w:r>
      <w:r w:rsidRPr="0034499F">
        <w:rPr>
          <w:lang w:val="en-US"/>
        </w:rPr>
        <w:t></w:t>
      </w:r>
      <w:r w:rsidRPr="0034499F">
        <w:rPr>
          <w:rFonts w:hint="eastAsia"/>
          <w:lang w:val="en-US"/>
        </w:rPr>
        <w:t>та</w:t>
      </w:r>
      <w:r w:rsidRPr="0034499F">
        <w:rPr>
          <w:lang w:val="en-US"/>
        </w:rPr>
        <w:t></w:t>
      </w:r>
      <w:r w:rsidRPr="0034499F">
        <w:rPr>
          <w:rFonts w:hint="eastAsia"/>
          <w:lang w:val="en-US"/>
        </w:rPr>
        <w:t>ідеологічні</w:t>
      </w:r>
      <w:r w:rsidRPr="0034499F">
        <w:rPr>
          <w:lang w:val="en-US"/>
        </w:rPr>
        <w:t></w:t>
      </w:r>
      <w:r w:rsidRPr="0034499F">
        <w:rPr>
          <w:rFonts w:hint="eastAsia"/>
          <w:lang w:val="en-US"/>
        </w:rPr>
        <w:t>уявлення</w:t>
      </w:r>
      <w:r w:rsidRPr="0034499F">
        <w:rPr>
          <w:lang w:val="en-US"/>
        </w:rPr>
        <w:t></w:t>
      </w:r>
      <w:r w:rsidRPr="0034499F">
        <w:rPr>
          <w:rFonts w:hint="eastAsia"/>
          <w:lang w:val="en-US"/>
        </w:rPr>
        <w:t>зокрема</w:t>
      </w:r>
      <w:r w:rsidRPr="0034499F">
        <w:rPr>
          <w:lang w:val="en-US"/>
        </w:rPr>
        <w:t></w:t>
      </w:r>
      <w:r w:rsidRPr="0034499F">
        <w:rPr>
          <w:rFonts w:hint="eastAsia"/>
          <w:lang w:val="en-US"/>
        </w:rPr>
        <w:t>формуються</w:t>
      </w:r>
      <w:r w:rsidRPr="0034499F">
        <w:rPr>
          <w:lang w:val="en-US"/>
        </w:rPr>
        <w:t></w:t>
      </w:r>
      <w:r w:rsidRPr="0034499F">
        <w:rPr>
          <w:rFonts w:hint="eastAsia"/>
          <w:lang w:val="en-US"/>
        </w:rPr>
        <w:t>як</w:t>
      </w:r>
      <w:r w:rsidRPr="0034499F">
        <w:rPr>
          <w:lang w:val="en-US"/>
        </w:rPr>
        <w:t></w:t>
      </w:r>
      <w:r w:rsidRPr="0034499F">
        <w:rPr>
          <w:rFonts w:hint="eastAsia"/>
          <w:lang w:val="en-US"/>
        </w:rPr>
        <w:t>відносно</w:t>
      </w:r>
      <w:r w:rsidRPr="0034499F">
        <w:rPr>
          <w:lang w:val="en-US"/>
        </w:rPr>
        <w:t></w:t>
      </w:r>
      <w:r w:rsidRPr="0034499F">
        <w:rPr>
          <w:rFonts w:hint="eastAsia"/>
          <w:lang w:val="en-US"/>
        </w:rPr>
        <w:t>стійкими</w:t>
      </w:r>
    </w:p>
    <w:p w:rsidR="0034499F" w:rsidRPr="0034499F" w:rsidRDefault="0034499F" w:rsidP="0034499F">
      <w:pPr>
        <w:rPr>
          <w:lang w:val="en-US"/>
        </w:rPr>
      </w:pPr>
      <w:r w:rsidRPr="0034499F">
        <w:rPr>
          <w:lang w:val="en-US"/>
        </w:rPr>
        <w:t></w:t>
      </w:r>
      <w:r w:rsidRPr="0034499F">
        <w:rPr>
          <w:rFonts w:hint="eastAsia"/>
          <w:lang w:val="en-US"/>
        </w:rPr>
        <w:t>політична</w:t>
      </w:r>
      <w:r w:rsidRPr="0034499F">
        <w:rPr>
          <w:lang w:val="en-US"/>
        </w:rPr>
        <w:t></w:t>
      </w:r>
      <w:r w:rsidRPr="0034499F">
        <w:rPr>
          <w:rFonts w:hint="eastAsia"/>
          <w:lang w:val="en-US"/>
        </w:rPr>
        <w:t>культура</w:t>
      </w:r>
      <w:r w:rsidRPr="0034499F">
        <w:rPr>
          <w:lang w:val="en-US"/>
        </w:rPr>
        <w:t></w:t>
      </w:r>
      <w:r w:rsidRPr="0034499F">
        <w:rPr>
          <w:lang w:val="en-US"/>
        </w:rPr>
        <w:t></w:t>
      </w:r>
      <w:r w:rsidRPr="0034499F">
        <w:rPr>
          <w:rFonts w:hint="eastAsia"/>
          <w:lang w:val="en-US"/>
        </w:rPr>
        <w:t>ментальність</w:t>
      </w:r>
      <w:r w:rsidRPr="0034499F">
        <w:rPr>
          <w:lang w:val="en-US"/>
        </w:rPr>
        <w:t></w:t>
      </w:r>
      <w:r w:rsidRPr="0034499F">
        <w:rPr>
          <w:lang w:val="en-US"/>
        </w:rPr>
        <w:t></w:t>
      </w:r>
      <w:r w:rsidRPr="0034499F">
        <w:rPr>
          <w:rFonts w:hint="eastAsia"/>
          <w:lang w:val="en-US"/>
        </w:rPr>
        <w:t>так</w:t>
      </w:r>
      <w:r w:rsidRPr="0034499F">
        <w:rPr>
          <w:lang w:val="en-US"/>
        </w:rPr>
        <w:t></w:t>
      </w:r>
      <w:r w:rsidRPr="0034499F">
        <w:rPr>
          <w:rFonts w:hint="eastAsia"/>
          <w:lang w:val="en-US"/>
        </w:rPr>
        <w:t>і</w:t>
      </w:r>
      <w:r w:rsidRPr="0034499F">
        <w:rPr>
          <w:lang w:val="en-US"/>
        </w:rPr>
        <w:t></w:t>
      </w:r>
      <w:r w:rsidRPr="0034499F">
        <w:rPr>
          <w:rFonts w:hint="eastAsia"/>
          <w:lang w:val="en-US"/>
        </w:rPr>
        <w:t>нестійкими</w:t>
      </w:r>
      <w:r w:rsidRPr="0034499F">
        <w:rPr>
          <w:lang w:val="en-US"/>
        </w:rPr>
        <w:t></w:t>
      </w:r>
      <w:r w:rsidRPr="0034499F">
        <w:rPr>
          <w:lang w:val="en-US"/>
        </w:rPr>
        <w:t></w:t>
      </w:r>
      <w:r w:rsidRPr="0034499F">
        <w:rPr>
          <w:rFonts w:hint="eastAsia"/>
          <w:lang w:val="en-US"/>
        </w:rPr>
        <w:t>настрої</w:t>
      </w:r>
      <w:r w:rsidRPr="0034499F">
        <w:rPr>
          <w:lang w:val="en-US"/>
        </w:rPr>
        <w:t></w:t>
      </w:r>
      <w:r w:rsidRPr="0034499F">
        <w:rPr>
          <w:lang w:val="en-US"/>
        </w:rPr>
        <w:t></w:t>
      </w:r>
      <w:r w:rsidRPr="0034499F">
        <w:rPr>
          <w:rFonts w:hint="eastAsia"/>
          <w:lang w:val="en-US"/>
        </w:rPr>
        <w:t>емоції</w:t>
      </w:r>
      <w:r w:rsidRPr="0034499F">
        <w:rPr>
          <w:lang w:val="en-US"/>
        </w:rPr>
        <w:t></w:t>
      </w:r>
    </w:p>
    <w:p w:rsidR="0034499F" w:rsidRPr="0034499F" w:rsidRDefault="0034499F" w:rsidP="0034499F">
      <w:pPr>
        <w:rPr>
          <w:lang w:val="en-US"/>
        </w:rPr>
      </w:pPr>
      <w:r w:rsidRPr="0034499F">
        <w:rPr>
          <w:rFonts w:hint="eastAsia"/>
          <w:lang w:val="en-US"/>
        </w:rPr>
        <w:t>переживання</w:t>
      </w:r>
      <w:r w:rsidRPr="0034499F">
        <w:rPr>
          <w:lang w:val="en-US"/>
        </w:rPr>
        <w:t></w:t>
      </w:r>
      <w:r w:rsidRPr="0034499F">
        <w:rPr>
          <w:lang w:val="en-US"/>
        </w:rPr>
        <w:t></w:t>
      </w:r>
      <w:r w:rsidRPr="0034499F">
        <w:rPr>
          <w:rFonts w:hint="eastAsia"/>
          <w:lang w:val="en-US"/>
        </w:rPr>
        <w:t>компонентами</w:t>
      </w:r>
      <w:r w:rsidRPr="0034499F">
        <w:rPr>
          <w:lang w:val="en-US"/>
        </w:rPr>
        <w:t></w:t>
      </w:r>
      <w:r w:rsidRPr="0034499F">
        <w:rPr>
          <w:lang w:val="en-US"/>
        </w:rPr>
        <w:t></w:t>
      </w:r>
      <w:r w:rsidRPr="0034499F">
        <w:rPr>
          <w:rFonts w:hint="eastAsia"/>
          <w:lang w:val="en-US"/>
        </w:rPr>
        <w:t>Ідеологічні</w:t>
      </w:r>
      <w:r w:rsidRPr="0034499F">
        <w:rPr>
          <w:lang w:val="en-US"/>
        </w:rPr>
        <w:t></w:t>
      </w:r>
      <w:r w:rsidRPr="0034499F">
        <w:rPr>
          <w:rFonts w:hint="eastAsia"/>
          <w:lang w:val="en-US"/>
        </w:rPr>
        <w:t>уявлення</w:t>
      </w:r>
      <w:r w:rsidRPr="0034499F">
        <w:rPr>
          <w:lang w:val="en-US"/>
        </w:rPr>
        <w:t></w:t>
      </w:r>
      <w:r w:rsidRPr="0034499F">
        <w:rPr>
          <w:rFonts w:hint="eastAsia"/>
          <w:lang w:val="en-US"/>
        </w:rPr>
        <w:t>повсякденної</w:t>
      </w:r>
      <w:r w:rsidRPr="0034499F">
        <w:rPr>
          <w:lang w:val="en-US"/>
        </w:rPr>
        <w:t></w:t>
      </w:r>
      <w:r w:rsidRPr="0034499F">
        <w:rPr>
          <w:rFonts w:hint="eastAsia"/>
          <w:lang w:val="en-US"/>
        </w:rPr>
        <w:t>свідомості</w:t>
      </w:r>
    </w:p>
    <w:p w:rsidR="0034499F" w:rsidRPr="0034499F" w:rsidRDefault="0034499F" w:rsidP="0034499F">
      <w:pPr>
        <w:rPr>
          <w:lang w:val="en-US"/>
        </w:rPr>
      </w:pPr>
      <w:r w:rsidRPr="0034499F">
        <w:rPr>
          <w:rFonts w:hint="eastAsia"/>
          <w:lang w:val="en-US"/>
        </w:rPr>
        <w:t>мають</w:t>
      </w:r>
      <w:r w:rsidRPr="0034499F">
        <w:rPr>
          <w:lang w:val="en-US"/>
        </w:rPr>
        <w:t></w:t>
      </w:r>
      <w:r w:rsidRPr="0034499F">
        <w:rPr>
          <w:rFonts w:hint="eastAsia"/>
          <w:lang w:val="en-US"/>
        </w:rPr>
        <w:t>різноманітні</w:t>
      </w:r>
      <w:r w:rsidRPr="0034499F">
        <w:rPr>
          <w:lang w:val="en-US"/>
        </w:rPr>
        <w:t></w:t>
      </w:r>
      <w:r w:rsidRPr="0034499F">
        <w:rPr>
          <w:rFonts w:hint="eastAsia"/>
          <w:lang w:val="en-US"/>
        </w:rPr>
        <w:t>форми</w:t>
      </w:r>
      <w:r w:rsidRPr="0034499F">
        <w:rPr>
          <w:lang w:val="en-US"/>
        </w:rPr>
        <w:t></w:t>
      </w:r>
      <w:r w:rsidRPr="0034499F">
        <w:rPr>
          <w:rFonts w:hint="eastAsia"/>
          <w:lang w:val="en-US"/>
        </w:rPr>
        <w:t>вираження</w:t>
      </w:r>
      <w:r w:rsidRPr="0034499F">
        <w:rPr>
          <w:lang w:val="en-US"/>
        </w:rPr>
        <w:t></w:t>
      </w:r>
      <w:r w:rsidRPr="0034499F">
        <w:rPr>
          <w:lang w:val="en-US"/>
        </w:rPr>
        <w:t></w:t>
      </w:r>
      <w:r w:rsidRPr="0034499F">
        <w:rPr>
          <w:rFonts w:hint="eastAsia"/>
          <w:lang w:val="en-US"/>
        </w:rPr>
        <w:t>Перебуваючи</w:t>
      </w:r>
      <w:r w:rsidRPr="0034499F">
        <w:rPr>
          <w:lang w:val="en-US"/>
        </w:rPr>
        <w:t></w:t>
      </w:r>
      <w:r w:rsidRPr="0034499F">
        <w:rPr>
          <w:rFonts w:hint="eastAsia"/>
          <w:lang w:val="en-US"/>
        </w:rPr>
        <w:t>у</w:t>
      </w:r>
      <w:r w:rsidRPr="0034499F">
        <w:rPr>
          <w:lang w:val="en-US"/>
        </w:rPr>
        <w:t></w:t>
      </w:r>
      <w:r w:rsidRPr="0034499F">
        <w:rPr>
          <w:rFonts w:hint="eastAsia"/>
          <w:lang w:val="en-US"/>
        </w:rPr>
        <w:t>свідомості</w:t>
      </w:r>
      <w:r w:rsidRPr="0034499F">
        <w:rPr>
          <w:lang w:val="en-US"/>
        </w:rPr>
        <w:t></w:t>
      </w:r>
      <w:r w:rsidRPr="0034499F">
        <w:rPr>
          <w:lang w:val="en-US"/>
        </w:rPr>
        <w:t></w:t>
      </w:r>
      <w:r w:rsidRPr="0034499F">
        <w:rPr>
          <w:rFonts w:hint="eastAsia"/>
          <w:lang w:val="en-US"/>
        </w:rPr>
        <w:t>вони</w:t>
      </w:r>
      <w:r w:rsidRPr="0034499F">
        <w:rPr>
          <w:lang w:val="en-US"/>
        </w:rPr>
        <w:t></w:t>
      </w:r>
      <w:r w:rsidRPr="0034499F">
        <w:rPr>
          <w:rFonts w:hint="eastAsia"/>
          <w:lang w:val="en-US"/>
        </w:rPr>
        <w:t>можуть</w:t>
      </w:r>
    </w:p>
    <w:p w:rsidR="0034499F" w:rsidRPr="0034499F" w:rsidRDefault="0034499F" w:rsidP="0034499F">
      <w:pPr>
        <w:rPr>
          <w:lang w:val="en-US"/>
        </w:rPr>
      </w:pPr>
      <w:r w:rsidRPr="0034499F">
        <w:rPr>
          <w:rFonts w:hint="eastAsia"/>
          <w:lang w:val="en-US"/>
        </w:rPr>
        <w:t>проявлятися</w:t>
      </w:r>
      <w:r w:rsidRPr="0034499F">
        <w:rPr>
          <w:lang w:val="en-US"/>
        </w:rPr>
        <w:t></w:t>
      </w:r>
      <w:r w:rsidRPr="0034499F">
        <w:rPr>
          <w:rFonts w:hint="eastAsia"/>
          <w:lang w:val="en-US"/>
        </w:rPr>
        <w:t>в</w:t>
      </w:r>
      <w:r w:rsidRPr="0034499F">
        <w:rPr>
          <w:lang w:val="en-US"/>
        </w:rPr>
        <w:t></w:t>
      </w:r>
      <w:r w:rsidRPr="0034499F">
        <w:rPr>
          <w:rFonts w:hint="eastAsia"/>
          <w:lang w:val="en-US"/>
        </w:rPr>
        <w:t>анекдотах</w:t>
      </w:r>
      <w:r w:rsidRPr="0034499F">
        <w:rPr>
          <w:lang w:val="en-US"/>
        </w:rPr>
        <w:t></w:t>
      </w:r>
      <w:r w:rsidRPr="0034499F">
        <w:rPr>
          <w:lang w:val="en-US"/>
        </w:rPr>
        <w:t></w:t>
      </w:r>
      <w:r w:rsidRPr="0034499F">
        <w:rPr>
          <w:rFonts w:hint="eastAsia"/>
          <w:lang w:val="en-US"/>
        </w:rPr>
        <w:t>жартах</w:t>
      </w:r>
      <w:r w:rsidRPr="0034499F">
        <w:rPr>
          <w:lang w:val="en-US"/>
        </w:rPr>
        <w:t></w:t>
      </w:r>
      <w:r w:rsidRPr="0034499F">
        <w:rPr>
          <w:lang w:val="en-US"/>
        </w:rPr>
        <w:t></w:t>
      </w:r>
      <w:r w:rsidRPr="0034499F">
        <w:rPr>
          <w:rFonts w:hint="eastAsia"/>
          <w:lang w:val="en-US"/>
        </w:rPr>
        <w:t>записах</w:t>
      </w:r>
      <w:r w:rsidRPr="0034499F">
        <w:rPr>
          <w:lang w:val="en-US"/>
        </w:rPr>
        <w:t></w:t>
      </w:r>
      <w:r w:rsidRPr="0034499F">
        <w:rPr>
          <w:rFonts w:hint="eastAsia"/>
          <w:lang w:val="en-US"/>
        </w:rPr>
        <w:t>у</w:t>
      </w:r>
      <w:r w:rsidRPr="0034499F">
        <w:rPr>
          <w:lang w:val="en-US"/>
        </w:rPr>
        <w:t></w:t>
      </w:r>
      <w:r w:rsidRPr="0034499F">
        <w:rPr>
          <w:rFonts w:hint="eastAsia"/>
          <w:lang w:val="en-US"/>
        </w:rPr>
        <w:t>блогах</w:t>
      </w:r>
      <w:r w:rsidRPr="0034499F">
        <w:rPr>
          <w:lang w:val="en-US"/>
        </w:rPr>
        <w:t></w:t>
      </w:r>
      <w:r w:rsidRPr="0034499F">
        <w:rPr>
          <w:lang w:val="en-US"/>
        </w:rPr>
        <w:t></w:t>
      </w:r>
      <w:r w:rsidRPr="0034499F">
        <w:rPr>
          <w:rFonts w:hint="eastAsia"/>
          <w:lang w:val="en-US"/>
        </w:rPr>
        <w:t>петиціях</w:t>
      </w:r>
      <w:r w:rsidRPr="0034499F">
        <w:rPr>
          <w:lang w:val="en-US"/>
        </w:rPr>
        <w:t></w:t>
      </w:r>
      <w:r w:rsidRPr="0034499F">
        <w:rPr>
          <w:lang w:val="en-US"/>
        </w:rPr>
        <w:t></w:t>
      </w:r>
      <w:r w:rsidRPr="0034499F">
        <w:rPr>
          <w:rFonts w:hint="eastAsia"/>
          <w:lang w:val="en-US"/>
        </w:rPr>
        <w:t>постах</w:t>
      </w:r>
      <w:r w:rsidRPr="0034499F">
        <w:rPr>
          <w:lang w:val="en-US"/>
        </w:rPr>
        <w:t></w:t>
      </w:r>
      <w:r w:rsidRPr="0034499F">
        <w:rPr>
          <w:rFonts w:hint="eastAsia"/>
          <w:lang w:val="en-US"/>
        </w:rPr>
        <w:t>у</w:t>
      </w:r>
    </w:p>
    <w:p w:rsidR="0034499F" w:rsidRPr="0034499F" w:rsidRDefault="0034499F" w:rsidP="0034499F">
      <w:pPr>
        <w:rPr>
          <w:lang w:val="en-US"/>
        </w:rPr>
      </w:pPr>
      <w:r w:rsidRPr="0034499F">
        <w:rPr>
          <w:rFonts w:hint="eastAsia"/>
          <w:lang w:val="en-US"/>
        </w:rPr>
        <w:t>соціальних</w:t>
      </w:r>
      <w:r w:rsidRPr="0034499F">
        <w:rPr>
          <w:lang w:val="en-US"/>
        </w:rPr>
        <w:t></w:t>
      </w:r>
      <w:r w:rsidRPr="0034499F">
        <w:rPr>
          <w:rFonts w:hint="eastAsia"/>
          <w:lang w:val="en-US"/>
        </w:rPr>
        <w:t>мережах</w:t>
      </w:r>
      <w:r w:rsidRPr="0034499F">
        <w:rPr>
          <w:lang w:val="en-US"/>
        </w:rPr>
        <w:t></w:t>
      </w:r>
      <w:r w:rsidRPr="0034499F">
        <w:rPr>
          <w:lang w:val="en-US"/>
        </w:rPr>
        <w:t></w:t>
      </w:r>
      <w:r w:rsidRPr="0034499F">
        <w:rPr>
          <w:rFonts w:hint="eastAsia"/>
          <w:lang w:val="en-US"/>
        </w:rPr>
        <w:t>Сучасними</w:t>
      </w:r>
      <w:r w:rsidRPr="0034499F">
        <w:rPr>
          <w:lang w:val="en-US"/>
        </w:rPr>
        <w:t></w:t>
      </w:r>
      <w:r w:rsidRPr="0034499F">
        <w:rPr>
          <w:rFonts w:hint="eastAsia"/>
          <w:lang w:val="en-US"/>
        </w:rPr>
        <w:t>жанрами</w:t>
      </w:r>
      <w:r w:rsidRPr="0034499F">
        <w:rPr>
          <w:lang w:val="en-US"/>
        </w:rPr>
        <w:t></w:t>
      </w:r>
      <w:r w:rsidRPr="0034499F">
        <w:rPr>
          <w:rFonts w:hint="eastAsia"/>
          <w:lang w:val="en-US"/>
        </w:rPr>
        <w:t>таких</w:t>
      </w:r>
      <w:r w:rsidRPr="0034499F">
        <w:rPr>
          <w:lang w:val="en-US"/>
        </w:rPr>
        <w:t></w:t>
      </w:r>
      <w:r w:rsidRPr="0034499F">
        <w:rPr>
          <w:rFonts w:hint="eastAsia"/>
          <w:lang w:val="en-US"/>
        </w:rPr>
        <w:t>уявлень</w:t>
      </w:r>
      <w:r w:rsidRPr="0034499F">
        <w:rPr>
          <w:lang w:val="en-US"/>
        </w:rPr>
        <w:t></w:t>
      </w:r>
      <w:r w:rsidRPr="0034499F">
        <w:rPr>
          <w:rFonts w:hint="eastAsia"/>
          <w:lang w:val="en-US"/>
        </w:rPr>
        <w:t>є</w:t>
      </w:r>
      <w:r w:rsidRPr="0034499F">
        <w:rPr>
          <w:lang w:val="en-US"/>
        </w:rPr>
        <w:t></w:t>
      </w:r>
      <w:r w:rsidRPr="0034499F">
        <w:rPr>
          <w:rFonts w:hint="eastAsia"/>
          <w:lang w:val="en-US"/>
        </w:rPr>
        <w:t>інтернетдемотиватори</w:t>
      </w:r>
      <w:r w:rsidRPr="0034499F">
        <w:rPr>
          <w:lang w:val="en-US"/>
        </w:rPr>
        <w:t></w:t>
      </w:r>
      <w:r w:rsidRPr="0034499F">
        <w:rPr>
          <w:lang w:val="en-US"/>
        </w:rPr>
        <w:t></w:t>
      </w:r>
      <w:r w:rsidRPr="0034499F">
        <w:rPr>
          <w:rFonts w:hint="eastAsia"/>
          <w:lang w:val="en-US"/>
        </w:rPr>
        <w:t>меми</w:t>
      </w:r>
      <w:r w:rsidRPr="0034499F">
        <w:rPr>
          <w:lang w:val="en-US"/>
        </w:rPr>
        <w:t></w:t>
      </w:r>
      <w:r w:rsidRPr="0034499F">
        <w:rPr>
          <w:lang w:val="en-US"/>
        </w:rPr>
        <w:t></w:t>
      </w:r>
      <w:r w:rsidRPr="0034499F">
        <w:rPr>
          <w:rFonts w:hint="eastAsia"/>
          <w:lang w:val="en-US"/>
        </w:rPr>
        <w:t>фотожаби</w:t>
      </w:r>
      <w:r w:rsidRPr="0034499F">
        <w:rPr>
          <w:lang w:val="en-US"/>
        </w:rPr>
        <w:t></w:t>
      </w:r>
      <w:r w:rsidRPr="0034499F">
        <w:rPr>
          <w:lang w:val="en-US"/>
        </w:rPr>
        <w:t></w:t>
      </w:r>
      <w:r w:rsidRPr="0034499F">
        <w:rPr>
          <w:rFonts w:hint="eastAsia"/>
          <w:lang w:val="en-US"/>
        </w:rPr>
        <w:t>Механізмами</w:t>
      </w:r>
      <w:r w:rsidRPr="0034499F">
        <w:rPr>
          <w:lang w:val="en-US"/>
        </w:rPr>
        <w:t></w:t>
      </w:r>
      <w:r w:rsidRPr="0034499F">
        <w:rPr>
          <w:rFonts w:hint="eastAsia"/>
          <w:lang w:val="en-US"/>
        </w:rPr>
        <w:t>трансляції</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r w:rsidRPr="0034499F">
        <w:rPr>
          <w:rFonts w:hint="eastAsia"/>
          <w:lang w:val="en-US"/>
        </w:rPr>
        <w:t>є</w:t>
      </w:r>
    </w:p>
    <w:p w:rsidR="0034499F" w:rsidRPr="0034499F" w:rsidRDefault="0034499F" w:rsidP="0034499F">
      <w:pPr>
        <w:rPr>
          <w:lang w:val="en-US"/>
        </w:rPr>
      </w:pPr>
      <w:r w:rsidRPr="0034499F">
        <w:rPr>
          <w:rFonts w:hint="eastAsia"/>
          <w:lang w:val="en-US"/>
        </w:rPr>
        <w:t>блоги</w:t>
      </w:r>
      <w:r w:rsidRPr="0034499F">
        <w:rPr>
          <w:lang w:val="en-US"/>
        </w:rPr>
        <w:t></w:t>
      </w:r>
      <w:r w:rsidRPr="0034499F">
        <w:rPr>
          <w:lang w:val="en-US"/>
        </w:rPr>
        <w:t></w:t>
      </w:r>
      <w:r w:rsidRPr="0034499F">
        <w:rPr>
          <w:rFonts w:hint="eastAsia"/>
          <w:lang w:val="en-US"/>
        </w:rPr>
        <w:t>листи</w:t>
      </w:r>
      <w:r w:rsidRPr="0034499F">
        <w:rPr>
          <w:lang w:val="en-US"/>
        </w:rPr>
        <w:t></w:t>
      </w:r>
      <w:r w:rsidRPr="0034499F">
        <w:rPr>
          <w:lang w:val="en-US"/>
        </w:rPr>
        <w:t></w:t>
      </w:r>
      <w:r w:rsidRPr="0034499F">
        <w:rPr>
          <w:rFonts w:hint="eastAsia"/>
          <w:lang w:val="en-US"/>
        </w:rPr>
        <w:t>петиції</w:t>
      </w:r>
      <w:r w:rsidRPr="0034499F">
        <w:rPr>
          <w:lang w:val="en-US"/>
        </w:rPr>
        <w:t></w:t>
      </w:r>
      <w:r w:rsidRPr="0034499F">
        <w:rPr>
          <w:lang w:val="en-US"/>
        </w:rPr>
        <w:t></w:t>
      </w:r>
      <w:r w:rsidRPr="0034499F">
        <w:rPr>
          <w:rFonts w:hint="eastAsia"/>
          <w:lang w:val="en-US"/>
        </w:rPr>
        <w:t>страйки</w:t>
      </w:r>
      <w:r w:rsidRPr="0034499F">
        <w:rPr>
          <w:lang w:val="en-US"/>
        </w:rPr>
        <w:t></w:t>
      </w:r>
      <w:r w:rsidRPr="0034499F">
        <w:rPr>
          <w:lang w:val="en-US"/>
        </w:rPr>
        <w:t></w:t>
      </w:r>
      <w:r w:rsidRPr="0034499F">
        <w:rPr>
          <w:rFonts w:hint="eastAsia"/>
          <w:lang w:val="en-US"/>
        </w:rPr>
        <w:t>масові</w:t>
      </w:r>
      <w:r w:rsidRPr="0034499F">
        <w:rPr>
          <w:lang w:val="en-US"/>
        </w:rPr>
        <w:t></w:t>
      </w:r>
      <w:r w:rsidRPr="0034499F">
        <w:rPr>
          <w:rFonts w:hint="eastAsia"/>
          <w:lang w:val="en-US"/>
        </w:rPr>
        <w:t>протести</w:t>
      </w:r>
      <w:r w:rsidRPr="0034499F">
        <w:rPr>
          <w:lang w:val="en-US"/>
        </w:rPr>
        <w:t></w:t>
      </w:r>
      <w:r w:rsidRPr="0034499F">
        <w:rPr>
          <w:lang w:val="en-US"/>
        </w:rPr>
        <w:t></w:t>
      </w:r>
      <w:r w:rsidRPr="0034499F">
        <w:rPr>
          <w:rFonts w:hint="eastAsia"/>
          <w:lang w:val="en-US"/>
        </w:rPr>
        <w:t>засоби</w:t>
      </w:r>
      <w:r w:rsidRPr="0034499F">
        <w:rPr>
          <w:lang w:val="en-US"/>
        </w:rPr>
        <w:t></w:t>
      </w:r>
      <w:r w:rsidRPr="0034499F">
        <w:rPr>
          <w:rFonts w:hint="eastAsia"/>
          <w:lang w:val="en-US"/>
        </w:rPr>
        <w:t>соціальних</w:t>
      </w:r>
      <w:r w:rsidRPr="0034499F">
        <w:rPr>
          <w:lang w:val="en-US"/>
        </w:rPr>
        <w:t></w:t>
      </w:r>
      <w:r w:rsidRPr="0034499F">
        <w:rPr>
          <w:rFonts w:hint="eastAsia"/>
          <w:lang w:val="en-US"/>
        </w:rPr>
        <w:t>мереж</w:t>
      </w:r>
    </w:p>
    <w:p w:rsidR="0034499F" w:rsidRPr="0034499F" w:rsidRDefault="0034499F" w:rsidP="0034499F">
      <w:pPr>
        <w:rPr>
          <w:lang w:val="en-US"/>
        </w:rPr>
      </w:pPr>
      <w:r w:rsidRPr="0034499F">
        <w:rPr>
          <w:lang w:val="en-US"/>
        </w:rPr>
        <w:t></w:t>
      </w:r>
      <w:r w:rsidRPr="0034499F">
        <w:rPr>
          <w:rFonts w:hint="eastAsia"/>
          <w:lang w:val="en-US"/>
        </w:rPr>
        <w:t>публікації</w:t>
      </w:r>
      <w:r w:rsidRPr="0034499F">
        <w:rPr>
          <w:lang w:val="en-US"/>
        </w:rPr>
        <w:t></w:t>
      </w:r>
      <w:r w:rsidRPr="0034499F">
        <w:rPr>
          <w:lang w:val="en-US"/>
        </w:rPr>
        <w:t></w:t>
      </w:r>
      <w:r w:rsidRPr="0034499F">
        <w:rPr>
          <w:rFonts w:hint="eastAsia"/>
          <w:lang w:val="en-US"/>
        </w:rPr>
        <w:t>коментарі</w:t>
      </w:r>
      <w:r w:rsidRPr="0034499F">
        <w:rPr>
          <w:lang w:val="en-US"/>
        </w:rPr>
        <w:t></w:t>
      </w:r>
      <w:r w:rsidRPr="0034499F">
        <w:rPr>
          <w:lang w:val="en-US"/>
        </w:rPr>
        <w:t></w:t>
      </w:r>
      <w:r w:rsidRPr="0034499F">
        <w:rPr>
          <w:rFonts w:hint="eastAsia"/>
          <w:lang w:val="en-US"/>
        </w:rPr>
        <w:t>хештеги</w:t>
      </w:r>
      <w:r w:rsidRPr="0034499F">
        <w:rPr>
          <w:lang w:val="en-US"/>
        </w:rPr>
        <w:t></w:t>
      </w:r>
      <w:r w:rsidRPr="0034499F">
        <w:rPr>
          <w:lang w:val="en-US"/>
        </w:rPr>
        <w:t></w:t>
      </w:r>
      <w:r w:rsidRPr="0034499F">
        <w:rPr>
          <w:rFonts w:hint="eastAsia"/>
          <w:lang w:val="en-US"/>
        </w:rPr>
        <w:t>обговорення</w:t>
      </w:r>
      <w:r w:rsidRPr="0034499F">
        <w:rPr>
          <w:lang w:val="en-US"/>
        </w:rPr>
        <w:t></w:t>
      </w:r>
      <w:r w:rsidRPr="0034499F">
        <w:rPr>
          <w:rFonts w:hint="eastAsia"/>
          <w:lang w:val="en-US"/>
        </w:rPr>
        <w:t>в</w:t>
      </w:r>
      <w:r w:rsidRPr="0034499F">
        <w:rPr>
          <w:lang w:val="en-US"/>
        </w:rPr>
        <w:t></w:t>
      </w:r>
      <w:r w:rsidRPr="0034499F">
        <w:rPr>
          <w:rFonts w:hint="eastAsia"/>
          <w:lang w:val="en-US"/>
        </w:rPr>
        <w:t>групах</w:t>
      </w:r>
      <w:r w:rsidRPr="0034499F">
        <w:rPr>
          <w:lang w:val="en-US"/>
        </w:rPr>
        <w:t></w:t>
      </w:r>
      <w:r w:rsidRPr="0034499F">
        <w:rPr>
          <w:rFonts w:hint="eastAsia"/>
          <w:lang w:val="en-US"/>
        </w:rPr>
        <w:t>у</w:t>
      </w:r>
      <w:r w:rsidRPr="0034499F">
        <w:rPr>
          <w:lang w:val="en-US"/>
        </w:rPr>
        <w:t></w:t>
      </w:r>
      <w:r w:rsidRPr="0034499F">
        <w:rPr>
          <w:rFonts w:hint="eastAsia"/>
          <w:lang w:val="en-US"/>
        </w:rPr>
        <w:t>соціальних</w:t>
      </w:r>
      <w:r w:rsidRPr="0034499F">
        <w:rPr>
          <w:lang w:val="en-US"/>
        </w:rPr>
        <w:t></w:t>
      </w:r>
      <w:r w:rsidRPr="0034499F">
        <w:rPr>
          <w:rFonts w:hint="eastAsia"/>
          <w:lang w:val="en-US"/>
        </w:rPr>
        <w:t>мережах</w:t>
      </w:r>
      <w:r w:rsidRPr="0034499F">
        <w:rPr>
          <w:lang w:val="en-US"/>
        </w:rPr>
        <w:t></w:t>
      </w:r>
    </w:p>
    <w:p w:rsidR="0034499F" w:rsidRPr="0034499F" w:rsidRDefault="0034499F" w:rsidP="0034499F">
      <w:pPr>
        <w:rPr>
          <w:lang w:val="en-US"/>
        </w:rPr>
      </w:pPr>
      <w:r w:rsidRPr="0034499F">
        <w:rPr>
          <w:rFonts w:hint="eastAsia"/>
          <w:lang w:val="en-US"/>
        </w:rPr>
        <w:t>твітер</w:t>
      </w:r>
      <w:r w:rsidRPr="0034499F">
        <w:rPr>
          <w:lang w:val="en-US"/>
        </w:rPr>
        <w:t></w:t>
      </w:r>
      <w:r w:rsidRPr="0034499F">
        <w:rPr>
          <w:rFonts w:hint="eastAsia"/>
          <w:lang w:val="en-US"/>
        </w:rPr>
        <w:t>шторми</w:t>
      </w:r>
      <w:r w:rsidRPr="0034499F">
        <w:rPr>
          <w:lang w:val="en-US"/>
        </w:rPr>
        <w:t></w:t>
      </w:r>
      <w:r w:rsidRPr="0034499F">
        <w:rPr>
          <w:rFonts w:hint="eastAsia"/>
          <w:lang w:val="en-US"/>
        </w:rPr>
        <w:t>тощо</w:t>
      </w:r>
      <w:r w:rsidRPr="0034499F">
        <w:rPr>
          <w:lang w:val="en-US"/>
        </w:rPr>
        <w:t></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Оскільки</w:t>
      </w:r>
      <w:r w:rsidRPr="0034499F">
        <w:rPr>
          <w:lang w:val="en-US"/>
        </w:rPr>
        <w:t></w:t>
      </w:r>
      <w:r w:rsidRPr="0034499F">
        <w:rPr>
          <w:rFonts w:hint="eastAsia"/>
          <w:lang w:val="en-US"/>
        </w:rPr>
        <w:t>авторка</w:t>
      </w:r>
      <w:r w:rsidRPr="0034499F">
        <w:rPr>
          <w:lang w:val="en-US"/>
        </w:rPr>
        <w:t></w:t>
      </w:r>
      <w:r w:rsidRPr="0034499F">
        <w:rPr>
          <w:rFonts w:hint="eastAsia"/>
          <w:lang w:val="en-US"/>
        </w:rPr>
        <w:t>концепту</w:t>
      </w:r>
      <w:r w:rsidRPr="0034499F">
        <w:rPr>
          <w:lang w:val="en-US"/>
        </w:rPr>
        <w:t></w:t>
      </w:r>
      <w:r w:rsidRPr="0034499F">
        <w:rPr>
          <w:lang w:val="en-US"/>
        </w:rPr>
        <w:t></w:t>
      </w:r>
      <w:r w:rsidRPr="0034499F">
        <w:rPr>
          <w:rFonts w:hint="eastAsia"/>
          <w:lang w:val="en-US"/>
        </w:rPr>
        <w:t>повсякденні</w:t>
      </w:r>
      <w:r w:rsidRPr="0034499F">
        <w:rPr>
          <w:lang w:val="en-US"/>
        </w:rPr>
        <w:t></w:t>
      </w:r>
      <w:r w:rsidRPr="0034499F">
        <w:rPr>
          <w:rFonts w:hint="eastAsia"/>
          <w:lang w:val="en-US"/>
        </w:rPr>
        <w:t>ідеології</w:t>
      </w:r>
      <w:r w:rsidRPr="0034499F">
        <w:rPr>
          <w:lang w:val="en-US"/>
        </w:rPr>
        <w:t></w:t>
      </w:r>
      <w:r w:rsidRPr="0034499F">
        <w:rPr>
          <w:lang w:val="en-US"/>
        </w:rPr>
        <w:t></w:t>
      </w:r>
      <w:r w:rsidRPr="0034499F">
        <w:rPr>
          <w:rFonts w:hint="eastAsia"/>
          <w:lang w:val="en-US"/>
        </w:rPr>
        <w:t>лише</w:t>
      </w:r>
      <w:r w:rsidRPr="0034499F">
        <w:rPr>
          <w:lang w:val="en-US"/>
        </w:rPr>
        <w:t></w:t>
      </w:r>
      <w:r w:rsidRPr="0034499F">
        <w:rPr>
          <w:rFonts w:hint="eastAsia"/>
          <w:lang w:val="en-US"/>
        </w:rPr>
        <w:t>окреслює</w:t>
      </w:r>
    </w:p>
    <w:p w:rsidR="0034499F" w:rsidRPr="0034499F" w:rsidRDefault="0034499F" w:rsidP="0034499F">
      <w:pPr>
        <w:rPr>
          <w:lang w:val="en-US"/>
        </w:rPr>
      </w:pPr>
      <w:r w:rsidRPr="0034499F">
        <w:rPr>
          <w:rFonts w:hint="eastAsia"/>
          <w:lang w:val="en-US"/>
        </w:rPr>
        <w:t>потенційні</w:t>
      </w:r>
      <w:r w:rsidRPr="0034499F">
        <w:rPr>
          <w:lang w:val="en-US"/>
        </w:rPr>
        <w:t></w:t>
      </w:r>
      <w:r w:rsidRPr="0034499F">
        <w:rPr>
          <w:rFonts w:hint="eastAsia"/>
          <w:lang w:val="en-US"/>
        </w:rPr>
        <w:t>способи</w:t>
      </w:r>
      <w:r w:rsidRPr="0034499F">
        <w:rPr>
          <w:lang w:val="en-US"/>
        </w:rPr>
        <w:t></w:t>
      </w:r>
      <w:r w:rsidRPr="0034499F">
        <w:rPr>
          <w:rFonts w:hint="eastAsia"/>
          <w:lang w:val="en-US"/>
        </w:rPr>
        <w:t>його</w:t>
      </w:r>
      <w:r w:rsidRPr="0034499F">
        <w:rPr>
          <w:lang w:val="en-US"/>
        </w:rPr>
        <w:t></w:t>
      </w:r>
      <w:r w:rsidRPr="0034499F">
        <w:rPr>
          <w:rFonts w:hint="eastAsia"/>
          <w:lang w:val="en-US"/>
        </w:rPr>
        <w:t>емпіричної</w:t>
      </w:r>
      <w:r w:rsidRPr="0034499F">
        <w:rPr>
          <w:lang w:val="en-US"/>
        </w:rPr>
        <w:t></w:t>
      </w:r>
      <w:r w:rsidRPr="0034499F">
        <w:rPr>
          <w:rFonts w:hint="eastAsia"/>
          <w:lang w:val="en-US"/>
        </w:rPr>
        <w:t>ідентифікації</w:t>
      </w:r>
      <w:r w:rsidRPr="0034499F">
        <w:rPr>
          <w:lang w:val="en-US"/>
        </w:rPr>
        <w:t></w:t>
      </w:r>
      <w:r w:rsidRPr="0034499F">
        <w:rPr>
          <w:lang w:val="en-US"/>
        </w:rPr>
        <w:t></w:t>
      </w:r>
      <w:r w:rsidRPr="0034499F">
        <w:rPr>
          <w:rFonts w:hint="eastAsia"/>
          <w:lang w:val="en-US"/>
        </w:rPr>
        <w:t>був</w:t>
      </w:r>
      <w:r w:rsidRPr="0034499F">
        <w:rPr>
          <w:lang w:val="en-US"/>
        </w:rPr>
        <w:t></w:t>
      </w:r>
      <w:r w:rsidRPr="0034499F">
        <w:rPr>
          <w:rFonts w:hint="eastAsia"/>
          <w:lang w:val="en-US"/>
        </w:rPr>
        <w:t>здійснений</w:t>
      </w:r>
      <w:r w:rsidRPr="0034499F">
        <w:rPr>
          <w:lang w:val="en-US"/>
        </w:rPr>
        <w:t></w:t>
      </w:r>
      <w:r w:rsidRPr="0034499F">
        <w:rPr>
          <w:rFonts w:hint="eastAsia"/>
          <w:lang w:val="en-US"/>
        </w:rPr>
        <w:t>аналітичний</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p>
    <w:p w:rsidR="0034499F" w:rsidRPr="0034499F" w:rsidRDefault="0034499F" w:rsidP="0034499F">
      <w:pPr>
        <w:rPr>
          <w:lang w:val="en-US"/>
        </w:rPr>
      </w:pPr>
      <w:r w:rsidRPr="0034499F">
        <w:rPr>
          <w:rFonts w:hint="eastAsia"/>
          <w:lang w:val="en-US"/>
        </w:rPr>
        <w:t>огляд</w:t>
      </w:r>
      <w:r w:rsidRPr="0034499F">
        <w:rPr>
          <w:lang w:val="en-US"/>
        </w:rPr>
        <w:t></w:t>
      </w:r>
      <w:r w:rsidRPr="0034499F">
        <w:rPr>
          <w:rFonts w:hint="eastAsia"/>
          <w:lang w:val="en-US"/>
        </w:rPr>
        <w:t>існуючих</w:t>
      </w:r>
      <w:r w:rsidRPr="0034499F">
        <w:rPr>
          <w:lang w:val="en-US"/>
        </w:rPr>
        <w:t></w:t>
      </w:r>
      <w:r w:rsidRPr="0034499F">
        <w:rPr>
          <w:rFonts w:hint="eastAsia"/>
          <w:lang w:val="en-US"/>
        </w:rPr>
        <w:t>підходів</w:t>
      </w:r>
      <w:r w:rsidRPr="0034499F">
        <w:rPr>
          <w:lang w:val="en-US"/>
        </w:rPr>
        <w:t></w:t>
      </w:r>
      <w:r w:rsidRPr="0034499F">
        <w:rPr>
          <w:rFonts w:hint="eastAsia"/>
          <w:lang w:val="en-US"/>
        </w:rPr>
        <w:t>дослідження</w:t>
      </w:r>
      <w:r w:rsidRPr="0034499F">
        <w:rPr>
          <w:lang w:val="en-US"/>
        </w:rPr>
        <w:t></w:t>
      </w:r>
      <w:r w:rsidRPr="0034499F">
        <w:rPr>
          <w:rFonts w:hint="eastAsia"/>
          <w:lang w:val="en-US"/>
        </w:rPr>
        <w:t>ідеології</w:t>
      </w:r>
      <w:r w:rsidRPr="0034499F">
        <w:rPr>
          <w:lang w:val="en-US"/>
        </w:rPr>
        <w:t></w:t>
      </w:r>
      <w:r w:rsidRPr="0034499F">
        <w:rPr>
          <w:rFonts w:hint="eastAsia"/>
          <w:lang w:val="en-US"/>
        </w:rPr>
        <w:t>загалом</w:t>
      </w:r>
      <w:r w:rsidRPr="0034499F">
        <w:rPr>
          <w:lang w:val="en-US"/>
        </w:rPr>
        <w:t></w:t>
      </w:r>
      <w:r w:rsidRPr="0034499F">
        <w:rPr>
          <w:rFonts w:hint="eastAsia"/>
          <w:lang w:val="en-US"/>
        </w:rPr>
        <w:t>та</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p>
    <w:p w:rsidR="0034499F" w:rsidRPr="0034499F" w:rsidRDefault="0034499F" w:rsidP="0034499F">
      <w:pPr>
        <w:rPr>
          <w:lang w:val="en-US"/>
        </w:rPr>
      </w:pPr>
      <w:r w:rsidRPr="0034499F">
        <w:rPr>
          <w:rFonts w:hint="eastAsia"/>
          <w:lang w:val="en-US"/>
        </w:rPr>
        <w:t>зокрема</w:t>
      </w:r>
      <w:r w:rsidRPr="0034499F">
        <w:rPr>
          <w:lang w:val="en-US"/>
        </w:rPr>
        <w:t></w:t>
      </w:r>
      <w:r w:rsidRPr="0034499F">
        <w:rPr>
          <w:lang w:val="en-US"/>
        </w:rPr>
        <w:t></w:t>
      </w:r>
      <w:r w:rsidRPr="0034499F">
        <w:rPr>
          <w:rFonts w:hint="eastAsia"/>
          <w:lang w:val="en-US"/>
        </w:rPr>
        <w:t>Таким</w:t>
      </w:r>
      <w:r w:rsidRPr="0034499F">
        <w:rPr>
          <w:lang w:val="en-US"/>
        </w:rPr>
        <w:t></w:t>
      </w:r>
      <w:r w:rsidRPr="0034499F">
        <w:rPr>
          <w:rFonts w:hint="eastAsia"/>
          <w:lang w:val="en-US"/>
        </w:rPr>
        <w:t>чином</w:t>
      </w:r>
      <w:r w:rsidRPr="0034499F">
        <w:rPr>
          <w:lang w:val="en-US"/>
        </w:rPr>
        <w:t></w:t>
      </w:r>
      <w:r w:rsidRPr="0034499F">
        <w:rPr>
          <w:lang w:val="en-US"/>
        </w:rPr>
        <w:t></w:t>
      </w:r>
      <w:r w:rsidRPr="0034499F">
        <w:rPr>
          <w:rFonts w:hint="eastAsia"/>
          <w:lang w:val="en-US"/>
        </w:rPr>
        <w:t>з’ясовано</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одновимірний</w:t>
      </w:r>
      <w:r w:rsidRPr="0034499F">
        <w:rPr>
          <w:lang w:val="en-US"/>
        </w:rPr>
        <w:t></w:t>
      </w:r>
      <w:r w:rsidRPr="0034499F">
        <w:rPr>
          <w:rFonts w:hint="eastAsia"/>
          <w:lang w:val="en-US"/>
        </w:rPr>
        <w:t>континуум</w:t>
      </w:r>
      <w:r w:rsidRPr="0034499F">
        <w:rPr>
          <w:lang w:val="en-US"/>
        </w:rPr>
        <w:t></w:t>
      </w:r>
      <w:r w:rsidRPr="0034499F">
        <w:rPr>
          <w:rFonts w:hint="eastAsia"/>
          <w:lang w:val="en-US"/>
        </w:rPr>
        <w:t>ідеології</w:t>
      </w:r>
      <w:r w:rsidRPr="0034499F">
        <w:rPr>
          <w:lang w:val="en-US"/>
        </w:rPr>
        <w:t></w:t>
      </w:r>
      <w:r w:rsidRPr="0034499F">
        <w:rPr>
          <w:rFonts w:hint="eastAsia"/>
          <w:lang w:val="en-US"/>
        </w:rPr>
        <w:t>не</w:t>
      </w:r>
      <w:r w:rsidRPr="0034499F">
        <w:rPr>
          <w:lang w:val="en-US"/>
        </w:rPr>
        <w:t></w:t>
      </w:r>
      <w:r w:rsidRPr="0034499F">
        <w:rPr>
          <w:rFonts w:hint="eastAsia"/>
          <w:lang w:val="en-US"/>
        </w:rPr>
        <w:t>є</w:t>
      </w:r>
    </w:p>
    <w:p w:rsidR="0034499F" w:rsidRPr="0034499F" w:rsidRDefault="0034499F" w:rsidP="0034499F">
      <w:pPr>
        <w:rPr>
          <w:lang w:val="en-US"/>
        </w:rPr>
      </w:pPr>
      <w:r w:rsidRPr="0034499F">
        <w:rPr>
          <w:rFonts w:hint="eastAsia"/>
          <w:lang w:val="en-US"/>
        </w:rPr>
        <w:t>релевантним</w:t>
      </w:r>
      <w:r w:rsidRPr="0034499F">
        <w:rPr>
          <w:lang w:val="en-US"/>
        </w:rPr>
        <w:t></w:t>
      </w:r>
      <w:r w:rsidRPr="0034499F">
        <w:rPr>
          <w:rFonts w:hint="eastAsia"/>
          <w:lang w:val="en-US"/>
        </w:rPr>
        <w:t>для</w:t>
      </w:r>
      <w:r w:rsidRPr="0034499F">
        <w:rPr>
          <w:lang w:val="en-US"/>
        </w:rPr>
        <w:t></w:t>
      </w:r>
      <w:r w:rsidRPr="0034499F">
        <w:rPr>
          <w:rFonts w:hint="eastAsia"/>
          <w:lang w:val="en-US"/>
        </w:rPr>
        <w:t>пояснення</w:t>
      </w:r>
      <w:r w:rsidRPr="0034499F">
        <w:rPr>
          <w:lang w:val="en-US"/>
        </w:rPr>
        <w:t></w:t>
      </w:r>
      <w:r w:rsidRPr="0034499F">
        <w:rPr>
          <w:rFonts w:hint="eastAsia"/>
          <w:lang w:val="en-US"/>
        </w:rPr>
        <w:t>варіативності</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r w:rsidRPr="0034499F">
        <w:rPr>
          <w:rFonts w:hint="eastAsia"/>
          <w:lang w:val="en-US"/>
        </w:rPr>
        <w:t>груп</w:t>
      </w:r>
    </w:p>
    <w:p w:rsidR="0034499F" w:rsidRPr="0034499F" w:rsidRDefault="0034499F" w:rsidP="0034499F">
      <w:pPr>
        <w:rPr>
          <w:lang w:val="en-US"/>
        </w:rPr>
      </w:pPr>
      <w:r w:rsidRPr="0034499F">
        <w:rPr>
          <w:rFonts w:hint="eastAsia"/>
          <w:lang w:val="en-US"/>
        </w:rPr>
        <w:t>суспільства</w:t>
      </w:r>
      <w:r w:rsidRPr="0034499F">
        <w:rPr>
          <w:lang w:val="en-US"/>
        </w:rPr>
        <w:t></w:t>
      </w:r>
      <w:r w:rsidRPr="0034499F">
        <w:rPr>
          <w:lang w:val="en-US"/>
        </w:rPr>
        <w:t></w:t>
      </w:r>
      <w:r w:rsidRPr="0034499F">
        <w:rPr>
          <w:rFonts w:hint="eastAsia"/>
          <w:lang w:val="en-US"/>
        </w:rPr>
        <w:t>а</w:t>
      </w:r>
      <w:r w:rsidRPr="0034499F">
        <w:rPr>
          <w:lang w:val="en-US"/>
        </w:rPr>
        <w:t></w:t>
      </w:r>
      <w:r w:rsidRPr="0034499F">
        <w:rPr>
          <w:rFonts w:hint="eastAsia"/>
          <w:lang w:val="en-US"/>
        </w:rPr>
        <w:t>прямі</w:t>
      </w:r>
      <w:r w:rsidRPr="0034499F">
        <w:rPr>
          <w:lang w:val="en-US"/>
        </w:rPr>
        <w:t></w:t>
      </w:r>
      <w:r w:rsidRPr="0034499F">
        <w:rPr>
          <w:rFonts w:hint="eastAsia"/>
          <w:lang w:val="en-US"/>
        </w:rPr>
        <w:t>запитання</w:t>
      </w:r>
      <w:r w:rsidRPr="0034499F">
        <w:rPr>
          <w:lang w:val="en-US"/>
        </w:rPr>
        <w:t></w:t>
      </w:r>
      <w:r w:rsidRPr="0034499F">
        <w:rPr>
          <w:rFonts w:hint="eastAsia"/>
          <w:lang w:val="en-US"/>
        </w:rPr>
        <w:t>щодо</w:t>
      </w:r>
      <w:r w:rsidRPr="0034499F">
        <w:rPr>
          <w:lang w:val="en-US"/>
        </w:rPr>
        <w:t></w:t>
      </w:r>
      <w:r w:rsidRPr="0034499F">
        <w:rPr>
          <w:rFonts w:hint="eastAsia"/>
          <w:lang w:val="en-US"/>
        </w:rPr>
        <w:t>самоідентифікації</w:t>
      </w:r>
      <w:r w:rsidRPr="0034499F">
        <w:rPr>
          <w:lang w:val="en-US"/>
        </w:rPr>
        <w:t></w:t>
      </w:r>
      <w:r w:rsidRPr="0034499F">
        <w:rPr>
          <w:lang w:val="en-US"/>
        </w:rPr>
        <w:t></w:t>
      </w:r>
      <w:r w:rsidRPr="0034499F">
        <w:rPr>
          <w:rFonts w:hint="eastAsia"/>
          <w:lang w:val="en-US"/>
        </w:rPr>
        <w:t>прихильності</w:t>
      </w:r>
      <w:r w:rsidRPr="0034499F">
        <w:rPr>
          <w:lang w:val="en-US"/>
        </w:rPr>
        <w:t></w:t>
      </w:r>
      <w:r w:rsidRPr="0034499F">
        <w:rPr>
          <w:rFonts w:hint="eastAsia"/>
          <w:lang w:val="en-US"/>
        </w:rPr>
        <w:t>до</w:t>
      </w:r>
      <w:r w:rsidRPr="0034499F">
        <w:rPr>
          <w:lang w:val="en-US"/>
        </w:rPr>
        <w:t></w:t>
      </w:r>
      <w:r w:rsidRPr="0034499F">
        <w:rPr>
          <w:rFonts w:hint="eastAsia"/>
          <w:lang w:val="en-US"/>
        </w:rPr>
        <w:t>тих</w:t>
      </w:r>
      <w:r w:rsidRPr="0034499F">
        <w:rPr>
          <w:lang w:val="en-US"/>
        </w:rPr>
        <w:t></w:t>
      </w:r>
      <w:r w:rsidRPr="0034499F">
        <w:rPr>
          <w:rFonts w:hint="eastAsia"/>
          <w:lang w:val="en-US"/>
        </w:rPr>
        <w:t>чи</w:t>
      </w:r>
    </w:p>
    <w:p w:rsidR="0034499F" w:rsidRPr="0034499F" w:rsidRDefault="0034499F" w:rsidP="0034499F">
      <w:pPr>
        <w:rPr>
          <w:lang w:val="en-US"/>
        </w:rPr>
      </w:pPr>
      <w:r w:rsidRPr="0034499F">
        <w:rPr>
          <w:rFonts w:hint="eastAsia"/>
          <w:lang w:val="en-US"/>
        </w:rPr>
        <w:t>інших</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течій</w:t>
      </w:r>
      <w:r w:rsidRPr="0034499F">
        <w:rPr>
          <w:lang w:val="en-US"/>
        </w:rPr>
        <w:t></w:t>
      </w:r>
      <w:r w:rsidRPr="0034499F">
        <w:rPr>
          <w:rFonts w:hint="eastAsia"/>
          <w:lang w:val="en-US"/>
        </w:rPr>
        <w:t>не</w:t>
      </w:r>
      <w:r w:rsidRPr="0034499F">
        <w:rPr>
          <w:lang w:val="en-US"/>
        </w:rPr>
        <w:t></w:t>
      </w:r>
      <w:r w:rsidRPr="0034499F">
        <w:rPr>
          <w:rFonts w:hint="eastAsia"/>
          <w:lang w:val="en-US"/>
        </w:rPr>
        <w:t>дають</w:t>
      </w:r>
      <w:r w:rsidRPr="0034499F">
        <w:rPr>
          <w:lang w:val="en-US"/>
        </w:rPr>
        <w:t></w:t>
      </w:r>
      <w:r w:rsidRPr="0034499F">
        <w:rPr>
          <w:rFonts w:hint="eastAsia"/>
          <w:lang w:val="en-US"/>
        </w:rPr>
        <w:t>очікуваних</w:t>
      </w:r>
      <w:r w:rsidRPr="0034499F">
        <w:rPr>
          <w:lang w:val="en-US"/>
        </w:rPr>
        <w:t></w:t>
      </w:r>
      <w:r w:rsidRPr="0034499F">
        <w:rPr>
          <w:rFonts w:hint="eastAsia"/>
          <w:lang w:val="en-US"/>
        </w:rPr>
        <w:t>результатів</w:t>
      </w:r>
      <w:r w:rsidRPr="0034499F">
        <w:rPr>
          <w:lang w:val="en-US"/>
        </w:rPr>
        <w:t></w:t>
      </w:r>
      <w:r w:rsidRPr="0034499F">
        <w:rPr>
          <w:rFonts w:hint="eastAsia"/>
          <w:lang w:val="en-US"/>
        </w:rPr>
        <w:t>–</w:t>
      </w:r>
      <w:r w:rsidRPr="0034499F">
        <w:rPr>
          <w:lang w:val="en-US"/>
        </w:rPr>
        <w:t></w:t>
      </w:r>
      <w:r w:rsidRPr="0034499F">
        <w:rPr>
          <w:rFonts w:hint="eastAsia"/>
          <w:lang w:val="en-US"/>
        </w:rPr>
        <w:t>відповідно</w:t>
      </w:r>
      <w:r w:rsidRPr="0034499F">
        <w:rPr>
          <w:lang w:val="en-US"/>
        </w:rPr>
        <w:t></w:t>
      </w:r>
      <w:r w:rsidRPr="0034499F">
        <w:rPr>
          <w:lang w:val="en-US"/>
        </w:rPr>
        <w:t></w:t>
      </w:r>
      <w:r w:rsidRPr="0034499F">
        <w:rPr>
          <w:rFonts w:hint="eastAsia"/>
          <w:lang w:val="en-US"/>
        </w:rPr>
        <w:t>постає</w:t>
      </w:r>
    </w:p>
    <w:p w:rsidR="0034499F" w:rsidRPr="0034499F" w:rsidRDefault="0034499F" w:rsidP="0034499F">
      <w:pPr>
        <w:rPr>
          <w:lang w:val="en-US"/>
        </w:rPr>
      </w:pPr>
      <w:r w:rsidRPr="0034499F">
        <w:rPr>
          <w:rFonts w:hint="eastAsia"/>
          <w:lang w:val="en-US"/>
        </w:rPr>
        <w:t>завдання</w:t>
      </w:r>
      <w:r w:rsidRPr="0034499F">
        <w:rPr>
          <w:lang w:val="en-US"/>
        </w:rPr>
        <w:t></w:t>
      </w:r>
      <w:r w:rsidRPr="0034499F">
        <w:rPr>
          <w:rFonts w:hint="eastAsia"/>
          <w:lang w:val="en-US"/>
        </w:rPr>
        <w:t>вивчення</w:t>
      </w:r>
      <w:r w:rsidRPr="0034499F">
        <w:rPr>
          <w:lang w:val="en-US"/>
        </w:rPr>
        <w:t></w:t>
      </w:r>
      <w:r w:rsidRPr="0034499F">
        <w:rPr>
          <w:rFonts w:hint="eastAsia"/>
          <w:lang w:val="en-US"/>
        </w:rPr>
        <w:t>та</w:t>
      </w:r>
      <w:r w:rsidRPr="0034499F">
        <w:rPr>
          <w:lang w:val="en-US"/>
        </w:rPr>
        <w:t></w:t>
      </w:r>
      <w:r w:rsidRPr="0034499F">
        <w:rPr>
          <w:rFonts w:hint="eastAsia"/>
          <w:lang w:val="en-US"/>
        </w:rPr>
        <w:t>побудови</w:t>
      </w:r>
      <w:r w:rsidRPr="0034499F">
        <w:rPr>
          <w:lang w:val="en-US"/>
        </w:rPr>
        <w:t></w:t>
      </w:r>
      <w:r w:rsidRPr="0034499F">
        <w:rPr>
          <w:rFonts w:hint="eastAsia"/>
          <w:lang w:val="en-US"/>
        </w:rPr>
        <w:t>моделей</w:t>
      </w:r>
      <w:r w:rsidRPr="0034499F">
        <w:rPr>
          <w:lang w:val="en-US"/>
        </w:rPr>
        <w:t></w:t>
      </w:r>
      <w:r w:rsidRPr="0034499F">
        <w:rPr>
          <w:rFonts w:hint="eastAsia"/>
          <w:lang w:val="en-US"/>
        </w:rPr>
        <w:t>структуризації</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p>
    <w:p w:rsidR="0034499F" w:rsidRPr="0034499F" w:rsidRDefault="0034499F" w:rsidP="0034499F">
      <w:pPr>
        <w:rPr>
          <w:lang w:val="en-US"/>
        </w:rPr>
      </w:pPr>
      <w:r w:rsidRPr="0034499F">
        <w:rPr>
          <w:rFonts w:hint="eastAsia"/>
          <w:lang w:val="en-US"/>
        </w:rPr>
        <w:t>Зокрема</w:t>
      </w:r>
      <w:r w:rsidRPr="0034499F">
        <w:rPr>
          <w:lang w:val="en-US"/>
        </w:rPr>
        <w:t></w:t>
      </w:r>
      <w:r w:rsidRPr="0034499F">
        <w:rPr>
          <w:lang w:val="en-US"/>
        </w:rPr>
        <w:t></w:t>
      </w:r>
      <w:r w:rsidRPr="0034499F">
        <w:rPr>
          <w:rFonts w:hint="eastAsia"/>
          <w:lang w:val="en-US"/>
        </w:rPr>
        <w:t>серед</w:t>
      </w:r>
      <w:r w:rsidRPr="0034499F">
        <w:rPr>
          <w:lang w:val="en-US"/>
        </w:rPr>
        <w:t></w:t>
      </w:r>
      <w:r w:rsidRPr="0034499F">
        <w:rPr>
          <w:rFonts w:hint="eastAsia"/>
          <w:lang w:val="en-US"/>
        </w:rPr>
        <w:t>спроб</w:t>
      </w:r>
      <w:r w:rsidRPr="0034499F">
        <w:rPr>
          <w:lang w:val="en-US"/>
        </w:rPr>
        <w:t></w:t>
      </w:r>
      <w:r w:rsidRPr="0034499F">
        <w:rPr>
          <w:rFonts w:hint="eastAsia"/>
          <w:lang w:val="en-US"/>
        </w:rPr>
        <w:t>латентного</w:t>
      </w:r>
      <w:r w:rsidRPr="0034499F">
        <w:rPr>
          <w:lang w:val="en-US"/>
        </w:rPr>
        <w:t></w:t>
      </w:r>
      <w:r w:rsidRPr="0034499F">
        <w:rPr>
          <w:rFonts w:hint="eastAsia"/>
          <w:lang w:val="en-US"/>
        </w:rPr>
        <w:t>вимірювання</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r w:rsidRPr="0034499F">
        <w:rPr>
          <w:rFonts w:hint="eastAsia"/>
          <w:lang w:val="en-US"/>
        </w:rPr>
        <w:t>слід</w:t>
      </w:r>
    </w:p>
    <w:p w:rsidR="0034499F" w:rsidRPr="0034499F" w:rsidRDefault="0034499F" w:rsidP="0034499F">
      <w:pPr>
        <w:rPr>
          <w:lang w:val="en-US"/>
        </w:rPr>
      </w:pPr>
      <w:r w:rsidRPr="0034499F">
        <w:rPr>
          <w:rFonts w:hint="eastAsia"/>
          <w:lang w:val="en-US"/>
        </w:rPr>
        <w:t>виокремити</w:t>
      </w:r>
      <w:r w:rsidRPr="0034499F">
        <w:rPr>
          <w:lang w:val="en-US"/>
        </w:rPr>
        <w:t></w:t>
      </w:r>
      <w:r w:rsidRPr="0034499F">
        <w:rPr>
          <w:rFonts w:hint="eastAsia"/>
          <w:lang w:val="en-US"/>
        </w:rPr>
        <w:t>створений</w:t>
      </w:r>
      <w:r w:rsidRPr="0034499F">
        <w:rPr>
          <w:lang w:val="en-US"/>
        </w:rPr>
        <w:t></w:t>
      </w:r>
      <w:r w:rsidRPr="0034499F">
        <w:rPr>
          <w:rFonts w:hint="eastAsia"/>
          <w:lang w:val="en-US"/>
        </w:rPr>
        <w:t>фахівцями</w:t>
      </w:r>
      <w:r w:rsidRPr="0034499F">
        <w:rPr>
          <w:lang w:val="en-US"/>
        </w:rPr>
        <w:t></w:t>
      </w:r>
      <w:r w:rsidRPr="0034499F">
        <w:rPr>
          <w:rFonts w:hint="eastAsia"/>
          <w:lang w:val="en-US"/>
        </w:rPr>
        <w:t>Київського</w:t>
      </w:r>
      <w:r w:rsidRPr="0034499F">
        <w:rPr>
          <w:lang w:val="en-US"/>
        </w:rPr>
        <w:t></w:t>
      </w:r>
      <w:r w:rsidRPr="0034499F">
        <w:rPr>
          <w:rFonts w:hint="eastAsia"/>
          <w:lang w:val="en-US"/>
        </w:rPr>
        <w:t>міжнародного</w:t>
      </w:r>
      <w:r w:rsidRPr="0034499F">
        <w:rPr>
          <w:lang w:val="en-US"/>
        </w:rPr>
        <w:t></w:t>
      </w:r>
      <w:r w:rsidRPr="0034499F">
        <w:rPr>
          <w:rFonts w:hint="eastAsia"/>
          <w:lang w:val="en-US"/>
        </w:rPr>
        <w:t>інституту</w:t>
      </w:r>
    </w:p>
    <w:p w:rsidR="0034499F" w:rsidRPr="0034499F" w:rsidRDefault="0034499F" w:rsidP="0034499F">
      <w:pPr>
        <w:rPr>
          <w:lang w:val="en-US"/>
        </w:rPr>
      </w:pPr>
      <w:r w:rsidRPr="0034499F">
        <w:rPr>
          <w:rFonts w:hint="eastAsia"/>
          <w:lang w:val="en-US"/>
        </w:rPr>
        <w:t>соціології</w:t>
      </w:r>
      <w:r w:rsidRPr="0034499F">
        <w:rPr>
          <w:lang w:val="en-US"/>
        </w:rPr>
        <w:t></w:t>
      </w:r>
      <w:r w:rsidRPr="0034499F">
        <w:rPr>
          <w:rFonts w:hint="eastAsia"/>
          <w:lang w:val="en-US"/>
        </w:rPr>
        <w:t>Індекс</w:t>
      </w:r>
      <w:r w:rsidRPr="0034499F">
        <w:rPr>
          <w:lang w:val="en-US"/>
        </w:rPr>
        <w:t></w:t>
      </w:r>
      <w:r w:rsidRPr="0034499F">
        <w:rPr>
          <w:rFonts w:hint="eastAsia"/>
          <w:lang w:val="en-US"/>
        </w:rPr>
        <w:t>Результативності</w:t>
      </w:r>
      <w:r w:rsidRPr="0034499F">
        <w:rPr>
          <w:lang w:val="en-US"/>
        </w:rPr>
        <w:t></w:t>
      </w:r>
      <w:r w:rsidRPr="0034499F">
        <w:rPr>
          <w:rFonts w:hint="eastAsia"/>
          <w:lang w:val="en-US"/>
        </w:rPr>
        <w:t>Російської</w:t>
      </w:r>
      <w:r w:rsidRPr="0034499F">
        <w:rPr>
          <w:lang w:val="en-US"/>
        </w:rPr>
        <w:t></w:t>
      </w:r>
      <w:r w:rsidRPr="0034499F">
        <w:rPr>
          <w:rFonts w:hint="eastAsia"/>
          <w:lang w:val="en-US"/>
        </w:rPr>
        <w:t>Пропаганди</w:t>
      </w:r>
      <w:r w:rsidRPr="0034499F">
        <w:rPr>
          <w:lang w:val="en-US"/>
        </w:rPr>
        <w:t></w:t>
      </w:r>
      <w:r w:rsidRPr="0034499F">
        <w:rPr>
          <w:lang w:val="en-US"/>
        </w:rPr>
        <w:t></w:t>
      </w:r>
      <w:r w:rsidRPr="0034499F">
        <w:rPr>
          <w:rFonts w:hint="eastAsia"/>
          <w:lang w:val="en-US"/>
        </w:rPr>
        <w:t>здійснений</w:t>
      </w:r>
      <w:r w:rsidRPr="0034499F">
        <w:rPr>
          <w:lang w:val="en-US"/>
        </w:rPr>
        <w:t></w:t>
      </w:r>
      <w:r w:rsidRPr="0034499F">
        <w:rPr>
          <w:rFonts w:hint="eastAsia"/>
          <w:lang w:val="en-US"/>
        </w:rPr>
        <w:t>підхід</w:t>
      </w:r>
    </w:p>
    <w:p w:rsidR="0034499F" w:rsidRPr="0034499F" w:rsidRDefault="0034499F" w:rsidP="0034499F">
      <w:pPr>
        <w:rPr>
          <w:lang w:val="en-US"/>
        </w:rPr>
      </w:pPr>
      <w:r w:rsidRPr="0034499F">
        <w:rPr>
          <w:rFonts w:hint="eastAsia"/>
          <w:lang w:val="en-US"/>
        </w:rPr>
        <w:t>А</w:t>
      </w:r>
      <w:r w:rsidRPr="0034499F">
        <w:rPr>
          <w:lang w:val="en-US"/>
        </w:rPr>
        <w:t></w:t>
      </w:r>
      <w:r w:rsidRPr="0034499F">
        <w:rPr>
          <w:lang w:val="en-US"/>
        </w:rPr>
        <w:t></w:t>
      </w:r>
      <w:r w:rsidRPr="0034499F">
        <w:rPr>
          <w:rFonts w:hint="eastAsia"/>
          <w:lang w:val="en-US"/>
        </w:rPr>
        <w:t>Олійника</w:t>
      </w:r>
      <w:r w:rsidRPr="0034499F">
        <w:rPr>
          <w:lang w:val="en-US"/>
        </w:rPr>
        <w:t></w:t>
      </w:r>
      <w:r w:rsidRPr="0034499F">
        <w:rPr>
          <w:rFonts w:hint="eastAsia"/>
          <w:lang w:val="en-US"/>
        </w:rPr>
        <w:t>до</w:t>
      </w:r>
      <w:r w:rsidRPr="0034499F">
        <w:rPr>
          <w:lang w:val="en-US"/>
        </w:rPr>
        <w:t></w:t>
      </w:r>
      <w:r w:rsidRPr="0034499F">
        <w:rPr>
          <w:rFonts w:hint="eastAsia"/>
          <w:lang w:val="en-US"/>
        </w:rPr>
        <w:t>з’ясування</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орієнтацій</w:t>
      </w:r>
      <w:r w:rsidRPr="0034499F">
        <w:rPr>
          <w:lang w:val="en-US"/>
        </w:rPr>
        <w:t></w:t>
      </w:r>
      <w:r w:rsidRPr="0034499F">
        <w:rPr>
          <w:rFonts w:hint="eastAsia"/>
          <w:lang w:val="en-US"/>
        </w:rPr>
        <w:t>українського</w:t>
      </w:r>
      <w:r w:rsidRPr="0034499F">
        <w:rPr>
          <w:lang w:val="en-US"/>
        </w:rPr>
        <w:t></w:t>
      </w:r>
      <w:r w:rsidRPr="0034499F">
        <w:rPr>
          <w:rFonts w:hint="eastAsia"/>
          <w:lang w:val="en-US"/>
        </w:rPr>
        <w:t>суспільства</w:t>
      </w:r>
      <w:r w:rsidRPr="0034499F">
        <w:rPr>
          <w:lang w:val="en-US"/>
        </w:rPr>
        <w:t></w:t>
      </w:r>
      <w:r w:rsidRPr="0034499F">
        <w:rPr>
          <w:rFonts w:hint="eastAsia"/>
          <w:lang w:val="en-US"/>
        </w:rPr>
        <w:t>за</w:t>
      </w:r>
    </w:p>
    <w:p w:rsidR="0034499F" w:rsidRPr="0034499F" w:rsidRDefault="0034499F" w:rsidP="0034499F">
      <w:pPr>
        <w:rPr>
          <w:lang w:val="en-US"/>
        </w:rPr>
      </w:pPr>
      <w:r w:rsidRPr="0034499F">
        <w:rPr>
          <w:rFonts w:hint="eastAsia"/>
          <w:lang w:val="en-US"/>
        </w:rPr>
        <w:t>критерієм</w:t>
      </w:r>
      <w:r w:rsidRPr="0034499F">
        <w:rPr>
          <w:lang w:val="en-US"/>
        </w:rPr>
        <w:t></w:t>
      </w:r>
      <w:r w:rsidRPr="0034499F">
        <w:rPr>
          <w:rFonts w:hint="eastAsia"/>
          <w:lang w:val="en-US"/>
        </w:rPr>
        <w:t>бачення</w:t>
      </w:r>
      <w:r w:rsidRPr="0034499F">
        <w:rPr>
          <w:lang w:val="en-US"/>
        </w:rPr>
        <w:t></w:t>
      </w:r>
      <w:r w:rsidRPr="0034499F">
        <w:rPr>
          <w:rFonts w:hint="eastAsia"/>
          <w:lang w:val="en-US"/>
        </w:rPr>
        <w:t>векторів</w:t>
      </w:r>
      <w:r w:rsidRPr="0034499F">
        <w:rPr>
          <w:lang w:val="en-US"/>
        </w:rPr>
        <w:t></w:t>
      </w:r>
      <w:r w:rsidRPr="0034499F">
        <w:rPr>
          <w:rFonts w:hint="eastAsia"/>
          <w:lang w:val="en-US"/>
        </w:rPr>
        <w:t>державного</w:t>
      </w:r>
      <w:r w:rsidRPr="0034499F">
        <w:rPr>
          <w:lang w:val="en-US"/>
        </w:rPr>
        <w:t></w:t>
      </w:r>
      <w:r w:rsidRPr="0034499F">
        <w:rPr>
          <w:rFonts w:hint="eastAsia"/>
          <w:lang w:val="en-US"/>
        </w:rPr>
        <w:t>будівництва</w:t>
      </w:r>
      <w:r w:rsidRPr="0034499F">
        <w:rPr>
          <w:lang w:val="en-US"/>
        </w:rPr>
        <w:t></w:t>
      </w:r>
      <w:r w:rsidRPr="0034499F">
        <w:rPr>
          <w:rFonts w:hint="eastAsia"/>
          <w:lang w:val="en-US"/>
        </w:rPr>
        <w:t>в</w:t>
      </w:r>
      <w:r w:rsidRPr="0034499F">
        <w:rPr>
          <w:lang w:val="en-US"/>
        </w:rPr>
        <w:t></w:t>
      </w:r>
      <w:r w:rsidRPr="0034499F">
        <w:rPr>
          <w:rFonts w:hint="eastAsia"/>
          <w:lang w:val="en-US"/>
        </w:rPr>
        <w:t>Україні</w:t>
      </w:r>
      <w:r w:rsidRPr="0034499F">
        <w:rPr>
          <w:lang w:val="en-US"/>
        </w:rPr>
        <w:t></w:t>
      </w:r>
      <w:r w:rsidRPr="0034499F">
        <w:rPr>
          <w:rFonts w:hint="eastAsia"/>
          <w:lang w:val="en-US"/>
        </w:rPr>
        <w:t>через</w:t>
      </w:r>
    </w:p>
    <w:p w:rsidR="0034499F" w:rsidRPr="0034499F" w:rsidRDefault="0034499F" w:rsidP="0034499F">
      <w:pPr>
        <w:rPr>
          <w:lang w:val="en-US"/>
        </w:rPr>
      </w:pPr>
      <w:r w:rsidRPr="0034499F">
        <w:rPr>
          <w:rFonts w:hint="eastAsia"/>
          <w:lang w:val="en-US"/>
        </w:rPr>
        <w:t>застосування</w:t>
      </w:r>
      <w:r w:rsidRPr="0034499F">
        <w:rPr>
          <w:lang w:val="en-US"/>
        </w:rPr>
        <w:t></w:t>
      </w:r>
      <w:r w:rsidRPr="0034499F">
        <w:rPr>
          <w:rFonts w:hint="eastAsia"/>
          <w:lang w:val="en-US"/>
        </w:rPr>
        <w:t>багатовимірного</w:t>
      </w:r>
      <w:r w:rsidRPr="0034499F">
        <w:rPr>
          <w:lang w:val="en-US"/>
        </w:rPr>
        <w:t></w:t>
      </w:r>
      <w:r w:rsidRPr="0034499F">
        <w:rPr>
          <w:rFonts w:hint="eastAsia"/>
          <w:lang w:val="en-US"/>
        </w:rPr>
        <w:t>статистичного</w:t>
      </w:r>
      <w:r w:rsidRPr="0034499F">
        <w:rPr>
          <w:lang w:val="en-US"/>
        </w:rPr>
        <w:t></w:t>
      </w:r>
      <w:r w:rsidRPr="0034499F">
        <w:rPr>
          <w:rFonts w:hint="eastAsia"/>
          <w:lang w:val="en-US"/>
        </w:rPr>
        <w:t>аналізу</w:t>
      </w:r>
      <w:r w:rsidRPr="0034499F">
        <w:rPr>
          <w:lang w:val="en-US"/>
        </w:rPr>
        <w:t></w:t>
      </w:r>
      <w:r w:rsidRPr="0034499F">
        <w:rPr>
          <w:rFonts w:hint="eastAsia"/>
          <w:lang w:val="en-US"/>
        </w:rPr>
        <w:t>результатів</w:t>
      </w:r>
      <w:r w:rsidRPr="0034499F">
        <w:rPr>
          <w:lang w:val="en-US"/>
        </w:rPr>
        <w:t></w:t>
      </w:r>
      <w:r w:rsidRPr="0034499F">
        <w:rPr>
          <w:rFonts w:hint="eastAsia"/>
          <w:lang w:val="en-US"/>
        </w:rPr>
        <w:t>кількісного</w:t>
      </w:r>
    </w:p>
    <w:p w:rsidR="0034499F" w:rsidRPr="0034499F" w:rsidRDefault="0034499F" w:rsidP="0034499F">
      <w:pPr>
        <w:rPr>
          <w:lang w:val="en-US"/>
        </w:rPr>
      </w:pPr>
      <w:r w:rsidRPr="0034499F">
        <w:rPr>
          <w:rFonts w:hint="eastAsia"/>
          <w:lang w:val="en-US"/>
        </w:rPr>
        <w:t>дослідження</w:t>
      </w:r>
      <w:r w:rsidRPr="0034499F">
        <w:rPr>
          <w:lang w:val="en-US"/>
        </w:rPr>
        <w:t></w:t>
      </w:r>
      <w:r w:rsidRPr="0034499F">
        <w:rPr>
          <w:rFonts w:hint="eastAsia"/>
          <w:lang w:val="en-US"/>
        </w:rPr>
        <w:t>та</w:t>
      </w:r>
      <w:r w:rsidRPr="0034499F">
        <w:rPr>
          <w:lang w:val="en-US"/>
        </w:rPr>
        <w:t></w:t>
      </w:r>
      <w:r w:rsidRPr="0034499F">
        <w:rPr>
          <w:rFonts w:hint="eastAsia"/>
          <w:lang w:val="en-US"/>
        </w:rPr>
        <w:t>підхід</w:t>
      </w:r>
      <w:r w:rsidRPr="0034499F">
        <w:rPr>
          <w:lang w:val="en-US"/>
        </w:rPr>
        <w:t></w:t>
      </w:r>
      <w:r w:rsidRPr="0034499F">
        <w:rPr>
          <w:rFonts w:hint="eastAsia"/>
          <w:lang w:val="en-US"/>
        </w:rPr>
        <w:t>М</w:t>
      </w:r>
      <w:r w:rsidRPr="0034499F">
        <w:rPr>
          <w:lang w:val="en-US"/>
        </w:rPr>
        <w:t></w:t>
      </w:r>
      <w:r w:rsidRPr="0034499F">
        <w:rPr>
          <w:lang w:val="en-US"/>
        </w:rPr>
        <w:t></w:t>
      </w:r>
      <w:r w:rsidRPr="0034499F">
        <w:rPr>
          <w:rFonts w:hint="eastAsia"/>
          <w:lang w:val="en-US"/>
        </w:rPr>
        <w:t>Назарова</w:t>
      </w:r>
      <w:r w:rsidRPr="0034499F">
        <w:rPr>
          <w:lang w:val="en-US"/>
        </w:rPr>
        <w:t></w:t>
      </w:r>
      <w:r w:rsidRPr="0034499F">
        <w:rPr>
          <w:lang w:val="en-US"/>
        </w:rPr>
        <w:t></w:t>
      </w:r>
      <w:r w:rsidRPr="0034499F">
        <w:rPr>
          <w:rFonts w:hint="eastAsia"/>
          <w:lang w:val="en-US"/>
        </w:rPr>
        <w:t>який</w:t>
      </w:r>
      <w:r w:rsidRPr="0034499F">
        <w:rPr>
          <w:lang w:val="en-US"/>
        </w:rPr>
        <w:t></w:t>
      </w:r>
      <w:r w:rsidRPr="0034499F">
        <w:rPr>
          <w:rFonts w:hint="eastAsia"/>
          <w:lang w:val="en-US"/>
        </w:rPr>
        <w:t>використовував</w:t>
      </w:r>
      <w:r w:rsidRPr="0034499F">
        <w:rPr>
          <w:lang w:val="en-US"/>
        </w:rPr>
        <w:t></w:t>
      </w:r>
      <w:r w:rsidRPr="0034499F">
        <w:rPr>
          <w:rFonts w:hint="eastAsia"/>
          <w:lang w:val="en-US"/>
        </w:rPr>
        <w:t>контент</w:t>
      </w:r>
      <w:r w:rsidRPr="0034499F">
        <w:rPr>
          <w:lang w:val="en-US"/>
        </w:rPr>
        <w:t></w:t>
      </w:r>
      <w:r w:rsidRPr="0034499F">
        <w:rPr>
          <w:rFonts w:hint="eastAsia"/>
          <w:lang w:val="en-US"/>
        </w:rPr>
        <w:t>аналіз</w:t>
      </w:r>
      <w:r w:rsidRPr="0034499F">
        <w:rPr>
          <w:lang w:val="en-US"/>
        </w:rPr>
        <w:t></w:t>
      </w:r>
      <w:r w:rsidRPr="0034499F">
        <w:rPr>
          <w:rFonts w:hint="eastAsia"/>
          <w:lang w:val="en-US"/>
        </w:rPr>
        <w:t>ЗМІ</w:t>
      </w:r>
      <w:r w:rsidRPr="0034499F">
        <w:rPr>
          <w:lang w:val="en-US"/>
        </w:rPr>
        <w:t></w:t>
      </w:r>
      <w:r w:rsidRPr="0034499F">
        <w:rPr>
          <w:rFonts w:hint="eastAsia"/>
          <w:lang w:val="en-US"/>
        </w:rPr>
        <w:t>із</w:t>
      </w:r>
    </w:p>
    <w:p w:rsidR="0034499F" w:rsidRPr="0034499F" w:rsidRDefault="0034499F" w:rsidP="0034499F">
      <w:pPr>
        <w:rPr>
          <w:lang w:val="en-US"/>
        </w:rPr>
      </w:pPr>
      <w:r w:rsidRPr="0034499F">
        <w:rPr>
          <w:rFonts w:hint="eastAsia"/>
          <w:lang w:val="en-US"/>
        </w:rPr>
        <w:t>подальшим</w:t>
      </w:r>
      <w:r w:rsidRPr="0034499F">
        <w:rPr>
          <w:lang w:val="en-US"/>
        </w:rPr>
        <w:t></w:t>
      </w:r>
      <w:r w:rsidRPr="0034499F">
        <w:rPr>
          <w:rFonts w:hint="eastAsia"/>
          <w:lang w:val="en-US"/>
        </w:rPr>
        <w:t>масовим</w:t>
      </w:r>
      <w:r w:rsidRPr="0034499F">
        <w:rPr>
          <w:lang w:val="en-US"/>
        </w:rPr>
        <w:t></w:t>
      </w:r>
      <w:r w:rsidRPr="0034499F">
        <w:rPr>
          <w:rFonts w:hint="eastAsia"/>
          <w:lang w:val="en-US"/>
        </w:rPr>
        <w:t>опитуванням</w:t>
      </w:r>
      <w:r w:rsidRPr="0034499F">
        <w:rPr>
          <w:lang w:val="en-US"/>
        </w:rPr>
        <w:t></w:t>
      </w:r>
      <w:r w:rsidRPr="0034499F">
        <w:rPr>
          <w:rFonts w:hint="eastAsia"/>
          <w:lang w:val="en-US"/>
        </w:rPr>
        <w:t>із</w:t>
      </w:r>
      <w:r w:rsidRPr="0034499F">
        <w:rPr>
          <w:lang w:val="en-US"/>
        </w:rPr>
        <w:t></w:t>
      </w:r>
      <w:r w:rsidRPr="0034499F">
        <w:rPr>
          <w:rFonts w:hint="eastAsia"/>
          <w:lang w:val="en-US"/>
        </w:rPr>
        <w:t>застосуванням</w:t>
      </w:r>
      <w:r w:rsidRPr="0034499F">
        <w:rPr>
          <w:lang w:val="en-US"/>
        </w:rPr>
        <w:t></w:t>
      </w:r>
      <w:r w:rsidRPr="0034499F">
        <w:rPr>
          <w:rFonts w:hint="eastAsia"/>
          <w:lang w:val="en-US"/>
        </w:rPr>
        <w:t>багатовимірних</w:t>
      </w:r>
    </w:p>
    <w:p w:rsidR="0034499F" w:rsidRPr="0034499F" w:rsidRDefault="0034499F" w:rsidP="0034499F">
      <w:pPr>
        <w:rPr>
          <w:lang w:val="en-US"/>
        </w:rPr>
      </w:pPr>
      <w:r w:rsidRPr="0034499F">
        <w:rPr>
          <w:rFonts w:hint="eastAsia"/>
          <w:lang w:val="en-US"/>
        </w:rPr>
        <w:t>статистичних</w:t>
      </w:r>
      <w:r w:rsidRPr="0034499F">
        <w:rPr>
          <w:lang w:val="en-US"/>
        </w:rPr>
        <w:t></w:t>
      </w:r>
      <w:r w:rsidRPr="0034499F">
        <w:rPr>
          <w:rFonts w:hint="eastAsia"/>
          <w:lang w:val="en-US"/>
        </w:rPr>
        <w:t>аналізів</w:t>
      </w:r>
      <w:r w:rsidRPr="0034499F">
        <w:rPr>
          <w:lang w:val="en-US"/>
        </w:rPr>
        <w:t></w:t>
      </w:r>
      <w:r w:rsidRPr="0034499F">
        <w:rPr>
          <w:rFonts w:hint="eastAsia"/>
          <w:lang w:val="en-US"/>
        </w:rPr>
        <w:t>для</w:t>
      </w:r>
      <w:r w:rsidRPr="0034499F">
        <w:rPr>
          <w:lang w:val="en-US"/>
        </w:rPr>
        <w:t></w:t>
      </w:r>
      <w:r w:rsidRPr="0034499F">
        <w:rPr>
          <w:rFonts w:hint="eastAsia"/>
          <w:lang w:val="en-US"/>
        </w:rPr>
        <w:t>отриманих</w:t>
      </w:r>
      <w:r w:rsidRPr="0034499F">
        <w:rPr>
          <w:lang w:val="en-US"/>
        </w:rPr>
        <w:t></w:t>
      </w:r>
      <w:r w:rsidRPr="0034499F">
        <w:rPr>
          <w:rFonts w:hint="eastAsia"/>
          <w:lang w:val="en-US"/>
        </w:rPr>
        <w:t>результатів</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З’ясовано</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існуючі</w:t>
      </w:r>
      <w:r w:rsidRPr="0034499F">
        <w:rPr>
          <w:lang w:val="en-US"/>
        </w:rPr>
        <w:t></w:t>
      </w:r>
      <w:r w:rsidRPr="0034499F">
        <w:rPr>
          <w:rFonts w:hint="eastAsia"/>
          <w:lang w:val="en-US"/>
        </w:rPr>
        <w:t>дослідження</w:t>
      </w:r>
      <w:r w:rsidRPr="0034499F">
        <w:rPr>
          <w:lang w:val="en-US"/>
        </w:rPr>
        <w:t></w:t>
      </w:r>
      <w:r w:rsidRPr="0034499F">
        <w:rPr>
          <w:rFonts w:hint="eastAsia"/>
          <w:lang w:val="en-US"/>
        </w:rPr>
        <w:t>спрямовуються</w:t>
      </w:r>
      <w:r w:rsidRPr="0034499F">
        <w:rPr>
          <w:lang w:val="en-US"/>
        </w:rPr>
        <w:t></w:t>
      </w:r>
      <w:r w:rsidRPr="0034499F">
        <w:rPr>
          <w:rFonts w:hint="eastAsia"/>
          <w:lang w:val="en-US"/>
        </w:rPr>
        <w:t>на</w:t>
      </w:r>
      <w:r w:rsidRPr="0034499F">
        <w:rPr>
          <w:lang w:val="en-US"/>
        </w:rPr>
        <w:t></w:t>
      </w:r>
      <w:r w:rsidRPr="0034499F">
        <w:rPr>
          <w:rFonts w:hint="eastAsia"/>
          <w:lang w:val="en-US"/>
        </w:rPr>
        <w:t>досить</w:t>
      </w:r>
      <w:r w:rsidRPr="0034499F">
        <w:rPr>
          <w:lang w:val="en-US"/>
        </w:rPr>
        <w:t></w:t>
      </w:r>
      <w:r w:rsidRPr="0034499F">
        <w:rPr>
          <w:rFonts w:hint="eastAsia"/>
          <w:lang w:val="en-US"/>
        </w:rPr>
        <w:t>вузькі</w:t>
      </w:r>
    </w:p>
    <w:p w:rsidR="0034499F" w:rsidRPr="0034499F" w:rsidRDefault="0034499F" w:rsidP="0034499F">
      <w:pPr>
        <w:rPr>
          <w:lang w:val="en-US"/>
        </w:rPr>
      </w:pPr>
      <w:r w:rsidRPr="0034499F">
        <w:rPr>
          <w:rFonts w:hint="eastAsia"/>
          <w:lang w:val="en-US"/>
        </w:rPr>
        <w:t>сфери</w:t>
      </w:r>
      <w:r w:rsidRPr="0034499F">
        <w:rPr>
          <w:lang w:val="en-US"/>
        </w:rPr>
        <w:t></w:t>
      </w:r>
      <w:r w:rsidRPr="0034499F">
        <w:rPr>
          <w:rFonts w:hint="eastAsia"/>
          <w:lang w:val="en-US"/>
        </w:rPr>
        <w:t>та</w:t>
      </w:r>
      <w:r w:rsidRPr="0034499F">
        <w:rPr>
          <w:lang w:val="en-US"/>
        </w:rPr>
        <w:t></w:t>
      </w:r>
      <w:r w:rsidRPr="0034499F">
        <w:rPr>
          <w:rFonts w:hint="eastAsia"/>
          <w:lang w:val="en-US"/>
        </w:rPr>
        <w:t>не</w:t>
      </w:r>
      <w:r w:rsidRPr="0034499F">
        <w:rPr>
          <w:lang w:val="en-US"/>
        </w:rPr>
        <w:t></w:t>
      </w:r>
      <w:r w:rsidRPr="0034499F">
        <w:rPr>
          <w:rFonts w:hint="eastAsia"/>
          <w:lang w:val="en-US"/>
        </w:rPr>
        <w:t>дозволяють</w:t>
      </w:r>
      <w:r w:rsidRPr="0034499F">
        <w:rPr>
          <w:lang w:val="en-US"/>
        </w:rPr>
        <w:t></w:t>
      </w:r>
      <w:r w:rsidRPr="0034499F">
        <w:rPr>
          <w:rFonts w:hint="eastAsia"/>
          <w:lang w:val="en-US"/>
        </w:rPr>
        <w:t>з’ясувати</w:t>
      </w:r>
      <w:r w:rsidRPr="0034499F">
        <w:rPr>
          <w:lang w:val="en-US"/>
        </w:rPr>
        <w:t></w:t>
      </w:r>
      <w:r w:rsidRPr="0034499F">
        <w:rPr>
          <w:rFonts w:hint="eastAsia"/>
          <w:lang w:val="en-US"/>
        </w:rPr>
        <w:t>все</w:t>
      </w:r>
      <w:r w:rsidRPr="0034499F">
        <w:rPr>
          <w:lang w:val="en-US"/>
        </w:rPr>
        <w:t></w:t>
      </w:r>
      <w:r w:rsidRPr="0034499F">
        <w:rPr>
          <w:rFonts w:hint="eastAsia"/>
          <w:lang w:val="en-US"/>
        </w:rPr>
        <w:t>поле</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r w:rsidRPr="0034499F">
        <w:rPr>
          <w:lang w:val="en-US"/>
        </w:rPr>
        <w:t></w:t>
      </w:r>
      <w:r w:rsidRPr="0034499F">
        <w:rPr>
          <w:rFonts w:hint="eastAsia"/>
          <w:lang w:val="en-US"/>
        </w:rPr>
        <w:t>відтак</w:t>
      </w:r>
    </w:p>
    <w:p w:rsidR="0034499F" w:rsidRPr="0034499F" w:rsidRDefault="0034499F" w:rsidP="0034499F">
      <w:pPr>
        <w:rPr>
          <w:lang w:val="en-US"/>
        </w:rPr>
      </w:pPr>
      <w:r w:rsidRPr="0034499F">
        <w:rPr>
          <w:rFonts w:hint="eastAsia"/>
          <w:lang w:val="en-US"/>
        </w:rPr>
        <w:t>евристичним</w:t>
      </w:r>
      <w:r w:rsidRPr="0034499F">
        <w:rPr>
          <w:lang w:val="en-US"/>
        </w:rPr>
        <w:t></w:t>
      </w:r>
      <w:r w:rsidRPr="0034499F">
        <w:rPr>
          <w:rFonts w:hint="eastAsia"/>
          <w:lang w:val="en-US"/>
        </w:rPr>
        <w:t>видається</w:t>
      </w:r>
      <w:r w:rsidRPr="0034499F">
        <w:rPr>
          <w:lang w:val="en-US"/>
        </w:rPr>
        <w:t></w:t>
      </w:r>
      <w:r w:rsidRPr="0034499F">
        <w:rPr>
          <w:rFonts w:hint="eastAsia"/>
          <w:lang w:val="en-US"/>
        </w:rPr>
        <w:t>використання</w:t>
      </w:r>
      <w:r w:rsidRPr="0034499F">
        <w:rPr>
          <w:lang w:val="en-US"/>
        </w:rPr>
        <w:t></w:t>
      </w:r>
      <w:r w:rsidRPr="0034499F">
        <w:rPr>
          <w:rFonts w:hint="eastAsia"/>
          <w:lang w:val="en-US"/>
        </w:rPr>
        <w:t>методології</w:t>
      </w:r>
      <w:r w:rsidRPr="0034499F">
        <w:rPr>
          <w:lang w:val="en-US"/>
        </w:rPr>
        <w:t></w:t>
      </w:r>
      <w:r w:rsidRPr="0034499F">
        <w:rPr>
          <w:rFonts w:hint="eastAsia"/>
          <w:lang w:val="en-US"/>
        </w:rPr>
        <w:t>із</w:t>
      </w:r>
      <w:r w:rsidRPr="0034499F">
        <w:rPr>
          <w:lang w:val="en-US"/>
        </w:rPr>
        <w:t></w:t>
      </w:r>
      <w:r w:rsidRPr="0034499F">
        <w:rPr>
          <w:rFonts w:hint="eastAsia"/>
          <w:lang w:val="en-US"/>
        </w:rPr>
        <w:t>застосуванням</w:t>
      </w:r>
      <w:r w:rsidRPr="0034499F">
        <w:rPr>
          <w:lang w:val="en-US"/>
        </w:rPr>
        <w:t></w:t>
      </w:r>
      <w:r w:rsidRPr="0034499F">
        <w:rPr>
          <w:rFonts w:hint="eastAsia"/>
          <w:lang w:val="en-US"/>
        </w:rPr>
        <w:t>цінностей</w:t>
      </w:r>
      <w:r w:rsidRPr="0034499F">
        <w:rPr>
          <w:lang w:val="en-US"/>
        </w:rPr>
        <w:t></w:t>
      </w:r>
      <w:r w:rsidRPr="0034499F">
        <w:rPr>
          <w:rFonts w:hint="eastAsia"/>
          <w:lang w:val="en-US"/>
        </w:rPr>
        <w:t>та</w:t>
      </w:r>
    </w:p>
    <w:p w:rsidR="0034499F" w:rsidRPr="0034499F" w:rsidRDefault="0034499F" w:rsidP="0034499F">
      <w:pPr>
        <w:rPr>
          <w:lang w:val="en-US"/>
        </w:rPr>
      </w:pPr>
      <w:r w:rsidRPr="0034499F">
        <w:rPr>
          <w:rFonts w:hint="eastAsia"/>
          <w:lang w:val="en-US"/>
        </w:rPr>
        <w:t>загальних</w:t>
      </w:r>
      <w:r w:rsidRPr="0034499F">
        <w:rPr>
          <w:lang w:val="en-US"/>
        </w:rPr>
        <w:t></w:t>
      </w:r>
      <w:r w:rsidRPr="0034499F">
        <w:rPr>
          <w:rFonts w:hint="eastAsia"/>
          <w:lang w:val="en-US"/>
        </w:rPr>
        <w:t>принципів</w:t>
      </w:r>
      <w:r w:rsidRPr="0034499F">
        <w:rPr>
          <w:lang w:val="en-US"/>
        </w:rPr>
        <w:t></w:t>
      </w:r>
      <w:r w:rsidRPr="0034499F">
        <w:rPr>
          <w:rFonts w:hint="eastAsia"/>
          <w:lang w:val="en-US"/>
        </w:rPr>
        <w:t>як</w:t>
      </w:r>
      <w:r w:rsidRPr="0034499F">
        <w:rPr>
          <w:lang w:val="en-US"/>
        </w:rPr>
        <w:t></w:t>
      </w:r>
      <w:r w:rsidRPr="0034499F">
        <w:rPr>
          <w:rFonts w:hint="eastAsia"/>
          <w:lang w:val="en-US"/>
        </w:rPr>
        <w:t>інструменту</w:t>
      </w:r>
      <w:r w:rsidRPr="0034499F">
        <w:rPr>
          <w:lang w:val="en-US"/>
        </w:rPr>
        <w:t></w:t>
      </w:r>
      <w:r w:rsidRPr="0034499F">
        <w:rPr>
          <w:rFonts w:hint="eastAsia"/>
          <w:lang w:val="en-US"/>
        </w:rPr>
        <w:t>для</w:t>
      </w:r>
      <w:r w:rsidRPr="0034499F">
        <w:rPr>
          <w:lang w:val="en-US"/>
        </w:rPr>
        <w:t></w:t>
      </w:r>
      <w:r w:rsidRPr="0034499F">
        <w:rPr>
          <w:rFonts w:hint="eastAsia"/>
          <w:lang w:val="en-US"/>
        </w:rPr>
        <w:t>потенційної</w:t>
      </w:r>
      <w:r w:rsidRPr="0034499F">
        <w:rPr>
          <w:lang w:val="en-US"/>
        </w:rPr>
        <w:t></w:t>
      </w:r>
      <w:r w:rsidRPr="0034499F">
        <w:rPr>
          <w:rFonts w:hint="eastAsia"/>
          <w:lang w:val="en-US"/>
        </w:rPr>
        <w:t>ідентифікації</w:t>
      </w:r>
      <w:r w:rsidRPr="0034499F">
        <w:rPr>
          <w:lang w:val="en-US"/>
        </w:rPr>
        <w:t></w:t>
      </w:r>
      <w:r w:rsidRPr="0034499F">
        <w:rPr>
          <w:rFonts w:hint="eastAsia"/>
          <w:lang w:val="en-US"/>
        </w:rPr>
        <w:t>ідеологічних</w:t>
      </w:r>
    </w:p>
    <w:p w:rsidR="0034499F" w:rsidRPr="0034499F" w:rsidRDefault="0034499F" w:rsidP="0034499F">
      <w:pPr>
        <w:rPr>
          <w:lang w:val="en-US"/>
        </w:rPr>
      </w:pPr>
      <w:r w:rsidRPr="0034499F">
        <w:rPr>
          <w:rFonts w:hint="eastAsia"/>
          <w:lang w:val="en-US"/>
        </w:rPr>
        <w:t>уявлень</w:t>
      </w:r>
      <w:r w:rsidRPr="0034499F">
        <w:rPr>
          <w:lang w:val="en-US"/>
        </w:rPr>
        <w:t></w:t>
      </w:r>
      <w:r w:rsidRPr="0034499F">
        <w:rPr>
          <w:rFonts w:hint="eastAsia"/>
          <w:lang w:val="en-US"/>
        </w:rPr>
        <w:t>повсякденної</w:t>
      </w:r>
      <w:r w:rsidRPr="0034499F">
        <w:rPr>
          <w:lang w:val="en-US"/>
        </w:rPr>
        <w:t></w:t>
      </w:r>
      <w:r w:rsidRPr="0034499F">
        <w:rPr>
          <w:rFonts w:hint="eastAsia"/>
          <w:lang w:val="en-US"/>
        </w:rPr>
        <w:t>свідомості</w:t>
      </w:r>
      <w:r w:rsidRPr="0034499F">
        <w:rPr>
          <w:lang w:val="en-US"/>
        </w:rPr>
        <w:t></w:t>
      </w:r>
      <w:r w:rsidRPr="0034499F">
        <w:rPr>
          <w:lang w:val="en-US"/>
        </w:rPr>
        <w:t></w:t>
      </w:r>
      <w:r w:rsidRPr="0034499F">
        <w:rPr>
          <w:rFonts w:hint="eastAsia"/>
          <w:lang w:val="en-US"/>
        </w:rPr>
        <w:t>Річ</w:t>
      </w:r>
      <w:r w:rsidRPr="0034499F">
        <w:rPr>
          <w:lang w:val="en-US"/>
        </w:rPr>
        <w:t></w:t>
      </w:r>
      <w:r w:rsidRPr="0034499F">
        <w:rPr>
          <w:rFonts w:hint="eastAsia"/>
          <w:lang w:val="en-US"/>
        </w:rPr>
        <w:t>у</w:t>
      </w:r>
      <w:r w:rsidRPr="0034499F">
        <w:rPr>
          <w:lang w:val="en-US"/>
        </w:rPr>
        <w:t></w:t>
      </w:r>
      <w:r w:rsidRPr="0034499F">
        <w:rPr>
          <w:rFonts w:hint="eastAsia"/>
          <w:lang w:val="en-US"/>
        </w:rPr>
        <w:t>тім</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люди</w:t>
      </w:r>
      <w:r w:rsidRPr="0034499F">
        <w:rPr>
          <w:lang w:val="en-US"/>
        </w:rPr>
        <w:t></w:t>
      </w:r>
      <w:r w:rsidRPr="0034499F">
        <w:rPr>
          <w:lang w:val="en-US"/>
        </w:rPr>
        <w:t></w:t>
      </w:r>
      <w:r w:rsidRPr="0034499F">
        <w:rPr>
          <w:rFonts w:hint="eastAsia"/>
          <w:lang w:val="en-US"/>
        </w:rPr>
        <w:t>у</w:t>
      </w:r>
      <w:r w:rsidRPr="0034499F">
        <w:rPr>
          <w:lang w:val="en-US"/>
        </w:rPr>
        <w:t></w:t>
      </w:r>
      <w:r w:rsidRPr="0034499F">
        <w:rPr>
          <w:rFonts w:hint="eastAsia"/>
          <w:lang w:val="en-US"/>
        </w:rPr>
        <w:t>своїй</w:t>
      </w:r>
      <w:r w:rsidRPr="0034499F">
        <w:rPr>
          <w:lang w:val="en-US"/>
        </w:rPr>
        <w:t></w:t>
      </w:r>
      <w:r w:rsidRPr="0034499F">
        <w:rPr>
          <w:rFonts w:hint="eastAsia"/>
          <w:lang w:val="en-US"/>
        </w:rPr>
        <w:t>переважній</w:t>
      </w:r>
    </w:p>
    <w:p w:rsidR="0034499F" w:rsidRPr="0034499F" w:rsidRDefault="0034499F" w:rsidP="0034499F">
      <w:pPr>
        <w:rPr>
          <w:lang w:val="en-US"/>
        </w:rPr>
      </w:pPr>
      <w:r w:rsidRPr="0034499F">
        <w:rPr>
          <w:rFonts w:hint="eastAsia"/>
          <w:lang w:val="en-US"/>
        </w:rPr>
        <w:t>більшості</w:t>
      </w:r>
      <w:r w:rsidRPr="0034499F">
        <w:rPr>
          <w:lang w:val="en-US"/>
        </w:rPr>
        <w:t></w:t>
      </w:r>
      <w:r w:rsidRPr="0034499F">
        <w:rPr>
          <w:lang w:val="en-US"/>
        </w:rPr>
        <w:t></w:t>
      </w:r>
      <w:r w:rsidRPr="0034499F">
        <w:rPr>
          <w:rFonts w:hint="eastAsia"/>
          <w:lang w:val="en-US"/>
        </w:rPr>
        <w:t>не</w:t>
      </w:r>
      <w:r w:rsidRPr="0034499F">
        <w:rPr>
          <w:lang w:val="en-US"/>
        </w:rPr>
        <w:t></w:t>
      </w:r>
      <w:r w:rsidRPr="0034499F">
        <w:rPr>
          <w:rFonts w:hint="eastAsia"/>
          <w:lang w:val="en-US"/>
        </w:rPr>
        <w:t>використовують</w:t>
      </w:r>
      <w:r w:rsidRPr="0034499F">
        <w:rPr>
          <w:lang w:val="en-US"/>
        </w:rPr>
        <w:t></w:t>
      </w:r>
      <w:r w:rsidRPr="0034499F">
        <w:rPr>
          <w:rFonts w:hint="eastAsia"/>
          <w:lang w:val="en-US"/>
        </w:rPr>
        <w:t>категорії</w:t>
      </w:r>
      <w:r w:rsidRPr="0034499F">
        <w:rPr>
          <w:lang w:val="en-US"/>
        </w:rPr>
        <w:t></w:t>
      </w:r>
      <w:r w:rsidRPr="0034499F">
        <w:rPr>
          <w:rFonts w:hint="eastAsia"/>
          <w:lang w:val="en-US"/>
        </w:rPr>
        <w:t>класичних</w:t>
      </w:r>
      <w:r w:rsidRPr="0034499F">
        <w:rPr>
          <w:lang w:val="en-US"/>
        </w:rPr>
        <w:t></w:t>
      </w:r>
      <w:r w:rsidRPr="0034499F">
        <w:rPr>
          <w:rFonts w:hint="eastAsia"/>
          <w:lang w:val="en-US"/>
        </w:rPr>
        <w:t>ідеологій</w:t>
      </w:r>
      <w:r w:rsidRPr="0034499F">
        <w:rPr>
          <w:lang w:val="en-US"/>
        </w:rPr>
        <w:t></w:t>
      </w:r>
      <w:r w:rsidRPr="0034499F">
        <w:rPr>
          <w:lang w:val="en-US"/>
        </w:rPr>
        <w:t></w:t>
      </w:r>
      <w:r w:rsidRPr="0034499F">
        <w:rPr>
          <w:rFonts w:hint="eastAsia"/>
          <w:lang w:val="en-US"/>
        </w:rPr>
        <w:t>хоч</w:t>
      </w:r>
      <w:r w:rsidRPr="0034499F">
        <w:rPr>
          <w:lang w:val="en-US"/>
        </w:rPr>
        <w:t></w:t>
      </w:r>
      <w:r w:rsidRPr="0034499F">
        <w:rPr>
          <w:rFonts w:hint="eastAsia"/>
          <w:lang w:val="en-US"/>
        </w:rPr>
        <w:t>постійно</w:t>
      </w:r>
    </w:p>
    <w:p w:rsidR="0034499F" w:rsidRPr="0034499F" w:rsidRDefault="0034499F" w:rsidP="0034499F">
      <w:pPr>
        <w:rPr>
          <w:lang w:val="en-US"/>
        </w:rPr>
      </w:pPr>
      <w:r w:rsidRPr="0034499F">
        <w:rPr>
          <w:rFonts w:hint="eastAsia"/>
          <w:lang w:val="en-US"/>
        </w:rPr>
        <w:t>здійснюють</w:t>
      </w:r>
      <w:r w:rsidRPr="0034499F">
        <w:rPr>
          <w:lang w:val="en-US"/>
        </w:rPr>
        <w:t></w:t>
      </w:r>
      <w:r w:rsidRPr="0034499F">
        <w:rPr>
          <w:rFonts w:hint="eastAsia"/>
          <w:lang w:val="en-US"/>
        </w:rPr>
        <w:t>оцінку</w:t>
      </w:r>
      <w:r w:rsidRPr="0034499F">
        <w:rPr>
          <w:lang w:val="en-US"/>
        </w:rPr>
        <w:t></w:t>
      </w:r>
      <w:r w:rsidRPr="0034499F">
        <w:rPr>
          <w:rFonts w:hint="eastAsia"/>
          <w:lang w:val="en-US"/>
        </w:rPr>
        <w:t>тим</w:t>
      </w:r>
      <w:r w:rsidRPr="0034499F">
        <w:rPr>
          <w:lang w:val="en-US"/>
        </w:rPr>
        <w:t></w:t>
      </w:r>
      <w:r w:rsidRPr="0034499F">
        <w:rPr>
          <w:rFonts w:hint="eastAsia"/>
          <w:lang w:val="en-US"/>
        </w:rPr>
        <w:t>чи</w:t>
      </w:r>
      <w:r w:rsidRPr="0034499F">
        <w:rPr>
          <w:lang w:val="en-US"/>
        </w:rPr>
        <w:t></w:t>
      </w:r>
      <w:r w:rsidRPr="0034499F">
        <w:rPr>
          <w:rFonts w:hint="eastAsia"/>
          <w:lang w:val="en-US"/>
        </w:rPr>
        <w:t>іншим</w:t>
      </w:r>
      <w:r w:rsidRPr="0034499F">
        <w:rPr>
          <w:lang w:val="en-US"/>
        </w:rPr>
        <w:t></w:t>
      </w:r>
      <w:r w:rsidRPr="0034499F">
        <w:rPr>
          <w:rFonts w:hint="eastAsia"/>
          <w:lang w:val="en-US"/>
        </w:rPr>
        <w:t>суб’єктам</w:t>
      </w:r>
      <w:r w:rsidRPr="0034499F">
        <w:rPr>
          <w:lang w:val="en-US"/>
        </w:rPr>
        <w:t></w:t>
      </w:r>
      <w:r w:rsidRPr="0034499F">
        <w:rPr>
          <w:rFonts w:hint="eastAsia"/>
          <w:lang w:val="en-US"/>
        </w:rPr>
        <w:t>та</w:t>
      </w:r>
      <w:r w:rsidRPr="0034499F">
        <w:rPr>
          <w:lang w:val="en-US"/>
        </w:rPr>
        <w:t></w:t>
      </w:r>
      <w:r w:rsidRPr="0034499F">
        <w:rPr>
          <w:rFonts w:hint="eastAsia"/>
          <w:lang w:val="en-US"/>
        </w:rPr>
        <w:t>об’єктам</w:t>
      </w:r>
      <w:r w:rsidRPr="0034499F">
        <w:rPr>
          <w:lang w:val="en-US"/>
        </w:rPr>
        <w:t></w:t>
      </w:r>
      <w:r w:rsidRPr="0034499F">
        <w:rPr>
          <w:lang w:val="en-US"/>
        </w:rPr>
        <w:t></w:t>
      </w:r>
      <w:r w:rsidRPr="0034499F">
        <w:rPr>
          <w:rFonts w:hint="eastAsia"/>
          <w:lang w:val="en-US"/>
        </w:rPr>
        <w:t>з</w:t>
      </w:r>
      <w:r w:rsidRPr="0034499F">
        <w:rPr>
          <w:lang w:val="en-US"/>
        </w:rPr>
        <w:t></w:t>
      </w:r>
      <w:r w:rsidRPr="0034499F">
        <w:rPr>
          <w:rFonts w:hint="eastAsia"/>
          <w:lang w:val="en-US"/>
        </w:rPr>
        <w:t>якими</w:t>
      </w:r>
      <w:r w:rsidRPr="0034499F">
        <w:rPr>
          <w:lang w:val="en-US"/>
        </w:rPr>
        <w:t></w:t>
      </w:r>
      <w:r w:rsidRPr="0034499F">
        <w:rPr>
          <w:rFonts w:hint="eastAsia"/>
          <w:lang w:val="en-US"/>
        </w:rPr>
        <w:t>взаємодіють</w:t>
      </w:r>
      <w:r w:rsidRPr="0034499F">
        <w:rPr>
          <w:lang w:val="en-US"/>
        </w:rPr>
        <w:t></w:t>
      </w:r>
    </w:p>
    <w:p w:rsidR="0034499F" w:rsidRPr="0034499F" w:rsidRDefault="0034499F" w:rsidP="0034499F">
      <w:pPr>
        <w:rPr>
          <w:lang w:val="en-US"/>
        </w:rPr>
      </w:pPr>
      <w:r w:rsidRPr="0034499F">
        <w:rPr>
          <w:rFonts w:hint="eastAsia"/>
          <w:lang w:val="en-US"/>
        </w:rPr>
        <w:t>Враховуючи</w:t>
      </w:r>
      <w:r w:rsidRPr="0034499F">
        <w:rPr>
          <w:lang w:val="en-US"/>
        </w:rPr>
        <w:t></w:t>
      </w:r>
      <w:r w:rsidRPr="0034499F">
        <w:rPr>
          <w:rFonts w:hint="eastAsia"/>
          <w:lang w:val="en-US"/>
        </w:rPr>
        <w:t>те</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дана</w:t>
      </w:r>
      <w:r w:rsidRPr="0034499F">
        <w:rPr>
          <w:lang w:val="en-US"/>
        </w:rPr>
        <w:t></w:t>
      </w:r>
      <w:r w:rsidRPr="0034499F">
        <w:rPr>
          <w:rFonts w:hint="eastAsia"/>
          <w:lang w:val="en-US"/>
        </w:rPr>
        <w:t>оцінка</w:t>
      </w:r>
      <w:r w:rsidRPr="0034499F">
        <w:rPr>
          <w:lang w:val="en-US"/>
        </w:rPr>
        <w:t></w:t>
      </w:r>
      <w:r w:rsidRPr="0034499F">
        <w:rPr>
          <w:rFonts w:hint="eastAsia"/>
          <w:lang w:val="en-US"/>
        </w:rPr>
        <w:t>залежить</w:t>
      </w:r>
      <w:r w:rsidRPr="0034499F">
        <w:rPr>
          <w:lang w:val="en-US"/>
        </w:rPr>
        <w:t></w:t>
      </w:r>
      <w:r w:rsidRPr="0034499F">
        <w:rPr>
          <w:rFonts w:hint="eastAsia"/>
          <w:lang w:val="en-US"/>
        </w:rPr>
        <w:t>від</w:t>
      </w:r>
      <w:r w:rsidRPr="0034499F">
        <w:rPr>
          <w:lang w:val="en-US"/>
        </w:rPr>
        <w:t></w:t>
      </w:r>
      <w:r w:rsidRPr="0034499F">
        <w:rPr>
          <w:rFonts w:hint="eastAsia"/>
          <w:lang w:val="en-US"/>
        </w:rPr>
        <w:t>складності</w:t>
      </w:r>
      <w:r w:rsidRPr="0034499F">
        <w:rPr>
          <w:lang w:val="en-US"/>
        </w:rPr>
        <w:t></w:t>
      </w:r>
      <w:r w:rsidRPr="0034499F">
        <w:rPr>
          <w:rFonts w:hint="eastAsia"/>
          <w:lang w:val="en-US"/>
        </w:rPr>
        <w:t>запитання</w:t>
      </w:r>
      <w:r w:rsidRPr="0034499F">
        <w:rPr>
          <w:lang w:val="en-US"/>
        </w:rPr>
        <w:t></w:t>
      </w:r>
      <w:r w:rsidRPr="0034499F">
        <w:rPr>
          <w:lang w:val="en-US"/>
        </w:rPr>
        <w:t></w:t>
      </w:r>
      <w:r w:rsidRPr="0034499F">
        <w:rPr>
          <w:rFonts w:hint="eastAsia"/>
          <w:lang w:val="en-US"/>
        </w:rPr>
        <w:t>яке</w:t>
      </w:r>
    </w:p>
    <w:p w:rsidR="0034499F" w:rsidRPr="0034499F" w:rsidRDefault="0034499F" w:rsidP="0034499F">
      <w:pPr>
        <w:rPr>
          <w:lang w:val="en-US"/>
        </w:rPr>
      </w:pPr>
      <w:r w:rsidRPr="0034499F">
        <w:rPr>
          <w:rFonts w:hint="eastAsia"/>
          <w:lang w:val="en-US"/>
        </w:rPr>
        <w:t>порушується</w:t>
      </w:r>
      <w:r w:rsidRPr="0034499F">
        <w:rPr>
          <w:lang w:val="en-US"/>
        </w:rPr>
        <w:t></w:t>
      </w:r>
      <w:r w:rsidRPr="0034499F">
        <w:rPr>
          <w:lang w:val="en-US"/>
        </w:rPr>
        <w:t></w:t>
      </w:r>
      <w:r w:rsidRPr="0034499F">
        <w:rPr>
          <w:rFonts w:hint="eastAsia"/>
          <w:lang w:val="en-US"/>
        </w:rPr>
        <w:t>та</w:t>
      </w:r>
      <w:r w:rsidRPr="0034499F">
        <w:rPr>
          <w:lang w:val="en-US"/>
        </w:rPr>
        <w:t></w:t>
      </w:r>
      <w:r w:rsidRPr="0034499F">
        <w:rPr>
          <w:rFonts w:hint="eastAsia"/>
          <w:lang w:val="en-US"/>
        </w:rPr>
        <w:t>ступеня</w:t>
      </w:r>
      <w:r w:rsidRPr="0034499F">
        <w:rPr>
          <w:lang w:val="en-US"/>
        </w:rPr>
        <w:t></w:t>
      </w:r>
      <w:r w:rsidRPr="0034499F">
        <w:rPr>
          <w:rFonts w:hint="eastAsia"/>
          <w:lang w:val="en-US"/>
        </w:rPr>
        <w:t>обізнаності</w:t>
      </w:r>
      <w:r w:rsidRPr="0034499F">
        <w:rPr>
          <w:lang w:val="en-US"/>
        </w:rPr>
        <w:t></w:t>
      </w:r>
      <w:r w:rsidRPr="0034499F">
        <w:rPr>
          <w:rFonts w:hint="eastAsia"/>
          <w:lang w:val="en-US"/>
        </w:rPr>
        <w:t>автора</w:t>
      </w:r>
      <w:r w:rsidRPr="0034499F">
        <w:rPr>
          <w:lang w:val="en-US"/>
        </w:rPr>
        <w:t></w:t>
      </w:r>
      <w:r w:rsidRPr="0034499F">
        <w:rPr>
          <w:rFonts w:hint="eastAsia"/>
          <w:lang w:val="en-US"/>
        </w:rPr>
        <w:t>оцінки</w:t>
      </w:r>
      <w:r w:rsidRPr="0034499F">
        <w:rPr>
          <w:lang w:val="en-US"/>
        </w:rPr>
        <w:t></w:t>
      </w:r>
      <w:r w:rsidRPr="0034499F">
        <w:rPr>
          <w:lang w:val="en-US"/>
        </w:rPr>
        <w:t></w:t>
      </w:r>
      <w:r w:rsidRPr="0034499F">
        <w:rPr>
          <w:rFonts w:hint="eastAsia"/>
          <w:lang w:val="en-US"/>
        </w:rPr>
        <w:t>слід</w:t>
      </w:r>
      <w:r w:rsidRPr="0034499F">
        <w:rPr>
          <w:lang w:val="en-US"/>
        </w:rPr>
        <w:t></w:t>
      </w:r>
      <w:r w:rsidRPr="0034499F">
        <w:rPr>
          <w:rFonts w:hint="eastAsia"/>
          <w:lang w:val="en-US"/>
        </w:rPr>
        <w:t>вдаватись</w:t>
      </w:r>
      <w:r w:rsidRPr="0034499F">
        <w:rPr>
          <w:lang w:val="en-US"/>
        </w:rPr>
        <w:t></w:t>
      </w:r>
      <w:r w:rsidRPr="0034499F">
        <w:rPr>
          <w:rFonts w:hint="eastAsia"/>
          <w:lang w:val="en-US"/>
        </w:rPr>
        <w:t>до</w:t>
      </w:r>
    </w:p>
    <w:p w:rsidR="0034499F" w:rsidRPr="0034499F" w:rsidRDefault="0034499F" w:rsidP="0034499F">
      <w:pPr>
        <w:rPr>
          <w:lang w:val="en-US"/>
        </w:rPr>
      </w:pPr>
      <w:r w:rsidRPr="0034499F">
        <w:rPr>
          <w:rFonts w:hint="eastAsia"/>
          <w:lang w:val="en-US"/>
        </w:rPr>
        <w:t>найзагальніших</w:t>
      </w:r>
      <w:r w:rsidRPr="0034499F">
        <w:rPr>
          <w:lang w:val="en-US"/>
        </w:rPr>
        <w:t></w:t>
      </w:r>
      <w:r w:rsidRPr="0034499F">
        <w:rPr>
          <w:rFonts w:hint="eastAsia"/>
          <w:lang w:val="en-US"/>
        </w:rPr>
        <w:t>механізмів</w:t>
      </w:r>
      <w:r w:rsidRPr="0034499F">
        <w:rPr>
          <w:lang w:val="en-US"/>
        </w:rPr>
        <w:t></w:t>
      </w:r>
      <w:r w:rsidRPr="0034499F">
        <w:rPr>
          <w:rFonts w:hint="eastAsia"/>
          <w:lang w:val="en-US"/>
        </w:rPr>
        <w:t>її</w:t>
      </w:r>
      <w:r w:rsidRPr="0034499F">
        <w:rPr>
          <w:lang w:val="en-US"/>
        </w:rPr>
        <w:t></w:t>
      </w:r>
      <w:r w:rsidRPr="0034499F">
        <w:rPr>
          <w:rFonts w:hint="eastAsia"/>
          <w:lang w:val="en-US"/>
        </w:rPr>
        <w:t>виникнення</w:t>
      </w:r>
      <w:r w:rsidRPr="0034499F">
        <w:rPr>
          <w:lang w:val="en-US"/>
        </w:rPr>
        <w:t></w:t>
      </w:r>
      <w:r w:rsidRPr="0034499F">
        <w:rPr>
          <w:lang w:val="en-US"/>
        </w:rPr>
        <w:t></w:t>
      </w:r>
      <w:r w:rsidRPr="0034499F">
        <w:rPr>
          <w:rFonts w:hint="eastAsia"/>
          <w:lang w:val="en-US"/>
        </w:rPr>
        <w:t>серед</w:t>
      </w:r>
      <w:r w:rsidRPr="0034499F">
        <w:rPr>
          <w:lang w:val="en-US"/>
        </w:rPr>
        <w:t></w:t>
      </w:r>
      <w:r w:rsidRPr="0034499F">
        <w:rPr>
          <w:rFonts w:hint="eastAsia"/>
          <w:lang w:val="en-US"/>
        </w:rPr>
        <w:t>яких</w:t>
      </w:r>
      <w:r w:rsidRPr="0034499F">
        <w:rPr>
          <w:lang w:val="en-US"/>
        </w:rPr>
        <w:t></w:t>
      </w:r>
      <w:r w:rsidRPr="0034499F">
        <w:rPr>
          <w:rFonts w:hint="eastAsia"/>
          <w:lang w:val="en-US"/>
        </w:rPr>
        <w:t>–</w:t>
      </w:r>
      <w:r w:rsidRPr="0034499F">
        <w:rPr>
          <w:lang w:val="en-US"/>
        </w:rPr>
        <w:t></w:t>
      </w:r>
      <w:r w:rsidRPr="0034499F">
        <w:rPr>
          <w:rFonts w:hint="eastAsia"/>
          <w:lang w:val="en-US"/>
        </w:rPr>
        <w:t>цінності</w:t>
      </w:r>
      <w:r w:rsidRPr="0034499F">
        <w:rPr>
          <w:lang w:val="en-US"/>
        </w:rPr>
        <w:t></w:t>
      </w:r>
      <w:r w:rsidRPr="0034499F">
        <w:rPr>
          <w:lang w:val="en-US"/>
        </w:rPr>
        <w:t></w:t>
      </w:r>
      <w:r w:rsidRPr="0034499F">
        <w:rPr>
          <w:rFonts w:hint="eastAsia"/>
          <w:lang w:val="en-US"/>
        </w:rPr>
        <w:t>загальні</w:t>
      </w:r>
    </w:p>
    <w:p w:rsidR="0034499F" w:rsidRPr="0034499F" w:rsidRDefault="0034499F" w:rsidP="0034499F">
      <w:pPr>
        <w:rPr>
          <w:lang w:val="en-US"/>
        </w:rPr>
      </w:pPr>
      <w:r w:rsidRPr="0034499F">
        <w:rPr>
          <w:rFonts w:hint="eastAsia"/>
          <w:lang w:val="en-US"/>
        </w:rPr>
        <w:t>принципи</w:t>
      </w:r>
      <w:r w:rsidRPr="0034499F">
        <w:rPr>
          <w:lang w:val="en-US"/>
        </w:rPr>
        <w:t></w:t>
      </w:r>
      <w:r w:rsidRPr="0034499F">
        <w:rPr>
          <w:lang w:val="en-US"/>
        </w:rPr>
        <w:t></w:t>
      </w:r>
      <w:r w:rsidRPr="0034499F">
        <w:rPr>
          <w:rFonts w:hint="eastAsia"/>
          <w:lang w:val="en-US"/>
        </w:rPr>
        <w:t>а</w:t>
      </w:r>
      <w:r w:rsidRPr="0034499F">
        <w:rPr>
          <w:lang w:val="en-US"/>
        </w:rPr>
        <w:t></w:t>
      </w:r>
      <w:r w:rsidRPr="0034499F">
        <w:rPr>
          <w:rFonts w:hint="eastAsia"/>
          <w:lang w:val="en-US"/>
        </w:rPr>
        <w:t>також</w:t>
      </w:r>
      <w:r w:rsidRPr="0034499F">
        <w:rPr>
          <w:lang w:val="en-US"/>
        </w:rPr>
        <w:t></w:t>
      </w:r>
      <w:r w:rsidRPr="0034499F">
        <w:rPr>
          <w:rFonts w:hint="eastAsia"/>
          <w:lang w:val="en-US"/>
        </w:rPr>
        <w:t>запропонований</w:t>
      </w:r>
      <w:r w:rsidRPr="0034499F">
        <w:rPr>
          <w:lang w:val="en-US"/>
        </w:rPr>
        <w:t></w:t>
      </w:r>
      <w:r w:rsidRPr="0034499F">
        <w:rPr>
          <w:rFonts w:hint="eastAsia"/>
          <w:lang w:val="en-US"/>
        </w:rPr>
        <w:t>В</w:t>
      </w:r>
      <w:r w:rsidRPr="0034499F">
        <w:rPr>
          <w:lang w:val="en-US"/>
        </w:rPr>
        <w:t></w:t>
      </w:r>
      <w:r w:rsidRPr="0034499F">
        <w:rPr>
          <w:lang w:val="en-US"/>
        </w:rPr>
        <w:t></w:t>
      </w:r>
      <w:r w:rsidRPr="0034499F">
        <w:rPr>
          <w:rFonts w:hint="eastAsia"/>
          <w:lang w:val="en-US"/>
        </w:rPr>
        <w:t>Хмельком</w:t>
      </w:r>
      <w:r w:rsidRPr="0034499F">
        <w:rPr>
          <w:lang w:val="en-US"/>
        </w:rPr>
        <w:t></w:t>
      </w:r>
      <w:r w:rsidRPr="0034499F">
        <w:rPr>
          <w:rFonts w:hint="eastAsia"/>
          <w:lang w:val="en-US"/>
        </w:rPr>
        <w:t>концепт</w:t>
      </w:r>
      <w:r w:rsidRPr="0034499F">
        <w:rPr>
          <w:lang w:val="en-US"/>
        </w:rPr>
        <w:t></w:t>
      </w:r>
      <w:r w:rsidRPr="0034499F">
        <w:rPr>
          <w:rFonts w:hint="eastAsia"/>
          <w:lang w:val="en-US"/>
        </w:rPr>
        <w:t>соціальної</w:t>
      </w:r>
    </w:p>
    <w:p w:rsidR="0034499F" w:rsidRPr="0034499F" w:rsidRDefault="0034499F" w:rsidP="0034499F">
      <w:pPr>
        <w:rPr>
          <w:lang w:val="en-US"/>
        </w:rPr>
      </w:pPr>
      <w:r w:rsidRPr="0034499F">
        <w:rPr>
          <w:rFonts w:hint="eastAsia"/>
          <w:lang w:val="en-US"/>
        </w:rPr>
        <w:t>спрямованості</w:t>
      </w:r>
      <w:r w:rsidRPr="0034499F">
        <w:rPr>
          <w:lang w:val="en-US"/>
        </w:rPr>
        <w:t></w:t>
      </w:r>
      <w:r w:rsidRPr="0034499F">
        <w:rPr>
          <w:rFonts w:hint="eastAsia"/>
          <w:lang w:val="en-US"/>
        </w:rPr>
        <w:t>особистості</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Виходячи</w:t>
      </w:r>
      <w:r w:rsidRPr="0034499F">
        <w:rPr>
          <w:lang w:val="en-US"/>
        </w:rPr>
        <w:t></w:t>
      </w:r>
      <w:r w:rsidRPr="0034499F">
        <w:rPr>
          <w:rFonts w:hint="eastAsia"/>
          <w:lang w:val="en-US"/>
        </w:rPr>
        <w:t>з</w:t>
      </w:r>
      <w:r w:rsidRPr="0034499F">
        <w:rPr>
          <w:lang w:val="en-US"/>
        </w:rPr>
        <w:t></w:t>
      </w:r>
      <w:r w:rsidRPr="0034499F">
        <w:rPr>
          <w:rFonts w:hint="eastAsia"/>
          <w:lang w:val="en-US"/>
        </w:rPr>
        <w:t>таких</w:t>
      </w:r>
      <w:r w:rsidRPr="0034499F">
        <w:rPr>
          <w:lang w:val="en-US"/>
        </w:rPr>
        <w:t></w:t>
      </w:r>
      <w:r w:rsidRPr="0034499F">
        <w:rPr>
          <w:rFonts w:hint="eastAsia"/>
          <w:lang w:val="en-US"/>
        </w:rPr>
        <w:t>методологічних</w:t>
      </w:r>
      <w:r w:rsidRPr="0034499F">
        <w:rPr>
          <w:lang w:val="en-US"/>
        </w:rPr>
        <w:t></w:t>
      </w:r>
      <w:r w:rsidRPr="0034499F">
        <w:rPr>
          <w:rFonts w:hint="eastAsia"/>
          <w:lang w:val="en-US"/>
        </w:rPr>
        <w:t>позицій</w:t>
      </w:r>
      <w:r w:rsidRPr="0034499F">
        <w:rPr>
          <w:lang w:val="en-US"/>
        </w:rPr>
        <w:t></w:t>
      </w:r>
      <w:r w:rsidRPr="0034499F">
        <w:rPr>
          <w:lang w:val="en-US"/>
        </w:rPr>
        <w:t></w:t>
      </w:r>
      <w:r w:rsidRPr="0034499F">
        <w:rPr>
          <w:rFonts w:hint="eastAsia"/>
          <w:lang w:val="en-US"/>
        </w:rPr>
        <w:t>нами</w:t>
      </w:r>
      <w:r w:rsidRPr="0034499F">
        <w:rPr>
          <w:lang w:val="en-US"/>
        </w:rPr>
        <w:t></w:t>
      </w:r>
      <w:r w:rsidRPr="0034499F">
        <w:rPr>
          <w:rFonts w:hint="eastAsia"/>
          <w:lang w:val="en-US"/>
        </w:rPr>
        <w:t>було</w:t>
      </w:r>
      <w:r w:rsidRPr="0034499F">
        <w:rPr>
          <w:lang w:val="en-US"/>
        </w:rPr>
        <w:t></w:t>
      </w:r>
      <w:r w:rsidRPr="0034499F">
        <w:rPr>
          <w:rFonts w:hint="eastAsia"/>
          <w:lang w:val="en-US"/>
        </w:rPr>
        <w:t>проведено</w:t>
      </w:r>
    </w:p>
    <w:p w:rsidR="0034499F" w:rsidRPr="0034499F" w:rsidRDefault="0034499F" w:rsidP="0034499F">
      <w:pPr>
        <w:rPr>
          <w:lang w:val="en-US"/>
        </w:rPr>
      </w:pPr>
      <w:r w:rsidRPr="0034499F">
        <w:rPr>
          <w:rFonts w:hint="eastAsia"/>
          <w:lang w:val="en-US"/>
        </w:rPr>
        <w:t>аналіз</w:t>
      </w:r>
      <w:r w:rsidRPr="0034499F">
        <w:rPr>
          <w:lang w:val="en-US"/>
        </w:rPr>
        <w:t></w:t>
      </w:r>
      <w:r w:rsidRPr="0034499F">
        <w:rPr>
          <w:rFonts w:hint="eastAsia"/>
          <w:lang w:val="en-US"/>
        </w:rPr>
        <w:t>гасел</w:t>
      </w:r>
      <w:r w:rsidRPr="0034499F">
        <w:rPr>
          <w:lang w:val="en-US"/>
        </w:rPr>
        <w:t></w:t>
      </w:r>
      <w:r w:rsidRPr="0034499F">
        <w:rPr>
          <w:rFonts w:hint="eastAsia"/>
          <w:lang w:val="en-US"/>
        </w:rPr>
        <w:t>періоду</w:t>
      </w:r>
      <w:r w:rsidRPr="0034499F">
        <w:rPr>
          <w:lang w:val="en-US"/>
        </w:rPr>
        <w:t></w:t>
      </w:r>
      <w:r w:rsidRPr="0034499F">
        <w:rPr>
          <w:rFonts w:hint="eastAsia"/>
          <w:lang w:val="en-US"/>
        </w:rPr>
        <w:t>Євромайдану</w:t>
      </w:r>
      <w:r w:rsidRPr="0034499F">
        <w:rPr>
          <w:lang w:val="en-US"/>
        </w:rPr>
        <w:t></w:t>
      </w:r>
      <w:r w:rsidRPr="0034499F">
        <w:rPr>
          <w:rFonts w:hint="eastAsia"/>
          <w:lang w:val="en-US"/>
        </w:rPr>
        <w:t>–</w:t>
      </w:r>
      <w:r w:rsidRPr="0034499F">
        <w:rPr>
          <w:lang w:val="en-US"/>
        </w:rPr>
        <w:t></w:t>
      </w:r>
      <w:r w:rsidRPr="0034499F">
        <w:rPr>
          <w:rFonts w:hint="eastAsia"/>
          <w:lang w:val="en-US"/>
        </w:rPr>
        <w:t>для</w:t>
      </w:r>
      <w:r w:rsidRPr="0034499F">
        <w:rPr>
          <w:lang w:val="en-US"/>
        </w:rPr>
        <w:t></w:t>
      </w:r>
      <w:r w:rsidRPr="0034499F">
        <w:rPr>
          <w:rFonts w:hint="eastAsia"/>
          <w:lang w:val="en-US"/>
        </w:rPr>
        <w:t>демонстрації</w:t>
      </w:r>
      <w:r w:rsidRPr="0034499F">
        <w:rPr>
          <w:lang w:val="en-US"/>
        </w:rPr>
        <w:t></w:t>
      </w:r>
      <w:r w:rsidRPr="0034499F">
        <w:rPr>
          <w:rFonts w:hint="eastAsia"/>
          <w:lang w:val="en-US"/>
        </w:rPr>
        <w:t>потенціалу</w:t>
      </w:r>
      <w:r w:rsidRPr="0034499F">
        <w:rPr>
          <w:lang w:val="en-US"/>
        </w:rPr>
        <w:t></w:t>
      </w:r>
      <w:r w:rsidRPr="0034499F">
        <w:rPr>
          <w:rFonts w:hint="eastAsia"/>
          <w:lang w:val="en-US"/>
        </w:rPr>
        <w:t>ідентифікації</w:t>
      </w:r>
    </w:p>
    <w:p w:rsidR="0034499F" w:rsidRPr="0034499F" w:rsidRDefault="0034499F" w:rsidP="0034499F">
      <w:pPr>
        <w:rPr>
          <w:lang w:val="en-US"/>
        </w:rPr>
      </w:pP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r w:rsidRPr="0034499F">
        <w:rPr>
          <w:rFonts w:hint="eastAsia"/>
          <w:lang w:val="en-US"/>
        </w:rPr>
        <w:t>повсякденної</w:t>
      </w:r>
      <w:r w:rsidRPr="0034499F">
        <w:rPr>
          <w:lang w:val="en-US"/>
        </w:rPr>
        <w:t></w:t>
      </w:r>
      <w:r w:rsidRPr="0034499F">
        <w:rPr>
          <w:rFonts w:hint="eastAsia"/>
          <w:lang w:val="en-US"/>
        </w:rPr>
        <w:t>свідомості</w:t>
      </w:r>
      <w:r w:rsidRPr="0034499F">
        <w:rPr>
          <w:lang w:val="en-US"/>
        </w:rPr>
        <w:t></w:t>
      </w:r>
      <w:r w:rsidRPr="0034499F">
        <w:rPr>
          <w:rFonts w:hint="eastAsia"/>
          <w:lang w:val="en-US"/>
        </w:rPr>
        <w:t>в</w:t>
      </w:r>
      <w:r w:rsidRPr="0034499F">
        <w:rPr>
          <w:lang w:val="en-US"/>
        </w:rPr>
        <w:t></w:t>
      </w:r>
      <w:r w:rsidRPr="0034499F">
        <w:rPr>
          <w:rFonts w:hint="eastAsia"/>
          <w:lang w:val="en-US"/>
        </w:rPr>
        <w:t>ході</w:t>
      </w:r>
      <w:r w:rsidRPr="0034499F">
        <w:rPr>
          <w:lang w:val="en-US"/>
        </w:rPr>
        <w:t></w:t>
      </w:r>
      <w:r w:rsidRPr="0034499F">
        <w:rPr>
          <w:rFonts w:hint="eastAsia"/>
          <w:lang w:val="en-US"/>
        </w:rPr>
        <w:t>ретроспективного</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p>
    <w:p w:rsidR="0034499F" w:rsidRPr="0034499F" w:rsidRDefault="0034499F" w:rsidP="0034499F">
      <w:pPr>
        <w:rPr>
          <w:lang w:val="en-US"/>
        </w:rPr>
      </w:pPr>
      <w:r w:rsidRPr="0034499F">
        <w:rPr>
          <w:rFonts w:hint="eastAsia"/>
          <w:lang w:val="en-US"/>
        </w:rPr>
        <w:t>дослідження</w:t>
      </w:r>
      <w:r w:rsidRPr="0034499F">
        <w:rPr>
          <w:lang w:val="en-US"/>
        </w:rPr>
        <w:t></w:t>
      </w:r>
      <w:r w:rsidRPr="0034499F">
        <w:rPr>
          <w:lang w:val="en-US"/>
        </w:rPr>
        <w:t></w:t>
      </w:r>
      <w:r w:rsidRPr="0034499F">
        <w:rPr>
          <w:rFonts w:hint="eastAsia"/>
          <w:lang w:val="en-US"/>
        </w:rPr>
        <w:t>а</w:t>
      </w:r>
      <w:r w:rsidRPr="0034499F">
        <w:rPr>
          <w:lang w:val="en-US"/>
        </w:rPr>
        <w:t></w:t>
      </w:r>
      <w:r w:rsidRPr="0034499F">
        <w:rPr>
          <w:rFonts w:hint="eastAsia"/>
          <w:lang w:val="en-US"/>
        </w:rPr>
        <w:t>також</w:t>
      </w:r>
      <w:r w:rsidRPr="0034499F">
        <w:rPr>
          <w:lang w:val="en-US"/>
        </w:rPr>
        <w:t></w:t>
      </w:r>
      <w:r w:rsidRPr="0034499F">
        <w:rPr>
          <w:rFonts w:hint="eastAsia"/>
          <w:lang w:val="en-US"/>
        </w:rPr>
        <w:t>результатів</w:t>
      </w:r>
      <w:r w:rsidRPr="0034499F">
        <w:rPr>
          <w:lang w:val="en-US"/>
        </w:rPr>
        <w:t></w:t>
      </w:r>
      <w:r w:rsidRPr="0034499F">
        <w:rPr>
          <w:rFonts w:hint="eastAsia"/>
          <w:lang w:val="en-US"/>
        </w:rPr>
        <w:t>масового</w:t>
      </w:r>
      <w:r w:rsidRPr="0034499F">
        <w:rPr>
          <w:lang w:val="en-US"/>
        </w:rPr>
        <w:t></w:t>
      </w:r>
      <w:r w:rsidRPr="0034499F">
        <w:rPr>
          <w:rFonts w:hint="eastAsia"/>
          <w:lang w:val="en-US"/>
        </w:rPr>
        <w:t>соціологічного</w:t>
      </w:r>
      <w:r w:rsidRPr="0034499F">
        <w:rPr>
          <w:lang w:val="en-US"/>
        </w:rPr>
        <w:t></w:t>
      </w:r>
      <w:r w:rsidRPr="0034499F">
        <w:rPr>
          <w:rFonts w:hint="eastAsia"/>
          <w:lang w:val="en-US"/>
        </w:rPr>
        <w:t>опитування</w:t>
      </w:r>
      <w:r w:rsidRPr="0034499F">
        <w:rPr>
          <w:lang w:val="en-US"/>
        </w:rPr>
        <w:t></w:t>
      </w:r>
      <w:r w:rsidRPr="0034499F">
        <w:rPr>
          <w:rFonts w:hint="eastAsia"/>
          <w:lang w:val="en-US"/>
        </w:rPr>
        <w:t>–</w:t>
      </w:r>
      <w:r w:rsidRPr="0034499F">
        <w:rPr>
          <w:lang w:val="en-US"/>
        </w:rPr>
        <w:t></w:t>
      </w:r>
      <w:r w:rsidRPr="0034499F">
        <w:rPr>
          <w:rFonts w:hint="eastAsia"/>
          <w:lang w:val="en-US"/>
        </w:rPr>
        <w:t>для</w:t>
      </w:r>
    </w:p>
    <w:p w:rsidR="0034499F" w:rsidRPr="0034499F" w:rsidRDefault="0034499F" w:rsidP="0034499F">
      <w:pPr>
        <w:rPr>
          <w:lang w:val="en-US"/>
        </w:rPr>
      </w:pPr>
      <w:r w:rsidRPr="0034499F">
        <w:rPr>
          <w:rFonts w:hint="eastAsia"/>
          <w:lang w:val="en-US"/>
        </w:rPr>
        <w:t>демонстрації</w:t>
      </w:r>
      <w:r w:rsidRPr="0034499F">
        <w:rPr>
          <w:lang w:val="en-US"/>
        </w:rPr>
        <w:t></w:t>
      </w:r>
      <w:r w:rsidRPr="0034499F">
        <w:rPr>
          <w:rFonts w:hint="eastAsia"/>
          <w:lang w:val="en-US"/>
        </w:rPr>
        <w:t>потенціалу</w:t>
      </w:r>
      <w:r w:rsidRPr="0034499F">
        <w:rPr>
          <w:lang w:val="en-US"/>
        </w:rPr>
        <w:t></w:t>
      </w:r>
      <w:r w:rsidRPr="0034499F">
        <w:rPr>
          <w:rFonts w:hint="eastAsia"/>
          <w:lang w:val="en-US"/>
        </w:rPr>
        <w:t>ідентифікації</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r w:rsidRPr="0034499F">
        <w:rPr>
          <w:rFonts w:hint="eastAsia"/>
          <w:lang w:val="en-US"/>
        </w:rPr>
        <w:t>повсякденної</w:t>
      </w:r>
    </w:p>
    <w:p w:rsidR="0034499F" w:rsidRPr="0034499F" w:rsidRDefault="0034499F" w:rsidP="0034499F">
      <w:pPr>
        <w:rPr>
          <w:lang w:val="en-US"/>
        </w:rPr>
      </w:pPr>
      <w:r w:rsidRPr="0034499F">
        <w:rPr>
          <w:rFonts w:hint="eastAsia"/>
          <w:lang w:val="en-US"/>
        </w:rPr>
        <w:t>свідомості</w:t>
      </w:r>
      <w:r w:rsidRPr="0034499F">
        <w:rPr>
          <w:lang w:val="en-US"/>
        </w:rPr>
        <w:t></w:t>
      </w:r>
      <w:r w:rsidRPr="0034499F">
        <w:rPr>
          <w:rFonts w:hint="eastAsia"/>
          <w:lang w:val="en-US"/>
        </w:rPr>
        <w:t>в</w:t>
      </w:r>
      <w:r w:rsidRPr="0034499F">
        <w:rPr>
          <w:lang w:val="en-US"/>
        </w:rPr>
        <w:t></w:t>
      </w:r>
      <w:r w:rsidRPr="0034499F">
        <w:rPr>
          <w:rFonts w:hint="eastAsia"/>
          <w:lang w:val="en-US"/>
        </w:rPr>
        <w:t>режимі</w:t>
      </w:r>
      <w:r w:rsidRPr="0034499F">
        <w:rPr>
          <w:lang w:val="en-US"/>
        </w:rPr>
        <w:t></w:t>
      </w:r>
      <w:r w:rsidRPr="0034499F">
        <w:rPr>
          <w:rFonts w:hint="eastAsia"/>
          <w:lang w:val="en-US"/>
        </w:rPr>
        <w:t>теперішнього</w:t>
      </w:r>
      <w:r w:rsidRPr="0034499F">
        <w:rPr>
          <w:lang w:val="en-US"/>
        </w:rPr>
        <w:t></w:t>
      </w:r>
      <w:r w:rsidRPr="0034499F">
        <w:rPr>
          <w:rFonts w:hint="eastAsia"/>
          <w:lang w:val="en-US"/>
        </w:rPr>
        <w:t>часу</w:t>
      </w:r>
      <w:r w:rsidRPr="0034499F">
        <w:rPr>
          <w:lang w:val="en-US"/>
        </w:rPr>
        <w:t></w:t>
      </w:r>
    </w:p>
    <w:p w:rsidR="0034499F" w:rsidRPr="0034499F" w:rsidRDefault="0034499F" w:rsidP="0034499F">
      <w:pPr>
        <w:rPr>
          <w:lang w:val="en-US"/>
        </w:rPr>
      </w:pPr>
      <w:r w:rsidRPr="0034499F">
        <w:rPr>
          <w:rFonts w:hint="eastAsia"/>
          <w:lang w:val="en-US"/>
        </w:rPr>
        <w:t>Встановлено</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метод</w:t>
      </w:r>
      <w:r w:rsidRPr="0034499F">
        <w:rPr>
          <w:lang w:val="en-US"/>
        </w:rPr>
        <w:t></w:t>
      </w:r>
      <w:r w:rsidRPr="0034499F">
        <w:rPr>
          <w:rFonts w:hint="eastAsia"/>
          <w:lang w:val="en-US"/>
        </w:rPr>
        <w:t>контент</w:t>
      </w:r>
      <w:r w:rsidRPr="0034499F">
        <w:rPr>
          <w:lang w:val="en-US"/>
        </w:rPr>
        <w:t></w:t>
      </w:r>
      <w:r w:rsidRPr="0034499F">
        <w:rPr>
          <w:rFonts w:hint="eastAsia"/>
          <w:lang w:val="en-US"/>
        </w:rPr>
        <w:t>аналізу</w:t>
      </w:r>
      <w:r w:rsidRPr="0034499F">
        <w:rPr>
          <w:lang w:val="en-US"/>
        </w:rPr>
        <w:t></w:t>
      </w:r>
      <w:r w:rsidRPr="0034499F">
        <w:rPr>
          <w:rFonts w:hint="eastAsia"/>
          <w:lang w:val="en-US"/>
        </w:rPr>
        <w:t>цілком</w:t>
      </w:r>
      <w:r w:rsidRPr="0034499F">
        <w:rPr>
          <w:lang w:val="en-US"/>
        </w:rPr>
        <w:t></w:t>
      </w:r>
      <w:r w:rsidRPr="0034499F">
        <w:rPr>
          <w:rFonts w:hint="eastAsia"/>
          <w:lang w:val="en-US"/>
        </w:rPr>
        <w:t>придатний</w:t>
      </w:r>
      <w:r w:rsidRPr="0034499F">
        <w:rPr>
          <w:lang w:val="en-US"/>
        </w:rPr>
        <w:t></w:t>
      </w:r>
      <w:r w:rsidRPr="0034499F">
        <w:rPr>
          <w:rFonts w:hint="eastAsia"/>
          <w:lang w:val="en-US"/>
        </w:rPr>
        <w:t>для</w:t>
      </w:r>
    </w:p>
    <w:p w:rsidR="0034499F" w:rsidRPr="0034499F" w:rsidRDefault="0034499F" w:rsidP="0034499F">
      <w:pPr>
        <w:rPr>
          <w:lang w:val="en-US"/>
        </w:rPr>
      </w:pPr>
      <w:r w:rsidRPr="0034499F">
        <w:rPr>
          <w:rFonts w:hint="eastAsia"/>
          <w:lang w:val="en-US"/>
        </w:rPr>
        <w:t>вирішення</w:t>
      </w:r>
      <w:r w:rsidRPr="0034499F">
        <w:rPr>
          <w:lang w:val="en-US"/>
        </w:rPr>
        <w:t></w:t>
      </w:r>
      <w:r w:rsidRPr="0034499F">
        <w:rPr>
          <w:rFonts w:hint="eastAsia"/>
          <w:lang w:val="en-US"/>
        </w:rPr>
        <w:t>завдання</w:t>
      </w:r>
      <w:r w:rsidRPr="0034499F">
        <w:rPr>
          <w:lang w:val="en-US"/>
        </w:rPr>
        <w:t></w:t>
      </w:r>
      <w:r w:rsidRPr="0034499F">
        <w:rPr>
          <w:rFonts w:hint="eastAsia"/>
          <w:lang w:val="en-US"/>
        </w:rPr>
        <w:t>ідентифікації</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r w:rsidRPr="0034499F">
        <w:rPr>
          <w:rFonts w:hint="eastAsia"/>
          <w:lang w:val="en-US"/>
        </w:rPr>
        <w:t>у</w:t>
      </w:r>
      <w:r w:rsidRPr="0034499F">
        <w:rPr>
          <w:lang w:val="en-US"/>
        </w:rPr>
        <w:t></w:t>
      </w:r>
      <w:r w:rsidRPr="0034499F">
        <w:rPr>
          <w:rFonts w:hint="eastAsia"/>
          <w:lang w:val="en-US"/>
        </w:rPr>
        <w:t>випадку</w:t>
      </w:r>
      <w:r w:rsidRPr="0034499F">
        <w:rPr>
          <w:lang w:val="en-US"/>
        </w:rPr>
        <w:t></w:t>
      </w:r>
      <w:r w:rsidRPr="0034499F">
        <w:rPr>
          <w:lang w:val="en-US"/>
        </w:rPr>
        <w:t></w:t>
      </w:r>
      <w:r w:rsidRPr="0034499F">
        <w:rPr>
          <w:rFonts w:hint="eastAsia"/>
          <w:lang w:val="en-US"/>
        </w:rPr>
        <w:t>якщо</w:t>
      </w:r>
      <w:r w:rsidRPr="0034499F">
        <w:rPr>
          <w:lang w:val="en-US"/>
        </w:rPr>
        <w:t></w:t>
      </w:r>
      <w:r w:rsidRPr="0034499F">
        <w:rPr>
          <w:rFonts w:hint="eastAsia"/>
          <w:lang w:val="en-US"/>
        </w:rPr>
        <w:t>ці</w:t>
      </w:r>
    </w:p>
    <w:p w:rsidR="0034499F" w:rsidRPr="0034499F" w:rsidRDefault="0034499F" w:rsidP="0034499F">
      <w:pPr>
        <w:rPr>
          <w:lang w:val="en-US"/>
        </w:rPr>
      </w:pPr>
      <w:r w:rsidRPr="0034499F">
        <w:rPr>
          <w:rFonts w:hint="eastAsia"/>
          <w:lang w:val="en-US"/>
        </w:rPr>
        <w:t>уявлення</w:t>
      </w:r>
      <w:r w:rsidRPr="0034499F">
        <w:rPr>
          <w:lang w:val="en-US"/>
        </w:rPr>
        <w:t></w:t>
      </w:r>
      <w:r w:rsidRPr="0034499F">
        <w:rPr>
          <w:rFonts w:hint="eastAsia"/>
          <w:lang w:val="en-US"/>
        </w:rPr>
        <w:t>знаходяться</w:t>
      </w:r>
      <w:r w:rsidRPr="0034499F">
        <w:rPr>
          <w:lang w:val="en-US"/>
        </w:rPr>
        <w:t></w:t>
      </w:r>
      <w:r w:rsidRPr="0034499F">
        <w:rPr>
          <w:rFonts w:hint="eastAsia"/>
          <w:lang w:val="en-US"/>
        </w:rPr>
        <w:t>в</w:t>
      </w:r>
      <w:r w:rsidRPr="0034499F">
        <w:rPr>
          <w:lang w:val="en-US"/>
        </w:rPr>
        <w:t></w:t>
      </w:r>
      <w:r w:rsidRPr="0034499F">
        <w:rPr>
          <w:rFonts w:hint="eastAsia"/>
          <w:lang w:val="en-US"/>
        </w:rPr>
        <w:t>опредмеченому</w:t>
      </w:r>
      <w:r w:rsidRPr="0034499F">
        <w:rPr>
          <w:lang w:val="en-US"/>
        </w:rPr>
        <w:t></w:t>
      </w:r>
      <w:r w:rsidRPr="0034499F">
        <w:rPr>
          <w:rFonts w:hint="eastAsia"/>
          <w:lang w:val="en-US"/>
        </w:rPr>
        <w:t>вигляді</w:t>
      </w:r>
      <w:r w:rsidRPr="0034499F">
        <w:rPr>
          <w:lang w:val="en-US"/>
        </w:rPr>
        <w:t></w:t>
      </w:r>
      <w:r w:rsidRPr="0034499F">
        <w:rPr>
          <w:lang w:val="en-US"/>
        </w:rPr>
        <w:t></w:t>
      </w:r>
      <w:r w:rsidRPr="0034499F">
        <w:rPr>
          <w:rFonts w:hint="eastAsia"/>
          <w:lang w:val="en-US"/>
        </w:rPr>
        <w:t>Ідеологічні</w:t>
      </w:r>
      <w:r w:rsidRPr="0034499F">
        <w:rPr>
          <w:lang w:val="en-US"/>
        </w:rPr>
        <w:t></w:t>
      </w:r>
      <w:r w:rsidRPr="0034499F">
        <w:rPr>
          <w:rFonts w:hint="eastAsia"/>
          <w:lang w:val="en-US"/>
        </w:rPr>
        <w:t>уявлення</w:t>
      </w:r>
      <w:r w:rsidRPr="0034499F">
        <w:rPr>
          <w:lang w:val="en-US"/>
        </w:rPr>
        <w:t></w:t>
      </w:r>
      <w:r w:rsidRPr="0034499F">
        <w:rPr>
          <w:rFonts w:hint="eastAsia"/>
          <w:lang w:val="en-US"/>
        </w:rPr>
        <w:t>масової</w:t>
      </w:r>
    </w:p>
    <w:p w:rsidR="0034499F" w:rsidRPr="0034499F" w:rsidRDefault="0034499F" w:rsidP="0034499F">
      <w:pPr>
        <w:rPr>
          <w:lang w:val="en-US"/>
        </w:rPr>
      </w:pPr>
      <w:r w:rsidRPr="0034499F">
        <w:rPr>
          <w:rFonts w:hint="eastAsia"/>
          <w:lang w:val="en-US"/>
        </w:rPr>
        <w:t>свідомості</w:t>
      </w:r>
      <w:r w:rsidRPr="0034499F">
        <w:rPr>
          <w:lang w:val="en-US"/>
        </w:rPr>
        <w:t></w:t>
      </w:r>
      <w:r w:rsidRPr="0034499F">
        <w:rPr>
          <w:rFonts w:hint="eastAsia"/>
          <w:lang w:val="en-US"/>
        </w:rPr>
        <w:t>учасників</w:t>
      </w:r>
      <w:r w:rsidRPr="0034499F">
        <w:rPr>
          <w:lang w:val="en-US"/>
        </w:rPr>
        <w:t></w:t>
      </w:r>
      <w:r w:rsidRPr="0034499F">
        <w:rPr>
          <w:rFonts w:hint="eastAsia"/>
          <w:lang w:val="en-US"/>
        </w:rPr>
        <w:t>масових</w:t>
      </w:r>
      <w:r w:rsidRPr="0034499F">
        <w:rPr>
          <w:lang w:val="en-US"/>
        </w:rPr>
        <w:t></w:t>
      </w:r>
      <w:r w:rsidRPr="0034499F">
        <w:rPr>
          <w:rFonts w:hint="eastAsia"/>
          <w:lang w:val="en-US"/>
        </w:rPr>
        <w:t>протестів</w:t>
      </w:r>
      <w:r w:rsidRPr="0034499F">
        <w:rPr>
          <w:lang w:val="en-US"/>
        </w:rPr>
        <w:t></w:t>
      </w:r>
      <w:r w:rsidRPr="0034499F">
        <w:rPr>
          <w:rFonts w:hint="eastAsia"/>
          <w:lang w:val="en-US"/>
        </w:rPr>
        <w:t>періоду</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lang w:val="en-US"/>
        </w:rPr>
        <w:t></w:t>
      </w:r>
      <w:r w:rsidRPr="0034499F">
        <w:rPr>
          <w:rFonts w:hint="eastAsia"/>
          <w:lang w:val="en-US"/>
        </w:rPr>
        <w:t>років</w:t>
      </w:r>
      <w:r w:rsidRPr="0034499F">
        <w:rPr>
          <w:lang w:val="en-US"/>
        </w:rPr>
        <w:t></w:t>
      </w:r>
      <w:r w:rsidRPr="0034499F">
        <w:rPr>
          <w:rFonts w:hint="eastAsia"/>
          <w:lang w:val="en-US"/>
        </w:rPr>
        <w:t>розглянули</w:t>
      </w:r>
      <w:r w:rsidRPr="0034499F">
        <w:rPr>
          <w:lang w:val="en-US"/>
        </w:rPr>
        <w:t></w:t>
      </w:r>
      <w:r w:rsidRPr="0034499F">
        <w:rPr>
          <w:rFonts w:hint="eastAsia"/>
          <w:lang w:val="en-US"/>
        </w:rPr>
        <w:t>на</w:t>
      </w:r>
    </w:p>
    <w:p w:rsidR="0034499F" w:rsidRPr="0034499F" w:rsidRDefault="0034499F" w:rsidP="0034499F">
      <w:pPr>
        <w:rPr>
          <w:lang w:val="en-US"/>
        </w:rPr>
      </w:pPr>
      <w:r w:rsidRPr="0034499F">
        <w:rPr>
          <w:rFonts w:hint="eastAsia"/>
          <w:lang w:val="en-US"/>
        </w:rPr>
        <w:t>прикладі</w:t>
      </w:r>
      <w:r w:rsidRPr="0034499F">
        <w:rPr>
          <w:lang w:val="en-US"/>
        </w:rPr>
        <w:t></w:t>
      </w:r>
      <w:r w:rsidRPr="0034499F">
        <w:rPr>
          <w:rFonts w:hint="eastAsia"/>
          <w:lang w:val="en-US"/>
        </w:rPr>
        <w:t>гасел</w:t>
      </w:r>
      <w:r w:rsidRPr="0034499F">
        <w:rPr>
          <w:lang w:val="en-US"/>
        </w:rPr>
        <w:t></w:t>
      </w:r>
      <w:r w:rsidRPr="0034499F">
        <w:rPr>
          <w:rFonts w:hint="eastAsia"/>
          <w:lang w:val="en-US"/>
        </w:rPr>
        <w:t>учасників</w:t>
      </w:r>
      <w:r w:rsidRPr="0034499F">
        <w:rPr>
          <w:lang w:val="en-US"/>
        </w:rPr>
        <w:t></w:t>
      </w:r>
      <w:r w:rsidRPr="0034499F">
        <w:rPr>
          <w:rFonts w:hint="eastAsia"/>
          <w:lang w:val="en-US"/>
        </w:rPr>
        <w:t>Євромайдану</w:t>
      </w:r>
      <w:r w:rsidRPr="0034499F">
        <w:rPr>
          <w:lang w:val="en-US"/>
        </w:rPr>
        <w:t></w:t>
      </w:r>
      <w:r w:rsidRPr="0034499F">
        <w:rPr>
          <w:rFonts w:hint="eastAsia"/>
          <w:lang w:val="en-US"/>
        </w:rPr>
        <w:t>через</w:t>
      </w:r>
      <w:r w:rsidRPr="0034499F">
        <w:rPr>
          <w:lang w:val="en-US"/>
        </w:rPr>
        <w:t></w:t>
      </w:r>
      <w:r w:rsidRPr="0034499F">
        <w:rPr>
          <w:rFonts w:hint="eastAsia"/>
          <w:lang w:val="en-US"/>
        </w:rPr>
        <w:t>такі</w:t>
      </w:r>
      <w:r w:rsidRPr="0034499F">
        <w:rPr>
          <w:lang w:val="en-US"/>
        </w:rPr>
        <w:t></w:t>
      </w:r>
      <w:r w:rsidRPr="0034499F">
        <w:rPr>
          <w:rFonts w:hint="eastAsia"/>
          <w:lang w:val="en-US"/>
        </w:rPr>
        <w:t>загальні</w:t>
      </w:r>
      <w:r w:rsidRPr="0034499F">
        <w:rPr>
          <w:lang w:val="en-US"/>
        </w:rPr>
        <w:t></w:t>
      </w:r>
      <w:r w:rsidRPr="0034499F">
        <w:rPr>
          <w:rFonts w:hint="eastAsia"/>
          <w:lang w:val="en-US"/>
        </w:rPr>
        <w:t>категорії</w:t>
      </w:r>
      <w:r w:rsidRPr="0034499F">
        <w:rPr>
          <w:lang w:val="en-US"/>
        </w:rPr>
        <w:t></w:t>
      </w:r>
      <w:r w:rsidRPr="0034499F">
        <w:rPr>
          <w:lang w:val="en-US"/>
        </w:rPr>
        <w:t></w:t>
      </w:r>
      <w:r w:rsidRPr="0034499F">
        <w:rPr>
          <w:rFonts w:hint="eastAsia"/>
          <w:lang w:val="en-US"/>
        </w:rPr>
        <w:t>як</w:t>
      </w:r>
      <w:r w:rsidRPr="0034499F">
        <w:rPr>
          <w:lang w:val="en-US"/>
        </w:rPr>
        <w:t></w:t>
      </w:r>
      <w:r w:rsidRPr="0034499F">
        <w:rPr>
          <w:lang w:val="en-US"/>
        </w:rPr>
        <w:t></w:t>
      </w:r>
      <w:r w:rsidRPr="0034499F">
        <w:rPr>
          <w:rFonts w:hint="eastAsia"/>
          <w:lang w:val="en-US"/>
        </w:rPr>
        <w:t>загальні</w:t>
      </w:r>
    </w:p>
    <w:p w:rsidR="0034499F" w:rsidRPr="0034499F" w:rsidRDefault="0034499F" w:rsidP="0034499F">
      <w:pPr>
        <w:rPr>
          <w:lang w:val="en-US"/>
        </w:rPr>
      </w:pPr>
      <w:r w:rsidRPr="0034499F">
        <w:rPr>
          <w:rFonts w:hint="eastAsia"/>
          <w:lang w:val="en-US"/>
        </w:rPr>
        <w:t>відомості</w:t>
      </w:r>
      <w:r w:rsidRPr="0034499F">
        <w:rPr>
          <w:lang w:val="en-US"/>
        </w:rPr>
        <w:t></w:t>
      </w:r>
      <w:r w:rsidRPr="0034499F">
        <w:rPr>
          <w:rFonts w:hint="eastAsia"/>
          <w:lang w:val="en-US"/>
        </w:rPr>
        <w:t>про</w:t>
      </w:r>
      <w:r w:rsidRPr="0034499F">
        <w:rPr>
          <w:lang w:val="en-US"/>
        </w:rPr>
        <w:t></w:t>
      </w:r>
      <w:r w:rsidRPr="0034499F">
        <w:rPr>
          <w:rFonts w:hint="eastAsia"/>
          <w:lang w:val="en-US"/>
        </w:rPr>
        <w:t>кожне</w:t>
      </w:r>
      <w:r w:rsidRPr="0034499F">
        <w:rPr>
          <w:lang w:val="en-US"/>
        </w:rPr>
        <w:t></w:t>
      </w:r>
      <w:r w:rsidRPr="0034499F">
        <w:rPr>
          <w:rFonts w:hint="eastAsia"/>
          <w:lang w:val="en-US"/>
        </w:rPr>
        <w:t>гасло</w:t>
      </w:r>
      <w:r w:rsidRPr="0034499F">
        <w:rPr>
          <w:lang w:val="en-US"/>
        </w:rPr>
        <w:t></w:t>
      </w:r>
      <w:r w:rsidRPr="0034499F">
        <w:rPr>
          <w:lang w:val="en-US"/>
        </w:rPr>
        <w:t></w:t>
      </w:r>
      <w:r w:rsidRPr="0034499F">
        <w:rPr>
          <w:rFonts w:hint="eastAsia"/>
          <w:lang w:val="en-US"/>
        </w:rPr>
        <w:t>об’єкти</w:t>
      </w:r>
      <w:r w:rsidRPr="0034499F">
        <w:rPr>
          <w:lang w:val="en-US"/>
        </w:rPr>
        <w:t></w:t>
      </w:r>
      <w:r w:rsidRPr="0034499F">
        <w:rPr>
          <w:rFonts w:hint="eastAsia"/>
          <w:lang w:val="en-US"/>
        </w:rPr>
        <w:t>гасла</w:t>
      </w:r>
      <w:r w:rsidRPr="0034499F">
        <w:rPr>
          <w:lang w:val="en-US"/>
        </w:rPr>
        <w:t></w:t>
      </w:r>
      <w:r w:rsidRPr="0034499F">
        <w:rPr>
          <w:lang w:val="en-US"/>
        </w:rPr>
        <w:t></w:t>
      </w:r>
      <w:r w:rsidRPr="0034499F">
        <w:rPr>
          <w:rFonts w:hint="eastAsia"/>
          <w:lang w:val="en-US"/>
        </w:rPr>
        <w:t>членство</w:t>
      </w:r>
      <w:r w:rsidRPr="0034499F">
        <w:rPr>
          <w:lang w:val="en-US"/>
        </w:rPr>
        <w:t></w:t>
      </w:r>
      <w:r w:rsidRPr="0034499F">
        <w:rPr>
          <w:lang w:val="en-US"/>
        </w:rPr>
        <w:t></w:t>
      </w:r>
      <w:r w:rsidRPr="0034499F">
        <w:rPr>
          <w:rFonts w:hint="eastAsia"/>
          <w:lang w:val="en-US"/>
        </w:rPr>
        <w:t>ідентифікація</w:t>
      </w:r>
      <w:r w:rsidRPr="0034499F">
        <w:rPr>
          <w:lang w:val="en-US"/>
        </w:rPr>
        <w:t></w:t>
      </w:r>
      <w:r w:rsidRPr="0034499F">
        <w:rPr>
          <w:lang w:val="en-US"/>
        </w:rPr>
        <w:t></w:t>
      </w:r>
      <w:r w:rsidRPr="0034499F">
        <w:rPr>
          <w:lang w:val="en-US"/>
        </w:rPr>
        <w:t></w:t>
      </w:r>
      <w:r w:rsidRPr="0034499F">
        <w:rPr>
          <w:rFonts w:hint="eastAsia"/>
          <w:lang w:val="en-US"/>
        </w:rPr>
        <w:t>цілі</w:t>
      </w:r>
      <w:r w:rsidRPr="0034499F">
        <w:rPr>
          <w:lang w:val="en-US"/>
        </w:rPr>
        <w:t></w:t>
      </w:r>
      <w:r w:rsidRPr="0034499F">
        <w:rPr>
          <w:rFonts w:hint="eastAsia"/>
          <w:lang w:val="en-US"/>
        </w:rPr>
        <w:t>гасла</w:t>
      </w:r>
      <w:r w:rsidRPr="0034499F">
        <w:rPr>
          <w:lang w:val="en-US"/>
        </w:rPr>
        <w:t></w:t>
      </w:r>
    </w:p>
    <w:p w:rsidR="0034499F" w:rsidRPr="0034499F" w:rsidRDefault="0034499F" w:rsidP="0034499F">
      <w:pPr>
        <w:rPr>
          <w:lang w:val="en-US"/>
        </w:rPr>
      </w:pPr>
      <w:r w:rsidRPr="0034499F">
        <w:rPr>
          <w:rFonts w:hint="eastAsia"/>
          <w:lang w:val="en-US"/>
        </w:rPr>
        <w:t>проголошувані</w:t>
      </w:r>
      <w:r w:rsidRPr="0034499F">
        <w:rPr>
          <w:lang w:val="en-US"/>
        </w:rPr>
        <w:t></w:t>
      </w:r>
      <w:r w:rsidRPr="0034499F">
        <w:rPr>
          <w:rFonts w:hint="eastAsia"/>
          <w:lang w:val="en-US"/>
        </w:rPr>
        <w:t>цінності</w:t>
      </w:r>
      <w:r w:rsidRPr="0034499F">
        <w:rPr>
          <w:lang w:val="en-US"/>
        </w:rPr>
        <w:t></w:t>
      </w:r>
      <w:r w:rsidRPr="0034499F">
        <w:rPr>
          <w:lang w:val="en-US"/>
        </w:rPr>
        <w:t></w:t>
      </w:r>
      <w:r w:rsidRPr="0034499F">
        <w:rPr>
          <w:rFonts w:hint="eastAsia"/>
          <w:lang w:val="en-US"/>
        </w:rPr>
        <w:t>Детальний</w:t>
      </w:r>
      <w:r w:rsidRPr="0034499F">
        <w:rPr>
          <w:lang w:val="en-US"/>
        </w:rPr>
        <w:t></w:t>
      </w:r>
      <w:r w:rsidRPr="0034499F">
        <w:rPr>
          <w:rFonts w:hint="eastAsia"/>
          <w:lang w:val="en-US"/>
        </w:rPr>
        <w:t>розгляд</w:t>
      </w:r>
      <w:r w:rsidRPr="0034499F">
        <w:rPr>
          <w:lang w:val="en-US"/>
        </w:rPr>
        <w:t></w:t>
      </w:r>
      <w:r w:rsidRPr="0034499F">
        <w:rPr>
          <w:rFonts w:hint="eastAsia"/>
          <w:lang w:val="en-US"/>
        </w:rPr>
        <w:t>кожної</w:t>
      </w:r>
      <w:r w:rsidRPr="0034499F">
        <w:rPr>
          <w:lang w:val="en-US"/>
        </w:rPr>
        <w:t></w:t>
      </w:r>
      <w:r w:rsidRPr="0034499F">
        <w:rPr>
          <w:rFonts w:hint="eastAsia"/>
          <w:lang w:val="en-US"/>
        </w:rPr>
        <w:t>категорії</w:t>
      </w:r>
      <w:r w:rsidRPr="0034499F">
        <w:rPr>
          <w:lang w:val="en-US"/>
        </w:rPr>
        <w:t></w:t>
      </w:r>
      <w:r w:rsidRPr="0034499F">
        <w:rPr>
          <w:rFonts w:hint="eastAsia"/>
          <w:lang w:val="en-US"/>
        </w:rPr>
        <w:t>та</w:t>
      </w:r>
      <w:r w:rsidRPr="0034499F">
        <w:rPr>
          <w:lang w:val="en-US"/>
        </w:rPr>
        <w:t></w:t>
      </w:r>
      <w:r w:rsidRPr="0034499F">
        <w:rPr>
          <w:rFonts w:hint="eastAsia"/>
          <w:lang w:val="en-US"/>
        </w:rPr>
        <w:t>її</w:t>
      </w:r>
      <w:r w:rsidRPr="0034499F">
        <w:rPr>
          <w:lang w:val="en-US"/>
        </w:rPr>
        <w:t></w:t>
      </w:r>
      <w:r w:rsidRPr="0034499F">
        <w:rPr>
          <w:rFonts w:hint="eastAsia"/>
          <w:lang w:val="en-US"/>
        </w:rPr>
        <w:t>складових</w:t>
      </w:r>
    </w:p>
    <w:p w:rsidR="0034499F" w:rsidRPr="0034499F" w:rsidRDefault="0034499F" w:rsidP="0034499F">
      <w:pPr>
        <w:rPr>
          <w:lang w:val="en-US"/>
        </w:rPr>
      </w:pPr>
      <w:r w:rsidRPr="0034499F">
        <w:rPr>
          <w:rFonts w:hint="eastAsia"/>
          <w:lang w:val="en-US"/>
        </w:rPr>
        <w:t>субкатегорій</w:t>
      </w:r>
      <w:r w:rsidRPr="0034499F">
        <w:rPr>
          <w:lang w:val="en-US"/>
        </w:rPr>
        <w:t></w:t>
      </w:r>
      <w:r w:rsidRPr="0034499F">
        <w:rPr>
          <w:rFonts w:hint="eastAsia"/>
          <w:lang w:val="en-US"/>
        </w:rPr>
        <w:t>дозволяє</w:t>
      </w:r>
      <w:r w:rsidRPr="0034499F">
        <w:rPr>
          <w:lang w:val="en-US"/>
        </w:rPr>
        <w:t></w:t>
      </w:r>
      <w:r w:rsidRPr="0034499F">
        <w:rPr>
          <w:rFonts w:hint="eastAsia"/>
          <w:lang w:val="en-US"/>
        </w:rPr>
        <w:t>стверджувати</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ідеологічні</w:t>
      </w:r>
      <w:r w:rsidRPr="0034499F">
        <w:rPr>
          <w:lang w:val="en-US"/>
        </w:rPr>
        <w:t></w:t>
      </w:r>
      <w:r w:rsidRPr="0034499F">
        <w:rPr>
          <w:rFonts w:hint="eastAsia"/>
          <w:lang w:val="en-US"/>
        </w:rPr>
        <w:t>уявлення</w:t>
      </w:r>
      <w:r w:rsidRPr="0034499F">
        <w:rPr>
          <w:lang w:val="en-US"/>
        </w:rPr>
        <w:t></w:t>
      </w:r>
      <w:r w:rsidRPr="0034499F">
        <w:rPr>
          <w:rFonts w:hint="eastAsia"/>
          <w:lang w:val="en-US"/>
        </w:rPr>
        <w:t>мають</w:t>
      </w:r>
    </w:p>
    <w:p w:rsidR="0034499F" w:rsidRPr="0034499F" w:rsidRDefault="0034499F" w:rsidP="0034499F">
      <w:pPr>
        <w:rPr>
          <w:lang w:val="en-US"/>
        </w:rPr>
      </w:pPr>
      <w:r w:rsidRPr="0034499F">
        <w:rPr>
          <w:rFonts w:hint="eastAsia"/>
          <w:lang w:val="en-US"/>
        </w:rPr>
        <w:t>когнітивний</w:t>
      </w:r>
      <w:r w:rsidRPr="0034499F">
        <w:rPr>
          <w:lang w:val="en-US"/>
        </w:rPr>
        <w:t></w:t>
      </w:r>
      <w:r w:rsidRPr="0034499F">
        <w:rPr>
          <w:lang w:val="en-US"/>
        </w:rPr>
        <w:t></w:t>
      </w:r>
      <w:r w:rsidRPr="0034499F">
        <w:rPr>
          <w:rFonts w:hint="eastAsia"/>
          <w:lang w:val="en-US"/>
        </w:rPr>
        <w:t>емотивний</w:t>
      </w:r>
      <w:r w:rsidRPr="0034499F">
        <w:rPr>
          <w:lang w:val="en-US"/>
        </w:rPr>
        <w:t></w:t>
      </w:r>
      <w:r w:rsidRPr="0034499F">
        <w:rPr>
          <w:rFonts w:hint="eastAsia"/>
          <w:lang w:val="en-US"/>
        </w:rPr>
        <w:t>та</w:t>
      </w:r>
      <w:r w:rsidRPr="0034499F">
        <w:rPr>
          <w:lang w:val="en-US"/>
        </w:rPr>
        <w:t></w:t>
      </w:r>
      <w:r w:rsidRPr="0034499F">
        <w:rPr>
          <w:rFonts w:hint="eastAsia"/>
          <w:lang w:val="en-US"/>
        </w:rPr>
        <w:t>конотативний</w:t>
      </w:r>
      <w:r w:rsidRPr="0034499F">
        <w:rPr>
          <w:lang w:val="en-US"/>
        </w:rPr>
        <w:t></w:t>
      </w:r>
      <w:r w:rsidRPr="0034499F">
        <w:rPr>
          <w:rFonts w:hint="eastAsia"/>
          <w:lang w:val="en-US"/>
        </w:rPr>
        <w:t>компоненти</w:t>
      </w:r>
      <w:r w:rsidRPr="0034499F">
        <w:rPr>
          <w:lang w:val="en-US"/>
        </w:rPr>
        <w:t></w:t>
      </w:r>
      <w:r w:rsidRPr="0034499F">
        <w:rPr>
          <w:lang w:val="en-US"/>
        </w:rPr>
        <w:t></w:t>
      </w:r>
      <w:r w:rsidRPr="0034499F">
        <w:rPr>
          <w:rFonts w:hint="eastAsia"/>
          <w:lang w:val="en-US"/>
        </w:rPr>
        <w:t>Підсумовуючи</w:t>
      </w:r>
    </w:p>
    <w:p w:rsidR="0034499F" w:rsidRPr="0034499F" w:rsidRDefault="0034499F" w:rsidP="0034499F">
      <w:pPr>
        <w:rPr>
          <w:lang w:val="en-US"/>
        </w:rPr>
      </w:pPr>
      <w:r w:rsidRPr="0034499F">
        <w:rPr>
          <w:rFonts w:hint="eastAsia"/>
          <w:lang w:val="en-US"/>
        </w:rPr>
        <w:t>результати</w:t>
      </w:r>
      <w:r w:rsidRPr="0034499F">
        <w:rPr>
          <w:lang w:val="en-US"/>
        </w:rPr>
        <w:t></w:t>
      </w:r>
      <w:r w:rsidRPr="0034499F">
        <w:rPr>
          <w:rFonts w:hint="eastAsia"/>
          <w:lang w:val="en-US"/>
        </w:rPr>
        <w:t>контент</w:t>
      </w:r>
      <w:r w:rsidRPr="0034499F">
        <w:rPr>
          <w:lang w:val="en-US"/>
        </w:rPr>
        <w:t></w:t>
      </w:r>
      <w:r w:rsidRPr="0034499F">
        <w:rPr>
          <w:rFonts w:hint="eastAsia"/>
          <w:lang w:val="en-US"/>
        </w:rPr>
        <w:t>аналітичного</w:t>
      </w:r>
      <w:r w:rsidRPr="0034499F">
        <w:rPr>
          <w:lang w:val="en-US"/>
        </w:rPr>
        <w:t></w:t>
      </w:r>
      <w:r w:rsidRPr="0034499F">
        <w:rPr>
          <w:rFonts w:hint="eastAsia"/>
          <w:lang w:val="en-US"/>
        </w:rPr>
        <w:t>дослідження</w:t>
      </w:r>
      <w:r w:rsidRPr="0034499F">
        <w:rPr>
          <w:lang w:val="en-US"/>
        </w:rPr>
        <w:t></w:t>
      </w:r>
      <w:r w:rsidRPr="0034499F">
        <w:rPr>
          <w:lang w:val="en-US"/>
        </w:rPr>
        <w:t></w:t>
      </w:r>
      <w:r w:rsidRPr="0034499F">
        <w:rPr>
          <w:rFonts w:hint="eastAsia"/>
          <w:lang w:val="en-US"/>
        </w:rPr>
        <w:t>зазначимо</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попри</w:t>
      </w:r>
      <w:r w:rsidRPr="0034499F">
        <w:rPr>
          <w:lang w:val="en-US"/>
        </w:rPr>
        <w:t></w:t>
      </w:r>
      <w:r w:rsidRPr="0034499F">
        <w:rPr>
          <w:rFonts w:hint="eastAsia"/>
          <w:lang w:val="en-US"/>
        </w:rPr>
        <w:t>назву</w:t>
      </w:r>
    </w:p>
    <w:p w:rsidR="0034499F" w:rsidRPr="0034499F" w:rsidRDefault="0034499F" w:rsidP="0034499F">
      <w:pPr>
        <w:rPr>
          <w:lang w:val="en-US"/>
        </w:rPr>
      </w:pPr>
      <w:r w:rsidRPr="0034499F">
        <w:rPr>
          <w:lang w:val="en-US"/>
        </w:rPr>
        <w:t></w:t>
      </w:r>
      <w:r w:rsidRPr="0034499F">
        <w:rPr>
          <w:rFonts w:hint="eastAsia"/>
          <w:lang w:val="en-US"/>
        </w:rPr>
        <w:t>Євромайдан</w:t>
      </w:r>
      <w:r w:rsidRPr="0034499F">
        <w:rPr>
          <w:lang w:val="en-US"/>
        </w:rPr>
        <w:t></w:t>
      </w:r>
      <w:r w:rsidRPr="0034499F">
        <w:rPr>
          <w:lang w:val="en-US"/>
        </w:rPr>
        <w:t></w:t>
      </w:r>
      <w:r w:rsidRPr="0034499F">
        <w:rPr>
          <w:lang w:val="en-US"/>
        </w:rPr>
        <w:t></w:t>
      </w:r>
      <w:r w:rsidRPr="0034499F">
        <w:rPr>
          <w:rFonts w:hint="eastAsia"/>
          <w:lang w:val="en-US"/>
        </w:rPr>
        <w:t>європейський</w:t>
      </w:r>
      <w:r w:rsidRPr="0034499F">
        <w:rPr>
          <w:lang w:val="en-US"/>
        </w:rPr>
        <w:t></w:t>
      </w:r>
      <w:r w:rsidRPr="0034499F">
        <w:rPr>
          <w:rFonts w:hint="eastAsia"/>
          <w:lang w:val="en-US"/>
        </w:rPr>
        <w:t>вектор</w:t>
      </w:r>
      <w:r w:rsidRPr="0034499F">
        <w:rPr>
          <w:lang w:val="en-US"/>
        </w:rPr>
        <w:t></w:t>
      </w:r>
      <w:r w:rsidRPr="0034499F">
        <w:rPr>
          <w:rFonts w:hint="eastAsia"/>
          <w:lang w:val="en-US"/>
        </w:rPr>
        <w:t>був</w:t>
      </w:r>
      <w:r w:rsidRPr="0034499F">
        <w:rPr>
          <w:lang w:val="en-US"/>
        </w:rPr>
        <w:t></w:t>
      </w:r>
      <w:r w:rsidRPr="0034499F">
        <w:rPr>
          <w:rFonts w:hint="eastAsia"/>
          <w:lang w:val="en-US"/>
        </w:rPr>
        <w:t>мінімально</w:t>
      </w:r>
      <w:r w:rsidRPr="0034499F">
        <w:rPr>
          <w:lang w:val="en-US"/>
        </w:rPr>
        <w:t></w:t>
      </w:r>
      <w:r w:rsidRPr="0034499F">
        <w:rPr>
          <w:rFonts w:hint="eastAsia"/>
          <w:lang w:val="en-US"/>
        </w:rPr>
        <w:t>представлений</w:t>
      </w:r>
      <w:r w:rsidRPr="0034499F">
        <w:rPr>
          <w:lang w:val="en-US"/>
        </w:rPr>
        <w:t></w:t>
      </w:r>
      <w:r w:rsidRPr="0034499F">
        <w:rPr>
          <w:rFonts w:hint="eastAsia"/>
          <w:lang w:val="en-US"/>
        </w:rPr>
        <w:t>у</w:t>
      </w:r>
      <w:r w:rsidRPr="0034499F">
        <w:rPr>
          <w:lang w:val="en-US"/>
        </w:rPr>
        <w:t></w:t>
      </w:r>
      <w:r w:rsidRPr="0034499F">
        <w:rPr>
          <w:rFonts w:hint="eastAsia"/>
          <w:lang w:val="en-US"/>
        </w:rPr>
        <w:t>гаслах</w:t>
      </w:r>
    </w:p>
    <w:p w:rsidR="0034499F" w:rsidRPr="0034499F" w:rsidRDefault="0034499F" w:rsidP="0034499F">
      <w:pPr>
        <w:rPr>
          <w:lang w:val="en-US"/>
        </w:rPr>
      </w:pPr>
      <w:r w:rsidRPr="0034499F">
        <w:rPr>
          <w:rFonts w:hint="eastAsia"/>
          <w:lang w:val="en-US"/>
        </w:rPr>
        <w:t>того</w:t>
      </w:r>
      <w:r w:rsidRPr="0034499F">
        <w:rPr>
          <w:lang w:val="en-US"/>
        </w:rPr>
        <w:t></w:t>
      </w:r>
      <w:r w:rsidRPr="0034499F">
        <w:rPr>
          <w:rFonts w:hint="eastAsia"/>
          <w:lang w:val="en-US"/>
        </w:rPr>
        <w:t>часу</w:t>
      </w:r>
      <w:r w:rsidRPr="0034499F">
        <w:rPr>
          <w:lang w:val="en-US"/>
        </w:rPr>
        <w:t></w:t>
      </w:r>
      <w:r w:rsidRPr="0034499F">
        <w:rPr>
          <w:lang w:val="en-US"/>
        </w:rPr>
        <w:t></w:t>
      </w:r>
      <w:r w:rsidRPr="0034499F">
        <w:rPr>
          <w:rFonts w:hint="eastAsia"/>
          <w:lang w:val="en-US"/>
        </w:rPr>
        <w:t>а</w:t>
      </w:r>
      <w:r w:rsidRPr="0034499F">
        <w:rPr>
          <w:lang w:val="en-US"/>
        </w:rPr>
        <w:t></w:t>
      </w:r>
      <w:r w:rsidRPr="0034499F">
        <w:rPr>
          <w:rFonts w:hint="eastAsia"/>
          <w:lang w:val="en-US"/>
        </w:rPr>
        <w:t>цінності</w:t>
      </w:r>
      <w:r w:rsidRPr="0034499F">
        <w:rPr>
          <w:lang w:val="en-US"/>
        </w:rPr>
        <w:t></w:t>
      </w:r>
      <w:r w:rsidRPr="0034499F">
        <w:rPr>
          <w:rFonts w:hint="eastAsia"/>
          <w:lang w:val="en-US"/>
        </w:rPr>
        <w:t>гасел</w:t>
      </w:r>
      <w:r w:rsidRPr="0034499F">
        <w:rPr>
          <w:lang w:val="en-US"/>
        </w:rPr>
        <w:t></w:t>
      </w:r>
      <w:r w:rsidRPr="0034499F">
        <w:rPr>
          <w:rFonts w:hint="eastAsia"/>
          <w:lang w:val="en-US"/>
        </w:rPr>
        <w:t>Євромайдану</w:t>
      </w:r>
      <w:r w:rsidRPr="0034499F">
        <w:rPr>
          <w:lang w:val="en-US"/>
        </w:rPr>
        <w:t></w:t>
      </w:r>
      <w:r w:rsidRPr="0034499F">
        <w:rPr>
          <w:rFonts w:hint="eastAsia"/>
          <w:lang w:val="en-US"/>
        </w:rPr>
        <w:t>засвідчують</w:t>
      </w:r>
      <w:r w:rsidRPr="0034499F">
        <w:rPr>
          <w:lang w:val="en-US"/>
        </w:rPr>
        <w:t></w:t>
      </w:r>
      <w:r w:rsidRPr="0034499F">
        <w:rPr>
          <w:rFonts w:hint="eastAsia"/>
          <w:lang w:val="en-US"/>
        </w:rPr>
        <w:t>те</w:t>
      </w:r>
      <w:r w:rsidRPr="0034499F">
        <w:rPr>
          <w:lang w:val="en-US"/>
        </w:rPr>
        <w:t></w:t>
      </w:r>
      <w:r w:rsidRPr="0034499F">
        <w:rPr>
          <w:lang w:val="en-US"/>
        </w:rPr>
        <w:t></w:t>
      </w:r>
      <w:r w:rsidRPr="0034499F">
        <w:rPr>
          <w:rFonts w:hint="eastAsia"/>
          <w:lang w:val="en-US"/>
        </w:rPr>
        <w:t>що</w:t>
      </w:r>
      <w:r w:rsidRPr="0034499F">
        <w:rPr>
          <w:lang w:val="en-US"/>
        </w:rPr>
        <w:t></w:t>
      </w:r>
      <w:r w:rsidRPr="0034499F">
        <w:rPr>
          <w:rFonts w:hint="eastAsia"/>
          <w:lang w:val="en-US"/>
        </w:rPr>
        <w:t>масові</w:t>
      </w:r>
      <w:r w:rsidRPr="0034499F">
        <w:rPr>
          <w:lang w:val="en-US"/>
        </w:rPr>
        <w:t></w:t>
      </w:r>
      <w:r w:rsidRPr="0034499F">
        <w:rPr>
          <w:rFonts w:hint="eastAsia"/>
          <w:lang w:val="en-US"/>
        </w:rPr>
        <w:t>протести</w:t>
      </w:r>
    </w:p>
    <w:p w:rsidR="0034499F" w:rsidRPr="0034499F" w:rsidRDefault="0034499F" w:rsidP="0034499F">
      <w:pPr>
        <w:rPr>
          <w:lang w:val="en-US"/>
        </w:rPr>
      </w:pPr>
      <w:r w:rsidRPr="0034499F">
        <w:rPr>
          <w:rFonts w:hint="eastAsia"/>
          <w:lang w:val="en-US"/>
        </w:rPr>
        <w:t>того</w:t>
      </w:r>
      <w:r w:rsidRPr="0034499F">
        <w:rPr>
          <w:lang w:val="en-US"/>
        </w:rPr>
        <w:t></w:t>
      </w:r>
      <w:r w:rsidRPr="0034499F">
        <w:rPr>
          <w:rFonts w:hint="eastAsia"/>
          <w:lang w:val="en-US"/>
        </w:rPr>
        <w:t>часу</w:t>
      </w:r>
      <w:r w:rsidRPr="0034499F">
        <w:rPr>
          <w:lang w:val="en-US"/>
        </w:rPr>
        <w:t></w:t>
      </w:r>
      <w:r w:rsidRPr="0034499F">
        <w:rPr>
          <w:rFonts w:hint="eastAsia"/>
          <w:lang w:val="en-US"/>
        </w:rPr>
        <w:t>були</w:t>
      </w:r>
      <w:r w:rsidRPr="0034499F">
        <w:rPr>
          <w:lang w:val="en-US"/>
        </w:rPr>
        <w:t></w:t>
      </w:r>
      <w:r w:rsidRPr="0034499F">
        <w:rPr>
          <w:lang w:val="en-US"/>
        </w:rPr>
        <w:t></w:t>
      </w:r>
      <w:r w:rsidRPr="0034499F">
        <w:rPr>
          <w:rFonts w:hint="eastAsia"/>
          <w:lang w:val="en-US"/>
        </w:rPr>
        <w:t>у</w:t>
      </w:r>
      <w:r w:rsidRPr="0034499F">
        <w:rPr>
          <w:lang w:val="en-US"/>
        </w:rPr>
        <w:t></w:t>
      </w:r>
      <w:r w:rsidRPr="0034499F">
        <w:rPr>
          <w:rFonts w:hint="eastAsia"/>
          <w:lang w:val="en-US"/>
        </w:rPr>
        <w:t>першу</w:t>
      </w:r>
      <w:r w:rsidRPr="0034499F">
        <w:rPr>
          <w:lang w:val="en-US"/>
        </w:rPr>
        <w:t></w:t>
      </w:r>
      <w:r w:rsidRPr="0034499F">
        <w:rPr>
          <w:rFonts w:hint="eastAsia"/>
          <w:lang w:val="en-US"/>
        </w:rPr>
        <w:t>чергу</w:t>
      </w:r>
      <w:r w:rsidRPr="0034499F">
        <w:rPr>
          <w:lang w:val="en-US"/>
        </w:rPr>
        <w:t></w:t>
      </w:r>
      <w:r w:rsidRPr="0034499F">
        <w:rPr>
          <w:lang w:val="en-US"/>
        </w:rPr>
        <w:t></w:t>
      </w:r>
      <w:r w:rsidRPr="0034499F">
        <w:rPr>
          <w:rFonts w:hint="eastAsia"/>
          <w:lang w:val="en-US"/>
        </w:rPr>
        <w:t>соціально</w:t>
      </w:r>
      <w:r w:rsidRPr="0034499F">
        <w:rPr>
          <w:lang w:val="en-US"/>
        </w:rPr>
        <w:t></w:t>
      </w:r>
      <w:r w:rsidRPr="0034499F">
        <w:rPr>
          <w:rFonts w:hint="eastAsia"/>
          <w:lang w:val="en-US"/>
        </w:rPr>
        <w:t>економічними</w:t>
      </w:r>
      <w:r w:rsidRPr="0034499F">
        <w:rPr>
          <w:lang w:val="en-US"/>
        </w:rPr>
        <w:t></w:t>
      </w:r>
      <w:r w:rsidRPr="0034499F">
        <w:rPr>
          <w:rFonts w:hint="eastAsia"/>
          <w:lang w:val="en-US"/>
        </w:rPr>
        <w:t>протестами</w:t>
      </w:r>
      <w:r w:rsidRPr="0034499F">
        <w:rPr>
          <w:lang w:val="en-US"/>
        </w:rPr>
        <w:t></w:t>
      </w:r>
      <w:r w:rsidRPr="0034499F">
        <w:rPr>
          <w:lang w:val="en-US"/>
        </w:rPr>
        <w:t></w:t>
      </w:r>
      <w:r w:rsidRPr="0034499F">
        <w:rPr>
          <w:rFonts w:hint="eastAsia"/>
          <w:lang w:val="en-US"/>
        </w:rPr>
        <w:t>адже</w:t>
      </w:r>
    </w:p>
    <w:p w:rsidR="0034499F" w:rsidRPr="0034499F" w:rsidRDefault="0034499F" w:rsidP="0034499F">
      <w:pPr>
        <w:rPr>
          <w:lang w:val="en-US"/>
        </w:rPr>
      </w:pPr>
      <w:r w:rsidRPr="0034499F">
        <w:rPr>
          <w:rFonts w:hint="eastAsia"/>
          <w:lang w:val="en-US"/>
        </w:rPr>
        <w:t>переважна</w:t>
      </w:r>
      <w:r w:rsidRPr="0034499F">
        <w:rPr>
          <w:lang w:val="en-US"/>
        </w:rPr>
        <w:t></w:t>
      </w:r>
      <w:r w:rsidRPr="0034499F">
        <w:rPr>
          <w:rFonts w:hint="eastAsia"/>
          <w:lang w:val="en-US"/>
        </w:rPr>
        <w:t>більшість</w:t>
      </w:r>
      <w:r w:rsidRPr="0034499F">
        <w:rPr>
          <w:lang w:val="en-US"/>
        </w:rPr>
        <w:t></w:t>
      </w:r>
      <w:r w:rsidRPr="0034499F">
        <w:rPr>
          <w:rFonts w:hint="eastAsia"/>
          <w:lang w:val="en-US"/>
        </w:rPr>
        <w:t>гасел</w:t>
      </w:r>
      <w:r w:rsidRPr="0034499F">
        <w:rPr>
          <w:lang w:val="en-US"/>
        </w:rPr>
        <w:t></w:t>
      </w:r>
      <w:r w:rsidRPr="0034499F">
        <w:rPr>
          <w:rFonts w:hint="eastAsia"/>
          <w:lang w:val="en-US"/>
        </w:rPr>
        <w:t>включали</w:t>
      </w:r>
      <w:r w:rsidRPr="0034499F">
        <w:rPr>
          <w:lang w:val="en-US"/>
        </w:rPr>
        <w:t></w:t>
      </w:r>
      <w:r w:rsidRPr="0034499F">
        <w:rPr>
          <w:rFonts w:hint="eastAsia"/>
          <w:lang w:val="en-US"/>
        </w:rPr>
        <w:t>саме</w:t>
      </w:r>
      <w:r w:rsidRPr="0034499F">
        <w:rPr>
          <w:lang w:val="en-US"/>
        </w:rPr>
        <w:t></w:t>
      </w:r>
      <w:r w:rsidRPr="0034499F">
        <w:rPr>
          <w:rFonts w:hint="eastAsia"/>
          <w:lang w:val="en-US"/>
        </w:rPr>
        <w:t>цінності</w:t>
      </w:r>
      <w:r w:rsidRPr="0034499F">
        <w:rPr>
          <w:lang w:val="en-US"/>
        </w:rPr>
        <w:t></w:t>
      </w:r>
      <w:r w:rsidRPr="0034499F">
        <w:rPr>
          <w:rFonts w:hint="eastAsia"/>
          <w:lang w:val="en-US"/>
        </w:rPr>
        <w:t>даного</w:t>
      </w:r>
      <w:r w:rsidRPr="0034499F">
        <w:rPr>
          <w:lang w:val="en-US"/>
        </w:rPr>
        <w:t></w:t>
      </w:r>
      <w:r w:rsidRPr="0034499F">
        <w:rPr>
          <w:rFonts w:hint="eastAsia"/>
          <w:lang w:val="en-US"/>
        </w:rPr>
        <w:t>гатунку</w:t>
      </w:r>
      <w:r w:rsidRPr="0034499F">
        <w:rPr>
          <w:lang w:val="en-US"/>
        </w:rPr>
        <w:t></w:t>
      </w:r>
      <w:r w:rsidRPr="0034499F">
        <w:rPr>
          <w:lang w:val="en-US"/>
        </w:rPr>
        <w:t></w:t>
      </w:r>
      <w:r w:rsidRPr="0034499F">
        <w:rPr>
          <w:rFonts w:hint="eastAsia"/>
          <w:lang w:val="en-US"/>
        </w:rPr>
        <w:t>Більше</w:t>
      </w:r>
      <w:r w:rsidRPr="0034499F">
        <w:rPr>
          <w:lang w:val="en-US"/>
        </w:rPr>
        <w:t></w:t>
      </w:r>
      <w:r w:rsidRPr="0034499F">
        <w:rPr>
          <w:rFonts w:hint="eastAsia"/>
          <w:lang w:val="en-US"/>
        </w:rPr>
        <w:t>того</w:t>
      </w:r>
      <w:r w:rsidRPr="0034499F">
        <w:rPr>
          <w:lang w:val="en-US"/>
        </w:rPr>
        <w:t></w:t>
      </w:r>
    </w:p>
    <w:p w:rsidR="0034499F" w:rsidRPr="0034499F" w:rsidRDefault="0034499F" w:rsidP="0034499F">
      <w:pPr>
        <w:rPr>
          <w:lang w:val="en-US"/>
        </w:rPr>
      </w:pPr>
      <w:r w:rsidRPr="0034499F">
        <w:rPr>
          <w:rFonts w:hint="eastAsia"/>
          <w:lang w:val="en-US"/>
        </w:rPr>
        <w:t>темпоральність</w:t>
      </w:r>
      <w:r w:rsidRPr="0034499F">
        <w:rPr>
          <w:lang w:val="en-US"/>
        </w:rPr>
        <w:t></w:t>
      </w:r>
      <w:r w:rsidRPr="0034499F">
        <w:rPr>
          <w:rFonts w:hint="eastAsia"/>
          <w:lang w:val="en-US"/>
        </w:rPr>
        <w:t>гасел</w:t>
      </w:r>
      <w:r w:rsidRPr="0034499F">
        <w:rPr>
          <w:lang w:val="en-US"/>
        </w:rPr>
        <w:t></w:t>
      </w:r>
      <w:r w:rsidRPr="0034499F">
        <w:rPr>
          <w:rFonts w:hint="eastAsia"/>
          <w:lang w:val="en-US"/>
        </w:rPr>
        <w:t>була</w:t>
      </w:r>
      <w:r w:rsidRPr="0034499F">
        <w:rPr>
          <w:lang w:val="en-US"/>
        </w:rPr>
        <w:t></w:t>
      </w:r>
      <w:r w:rsidRPr="0034499F">
        <w:rPr>
          <w:rFonts w:hint="eastAsia"/>
          <w:lang w:val="en-US"/>
        </w:rPr>
        <w:t>направлена</w:t>
      </w:r>
      <w:r w:rsidRPr="0034499F">
        <w:rPr>
          <w:lang w:val="en-US"/>
        </w:rPr>
        <w:t></w:t>
      </w:r>
      <w:r w:rsidRPr="0034499F">
        <w:rPr>
          <w:rFonts w:hint="eastAsia"/>
          <w:lang w:val="en-US"/>
        </w:rPr>
        <w:t>переважно</w:t>
      </w:r>
      <w:r w:rsidRPr="0034499F">
        <w:rPr>
          <w:lang w:val="en-US"/>
        </w:rPr>
        <w:t></w:t>
      </w:r>
      <w:r w:rsidRPr="0034499F">
        <w:rPr>
          <w:rFonts w:hint="eastAsia"/>
          <w:lang w:val="en-US"/>
        </w:rPr>
        <w:t>на</w:t>
      </w:r>
      <w:r w:rsidRPr="0034499F">
        <w:rPr>
          <w:lang w:val="en-US"/>
        </w:rPr>
        <w:t></w:t>
      </w:r>
      <w:r w:rsidRPr="0034499F">
        <w:rPr>
          <w:rFonts w:hint="eastAsia"/>
          <w:lang w:val="en-US"/>
        </w:rPr>
        <w:t>сучасний</w:t>
      </w:r>
      <w:r w:rsidRPr="0034499F">
        <w:rPr>
          <w:lang w:val="en-US"/>
        </w:rPr>
        <w:t></w:t>
      </w:r>
      <w:r w:rsidRPr="0034499F">
        <w:rPr>
          <w:rFonts w:hint="eastAsia"/>
          <w:lang w:val="en-US"/>
        </w:rPr>
        <w:t>стан</w:t>
      </w:r>
      <w:r w:rsidRPr="0034499F">
        <w:rPr>
          <w:lang w:val="en-US"/>
        </w:rPr>
        <w:t></w:t>
      </w:r>
      <w:r w:rsidRPr="0034499F">
        <w:rPr>
          <w:lang w:val="en-US"/>
        </w:rPr>
        <w:t></w:t>
      </w:r>
      <w:r w:rsidRPr="0034499F">
        <w:rPr>
          <w:rFonts w:hint="eastAsia"/>
          <w:lang w:val="en-US"/>
        </w:rPr>
        <w:t>а</w:t>
      </w:r>
      <w:r w:rsidRPr="0034499F">
        <w:rPr>
          <w:lang w:val="en-US"/>
        </w:rPr>
        <w:t></w:t>
      </w:r>
      <w:r w:rsidRPr="0034499F">
        <w:rPr>
          <w:rFonts w:hint="eastAsia"/>
          <w:lang w:val="en-US"/>
        </w:rPr>
        <w:t>не</w:t>
      </w:r>
      <w:r w:rsidRPr="0034499F">
        <w:rPr>
          <w:lang w:val="en-US"/>
        </w:rPr>
        <w:t></w:t>
      </w:r>
      <w:r w:rsidRPr="0034499F">
        <w:rPr>
          <w:rFonts w:hint="eastAsia"/>
          <w:lang w:val="en-US"/>
        </w:rPr>
        <w:t>на</w:t>
      </w:r>
    </w:p>
    <w:p w:rsidR="0034499F" w:rsidRPr="0034499F" w:rsidRDefault="0034499F" w:rsidP="0034499F">
      <w:pPr>
        <w:rPr>
          <w:lang w:val="en-US"/>
        </w:rPr>
      </w:pPr>
      <w:r w:rsidRPr="0034499F">
        <w:rPr>
          <w:rFonts w:hint="eastAsia"/>
          <w:lang w:val="en-US"/>
        </w:rPr>
        <w:t>майбутнє</w:t>
      </w:r>
      <w:r w:rsidRPr="0034499F">
        <w:rPr>
          <w:lang w:val="en-US"/>
        </w:rPr>
        <w:t></w:t>
      </w:r>
      <w:r w:rsidRPr="0034499F">
        <w:rPr>
          <w:lang w:val="en-US"/>
        </w:rPr>
        <w:t></w:t>
      </w:r>
      <w:r w:rsidRPr="0034499F">
        <w:rPr>
          <w:rFonts w:hint="eastAsia"/>
          <w:lang w:val="en-US"/>
        </w:rPr>
        <w:t>а</w:t>
      </w:r>
      <w:r w:rsidRPr="0034499F">
        <w:rPr>
          <w:lang w:val="en-US"/>
        </w:rPr>
        <w:t></w:t>
      </w:r>
      <w:r w:rsidRPr="0034499F">
        <w:rPr>
          <w:rFonts w:hint="eastAsia"/>
          <w:lang w:val="en-US"/>
        </w:rPr>
        <w:t>серед</w:t>
      </w:r>
      <w:r w:rsidRPr="0034499F">
        <w:rPr>
          <w:lang w:val="en-US"/>
        </w:rPr>
        <w:t></w:t>
      </w:r>
      <w:r w:rsidRPr="0034499F">
        <w:rPr>
          <w:rFonts w:hint="eastAsia"/>
          <w:lang w:val="en-US"/>
        </w:rPr>
        <w:t>об’єктів</w:t>
      </w:r>
      <w:r w:rsidRPr="0034499F">
        <w:rPr>
          <w:lang w:val="en-US"/>
        </w:rPr>
        <w:t></w:t>
      </w:r>
      <w:r w:rsidRPr="0034499F">
        <w:rPr>
          <w:rFonts w:hint="eastAsia"/>
          <w:lang w:val="en-US"/>
        </w:rPr>
        <w:t>вирізняються</w:t>
      </w:r>
      <w:r w:rsidRPr="0034499F">
        <w:rPr>
          <w:lang w:val="en-US"/>
        </w:rPr>
        <w:t></w:t>
      </w:r>
      <w:r w:rsidRPr="0034499F">
        <w:rPr>
          <w:rFonts w:hint="eastAsia"/>
          <w:lang w:val="en-US"/>
        </w:rPr>
        <w:t>значно</w:t>
      </w:r>
      <w:r w:rsidRPr="0034499F">
        <w:rPr>
          <w:lang w:val="en-US"/>
        </w:rPr>
        <w:t></w:t>
      </w:r>
      <w:r w:rsidRPr="0034499F">
        <w:rPr>
          <w:rFonts w:hint="eastAsia"/>
          <w:lang w:val="en-US"/>
        </w:rPr>
        <w:t>більшою</w:t>
      </w:r>
      <w:r w:rsidRPr="0034499F">
        <w:rPr>
          <w:lang w:val="en-US"/>
        </w:rPr>
        <w:t></w:t>
      </w:r>
      <w:r w:rsidRPr="0034499F">
        <w:rPr>
          <w:rFonts w:hint="eastAsia"/>
          <w:lang w:val="en-US"/>
        </w:rPr>
        <w:t>частотою</w:t>
      </w:r>
      <w:r w:rsidRPr="0034499F">
        <w:rPr>
          <w:lang w:val="en-US"/>
        </w:rPr>
        <w:t></w:t>
      </w:r>
      <w:r w:rsidRPr="0034499F">
        <w:rPr>
          <w:rFonts w:hint="eastAsia"/>
          <w:lang w:val="en-US"/>
        </w:rPr>
        <w:t>згадування</w:t>
      </w:r>
    </w:p>
    <w:p w:rsidR="0034499F" w:rsidRPr="0034499F" w:rsidRDefault="0034499F" w:rsidP="0034499F">
      <w:pPr>
        <w:rPr>
          <w:lang w:val="en-US"/>
        </w:rPr>
      </w:pPr>
      <w:r w:rsidRPr="0034499F">
        <w:rPr>
          <w:rFonts w:hint="eastAsia"/>
          <w:lang w:val="en-US"/>
        </w:rPr>
        <w:t>внутрішні</w:t>
      </w:r>
      <w:r w:rsidRPr="0034499F">
        <w:rPr>
          <w:lang w:val="en-US"/>
        </w:rPr>
        <w:t></w:t>
      </w:r>
      <w:r w:rsidRPr="0034499F">
        <w:rPr>
          <w:rFonts w:hint="eastAsia"/>
          <w:lang w:val="en-US"/>
        </w:rPr>
        <w:t>об’єкти</w:t>
      </w:r>
      <w:r w:rsidRPr="0034499F">
        <w:rPr>
          <w:lang w:val="en-US"/>
        </w:rPr>
        <w:t></w:t>
      </w:r>
      <w:r w:rsidRPr="0034499F">
        <w:rPr>
          <w:lang w:val="en-US"/>
        </w:rPr>
        <w:t></w:t>
      </w:r>
      <w:r w:rsidRPr="0034499F">
        <w:rPr>
          <w:rFonts w:hint="eastAsia"/>
          <w:lang w:val="en-US"/>
        </w:rPr>
        <w:t>серед</w:t>
      </w:r>
      <w:r w:rsidRPr="0034499F">
        <w:rPr>
          <w:lang w:val="en-US"/>
        </w:rPr>
        <w:t></w:t>
      </w:r>
      <w:r w:rsidRPr="0034499F">
        <w:rPr>
          <w:rFonts w:hint="eastAsia"/>
          <w:lang w:val="en-US"/>
        </w:rPr>
        <w:t>яких</w:t>
      </w:r>
      <w:r w:rsidRPr="0034499F">
        <w:rPr>
          <w:lang w:val="en-US"/>
        </w:rPr>
        <w:t></w:t>
      </w:r>
      <w:r w:rsidRPr="0034499F">
        <w:rPr>
          <w:rFonts w:hint="eastAsia"/>
          <w:lang w:val="en-US"/>
        </w:rPr>
        <w:t>протиставляються</w:t>
      </w:r>
      <w:r w:rsidRPr="0034499F">
        <w:rPr>
          <w:lang w:val="en-US"/>
        </w:rPr>
        <w:t></w:t>
      </w:r>
      <w:r w:rsidRPr="0034499F">
        <w:rPr>
          <w:rFonts w:hint="eastAsia"/>
          <w:lang w:val="en-US"/>
        </w:rPr>
        <w:t>влада</w:t>
      </w:r>
      <w:r w:rsidRPr="0034499F">
        <w:rPr>
          <w:lang w:val="en-US"/>
        </w:rPr>
        <w:t></w:t>
      </w:r>
      <w:r w:rsidRPr="0034499F">
        <w:rPr>
          <w:rFonts w:hint="eastAsia"/>
          <w:lang w:val="en-US"/>
        </w:rPr>
        <w:t>та</w:t>
      </w:r>
      <w:r w:rsidRPr="0034499F">
        <w:rPr>
          <w:lang w:val="en-US"/>
        </w:rPr>
        <w:t></w:t>
      </w:r>
      <w:r w:rsidRPr="0034499F">
        <w:rPr>
          <w:rFonts w:hint="eastAsia"/>
          <w:lang w:val="en-US"/>
        </w:rPr>
        <w:t>громадяни</w:t>
      </w:r>
      <w:r w:rsidRPr="0034499F">
        <w:rPr>
          <w:lang w:val="en-US"/>
        </w:rPr>
        <w:t></w:t>
      </w:r>
      <w:r w:rsidRPr="0034499F">
        <w:rPr>
          <w:rFonts w:hint="eastAsia"/>
          <w:lang w:val="en-US"/>
        </w:rPr>
        <w:t>України</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r w:rsidRPr="0034499F">
        <w:rPr>
          <w:rFonts w:hint="eastAsia"/>
          <w:lang w:val="en-US"/>
        </w:rPr>
        <w:t>Дослідження</w:t>
      </w:r>
      <w:r w:rsidRPr="0034499F">
        <w:rPr>
          <w:lang w:val="en-US"/>
        </w:rPr>
        <w:t></w:t>
      </w:r>
      <w:r w:rsidRPr="0034499F">
        <w:rPr>
          <w:rFonts w:hint="eastAsia"/>
          <w:lang w:val="en-US"/>
        </w:rPr>
        <w:t>сприйняття</w:t>
      </w:r>
      <w:r w:rsidRPr="0034499F">
        <w:rPr>
          <w:lang w:val="en-US"/>
        </w:rPr>
        <w:t></w:t>
      </w:r>
      <w:r w:rsidRPr="0034499F">
        <w:rPr>
          <w:rFonts w:hint="eastAsia"/>
          <w:lang w:val="en-US"/>
        </w:rPr>
        <w:t>реформ</w:t>
      </w:r>
      <w:r w:rsidRPr="0034499F">
        <w:rPr>
          <w:lang w:val="en-US"/>
        </w:rPr>
        <w:t></w:t>
      </w:r>
      <w:r w:rsidRPr="0034499F">
        <w:rPr>
          <w:rFonts w:hint="eastAsia"/>
          <w:lang w:val="en-US"/>
        </w:rPr>
        <w:t>населенням</w:t>
      </w:r>
      <w:r w:rsidRPr="0034499F">
        <w:rPr>
          <w:lang w:val="en-US"/>
        </w:rPr>
        <w:t></w:t>
      </w:r>
      <w:r w:rsidRPr="0034499F">
        <w:rPr>
          <w:lang w:val="en-US"/>
        </w:rPr>
        <w:t></w:t>
      </w:r>
      <w:r w:rsidRPr="0034499F">
        <w:rPr>
          <w:rFonts w:hint="eastAsia"/>
          <w:lang w:val="en-US"/>
        </w:rPr>
        <w:t>на</w:t>
      </w:r>
      <w:r w:rsidRPr="0034499F">
        <w:rPr>
          <w:lang w:val="en-US"/>
        </w:rPr>
        <w:t></w:t>
      </w:r>
      <w:r w:rsidRPr="0034499F">
        <w:rPr>
          <w:rFonts w:hint="eastAsia"/>
          <w:lang w:val="en-US"/>
        </w:rPr>
        <w:t>яке</w:t>
      </w:r>
      <w:r w:rsidRPr="0034499F">
        <w:rPr>
          <w:lang w:val="en-US"/>
        </w:rPr>
        <w:t></w:t>
      </w:r>
      <w:r w:rsidRPr="0034499F">
        <w:rPr>
          <w:rFonts w:hint="eastAsia"/>
          <w:lang w:val="en-US"/>
        </w:rPr>
        <w:t>було</w:t>
      </w:r>
      <w:r w:rsidRPr="0034499F">
        <w:rPr>
          <w:lang w:val="en-US"/>
        </w:rPr>
        <w:t></w:t>
      </w:r>
      <w:r w:rsidRPr="0034499F">
        <w:rPr>
          <w:rFonts w:hint="eastAsia"/>
          <w:lang w:val="en-US"/>
        </w:rPr>
        <w:t>спрямоване</w:t>
      </w:r>
    </w:p>
    <w:p w:rsidR="0034499F" w:rsidRPr="0034499F" w:rsidRDefault="0034499F" w:rsidP="0034499F">
      <w:pPr>
        <w:rPr>
          <w:lang w:val="en-US"/>
        </w:rPr>
      </w:pPr>
      <w:r w:rsidRPr="0034499F">
        <w:rPr>
          <w:rFonts w:hint="eastAsia"/>
          <w:lang w:val="en-US"/>
        </w:rPr>
        <w:t>масове</w:t>
      </w:r>
      <w:r w:rsidRPr="0034499F">
        <w:rPr>
          <w:lang w:val="en-US"/>
        </w:rPr>
        <w:t></w:t>
      </w:r>
      <w:r w:rsidRPr="0034499F">
        <w:rPr>
          <w:rFonts w:hint="eastAsia"/>
          <w:lang w:val="en-US"/>
        </w:rPr>
        <w:t>опитування</w:t>
      </w:r>
      <w:r w:rsidRPr="0034499F">
        <w:rPr>
          <w:lang w:val="en-US"/>
        </w:rPr>
        <w:t></w:t>
      </w:r>
      <w:r w:rsidRPr="0034499F">
        <w:rPr>
          <w:lang w:val="en-US"/>
        </w:rPr>
        <w:t></w:t>
      </w:r>
      <w:r w:rsidRPr="0034499F">
        <w:rPr>
          <w:rFonts w:hint="eastAsia"/>
          <w:lang w:val="en-US"/>
        </w:rPr>
        <w:t>дозволяє</w:t>
      </w:r>
      <w:r w:rsidRPr="0034499F">
        <w:rPr>
          <w:lang w:val="en-US"/>
        </w:rPr>
        <w:t></w:t>
      </w:r>
      <w:r w:rsidRPr="0034499F">
        <w:rPr>
          <w:rFonts w:hint="eastAsia"/>
          <w:lang w:val="en-US"/>
        </w:rPr>
        <w:t>з’ясувати</w:t>
      </w:r>
      <w:r w:rsidRPr="0034499F">
        <w:rPr>
          <w:lang w:val="en-US"/>
        </w:rPr>
        <w:t></w:t>
      </w:r>
      <w:r w:rsidRPr="0034499F">
        <w:rPr>
          <w:rFonts w:hint="eastAsia"/>
          <w:lang w:val="en-US"/>
        </w:rPr>
        <w:t>основні</w:t>
      </w:r>
      <w:r w:rsidRPr="0034499F">
        <w:rPr>
          <w:lang w:val="en-US"/>
        </w:rPr>
        <w:t></w:t>
      </w:r>
      <w:r w:rsidRPr="0034499F">
        <w:rPr>
          <w:rFonts w:hint="eastAsia"/>
          <w:lang w:val="en-US"/>
        </w:rPr>
        <w:t>наявні</w:t>
      </w:r>
      <w:r w:rsidRPr="0034499F">
        <w:rPr>
          <w:lang w:val="en-US"/>
        </w:rPr>
        <w:t></w:t>
      </w:r>
      <w:r w:rsidRPr="0034499F">
        <w:rPr>
          <w:rFonts w:hint="eastAsia"/>
          <w:lang w:val="en-US"/>
        </w:rPr>
        <w:t>ідеологічні</w:t>
      </w:r>
      <w:r w:rsidRPr="0034499F">
        <w:rPr>
          <w:lang w:val="en-US"/>
        </w:rPr>
        <w:t></w:t>
      </w:r>
      <w:r w:rsidRPr="0034499F">
        <w:rPr>
          <w:rFonts w:hint="eastAsia"/>
          <w:lang w:val="en-US"/>
        </w:rPr>
        <w:t>уявлення</w:t>
      </w:r>
      <w:r w:rsidRPr="0034499F">
        <w:rPr>
          <w:lang w:val="en-US"/>
        </w:rPr>
        <w:t></w:t>
      </w:r>
      <w:r w:rsidRPr="0034499F">
        <w:rPr>
          <w:rFonts w:hint="eastAsia"/>
          <w:lang w:val="en-US"/>
        </w:rPr>
        <w:t>в</w:t>
      </w:r>
    </w:p>
    <w:p w:rsidR="0034499F" w:rsidRPr="0034499F" w:rsidRDefault="0034499F" w:rsidP="0034499F">
      <w:pPr>
        <w:rPr>
          <w:lang w:val="en-US"/>
        </w:rPr>
      </w:pPr>
      <w:r w:rsidRPr="0034499F">
        <w:rPr>
          <w:rFonts w:hint="eastAsia"/>
          <w:lang w:val="en-US"/>
        </w:rPr>
        <w:t>повсякденній</w:t>
      </w:r>
      <w:r w:rsidRPr="0034499F">
        <w:rPr>
          <w:lang w:val="en-US"/>
        </w:rPr>
        <w:t></w:t>
      </w:r>
      <w:r w:rsidRPr="0034499F">
        <w:rPr>
          <w:rFonts w:hint="eastAsia"/>
          <w:lang w:val="en-US"/>
        </w:rPr>
        <w:t>свідомості</w:t>
      </w:r>
      <w:r w:rsidRPr="0034499F">
        <w:rPr>
          <w:lang w:val="en-US"/>
        </w:rPr>
        <w:t></w:t>
      </w:r>
      <w:r w:rsidRPr="0034499F">
        <w:rPr>
          <w:lang w:val="en-US"/>
        </w:rPr>
        <w:t></w:t>
      </w:r>
      <w:r w:rsidRPr="0034499F">
        <w:rPr>
          <w:rFonts w:hint="eastAsia"/>
          <w:lang w:val="en-US"/>
        </w:rPr>
        <w:t>які</w:t>
      </w:r>
      <w:r w:rsidRPr="0034499F">
        <w:rPr>
          <w:lang w:val="en-US"/>
        </w:rPr>
        <w:t></w:t>
      </w:r>
      <w:r w:rsidRPr="0034499F">
        <w:rPr>
          <w:rFonts w:hint="eastAsia"/>
          <w:lang w:val="en-US"/>
        </w:rPr>
        <w:t>проявляються</w:t>
      </w:r>
      <w:r w:rsidRPr="0034499F">
        <w:rPr>
          <w:lang w:val="en-US"/>
        </w:rPr>
        <w:t></w:t>
      </w:r>
      <w:r w:rsidRPr="0034499F">
        <w:rPr>
          <w:rFonts w:hint="eastAsia"/>
          <w:lang w:val="en-US"/>
        </w:rPr>
        <w:t>через</w:t>
      </w:r>
      <w:r w:rsidRPr="0034499F">
        <w:rPr>
          <w:lang w:val="en-US"/>
        </w:rPr>
        <w:t></w:t>
      </w:r>
      <w:r w:rsidRPr="0034499F">
        <w:rPr>
          <w:rFonts w:hint="eastAsia"/>
          <w:lang w:val="en-US"/>
        </w:rPr>
        <w:t>оціночне</w:t>
      </w:r>
      <w:r w:rsidRPr="0034499F">
        <w:rPr>
          <w:lang w:val="en-US"/>
        </w:rPr>
        <w:t></w:t>
      </w:r>
      <w:r w:rsidRPr="0034499F">
        <w:rPr>
          <w:rFonts w:hint="eastAsia"/>
          <w:lang w:val="en-US"/>
        </w:rPr>
        <w:t>ставлення</w:t>
      </w:r>
      <w:r w:rsidRPr="0034499F">
        <w:rPr>
          <w:lang w:val="en-US"/>
        </w:rPr>
        <w:t></w:t>
      </w:r>
      <w:r w:rsidRPr="0034499F">
        <w:rPr>
          <w:rFonts w:hint="eastAsia"/>
          <w:lang w:val="en-US"/>
        </w:rPr>
        <w:t>до</w:t>
      </w:r>
    </w:p>
    <w:p w:rsidR="0034499F" w:rsidRPr="0034499F" w:rsidRDefault="0034499F" w:rsidP="0034499F">
      <w:pPr>
        <w:rPr>
          <w:lang w:val="en-US"/>
        </w:rPr>
      </w:pPr>
      <w:r w:rsidRPr="0034499F">
        <w:rPr>
          <w:rFonts w:hint="eastAsia"/>
          <w:lang w:val="en-US"/>
        </w:rPr>
        <w:t>реформ</w:t>
      </w:r>
      <w:r w:rsidRPr="0034499F">
        <w:rPr>
          <w:lang w:val="en-US"/>
        </w:rPr>
        <w:t></w:t>
      </w:r>
      <w:r w:rsidRPr="0034499F">
        <w:rPr>
          <w:lang w:val="en-US"/>
        </w:rPr>
        <w:t></w:t>
      </w:r>
      <w:r w:rsidRPr="0034499F">
        <w:rPr>
          <w:rFonts w:hint="eastAsia"/>
          <w:lang w:val="en-US"/>
        </w:rPr>
        <w:t>Оцінка</w:t>
      </w:r>
      <w:r w:rsidRPr="0034499F">
        <w:rPr>
          <w:lang w:val="en-US"/>
        </w:rPr>
        <w:t></w:t>
      </w:r>
      <w:r w:rsidRPr="0034499F">
        <w:rPr>
          <w:rFonts w:hint="eastAsia"/>
          <w:lang w:val="en-US"/>
        </w:rPr>
        <w:t>окремих</w:t>
      </w:r>
      <w:r w:rsidRPr="0034499F">
        <w:rPr>
          <w:lang w:val="en-US"/>
        </w:rPr>
        <w:t></w:t>
      </w:r>
      <w:r w:rsidRPr="0034499F">
        <w:rPr>
          <w:rFonts w:hint="eastAsia"/>
          <w:lang w:val="en-US"/>
        </w:rPr>
        <w:t>реформ</w:t>
      </w:r>
      <w:r w:rsidRPr="0034499F">
        <w:rPr>
          <w:lang w:val="en-US"/>
        </w:rPr>
        <w:t></w:t>
      </w:r>
      <w:r w:rsidRPr="0034499F">
        <w:rPr>
          <w:rFonts w:hint="eastAsia"/>
          <w:lang w:val="en-US"/>
        </w:rPr>
        <w:t>сама</w:t>
      </w:r>
      <w:r w:rsidRPr="0034499F">
        <w:rPr>
          <w:lang w:val="en-US"/>
        </w:rPr>
        <w:t></w:t>
      </w:r>
      <w:r w:rsidRPr="0034499F">
        <w:rPr>
          <w:rFonts w:hint="eastAsia"/>
          <w:lang w:val="en-US"/>
        </w:rPr>
        <w:t>по</w:t>
      </w:r>
      <w:r w:rsidRPr="0034499F">
        <w:rPr>
          <w:lang w:val="en-US"/>
        </w:rPr>
        <w:t></w:t>
      </w:r>
      <w:r w:rsidRPr="0034499F">
        <w:rPr>
          <w:rFonts w:hint="eastAsia"/>
          <w:lang w:val="en-US"/>
        </w:rPr>
        <w:t>собі</w:t>
      </w:r>
      <w:r w:rsidRPr="0034499F">
        <w:rPr>
          <w:lang w:val="en-US"/>
        </w:rPr>
        <w:t></w:t>
      </w:r>
      <w:r w:rsidRPr="0034499F">
        <w:rPr>
          <w:rFonts w:hint="eastAsia"/>
          <w:lang w:val="en-US"/>
        </w:rPr>
        <w:t>дає</w:t>
      </w:r>
      <w:r w:rsidRPr="0034499F">
        <w:rPr>
          <w:lang w:val="en-US"/>
        </w:rPr>
        <w:t></w:t>
      </w:r>
      <w:r w:rsidRPr="0034499F">
        <w:rPr>
          <w:rFonts w:hint="eastAsia"/>
          <w:lang w:val="en-US"/>
        </w:rPr>
        <w:t>лише</w:t>
      </w:r>
      <w:r w:rsidRPr="0034499F">
        <w:rPr>
          <w:lang w:val="en-US"/>
        </w:rPr>
        <w:t></w:t>
      </w:r>
      <w:r w:rsidRPr="0034499F">
        <w:rPr>
          <w:rFonts w:hint="eastAsia"/>
          <w:lang w:val="en-US"/>
        </w:rPr>
        <w:t>точкове</w:t>
      </w:r>
      <w:r w:rsidRPr="0034499F">
        <w:rPr>
          <w:lang w:val="en-US"/>
        </w:rPr>
        <w:t></w:t>
      </w:r>
      <w:r w:rsidRPr="0034499F">
        <w:rPr>
          <w:rFonts w:hint="eastAsia"/>
          <w:lang w:val="en-US"/>
        </w:rPr>
        <w:t>розуміння</w:t>
      </w:r>
      <w:r w:rsidRPr="0034499F">
        <w:rPr>
          <w:lang w:val="en-US"/>
        </w:rPr>
        <w:t></w:t>
      </w:r>
      <w:r w:rsidRPr="0034499F">
        <w:rPr>
          <w:lang w:val="en-US"/>
        </w:rPr>
        <w:t></w:t>
      </w:r>
      <w:r w:rsidRPr="0034499F">
        <w:rPr>
          <w:rFonts w:hint="eastAsia"/>
          <w:lang w:val="en-US"/>
        </w:rPr>
        <w:t>тоді</w:t>
      </w:r>
    </w:p>
    <w:p w:rsidR="0034499F" w:rsidRPr="0034499F" w:rsidRDefault="0034499F" w:rsidP="0034499F">
      <w:pPr>
        <w:rPr>
          <w:lang w:val="en-US"/>
        </w:rPr>
      </w:pPr>
      <w:r w:rsidRPr="0034499F">
        <w:rPr>
          <w:rFonts w:hint="eastAsia"/>
          <w:lang w:val="en-US"/>
        </w:rPr>
        <w:t>як</w:t>
      </w:r>
      <w:r w:rsidRPr="0034499F">
        <w:rPr>
          <w:lang w:val="en-US"/>
        </w:rPr>
        <w:t></w:t>
      </w:r>
      <w:r w:rsidRPr="0034499F">
        <w:rPr>
          <w:rFonts w:hint="eastAsia"/>
          <w:lang w:val="en-US"/>
        </w:rPr>
        <w:t>сегментація</w:t>
      </w:r>
      <w:r w:rsidRPr="0034499F">
        <w:rPr>
          <w:lang w:val="en-US"/>
        </w:rPr>
        <w:t></w:t>
      </w:r>
      <w:r w:rsidRPr="0034499F">
        <w:rPr>
          <w:rFonts w:hint="eastAsia"/>
          <w:lang w:val="en-US"/>
        </w:rPr>
        <w:t>населення</w:t>
      </w:r>
      <w:r w:rsidRPr="0034499F">
        <w:rPr>
          <w:lang w:val="en-US"/>
        </w:rPr>
        <w:t></w:t>
      </w:r>
      <w:r w:rsidRPr="0034499F">
        <w:rPr>
          <w:lang w:val="en-US"/>
        </w:rPr>
        <w:t></w:t>
      </w:r>
      <w:r w:rsidRPr="0034499F">
        <w:rPr>
          <w:rFonts w:hint="eastAsia"/>
          <w:lang w:val="en-US"/>
        </w:rPr>
        <w:t>яке</w:t>
      </w:r>
      <w:r w:rsidRPr="0034499F">
        <w:rPr>
          <w:lang w:val="en-US"/>
        </w:rPr>
        <w:t></w:t>
      </w:r>
      <w:r w:rsidRPr="0034499F">
        <w:rPr>
          <w:rFonts w:hint="eastAsia"/>
          <w:lang w:val="en-US"/>
        </w:rPr>
        <w:t>має</w:t>
      </w:r>
      <w:r w:rsidRPr="0034499F">
        <w:rPr>
          <w:lang w:val="en-US"/>
        </w:rPr>
        <w:t></w:t>
      </w:r>
      <w:r w:rsidRPr="0034499F">
        <w:rPr>
          <w:rFonts w:hint="eastAsia"/>
          <w:lang w:val="en-US"/>
        </w:rPr>
        <w:t>схожі</w:t>
      </w:r>
      <w:r w:rsidRPr="0034499F">
        <w:rPr>
          <w:lang w:val="en-US"/>
        </w:rPr>
        <w:t></w:t>
      </w:r>
      <w:r w:rsidRPr="0034499F">
        <w:rPr>
          <w:rFonts w:hint="eastAsia"/>
          <w:lang w:val="en-US"/>
        </w:rPr>
        <w:t>оціночні</w:t>
      </w:r>
      <w:r w:rsidRPr="0034499F">
        <w:rPr>
          <w:lang w:val="en-US"/>
        </w:rPr>
        <w:t></w:t>
      </w:r>
      <w:r w:rsidRPr="0034499F">
        <w:rPr>
          <w:rFonts w:hint="eastAsia"/>
          <w:lang w:val="en-US"/>
        </w:rPr>
        <w:t>судження</w:t>
      </w:r>
      <w:r w:rsidRPr="0034499F">
        <w:rPr>
          <w:lang w:val="en-US"/>
        </w:rPr>
        <w:t></w:t>
      </w:r>
      <w:r w:rsidRPr="0034499F">
        <w:rPr>
          <w:rFonts w:hint="eastAsia"/>
          <w:lang w:val="en-US"/>
        </w:rPr>
        <w:t>щодо</w:t>
      </w:r>
      <w:r w:rsidRPr="0034499F">
        <w:rPr>
          <w:lang w:val="en-US"/>
        </w:rPr>
        <w:t></w:t>
      </w:r>
      <w:r w:rsidRPr="0034499F">
        <w:rPr>
          <w:rFonts w:hint="eastAsia"/>
          <w:lang w:val="en-US"/>
        </w:rPr>
        <w:t>згаданих</w:t>
      </w:r>
    </w:p>
    <w:p w:rsidR="0034499F" w:rsidRPr="0034499F" w:rsidRDefault="0034499F" w:rsidP="0034499F">
      <w:pPr>
        <w:rPr>
          <w:lang w:val="en-US"/>
        </w:rPr>
      </w:pPr>
      <w:r w:rsidRPr="0034499F">
        <w:rPr>
          <w:rFonts w:hint="eastAsia"/>
          <w:lang w:val="en-US"/>
        </w:rPr>
        <w:t>реформ</w:t>
      </w:r>
      <w:r w:rsidRPr="0034499F">
        <w:rPr>
          <w:lang w:val="en-US"/>
        </w:rPr>
        <w:t></w:t>
      </w:r>
      <w:r w:rsidRPr="0034499F">
        <w:rPr>
          <w:lang w:val="en-US"/>
        </w:rPr>
        <w:t></w:t>
      </w:r>
      <w:r w:rsidRPr="0034499F">
        <w:rPr>
          <w:rFonts w:hint="eastAsia"/>
          <w:lang w:val="en-US"/>
        </w:rPr>
        <w:t>тобто</w:t>
      </w:r>
      <w:r w:rsidRPr="0034499F">
        <w:rPr>
          <w:lang w:val="en-US"/>
        </w:rPr>
        <w:t></w:t>
      </w:r>
      <w:r w:rsidRPr="0034499F">
        <w:rPr>
          <w:rFonts w:hint="eastAsia"/>
          <w:lang w:val="en-US"/>
        </w:rPr>
        <w:t>групування</w:t>
      </w:r>
      <w:r w:rsidRPr="0034499F">
        <w:rPr>
          <w:lang w:val="en-US"/>
        </w:rPr>
        <w:t></w:t>
      </w:r>
      <w:r w:rsidRPr="0034499F">
        <w:rPr>
          <w:rFonts w:hint="eastAsia"/>
          <w:lang w:val="en-US"/>
        </w:rPr>
        <w:t>за</w:t>
      </w:r>
      <w:r w:rsidRPr="0034499F">
        <w:rPr>
          <w:lang w:val="en-US"/>
        </w:rPr>
        <w:t></w:t>
      </w:r>
      <w:r w:rsidRPr="0034499F">
        <w:rPr>
          <w:rFonts w:hint="eastAsia"/>
          <w:lang w:val="en-US"/>
        </w:rPr>
        <w:t>ідеологічними</w:t>
      </w:r>
      <w:r w:rsidRPr="0034499F">
        <w:rPr>
          <w:lang w:val="en-US"/>
        </w:rPr>
        <w:t></w:t>
      </w:r>
      <w:r w:rsidRPr="0034499F">
        <w:rPr>
          <w:rFonts w:hint="eastAsia"/>
          <w:lang w:val="en-US"/>
        </w:rPr>
        <w:t>уявленнями</w:t>
      </w:r>
      <w:r w:rsidRPr="0034499F">
        <w:rPr>
          <w:lang w:val="en-US"/>
        </w:rPr>
        <w:t></w:t>
      </w:r>
      <w:r w:rsidRPr="0034499F">
        <w:rPr>
          <w:lang w:val="en-US"/>
        </w:rPr>
        <w:t></w:t>
      </w:r>
      <w:r w:rsidRPr="0034499F">
        <w:rPr>
          <w:rFonts w:hint="eastAsia"/>
          <w:lang w:val="en-US"/>
        </w:rPr>
        <w:t>має</w:t>
      </w:r>
      <w:r w:rsidRPr="0034499F">
        <w:rPr>
          <w:lang w:val="en-US"/>
        </w:rPr>
        <w:t></w:t>
      </w:r>
      <w:r w:rsidRPr="0034499F">
        <w:rPr>
          <w:rFonts w:hint="eastAsia"/>
          <w:lang w:val="en-US"/>
        </w:rPr>
        <w:t>значний</w:t>
      </w:r>
    </w:p>
    <w:p w:rsidR="0034499F" w:rsidRPr="0034499F" w:rsidRDefault="0034499F" w:rsidP="0034499F">
      <w:pPr>
        <w:rPr>
          <w:lang w:val="en-US"/>
        </w:rPr>
      </w:pPr>
      <w:r w:rsidRPr="0034499F">
        <w:rPr>
          <w:rFonts w:hint="eastAsia"/>
          <w:lang w:val="en-US"/>
        </w:rPr>
        <w:t>евристичний</w:t>
      </w:r>
      <w:r w:rsidRPr="0034499F">
        <w:rPr>
          <w:lang w:val="en-US"/>
        </w:rPr>
        <w:t></w:t>
      </w:r>
      <w:r w:rsidRPr="0034499F">
        <w:rPr>
          <w:rFonts w:hint="eastAsia"/>
          <w:lang w:val="en-US"/>
        </w:rPr>
        <w:t>потенціал</w:t>
      </w:r>
      <w:r w:rsidRPr="0034499F">
        <w:rPr>
          <w:lang w:val="en-US"/>
        </w:rPr>
        <w:t></w:t>
      </w:r>
      <w:r w:rsidRPr="0034499F">
        <w:rPr>
          <w:lang w:val="en-US"/>
        </w:rPr>
        <w:t></w:t>
      </w:r>
      <w:r w:rsidRPr="0034499F">
        <w:rPr>
          <w:rFonts w:hint="eastAsia"/>
          <w:lang w:val="en-US"/>
        </w:rPr>
        <w:t>Здійснена</w:t>
      </w:r>
      <w:r w:rsidRPr="0034499F">
        <w:rPr>
          <w:lang w:val="en-US"/>
        </w:rPr>
        <w:t></w:t>
      </w:r>
      <w:r w:rsidRPr="0034499F">
        <w:rPr>
          <w:rFonts w:hint="eastAsia"/>
          <w:lang w:val="en-US"/>
        </w:rPr>
        <w:t>сегментація</w:t>
      </w:r>
      <w:r w:rsidRPr="0034499F">
        <w:rPr>
          <w:lang w:val="en-US"/>
        </w:rPr>
        <w:t></w:t>
      </w:r>
      <w:r w:rsidRPr="0034499F">
        <w:rPr>
          <w:rFonts w:hint="eastAsia"/>
          <w:lang w:val="en-US"/>
        </w:rPr>
        <w:t>на</w:t>
      </w:r>
      <w:r w:rsidRPr="0034499F">
        <w:rPr>
          <w:lang w:val="en-US"/>
        </w:rPr>
        <w:t></w:t>
      </w:r>
      <w:r w:rsidRPr="0034499F">
        <w:rPr>
          <w:rFonts w:hint="eastAsia"/>
          <w:lang w:val="en-US"/>
        </w:rPr>
        <w:t>базі</w:t>
      </w:r>
      <w:r w:rsidRPr="0034499F">
        <w:rPr>
          <w:lang w:val="en-US"/>
        </w:rPr>
        <w:t></w:t>
      </w:r>
      <w:r w:rsidRPr="0034499F">
        <w:rPr>
          <w:rFonts w:hint="eastAsia"/>
          <w:lang w:val="en-US"/>
        </w:rPr>
        <w:t>трьох</w:t>
      </w:r>
      <w:r w:rsidRPr="0034499F">
        <w:rPr>
          <w:lang w:val="en-US"/>
        </w:rPr>
        <w:t></w:t>
      </w:r>
      <w:r w:rsidRPr="0034499F">
        <w:rPr>
          <w:rFonts w:hint="eastAsia"/>
          <w:lang w:val="en-US"/>
        </w:rPr>
        <w:t>ключових</w:t>
      </w:r>
      <w:r w:rsidRPr="0034499F">
        <w:rPr>
          <w:lang w:val="en-US"/>
        </w:rPr>
        <w:t></w:t>
      </w:r>
      <w:r w:rsidRPr="0034499F">
        <w:rPr>
          <w:rFonts w:hint="eastAsia"/>
          <w:lang w:val="en-US"/>
        </w:rPr>
        <w:t>сфер</w:t>
      </w:r>
      <w:r w:rsidRPr="0034499F">
        <w:rPr>
          <w:lang w:val="en-US"/>
        </w:rPr>
        <w:t></w:t>
      </w:r>
      <w:r w:rsidRPr="0034499F">
        <w:rPr>
          <w:rFonts w:hint="eastAsia"/>
          <w:lang w:val="en-US"/>
        </w:rPr>
        <w:t>–</w:t>
      </w:r>
    </w:p>
    <w:p w:rsidR="0034499F" w:rsidRPr="0034499F" w:rsidRDefault="0034499F" w:rsidP="0034499F">
      <w:pPr>
        <w:rPr>
          <w:lang w:val="en-US"/>
        </w:rPr>
      </w:pPr>
      <w:r w:rsidRPr="0034499F">
        <w:rPr>
          <w:rFonts w:hint="eastAsia"/>
          <w:lang w:val="en-US"/>
        </w:rPr>
        <w:t>геополітики</w:t>
      </w:r>
      <w:r w:rsidRPr="0034499F">
        <w:rPr>
          <w:lang w:val="en-US"/>
        </w:rPr>
        <w:t></w:t>
      </w:r>
      <w:r w:rsidRPr="0034499F">
        <w:rPr>
          <w:lang w:val="en-US"/>
        </w:rPr>
        <w:t></w:t>
      </w:r>
      <w:r w:rsidRPr="0034499F">
        <w:rPr>
          <w:rFonts w:hint="eastAsia"/>
          <w:lang w:val="en-US"/>
        </w:rPr>
        <w:t>економіки</w:t>
      </w:r>
      <w:r w:rsidRPr="0034499F">
        <w:rPr>
          <w:lang w:val="en-US"/>
        </w:rPr>
        <w:t></w:t>
      </w:r>
      <w:r w:rsidRPr="0034499F">
        <w:rPr>
          <w:rFonts w:hint="eastAsia"/>
          <w:lang w:val="en-US"/>
        </w:rPr>
        <w:t>та</w:t>
      </w:r>
      <w:r w:rsidRPr="0034499F">
        <w:rPr>
          <w:lang w:val="en-US"/>
        </w:rPr>
        <w:t></w:t>
      </w:r>
      <w:r w:rsidRPr="0034499F">
        <w:rPr>
          <w:rFonts w:hint="eastAsia"/>
          <w:lang w:val="en-US"/>
        </w:rPr>
        <w:t>соціальної</w:t>
      </w:r>
      <w:r w:rsidRPr="0034499F">
        <w:rPr>
          <w:lang w:val="en-US"/>
        </w:rPr>
        <w:t></w:t>
      </w:r>
      <w:r w:rsidRPr="0034499F">
        <w:rPr>
          <w:rFonts w:hint="eastAsia"/>
          <w:lang w:val="en-US"/>
        </w:rPr>
        <w:t>сфери</w:t>
      </w:r>
      <w:r w:rsidRPr="0034499F">
        <w:rPr>
          <w:lang w:val="en-US"/>
        </w:rPr>
        <w:t></w:t>
      </w:r>
      <w:r w:rsidRPr="0034499F">
        <w:rPr>
          <w:rFonts w:hint="eastAsia"/>
          <w:lang w:val="en-US"/>
        </w:rPr>
        <w:t>–</w:t>
      </w:r>
      <w:r w:rsidRPr="0034499F">
        <w:rPr>
          <w:lang w:val="en-US"/>
        </w:rPr>
        <w:t></w:t>
      </w:r>
      <w:r w:rsidRPr="0034499F">
        <w:rPr>
          <w:rFonts w:hint="eastAsia"/>
          <w:lang w:val="en-US"/>
        </w:rPr>
        <w:t>дозволяє</w:t>
      </w:r>
      <w:r w:rsidRPr="0034499F">
        <w:rPr>
          <w:lang w:val="en-US"/>
        </w:rPr>
        <w:t></w:t>
      </w:r>
      <w:r w:rsidRPr="0034499F">
        <w:rPr>
          <w:rFonts w:hint="eastAsia"/>
          <w:lang w:val="en-US"/>
        </w:rPr>
        <w:t>говорити</w:t>
      </w:r>
      <w:r w:rsidRPr="0034499F">
        <w:rPr>
          <w:lang w:val="en-US"/>
        </w:rPr>
        <w:t></w:t>
      </w:r>
      <w:r w:rsidRPr="0034499F">
        <w:rPr>
          <w:rFonts w:hint="eastAsia"/>
          <w:lang w:val="en-US"/>
        </w:rPr>
        <w:t>про</w:t>
      </w:r>
      <w:r w:rsidRPr="0034499F">
        <w:rPr>
          <w:lang w:val="en-US"/>
        </w:rPr>
        <w:t></w:t>
      </w:r>
      <w:r w:rsidRPr="0034499F">
        <w:rPr>
          <w:rFonts w:hint="eastAsia"/>
          <w:lang w:val="en-US"/>
        </w:rPr>
        <w:t>полярні</w:t>
      </w:r>
    </w:p>
    <w:p w:rsidR="0034499F" w:rsidRPr="0034499F" w:rsidRDefault="0034499F" w:rsidP="0034499F">
      <w:pPr>
        <w:rPr>
          <w:lang w:val="en-US"/>
        </w:rPr>
      </w:pPr>
      <w:r w:rsidRPr="0034499F">
        <w:rPr>
          <w:rFonts w:hint="eastAsia"/>
          <w:lang w:val="en-US"/>
        </w:rPr>
        <w:t>позиції</w:t>
      </w:r>
      <w:r w:rsidRPr="0034499F">
        <w:rPr>
          <w:lang w:val="en-US"/>
        </w:rPr>
        <w:t></w:t>
      </w:r>
      <w:r w:rsidRPr="0034499F">
        <w:rPr>
          <w:rFonts w:hint="eastAsia"/>
          <w:lang w:val="en-US"/>
        </w:rPr>
        <w:t>–</w:t>
      </w:r>
      <w:r w:rsidRPr="0034499F">
        <w:rPr>
          <w:lang w:val="en-US"/>
        </w:rPr>
        <w:t></w:t>
      </w:r>
      <w:r w:rsidRPr="0034499F">
        <w:rPr>
          <w:lang w:val="en-US"/>
        </w:rPr>
        <w:t></w:t>
      </w:r>
      <w:r w:rsidRPr="0034499F">
        <w:rPr>
          <w:rFonts w:hint="eastAsia"/>
          <w:lang w:val="en-US"/>
        </w:rPr>
        <w:t>послідовних</w:t>
      </w:r>
      <w:r w:rsidRPr="0034499F">
        <w:rPr>
          <w:lang w:val="en-US"/>
        </w:rPr>
        <w:t></w:t>
      </w:r>
      <w:r w:rsidRPr="0034499F">
        <w:rPr>
          <w:rFonts w:hint="eastAsia"/>
          <w:lang w:val="en-US"/>
        </w:rPr>
        <w:t>лібералів</w:t>
      </w:r>
      <w:r w:rsidRPr="0034499F">
        <w:rPr>
          <w:lang w:val="en-US"/>
        </w:rPr>
        <w:t></w:t>
      </w:r>
      <w:r w:rsidRPr="0034499F">
        <w:rPr>
          <w:lang w:val="en-US"/>
        </w:rPr>
        <w:t></w:t>
      </w:r>
      <w:r w:rsidRPr="0034499F">
        <w:rPr>
          <w:lang w:val="en-US"/>
        </w:rPr>
        <w:t></w:t>
      </w:r>
      <w:r w:rsidRPr="0034499F">
        <w:rPr>
          <w:rFonts w:hint="eastAsia"/>
          <w:lang w:val="en-US"/>
        </w:rPr>
        <w:t>орієнтованих</w:t>
      </w:r>
      <w:r w:rsidRPr="0034499F">
        <w:rPr>
          <w:lang w:val="en-US"/>
        </w:rPr>
        <w:t></w:t>
      </w:r>
      <w:r w:rsidRPr="0034499F">
        <w:rPr>
          <w:rFonts w:hint="eastAsia"/>
          <w:lang w:val="en-US"/>
        </w:rPr>
        <w:t>на</w:t>
      </w:r>
      <w:r w:rsidRPr="0034499F">
        <w:rPr>
          <w:lang w:val="en-US"/>
        </w:rPr>
        <w:t></w:t>
      </w:r>
      <w:r w:rsidRPr="0034499F">
        <w:rPr>
          <w:rFonts w:hint="eastAsia"/>
          <w:lang w:val="en-US"/>
        </w:rPr>
        <w:t>Захід</w:t>
      </w:r>
      <w:r w:rsidRPr="0034499F">
        <w:rPr>
          <w:lang w:val="en-US"/>
        </w:rPr>
        <w:t></w:t>
      </w:r>
      <w:r w:rsidRPr="0034499F">
        <w:rPr>
          <w:lang w:val="en-US"/>
        </w:rPr>
        <w:t></w:t>
      </w:r>
      <w:r w:rsidRPr="0034499F">
        <w:rPr>
          <w:rFonts w:hint="eastAsia"/>
          <w:lang w:val="en-US"/>
        </w:rPr>
        <w:t>виступають</w:t>
      </w:r>
      <w:r w:rsidRPr="0034499F">
        <w:rPr>
          <w:lang w:val="en-US"/>
        </w:rPr>
        <w:t></w:t>
      </w:r>
      <w:r w:rsidRPr="0034499F">
        <w:rPr>
          <w:rFonts w:hint="eastAsia"/>
          <w:lang w:val="en-US"/>
        </w:rPr>
        <w:t>за</w:t>
      </w:r>
    </w:p>
    <w:p w:rsidR="0034499F" w:rsidRPr="0034499F" w:rsidRDefault="0034499F" w:rsidP="0034499F">
      <w:pPr>
        <w:rPr>
          <w:lang w:val="en-US"/>
        </w:rPr>
      </w:pPr>
      <w:r w:rsidRPr="0034499F">
        <w:rPr>
          <w:rFonts w:hint="eastAsia"/>
          <w:lang w:val="en-US"/>
        </w:rPr>
        <w:t>ліберальні</w:t>
      </w:r>
      <w:r w:rsidRPr="0034499F">
        <w:rPr>
          <w:lang w:val="en-US"/>
        </w:rPr>
        <w:t></w:t>
      </w:r>
      <w:r w:rsidRPr="0034499F">
        <w:rPr>
          <w:rFonts w:hint="eastAsia"/>
          <w:lang w:val="en-US"/>
        </w:rPr>
        <w:t>економічні</w:t>
      </w:r>
      <w:r w:rsidRPr="0034499F">
        <w:rPr>
          <w:lang w:val="en-US"/>
        </w:rPr>
        <w:t></w:t>
      </w:r>
      <w:r w:rsidRPr="0034499F">
        <w:rPr>
          <w:rFonts w:hint="eastAsia"/>
          <w:lang w:val="en-US"/>
        </w:rPr>
        <w:t>реформи</w:t>
      </w:r>
      <w:r w:rsidRPr="0034499F">
        <w:rPr>
          <w:lang w:val="en-US"/>
        </w:rPr>
        <w:t></w:t>
      </w:r>
      <w:r w:rsidRPr="0034499F">
        <w:rPr>
          <w:rFonts w:hint="eastAsia"/>
          <w:lang w:val="en-US"/>
        </w:rPr>
        <w:t>та</w:t>
      </w:r>
      <w:r w:rsidRPr="0034499F">
        <w:rPr>
          <w:lang w:val="en-US"/>
        </w:rPr>
        <w:t></w:t>
      </w:r>
      <w:r w:rsidRPr="0034499F">
        <w:rPr>
          <w:rFonts w:hint="eastAsia"/>
          <w:lang w:val="en-US"/>
        </w:rPr>
        <w:t>мають</w:t>
      </w:r>
      <w:r w:rsidRPr="0034499F">
        <w:rPr>
          <w:lang w:val="en-US"/>
        </w:rPr>
        <w:t></w:t>
      </w:r>
      <w:r w:rsidRPr="0034499F">
        <w:rPr>
          <w:rFonts w:hint="eastAsia"/>
          <w:lang w:val="en-US"/>
        </w:rPr>
        <w:t>ліберальні</w:t>
      </w:r>
      <w:r w:rsidRPr="0034499F">
        <w:rPr>
          <w:lang w:val="en-US"/>
        </w:rPr>
        <w:t></w:t>
      </w:r>
      <w:r w:rsidRPr="0034499F">
        <w:rPr>
          <w:rFonts w:hint="eastAsia"/>
          <w:lang w:val="en-US"/>
        </w:rPr>
        <w:t>соціальні</w:t>
      </w:r>
      <w:r w:rsidRPr="0034499F">
        <w:rPr>
          <w:lang w:val="en-US"/>
        </w:rPr>
        <w:t></w:t>
      </w:r>
      <w:r w:rsidRPr="0034499F">
        <w:rPr>
          <w:rFonts w:hint="eastAsia"/>
          <w:lang w:val="en-US"/>
        </w:rPr>
        <w:t>погляди</w:t>
      </w:r>
      <w:r w:rsidRPr="0034499F">
        <w:rPr>
          <w:lang w:val="en-US"/>
        </w:rPr>
        <w:t></w:t>
      </w:r>
      <w:r w:rsidRPr="0034499F">
        <w:rPr>
          <w:lang w:val="en-US"/>
        </w:rPr>
        <w:t></w:t>
      </w:r>
      <w:r w:rsidRPr="0034499F">
        <w:rPr>
          <w:rFonts w:hint="eastAsia"/>
          <w:lang w:val="en-US"/>
        </w:rPr>
        <w:t>та</w:t>
      </w:r>
      <w:r w:rsidRPr="0034499F">
        <w:rPr>
          <w:lang w:val="en-US"/>
        </w:rPr>
        <w:t></w:t>
      </w:r>
    </w:p>
    <w:p w:rsidR="0034499F" w:rsidRPr="0034499F" w:rsidRDefault="0034499F" w:rsidP="0034499F">
      <w:pPr>
        <w:rPr>
          <w:lang w:val="en-US"/>
        </w:rPr>
      </w:pPr>
      <w:r w:rsidRPr="0034499F">
        <w:rPr>
          <w:lang w:val="en-US"/>
        </w:rPr>
        <w:t></w:t>
      </w:r>
      <w:r w:rsidRPr="0034499F">
        <w:rPr>
          <w:lang w:val="en-US"/>
        </w:rPr>
        <w:t></w:t>
      </w:r>
      <w:r w:rsidRPr="0034499F">
        <w:rPr>
          <w:lang w:val="en-US"/>
        </w:rPr>
        <w:t></w:t>
      </w:r>
    </w:p>
    <w:p w:rsidR="0034499F" w:rsidRPr="0034499F" w:rsidRDefault="0034499F" w:rsidP="0034499F">
      <w:pPr>
        <w:rPr>
          <w:lang w:val="en-US"/>
        </w:rPr>
      </w:pPr>
      <w:r w:rsidRPr="0034499F">
        <w:rPr>
          <w:lang w:val="en-US"/>
        </w:rPr>
        <w:t></w:t>
      </w:r>
      <w:r w:rsidRPr="0034499F">
        <w:rPr>
          <w:rFonts w:hint="eastAsia"/>
          <w:lang w:val="en-US"/>
        </w:rPr>
        <w:t>послідовних</w:t>
      </w:r>
      <w:r w:rsidRPr="0034499F">
        <w:rPr>
          <w:lang w:val="en-US"/>
        </w:rPr>
        <w:t></w:t>
      </w:r>
      <w:r w:rsidRPr="0034499F">
        <w:rPr>
          <w:rFonts w:hint="eastAsia"/>
          <w:lang w:val="en-US"/>
        </w:rPr>
        <w:t>консерваторів</w:t>
      </w:r>
      <w:r w:rsidRPr="0034499F">
        <w:rPr>
          <w:lang w:val="en-US"/>
        </w:rPr>
        <w:t></w:t>
      </w:r>
      <w:r w:rsidRPr="0034499F">
        <w:rPr>
          <w:lang w:val="en-US"/>
        </w:rPr>
        <w:t></w:t>
      </w:r>
      <w:r w:rsidRPr="0034499F">
        <w:rPr>
          <w:lang w:val="en-US"/>
        </w:rPr>
        <w:t></w:t>
      </w:r>
      <w:r w:rsidRPr="0034499F">
        <w:rPr>
          <w:rFonts w:hint="eastAsia"/>
          <w:lang w:val="en-US"/>
        </w:rPr>
        <w:t>які</w:t>
      </w:r>
      <w:r w:rsidRPr="0034499F">
        <w:rPr>
          <w:lang w:val="en-US"/>
        </w:rPr>
        <w:t></w:t>
      </w:r>
      <w:r w:rsidRPr="0034499F">
        <w:rPr>
          <w:rFonts w:hint="eastAsia"/>
          <w:lang w:val="en-US"/>
        </w:rPr>
        <w:t>виступають</w:t>
      </w:r>
      <w:r w:rsidRPr="0034499F">
        <w:rPr>
          <w:lang w:val="en-US"/>
        </w:rPr>
        <w:t></w:t>
      </w:r>
      <w:r w:rsidRPr="0034499F">
        <w:rPr>
          <w:rFonts w:hint="eastAsia"/>
          <w:lang w:val="en-US"/>
        </w:rPr>
        <w:t>проти</w:t>
      </w:r>
      <w:r w:rsidRPr="0034499F">
        <w:rPr>
          <w:lang w:val="en-US"/>
        </w:rPr>
        <w:t></w:t>
      </w:r>
      <w:r w:rsidRPr="0034499F">
        <w:rPr>
          <w:rFonts w:hint="eastAsia"/>
          <w:lang w:val="en-US"/>
        </w:rPr>
        <w:t>Заходу</w:t>
      </w:r>
      <w:r w:rsidRPr="0034499F">
        <w:rPr>
          <w:lang w:val="en-US"/>
        </w:rPr>
        <w:t></w:t>
      </w:r>
      <w:r w:rsidRPr="0034499F">
        <w:rPr>
          <w:lang w:val="en-US"/>
        </w:rPr>
        <w:t></w:t>
      </w:r>
      <w:r w:rsidRPr="0034499F">
        <w:rPr>
          <w:rFonts w:hint="eastAsia"/>
          <w:lang w:val="en-US"/>
        </w:rPr>
        <w:t>проти</w:t>
      </w:r>
      <w:r w:rsidRPr="0034499F">
        <w:rPr>
          <w:lang w:val="en-US"/>
        </w:rPr>
        <w:t></w:t>
      </w:r>
      <w:r w:rsidRPr="0034499F">
        <w:rPr>
          <w:rFonts w:hint="eastAsia"/>
          <w:lang w:val="en-US"/>
        </w:rPr>
        <w:t>ліберальних</w:t>
      </w:r>
    </w:p>
    <w:p w:rsidR="0034499F" w:rsidRPr="0034499F" w:rsidRDefault="0034499F" w:rsidP="0034499F">
      <w:pPr>
        <w:rPr>
          <w:lang w:val="en-US"/>
        </w:rPr>
      </w:pPr>
      <w:r w:rsidRPr="0034499F">
        <w:rPr>
          <w:rFonts w:hint="eastAsia"/>
          <w:lang w:val="en-US"/>
        </w:rPr>
        <w:t>економічних</w:t>
      </w:r>
      <w:r w:rsidRPr="0034499F">
        <w:rPr>
          <w:lang w:val="en-US"/>
        </w:rPr>
        <w:t></w:t>
      </w:r>
      <w:r w:rsidRPr="0034499F">
        <w:rPr>
          <w:rFonts w:hint="eastAsia"/>
          <w:lang w:val="en-US"/>
        </w:rPr>
        <w:t>реформ</w:t>
      </w:r>
      <w:r w:rsidRPr="0034499F">
        <w:rPr>
          <w:lang w:val="en-US"/>
        </w:rPr>
        <w:t></w:t>
      </w:r>
      <w:r w:rsidRPr="0034499F">
        <w:rPr>
          <w:rFonts w:hint="eastAsia"/>
          <w:lang w:val="en-US"/>
        </w:rPr>
        <w:t>та</w:t>
      </w:r>
      <w:r w:rsidRPr="0034499F">
        <w:rPr>
          <w:lang w:val="en-US"/>
        </w:rPr>
        <w:t></w:t>
      </w:r>
      <w:r w:rsidRPr="0034499F">
        <w:rPr>
          <w:rFonts w:hint="eastAsia"/>
          <w:lang w:val="en-US"/>
        </w:rPr>
        <w:t>проти</w:t>
      </w:r>
      <w:r w:rsidRPr="0034499F">
        <w:rPr>
          <w:lang w:val="en-US"/>
        </w:rPr>
        <w:t></w:t>
      </w:r>
      <w:r w:rsidRPr="0034499F">
        <w:rPr>
          <w:rFonts w:hint="eastAsia"/>
          <w:lang w:val="en-US"/>
        </w:rPr>
        <w:t>лібералізації</w:t>
      </w:r>
      <w:r w:rsidRPr="0034499F">
        <w:rPr>
          <w:lang w:val="en-US"/>
        </w:rPr>
        <w:t></w:t>
      </w:r>
      <w:r w:rsidRPr="0034499F">
        <w:rPr>
          <w:rFonts w:hint="eastAsia"/>
          <w:lang w:val="en-US"/>
        </w:rPr>
        <w:t>в</w:t>
      </w:r>
      <w:r w:rsidRPr="0034499F">
        <w:rPr>
          <w:lang w:val="en-US"/>
        </w:rPr>
        <w:t></w:t>
      </w:r>
      <w:r w:rsidRPr="0034499F">
        <w:rPr>
          <w:rFonts w:hint="eastAsia"/>
          <w:lang w:val="en-US"/>
        </w:rPr>
        <w:t>соціальному</w:t>
      </w:r>
      <w:r w:rsidRPr="0034499F">
        <w:rPr>
          <w:lang w:val="en-US"/>
        </w:rPr>
        <w:t></w:t>
      </w:r>
      <w:r w:rsidRPr="0034499F">
        <w:rPr>
          <w:rFonts w:hint="eastAsia"/>
          <w:lang w:val="en-US"/>
        </w:rPr>
        <w:t>плані</w:t>
      </w:r>
      <w:r w:rsidRPr="0034499F">
        <w:rPr>
          <w:lang w:val="en-US"/>
        </w:rPr>
        <w:t></w:t>
      </w:r>
      <w:r w:rsidRPr="0034499F">
        <w:rPr>
          <w:lang w:val="en-US"/>
        </w:rPr>
        <w:t></w:t>
      </w:r>
      <w:r w:rsidRPr="0034499F">
        <w:rPr>
          <w:lang w:val="en-US"/>
        </w:rPr>
        <w:t></w:t>
      </w:r>
      <w:r w:rsidRPr="0034499F">
        <w:rPr>
          <w:rFonts w:hint="eastAsia"/>
          <w:lang w:val="en-US"/>
        </w:rPr>
        <w:t>між</w:t>
      </w:r>
      <w:r w:rsidRPr="0034499F">
        <w:rPr>
          <w:lang w:val="en-US"/>
        </w:rPr>
        <w:t></w:t>
      </w:r>
      <w:r w:rsidRPr="0034499F">
        <w:rPr>
          <w:rFonts w:hint="eastAsia"/>
          <w:lang w:val="en-US"/>
        </w:rPr>
        <w:t>якими</w:t>
      </w:r>
    </w:p>
    <w:p w:rsidR="0034499F" w:rsidRPr="0034499F" w:rsidRDefault="0034499F" w:rsidP="0034499F">
      <w:pPr>
        <w:rPr>
          <w:lang w:val="en-US"/>
        </w:rPr>
      </w:pPr>
      <w:r w:rsidRPr="0034499F">
        <w:rPr>
          <w:rFonts w:hint="eastAsia"/>
          <w:lang w:val="en-US"/>
        </w:rPr>
        <w:t>знаходяться</w:t>
      </w:r>
      <w:r w:rsidRPr="0034499F">
        <w:rPr>
          <w:lang w:val="en-US"/>
        </w:rPr>
        <w:t></w:t>
      </w:r>
      <w:r w:rsidRPr="0034499F">
        <w:rPr>
          <w:rFonts w:hint="eastAsia"/>
          <w:lang w:val="en-US"/>
        </w:rPr>
        <w:t>проміжні</w:t>
      </w:r>
      <w:r w:rsidRPr="0034499F">
        <w:rPr>
          <w:lang w:val="en-US"/>
        </w:rPr>
        <w:t></w:t>
      </w:r>
      <w:r w:rsidRPr="0034499F">
        <w:rPr>
          <w:rFonts w:hint="eastAsia"/>
          <w:lang w:val="en-US"/>
        </w:rPr>
        <w:t>типи</w:t>
      </w:r>
      <w:r w:rsidRPr="0034499F">
        <w:rPr>
          <w:lang w:val="en-US"/>
        </w:rPr>
        <w:t></w:t>
      </w:r>
      <w:r w:rsidRPr="0034499F">
        <w:rPr>
          <w:rFonts w:hint="eastAsia"/>
          <w:lang w:val="en-US"/>
        </w:rPr>
        <w:t>із</w:t>
      </w:r>
      <w:r w:rsidRPr="0034499F">
        <w:rPr>
          <w:lang w:val="en-US"/>
        </w:rPr>
        <w:t></w:t>
      </w:r>
      <w:r w:rsidRPr="0034499F">
        <w:rPr>
          <w:rFonts w:hint="eastAsia"/>
          <w:lang w:val="en-US"/>
        </w:rPr>
        <w:t>акцентами</w:t>
      </w:r>
      <w:r w:rsidRPr="0034499F">
        <w:rPr>
          <w:lang w:val="en-US"/>
        </w:rPr>
        <w:t></w:t>
      </w:r>
      <w:r w:rsidRPr="0034499F">
        <w:rPr>
          <w:rFonts w:hint="eastAsia"/>
          <w:lang w:val="en-US"/>
        </w:rPr>
        <w:t>на</w:t>
      </w:r>
      <w:r w:rsidRPr="0034499F">
        <w:rPr>
          <w:lang w:val="en-US"/>
        </w:rPr>
        <w:t></w:t>
      </w:r>
      <w:r w:rsidRPr="0034499F">
        <w:rPr>
          <w:rFonts w:hint="eastAsia"/>
          <w:lang w:val="en-US"/>
        </w:rPr>
        <w:t>той</w:t>
      </w:r>
      <w:r w:rsidRPr="0034499F">
        <w:rPr>
          <w:lang w:val="en-US"/>
        </w:rPr>
        <w:t></w:t>
      </w:r>
      <w:r w:rsidRPr="0034499F">
        <w:rPr>
          <w:rFonts w:hint="eastAsia"/>
          <w:lang w:val="en-US"/>
        </w:rPr>
        <w:t>чи</w:t>
      </w:r>
      <w:r w:rsidRPr="0034499F">
        <w:rPr>
          <w:lang w:val="en-US"/>
        </w:rPr>
        <w:t></w:t>
      </w:r>
      <w:r w:rsidRPr="0034499F">
        <w:rPr>
          <w:rFonts w:hint="eastAsia"/>
          <w:lang w:val="en-US"/>
        </w:rPr>
        <w:t>інший</w:t>
      </w:r>
      <w:r w:rsidRPr="0034499F">
        <w:rPr>
          <w:lang w:val="en-US"/>
        </w:rPr>
        <w:t></w:t>
      </w:r>
      <w:r w:rsidRPr="0034499F">
        <w:rPr>
          <w:rFonts w:hint="eastAsia"/>
          <w:lang w:val="en-US"/>
        </w:rPr>
        <w:t>аспект</w:t>
      </w:r>
      <w:r w:rsidRPr="0034499F">
        <w:rPr>
          <w:lang w:val="en-US"/>
        </w:rPr>
        <w:t></w:t>
      </w:r>
      <w:r w:rsidRPr="0034499F">
        <w:rPr>
          <w:lang w:val="en-US"/>
        </w:rPr>
        <w:t></w:t>
      </w:r>
      <w:r w:rsidRPr="0034499F">
        <w:rPr>
          <w:rFonts w:hint="eastAsia"/>
          <w:lang w:val="en-US"/>
        </w:rPr>
        <w:t>всього</w:t>
      </w:r>
      <w:r w:rsidRPr="0034499F">
        <w:rPr>
          <w:lang w:val="en-US"/>
        </w:rPr>
        <w:t></w:t>
      </w:r>
      <w:r w:rsidRPr="0034499F">
        <w:rPr>
          <w:lang w:val="en-US"/>
        </w:rPr>
        <w:t></w:t>
      </w:r>
    </w:p>
    <w:p w:rsidR="0034499F" w:rsidRPr="0034499F" w:rsidRDefault="0034499F" w:rsidP="0034499F">
      <w:pPr>
        <w:rPr>
          <w:lang w:val="en-US"/>
        </w:rPr>
      </w:pPr>
      <w:r w:rsidRPr="0034499F">
        <w:rPr>
          <w:rFonts w:hint="eastAsia"/>
          <w:lang w:val="en-US"/>
        </w:rPr>
        <w:t>позицій</w:t>
      </w:r>
      <w:r w:rsidRPr="0034499F">
        <w:rPr>
          <w:lang w:val="en-US"/>
        </w:rPr>
        <w:t></w:t>
      </w:r>
      <w:r w:rsidRPr="0034499F">
        <w:rPr>
          <w:rFonts w:hint="eastAsia"/>
          <w:lang w:val="en-US"/>
        </w:rPr>
        <w:t>в</w:t>
      </w:r>
      <w:r w:rsidRPr="0034499F">
        <w:rPr>
          <w:lang w:val="en-US"/>
        </w:rPr>
        <w:t></w:t>
      </w:r>
      <w:r w:rsidRPr="0034499F">
        <w:rPr>
          <w:rFonts w:hint="eastAsia"/>
          <w:lang w:val="en-US"/>
        </w:rPr>
        <w:t>теоретичній</w:t>
      </w:r>
      <w:r w:rsidRPr="0034499F">
        <w:rPr>
          <w:lang w:val="en-US"/>
        </w:rPr>
        <w:t></w:t>
      </w:r>
      <w:r w:rsidRPr="0034499F">
        <w:rPr>
          <w:rFonts w:hint="eastAsia"/>
          <w:lang w:val="en-US"/>
        </w:rPr>
        <w:t>моделі</w:t>
      </w:r>
      <w:r w:rsidRPr="0034499F">
        <w:rPr>
          <w:lang w:val="en-US"/>
        </w:rPr>
        <w:t></w:t>
      </w:r>
      <w:r w:rsidRPr="0034499F">
        <w:rPr>
          <w:rFonts w:hint="eastAsia"/>
          <w:lang w:val="en-US"/>
        </w:rPr>
        <w:t>та</w:t>
      </w:r>
      <w:r w:rsidRPr="0034499F">
        <w:rPr>
          <w:lang w:val="en-US"/>
        </w:rPr>
        <w:t></w:t>
      </w:r>
      <w:r w:rsidRPr="0034499F">
        <w:rPr>
          <w:lang w:val="en-US"/>
        </w:rPr>
        <w:t></w:t>
      </w:r>
      <w:r w:rsidRPr="0034499F">
        <w:rPr>
          <w:lang w:val="en-US"/>
        </w:rPr>
        <w:t></w:t>
      </w:r>
      <w:r w:rsidRPr="0034499F">
        <w:rPr>
          <w:rFonts w:hint="eastAsia"/>
          <w:lang w:val="en-US"/>
        </w:rPr>
        <w:t>–</w:t>
      </w:r>
      <w:r w:rsidRPr="0034499F">
        <w:rPr>
          <w:lang w:val="en-US"/>
        </w:rPr>
        <w:t></w:t>
      </w:r>
      <w:r w:rsidRPr="0034499F">
        <w:rPr>
          <w:rFonts w:hint="eastAsia"/>
          <w:lang w:val="en-US"/>
        </w:rPr>
        <w:t>в</w:t>
      </w:r>
      <w:r w:rsidRPr="0034499F">
        <w:rPr>
          <w:lang w:val="en-US"/>
        </w:rPr>
        <w:t></w:t>
      </w:r>
      <w:r w:rsidRPr="0034499F">
        <w:rPr>
          <w:rFonts w:hint="eastAsia"/>
          <w:lang w:val="en-US"/>
        </w:rPr>
        <w:t>емпіричній</w:t>
      </w:r>
      <w:r w:rsidRPr="0034499F">
        <w:rPr>
          <w:lang w:val="en-US"/>
        </w:rPr>
        <w:t></w:t>
      </w:r>
      <w:r w:rsidRPr="0034499F">
        <w:rPr>
          <w:lang w:val="en-US"/>
        </w:rPr>
        <w:t></w:t>
      </w:r>
      <w:r w:rsidRPr="0034499F">
        <w:rPr>
          <w:rFonts w:hint="eastAsia"/>
          <w:lang w:val="en-US"/>
        </w:rPr>
        <w:t>Аналіз</w:t>
      </w:r>
      <w:r w:rsidRPr="0034499F">
        <w:rPr>
          <w:lang w:val="en-US"/>
        </w:rPr>
        <w:t></w:t>
      </w:r>
      <w:r w:rsidRPr="0034499F">
        <w:rPr>
          <w:rFonts w:hint="eastAsia"/>
          <w:lang w:val="en-US"/>
        </w:rPr>
        <w:t>чинників</w:t>
      </w:r>
      <w:r w:rsidRPr="0034499F">
        <w:rPr>
          <w:lang w:val="en-US"/>
        </w:rPr>
        <w:t></w:t>
      </w:r>
      <w:r w:rsidRPr="0034499F">
        <w:rPr>
          <w:rFonts w:hint="eastAsia"/>
          <w:lang w:val="en-US"/>
        </w:rPr>
        <w:t>впливу</w:t>
      </w:r>
      <w:r w:rsidRPr="0034499F">
        <w:rPr>
          <w:lang w:val="en-US"/>
        </w:rPr>
        <w:t></w:t>
      </w:r>
      <w:r w:rsidRPr="0034499F">
        <w:rPr>
          <w:rFonts w:hint="eastAsia"/>
          <w:lang w:val="en-US"/>
        </w:rPr>
        <w:t>на</w:t>
      </w:r>
    </w:p>
    <w:p w:rsidR="0034499F" w:rsidRPr="0034499F" w:rsidRDefault="0034499F" w:rsidP="0034499F">
      <w:pPr>
        <w:rPr>
          <w:lang w:val="en-US"/>
        </w:rPr>
      </w:pPr>
      <w:r w:rsidRPr="0034499F">
        <w:rPr>
          <w:rFonts w:hint="eastAsia"/>
          <w:lang w:val="en-US"/>
        </w:rPr>
        <w:t>схильність</w:t>
      </w:r>
      <w:r w:rsidRPr="0034499F">
        <w:rPr>
          <w:lang w:val="en-US"/>
        </w:rPr>
        <w:t></w:t>
      </w:r>
      <w:r w:rsidRPr="0034499F">
        <w:rPr>
          <w:rFonts w:hint="eastAsia"/>
          <w:lang w:val="en-US"/>
        </w:rPr>
        <w:t>до</w:t>
      </w:r>
      <w:r w:rsidRPr="0034499F">
        <w:rPr>
          <w:lang w:val="en-US"/>
        </w:rPr>
        <w:t></w:t>
      </w:r>
      <w:r w:rsidRPr="0034499F">
        <w:rPr>
          <w:rFonts w:hint="eastAsia"/>
          <w:lang w:val="en-US"/>
        </w:rPr>
        <w:t>тих</w:t>
      </w:r>
      <w:r w:rsidRPr="0034499F">
        <w:rPr>
          <w:lang w:val="en-US"/>
        </w:rPr>
        <w:t></w:t>
      </w:r>
      <w:r w:rsidRPr="0034499F">
        <w:rPr>
          <w:rFonts w:hint="eastAsia"/>
          <w:lang w:val="en-US"/>
        </w:rPr>
        <w:t>чи</w:t>
      </w:r>
      <w:r w:rsidRPr="0034499F">
        <w:rPr>
          <w:lang w:val="en-US"/>
        </w:rPr>
        <w:t></w:t>
      </w:r>
      <w:r w:rsidRPr="0034499F">
        <w:rPr>
          <w:rFonts w:hint="eastAsia"/>
          <w:lang w:val="en-US"/>
        </w:rPr>
        <w:t>інших</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r w:rsidRPr="0034499F">
        <w:rPr>
          <w:rFonts w:hint="eastAsia"/>
          <w:lang w:val="en-US"/>
        </w:rPr>
        <w:t>продемонстрував</w:t>
      </w:r>
      <w:r w:rsidRPr="0034499F">
        <w:rPr>
          <w:lang w:val="en-US"/>
        </w:rPr>
        <w:t></w:t>
      </w:r>
      <w:r w:rsidRPr="0034499F">
        <w:rPr>
          <w:lang w:val="en-US"/>
        </w:rPr>
        <w:t></w:t>
      </w:r>
      <w:r w:rsidRPr="0034499F">
        <w:rPr>
          <w:rFonts w:hint="eastAsia"/>
          <w:lang w:val="en-US"/>
        </w:rPr>
        <w:t>що</w:t>
      </w:r>
    </w:p>
    <w:p w:rsidR="0034499F" w:rsidRPr="0034499F" w:rsidRDefault="0034499F" w:rsidP="0034499F">
      <w:pPr>
        <w:rPr>
          <w:lang w:val="en-US"/>
        </w:rPr>
      </w:pPr>
      <w:r w:rsidRPr="0034499F">
        <w:rPr>
          <w:rFonts w:hint="eastAsia"/>
          <w:lang w:val="en-US"/>
        </w:rPr>
        <w:t>найбільш</w:t>
      </w:r>
      <w:r w:rsidRPr="0034499F">
        <w:rPr>
          <w:lang w:val="en-US"/>
        </w:rPr>
        <w:t></w:t>
      </w:r>
      <w:r w:rsidRPr="0034499F">
        <w:rPr>
          <w:rFonts w:hint="eastAsia"/>
          <w:lang w:val="en-US"/>
        </w:rPr>
        <w:t>вагомим</w:t>
      </w:r>
      <w:r w:rsidRPr="0034499F">
        <w:rPr>
          <w:lang w:val="en-US"/>
        </w:rPr>
        <w:t></w:t>
      </w:r>
      <w:r w:rsidRPr="0034499F">
        <w:rPr>
          <w:rFonts w:hint="eastAsia"/>
          <w:lang w:val="en-US"/>
        </w:rPr>
        <w:t>є</w:t>
      </w:r>
      <w:r w:rsidRPr="0034499F">
        <w:rPr>
          <w:lang w:val="en-US"/>
        </w:rPr>
        <w:t></w:t>
      </w:r>
      <w:r w:rsidRPr="0034499F">
        <w:rPr>
          <w:rFonts w:hint="eastAsia"/>
          <w:lang w:val="en-US"/>
        </w:rPr>
        <w:t>регіон</w:t>
      </w:r>
      <w:r w:rsidRPr="0034499F">
        <w:rPr>
          <w:lang w:val="en-US"/>
        </w:rPr>
        <w:t></w:t>
      </w:r>
      <w:r w:rsidRPr="0034499F">
        <w:rPr>
          <w:rFonts w:hint="eastAsia"/>
          <w:lang w:val="en-US"/>
        </w:rPr>
        <w:t>проживання</w:t>
      </w:r>
      <w:r w:rsidRPr="0034499F">
        <w:rPr>
          <w:lang w:val="en-US"/>
        </w:rPr>
        <w:t></w:t>
      </w:r>
      <w:r w:rsidRPr="0034499F">
        <w:rPr>
          <w:rFonts w:hint="eastAsia"/>
          <w:lang w:val="en-US"/>
        </w:rPr>
        <w:t>та</w:t>
      </w:r>
      <w:r w:rsidRPr="0034499F">
        <w:rPr>
          <w:lang w:val="en-US"/>
        </w:rPr>
        <w:t></w:t>
      </w:r>
      <w:r w:rsidRPr="0034499F">
        <w:rPr>
          <w:rFonts w:hint="eastAsia"/>
          <w:lang w:val="en-US"/>
        </w:rPr>
        <w:t>вік</w:t>
      </w:r>
      <w:r w:rsidRPr="0034499F">
        <w:rPr>
          <w:lang w:val="en-US"/>
        </w:rPr>
        <w:t></w:t>
      </w:r>
      <w:r w:rsidRPr="0034499F">
        <w:rPr>
          <w:lang w:val="en-US"/>
        </w:rPr>
        <w:t></w:t>
      </w:r>
      <w:r w:rsidRPr="0034499F">
        <w:rPr>
          <w:rFonts w:hint="eastAsia"/>
          <w:lang w:val="en-US"/>
        </w:rPr>
        <w:t>Критеріальну</w:t>
      </w:r>
      <w:r w:rsidRPr="0034499F">
        <w:rPr>
          <w:lang w:val="en-US"/>
        </w:rPr>
        <w:t></w:t>
      </w:r>
      <w:r w:rsidRPr="0034499F">
        <w:rPr>
          <w:rFonts w:hint="eastAsia"/>
          <w:lang w:val="en-US"/>
        </w:rPr>
        <w:t>валідність</w:t>
      </w:r>
    </w:p>
    <w:p w:rsidR="0034499F" w:rsidRPr="0034499F" w:rsidRDefault="0034499F" w:rsidP="0034499F">
      <w:pPr>
        <w:rPr>
          <w:lang w:val="en-US"/>
        </w:rPr>
      </w:pPr>
      <w:r w:rsidRPr="0034499F">
        <w:rPr>
          <w:rFonts w:hint="eastAsia"/>
          <w:lang w:val="en-US"/>
        </w:rPr>
        <w:t>запропонованої</w:t>
      </w:r>
      <w:r w:rsidRPr="0034499F">
        <w:rPr>
          <w:lang w:val="en-US"/>
        </w:rPr>
        <w:t></w:t>
      </w:r>
      <w:r w:rsidRPr="0034499F">
        <w:rPr>
          <w:rFonts w:hint="eastAsia"/>
          <w:lang w:val="en-US"/>
        </w:rPr>
        <w:t>сегментації</w:t>
      </w:r>
      <w:r w:rsidRPr="0034499F">
        <w:rPr>
          <w:lang w:val="en-US"/>
        </w:rPr>
        <w:t></w:t>
      </w:r>
      <w:r w:rsidRPr="0034499F">
        <w:rPr>
          <w:rFonts w:hint="eastAsia"/>
          <w:lang w:val="en-US"/>
        </w:rPr>
        <w:t>населення</w:t>
      </w:r>
      <w:r w:rsidRPr="0034499F">
        <w:rPr>
          <w:lang w:val="en-US"/>
        </w:rPr>
        <w:t></w:t>
      </w:r>
      <w:r w:rsidRPr="0034499F">
        <w:rPr>
          <w:lang w:val="en-US"/>
        </w:rPr>
        <w:t></w:t>
      </w:r>
      <w:r w:rsidRPr="0034499F">
        <w:rPr>
          <w:rFonts w:hint="eastAsia"/>
          <w:lang w:val="en-US"/>
        </w:rPr>
        <w:t>яка</w:t>
      </w:r>
      <w:r w:rsidRPr="0034499F">
        <w:rPr>
          <w:lang w:val="en-US"/>
        </w:rPr>
        <w:t></w:t>
      </w:r>
      <w:r w:rsidRPr="0034499F">
        <w:rPr>
          <w:rFonts w:hint="eastAsia"/>
          <w:lang w:val="en-US"/>
        </w:rPr>
        <w:t>репрезентує</w:t>
      </w:r>
      <w:r w:rsidRPr="0034499F">
        <w:rPr>
          <w:lang w:val="en-US"/>
        </w:rPr>
        <w:t></w:t>
      </w:r>
      <w:r w:rsidRPr="0034499F">
        <w:rPr>
          <w:rFonts w:hint="eastAsia"/>
          <w:lang w:val="en-US"/>
        </w:rPr>
        <w:t>різні</w:t>
      </w:r>
      <w:r w:rsidRPr="0034499F">
        <w:rPr>
          <w:lang w:val="en-US"/>
        </w:rPr>
        <w:t></w:t>
      </w:r>
      <w:r w:rsidRPr="0034499F">
        <w:rPr>
          <w:rFonts w:hint="eastAsia"/>
          <w:lang w:val="en-US"/>
        </w:rPr>
        <w:t>ідеологічні</w:t>
      </w:r>
    </w:p>
    <w:p w:rsidR="0034499F" w:rsidRPr="0034499F" w:rsidRDefault="0034499F" w:rsidP="0034499F">
      <w:pPr>
        <w:rPr>
          <w:lang w:val="en-US"/>
        </w:rPr>
      </w:pPr>
      <w:r w:rsidRPr="0034499F">
        <w:rPr>
          <w:rFonts w:hint="eastAsia"/>
          <w:lang w:val="en-US"/>
        </w:rPr>
        <w:t>уявлення</w:t>
      </w:r>
      <w:r w:rsidRPr="0034499F">
        <w:rPr>
          <w:lang w:val="en-US"/>
        </w:rPr>
        <w:t></w:t>
      </w:r>
      <w:r w:rsidRPr="0034499F">
        <w:rPr>
          <w:rFonts w:hint="eastAsia"/>
          <w:lang w:val="en-US"/>
        </w:rPr>
        <w:t>підтверджує</w:t>
      </w:r>
      <w:r w:rsidRPr="0034499F">
        <w:rPr>
          <w:lang w:val="en-US"/>
        </w:rPr>
        <w:t></w:t>
      </w:r>
      <w:r w:rsidRPr="0034499F">
        <w:rPr>
          <w:rFonts w:hint="eastAsia"/>
          <w:lang w:val="en-US"/>
        </w:rPr>
        <w:t>застосування</w:t>
      </w:r>
      <w:r w:rsidRPr="0034499F">
        <w:rPr>
          <w:lang w:val="en-US"/>
        </w:rPr>
        <w:t></w:t>
      </w:r>
      <w:r w:rsidRPr="0034499F">
        <w:rPr>
          <w:rFonts w:hint="eastAsia"/>
          <w:lang w:val="en-US"/>
        </w:rPr>
        <w:t>методики</w:t>
      </w:r>
      <w:r w:rsidRPr="0034499F">
        <w:rPr>
          <w:lang w:val="en-US"/>
        </w:rPr>
        <w:t></w:t>
      </w:r>
      <w:r w:rsidRPr="0034499F">
        <w:rPr>
          <w:rFonts w:hint="eastAsia"/>
          <w:lang w:val="en-US"/>
        </w:rPr>
        <w:t>С</w:t>
      </w:r>
      <w:r w:rsidRPr="0034499F">
        <w:rPr>
          <w:lang w:val="en-US"/>
        </w:rPr>
        <w:t></w:t>
      </w:r>
      <w:r w:rsidRPr="0034499F">
        <w:rPr>
          <w:lang w:val="en-US"/>
        </w:rPr>
        <w:t></w:t>
      </w:r>
      <w:r w:rsidRPr="0034499F">
        <w:rPr>
          <w:rFonts w:hint="eastAsia"/>
          <w:lang w:val="en-US"/>
        </w:rPr>
        <w:t>Фельдмана</w:t>
      </w:r>
      <w:r w:rsidRPr="0034499F">
        <w:rPr>
          <w:lang w:val="en-US"/>
        </w:rPr>
        <w:t></w:t>
      </w:r>
      <w:r w:rsidRPr="0034499F">
        <w:rPr>
          <w:rFonts w:hint="eastAsia"/>
          <w:lang w:val="en-US"/>
        </w:rPr>
        <w:t>та</w:t>
      </w:r>
      <w:r w:rsidRPr="0034499F">
        <w:rPr>
          <w:lang w:val="en-US"/>
        </w:rPr>
        <w:t></w:t>
      </w:r>
      <w:r w:rsidRPr="0034499F">
        <w:rPr>
          <w:rFonts w:hint="eastAsia"/>
          <w:lang w:val="en-US"/>
        </w:rPr>
        <w:t>В</w:t>
      </w:r>
      <w:r w:rsidRPr="0034499F">
        <w:rPr>
          <w:lang w:val="en-US"/>
        </w:rPr>
        <w:t></w:t>
      </w:r>
      <w:r w:rsidRPr="0034499F">
        <w:rPr>
          <w:lang w:val="en-US"/>
        </w:rPr>
        <w:t></w:t>
      </w:r>
      <w:r w:rsidRPr="0034499F">
        <w:rPr>
          <w:rFonts w:hint="eastAsia"/>
          <w:lang w:val="en-US"/>
        </w:rPr>
        <w:t>Хмелька</w:t>
      </w:r>
      <w:r w:rsidRPr="0034499F">
        <w:rPr>
          <w:lang w:val="en-US"/>
        </w:rPr>
        <w:t></w:t>
      </w:r>
    </w:p>
    <w:p w:rsidR="0034499F" w:rsidRPr="0034499F" w:rsidRDefault="0034499F" w:rsidP="0034499F">
      <w:pPr>
        <w:rPr>
          <w:lang w:val="en-US"/>
        </w:rPr>
      </w:pPr>
      <w:r w:rsidRPr="0034499F">
        <w:rPr>
          <w:rFonts w:hint="eastAsia"/>
          <w:lang w:val="en-US"/>
        </w:rPr>
        <w:t>Зокрема</w:t>
      </w:r>
      <w:r w:rsidRPr="0034499F">
        <w:rPr>
          <w:lang w:val="en-US"/>
        </w:rPr>
        <w:t></w:t>
      </w:r>
      <w:r w:rsidRPr="0034499F">
        <w:rPr>
          <w:lang w:val="en-US"/>
        </w:rPr>
        <w:t></w:t>
      </w:r>
      <w:r w:rsidRPr="0034499F">
        <w:rPr>
          <w:rFonts w:hint="eastAsia"/>
          <w:lang w:val="en-US"/>
        </w:rPr>
        <w:t>такі</w:t>
      </w:r>
      <w:r w:rsidRPr="0034499F">
        <w:rPr>
          <w:lang w:val="en-US"/>
        </w:rPr>
        <w:t></w:t>
      </w:r>
      <w:r w:rsidRPr="0034499F">
        <w:rPr>
          <w:rFonts w:hint="eastAsia"/>
          <w:lang w:val="en-US"/>
        </w:rPr>
        <w:t>індикатори</w:t>
      </w:r>
      <w:r w:rsidRPr="0034499F">
        <w:rPr>
          <w:lang w:val="en-US"/>
        </w:rPr>
        <w:t></w:t>
      </w:r>
      <w:r w:rsidRPr="0034499F">
        <w:rPr>
          <w:rFonts w:hint="eastAsia"/>
          <w:lang w:val="en-US"/>
        </w:rPr>
        <w:t>методики</w:t>
      </w:r>
      <w:r w:rsidRPr="0034499F">
        <w:rPr>
          <w:lang w:val="en-US"/>
        </w:rPr>
        <w:t></w:t>
      </w:r>
      <w:r w:rsidRPr="0034499F">
        <w:rPr>
          <w:rFonts w:hint="eastAsia"/>
          <w:lang w:val="en-US"/>
        </w:rPr>
        <w:t>С</w:t>
      </w:r>
      <w:r w:rsidRPr="0034499F">
        <w:rPr>
          <w:lang w:val="en-US"/>
        </w:rPr>
        <w:t></w:t>
      </w:r>
      <w:r w:rsidRPr="0034499F">
        <w:rPr>
          <w:lang w:val="en-US"/>
        </w:rPr>
        <w:t></w:t>
      </w:r>
      <w:r w:rsidRPr="0034499F">
        <w:rPr>
          <w:rFonts w:hint="eastAsia"/>
          <w:lang w:val="en-US"/>
        </w:rPr>
        <w:t>Фельдмана</w:t>
      </w:r>
      <w:r w:rsidRPr="0034499F">
        <w:rPr>
          <w:lang w:val="en-US"/>
        </w:rPr>
        <w:t></w:t>
      </w:r>
      <w:r w:rsidRPr="0034499F">
        <w:rPr>
          <w:lang w:val="en-US"/>
        </w:rPr>
        <w:t></w:t>
      </w:r>
      <w:r w:rsidRPr="0034499F">
        <w:rPr>
          <w:rFonts w:hint="eastAsia"/>
          <w:lang w:val="en-US"/>
        </w:rPr>
        <w:t>як</w:t>
      </w:r>
      <w:r w:rsidRPr="0034499F">
        <w:rPr>
          <w:lang w:val="en-US"/>
        </w:rPr>
        <w:t></w:t>
      </w:r>
      <w:r w:rsidRPr="0034499F">
        <w:rPr>
          <w:lang w:val="en-US"/>
        </w:rPr>
        <w:t></w:t>
      </w:r>
      <w:r w:rsidRPr="0034499F">
        <w:rPr>
          <w:rFonts w:hint="eastAsia"/>
          <w:lang w:val="en-US"/>
        </w:rPr>
        <w:t>рівність</w:t>
      </w:r>
      <w:r w:rsidRPr="0034499F">
        <w:rPr>
          <w:lang w:val="en-US"/>
        </w:rPr>
        <w:t></w:t>
      </w:r>
      <w:r w:rsidRPr="0034499F">
        <w:rPr>
          <w:rFonts w:hint="eastAsia"/>
          <w:lang w:val="en-US"/>
        </w:rPr>
        <w:t>можливостей</w:t>
      </w:r>
      <w:r w:rsidRPr="0034499F">
        <w:rPr>
          <w:lang w:val="en-US"/>
        </w:rPr>
        <w:t></w:t>
      </w:r>
      <w:r w:rsidRPr="0034499F">
        <w:rPr>
          <w:lang w:val="en-US"/>
        </w:rPr>
        <w:t></w:t>
      </w:r>
      <w:r w:rsidRPr="0034499F">
        <w:rPr>
          <w:rFonts w:hint="eastAsia"/>
          <w:lang w:val="en-US"/>
        </w:rPr>
        <w:t>і</w:t>
      </w:r>
    </w:p>
    <w:p w:rsidR="0034499F" w:rsidRPr="0034499F" w:rsidRDefault="0034499F" w:rsidP="0034499F">
      <w:pPr>
        <w:rPr>
          <w:lang w:val="en-US"/>
        </w:rPr>
      </w:pPr>
      <w:r w:rsidRPr="0034499F">
        <w:rPr>
          <w:lang w:val="en-US"/>
        </w:rPr>
        <w:t></w:t>
      </w:r>
      <w:r w:rsidRPr="0034499F">
        <w:rPr>
          <w:rFonts w:hint="eastAsia"/>
          <w:lang w:val="en-US"/>
        </w:rPr>
        <w:t>економічний</w:t>
      </w:r>
      <w:r w:rsidRPr="0034499F">
        <w:rPr>
          <w:lang w:val="en-US"/>
        </w:rPr>
        <w:t></w:t>
      </w:r>
      <w:r w:rsidRPr="0034499F">
        <w:rPr>
          <w:rFonts w:hint="eastAsia"/>
          <w:lang w:val="en-US"/>
        </w:rPr>
        <w:t>індивідуалізм</w:t>
      </w:r>
      <w:r w:rsidRPr="0034499F">
        <w:rPr>
          <w:lang w:val="en-US"/>
        </w:rPr>
        <w:t></w:t>
      </w:r>
      <w:r w:rsidRPr="0034499F">
        <w:rPr>
          <w:lang w:val="en-US"/>
        </w:rPr>
        <w:t></w:t>
      </w:r>
      <w:r w:rsidRPr="0034499F">
        <w:rPr>
          <w:rFonts w:hint="eastAsia"/>
          <w:lang w:val="en-US"/>
        </w:rPr>
        <w:t>статистично</w:t>
      </w:r>
      <w:r w:rsidRPr="0034499F">
        <w:rPr>
          <w:lang w:val="en-US"/>
        </w:rPr>
        <w:t></w:t>
      </w:r>
      <w:r w:rsidRPr="0034499F">
        <w:rPr>
          <w:rFonts w:hint="eastAsia"/>
          <w:lang w:val="en-US"/>
        </w:rPr>
        <w:t>пов’язані</w:t>
      </w:r>
      <w:r w:rsidRPr="0034499F">
        <w:rPr>
          <w:lang w:val="en-US"/>
        </w:rPr>
        <w:t></w:t>
      </w:r>
      <w:r w:rsidRPr="0034499F">
        <w:rPr>
          <w:rFonts w:hint="eastAsia"/>
          <w:lang w:val="en-US"/>
        </w:rPr>
        <w:t>із</w:t>
      </w:r>
      <w:r w:rsidRPr="0034499F">
        <w:rPr>
          <w:lang w:val="en-US"/>
        </w:rPr>
        <w:t></w:t>
      </w:r>
      <w:r w:rsidRPr="0034499F">
        <w:rPr>
          <w:rFonts w:hint="eastAsia"/>
          <w:lang w:val="en-US"/>
        </w:rPr>
        <w:t>виділеними</w:t>
      </w:r>
      <w:r w:rsidRPr="0034499F">
        <w:rPr>
          <w:lang w:val="en-US"/>
        </w:rPr>
        <w:t></w:t>
      </w:r>
      <w:r w:rsidRPr="0034499F">
        <w:rPr>
          <w:rFonts w:hint="eastAsia"/>
          <w:lang w:val="en-US"/>
        </w:rPr>
        <w:t>раніше</w:t>
      </w:r>
    </w:p>
    <w:p w:rsidR="0034499F" w:rsidRPr="0034499F" w:rsidRDefault="0034499F" w:rsidP="0034499F">
      <w:pPr>
        <w:rPr>
          <w:lang w:val="en-US"/>
        </w:rPr>
      </w:pPr>
      <w:r w:rsidRPr="0034499F">
        <w:rPr>
          <w:rFonts w:hint="eastAsia"/>
          <w:lang w:val="en-US"/>
        </w:rPr>
        <w:t>типами</w:t>
      </w:r>
      <w:r w:rsidRPr="0034499F">
        <w:rPr>
          <w:lang w:val="en-US"/>
        </w:rPr>
        <w:t></w:t>
      </w:r>
      <w:r w:rsidRPr="0034499F">
        <w:rPr>
          <w:rFonts w:hint="eastAsia"/>
          <w:lang w:val="en-US"/>
        </w:rPr>
        <w:t>ідеологічних</w:t>
      </w:r>
      <w:r w:rsidRPr="0034499F">
        <w:rPr>
          <w:lang w:val="en-US"/>
        </w:rPr>
        <w:t></w:t>
      </w:r>
      <w:r w:rsidRPr="0034499F">
        <w:rPr>
          <w:rFonts w:hint="eastAsia"/>
          <w:lang w:val="en-US"/>
        </w:rPr>
        <w:t>уявлень</w:t>
      </w:r>
      <w:r w:rsidRPr="0034499F">
        <w:rPr>
          <w:lang w:val="en-US"/>
        </w:rPr>
        <w:t></w:t>
      </w:r>
      <w:r w:rsidRPr="0034499F">
        <w:rPr>
          <w:rFonts w:hint="eastAsia"/>
          <w:lang w:val="en-US"/>
        </w:rPr>
        <w:t>повсякденної</w:t>
      </w:r>
      <w:r w:rsidRPr="0034499F">
        <w:rPr>
          <w:lang w:val="en-US"/>
        </w:rPr>
        <w:t></w:t>
      </w:r>
      <w:r w:rsidRPr="0034499F">
        <w:rPr>
          <w:rFonts w:hint="eastAsia"/>
          <w:lang w:val="en-US"/>
        </w:rPr>
        <w:t>свідомості</w:t>
      </w:r>
      <w:r w:rsidRPr="0034499F">
        <w:rPr>
          <w:lang w:val="en-US"/>
        </w:rPr>
        <w:t></w:t>
      </w:r>
      <w:r w:rsidRPr="0034499F">
        <w:rPr>
          <w:lang w:val="en-US"/>
        </w:rPr>
        <w:t></w:t>
      </w:r>
      <w:r w:rsidRPr="0034499F">
        <w:rPr>
          <w:rFonts w:hint="eastAsia"/>
          <w:lang w:val="en-US"/>
        </w:rPr>
        <w:t>виокремлених</w:t>
      </w:r>
      <w:r w:rsidRPr="0034499F">
        <w:rPr>
          <w:lang w:val="en-US"/>
        </w:rPr>
        <w:t></w:t>
      </w:r>
      <w:r w:rsidRPr="0034499F">
        <w:rPr>
          <w:rFonts w:hint="eastAsia"/>
          <w:lang w:val="en-US"/>
        </w:rPr>
        <w:t>за</w:t>
      </w:r>
    </w:p>
    <w:p w:rsidR="0034499F" w:rsidRPr="0034499F" w:rsidRDefault="0034499F" w:rsidP="0034499F">
      <w:pPr>
        <w:rPr>
          <w:lang w:val="en-US"/>
        </w:rPr>
      </w:pPr>
      <w:r w:rsidRPr="0034499F">
        <w:rPr>
          <w:rFonts w:hint="eastAsia"/>
          <w:lang w:val="en-US"/>
        </w:rPr>
        <w:t>оціночними</w:t>
      </w:r>
      <w:r w:rsidRPr="0034499F">
        <w:rPr>
          <w:lang w:val="en-US"/>
        </w:rPr>
        <w:t></w:t>
      </w:r>
      <w:r w:rsidRPr="0034499F">
        <w:rPr>
          <w:rFonts w:hint="eastAsia"/>
          <w:lang w:val="en-US"/>
        </w:rPr>
        <w:t>судженнями</w:t>
      </w:r>
      <w:r w:rsidRPr="0034499F">
        <w:rPr>
          <w:lang w:val="en-US"/>
        </w:rPr>
        <w:t></w:t>
      </w:r>
      <w:r w:rsidRPr="0034499F">
        <w:rPr>
          <w:rFonts w:hint="eastAsia"/>
          <w:lang w:val="en-US"/>
        </w:rPr>
        <w:t>щодо</w:t>
      </w:r>
      <w:r w:rsidRPr="0034499F">
        <w:rPr>
          <w:lang w:val="en-US"/>
        </w:rPr>
        <w:t></w:t>
      </w:r>
      <w:r w:rsidRPr="0034499F">
        <w:rPr>
          <w:rFonts w:hint="eastAsia"/>
          <w:lang w:val="en-US"/>
        </w:rPr>
        <w:t>змін</w:t>
      </w:r>
      <w:r w:rsidRPr="0034499F">
        <w:rPr>
          <w:lang w:val="en-US"/>
        </w:rPr>
        <w:t></w:t>
      </w:r>
      <w:r w:rsidRPr="0034499F">
        <w:rPr>
          <w:rFonts w:hint="eastAsia"/>
          <w:lang w:val="en-US"/>
        </w:rPr>
        <w:t>в</w:t>
      </w:r>
      <w:r w:rsidRPr="0034499F">
        <w:rPr>
          <w:lang w:val="en-US"/>
        </w:rPr>
        <w:t></w:t>
      </w:r>
      <w:r w:rsidRPr="0034499F">
        <w:rPr>
          <w:rFonts w:hint="eastAsia"/>
          <w:lang w:val="en-US"/>
        </w:rPr>
        <w:t>країні</w:t>
      </w:r>
      <w:r w:rsidRPr="0034499F">
        <w:rPr>
          <w:lang w:val="en-US"/>
        </w:rPr>
        <w:t></w:t>
      </w:r>
      <w:r w:rsidRPr="0034499F">
        <w:rPr>
          <w:lang w:val="en-US"/>
        </w:rPr>
        <w:t></w:t>
      </w:r>
      <w:r w:rsidRPr="0034499F">
        <w:rPr>
          <w:rFonts w:hint="eastAsia"/>
          <w:lang w:val="en-US"/>
        </w:rPr>
        <w:t>Так</w:t>
      </w:r>
      <w:r w:rsidRPr="0034499F">
        <w:rPr>
          <w:lang w:val="en-US"/>
        </w:rPr>
        <w:t></w:t>
      </w:r>
      <w:r w:rsidRPr="0034499F">
        <w:rPr>
          <w:lang w:val="en-US"/>
        </w:rPr>
        <w:t></w:t>
      </w:r>
      <w:r w:rsidRPr="0034499F">
        <w:rPr>
          <w:rFonts w:hint="eastAsia"/>
          <w:lang w:val="en-US"/>
        </w:rPr>
        <w:t>послідовні</w:t>
      </w:r>
      <w:r w:rsidRPr="0034499F">
        <w:rPr>
          <w:lang w:val="en-US"/>
        </w:rPr>
        <w:t></w:t>
      </w:r>
      <w:r w:rsidRPr="0034499F">
        <w:rPr>
          <w:rFonts w:hint="eastAsia"/>
          <w:lang w:val="en-US"/>
        </w:rPr>
        <w:t>ліберали</w:t>
      </w:r>
      <w:r w:rsidRPr="0034499F">
        <w:rPr>
          <w:lang w:val="en-US"/>
        </w:rPr>
        <w:t></w:t>
      </w:r>
      <w:r w:rsidRPr="0034499F">
        <w:rPr>
          <w:lang w:val="en-US"/>
        </w:rPr>
        <w:t></w:t>
      </w:r>
      <w:r w:rsidRPr="0034499F">
        <w:rPr>
          <w:rFonts w:hint="eastAsia"/>
          <w:lang w:val="en-US"/>
        </w:rPr>
        <w:t>ліберали</w:t>
      </w:r>
    </w:p>
    <w:p w:rsidR="0034499F" w:rsidRPr="0034499F" w:rsidRDefault="0034499F" w:rsidP="0034499F">
      <w:pPr>
        <w:rPr>
          <w:lang w:val="en-US"/>
        </w:rPr>
      </w:pPr>
      <w:r w:rsidRPr="0034499F">
        <w:rPr>
          <w:rFonts w:hint="eastAsia"/>
          <w:lang w:val="en-US"/>
        </w:rPr>
        <w:t>із</w:t>
      </w:r>
      <w:r w:rsidRPr="0034499F">
        <w:rPr>
          <w:lang w:val="en-US"/>
        </w:rPr>
        <w:t></w:t>
      </w:r>
      <w:r w:rsidRPr="0034499F">
        <w:rPr>
          <w:rFonts w:hint="eastAsia"/>
          <w:lang w:val="en-US"/>
        </w:rPr>
        <w:t>соціально</w:t>
      </w:r>
      <w:r w:rsidRPr="0034499F">
        <w:rPr>
          <w:lang w:val="en-US"/>
        </w:rPr>
        <w:t></w:t>
      </w:r>
      <w:r w:rsidRPr="0034499F">
        <w:rPr>
          <w:rFonts w:hint="eastAsia"/>
          <w:lang w:val="en-US"/>
        </w:rPr>
        <w:t>консервативними</w:t>
      </w:r>
      <w:r w:rsidRPr="0034499F">
        <w:rPr>
          <w:lang w:val="en-US"/>
        </w:rPr>
        <w:t></w:t>
      </w:r>
      <w:r w:rsidRPr="0034499F">
        <w:rPr>
          <w:rFonts w:hint="eastAsia"/>
          <w:lang w:val="en-US"/>
        </w:rPr>
        <w:t>поглядами</w:t>
      </w:r>
      <w:r w:rsidRPr="0034499F">
        <w:rPr>
          <w:lang w:val="en-US"/>
        </w:rPr>
        <w:t></w:t>
      </w:r>
      <w:r w:rsidRPr="0034499F">
        <w:rPr>
          <w:rFonts w:hint="eastAsia"/>
          <w:lang w:val="en-US"/>
        </w:rPr>
        <w:t>та</w:t>
      </w:r>
      <w:r w:rsidRPr="0034499F">
        <w:rPr>
          <w:lang w:val="en-US"/>
        </w:rPr>
        <w:t></w:t>
      </w:r>
      <w:r w:rsidRPr="0034499F">
        <w:rPr>
          <w:rFonts w:hint="eastAsia"/>
          <w:lang w:val="en-US"/>
        </w:rPr>
        <w:t>консерватори</w:t>
      </w:r>
      <w:r w:rsidRPr="0034499F">
        <w:rPr>
          <w:lang w:val="en-US"/>
        </w:rPr>
        <w:t></w:t>
      </w:r>
      <w:r w:rsidRPr="0034499F">
        <w:rPr>
          <w:lang w:val="en-US"/>
        </w:rPr>
        <w:t></w:t>
      </w:r>
      <w:r w:rsidRPr="0034499F">
        <w:rPr>
          <w:rFonts w:hint="eastAsia"/>
          <w:lang w:val="en-US"/>
        </w:rPr>
        <w:t>які</w:t>
      </w:r>
      <w:r w:rsidRPr="0034499F">
        <w:rPr>
          <w:lang w:val="en-US"/>
        </w:rPr>
        <w:t></w:t>
      </w:r>
      <w:r w:rsidRPr="0034499F">
        <w:rPr>
          <w:rFonts w:hint="eastAsia"/>
          <w:lang w:val="en-US"/>
        </w:rPr>
        <w:t>мають</w:t>
      </w:r>
      <w:r w:rsidRPr="0034499F">
        <w:rPr>
          <w:lang w:val="en-US"/>
        </w:rPr>
        <w:t></w:t>
      </w:r>
      <w:r w:rsidRPr="0034499F">
        <w:rPr>
          <w:rFonts w:hint="eastAsia"/>
          <w:lang w:val="en-US"/>
        </w:rPr>
        <w:t>західну</w:t>
      </w:r>
    </w:p>
    <w:p w:rsidR="0034499F" w:rsidRPr="0034499F" w:rsidRDefault="0034499F" w:rsidP="0034499F">
      <w:pPr>
        <w:rPr>
          <w:lang w:val="en-US"/>
        </w:rPr>
      </w:pPr>
      <w:r w:rsidRPr="0034499F">
        <w:rPr>
          <w:rFonts w:hint="eastAsia"/>
          <w:lang w:val="en-US"/>
        </w:rPr>
        <w:t>орієнтацію</w:t>
      </w:r>
      <w:r w:rsidRPr="0034499F">
        <w:rPr>
          <w:lang w:val="en-US"/>
        </w:rPr>
        <w:t></w:t>
      </w:r>
      <w:r w:rsidRPr="0034499F">
        <w:rPr>
          <w:lang w:val="en-US"/>
        </w:rPr>
        <w:t></w:t>
      </w:r>
      <w:r w:rsidRPr="0034499F">
        <w:rPr>
          <w:rFonts w:hint="eastAsia"/>
          <w:lang w:val="en-US"/>
        </w:rPr>
        <w:t>демонструють</w:t>
      </w:r>
      <w:r w:rsidRPr="0034499F">
        <w:rPr>
          <w:lang w:val="en-US"/>
        </w:rPr>
        <w:t></w:t>
      </w:r>
      <w:r w:rsidRPr="0034499F">
        <w:rPr>
          <w:rFonts w:hint="eastAsia"/>
          <w:lang w:val="en-US"/>
        </w:rPr>
        <w:t>сильно</w:t>
      </w:r>
      <w:r w:rsidRPr="0034499F">
        <w:rPr>
          <w:lang w:val="en-US"/>
        </w:rPr>
        <w:t></w:t>
      </w:r>
      <w:r w:rsidRPr="0034499F">
        <w:rPr>
          <w:rFonts w:hint="eastAsia"/>
          <w:lang w:val="en-US"/>
        </w:rPr>
        <w:t>виражений</w:t>
      </w:r>
      <w:r w:rsidRPr="0034499F">
        <w:rPr>
          <w:lang w:val="en-US"/>
        </w:rPr>
        <w:t></w:t>
      </w:r>
      <w:r w:rsidRPr="0034499F">
        <w:rPr>
          <w:rFonts w:hint="eastAsia"/>
          <w:lang w:val="en-US"/>
        </w:rPr>
        <w:t>економічний</w:t>
      </w:r>
      <w:r w:rsidRPr="0034499F">
        <w:rPr>
          <w:lang w:val="en-US"/>
        </w:rPr>
        <w:t></w:t>
      </w:r>
      <w:r w:rsidRPr="0034499F">
        <w:rPr>
          <w:rFonts w:hint="eastAsia"/>
          <w:lang w:val="en-US"/>
        </w:rPr>
        <w:t>індивідуалізм</w:t>
      </w:r>
      <w:r w:rsidRPr="0034499F">
        <w:rPr>
          <w:lang w:val="en-US"/>
        </w:rPr>
        <w:t></w:t>
      </w:r>
      <w:r w:rsidRPr="0034499F">
        <w:rPr>
          <w:lang w:val="en-US"/>
        </w:rPr>
        <w:t></w:t>
      </w:r>
      <w:r w:rsidRPr="0034499F">
        <w:rPr>
          <w:rFonts w:hint="eastAsia"/>
          <w:lang w:val="en-US"/>
        </w:rPr>
        <w:t>У</w:t>
      </w:r>
      <w:r w:rsidRPr="0034499F">
        <w:rPr>
          <w:lang w:val="en-US"/>
        </w:rPr>
        <w:t></w:t>
      </w:r>
      <w:r w:rsidRPr="0034499F">
        <w:rPr>
          <w:rFonts w:hint="eastAsia"/>
          <w:lang w:val="en-US"/>
        </w:rPr>
        <w:t>той</w:t>
      </w:r>
    </w:p>
    <w:p w:rsidR="0034499F" w:rsidRPr="0034499F" w:rsidRDefault="0034499F" w:rsidP="0034499F">
      <w:pPr>
        <w:rPr>
          <w:lang w:val="en-US"/>
        </w:rPr>
      </w:pPr>
      <w:r w:rsidRPr="0034499F">
        <w:rPr>
          <w:rFonts w:hint="eastAsia"/>
          <w:lang w:val="en-US"/>
        </w:rPr>
        <w:t>час</w:t>
      </w:r>
      <w:r w:rsidRPr="0034499F">
        <w:rPr>
          <w:lang w:val="en-US"/>
        </w:rPr>
        <w:t></w:t>
      </w:r>
      <w:r w:rsidRPr="0034499F">
        <w:rPr>
          <w:rFonts w:hint="eastAsia"/>
          <w:lang w:val="en-US"/>
        </w:rPr>
        <w:t>як</w:t>
      </w:r>
      <w:r w:rsidRPr="0034499F">
        <w:rPr>
          <w:lang w:val="en-US"/>
        </w:rPr>
        <w:t></w:t>
      </w:r>
      <w:r w:rsidRPr="0034499F">
        <w:rPr>
          <w:rFonts w:hint="eastAsia"/>
          <w:lang w:val="en-US"/>
        </w:rPr>
        <w:t>респонденти</w:t>
      </w:r>
      <w:r w:rsidRPr="0034499F">
        <w:rPr>
          <w:lang w:val="en-US"/>
        </w:rPr>
        <w:t></w:t>
      </w:r>
      <w:r w:rsidRPr="0034499F">
        <w:rPr>
          <w:rFonts w:hint="eastAsia"/>
          <w:lang w:val="en-US"/>
        </w:rPr>
        <w:t>із</w:t>
      </w:r>
      <w:r w:rsidRPr="0034499F">
        <w:rPr>
          <w:lang w:val="en-US"/>
        </w:rPr>
        <w:t></w:t>
      </w:r>
      <w:r w:rsidRPr="0034499F">
        <w:rPr>
          <w:rFonts w:hint="eastAsia"/>
          <w:lang w:val="en-US"/>
        </w:rPr>
        <w:t>консервативними</w:t>
      </w:r>
      <w:r w:rsidRPr="0034499F">
        <w:rPr>
          <w:lang w:val="en-US"/>
        </w:rPr>
        <w:t></w:t>
      </w:r>
      <w:r w:rsidRPr="0034499F">
        <w:rPr>
          <w:rFonts w:hint="eastAsia"/>
          <w:lang w:val="en-US"/>
        </w:rPr>
        <w:t>ідеологічними</w:t>
      </w:r>
      <w:r w:rsidRPr="0034499F">
        <w:rPr>
          <w:lang w:val="en-US"/>
        </w:rPr>
        <w:t></w:t>
      </w:r>
      <w:r w:rsidRPr="0034499F">
        <w:rPr>
          <w:rFonts w:hint="eastAsia"/>
          <w:lang w:val="en-US"/>
        </w:rPr>
        <w:t>поглядами</w:t>
      </w:r>
      <w:r w:rsidRPr="0034499F">
        <w:rPr>
          <w:lang w:val="en-US"/>
        </w:rPr>
        <w:t></w:t>
      </w:r>
      <w:r w:rsidRPr="0034499F">
        <w:rPr>
          <w:lang w:val="en-US"/>
        </w:rPr>
        <w:t></w:t>
      </w:r>
      <w:r w:rsidRPr="0034499F">
        <w:rPr>
          <w:rFonts w:hint="eastAsia"/>
          <w:lang w:val="en-US"/>
        </w:rPr>
        <w:t>ліберали</w:t>
      </w:r>
      <w:r w:rsidRPr="0034499F">
        <w:rPr>
          <w:lang w:val="en-US"/>
        </w:rPr>
        <w:t></w:t>
      </w:r>
      <w:r w:rsidRPr="0034499F">
        <w:rPr>
          <w:rFonts w:hint="eastAsia"/>
          <w:lang w:val="en-US"/>
        </w:rPr>
        <w:t>із</w:t>
      </w:r>
    </w:p>
    <w:p w:rsidR="0034499F" w:rsidRPr="0034499F" w:rsidRDefault="0034499F" w:rsidP="0034499F">
      <w:pPr>
        <w:rPr>
          <w:lang w:val="en-US"/>
        </w:rPr>
      </w:pPr>
      <w:r w:rsidRPr="0034499F">
        <w:rPr>
          <w:rFonts w:hint="eastAsia"/>
          <w:lang w:val="en-US"/>
        </w:rPr>
        <w:t>економічно</w:t>
      </w:r>
      <w:r w:rsidRPr="0034499F">
        <w:rPr>
          <w:lang w:val="en-US"/>
        </w:rPr>
        <w:t></w:t>
      </w:r>
      <w:r w:rsidRPr="0034499F">
        <w:rPr>
          <w:rFonts w:hint="eastAsia"/>
          <w:lang w:val="en-US"/>
        </w:rPr>
        <w:t>консервативними</w:t>
      </w:r>
      <w:r w:rsidRPr="0034499F">
        <w:rPr>
          <w:lang w:val="en-US"/>
        </w:rPr>
        <w:t></w:t>
      </w:r>
      <w:r w:rsidRPr="0034499F">
        <w:rPr>
          <w:rFonts w:hint="eastAsia"/>
          <w:lang w:val="en-US"/>
        </w:rPr>
        <w:t>поглядами</w:t>
      </w:r>
      <w:r w:rsidRPr="0034499F">
        <w:rPr>
          <w:lang w:val="en-US"/>
        </w:rPr>
        <w:t></w:t>
      </w:r>
      <w:r w:rsidRPr="0034499F">
        <w:rPr>
          <w:lang w:val="en-US"/>
        </w:rPr>
        <w:t></w:t>
      </w:r>
      <w:r w:rsidRPr="0034499F">
        <w:rPr>
          <w:rFonts w:hint="eastAsia"/>
          <w:lang w:val="en-US"/>
        </w:rPr>
        <w:t>консерватори</w:t>
      </w:r>
      <w:r w:rsidRPr="0034499F">
        <w:rPr>
          <w:lang w:val="en-US"/>
        </w:rPr>
        <w:t></w:t>
      </w:r>
      <w:r w:rsidRPr="0034499F">
        <w:rPr>
          <w:rFonts w:hint="eastAsia"/>
          <w:lang w:val="en-US"/>
        </w:rPr>
        <w:t>із</w:t>
      </w:r>
      <w:r w:rsidRPr="0034499F">
        <w:rPr>
          <w:lang w:val="en-US"/>
        </w:rPr>
        <w:t></w:t>
      </w:r>
      <w:r w:rsidRPr="0034499F">
        <w:rPr>
          <w:rFonts w:hint="eastAsia"/>
          <w:lang w:val="en-US"/>
        </w:rPr>
        <w:t>соціальноліберальними</w:t>
      </w:r>
      <w:r w:rsidRPr="0034499F">
        <w:rPr>
          <w:lang w:val="en-US"/>
        </w:rPr>
        <w:t></w:t>
      </w:r>
      <w:r w:rsidRPr="0034499F">
        <w:rPr>
          <w:rFonts w:hint="eastAsia"/>
          <w:lang w:val="en-US"/>
        </w:rPr>
        <w:t>поглядами</w:t>
      </w:r>
      <w:r w:rsidRPr="0034499F">
        <w:rPr>
          <w:lang w:val="en-US"/>
        </w:rPr>
        <w:t></w:t>
      </w:r>
      <w:r w:rsidRPr="0034499F">
        <w:rPr>
          <w:lang w:val="en-US"/>
        </w:rPr>
        <w:t></w:t>
      </w:r>
      <w:r w:rsidRPr="0034499F">
        <w:rPr>
          <w:rFonts w:hint="eastAsia"/>
          <w:lang w:val="en-US"/>
        </w:rPr>
        <w:t>послідовні</w:t>
      </w:r>
      <w:r w:rsidRPr="0034499F">
        <w:rPr>
          <w:lang w:val="en-US"/>
        </w:rPr>
        <w:t></w:t>
      </w:r>
      <w:r w:rsidRPr="0034499F">
        <w:rPr>
          <w:rFonts w:hint="eastAsia"/>
          <w:lang w:val="en-US"/>
        </w:rPr>
        <w:t>консерватори</w:t>
      </w:r>
      <w:r w:rsidRPr="0034499F">
        <w:rPr>
          <w:lang w:val="en-US"/>
        </w:rPr>
        <w:t></w:t>
      </w:r>
      <w:r w:rsidRPr="0034499F">
        <w:rPr>
          <w:lang w:val="en-US"/>
        </w:rPr>
        <w:t></w:t>
      </w:r>
      <w:r w:rsidRPr="0034499F">
        <w:rPr>
          <w:rFonts w:hint="eastAsia"/>
          <w:lang w:val="en-US"/>
        </w:rPr>
        <w:t>тяжіють</w:t>
      </w:r>
      <w:r w:rsidRPr="0034499F">
        <w:rPr>
          <w:lang w:val="en-US"/>
        </w:rPr>
        <w:t></w:t>
      </w:r>
      <w:r w:rsidRPr="0034499F">
        <w:rPr>
          <w:rFonts w:hint="eastAsia"/>
          <w:lang w:val="en-US"/>
        </w:rPr>
        <w:t>до</w:t>
      </w:r>
      <w:r w:rsidRPr="0034499F">
        <w:rPr>
          <w:lang w:val="en-US"/>
        </w:rPr>
        <w:t></w:t>
      </w:r>
      <w:r w:rsidRPr="0034499F">
        <w:rPr>
          <w:rFonts w:hint="eastAsia"/>
          <w:lang w:val="en-US"/>
        </w:rPr>
        <w:t>того</w:t>
      </w:r>
      <w:r w:rsidRPr="0034499F">
        <w:rPr>
          <w:lang w:val="en-US"/>
        </w:rPr>
        <w:t></w:t>
      </w:r>
      <w:r w:rsidRPr="0034499F">
        <w:rPr>
          <w:lang w:val="en-US"/>
        </w:rPr>
        <w:t></w:t>
      </w:r>
      <w:r w:rsidRPr="0034499F">
        <w:rPr>
          <w:rFonts w:hint="eastAsia"/>
          <w:lang w:val="en-US"/>
        </w:rPr>
        <w:t>щоб</w:t>
      </w:r>
    </w:p>
    <w:p w:rsidR="0034499F" w:rsidRPr="0034499F" w:rsidRDefault="0034499F" w:rsidP="0034499F">
      <w:pPr>
        <w:rPr>
          <w:lang w:val="en-US"/>
        </w:rPr>
      </w:pPr>
      <w:r w:rsidRPr="0034499F">
        <w:rPr>
          <w:rFonts w:hint="eastAsia"/>
          <w:lang w:val="en-US"/>
        </w:rPr>
        <w:t>виступати</w:t>
      </w:r>
      <w:r w:rsidRPr="0034499F">
        <w:rPr>
          <w:lang w:val="en-US"/>
        </w:rPr>
        <w:t></w:t>
      </w:r>
      <w:r w:rsidRPr="0034499F">
        <w:rPr>
          <w:rFonts w:hint="eastAsia"/>
          <w:lang w:val="en-US"/>
        </w:rPr>
        <w:t>за</w:t>
      </w:r>
      <w:r w:rsidRPr="0034499F">
        <w:rPr>
          <w:lang w:val="en-US"/>
        </w:rPr>
        <w:t></w:t>
      </w:r>
      <w:r w:rsidRPr="0034499F">
        <w:rPr>
          <w:rFonts w:hint="eastAsia"/>
          <w:lang w:val="en-US"/>
        </w:rPr>
        <w:t>рівність</w:t>
      </w:r>
      <w:r w:rsidRPr="0034499F">
        <w:rPr>
          <w:lang w:val="en-US"/>
        </w:rPr>
        <w:t></w:t>
      </w:r>
      <w:r w:rsidRPr="0034499F">
        <w:rPr>
          <w:rFonts w:hint="eastAsia"/>
          <w:lang w:val="en-US"/>
        </w:rPr>
        <w:t>можливостей</w:t>
      </w:r>
      <w:r w:rsidRPr="0034499F">
        <w:rPr>
          <w:lang w:val="en-US"/>
        </w:rPr>
        <w:t></w:t>
      </w:r>
    </w:p>
    <w:sectPr w:rsidR="0034499F" w:rsidRPr="003449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34499F" w:rsidRPr="0034499F">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F07E9-446B-44A7-8905-DF866A42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12</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2021-09-23T11:47:00Z</dcterms:created>
  <dcterms:modified xsi:type="dcterms:W3CDTF">2021-09-25T06:43:00Z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