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hint="eastAsia"/>
          <w:color w:val="000000"/>
          <w:kern w:val="0"/>
          <w:sz w:val="18"/>
          <w:szCs w:val="18"/>
          <w:lang w:eastAsia="ru-RU"/>
        </w:rPr>
        <w:t>Содержание</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hint="eastAsia"/>
          <w:color w:val="000000"/>
          <w:kern w:val="0"/>
          <w:sz w:val="18"/>
          <w:szCs w:val="18"/>
          <w:lang w:eastAsia="ru-RU"/>
        </w:rPr>
        <w:t>Введение</w:t>
      </w:r>
      <w:r w:rsidRPr="00B23C26">
        <w:rPr>
          <w:rFonts w:ascii="Trebuchet MS" w:eastAsia="Times New Roman" w:hAnsi="Trebuchet MS" w:cs="Times New Roman"/>
          <w:color w:val="000000"/>
          <w:kern w:val="0"/>
          <w:sz w:val="18"/>
          <w:szCs w:val="18"/>
          <w:lang w:eastAsia="ru-RU"/>
        </w:rPr>
        <w:t xml:space="preserve"> 4</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hint="eastAsia"/>
          <w:color w:val="000000"/>
          <w:kern w:val="0"/>
          <w:sz w:val="18"/>
          <w:szCs w:val="18"/>
          <w:lang w:eastAsia="ru-RU"/>
        </w:rPr>
        <w:t>Обзор</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источников</w:t>
      </w:r>
      <w:r w:rsidRPr="00B23C26">
        <w:rPr>
          <w:rFonts w:ascii="Trebuchet MS" w:eastAsia="Times New Roman" w:hAnsi="Trebuchet MS" w:cs="Times New Roman"/>
          <w:color w:val="000000"/>
          <w:kern w:val="0"/>
          <w:sz w:val="18"/>
          <w:szCs w:val="18"/>
          <w:lang w:eastAsia="ru-RU"/>
        </w:rPr>
        <w:t xml:space="preserve"> 11</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hint="eastAsia"/>
          <w:color w:val="000000"/>
          <w:kern w:val="0"/>
          <w:sz w:val="18"/>
          <w:szCs w:val="18"/>
          <w:lang w:eastAsia="ru-RU"/>
        </w:rPr>
        <w:t>Обзор</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использованной</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литературы</w:t>
      </w:r>
      <w:r w:rsidRPr="00B23C26">
        <w:rPr>
          <w:rFonts w:ascii="Trebuchet MS" w:eastAsia="Times New Roman" w:hAnsi="Trebuchet MS" w:cs="Times New Roman"/>
          <w:color w:val="000000"/>
          <w:kern w:val="0"/>
          <w:sz w:val="18"/>
          <w:szCs w:val="18"/>
          <w:lang w:eastAsia="ru-RU"/>
        </w:rPr>
        <w:t xml:space="preserve"> 50</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I. </w:t>
      </w:r>
      <w:r w:rsidRPr="00B23C26">
        <w:rPr>
          <w:rFonts w:ascii="Trebuchet MS" w:eastAsia="Times New Roman" w:hAnsi="Trebuchet MS" w:cs="Times New Roman" w:hint="eastAsia"/>
          <w:color w:val="000000"/>
          <w:kern w:val="0"/>
          <w:sz w:val="18"/>
          <w:szCs w:val="18"/>
          <w:lang w:eastAsia="ru-RU"/>
        </w:rPr>
        <w:t>ОЛИМПИЯ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АРХАИЧЕСКОЙ</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ЭПОХИ</w:t>
      </w:r>
      <w:r w:rsidRPr="00B23C26">
        <w:rPr>
          <w:rFonts w:ascii="Trebuchet MS" w:eastAsia="Times New Roman" w:hAnsi="Trebuchet MS" w:cs="Times New Roman"/>
          <w:color w:val="000000"/>
          <w:kern w:val="0"/>
          <w:sz w:val="18"/>
          <w:szCs w:val="18"/>
          <w:lang w:eastAsia="ru-RU"/>
        </w:rPr>
        <w:t xml:space="preserve"> (600</w:t>
      </w:r>
      <w:r w:rsidRPr="00B23C26">
        <w:rPr>
          <w:rFonts w:ascii="Trebuchet MS" w:eastAsia="Times New Roman" w:hAnsi="Trebuchet MS" w:cs="Times New Roman" w:hint="eastAsia"/>
          <w:color w:val="000000"/>
          <w:kern w:val="0"/>
          <w:sz w:val="18"/>
          <w:szCs w:val="18"/>
          <w:lang w:eastAsia="ru-RU"/>
        </w:rPr>
        <w:t>—</w:t>
      </w:r>
      <w:r w:rsidRPr="00B23C26">
        <w:rPr>
          <w:rFonts w:ascii="Trebuchet MS" w:eastAsia="Times New Roman" w:hAnsi="Trebuchet MS" w:cs="Times New Roman"/>
          <w:color w:val="000000"/>
          <w:kern w:val="0"/>
          <w:sz w:val="18"/>
          <w:szCs w:val="18"/>
          <w:lang w:eastAsia="ru-RU"/>
        </w:rPr>
        <w:t xml:space="preserve">480 </w:t>
      </w:r>
      <w:r w:rsidRPr="00B23C26">
        <w:rPr>
          <w:rFonts w:ascii="Trebuchet MS" w:eastAsia="Times New Roman" w:hAnsi="Trebuchet MS" w:cs="Times New Roman" w:hint="eastAsia"/>
          <w:color w:val="000000"/>
          <w:kern w:val="0"/>
          <w:sz w:val="18"/>
          <w:szCs w:val="18"/>
          <w:lang w:eastAsia="ru-RU"/>
        </w:rPr>
        <w:t>гг</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до</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н</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э</w:t>
      </w:r>
      <w:r w:rsidRPr="00B23C26">
        <w:rPr>
          <w:rFonts w:ascii="Trebuchet MS" w:eastAsia="Times New Roman" w:hAnsi="Trebuchet MS" w:cs="Times New Roman"/>
          <w:color w:val="000000"/>
          <w:kern w:val="0"/>
          <w:sz w:val="18"/>
          <w:szCs w:val="18"/>
          <w:lang w:eastAsia="ru-RU"/>
        </w:rPr>
        <w:t>.) 100</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1. </w:t>
      </w:r>
      <w:r w:rsidRPr="00B23C26">
        <w:rPr>
          <w:rFonts w:ascii="Trebuchet MS" w:eastAsia="Times New Roman" w:hAnsi="Trebuchet MS" w:cs="Times New Roman" w:hint="eastAsia"/>
          <w:color w:val="000000"/>
          <w:kern w:val="0"/>
          <w:sz w:val="18"/>
          <w:szCs w:val="18"/>
          <w:lang w:eastAsia="ru-RU"/>
        </w:rPr>
        <w:t>Древнейшая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история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Олимпии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Возникновение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Олимпийских</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игр</w:t>
      </w:r>
      <w:r w:rsidRPr="00B23C26">
        <w:rPr>
          <w:rFonts w:ascii="Trebuchet MS" w:eastAsia="Times New Roman" w:hAnsi="Trebuchet MS" w:cs="Times New Roman"/>
          <w:color w:val="000000"/>
          <w:kern w:val="0"/>
          <w:sz w:val="18"/>
          <w:szCs w:val="18"/>
          <w:lang w:eastAsia="ru-RU"/>
        </w:rPr>
        <w:t xml:space="preserve"> 100</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 </w:t>
      </w:r>
      <w:r w:rsidRPr="00B23C26">
        <w:rPr>
          <w:rFonts w:ascii="Trebuchet MS" w:eastAsia="Times New Roman" w:hAnsi="Trebuchet MS" w:cs="Times New Roman" w:hint="eastAsia"/>
          <w:color w:val="000000"/>
          <w:kern w:val="0"/>
          <w:sz w:val="18"/>
          <w:szCs w:val="18"/>
          <w:lang w:eastAsia="ru-RU"/>
        </w:rPr>
        <w:t>Монументальные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сооружения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эпохи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архаики</w:t>
      </w:r>
      <w:r w:rsidRPr="00B23C26">
        <w:rPr>
          <w:rFonts w:ascii="Trebuchet MS" w:eastAsia="Times New Roman" w:hAnsi="Trebuchet MS" w:cs="Times New Roman"/>
          <w:color w:val="000000"/>
          <w:kern w:val="0"/>
          <w:sz w:val="18"/>
          <w:szCs w:val="18"/>
          <w:lang w:eastAsia="ru-RU"/>
        </w:rPr>
        <w:t xml:space="preserve"> 120</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2.1. </w:t>
      </w:r>
      <w:r w:rsidRPr="00B23C26">
        <w:rPr>
          <w:rFonts w:ascii="Trebuchet MS" w:eastAsia="Times New Roman" w:hAnsi="Trebuchet MS" w:cs="Times New Roman" w:hint="eastAsia"/>
          <w:color w:val="000000"/>
          <w:kern w:val="0"/>
          <w:sz w:val="18"/>
          <w:szCs w:val="18"/>
          <w:lang w:eastAsia="ru-RU"/>
        </w:rPr>
        <w:t>«Герайон»</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первое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монументальное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сооружение</w:t>
      </w:r>
      <w:r w:rsidRPr="00B23C26">
        <w:rPr>
          <w:rFonts w:ascii="Trebuchet MS" w:eastAsia="Times New Roman" w:hAnsi="Trebuchet MS" w:cs="Times New Roman"/>
          <w:color w:val="000000"/>
          <w:kern w:val="0"/>
          <w:sz w:val="18"/>
          <w:szCs w:val="18"/>
          <w:lang w:eastAsia="ru-RU"/>
        </w:rPr>
        <w:t xml:space="preserve"> 120</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2.2. </w:t>
      </w:r>
      <w:r w:rsidRPr="00B23C26">
        <w:rPr>
          <w:rFonts w:ascii="Trebuchet MS" w:eastAsia="Times New Roman" w:hAnsi="Trebuchet MS" w:cs="Times New Roman" w:hint="eastAsia"/>
          <w:color w:val="000000"/>
          <w:kern w:val="0"/>
          <w:sz w:val="18"/>
          <w:szCs w:val="18"/>
          <w:lang w:eastAsia="ru-RU"/>
        </w:rPr>
        <w:t>Сокровищницы</w:t>
      </w:r>
      <w:r w:rsidRPr="00B23C26">
        <w:rPr>
          <w:rFonts w:ascii="Trebuchet MS" w:eastAsia="Times New Roman" w:hAnsi="Trebuchet MS" w:cs="Times New Roman"/>
          <w:color w:val="000000"/>
          <w:kern w:val="0"/>
          <w:sz w:val="18"/>
          <w:szCs w:val="18"/>
          <w:lang w:eastAsia="ru-RU"/>
        </w:rPr>
        <w:t xml:space="preserve"> 130</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2.3. </w:t>
      </w:r>
      <w:r w:rsidRPr="00B23C26">
        <w:rPr>
          <w:rFonts w:ascii="Trebuchet MS" w:eastAsia="Times New Roman" w:hAnsi="Trebuchet MS" w:cs="Times New Roman" w:hint="eastAsia"/>
          <w:color w:val="000000"/>
          <w:kern w:val="0"/>
          <w:sz w:val="18"/>
          <w:szCs w:val="18"/>
          <w:lang w:eastAsia="ru-RU"/>
        </w:rPr>
        <w:t>Общественные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спортивные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сооружения</w:t>
      </w:r>
      <w:r w:rsidRPr="00B23C26">
        <w:rPr>
          <w:rFonts w:ascii="Trebuchet MS" w:eastAsia="Times New Roman" w:hAnsi="Trebuchet MS" w:cs="Times New Roman"/>
          <w:color w:val="000000"/>
          <w:kern w:val="0"/>
          <w:sz w:val="18"/>
          <w:szCs w:val="18"/>
          <w:lang w:eastAsia="ru-RU"/>
        </w:rPr>
        <w:t xml:space="preserve"> 141</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3. </w:t>
      </w:r>
      <w:r w:rsidRPr="00B23C26">
        <w:rPr>
          <w:rFonts w:ascii="Trebuchet MS" w:eastAsia="Times New Roman" w:hAnsi="Trebuchet MS" w:cs="Times New Roman" w:hint="eastAsia"/>
          <w:color w:val="000000"/>
          <w:kern w:val="0"/>
          <w:sz w:val="18"/>
          <w:szCs w:val="18"/>
          <w:lang w:eastAsia="ru-RU"/>
        </w:rPr>
        <w:t>Отдельные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посвящения</w:t>
      </w:r>
      <w:r w:rsidRPr="00B23C26">
        <w:rPr>
          <w:rFonts w:ascii="Trebuchet MS" w:eastAsia="Times New Roman" w:hAnsi="Trebuchet MS" w:cs="Times New Roman"/>
          <w:color w:val="000000"/>
          <w:kern w:val="0"/>
          <w:sz w:val="18"/>
          <w:szCs w:val="18"/>
          <w:lang w:eastAsia="ru-RU"/>
        </w:rPr>
        <w:t xml:space="preserve"> 149</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3.1. </w:t>
      </w:r>
      <w:r w:rsidRPr="00B23C26">
        <w:rPr>
          <w:rFonts w:ascii="Trebuchet MS" w:eastAsia="Times New Roman" w:hAnsi="Trebuchet MS" w:cs="Times New Roman" w:hint="eastAsia"/>
          <w:color w:val="000000"/>
          <w:kern w:val="0"/>
          <w:sz w:val="18"/>
          <w:szCs w:val="18"/>
          <w:lang w:eastAsia="ru-RU"/>
        </w:rPr>
        <w:t>Статуи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олимпиоников</w:t>
      </w:r>
      <w:r w:rsidRPr="00B23C26">
        <w:rPr>
          <w:rFonts w:ascii="Trebuchet MS" w:eastAsia="Times New Roman" w:hAnsi="Trebuchet MS" w:cs="Times New Roman"/>
          <w:color w:val="000000"/>
          <w:kern w:val="0"/>
          <w:sz w:val="18"/>
          <w:szCs w:val="18"/>
          <w:lang w:eastAsia="ru-RU"/>
        </w:rPr>
        <w:t xml:space="preserve"> 149</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3.2. </w:t>
      </w:r>
      <w:r w:rsidRPr="00B23C26">
        <w:rPr>
          <w:rFonts w:ascii="Trebuchet MS" w:eastAsia="Times New Roman" w:hAnsi="Trebuchet MS" w:cs="Times New Roman" w:hint="eastAsia"/>
          <w:color w:val="000000"/>
          <w:kern w:val="0"/>
          <w:sz w:val="18"/>
          <w:szCs w:val="18"/>
          <w:lang w:eastAsia="ru-RU"/>
        </w:rPr>
        <w:t>Посвящения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полисов</w:t>
      </w:r>
      <w:r w:rsidRPr="00B23C26">
        <w:rPr>
          <w:rFonts w:ascii="Trebuchet MS" w:eastAsia="Times New Roman" w:hAnsi="Trebuchet MS" w:cs="Times New Roman"/>
          <w:color w:val="000000"/>
          <w:kern w:val="0"/>
          <w:sz w:val="18"/>
          <w:szCs w:val="18"/>
          <w:lang w:eastAsia="ru-RU"/>
        </w:rPr>
        <w:t xml:space="preserve"> 162 </w:t>
      </w:r>
      <w:r w:rsidRPr="00B23C26">
        <w:rPr>
          <w:rFonts w:ascii="Trebuchet MS" w:eastAsia="Times New Roman" w:hAnsi="Trebuchet MS" w:cs="Times New Roman" w:hint="eastAsia"/>
          <w:color w:val="000000"/>
          <w:kern w:val="0"/>
          <w:sz w:val="18"/>
          <w:szCs w:val="18"/>
          <w:lang w:eastAsia="ru-RU"/>
        </w:rPr>
        <w:t>П</w:t>
      </w:r>
      <w:r w:rsidRPr="00B23C26">
        <w:rPr>
          <w:rFonts w:ascii="Trebuchet MS" w:eastAsia="Times New Roman" w:hAnsi="Trebuchet MS" w:cs="Times New Roman"/>
          <w:color w:val="000000"/>
          <w:kern w:val="0"/>
          <w:sz w:val="18"/>
          <w:szCs w:val="18"/>
          <w:lang w:eastAsia="ru-RU"/>
        </w:rPr>
        <w:t xml:space="preserve">. V </w:t>
      </w:r>
      <w:r w:rsidRPr="00B23C26">
        <w:rPr>
          <w:rFonts w:ascii="Trebuchet MS" w:eastAsia="Times New Roman" w:hAnsi="Trebuchet MS" w:cs="Times New Roman" w:hint="eastAsia"/>
          <w:color w:val="000000"/>
          <w:kern w:val="0"/>
          <w:sz w:val="18"/>
          <w:szCs w:val="18"/>
          <w:lang w:eastAsia="ru-RU"/>
        </w:rPr>
        <w:t>в</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РАСЦВЕТ</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СВЯТИЛИЩА</w:t>
      </w:r>
      <w:r w:rsidRPr="00B23C26">
        <w:rPr>
          <w:rFonts w:ascii="Trebuchet MS" w:eastAsia="Times New Roman" w:hAnsi="Trebuchet MS" w:cs="Times New Roman"/>
          <w:color w:val="000000"/>
          <w:kern w:val="0"/>
          <w:sz w:val="18"/>
          <w:szCs w:val="18"/>
          <w:lang w:eastAsia="ru-RU"/>
        </w:rPr>
        <w:t xml:space="preserve"> (480</w:t>
      </w:r>
      <w:r w:rsidRPr="00B23C26">
        <w:rPr>
          <w:rFonts w:ascii="Trebuchet MS" w:eastAsia="Times New Roman" w:hAnsi="Trebuchet MS" w:cs="Times New Roman" w:hint="eastAsia"/>
          <w:color w:val="000000"/>
          <w:kern w:val="0"/>
          <w:sz w:val="18"/>
          <w:szCs w:val="18"/>
          <w:lang w:eastAsia="ru-RU"/>
        </w:rPr>
        <w:t>—</w:t>
      </w:r>
      <w:r w:rsidRPr="00B23C26">
        <w:rPr>
          <w:rFonts w:ascii="Trebuchet MS" w:eastAsia="Times New Roman" w:hAnsi="Trebuchet MS" w:cs="Times New Roman"/>
          <w:color w:val="000000"/>
          <w:kern w:val="0"/>
          <w:sz w:val="18"/>
          <w:szCs w:val="18"/>
          <w:lang w:eastAsia="ru-RU"/>
        </w:rPr>
        <w:t>420-</w:t>
      </w:r>
      <w:r w:rsidRPr="00B23C26">
        <w:rPr>
          <w:rFonts w:ascii="Trebuchet MS" w:eastAsia="Times New Roman" w:hAnsi="Trebuchet MS" w:cs="Times New Roman" w:hint="eastAsia"/>
          <w:color w:val="000000"/>
          <w:kern w:val="0"/>
          <w:sz w:val="18"/>
          <w:szCs w:val="18"/>
          <w:lang w:eastAsia="ru-RU"/>
        </w:rPr>
        <w:t>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гг</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до</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н</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э</w:t>
      </w:r>
      <w:r w:rsidRPr="00B23C26">
        <w:rPr>
          <w:rFonts w:ascii="Trebuchet MS" w:eastAsia="Times New Roman" w:hAnsi="Trebuchet MS" w:cs="Times New Roman"/>
          <w:color w:val="000000"/>
          <w:kern w:val="0"/>
          <w:sz w:val="18"/>
          <w:szCs w:val="18"/>
          <w:lang w:eastAsia="ru-RU"/>
        </w:rPr>
        <w:t>.) 171</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1. </w:t>
      </w:r>
      <w:r w:rsidRPr="00B23C26">
        <w:rPr>
          <w:rFonts w:ascii="Trebuchet MS" w:eastAsia="Times New Roman" w:hAnsi="Trebuchet MS" w:cs="Times New Roman" w:hint="eastAsia"/>
          <w:color w:val="000000"/>
          <w:kern w:val="0"/>
          <w:sz w:val="18"/>
          <w:szCs w:val="18"/>
          <w:lang w:eastAsia="ru-RU"/>
        </w:rPr>
        <w:t>Греко</w:t>
      </w:r>
      <w:r w:rsidRPr="00B23C26">
        <w:rPr>
          <w:rFonts w:ascii="Trebuchet MS" w:eastAsia="Times New Roman" w:hAnsi="Trebuchet MS" w:cs="Times New Roman"/>
          <w:color w:val="000000"/>
          <w:kern w:val="0"/>
          <w:sz w:val="18"/>
          <w:szCs w:val="18"/>
          <w:lang w:eastAsia="ru-RU"/>
        </w:rPr>
        <w:t>-</w:t>
      </w:r>
      <w:r w:rsidRPr="00B23C26">
        <w:rPr>
          <w:rFonts w:ascii="Trebuchet MS" w:eastAsia="Times New Roman" w:hAnsi="Trebuchet MS" w:cs="Times New Roman" w:hint="eastAsia"/>
          <w:color w:val="000000"/>
          <w:kern w:val="0"/>
          <w:sz w:val="18"/>
          <w:szCs w:val="18"/>
          <w:lang w:eastAsia="ru-RU"/>
        </w:rPr>
        <w:t>персидские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войны</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изменения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в</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программе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Олимпийских</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hint="eastAsia"/>
          <w:color w:val="000000"/>
          <w:kern w:val="0"/>
          <w:sz w:val="18"/>
          <w:szCs w:val="18"/>
          <w:lang w:eastAsia="ru-RU"/>
        </w:rPr>
        <w:t>игр</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в</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художественном</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оформлении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святилища</w:t>
      </w:r>
      <w:r w:rsidRPr="00B23C26">
        <w:rPr>
          <w:rFonts w:ascii="Trebuchet MS" w:eastAsia="Times New Roman" w:hAnsi="Trebuchet MS" w:cs="Times New Roman"/>
          <w:color w:val="000000"/>
          <w:kern w:val="0"/>
          <w:sz w:val="18"/>
          <w:szCs w:val="18"/>
          <w:lang w:eastAsia="ru-RU"/>
        </w:rPr>
        <w:t xml:space="preserve"> 171</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1.1. </w:t>
      </w:r>
      <w:r w:rsidRPr="00B23C26">
        <w:rPr>
          <w:rFonts w:ascii="Trebuchet MS" w:eastAsia="Times New Roman" w:hAnsi="Trebuchet MS" w:cs="Times New Roman" w:hint="eastAsia"/>
          <w:color w:val="000000"/>
          <w:kern w:val="0"/>
          <w:sz w:val="18"/>
          <w:szCs w:val="18"/>
          <w:lang w:eastAsia="ru-RU"/>
        </w:rPr>
        <w:t>Влияние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греко</w:t>
      </w:r>
      <w:r w:rsidRPr="00B23C26">
        <w:rPr>
          <w:rFonts w:ascii="Trebuchet MS" w:eastAsia="Times New Roman" w:hAnsi="Trebuchet MS" w:cs="Times New Roman"/>
          <w:color w:val="000000"/>
          <w:kern w:val="0"/>
          <w:sz w:val="18"/>
          <w:szCs w:val="18"/>
          <w:lang w:eastAsia="ru-RU"/>
        </w:rPr>
        <w:t>-</w:t>
      </w:r>
      <w:r w:rsidRPr="00B23C26">
        <w:rPr>
          <w:rFonts w:ascii="Trebuchet MS" w:eastAsia="Times New Roman" w:hAnsi="Trebuchet MS" w:cs="Times New Roman" w:hint="eastAsia"/>
          <w:color w:val="000000"/>
          <w:kern w:val="0"/>
          <w:sz w:val="18"/>
          <w:szCs w:val="18"/>
          <w:lang w:eastAsia="ru-RU"/>
        </w:rPr>
        <w:t>персидских</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войн</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на</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ситуацию</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в</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Греции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Роль</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Олимпии</w:t>
      </w:r>
      <w:r w:rsidRPr="00B23C26">
        <w:rPr>
          <w:rFonts w:ascii="Trebuchet MS" w:eastAsia="Times New Roman" w:hAnsi="Trebuchet MS" w:cs="Times New Roman"/>
          <w:color w:val="000000"/>
          <w:kern w:val="0"/>
          <w:sz w:val="18"/>
          <w:szCs w:val="18"/>
          <w:lang w:eastAsia="ru-RU"/>
        </w:rPr>
        <w:t xml:space="preserve"> 171</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1.2. </w:t>
      </w:r>
      <w:r w:rsidRPr="00B23C26">
        <w:rPr>
          <w:rFonts w:ascii="Trebuchet MS" w:eastAsia="Times New Roman" w:hAnsi="Trebuchet MS" w:cs="Times New Roman" w:hint="eastAsia"/>
          <w:color w:val="000000"/>
          <w:kern w:val="0"/>
          <w:sz w:val="18"/>
          <w:szCs w:val="18"/>
          <w:lang w:eastAsia="ru-RU"/>
        </w:rPr>
        <w:t>Реорганизация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игр</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святилища</w:t>
      </w:r>
      <w:r w:rsidRPr="00B23C26">
        <w:rPr>
          <w:rFonts w:ascii="Trebuchet MS" w:eastAsia="Times New Roman" w:hAnsi="Trebuchet MS" w:cs="Times New Roman"/>
          <w:color w:val="000000"/>
          <w:kern w:val="0"/>
          <w:sz w:val="18"/>
          <w:szCs w:val="18"/>
          <w:lang w:eastAsia="ru-RU"/>
        </w:rPr>
        <w:t xml:space="preserve"> 178</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 </w:t>
      </w:r>
      <w:r w:rsidRPr="00B23C26">
        <w:rPr>
          <w:rFonts w:ascii="Trebuchet MS" w:eastAsia="Times New Roman" w:hAnsi="Trebuchet MS" w:cs="Times New Roman" w:hint="eastAsia"/>
          <w:color w:val="000000"/>
          <w:kern w:val="0"/>
          <w:sz w:val="18"/>
          <w:szCs w:val="18"/>
          <w:lang w:eastAsia="ru-RU"/>
        </w:rPr>
        <w:t>Раннеклассический</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храм</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Зевса</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квинтэссенция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олимпийских</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hint="eastAsia"/>
          <w:color w:val="000000"/>
          <w:kern w:val="0"/>
          <w:sz w:val="18"/>
          <w:szCs w:val="18"/>
          <w:lang w:eastAsia="ru-RU"/>
        </w:rPr>
        <w:t>идей</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классической</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эпохи</w:t>
      </w:r>
      <w:r w:rsidRPr="00B23C26">
        <w:rPr>
          <w:rFonts w:ascii="Trebuchet MS" w:eastAsia="Times New Roman" w:hAnsi="Trebuchet MS" w:cs="Times New Roman"/>
          <w:color w:val="000000"/>
          <w:kern w:val="0"/>
          <w:sz w:val="18"/>
          <w:szCs w:val="18"/>
          <w:lang w:eastAsia="ru-RU"/>
        </w:rPr>
        <w:t xml:space="preserve"> 186</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2.1. </w:t>
      </w:r>
      <w:r w:rsidRPr="00B23C26">
        <w:rPr>
          <w:rFonts w:ascii="Trebuchet MS" w:eastAsia="Times New Roman" w:hAnsi="Trebuchet MS" w:cs="Times New Roman" w:hint="eastAsia"/>
          <w:color w:val="000000"/>
          <w:kern w:val="0"/>
          <w:sz w:val="18"/>
          <w:szCs w:val="18"/>
          <w:lang w:eastAsia="ru-RU"/>
        </w:rPr>
        <w:t>Внешнее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оформление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храма</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Фронтоны</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метопы</w:t>
      </w:r>
      <w:r w:rsidRPr="00B23C26">
        <w:rPr>
          <w:rFonts w:ascii="Trebuchet MS" w:eastAsia="Times New Roman" w:hAnsi="Trebuchet MS" w:cs="Times New Roman"/>
          <w:color w:val="000000"/>
          <w:kern w:val="0"/>
          <w:sz w:val="18"/>
          <w:szCs w:val="18"/>
          <w:lang w:eastAsia="ru-RU"/>
        </w:rPr>
        <w:t xml:space="preserve"> 186</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2.2. </w:t>
      </w:r>
      <w:r w:rsidRPr="00B23C26">
        <w:rPr>
          <w:rFonts w:ascii="Trebuchet MS" w:eastAsia="Times New Roman" w:hAnsi="Trebuchet MS" w:cs="Times New Roman" w:hint="eastAsia"/>
          <w:color w:val="000000"/>
          <w:kern w:val="0"/>
          <w:sz w:val="18"/>
          <w:szCs w:val="18"/>
          <w:lang w:eastAsia="ru-RU"/>
        </w:rPr>
        <w:t>Интерьер</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храма</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Статуя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бога</w:t>
      </w:r>
      <w:r w:rsidRPr="00B23C26">
        <w:rPr>
          <w:rFonts w:ascii="Trebuchet MS" w:eastAsia="Times New Roman" w:hAnsi="Trebuchet MS" w:cs="Times New Roman"/>
          <w:color w:val="000000"/>
          <w:kern w:val="0"/>
          <w:sz w:val="18"/>
          <w:szCs w:val="18"/>
          <w:lang w:eastAsia="ru-RU"/>
        </w:rPr>
        <w:t xml:space="preserve"> 216</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3. </w:t>
      </w:r>
      <w:r w:rsidRPr="00B23C26">
        <w:rPr>
          <w:rFonts w:ascii="Trebuchet MS" w:eastAsia="Times New Roman" w:hAnsi="Trebuchet MS" w:cs="Times New Roman" w:hint="eastAsia"/>
          <w:color w:val="000000"/>
          <w:kern w:val="0"/>
          <w:sz w:val="18"/>
          <w:szCs w:val="18"/>
          <w:lang w:eastAsia="ru-RU"/>
        </w:rPr>
        <w:t>Отдельные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посвящения</w:t>
      </w:r>
      <w:r w:rsidRPr="00B23C26">
        <w:rPr>
          <w:rFonts w:ascii="Trebuchet MS" w:eastAsia="Times New Roman" w:hAnsi="Trebuchet MS" w:cs="Times New Roman"/>
          <w:color w:val="000000"/>
          <w:kern w:val="0"/>
          <w:sz w:val="18"/>
          <w:szCs w:val="18"/>
          <w:lang w:eastAsia="ru-RU"/>
        </w:rPr>
        <w:t xml:space="preserve"> 242</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3.1. </w:t>
      </w:r>
      <w:r w:rsidRPr="00B23C26">
        <w:rPr>
          <w:rFonts w:ascii="Trebuchet MS" w:eastAsia="Times New Roman" w:hAnsi="Trebuchet MS" w:cs="Times New Roman" w:hint="eastAsia"/>
          <w:color w:val="000000"/>
          <w:kern w:val="0"/>
          <w:sz w:val="18"/>
          <w:szCs w:val="18"/>
          <w:lang w:eastAsia="ru-RU"/>
        </w:rPr>
        <w:t>Статуи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олимпиоников</w:t>
      </w:r>
      <w:r w:rsidRPr="00B23C26">
        <w:rPr>
          <w:rFonts w:ascii="Trebuchet MS" w:eastAsia="Times New Roman" w:hAnsi="Trebuchet MS" w:cs="Times New Roman"/>
          <w:color w:val="000000"/>
          <w:kern w:val="0"/>
          <w:sz w:val="18"/>
          <w:szCs w:val="18"/>
          <w:lang w:eastAsia="ru-RU"/>
        </w:rPr>
        <w:t xml:space="preserve"> 242</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3.2. </w:t>
      </w:r>
      <w:r w:rsidRPr="00B23C26">
        <w:rPr>
          <w:rFonts w:ascii="Trebuchet MS" w:eastAsia="Times New Roman" w:hAnsi="Trebuchet MS" w:cs="Times New Roman" w:hint="eastAsia"/>
          <w:color w:val="000000"/>
          <w:kern w:val="0"/>
          <w:sz w:val="18"/>
          <w:szCs w:val="18"/>
          <w:lang w:eastAsia="ru-RU"/>
        </w:rPr>
        <w:t>Полисные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посвящения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в</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честь</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военных</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побед</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политические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памятники</w:t>
      </w:r>
      <w:r w:rsidRPr="00B23C26">
        <w:rPr>
          <w:rFonts w:ascii="Trebuchet MS" w:eastAsia="Times New Roman" w:hAnsi="Trebuchet MS" w:cs="Times New Roman"/>
          <w:color w:val="000000"/>
          <w:kern w:val="0"/>
          <w:sz w:val="18"/>
          <w:szCs w:val="18"/>
          <w:lang w:eastAsia="ru-RU"/>
        </w:rPr>
        <w:t>) 250</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3.3. </w:t>
      </w:r>
      <w:r w:rsidRPr="00B23C26">
        <w:rPr>
          <w:rFonts w:ascii="Trebuchet MS" w:eastAsia="Times New Roman" w:hAnsi="Trebuchet MS" w:cs="Times New Roman" w:hint="eastAsia"/>
          <w:color w:val="000000"/>
          <w:kern w:val="0"/>
          <w:sz w:val="18"/>
          <w:szCs w:val="18"/>
          <w:lang w:eastAsia="ru-RU"/>
        </w:rPr>
        <w:t>Другие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посвящения</w:t>
      </w:r>
      <w:r w:rsidRPr="00B23C26">
        <w:rPr>
          <w:rFonts w:ascii="Trebuchet MS" w:eastAsia="Times New Roman" w:hAnsi="Trebuchet MS" w:cs="Times New Roman"/>
          <w:color w:val="000000"/>
          <w:kern w:val="0"/>
          <w:sz w:val="18"/>
          <w:szCs w:val="18"/>
          <w:lang w:eastAsia="ru-RU"/>
        </w:rPr>
        <w:t xml:space="preserve"> 267 III. </w:t>
      </w:r>
      <w:r w:rsidRPr="00B23C26">
        <w:rPr>
          <w:rFonts w:ascii="Trebuchet MS" w:eastAsia="Times New Roman" w:hAnsi="Trebuchet MS" w:cs="Times New Roman" w:hint="eastAsia"/>
          <w:color w:val="000000"/>
          <w:kern w:val="0"/>
          <w:sz w:val="18"/>
          <w:szCs w:val="18"/>
          <w:lang w:eastAsia="ru-RU"/>
        </w:rPr>
        <w:t>ПОЗДНЕКЛАССИЧЕСКАЯ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ОЛИМПИЯ</w:t>
      </w:r>
      <w:r w:rsidRPr="00B23C26">
        <w:rPr>
          <w:rFonts w:ascii="Trebuchet MS" w:eastAsia="Times New Roman" w:hAnsi="Trebuchet MS" w:cs="Times New Roman"/>
          <w:color w:val="000000"/>
          <w:kern w:val="0"/>
          <w:sz w:val="18"/>
          <w:szCs w:val="18"/>
          <w:lang w:eastAsia="ru-RU"/>
        </w:rPr>
        <w:t xml:space="preserve"> (420-</w:t>
      </w:r>
      <w:r w:rsidRPr="00B23C26">
        <w:rPr>
          <w:rFonts w:ascii="Trebuchet MS" w:eastAsia="Times New Roman" w:hAnsi="Trebuchet MS" w:cs="Times New Roman" w:hint="eastAsia"/>
          <w:color w:val="000000"/>
          <w:kern w:val="0"/>
          <w:sz w:val="18"/>
          <w:szCs w:val="18"/>
          <w:lang w:eastAsia="ru-RU"/>
        </w:rPr>
        <w:t>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w:t>
      </w:r>
      <w:r w:rsidRPr="00B23C26">
        <w:rPr>
          <w:rFonts w:ascii="Trebuchet MS" w:eastAsia="Times New Roman" w:hAnsi="Trebuchet MS" w:cs="Times New Roman"/>
          <w:color w:val="000000"/>
          <w:kern w:val="0"/>
          <w:sz w:val="18"/>
          <w:szCs w:val="18"/>
          <w:lang w:eastAsia="ru-RU"/>
        </w:rPr>
        <w:t xml:space="preserve"> 330-</w:t>
      </w:r>
      <w:r w:rsidRPr="00B23C26">
        <w:rPr>
          <w:rFonts w:ascii="Trebuchet MS" w:eastAsia="Times New Roman" w:hAnsi="Trebuchet MS" w:cs="Times New Roman" w:hint="eastAsia"/>
          <w:color w:val="000000"/>
          <w:kern w:val="0"/>
          <w:sz w:val="18"/>
          <w:szCs w:val="18"/>
          <w:lang w:eastAsia="ru-RU"/>
        </w:rPr>
        <w:t>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гг</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до</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н</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э</w:t>
      </w:r>
      <w:r w:rsidRPr="00B23C26">
        <w:rPr>
          <w:rFonts w:ascii="Trebuchet MS" w:eastAsia="Times New Roman" w:hAnsi="Trebuchet MS" w:cs="Times New Roman"/>
          <w:color w:val="000000"/>
          <w:kern w:val="0"/>
          <w:sz w:val="18"/>
          <w:szCs w:val="18"/>
          <w:lang w:eastAsia="ru-RU"/>
        </w:rPr>
        <w:t>.) 279</w:t>
      </w: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1. </w:t>
      </w:r>
      <w:r w:rsidRPr="00B23C26">
        <w:rPr>
          <w:rFonts w:ascii="Trebuchet MS" w:eastAsia="Times New Roman" w:hAnsi="Trebuchet MS" w:cs="Times New Roman" w:hint="eastAsia"/>
          <w:color w:val="000000"/>
          <w:kern w:val="0"/>
          <w:sz w:val="18"/>
          <w:szCs w:val="18"/>
          <w:lang w:eastAsia="ru-RU"/>
        </w:rPr>
        <w:t>Монументальные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сооружения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Формирование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завершенного</w:t>
      </w:r>
      <w:r w:rsidRPr="00B23C26">
        <w:rPr>
          <w:rFonts w:ascii="Trebuchet MS" w:eastAsia="Times New Roman" w:hAnsi="Trebuchet MS" w:cs="Times New Roman"/>
          <w:color w:val="000000"/>
          <w:kern w:val="0"/>
          <w:sz w:val="18"/>
          <w:szCs w:val="18"/>
          <w:lang w:eastAsia="ru-RU"/>
        </w:rPr>
        <w:t xml:space="preserve"> 279 </w:t>
      </w:r>
      <w:r w:rsidRPr="00B23C26">
        <w:rPr>
          <w:rFonts w:ascii="Trebuchet MS" w:eastAsia="Times New Roman" w:hAnsi="Trebuchet MS" w:cs="Times New Roman" w:hint="eastAsia"/>
          <w:color w:val="000000"/>
          <w:kern w:val="0"/>
          <w:sz w:val="18"/>
          <w:szCs w:val="18"/>
          <w:lang w:eastAsia="ru-RU"/>
        </w:rPr>
        <w:t>архитектурного</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ансамбля</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1.1. </w:t>
      </w:r>
      <w:r w:rsidRPr="00B23C26">
        <w:rPr>
          <w:rFonts w:ascii="Trebuchet MS" w:eastAsia="Times New Roman" w:hAnsi="Trebuchet MS" w:cs="Times New Roman" w:hint="eastAsia"/>
          <w:color w:val="000000"/>
          <w:kern w:val="0"/>
          <w:sz w:val="18"/>
          <w:szCs w:val="18"/>
          <w:lang w:eastAsia="ru-RU"/>
        </w:rPr>
        <w:t>Оформление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идеологии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панэллинизма</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культурное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сближение</w:t>
      </w:r>
      <w:r w:rsidRPr="00B23C26">
        <w:rPr>
          <w:rFonts w:ascii="Trebuchet MS" w:eastAsia="Times New Roman" w:hAnsi="Trebuchet MS" w:cs="Times New Roman"/>
          <w:color w:val="000000"/>
          <w:kern w:val="0"/>
          <w:sz w:val="18"/>
          <w:szCs w:val="18"/>
          <w:lang w:eastAsia="ru-RU"/>
        </w:rPr>
        <w:t xml:space="preserve"> 279 </w:t>
      </w:r>
      <w:r w:rsidRPr="00B23C26">
        <w:rPr>
          <w:rFonts w:ascii="Trebuchet MS" w:eastAsia="Times New Roman" w:hAnsi="Trebuchet MS" w:cs="Times New Roman" w:hint="eastAsia"/>
          <w:color w:val="000000"/>
          <w:kern w:val="0"/>
          <w:sz w:val="18"/>
          <w:szCs w:val="18"/>
          <w:lang w:eastAsia="ru-RU"/>
        </w:rPr>
        <w:t>греков</w:t>
      </w:r>
      <w:r w:rsidRPr="00B23C26">
        <w:rPr>
          <w:rFonts w:ascii="Trebuchet MS" w:eastAsia="Times New Roman" w:hAnsi="Trebuchet MS" w:cs="Times New Roman"/>
          <w:color w:val="000000"/>
          <w:kern w:val="0"/>
          <w:sz w:val="18"/>
          <w:szCs w:val="18"/>
          <w:lang w:eastAsia="ru-RU"/>
        </w:rPr>
        <w:t xml:space="preserve"> 218</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1.2. </w:t>
      </w:r>
      <w:r w:rsidRPr="00B23C26">
        <w:rPr>
          <w:rFonts w:ascii="Trebuchet MS" w:eastAsia="Times New Roman" w:hAnsi="Trebuchet MS" w:cs="Times New Roman" w:hint="eastAsia"/>
          <w:color w:val="000000"/>
          <w:kern w:val="0"/>
          <w:sz w:val="18"/>
          <w:szCs w:val="18"/>
          <w:lang w:eastAsia="ru-RU"/>
        </w:rPr>
        <w:t>Новые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сооружения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в</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святилище</w:t>
      </w:r>
      <w:r w:rsidRPr="00B23C26">
        <w:rPr>
          <w:rFonts w:ascii="Trebuchet MS" w:eastAsia="Times New Roman" w:hAnsi="Trebuchet MS" w:cs="Times New Roman"/>
          <w:color w:val="000000"/>
          <w:kern w:val="0"/>
          <w:sz w:val="18"/>
          <w:szCs w:val="18"/>
          <w:lang w:eastAsia="ru-RU"/>
        </w:rPr>
        <w:t xml:space="preserve"> 287</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 </w:t>
      </w:r>
      <w:r w:rsidRPr="00B23C26">
        <w:rPr>
          <w:rFonts w:ascii="Trebuchet MS" w:eastAsia="Times New Roman" w:hAnsi="Trebuchet MS" w:cs="Times New Roman" w:hint="eastAsia"/>
          <w:color w:val="000000"/>
          <w:kern w:val="0"/>
          <w:sz w:val="18"/>
          <w:szCs w:val="18"/>
          <w:lang w:eastAsia="ru-RU"/>
        </w:rPr>
        <w:t>Отдельные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посвящения</w:t>
      </w:r>
      <w:r w:rsidRPr="00B23C26">
        <w:rPr>
          <w:rFonts w:ascii="Trebuchet MS" w:eastAsia="Times New Roman" w:hAnsi="Trebuchet MS" w:cs="Times New Roman"/>
          <w:color w:val="000000"/>
          <w:kern w:val="0"/>
          <w:sz w:val="18"/>
          <w:szCs w:val="18"/>
          <w:lang w:eastAsia="ru-RU"/>
        </w:rPr>
        <w:t xml:space="preserve"> 295</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2.1. </w:t>
      </w:r>
      <w:r w:rsidRPr="00B23C26">
        <w:rPr>
          <w:rFonts w:ascii="Trebuchet MS" w:eastAsia="Times New Roman" w:hAnsi="Trebuchet MS" w:cs="Times New Roman" w:hint="eastAsia"/>
          <w:color w:val="000000"/>
          <w:kern w:val="0"/>
          <w:sz w:val="18"/>
          <w:szCs w:val="18"/>
          <w:lang w:eastAsia="ru-RU"/>
        </w:rPr>
        <w:t>Статуи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олимпиоников</w:t>
      </w:r>
      <w:r w:rsidRPr="00B23C26">
        <w:rPr>
          <w:rFonts w:ascii="Trebuchet MS" w:eastAsia="Times New Roman" w:hAnsi="Trebuchet MS" w:cs="Times New Roman"/>
          <w:color w:val="000000"/>
          <w:kern w:val="0"/>
          <w:sz w:val="18"/>
          <w:szCs w:val="18"/>
          <w:lang w:eastAsia="ru-RU"/>
        </w:rPr>
        <w:t xml:space="preserve"> 295</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2.2. </w:t>
      </w:r>
      <w:r w:rsidRPr="00B23C26">
        <w:rPr>
          <w:rFonts w:ascii="Trebuchet MS" w:eastAsia="Times New Roman" w:hAnsi="Trebuchet MS" w:cs="Times New Roman" w:hint="eastAsia"/>
          <w:color w:val="000000"/>
          <w:kern w:val="0"/>
          <w:sz w:val="18"/>
          <w:szCs w:val="18"/>
          <w:lang w:eastAsia="ru-RU"/>
        </w:rPr>
        <w:t>Политические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памятники</w:t>
      </w:r>
      <w:r w:rsidRPr="00B23C26">
        <w:rPr>
          <w:rFonts w:ascii="Trebuchet MS" w:eastAsia="Times New Roman" w:hAnsi="Trebuchet MS" w:cs="Times New Roman"/>
          <w:color w:val="000000"/>
          <w:kern w:val="0"/>
          <w:sz w:val="18"/>
          <w:szCs w:val="18"/>
          <w:lang w:eastAsia="ru-RU"/>
        </w:rPr>
        <w:t xml:space="preserve"> 300</w:t>
      </w:r>
    </w:p>
    <w:p w:rsidR="00B23C26" w:rsidRPr="00B23C26" w:rsidRDefault="00B23C26" w:rsidP="00B23C26">
      <w:pPr>
        <w:rPr>
          <w:rFonts w:ascii="Trebuchet MS" w:eastAsia="Times New Roman" w:hAnsi="Trebuchet MS" w:cs="Times New Roman"/>
          <w:color w:val="000000"/>
          <w:kern w:val="0"/>
          <w:sz w:val="18"/>
          <w:szCs w:val="18"/>
          <w:lang w:eastAsia="ru-RU"/>
        </w:rPr>
      </w:pPr>
    </w:p>
    <w:p w:rsidR="00B23C26" w:rsidRPr="00B23C26" w:rsidRDefault="00B23C26" w:rsidP="00B23C26">
      <w:pPr>
        <w:rPr>
          <w:rFonts w:ascii="Trebuchet MS" w:eastAsia="Times New Roman" w:hAnsi="Trebuchet MS" w:cs="Times New Roman"/>
          <w:color w:val="000000"/>
          <w:kern w:val="0"/>
          <w:sz w:val="18"/>
          <w:szCs w:val="18"/>
          <w:lang w:eastAsia="ru-RU"/>
        </w:rPr>
      </w:pPr>
      <w:r w:rsidRPr="00B23C26">
        <w:rPr>
          <w:rFonts w:ascii="Trebuchet MS" w:eastAsia="Times New Roman" w:hAnsi="Trebuchet MS" w:cs="Times New Roman"/>
          <w:color w:val="000000"/>
          <w:kern w:val="0"/>
          <w:sz w:val="18"/>
          <w:szCs w:val="18"/>
          <w:lang w:eastAsia="ru-RU"/>
        </w:rPr>
        <w:t xml:space="preserve">2.3. </w:t>
      </w:r>
      <w:r w:rsidRPr="00B23C26">
        <w:rPr>
          <w:rFonts w:ascii="Trebuchet MS" w:eastAsia="Times New Roman" w:hAnsi="Trebuchet MS" w:cs="Times New Roman" w:hint="eastAsia"/>
          <w:color w:val="000000"/>
          <w:kern w:val="0"/>
          <w:sz w:val="18"/>
          <w:szCs w:val="18"/>
          <w:lang w:eastAsia="ru-RU"/>
        </w:rPr>
        <w:t>Другие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посвящения</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Почетные</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статуи</w:t>
      </w:r>
      <w:r w:rsidRPr="00B23C26">
        <w:rPr>
          <w:rFonts w:ascii="Trebuchet MS" w:eastAsia="Times New Roman" w:hAnsi="Trebuchet MS" w:cs="Times New Roman"/>
          <w:color w:val="000000"/>
          <w:kern w:val="0"/>
          <w:sz w:val="18"/>
          <w:szCs w:val="18"/>
          <w:lang w:eastAsia="ru-RU"/>
        </w:rPr>
        <w:t xml:space="preserve"> 304</w:t>
      </w:r>
    </w:p>
    <w:p w:rsidR="00B23C26" w:rsidRPr="00B23C26" w:rsidRDefault="00B23C26" w:rsidP="00B23C26">
      <w:pPr>
        <w:rPr>
          <w:rFonts w:ascii="Trebuchet MS" w:eastAsia="Times New Roman" w:hAnsi="Trebuchet MS" w:cs="Times New Roman"/>
          <w:color w:val="000000"/>
          <w:kern w:val="0"/>
          <w:sz w:val="18"/>
          <w:szCs w:val="18"/>
          <w:lang w:eastAsia="ru-RU"/>
        </w:rPr>
      </w:pPr>
    </w:p>
    <w:p w:rsidR="00CF31FE" w:rsidRPr="00B23C26" w:rsidRDefault="00B23C26" w:rsidP="00B23C26">
      <w:r w:rsidRPr="00B23C26">
        <w:rPr>
          <w:rFonts w:ascii="Trebuchet MS" w:eastAsia="Times New Roman" w:hAnsi="Trebuchet MS" w:cs="Times New Roman"/>
          <w:color w:val="000000"/>
          <w:kern w:val="0"/>
          <w:sz w:val="18"/>
          <w:szCs w:val="18"/>
          <w:lang w:eastAsia="ru-RU"/>
        </w:rPr>
        <w:t xml:space="preserve">3. </w:t>
      </w:r>
      <w:r w:rsidRPr="00B23C26">
        <w:rPr>
          <w:rFonts w:ascii="Trebuchet MS" w:eastAsia="Times New Roman" w:hAnsi="Trebuchet MS" w:cs="Times New Roman" w:hint="eastAsia"/>
          <w:color w:val="000000"/>
          <w:kern w:val="0"/>
          <w:sz w:val="18"/>
          <w:szCs w:val="18"/>
          <w:lang w:eastAsia="ru-RU"/>
        </w:rPr>
        <w:t>Филиппейон</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рубеж</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эпох</w:t>
      </w:r>
      <w:r w:rsidRPr="00B23C26">
        <w:rPr>
          <w:rFonts w:ascii="Trebuchet MS" w:eastAsia="Times New Roman" w:hAnsi="Trebuchet MS" w:cs="Times New Roman"/>
          <w:color w:val="000000"/>
          <w:kern w:val="0"/>
          <w:sz w:val="18"/>
          <w:szCs w:val="18"/>
          <w:lang w:eastAsia="ru-RU"/>
        </w:rPr>
        <w:t xml:space="preserve"> 305 </w:t>
      </w:r>
      <w:r w:rsidRPr="00B23C26">
        <w:rPr>
          <w:rFonts w:ascii="Trebuchet MS" w:eastAsia="Times New Roman" w:hAnsi="Trebuchet MS" w:cs="Times New Roman" w:hint="eastAsia"/>
          <w:color w:val="000000"/>
          <w:kern w:val="0"/>
          <w:sz w:val="18"/>
          <w:szCs w:val="18"/>
          <w:lang w:eastAsia="ru-RU"/>
        </w:rPr>
        <w:t>Заключение</w:t>
      </w:r>
      <w:r w:rsidRPr="00B23C26">
        <w:rPr>
          <w:rFonts w:ascii="Trebuchet MS" w:eastAsia="Times New Roman" w:hAnsi="Trebuchet MS" w:cs="Times New Roman"/>
          <w:color w:val="000000"/>
          <w:kern w:val="0"/>
          <w:sz w:val="18"/>
          <w:szCs w:val="18"/>
          <w:lang w:eastAsia="ru-RU"/>
        </w:rPr>
        <w:t xml:space="preserve"> 321 </w:t>
      </w:r>
      <w:r w:rsidRPr="00B23C26">
        <w:rPr>
          <w:rFonts w:ascii="Trebuchet MS" w:eastAsia="Times New Roman" w:hAnsi="Trebuchet MS" w:cs="Times New Roman" w:hint="eastAsia"/>
          <w:color w:val="000000"/>
          <w:kern w:val="0"/>
          <w:sz w:val="18"/>
          <w:szCs w:val="18"/>
          <w:lang w:eastAsia="ru-RU"/>
        </w:rPr>
        <w:t>Библиография</w:t>
      </w:r>
      <w:r w:rsidRPr="00B23C26">
        <w:rPr>
          <w:rFonts w:ascii="Trebuchet MS" w:eastAsia="Times New Roman" w:hAnsi="Trebuchet MS" w:cs="Times New Roman"/>
          <w:color w:val="000000"/>
          <w:kern w:val="0"/>
          <w:sz w:val="18"/>
          <w:szCs w:val="18"/>
          <w:lang w:eastAsia="ru-RU"/>
        </w:rPr>
        <w:t xml:space="preserve"> 328 </w:t>
      </w:r>
      <w:r w:rsidRPr="00B23C26">
        <w:rPr>
          <w:rFonts w:ascii="Trebuchet MS" w:eastAsia="Times New Roman" w:hAnsi="Trebuchet MS" w:cs="Times New Roman" w:hint="eastAsia"/>
          <w:color w:val="000000"/>
          <w:kern w:val="0"/>
          <w:sz w:val="18"/>
          <w:szCs w:val="18"/>
          <w:lang w:eastAsia="ru-RU"/>
        </w:rPr>
        <w:t>Список</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сокращений</w:t>
      </w:r>
      <w:r w:rsidRPr="00B23C26">
        <w:rPr>
          <w:rFonts w:ascii="Trebuchet MS" w:eastAsia="Times New Roman" w:hAnsi="Trebuchet MS" w:cs="Times New Roman"/>
          <w:color w:val="000000"/>
          <w:kern w:val="0"/>
          <w:sz w:val="18"/>
          <w:szCs w:val="18"/>
          <w:lang w:eastAsia="ru-RU"/>
        </w:rPr>
        <w:t xml:space="preserve"> 373 </w:t>
      </w:r>
      <w:r w:rsidRPr="00B23C26">
        <w:rPr>
          <w:rFonts w:ascii="Trebuchet MS" w:eastAsia="Times New Roman" w:hAnsi="Trebuchet MS" w:cs="Times New Roman" w:hint="eastAsia"/>
          <w:color w:val="000000"/>
          <w:kern w:val="0"/>
          <w:sz w:val="18"/>
          <w:szCs w:val="18"/>
          <w:lang w:eastAsia="ru-RU"/>
        </w:rPr>
        <w:t>Список</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иллюстраций</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и</w:t>
      </w:r>
      <w:r w:rsidRPr="00B23C26">
        <w:rPr>
          <w:rFonts w:ascii="Trebuchet MS" w:eastAsia="Times New Roman" w:hAnsi="Trebuchet MS" w:cs="Times New Roman"/>
          <w:color w:val="000000"/>
          <w:kern w:val="0"/>
          <w:sz w:val="18"/>
          <w:szCs w:val="18"/>
          <w:lang w:eastAsia="ru-RU"/>
        </w:rPr>
        <w:t xml:space="preserve"> </w:t>
      </w:r>
      <w:r w:rsidRPr="00B23C26">
        <w:rPr>
          <w:rFonts w:ascii="Trebuchet MS" w:eastAsia="Times New Roman" w:hAnsi="Trebuchet MS" w:cs="Times New Roman" w:hint="eastAsia"/>
          <w:color w:val="000000"/>
          <w:kern w:val="0"/>
          <w:sz w:val="18"/>
          <w:szCs w:val="18"/>
          <w:lang w:eastAsia="ru-RU"/>
        </w:rPr>
        <w:t>карт</w:t>
      </w:r>
      <w:r w:rsidRPr="00B23C26">
        <w:rPr>
          <w:rFonts w:ascii="Trebuchet MS" w:eastAsia="Times New Roman" w:hAnsi="Trebuchet MS" w:cs="Times New Roman"/>
          <w:color w:val="000000"/>
          <w:kern w:val="0"/>
          <w:sz w:val="18"/>
          <w:szCs w:val="18"/>
          <w:lang w:eastAsia="ru-RU"/>
        </w:rPr>
        <w:t xml:space="preserve"> 377 </w:t>
      </w:r>
      <w:r w:rsidRPr="00B23C26">
        <w:rPr>
          <w:rFonts w:ascii="Trebuchet MS" w:eastAsia="Times New Roman" w:hAnsi="Trebuchet MS" w:cs="Times New Roman" w:hint="eastAsia"/>
          <w:color w:val="000000"/>
          <w:kern w:val="0"/>
          <w:sz w:val="18"/>
          <w:szCs w:val="18"/>
          <w:lang w:eastAsia="ru-RU"/>
        </w:rPr>
        <w:t>Приложение</w:t>
      </w:r>
      <w:bookmarkStart w:id="0" w:name="_GoBack"/>
      <w:bookmarkEnd w:id="0"/>
    </w:p>
    <w:sectPr w:rsidR="00CF31FE" w:rsidRPr="00B23C2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043" w:rsidRDefault="00DB4043">
      <w:pPr>
        <w:spacing w:after="0" w:line="240" w:lineRule="auto"/>
      </w:pPr>
      <w:r>
        <w:separator/>
      </w:r>
    </w:p>
  </w:endnote>
  <w:endnote w:type="continuationSeparator" w:id="0">
    <w:p w:rsidR="00DB4043" w:rsidRDefault="00DB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043" w:rsidRDefault="00DB4043"/>
    <w:p w:rsidR="00DB4043" w:rsidRDefault="00DB4043"/>
    <w:p w:rsidR="00DB4043" w:rsidRDefault="00DB4043"/>
    <w:p w:rsidR="00DB4043" w:rsidRDefault="00DB4043"/>
    <w:p w:rsidR="00DB4043" w:rsidRDefault="00DB4043"/>
    <w:p w:rsidR="00DB4043" w:rsidRDefault="00DB4043"/>
    <w:p w:rsidR="00DB4043" w:rsidRDefault="00DB404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043" w:rsidRDefault="00DB4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B4043" w:rsidRDefault="00DB4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B4043" w:rsidRDefault="00DB4043"/>
    <w:p w:rsidR="00DB4043" w:rsidRDefault="00DB4043"/>
    <w:p w:rsidR="00DB4043" w:rsidRDefault="00DB404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043" w:rsidRDefault="00DB4043"/>
                          <w:p w:rsidR="00DB4043" w:rsidRDefault="00DB40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B4043" w:rsidRDefault="00DB4043"/>
                    <w:p w:rsidR="00DB4043" w:rsidRDefault="00DB40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B4043" w:rsidRDefault="00DB4043"/>
    <w:p w:rsidR="00DB4043" w:rsidRDefault="00DB4043">
      <w:pPr>
        <w:rPr>
          <w:sz w:val="2"/>
          <w:szCs w:val="2"/>
        </w:rPr>
      </w:pPr>
    </w:p>
    <w:p w:rsidR="00DB4043" w:rsidRDefault="00DB4043"/>
    <w:p w:rsidR="00DB4043" w:rsidRDefault="00DB4043">
      <w:pPr>
        <w:spacing w:after="0" w:line="240" w:lineRule="auto"/>
      </w:pPr>
    </w:p>
  </w:footnote>
  <w:footnote w:type="continuationSeparator" w:id="0">
    <w:p w:rsidR="00DB4043" w:rsidRDefault="00DB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43"/>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0A5AE-46C9-4144-9DA2-F932D060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27661</TotalTime>
  <Pages>3</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2056</cp:revision>
  <cp:lastPrinted>2009-02-06T05:36:00Z</cp:lastPrinted>
  <dcterms:created xsi:type="dcterms:W3CDTF">2023-09-07T12:38:00Z</dcterms:created>
  <dcterms:modified xsi:type="dcterms:W3CDTF">2023-12-13T09:51:00Z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