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DD574" w14:textId="709765C6" w:rsidR="001D7A46" w:rsidRDefault="000E05A0" w:rsidP="000E05A0">
      <w:r w:rsidRPr="000E05A0">
        <w:rPr>
          <w:rFonts w:hint="eastAsia"/>
        </w:rPr>
        <w:t>Косиченко</w:t>
      </w:r>
      <w:r w:rsidRPr="000E05A0">
        <w:t xml:space="preserve"> </w:t>
      </w:r>
      <w:r w:rsidRPr="000E05A0">
        <w:rPr>
          <w:rFonts w:hint="eastAsia"/>
        </w:rPr>
        <w:t>Иван</w:t>
      </w:r>
      <w:r w:rsidRPr="000E05A0">
        <w:t xml:space="preserve"> </w:t>
      </w:r>
      <w:r w:rsidRPr="000E05A0">
        <w:rPr>
          <w:rFonts w:hint="eastAsia"/>
        </w:rPr>
        <w:t>Никитович</w:t>
      </w:r>
      <w:r>
        <w:t xml:space="preserve"> </w:t>
      </w:r>
      <w:r w:rsidRPr="000E05A0">
        <w:rPr>
          <w:rFonts w:hint="eastAsia"/>
        </w:rPr>
        <w:t>Мексиканская</w:t>
      </w:r>
      <w:r w:rsidRPr="000E05A0">
        <w:t xml:space="preserve"> </w:t>
      </w:r>
      <w:r w:rsidRPr="000E05A0">
        <w:rPr>
          <w:rFonts w:hint="eastAsia"/>
        </w:rPr>
        <w:t>армия</w:t>
      </w:r>
      <w:r w:rsidRPr="000E05A0">
        <w:t xml:space="preserve"> </w:t>
      </w:r>
      <w:r w:rsidRPr="000E05A0">
        <w:rPr>
          <w:rFonts w:hint="eastAsia"/>
        </w:rPr>
        <w:t>в</w:t>
      </w:r>
      <w:r w:rsidRPr="000E05A0">
        <w:t xml:space="preserve"> </w:t>
      </w:r>
      <w:r w:rsidRPr="000E05A0">
        <w:rPr>
          <w:rFonts w:hint="eastAsia"/>
        </w:rPr>
        <w:t>начальный</w:t>
      </w:r>
      <w:r w:rsidRPr="000E05A0">
        <w:t xml:space="preserve"> </w:t>
      </w:r>
      <w:r w:rsidRPr="000E05A0">
        <w:rPr>
          <w:rFonts w:hint="eastAsia"/>
        </w:rPr>
        <w:t>период</w:t>
      </w:r>
      <w:r w:rsidRPr="000E05A0">
        <w:t xml:space="preserve"> </w:t>
      </w:r>
      <w:r w:rsidRPr="000E05A0">
        <w:rPr>
          <w:rFonts w:hint="eastAsia"/>
        </w:rPr>
        <w:t>Войны</w:t>
      </w:r>
      <w:r w:rsidRPr="000E05A0">
        <w:t xml:space="preserve"> </w:t>
      </w:r>
      <w:r w:rsidRPr="000E05A0">
        <w:rPr>
          <w:rFonts w:hint="eastAsia"/>
        </w:rPr>
        <w:t>Каст</w:t>
      </w:r>
      <w:r w:rsidRPr="000E05A0">
        <w:t xml:space="preserve"> </w:t>
      </w:r>
      <w:r w:rsidRPr="000E05A0">
        <w:rPr>
          <w:rFonts w:hint="eastAsia"/>
        </w:rPr>
        <w:t>на</w:t>
      </w:r>
      <w:r w:rsidRPr="000E05A0">
        <w:t xml:space="preserve"> </w:t>
      </w:r>
      <w:r w:rsidRPr="000E05A0">
        <w:rPr>
          <w:rFonts w:hint="eastAsia"/>
        </w:rPr>
        <w:t>Юкатане</w:t>
      </w:r>
      <w:r w:rsidRPr="000E05A0">
        <w:t xml:space="preserve"> (1847</w:t>
      </w:r>
      <w:r w:rsidRPr="000E05A0">
        <w:rPr>
          <w:rFonts w:hint="eastAsia"/>
        </w:rPr>
        <w:t>–</w:t>
      </w:r>
      <w:r w:rsidRPr="000E05A0">
        <w:t>1855)</w:t>
      </w:r>
    </w:p>
    <w:p w14:paraId="67895705" w14:textId="77777777" w:rsidR="000E05A0" w:rsidRDefault="000E05A0" w:rsidP="000E05A0">
      <w:r>
        <w:rPr>
          <w:rFonts w:hint="eastAsia"/>
        </w:rPr>
        <w:t>ОГЛАВЛЕНИЕ</w:t>
      </w:r>
      <w:r>
        <w:t xml:space="preserve"> </w:t>
      </w:r>
      <w:r>
        <w:rPr>
          <w:rFonts w:hint="eastAsia"/>
        </w:rPr>
        <w:t>ДИССЕРТАЦИИ</w:t>
      </w:r>
    </w:p>
    <w:p w14:paraId="1ADC4957" w14:textId="77777777" w:rsidR="000E05A0" w:rsidRDefault="000E05A0" w:rsidP="000E05A0">
      <w:r>
        <w:rPr>
          <w:rFonts w:hint="eastAsia"/>
        </w:rPr>
        <w:t>кандидат</w:t>
      </w:r>
      <w:r>
        <w:t xml:space="preserve"> </w:t>
      </w:r>
      <w:r>
        <w:rPr>
          <w:rFonts w:hint="eastAsia"/>
        </w:rPr>
        <w:t>наук</w:t>
      </w:r>
      <w:r>
        <w:t xml:space="preserve"> </w:t>
      </w:r>
      <w:r>
        <w:rPr>
          <w:rFonts w:hint="eastAsia"/>
        </w:rPr>
        <w:t>Косиченко</w:t>
      </w:r>
      <w:r>
        <w:t xml:space="preserve"> </w:t>
      </w:r>
      <w:r>
        <w:rPr>
          <w:rFonts w:hint="eastAsia"/>
        </w:rPr>
        <w:t>Иван</w:t>
      </w:r>
      <w:r>
        <w:t xml:space="preserve"> </w:t>
      </w:r>
      <w:r>
        <w:rPr>
          <w:rFonts w:hint="eastAsia"/>
        </w:rPr>
        <w:t>Никитович</w:t>
      </w:r>
    </w:p>
    <w:p w14:paraId="0FF63F03" w14:textId="77777777" w:rsidR="000E05A0" w:rsidRDefault="000E05A0" w:rsidP="000E05A0">
      <w:r>
        <w:rPr>
          <w:rFonts w:hint="eastAsia"/>
        </w:rPr>
        <w:t>ВВЕДЕНИЕ</w:t>
      </w:r>
    </w:p>
    <w:p w14:paraId="74DC169A" w14:textId="77777777" w:rsidR="000E05A0" w:rsidRDefault="000E05A0" w:rsidP="000E05A0"/>
    <w:p w14:paraId="3A5BFAD8" w14:textId="77777777" w:rsidR="000E05A0" w:rsidRDefault="000E05A0" w:rsidP="000E05A0">
      <w:r>
        <w:rPr>
          <w:rFonts w:hint="eastAsia"/>
        </w:rPr>
        <w:t>ГЛАВА</w:t>
      </w:r>
      <w:r>
        <w:t xml:space="preserve"> 1. </w:t>
      </w:r>
      <w:r>
        <w:rPr>
          <w:rFonts w:hint="eastAsia"/>
        </w:rPr>
        <w:t>ВОЙНА</w:t>
      </w:r>
      <w:r>
        <w:t xml:space="preserve"> </w:t>
      </w:r>
      <w:r>
        <w:rPr>
          <w:rFonts w:hint="eastAsia"/>
        </w:rPr>
        <w:t>КАСТ</w:t>
      </w:r>
      <w:r>
        <w:t xml:space="preserve"> (1847-1901 </w:t>
      </w:r>
      <w:r>
        <w:rPr>
          <w:rFonts w:hint="eastAsia"/>
        </w:rPr>
        <w:t>ГГ</w:t>
      </w:r>
      <w:r>
        <w:t xml:space="preserve">.) </w:t>
      </w:r>
      <w:r>
        <w:rPr>
          <w:rFonts w:hint="eastAsia"/>
        </w:rPr>
        <w:t>ИСТОРИЧЕСКИЙ</w:t>
      </w:r>
      <w:r>
        <w:t xml:space="preserve"> </w:t>
      </w:r>
      <w:r>
        <w:rPr>
          <w:rFonts w:hint="eastAsia"/>
        </w:rPr>
        <w:t>КОНТЕКСТ</w:t>
      </w:r>
    </w:p>
    <w:p w14:paraId="75B315B2" w14:textId="77777777" w:rsidR="000E05A0" w:rsidRDefault="000E05A0" w:rsidP="000E05A0"/>
    <w:p w14:paraId="725436B6" w14:textId="77777777" w:rsidR="000E05A0" w:rsidRDefault="000E05A0" w:rsidP="000E05A0">
      <w:r>
        <w:t xml:space="preserve">1. </w:t>
      </w:r>
      <w:r>
        <w:rPr>
          <w:rFonts w:hint="eastAsia"/>
        </w:rPr>
        <w:t>Причины</w:t>
      </w:r>
      <w:r>
        <w:t xml:space="preserve"> </w:t>
      </w:r>
      <w:r>
        <w:rPr>
          <w:rFonts w:hint="eastAsia"/>
        </w:rPr>
        <w:t>и</w:t>
      </w:r>
      <w:r>
        <w:t xml:space="preserve"> </w:t>
      </w:r>
      <w:r>
        <w:rPr>
          <w:rFonts w:hint="eastAsia"/>
        </w:rPr>
        <w:t>предпосылки</w:t>
      </w:r>
      <w:r>
        <w:t xml:space="preserve"> </w:t>
      </w:r>
      <w:r>
        <w:rPr>
          <w:rFonts w:hint="eastAsia"/>
        </w:rPr>
        <w:t>Войны</w:t>
      </w:r>
      <w:r>
        <w:t xml:space="preserve"> </w:t>
      </w:r>
      <w:r>
        <w:rPr>
          <w:rFonts w:hint="eastAsia"/>
        </w:rPr>
        <w:t>Каст</w:t>
      </w:r>
    </w:p>
    <w:p w14:paraId="23C3D76F" w14:textId="77777777" w:rsidR="000E05A0" w:rsidRDefault="000E05A0" w:rsidP="000E05A0"/>
    <w:p w14:paraId="2B2C85C8" w14:textId="77777777" w:rsidR="000E05A0" w:rsidRDefault="000E05A0" w:rsidP="000E05A0">
      <w:r>
        <w:t xml:space="preserve">2. </w:t>
      </w:r>
      <w:r>
        <w:rPr>
          <w:rFonts w:hint="eastAsia"/>
        </w:rPr>
        <w:t>Основные</w:t>
      </w:r>
      <w:r>
        <w:t xml:space="preserve"> </w:t>
      </w:r>
      <w:r>
        <w:rPr>
          <w:rFonts w:hint="eastAsia"/>
        </w:rPr>
        <w:t>события</w:t>
      </w:r>
      <w:r>
        <w:t xml:space="preserve"> </w:t>
      </w:r>
      <w:r>
        <w:rPr>
          <w:rFonts w:hint="eastAsia"/>
        </w:rPr>
        <w:t>Войны</w:t>
      </w:r>
      <w:r>
        <w:t xml:space="preserve"> </w:t>
      </w:r>
      <w:r>
        <w:rPr>
          <w:rFonts w:hint="eastAsia"/>
        </w:rPr>
        <w:t>Каст</w:t>
      </w:r>
    </w:p>
    <w:p w14:paraId="661515EE" w14:textId="77777777" w:rsidR="000E05A0" w:rsidRDefault="000E05A0" w:rsidP="000E05A0"/>
    <w:p w14:paraId="51F74837" w14:textId="77777777" w:rsidR="000E05A0" w:rsidRDefault="000E05A0" w:rsidP="000E05A0">
      <w:r>
        <w:t xml:space="preserve">3. </w:t>
      </w:r>
      <w:r>
        <w:rPr>
          <w:rFonts w:hint="eastAsia"/>
        </w:rPr>
        <w:t>Военно</w:t>
      </w:r>
      <w:r>
        <w:t>-</w:t>
      </w:r>
      <w:r>
        <w:rPr>
          <w:rFonts w:hint="eastAsia"/>
        </w:rPr>
        <w:t>политическая</w:t>
      </w:r>
      <w:r>
        <w:t xml:space="preserve"> </w:t>
      </w:r>
      <w:r>
        <w:rPr>
          <w:rFonts w:hint="eastAsia"/>
        </w:rPr>
        <w:t>организация</w:t>
      </w:r>
      <w:r>
        <w:t xml:space="preserve"> </w:t>
      </w:r>
      <w:r>
        <w:rPr>
          <w:rFonts w:hint="eastAsia"/>
        </w:rPr>
        <w:t>повстанцев</w:t>
      </w:r>
    </w:p>
    <w:p w14:paraId="169A5062" w14:textId="77777777" w:rsidR="000E05A0" w:rsidRDefault="000E05A0" w:rsidP="000E05A0"/>
    <w:p w14:paraId="390A7061" w14:textId="77777777" w:rsidR="000E05A0" w:rsidRDefault="000E05A0" w:rsidP="000E05A0">
      <w:r>
        <w:rPr>
          <w:rFonts w:hint="eastAsia"/>
        </w:rPr>
        <w:t>ГЛАВА</w:t>
      </w:r>
      <w:r>
        <w:t xml:space="preserve"> 2. </w:t>
      </w:r>
      <w:r>
        <w:rPr>
          <w:rFonts w:hint="eastAsia"/>
        </w:rPr>
        <w:t>НАЦИОНАЛЬНАЯ</w:t>
      </w:r>
      <w:r>
        <w:t xml:space="preserve"> </w:t>
      </w:r>
      <w:r>
        <w:rPr>
          <w:rFonts w:hint="eastAsia"/>
        </w:rPr>
        <w:t>ГВАРДИЯ</w:t>
      </w:r>
      <w:r>
        <w:t xml:space="preserve"> </w:t>
      </w:r>
      <w:r>
        <w:rPr>
          <w:rFonts w:hint="eastAsia"/>
        </w:rPr>
        <w:t>ЮКАТАНА</w:t>
      </w:r>
      <w:r>
        <w:t xml:space="preserve"> </w:t>
      </w:r>
      <w:r>
        <w:rPr>
          <w:rFonts w:hint="eastAsia"/>
        </w:rPr>
        <w:t>В</w:t>
      </w:r>
      <w:r>
        <w:t xml:space="preserve"> 1847-1851 </w:t>
      </w:r>
      <w:r>
        <w:rPr>
          <w:rFonts w:hint="eastAsia"/>
        </w:rPr>
        <w:t>ГГ</w:t>
      </w:r>
    </w:p>
    <w:p w14:paraId="60861C97" w14:textId="77777777" w:rsidR="000E05A0" w:rsidRDefault="000E05A0" w:rsidP="000E05A0"/>
    <w:p w14:paraId="1403C784" w14:textId="77777777" w:rsidR="000E05A0" w:rsidRDefault="000E05A0" w:rsidP="000E05A0">
      <w:r>
        <w:t xml:space="preserve">1. </w:t>
      </w:r>
      <w:r>
        <w:rPr>
          <w:rFonts w:hint="eastAsia"/>
        </w:rPr>
        <w:t>Институт</w:t>
      </w:r>
      <w:r>
        <w:t xml:space="preserve"> </w:t>
      </w:r>
      <w:r>
        <w:rPr>
          <w:rFonts w:hint="eastAsia"/>
        </w:rPr>
        <w:t>Национальной</w:t>
      </w:r>
      <w:r>
        <w:t xml:space="preserve"> </w:t>
      </w:r>
      <w:r>
        <w:rPr>
          <w:rFonts w:hint="eastAsia"/>
        </w:rPr>
        <w:t>гвардии</w:t>
      </w:r>
      <w:r>
        <w:t xml:space="preserve">: </w:t>
      </w:r>
      <w:r>
        <w:rPr>
          <w:rFonts w:hint="eastAsia"/>
        </w:rPr>
        <w:t>истоки</w:t>
      </w:r>
      <w:r>
        <w:t xml:space="preserve"> </w:t>
      </w:r>
      <w:r>
        <w:rPr>
          <w:rFonts w:hint="eastAsia"/>
        </w:rPr>
        <w:t>и</w:t>
      </w:r>
      <w:r>
        <w:t xml:space="preserve"> </w:t>
      </w:r>
      <w:r>
        <w:rPr>
          <w:rFonts w:hint="eastAsia"/>
        </w:rPr>
        <w:t>формирование</w:t>
      </w:r>
    </w:p>
    <w:p w14:paraId="7009D3B0" w14:textId="77777777" w:rsidR="000E05A0" w:rsidRDefault="000E05A0" w:rsidP="000E05A0"/>
    <w:p w14:paraId="440B04BE" w14:textId="77777777" w:rsidR="000E05A0" w:rsidRDefault="000E05A0" w:rsidP="000E05A0">
      <w:r>
        <w:t xml:space="preserve">2. </w:t>
      </w:r>
      <w:r>
        <w:rPr>
          <w:rFonts w:hint="eastAsia"/>
        </w:rPr>
        <w:t>Организационная</w:t>
      </w:r>
      <w:r>
        <w:t xml:space="preserve"> </w:t>
      </w:r>
      <w:r>
        <w:rPr>
          <w:rFonts w:hint="eastAsia"/>
        </w:rPr>
        <w:t>структура</w:t>
      </w:r>
      <w:r>
        <w:t xml:space="preserve"> </w:t>
      </w:r>
      <w:r>
        <w:rPr>
          <w:rFonts w:hint="eastAsia"/>
        </w:rPr>
        <w:t>Национальной</w:t>
      </w:r>
      <w:r>
        <w:t xml:space="preserve"> </w:t>
      </w:r>
      <w:r>
        <w:rPr>
          <w:rFonts w:hint="eastAsia"/>
        </w:rPr>
        <w:t>гвардии</w:t>
      </w:r>
      <w:r>
        <w:t xml:space="preserve"> </w:t>
      </w:r>
      <w:r>
        <w:rPr>
          <w:rFonts w:hint="eastAsia"/>
        </w:rPr>
        <w:t>Юкатана</w:t>
      </w:r>
      <w:r>
        <w:t xml:space="preserve"> </w:t>
      </w:r>
      <w:r>
        <w:rPr>
          <w:rFonts w:hint="eastAsia"/>
        </w:rPr>
        <w:t>в</w:t>
      </w:r>
      <w:r>
        <w:t xml:space="preserve"> 1847-1851 </w:t>
      </w:r>
      <w:r>
        <w:rPr>
          <w:rFonts w:hint="eastAsia"/>
        </w:rPr>
        <w:t>гг</w:t>
      </w:r>
    </w:p>
    <w:p w14:paraId="75C1C5F6" w14:textId="77777777" w:rsidR="000E05A0" w:rsidRDefault="000E05A0" w:rsidP="000E05A0"/>
    <w:p w14:paraId="25D45F83" w14:textId="77777777" w:rsidR="000E05A0" w:rsidRDefault="000E05A0" w:rsidP="000E05A0">
      <w:r>
        <w:t xml:space="preserve">3. </w:t>
      </w:r>
      <w:r>
        <w:rPr>
          <w:rFonts w:hint="eastAsia"/>
        </w:rPr>
        <w:t>Быт</w:t>
      </w:r>
      <w:r>
        <w:t xml:space="preserve"> </w:t>
      </w:r>
      <w:r>
        <w:rPr>
          <w:rFonts w:hint="eastAsia"/>
        </w:rPr>
        <w:t>и</w:t>
      </w:r>
      <w:r>
        <w:t xml:space="preserve"> </w:t>
      </w:r>
      <w:r>
        <w:rPr>
          <w:rFonts w:hint="eastAsia"/>
        </w:rPr>
        <w:t>повседневность</w:t>
      </w:r>
      <w:r>
        <w:t xml:space="preserve"> </w:t>
      </w:r>
      <w:r>
        <w:rPr>
          <w:rFonts w:hint="eastAsia"/>
        </w:rPr>
        <w:t>юкатанского</w:t>
      </w:r>
      <w:r>
        <w:t xml:space="preserve"> </w:t>
      </w:r>
      <w:r>
        <w:rPr>
          <w:rFonts w:hint="eastAsia"/>
        </w:rPr>
        <w:t>солдата</w:t>
      </w:r>
      <w:r>
        <w:t xml:space="preserve"> </w:t>
      </w:r>
      <w:r>
        <w:rPr>
          <w:rFonts w:hint="eastAsia"/>
        </w:rPr>
        <w:t>в</w:t>
      </w:r>
      <w:r>
        <w:t xml:space="preserve"> </w:t>
      </w:r>
      <w:r>
        <w:rPr>
          <w:rFonts w:hint="eastAsia"/>
        </w:rPr>
        <w:t>эпоху</w:t>
      </w:r>
      <w:r>
        <w:t xml:space="preserve"> </w:t>
      </w:r>
      <w:r>
        <w:rPr>
          <w:rFonts w:hint="eastAsia"/>
        </w:rPr>
        <w:t>войны</w:t>
      </w:r>
      <w:r>
        <w:t xml:space="preserve"> </w:t>
      </w:r>
      <w:r>
        <w:rPr>
          <w:rFonts w:hint="eastAsia"/>
        </w:rPr>
        <w:t>Войны</w:t>
      </w:r>
      <w:r>
        <w:t xml:space="preserve"> </w:t>
      </w:r>
      <w:r>
        <w:rPr>
          <w:rFonts w:hint="eastAsia"/>
        </w:rPr>
        <w:t>Каст</w:t>
      </w:r>
    </w:p>
    <w:p w14:paraId="5F60E2DB" w14:textId="77777777" w:rsidR="000E05A0" w:rsidRDefault="000E05A0" w:rsidP="000E05A0"/>
    <w:p w14:paraId="22EBC33A" w14:textId="77777777" w:rsidR="000E05A0" w:rsidRDefault="000E05A0" w:rsidP="000E05A0">
      <w:r>
        <w:t xml:space="preserve">4. </w:t>
      </w:r>
      <w:r>
        <w:rPr>
          <w:rFonts w:hint="eastAsia"/>
        </w:rPr>
        <w:t>Эпоха</w:t>
      </w:r>
      <w:r>
        <w:t xml:space="preserve"> </w:t>
      </w:r>
      <w:r>
        <w:rPr>
          <w:rFonts w:hint="eastAsia"/>
        </w:rPr>
        <w:t>добровольцев</w:t>
      </w:r>
      <w:r>
        <w:t xml:space="preserve">: </w:t>
      </w:r>
      <w:r>
        <w:rPr>
          <w:rFonts w:hint="eastAsia"/>
        </w:rPr>
        <w:t>особые</w:t>
      </w:r>
      <w:r>
        <w:t xml:space="preserve"> </w:t>
      </w:r>
      <w:r>
        <w:rPr>
          <w:rFonts w:hint="eastAsia"/>
        </w:rPr>
        <w:t>подразделения</w:t>
      </w:r>
      <w:r>
        <w:t xml:space="preserve"> </w:t>
      </w:r>
      <w:r>
        <w:rPr>
          <w:rFonts w:hint="eastAsia"/>
        </w:rPr>
        <w:t>первых</w:t>
      </w:r>
      <w:r>
        <w:t xml:space="preserve"> </w:t>
      </w:r>
      <w:r>
        <w:rPr>
          <w:rFonts w:hint="eastAsia"/>
        </w:rPr>
        <w:t>лет</w:t>
      </w:r>
      <w:r>
        <w:t xml:space="preserve"> </w:t>
      </w:r>
      <w:r>
        <w:rPr>
          <w:rFonts w:hint="eastAsia"/>
        </w:rPr>
        <w:t>Войны</w:t>
      </w:r>
      <w:r>
        <w:t xml:space="preserve"> </w:t>
      </w:r>
      <w:r>
        <w:rPr>
          <w:rFonts w:hint="eastAsia"/>
        </w:rPr>
        <w:t>Каст</w:t>
      </w:r>
      <w:r>
        <w:t xml:space="preserve"> .. 131 3. </w:t>
      </w:r>
      <w:r>
        <w:rPr>
          <w:rFonts w:hint="eastAsia"/>
        </w:rPr>
        <w:t>ДИВИЗИЯ</w:t>
      </w:r>
      <w:r>
        <w:t xml:space="preserve"> </w:t>
      </w:r>
      <w:r>
        <w:rPr>
          <w:rFonts w:hint="eastAsia"/>
        </w:rPr>
        <w:t>«</w:t>
      </w:r>
      <w:r>
        <w:rPr>
          <w:rFonts w:hint="eastAsia"/>
        </w:rPr>
        <w:t>ВЕГА</w:t>
      </w:r>
      <w:r>
        <w:rPr>
          <w:rFonts w:hint="eastAsia"/>
        </w:rPr>
        <w:t>»</w:t>
      </w:r>
      <w:r>
        <w:t xml:space="preserve">: </w:t>
      </w:r>
      <w:r>
        <w:rPr>
          <w:rFonts w:hint="eastAsia"/>
        </w:rPr>
        <w:t>АДАПТАЦИЯ</w:t>
      </w:r>
      <w:r>
        <w:t xml:space="preserve"> </w:t>
      </w:r>
      <w:r>
        <w:rPr>
          <w:rFonts w:hint="eastAsia"/>
        </w:rPr>
        <w:t>НАЦИОНАЛЬНОЙ</w:t>
      </w:r>
      <w:r>
        <w:t xml:space="preserve"> </w:t>
      </w:r>
      <w:r>
        <w:rPr>
          <w:rFonts w:hint="eastAsia"/>
        </w:rPr>
        <w:t>ГВАРДИИ</w:t>
      </w:r>
    </w:p>
    <w:p w14:paraId="49AD4F7A" w14:textId="77777777" w:rsidR="000E05A0" w:rsidRDefault="000E05A0" w:rsidP="000E05A0"/>
    <w:p w14:paraId="18CED922" w14:textId="77777777" w:rsidR="000E05A0" w:rsidRDefault="000E05A0" w:rsidP="000E05A0">
      <w:r>
        <w:rPr>
          <w:rFonts w:hint="eastAsia"/>
        </w:rPr>
        <w:t>ЮКАТАНА</w:t>
      </w:r>
      <w:r>
        <w:t xml:space="preserve"> </w:t>
      </w:r>
      <w:r>
        <w:rPr>
          <w:rFonts w:hint="eastAsia"/>
        </w:rPr>
        <w:t>К</w:t>
      </w:r>
      <w:r>
        <w:t xml:space="preserve"> </w:t>
      </w:r>
      <w:r>
        <w:rPr>
          <w:rFonts w:hint="eastAsia"/>
        </w:rPr>
        <w:t>УСЛОВИЯМ</w:t>
      </w:r>
      <w:r>
        <w:t xml:space="preserve"> </w:t>
      </w:r>
      <w:r>
        <w:rPr>
          <w:rFonts w:hint="eastAsia"/>
        </w:rPr>
        <w:t>ВОЙНЫ</w:t>
      </w:r>
      <w:r>
        <w:t xml:space="preserve"> </w:t>
      </w:r>
      <w:r>
        <w:rPr>
          <w:rFonts w:hint="eastAsia"/>
        </w:rPr>
        <w:t>КАСТ</w:t>
      </w:r>
      <w:r>
        <w:t xml:space="preserve"> (1851-1854 </w:t>
      </w:r>
      <w:r>
        <w:rPr>
          <w:rFonts w:hint="eastAsia"/>
        </w:rPr>
        <w:t>ГГ</w:t>
      </w:r>
      <w:r>
        <w:t>.)</w:t>
      </w:r>
    </w:p>
    <w:p w14:paraId="526CB0B6" w14:textId="77777777" w:rsidR="000E05A0" w:rsidRDefault="000E05A0" w:rsidP="000E05A0"/>
    <w:p w14:paraId="2EC41B46" w14:textId="77777777" w:rsidR="000E05A0" w:rsidRDefault="000E05A0" w:rsidP="000E05A0">
      <w:r>
        <w:t xml:space="preserve">1. </w:t>
      </w:r>
      <w:r>
        <w:rPr>
          <w:rFonts w:hint="eastAsia"/>
        </w:rPr>
        <w:t>Новый</w:t>
      </w:r>
      <w:r>
        <w:t xml:space="preserve"> </w:t>
      </w:r>
      <w:r>
        <w:rPr>
          <w:rFonts w:hint="eastAsia"/>
        </w:rPr>
        <w:t>порядок</w:t>
      </w:r>
    </w:p>
    <w:p w14:paraId="34570826" w14:textId="77777777" w:rsidR="000E05A0" w:rsidRDefault="000E05A0" w:rsidP="000E05A0"/>
    <w:p w14:paraId="09E06ABB" w14:textId="77777777" w:rsidR="000E05A0" w:rsidRDefault="000E05A0" w:rsidP="000E05A0">
      <w:r>
        <w:t xml:space="preserve">2. </w:t>
      </w:r>
      <w:r>
        <w:rPr>
          <w:rFonts w:hint="eastAsia"/>
        </w:rPr>
        <w:t>Боевой</w:t>
      </w:r>
      <w:r>
        <w:t xml:space="preserve"> </w:t>
      </w:r>
      <w:r>
        <w:rPr>
          <w:rFonts w:hint="eastAsia"/>
        </w:rPr>
        <w:t>путь</w:t>
      </w:r>
      <w:r>
        <w:t xml:space="preserve"> </w:t>
      </w:r>
      <w:r>
        <w:rPr>
          <w:rFonts w:hint="eastAsia"/>
        </w:rPr>
        <w:t>дивизии</w:t>
      </w:r>
      <w:r>
        <w:t xml:space="preserve"> </w:t>
      </w:r>
      <w:r>
        <w:rPr>
          <w:rFonts w:hint="eastAsia"/>
        </w:rPr>
        <w:t>«</w:t>
      </w:r>
      <w:r>
        <w:rPr>
          <w:rFonts w:hint="eastAsia"/>
        </w:rPr>
        <w:t>Вега</w:t>
      </w:r>
      <w:r>
        <w:rPr>
          <w:rFonts w:hint="eastAsia"/>
        </w:rPr>
        <w:t>»</w:t>
      </w:r>
      <w:r>
        <w:t xml:space="preserve"> </w:t>
      </w:r>
      <w:r>
        <w:rPr>
          <w:rFonts w:hint="eastAsia"/>
        </w:rPr>
        <w:t>в</w:t>
      </w:r>
      <w:r>
        <w:t xml:space="preserve"> 1851-1854 </w:t>
      </w:r>
      <w:r>
        <w:rPr>
          <w:rFonts w:hint="eastAsia"/>
        </w:rPr>
        <w:t>гг</w:t>
      </w:r>
    </w:p>
    <w:p w14:paraId="016B4202" w14:textId="77777777" w:rsidR="000E05A0" w:rsidRDefault="000E05A0" w:rsidP="000E05A0"/>
    <w:p w14:paraId="0ACFF170" w14:textId="77777777" w:rsidR="000E05A0" w:rsidRDefault="000E05A0" w:rsidP="000E05A0">
      <w:r>
        <w:rPr>
          <w:rFonts w:hint="eastAsia"/>
        </w:rPr>
        <w:t>ЗАКЛЮЧЕНИЕ</w:t>
      </w:r>
    </w:p>
    <w:p w14:paraId="666E1DB1" w14:textId="77777777" w:rsidR="000E05A0" w:rsidRDefault="000E05A0" w:rsidP="000E05A0"/>
    <w:p w14:paraId="297609FF" w14:textId="77777777" w:rsidR="000E05A0" w:rsidRDefault="000E05A0" w:rsidP="000E05A0">
      <w:r>
        <w:rPr>
          <w:rFonts w:hint="eastAsia"/>
        </w:rPr>
        <w:t>СПИСОК</w:t>
      </w:r>
      <w:r>
        <w:t xml:space="preserve"> </w:t>
      </w:r>
      <w:r>
        <w:rPr>
          <w:rFonts w:hint="eastAsia"/>
        </w:rPr>
        <w:t>ИСТОЧНИКОВ</w:t>
      </w:r>
      <w:r>
        <w:t xml:space="preserve"> </w:t>
      </w:r>
      <w:r>
        <w:rPr>
          <w:rFonts w:hint="eastAsia"/>
        </w:rPr>
        <w:t>И</w:t>
      </w:r>
      <w:r>
        <w:t xml:space="preserve"> </w:t>
      </w:r>
      <w:r>
        <w:rPr>
          <w:rFonts w:hint="eastAsia"/>
        </w:rPr>
        <w:t>ЛИТЕРАТУРЫ</w:t>
      </w:r>
    </w:p>
    <w:p w14:paraId="306A5301" w14:textId="77777777" w:rsidR="000E05A0" w:rsidRDefault="000E05A0" w:rsidP="000E05A0"/>
    <w:p w14:paraId="571F2C5F" w14:textId="79FF1F42" w:rsidR="000E05A0" w:rsidRPr="000E05A0" w:rsidRDefault="000E05A0" w:rsidP="000E05A0">
      <w:r>
        <w:rPr>
          <w:rFonts w:hint="eastAsia"/>
        </w:rPr>
        <w:t>ПРИЛОЖЕНИЯ</w:t>
      </w:r>
    </w:p>
    <w:sectPr w:rsidR="000E05A0" w:rsidRPr="000E05A0" w:rsidSect="00CC3C2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6D638" w14:textId="77777777" w:rsidR="00CC3C2E" w:rsidRDefault="00CC3C2E">
      <w:pPr>
        <w:spacing w:after="0" w:line="240" w:lineRule="auto"/>
      </w:pPr>
      <w:r>
        <w:separator/>
      </w:r>
    </w:p>
  </w:endnote>
  <w:endnote w:type="continuationSeparator" w:id="0">
    <w:p w14:paraId="711CC913" w14:textId="77777777" w:rsidR="00CC3C2E" w:rsidRDefault="00CC3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45E3B" w14:textId="77777777" w:rsidR="00CC3C2E" w:rsidRDefault="00CC3C2E"/>
    <w:p w14:paraId="563FF70B" w14:textId="77777777" w:rsidR="00CC3C2E" w:rsidRDefault="00CC3C2E"/>
    <w:p w14:paraId="6EF53344" w14:textId="77777777" w:rsidR="00CC3C2E" w:rsidRDefault="00CC3C2E"/>
    <w:p w14:paraId="4FBCA27A" w14:textId="77777777" w:rsidR="00CC3C2E" w:rsidRDefault="00CC3C2E"/>
    <w:p w14:paraId="12B1F605" w14:textId="77777777" w:rsidR="00CC3C2E" w:rsidRDefault="00CC3C2E"/>
    <w:p w14:paraId="5037CD2C" w14:textId="77777777" w:rsidR="00CC3C2E" w:rsidRDefault="00CC3C2E"/>
    <w:p w14:paraId="07C6E309" w14:textId="77777777" w:rsidR="00CC3C2E" w:rsidRDefault="00CC3C2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B4A630E" wp14:editId="2FC6F46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F0897" w14:textId="77777777" w:rsidR="00CC3C2E" w:rsidRDefault="00CC3C2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4A630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94F0897" w14:textId="77777777" w:rsidR="00CC3C2E" w:rsidRDefault="00CC3C2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4007FC5" w14:textId="77777777" w:rsidR="00CC3C2E" w:rsidRDefault="00CC3C2E"/>
    <w:p w14:paraId="5232AEE9" w14:textId="77777777" w:rsidR="00CC3C2E" w:rsidRDefault="00CC3C2E"/>
    <w:p w14:paraId="7D6D14B4" w14:textId="77777777" w:rsidR="00CC3C2E" w:rsidRDefault="00CC3C2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E9B68A9" wp14:editId="2B0B19A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919C2A" w14:textId="77777777" w:rsidR="00CC3C2E" w:rsidRDefault="00CC3C2E"/>
                          <w:p w14:paraId="6620CA6D" w14:textId="77777777" w:rsidR="00CC3C2E" w:rsidRDefault="00CC3C2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9B68A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D919C2A" w14:textId="77777777" w:rsidR="00CC3C2E" w:rsidRDefault="00CC3C2E"/>
                    <w:p w14:paraId="6620CA6D" w14:textId="77777777" w:rsidR="00CC3C2E" w:rsidRDefault="00CC3C2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CC04B74" w14:textId="77777777" w:rsidR="00CC3C2E" w:rsidRDefault="00CC3C2E"/>
    <w:p w14:paraId="581B89F7" w14:textId="77777777" w:rsidR="00CC3C2E" w:rsidRDefault="00CC3C2E">
      <w:pPr>
        <w:rPr>
          <w:sz w:val="2"/>
          <w:szCs w:val="2"/>
        </w:rPr>
      </w:pPr>
    </w:p>
    <w:p w14:paraId="3388A6FE" w14:textId="77777777" w:rsidR="00CC3C2E" w:rsidRDefault="00CC3C2E"/>
    <w:p w14:paraId="1C7B2515" w14:textId="77777777" w:rsidR="00CC3C2E" w:rsidRDefault="00CC3C2E">
      <w:pPr>
        <w:spacing w:after="0" w:line="240" w:lineRule="auto"/>
      </w:pPr>
    </w:p>
  </w:footnote>
  <w:footnote w:type="continuationSeparator" w:id="0">
    <w:p w14:paraId="35F04BB8" w14:textId="77777777" w:rsidR="00CC3C2E" w:rsidRDefault="00CC3C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2E"/>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55308</TotalTime>
  <Pages>2</Pages>
  <Words>132</Words>
  <Characters>757</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1036</cp:revision>
  <cp:lastPrinted>2009-02-06T05:36:00Z</cp:lastPrinted>
  <dcterms:created xsi:type="dcterms:W3CDTF">2024-01-07T13:43:00Z</dcterms:created>
  <dcterms:modified xsi:type="dcterms:W3CDTF">2024-04-02T11:25:00Z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