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31B" w:rsidRDefault="0024731B" w:rsidP="0024731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Радіонова Тетяна Олександрівна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Української</w:t>
      </w:r>
    </w:p>
    <w:p w:rsidR="0024731B" w:rsidRDefault="0024731B" w:rsidP="0024731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стоматологічної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Клініко</w:t>
      </w:r>
      <w:r>
        <w:rPr>
          <w:rFonts w:ascii="CIDFont+F4" w:eastAsia="CIDFont+F4" w:hAnsi="CIDFont+F3" w:cs="CIDFont+F4"/>
          <w:kern w:val="0"/>
          <w:sz w:val="28"/>
          <w:szCs w:val="28"/>
          <w:lang w:eastAsia="ru-RU"/>
        </w:rPr>
        <w:t>-</w:t>
      </w:r>
    </w:p>
    <w:p w:rsidR="0024731B" w:rsidRDefault="0024731B" w:rsidP="0024731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патогенетичні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хронічного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гастриту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хворих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p>
    <w:p w:rsidR="0024731B" w:rsidRDefault="0024731B" w:rsidP="0024731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цукровий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діабет</w:t>
      </w:r>
      <w:r>
        <w:rPr>
          <w:rFonts w:ascii="CIDFont+F4" w:eastAsia="CIDFont+F4" w:hAnsi="CIDFont+F3" w:cs="CIDFont+F4"/>
          <w:kern w:val="0"/>
          <w:sz w:val="28"/>
          <w:szCs w:val="28"/>
          <w:lang w:eastAsia="ru-RU"/>
        </w:rPr>
        <w:t xml:space="preserve"> 2 </w:t>
      </w:r>
      <w:r>
        <w:rPr>
          <w:rFonts w:ascii="CIDFont+F4" w:eastAsia="CIDFont+F4" w:hAnsi="CIDFont+F3" w:cs="CIDFont+F4" w:hint="eastAsia"/>
          <w:kern w:val="0"/>
          <w:sz w:val="28"/>
          <w:szCs w:val="28"/>
          <w:lang w:eastAsia="ru-RU"/>
        </w:rPr>
        <w:t>типу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330721" w:rsidRPr="0024731B" w:rsidRDefault="0024731B" w:rsidP="0024731B">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44.601.015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Українській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стоматологічній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p>
    <w:sectPr w:rsidR="00330721" w:rsidRPr="0024731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918" w:rsidRDefault="00FD0918">
      <w:pPr>
        <w:spacing w:after="0" w:line="240" w:lineRule="auto"/>
      </w:pPr>
      <w:r>
        <w:separator/>
      </w:r>
    </w:p>
  </w:endnote>
  <w:endnote w:type="continuationSeparator" w:id="0">
    <w:p w:rsidR="00FD0918" w:rsidRDefault="00FD0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0918" w:rsidRDefault="00FD091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0918" w:rsidRDefault="00FD0918">
                <w:pPr>
                  <w:spacing w:line="240" w:lineRule="auto"/>
                </w:pPr>
                <w:fldSimple w:instr=" PAGE \* MERGEFORMAT ">
                  <w:r w:rsidR="0024731B" w:rsidRPr="0024731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918" w:rsidRDefault="00FD0918"/>
    <w:p w:rsidR="00FD0918" w:rsidRDefault="00FD0918"/>
    <w:p w:rsidR="00FD0918" w:rsidRDefault="00FD0918"/>
    <w:p w:rsidR="00FD0918" w:rsidRDefault="00FD0918"/>
    <w:p w:rsidR="00FD0918" w:rsidRDefault="00FD0918"/>
    <w:p w:rsidR="00FD0918" w:rsidRDefault="00FD0918"/>
    <w:p w:rsidR="00FD0918" w:rsidRDefault="00FD0918">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0918" w:rsidRDefault="00FD0918">
                  <w:pPr>
                    <w:spacing w:line="240" w:lineRule="auto"/>
                  </w:pPr>
                  <w:fldSimple w:instr=" PAGE \* MERGEFORMAT ">
                    <w:r w:rsidRPr="00330721">
                      <w:rPr>
                        <w:rStyle w:val="afffff9"/>
                        <w:b w:val="0"/>
                        <w:bCs w:val="0"/>
                        <w:noProof/>
                      </w:rPr>
                      <w:t>5</w:t>
                    </w:r>
                  </w:fldSimple>
                </w:p>
              </w:txbxContent>
            </v:textbox>
            <w10:wrap anchorx="page" anchory="page"/>
          </v:shape>
        </w:pict>
      </w:r>
    </w:p>
    <w:p w:rsidR="00FD0918" w:rsidRDefault="00FD0918"/>
    <w:p w:rsidR="00FD0918" w:rsidRDefault="00FD0918"/>
    <w:p w:rsidR="00FD0918" w:rsidRDefault="00FD0918">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0918" w:rsidRDefault="00FD0918"/>
                <w:p w:rsidR="00FD0918" w:rsidRDefault="00FD0918">
                  <w:pPr>
                    <w:pStyle w:val="1ffffff7"/>
                    <w:spacing w:line="240" w:lineRule="auto"/>
                  </w:pPr>
                  <w:fldSimple w:instr=" PAGE \* MERGEFORMAT ">
                    <w:r w:rsidRPr="00330721">
                      <w:rPr>
                        <w:rStyle w:val="3b"/>
                        <w:noProof/>
                      </w:rPr>
                      <w:t>5</w:t>
                    </w:r>
                  </w:fldSimple>
                </w:p>
              </w:txbxContent>
            </v:textbox>
            <w10:wrap anchorx="page" anchory="page"/>
          </v:shape>
        </w:pict>
      </w:r>
    </w:p>
    <w:p w:rsidR="00FD0918" w:rsidRDefault="00FD0918"/>
    <w:p w:rsidR="00FD0918" w:rsidRDefault="00FD0918">
      <w:pPr>
        <w:rPr>
          <w:sz w:val="2"/>
          <w:szCs w:val="2"/>
        </w:rPr>
      </w:pPr>
    </w:p>
    <w:p w:rsidR="00FD0918" w:rsidRDefault="00FD0918"/>
    <w:p w:rsidR="00FD0918" w:rsidRDefault="00FD0918">
      <w:pPr>
        <w:spacing w:after="0" w:line="240" w:lineRule="auto"/>
      </w:pPr>
    </w:p>
  </w:footnote>
  <w:footnote w:type="continuationSeparator" w:id="0">
    <w:p w:rsidR="00FD0918" w:rsidRDefault="00FD09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 w:rsidR="00FD0918" w:rsidRDefault="00FD091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Pr="005856C0" w:rsidRDefault="00FD09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8BBC1-0949-4FA1-B4C7-73F71CADC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123</cp:revision>
  <cp:lastPrinted>2009-02-06T05:36:00Z</cp:lastPrinted>
  <dcterms:created xsi:type="dcterms:W3CDTF">2021-10-09T12:28:00Z</dcterms:created>
  <dcterms:modified xsi:type="dcterms:W3CDTF">2021-10-14T11:36:00Z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