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F16" w:rsidRPr="00235F16" w:rsidRDefault="00235F16" w:rsidP="00235F16">
      <w:pPr>
        <w:rPr>
          <w:rFonts w:ascii="Times New Roman" w:eastAsia="Times New Roman" w:hAnsi="Times New Roman" w:cs="Times New Roman"/>
          <w:kern w:val="0"/>
          <w:sz w:val="28"/>
          <w:szCs w:val="28"/>
          <w:lang w:eastAsia="ru-RU"/>
        </w:rPr>
      </w:pPr>
      <w:proofErr w:type="spellStart"/>
      <w:r w:rsidRPr="00235F16">
        <w:rPr>
          <w:rFonts w:ascii="Times New Roman" w:eastAsia="Times New Roman" w:hAnsi="Times New Roman" w:cs="Times New Roman" w:hint="eastAsia"/>
          <w:kern w:val="0"/>
          <w:sz w:val="28"/>
          <w:szCs w:val="28"/>
          <w:lang w:eastAsia="ru-RU"/>
        </w:rPr>
        <w:t>Козерацька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Олена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Андріївна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головний</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судово</w:t>
      </w:r>
      <w:r w:rsidRPr="00235F16">
        <w:rPr>
          <w:rFonts w:ascii="Times New Roman" w:eastAsia="Times New Roman" w:hAnsi="Times New Roman" w:cs="Times New Roman"/>
          <w:kern w:val="0"/>
          <w:sz w:val="28"/>
          <w:szCs w:val="28"/>
          <w:lang w:eastAsia="ru-RU"/>
        </w:rPr>
        <w:t>-</w:t>
      </w:r>
      <w:r w:rsidRPr="00235F16">
        <w:rPr>
          <w:rFonts w:ascii="Times New Roman" w:eastAsia="Times New Roman" w:hAnsi="Times New Roman" w:cs="Times New Roman" w:hint="eastAsia"/>
          <w:kern w:val="0"/>
          <w:sz w:val="28"/>
          <w:szCs w:val="28"/>
          <w:lang w:eastAsia="ru-RU"/>
        </w:rPr>
        <w:t>психіатричний</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експерт</w:t>
      </w:r>
      <w:proofErr w:type="spellEnd"/>
    </w:p>
    <w:p w:rsidR="00235F16" w:rsidRPr="00235F16" w:rsidRDefault="00235F16" w:rsidP="00235F16">
      <w:pPr>
        <w:rPr>
          <w:rFonts w:ascii="Times New Roman" w:eastAsia="Times New Roman" w:hAnsi="Times New Roman" w:cs="Times New Roman"/>
          <w:kern w:val="0"/>
          <w:sz w:val="28"/>
          <w:szCs w:val="28"/>
          <w:lang w:eastAsia="ru-RU"/>
        </w:rPr>
      </w:pPr>
      <w:r w:rsidRPr="00235F16">
        <w:rPr>
          <w:rFonts w:ascii="Times New Roman" w:eastAsia="Times New Roman" w:hAnsi="Times New Roman" w:cs="Times New Roman" w:hint="eastAsia"/>
          <w:kern w:val="0"/>
          <w:sz w:val="28"/>
          <w:szCs w:val="28"/>
          <w:lang w:eastAsia="ru-RU"/>
        </w:rPr>
        <w:t>Центру</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судово</w:t>
      </w:r>
      <w:r w:rsidRPr="00235F16">
        <w:rPr>
          <w:rFonts w:ascii="Times New Roman" w:eastAsia="Times New Roman" w:hAnsi="Times New Roman" w:cs="Times New Roman"/>
          <w:kern w:val="0"/>
          <w:sz w:val="28"/>
          <w:szCs w:val="28"/>
          <w:lang w:eastAsia="ru-RU"/>
        </w:rPr>
        <w:t>-</w:t>
      </w:r>
      <w:r w:rsidRPr="00235F16">
        <w:rPr>
          <w:rFonts w:ascii="Times New Roman" w:eastAsia="Times New Roman" w:hAnsi="Times New Roman" w:cs="Times New Roman" w:hint="eastAsia"/>
          <w:kern w:val="0"/>
          <w:sz w:val="28"/>
          <w:szCs w:val="28"/>
          <w:lang w:eastAsia="ru-RU"/>
        </w:rPr>
        <w:t>психіатричної</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експертизи</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ДУ</w:t>
      </w:r>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w:t>
      </w:r>
      <w:proofErr w:type="spellStart"/>
      <w:r w:rsidRPr="00235F16">
        <w:rPr>
          <w:rFonts w:ascii="Times New Roman" w:eastAsia="Times New Roman" w:hAnsi="Times New Roman" w:cs="Times New Roman" w:hint="eastAsia"/>
          <w:kern w:val="0"/>
          <w:sz w:val="28"/>
          <w:szCs w:val="28"/>
          <w:lang w:eastAsia="ru-RU"/>
        </w:rPr>
        <w:t>Інститут</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психіатрії</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судовопсихіатричної</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експертизи</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та</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моніторингу</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наркотиків</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МОЗ</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України</w:t>
      </w:r>
      <w:proofErr w:type="spellEnd"/>
      <w:r w:rsidRPr="00235F16">
        <w:rPr>
          <w:rFonts w:ascii="Times New Roman" w:eastAsia="Times New Roman" w:hAnsi="Times New Roman" w:cs="Times New Roman" w:hint="eastAsia"/>
          <w:kern w:val="0"/>
          <w:sz w:val="28"/>
          <w:szCs w:val="28"/>
          <w:lang w:eastAsia="ru-RU"/>
        </w:rPr>
        <w:t>»</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Назва</w:t>
      </w:r>
      <w:proofErr w:type="spellEnd"/>
    </w:p>
    <w:p w:rsidR="00235F16" w:rsidRPr="00235F16" w:rsidRDefault="00235F16" w:rsidP="00235F16">
      <w:pPr>
        <w:rPr>
          <w:rFonts w:ascii="Times New Roman" w:eastAsia="Times New Roman" w:hAnsi="Times New Roman" w:cs="Times New Roman"/>
          <w:kern w:val="0"/>
          <w:sz w:val="28"/>
          <w:szCs w:val="28"/>
          <w:lang w:eastAsia="ru-RU"/>
        </w:rPr>
      </w:pPr>
      <w:proofErr w:type="spellStart"/>
      <w:r w:rsidRPr="00235F16">
        <w:rPr>
          <w:rFonts w:ascii="Times New Roman" w:eastAsia="Times New Roman" w:hAnsi="Times New Roman" w:cs="Times New Roman" w:hint="eastAsia"/>
          <w:kern w:val="0"/>
          <w:sz w:val="28"/>
          <w:szCs w:val="28"/>
          <w:lang w:eastAsia="ru-RU"/>
        </w:rPr>
        <w:t>дисертації</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w:t>
      </w:r>
      <w:proofErr w:type="spellStart"/>
      <w:r w:rsidRPr="00235F16">
        <w:rPr>
          <w:rFonts w:ascii="Times New Roman" w:eastAsia="Times New Roman" w:hAnsi="Times New Roman" w:cs="Times New Roman" w:hint="eastAsia"/>
          <w:kern w:val="0"/>
          <w:sz w:val="28"/>
          <w:szCs w:val="28"/>
          <w:lang w:eastAsia="ru-RU"/>
        </w:rPr>
        <w:t>Судово</w:t>
      </w:r>
      <w:r w:rsidRPr="00235F16">
        <w:rPr>
          <w:rFonts w:ascii="Times New Roman" w:eastAsia="Times New Roman" w:hAnsi="Times New Roman" w:cs="Times New Roman"/>
          <w:kern w:val="0"/>
          <w:sz w:val="28"/>
          <w:szCs w:val="28"/>
          <w:lang w:eastAsia="ru-RU"/>
        </w:rPr>
        <w:t>-</w:t>
      </w:r>
      <w:r w:rsidRPr="00235F16">
        <w:rPr>
          <w:rFonts w:ascii="Times New Roman" w:eastAsia="Times New Roman" w:hAnsi="Times New Roman" w:cs="Times New Roman" w:hint="eastAsia"/>
          <w:kern w:val="0"/>
          <w:sz w:val="28"/>
          <w:szCs w:val="28"/>
          <w:lang w:eastAsia="ru-RU"/>
        </w:rPr>
        <w:t>психіатрична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оцінка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осіб</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які</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скоїли</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кримінальні</w:t>
      </w:r>
      <w:proofErr w:type="spellEnd"/>
    </w:p>
    <w:p w:rsidR="00235F16" w:rsidRPr="00235F16" w:rsidRDefault="00235F16" w:rsidP="00235F16">
      <w:pPr>
        <w:rPr>
          <w:rFonts w:ascii="Times New Roman" w:eastAsia="Times New Roman" w:hAnsi="Times New Roman" w:cs="Times New Roman"/>
          <w:kern w:val="0"/>
          <w:sz w:val="28"/>
          <w:szCs w:val="28"/>
          <w:lang w:eastAsia="ru-RU"/>
        </w:rPr>
      </w:pPr>
      <w:proofErr w:type="spellStart"/>
      <w:r w:rsidRPr="00235F16">
        <w:rPr>
          <w:rFonts w:ascii="Times New Roman" w:eastAsia="Times New Roman" w:hAnsi="Times New Roman" w:cs="Times New Roman" w:hint="eastAsia"/>
          <w:kern w:val="0"/>
          <w:sz w:val="28"/>
          <w:szCs w:val="28"/>
          <w:lang w:eastAsia="ru-RU"/>
        </w:rPr>
        <w:t>правопорушення</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на</w:t>
      </w:r>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сексуальному</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підгрунті</w:t>
      </w:r>
      <w:proofErr w:type="spellEnd"/>
      <w:r w:rsidRPr="00235F16">
        <w:rPr>
          <w:rFonts w:ascii="Times New Roman" w:eastAsia="Times New Roman" w:hAnsi="Times New Roman" w:cs="Times New Roman" w:hint="eastAsia"/>
          <w:kern w:val="0"/>
          <w:sz w:val="28"/>
          <w:szCs w:val="28"/>
          <w:lang w:eastAsia="ru-RU"/>
        </w:rPr>
        <w:t>»</w:t>
      </w:r>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Шифр</w:t>
      </w:r>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та</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назва</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спеціальності</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w:t>
      </w:r>
    </w:p>
    <w:p w:rsidR="00235F16" w:rsidRPr="00235F16" w:rsidRDefault="00235F16" w:rsidP="00235F16">
      <w:pPr>
        <w:rPr>
          <w:rFonts w:ascii="Times New Roman" w:eastAsia="Times New Roman" w:hAnsi="Times New Roman" w:cs="Times New Roman"/>
          <w:kern w:val="0"/>
          <w:sz w:val="28"/>
          <w:szCs w:val="28"/>
          <w:lang w:eastAsia="ru-RU"/>
        </w:rPr>
      </w:pPr>
      <w:r w:rsidRPr="00235F16">
        <w:rPr>
          <w:rFonts w:ascii="Times New Roman" w:eastAsia="Times New Roman" w:hAnsi="Times New Roman" w:cs="Times New Roman"/>
          <w:kern w:val="0"/>
          <w:sz w:val="28"/>
          <w:szCs w:val="28"/>
          <w:lang w:eastAsia="ru-RU"/>
        </w:rPr>
        <w:t xml:space="preserve">14.01.16 </w:t>
      </w:r>
      <w:r w:rsidRPr="00235F16">
        <w:rPr>
          <w:rFonts w:ascii="Times New Roman" w:eastAsia="Times New Roman" w:hAnsi="Times New Roman" w:cs="Times New Roman" w:hint="eastAsia"/>
          <w:kern w:val="0"/>
          <w:sz w:val="28"/>
          <w:szCs w:val="28"/>
          <w:lang w:eastAsia="ru-RU"/>
        </w:rPr>
        <w:t>–</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психіатрія</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Спецрада</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Д</w:t>
      </w:r>
      <w:r w:rsidRPr="00235F16">
        <w:rPr>
          <w:rFonts w:ascii="Times New Roman" w:eastAsia="Times New Roman" w:hAnsi="Times New Roman" w:cs="Times New Roman"/>
          <w:kern w:val="0"/>
          <w:sz w:val="28"/>
          <w:szCs w:val="28"/>
          <w:lang w:eastAsia="ru-RU"/>
        </w:rPr>
        <w:t xml:space="preserve"> 64.566.01 </w:t>
      </w:r>
      <w:r w:rsidRPr="00235F16">
        <w:rPr>
          <w:rFonts w:ascii="Times New Roman" w:eastAsia="Times New Roman" w:hAnsi="Times New Roman" w:cs="Times New Roman" w:hint="eastAsia"/>
          <w:kern w:val="0"/>
          <w:sz w:val="28"/>
          <w:szCs w:val="28"/>
          <w:lang w:eastAsia="ru-RU"/>
        </w:rPr>
        <w:t>ДУ</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Інститут</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неврології</w:t>
      </w:r>
      <w:proofErr w:type="spellEnd"/>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психіатрії</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та</w:t>
      </w:r>
    </w:p>
    <w:p w:rsidR="0047405C" w:rsidRPr="00235F16" w:rsidRDefault="00235F16" w:rsidP="00235F16">
      <w:proofErr w:type="spellStart"/>
      <w:r w:rsidRPr="00235F16">
        <w:rPr>
          <w:rFonts w:ascii="Times New Roman" w:eastAsia="Times New Roman" w:hAnsi="Times New Roman" w:cs="Times New Roman" w:hint="eastAsia"/>
          <w:kern w:val="0"/>
          <w:sz w:val="28"/>
          <w:szCs w:val="28"/>
          <w:lang w:eastAsia="ru-RU"/>
        </w:rPr>
        <w:t>наркології</w:t>
      </w:r>
      <w:proofErr w:type="spellEnd"/>
      <w:r w:rsidRPr="00235F16">
        <w:rPr>
          <w:rFonts w:ascii="Times New Roman" w:eastAsia="Times New Roman" w:hAnsi="Times New Roman" w:cs="Times New Roman"/>
          <w:kern w:val="0"/>
          <w:sz w:val="28"/>
          <w:szCs w:val="28"/>
          <w:lang w:eastAsia="ru-RU"/>
        </w:rPr>
        <w:t xml:space="preserve"> </w:t>
      </w:r>
      <w:r w:rsidRPr="00235F16">
        <w:rPr>
          <w:rFonts w:ascii="Times New Roman" w:eastAsia="Times New Roman" w:hAnsi="Times New Roman" w:cs="Times New Roman" w:hint="eastAsia"/>
          <w:kern w:val="0"/>
          <w:sz w:val="28"/>
          <w:szCs w:val="28"/>
          <w:lang w:eastAsia="ru-RU"/>
        </w:rPr>
        <w:t>НАМН</w:t>
      </w:r>
      <w:r w:rsidRPr="00235F16">
        <w:rPr>
          <w:rFonts w:ascii="Times New Roman" w:eastAsia="Times New Roman" w:hAnsi="Times New Roman" w:cs="Times New Roman"/>
          <w:kern w:val="0"/>
          <w:sz w:val="28"/>
          <w:szCs w:val="28"/>
          <w:lang w:eastAsia="ru-RU"/>
        </w:rPr>
        <w:t xml:space="preserve"> </w:t>
      </w:r>
      <w:proofErr w:type="spellStart"/>
      <w:r w:rsidRPr="00235F16">
        <w:rPr>
          <w:rFonts w:ascii="Times New Roman" w:eastAsia="Times New Roman" w:hAnsi="Times New Roman" w:cs="Times New Roman" w:hint="eastAsia"/>
          <w:kern w:val="0"/>
          <w:sz w:val="28"/>
          <w:szCs w:val="28"/>
          <w:lang w:eastAsia="ru-RU"/>
        </w:rPr>
        <w:t>України</w:t>
      </w:r>
      <w:proofErr w:type="spellEnd"/>
      <w:r w:rsidRPr="00235F16">
        <w:rPr>
          <w:rFonts w:ascii="Times New Roman" w:eastAsia="Times New Roman" w:hAnsi="Times New Roman" w:cs="Times New Roman"/>
          <w:kern w:val="0"/>
          <w:sz w:val="28"/>
          <w:szCs w:val="28"/>
          <w:lang w:eastAsia="ru-RU"/>
        </w:rPr>
        <w:t>"</w:t>
      </w:r>
      <w:bookmarkStart w:id="0" w:name="_GoBack"/>
      <w:bookmarkEnd w:id="0"/>
    </w:p>
    <w:sectPr w:rsidR="0047405C" w:rsidRPr="00235F1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DB7" w:rsidRDefault="00667DB7">
      <w:pPr>
        <w:spacing w:after="0" w:line="240" w:lineRule="auto"/>
      </w:pPr>
      <w:r>
        <w:separator/>
      </w:r>
    </w:p>
  </w:endnote>
  <w:endnote w:type="continuationSeparator" w:id="0">
    <w:p w:rsidR="00667DB7" w:rsidRDefault="0066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DB7" w:rsidRDefault="00667DB7"/>
    <w:p w:rsidR="00667DB7" w:rsidRDefault="00667DB7"/>
    <w:p w:rsidR="00667DB7" w:rsidRDefault="00667DB7"/>
    <w:p w:rsidR="00667DB7" w:rsidRDefault="00667DB7"/>
    <w:p w:rsidR="00667DB7" w:rsidRDefault="00667DB7"/>
    <w:p w:rsidR="00667DB7" w:rsidRDefault="00667DB7"/>
    <w:p w:rsidR="00667DB7" w:rsidRDefault="00667DB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DB7" w:rsidRDefault="00667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67DB7" w:rsidRDefault="00667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67DB7" w:rsidRDefault="00667DB7"/>
    <w:p w:rsidR="00667DB7" w:rsidRDefault="00667DB7"/>
    <w:p w:rsidR="00667DB7" w:rsidRDefault="00667DB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DB7" w:rsidRDefault="00667DB7"/>
                          <w:p w:rsidR="00667DB7" w:rsidRDefault="00667D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67DB7" w:rsidRDefault="00667DB7"/>
                    <w:p w:rsidR="00667DB7" w:rsidRDefault="00667D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67DB7" w:rsidRDefault="00667DB7"/>
    <w:p w:rsidR="00667DB7" w:rsidRDefault="00667DB7">
      <w:pPr>
        <w:rPr>
          <w:sz w:val="2"/>
          <w:szCs w:val="2"/>
        </w:rPr>
      </w:pPr>
    </w:p>
    <w:p w:rsidR="00667DB7" w:rsidRDefault="00667DB7"/>
    <w:p w:rsidR="00667DB7" w:rsidRDefault="00667DB7">
      <w:pPr>
        <w:spacing w:after="0" w:line="240" w:lineRule="auto"/>
      </w:pPr>
    </w:p>
  </w:footnote>
  <w:footnote w:type="continuationSeparator" w:id="0">
    <w:p w:rsidR="00667DB7" w:rsidRDefault="0066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B7"/>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DBC7C-8FCF-40DA-B184-785E7CBC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129</cp:revision>
  <cp:lastPrinted>2009-02-06T05:36:00Z</cp:lastPrinted>
  <dcterms:created xsi:type="dcterms:W3CDTF">2023-05-17T16:24:00Z</dcterms:created>
  <dcterms:modified xsi:type="dcterms:W3CDTF">2023-06-28T14:33:00Z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