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CA7895" w:rsidRDefault="00CA7895" w:rsidP="00CA7895">
      <w:r w:rsidRPr="00632A5A">
        <w:rPr>
          <w:rFonts w:ascii="Times New Roman" w:hAnsi="Times New Roman" w:cs="Times New Roman"/>
          <w:b/>
          <w:sz w:val="24"/>
          <w:szCs w:val="24"/>
        </w:rPr>
        <w:t>Рома Оксана Юріївна,</w:t>
      </w:r>
      <w:r w:rsidRPr="00632A5A">
        <w:rPr>
          <w:rFonts w:ascii="Times New Roman" w:hAnsi="Times New Roman" w:cs="Times New Roman"/>
          <w:sz w:val="24"/>
          <w:szCs w:val="24"/>
        </w:rPr>
        <w:t xml:space="preserve"> експертка із соціальної відповідальності ТОВ «ЛЕГО Україна». Назва дисертації: «Підготовка вчителів початкової школи в системі післядипломної освіти до реалізації ігрових методів навчання засобами LEGO». Шифр та назва спеціальності – 13.00.04 – теорія та методика професійної освіти. Спецрада Д 17.051.09 Запорізького національного університету</w:t>
      </w:r>
    </w:p>
    <w:sectPr w:rsidR="00706318" w:rsidRPr="00CA789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CA7895" w:rsidRPr="00CA789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D8F26-E0CB-42CA-A43F-7453BB51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442</cp:revision>
  <cp:lastPrinted>2009-02-06T05:36:00Z</cp:lastPrinted>
  <dcterms:created xsi:type="dcterms:W3CDTF">2020-11-12T19:39:00Z</dcterms:created>
  <dcterms:modified xsi:type="dcterms:W3CDTF">2020-11-26T14:01:00Z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