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ФГОУ</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ВПО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«Южный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федеральный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университет»</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На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правах</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рукописи</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kern w:val="0"/>
          <w:sz w:val="28"/>
          <w:szCs w:val="28"/>
          <w:lang w:eastAsia="ru-RU"/>
        </w:rPr>
        <w:t>X</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ТИМЧЕНКО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Ольга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Алексеевна</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Игровое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пространство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дошкольного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учреждения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как</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здоровьесберегающая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среда</w:t>
      </w:r>
      <w:r w:rsidRPr="00241ECC">
        <w:rPr>
          <w:rFonts w:ascii="Times New Roman" w:eastAsia="Times New Roman" w:hAnsi="Times New Roman" w:cs="Times New Roman"/>
          <w:kern w:val="0"/>
          <w:sz w:val="28"/>
          <w:szCs w:val="28"/>
          <w:lang w:eastAsia="ru-RU"/>
        </w:rPr>
        <w:t>.</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Специальность</w:t>
      </w:r>
      <w:r w:rsidRPr="00241ECC">
        <w:rPr>
          <w:rFonts w:ascii="Times New Roman" w:eastAsia="Times New Roman" w:hAnsi="Times New Roman" w:cs="Times New Roman"/>
          <w:kern w:val="0"/>
          <w:sz w:val="28"/>
          <w:szCs w:val="28"/>
          <w:lang w:eastAsia="ru-RU"/>
        </w:rPr>
        <w:t xml:space="preserve"> - 13.00.07 - </w:t>
      </w:r>
      <w:r w:rsidRPr="00241ECC">
        <w:rPr>
          <w:rFonts w:ascii="Times New Roman" w:eastAsia="Times New Roman" w:hAnsi="Times New Roman" w:cs="Times New Roman" w:hint="eastAsia"/>
          <w:kern w:val="0"/>
          <w:sz w:val="28"/>
          <w:szCs w:val="28"/>
          <w:lang w:eastAsia="ru-RU"/>
        </w:rPr>
        <w:t>теория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методика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дошкольного</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образования</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Диссертация</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на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соискание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ученой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степени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кандидата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педагогических</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наук</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Научный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руководитель</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доктор</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педагогических</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наук</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профессор</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Р</w:t>
      </w:r>
      <w:r w:rsidRPr="00241ECC">
        <w:rPr>
          <w:rFonts w:ascii="Times New Roman" w:eastAsia="Times New Roman" w:hAnsi="Times New Roman" w:cs="Times New Roman"/>
          <w:kern w:val="0"/>
          <w:sz w:val="28"/>
          <w:szCs w:val="28"/>
          <w:lang w:eastAsia="ru-RU"/>
        </w:rPr>
        <w:t>.</w:t>
      </w:r>
      <w:r w:rsidRPr="00241ECC">
        <w:rPr>
          <w:rFonts w:ascii="Times New Roman" w:eastAsia="Times New Roman" w:hAnsi="Times New Roman" w:cs="Times New Roman" w:hint="eastAsia"/>
          <w:kern w:val="0"/>
          <w:sz w:val="28"/>
          <w:szCs w:val="28"/>
          <w:lang w:eastAsia="ru-RU"/>
        </w:rPr>
        <w:t>М</w:t>
      </w:r>
      <w:r w:rsidRPr="00241ECC">
        <w:rPr>
          <w:rFonts w:ascii="Times New Roman" w:eastAsia="Times New Roman" w:hAnsi="Times New Roman" w:cs="Times New Roman"/>
          <w:kern w:val="0"/>
          <w:sz w:val="28"/>
          <w:szCs w:val="28"/>
          <w:lang w:eastAsia="ru-RU"/>
        </w:rPr>
        <w:t>.</w:t>
      </w:r>
      <w:r w:rsidRPr="00241ECC">
        <w:rPr>
          <w:rFonts w:ascii="Times New Roman" w:eastAsia="Times New Roman" w:hAnsi="Times New Roman" w:cs="Times New Roman" w:hint="eastAsia"/>
          <w:kern w:val="0"/>
          <w:sz w:val="28"/>
          <w:szCs w:val="28"/>
          <w:lang w:eastAsia="ru-RU"/>
        </w:rPr>
        <w:t>Чумичева</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Ростов</w:t>
      </w:r>
      <w:r w:rsidRPr="00241ECC">
        <w:rPr>
          <w:rFonts w:ascii="Times New Roman" w:eastAsia="Times New Roman" w:hAnsi="Times New Roman" w:cs="Times New Roman"/>
          <w:kern w:val="0"/>
          <w:sz w:val="28"/>
          <w:szCs w:val="28"/>
          <w:lang w:eastAsia="ru-RU"/>
        </w:rPr>
        <w:t>-</w:t>
      </w:r>
      <w:r w:rsidRPr="00241ECC">
        <w:rPr>
          <w:rFonts w:ascii="Times New Roman" w:eastAsia="Times New Roman" w:hAnsi="Times New Roman" w:cs="Times New Roman" w:hint="eastAsia"/>
          <w:kern w:val="0"/>
          <w:sz w:val="28"/>
          <w:szCs w:val="28"/>
          <w:lang w:eastAsia="ru-RU"/>
        </w:rPr>
        <w:t>на</w:t>
      </w:r>
      <w:r w:rsidRPr="00241ECC">
        <w:rPr>
          <w:rFonts w:ascii="Times New Roman" w:eastAsia="Times New Roman" w:hAnsi="Times New Roman" w:cs="Times New Roman"/>
          <w:kern w:val="0"/>
          <w:sz w:val="28"/>
          <w:szCs w:val="28"/>
          <w:lang w:eastAsia="ru-RU"/>
        </w:rPr>
        <w:t>-</w:t>
      </w:r>
      <w:r w:rsidRPr="00241ECC">
        <w:rPr>
          <w:rFonts w:ascii="Times New Roman" w:eastAsia="Times New Roman" w:hAnsi="Times New Roman" w:cs="Times New Roman" w:hint="eastAsia"/>
          <w:kern w:val="0"/>
          <w:sz w:val="28"/>
          <w:szCs w:val="28"/>
          <w:lang w:eastAsia="ru-RU"/>
        </w:rPr>
        <w:t>Дону</w:t>
      </w:r>
      <w:r w:rsidRPr="00241ECC">
        <w:rPr>
          <w:rFonts w:ascii="Times New Roman" w:eastAsia="Times New Roman" w:hAnsi="Times New Roman" w:cs="Times New Roman"/>
          <w:kern w:val="0"/>
          <w:sz w:val="28"/>
          <w:szCs w:val="28"/>
          <w:lang w:eastAsia="ru-RU"/>
        </w:rPr>
        <w:t xml:space="preserve"> - 2007 </w:t>
      </w:r>
      <w:r w:rsidRPr="00241ECC">
        <w:rPr>
          <w:rFonts w:ascii="Times New Roman" w:eastAsia="Times New Roman" w:hAnsi="Times New Roman" w:cs="Times New Roman" w:hint="eastAsia"/>
          <w:kern w:val="0"/>
          <w:sz w:val="28"/>
          <w:szCs w:val="28"/>
          <w:lang w:eastAsia="ru-RU"/>
        </w:rPr>
        <w:t>г</w:t>
      </w:r>
      <w:r w:rsidRPr="00241ECC">
        <w:rPr>
          <w:rFonts w:ascii="Times New Roman" w:eastAsia="Times New Roman" w:hAnsi="Times New Roman" w:cs="Times New Roman"/>
          <w:kern w:val="0"/>
          <w:sz w:val="28"/>
          <w:szCs w:val="28"/>
          <w:lang w:eastAsia="ru-RU"/>
        </w:rPr>
        <w:t xml:space="preserve">. </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Содержание</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Введение</w:t>
      </w:r>
      <w:r w:rsidRPr="00241ECC">
        <w:rPr>
          <w:rFonts w:ascii="Times New Roman" w:eastAsia="Times New Roman" w:hAnsi="Times New Roman" w:cs="Times New Roman"/>
          <w:kern w:val="0"/>
          <w:sz w:val="28"/>
          <w:szCs w:val="28"/>
          <w:lang w:eastAsia="ru-RU"/>
        </w:rPr>
        <w:tab/>
        <w:t>3</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Глава</w:t>
      </w:r>
      <w:r w:rsidRPr="00241ECC">
        <w:rPr>
          <w:rFonts w:ascii="Times New Roman" w:eastAsia="Times New Roman" w:hAnsi="Times New Roman" w:cs="Times New Roman"/>
          <w:kern w:val="0"/>
          <w:sz w:val="28"/>
          <w:szCs w:val="28"/>
          <w:lang w:eastAsia="ru-RU"/>
        </w:rPr>
        <w:t xml:space="preserve"> I. </w:t>
      </w:r>
      <w:r w:rsidRPr="00241ECC">
        <w:rPr>
          <w:rFonts w:ascii="Times New Roman" w:eastAsia="Times New Roman" w:hAnsi="Times New Roman" w:cs="Times New Roman" w:hint="eastAsia"/>
          <w:kern w:val="0"/>
          <w:sz w:val="28"/>
          <w:szCs w:val="28"/>
          <w:lang w:eastAsia="ru-RU"/>
        </w:rPr>
        <w:t>Теоретические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методические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основы</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проектирования</w:t>
      </w:r>
      <w:r w:rsidRPr="00241ECC">
        <w:rPr>
          <w:rFonts w:ascii="Times New Roman" w:eastAsia="Times New Roman" w:hAnsi="Times New Roman" w:cs="Times New Roman"/>
          <w:kern w:val="0"/>
          <w:sz w:val="28"/>
          <w:szCs w:val="28"/>
          <w:lang w:eastAsia="ru-RU"/>
        </w:rPr>
        <w:tab/>
        <w:t>14</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игрового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пространства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как</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здоровьесберегающей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среды</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kern w:val="0"/>
          <w:sz w:val="28"/>
          <w:szCs w:val="28"/>
          <w:lang w:eastAsia="ru-RU"/>
        </w:rPr>
        <w:t>1.1.</w:t>
      </w:r>
      <w:r w:rsidRPr="00241ECC">
        <w:rPr>
          <w:rFonts w:ascii="Times New Roman" w:eastAsia="Times New Roman" w:hAnsi="Times New Roman" w:cs="Times New Roman"/>
          <w:kern w:val="0"/>
          <w:sz w:val="28"/>
          <w:szCs w:val="28"/>
          <w:lang w:eastAsia="ru-RU"/>
        </w:rPr>
        <w:tab/>
        <w:t xml:space="preserve"> </w:t>
      </w:r>
      <w:r w:rsidRPr="00241ECC">
        <w:rPr>
          <w:rFonts w:ascii="Times New Roman" w:eastAsia="Times New Roman" w:hAnsi="Times New Roman" w:cs="Times New Roman" w:hint="eastAsia"/>
          <w:kern w:val="0"/>
          <w:sz w:val="28"/>
          <w:szCs w:val="28"/>
          <w:lang w:eastAsia="ru-RU"/>
        </w:rPr>
        <w:t>Здоровье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как</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высшая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ценность</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человека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показатель</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его</w:t>
      </w:r>
      <w:r w:rsidRPr="00241ECC">
        <w:rPr>
          <w:rFonts w:ascii="Times New Roman" w:eastAsia="Times New Roman" w:hAnsi="Times New Roman" w:cs="Times New Roman"/>
          <w:kern w:val="0"/>
          <w:sz w:val="28"/>
          <w:szCs w:val="28"/>
          <w:lang w:eastAsia="ru-RU"/>
        </w:rPr>
        <w:tab/>
        <w:t xml:space="preserve">14 </w:t>
      </w:r>
      <w:r w:rsidRPr="00241ECC">
        <w:rPr>
          <w:rFonts w:ascii="Times New Roman" w:eastAsia="Times New Roman" w:hAnsi="Times New Roman" w:cs="Times New Roman" w:hint="eastAsia"/>
          <w:kern w:val="0"/>
          <w:sz w:val="28"/>
          <w:szCs w:val="28"/>
          <w:lang w:eastAsia="ru-RU"/>
        </w:rPr>
        <w:t>культуры</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kern w:val="0"/>
          <w:sz w:val="28"/>
          <w:szCs w:val="28"/>
          <w:lang w:eastAsia="ru-RU"/>
        </w:rPr>
        <w:t>1.2.</w:t>
      </w:r>
      <w:r w:rsidRPr="00241ECC">
        <w:rPr>
          <w:rFonts w:ascii="Times New Roman" w:eastAsia="Times New Roman" w:hAnsi="Times New Roman" w:cs="Times New Roman"/>
          <w:kern w:val="0"/>
          <w:sz w:val="28"/>
          <w:szCs w:val="28"/>
          <w:lang w:eastAsia="ru-RU"/>
        </w:rPr>
        <w:tab/>
        <w:t xml:space="preserve"> </w:t>
      </w:r>
      <w:r w:rsidRPr="00241ECC">
        <w:rPr>
          <w:rFonts w:ascii="Times New Roman" w:eastAsia="Times New Roman" w:hAnsi="Times New Roman" w:cs="Times New Roman" w:hint="eastAsia"/>
          <w:kern w:val="0"/>
          <w:sz w:val="28"/>
          <w:szCs w:val="28"/>
          <w:lang w:eastAsia="ru-RU"/>
        </w:rPr>
        <w:t>Подвижная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игра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как</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субкультура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детства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средство</w:t>
      </w:r>
      <w:r w:rsidRPr="00241ECC">
        <w:rPr>
          <w:rFonts w:ascii="Times New Roman" w:eastAsia="Times New Roman" w:hAnsi="Times New Roman" w:cs="Times New Roman"/>
          <w:kern w:val="0"/>
          <w:sz w:val="28"/>
          <w:szCs w:val="28"/>
          <w:lang w:eastAsia="ru-RU"/>
        </w:rPr>
        <w:tab/>
        <w:t xml:space="preserve">28 </w:t>
      </w:r>
      <w:r w:rsidRPr="00241ECC">
        <w:rPr>
          <w:rFonts w:ascii="Times New Roman" w:eastAsia="Times New Roman" w:hAnsi="Times New Roman" w:cs="Times New Roman" w:hint="eastAsia"/>
          <w:kern w:val="0"/>
          <w:sz w:val="28"/>
          <w:szCs w:val="28"/>
          <w:lang w:eastAsia="ru-RU"/>
        </w:rPr>
        <w:t>здоровьесбережения</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Глава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Педагогические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условия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здоровьесбережения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ребенка</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в</w:t>
      </w:r>
      <w:r w:rsidRPr="00241ECC">
        <w:rPr>
          <w:rFonts w:ascii="Times New Roman" w:eastAsia="Times New Roman" w:hAnsi="Times New Roman" w:cs="Times New Roman"/>
          <w:kern w:val="0"/>
          <w:sz w:val="28"/>
          <w:szCs w:val="28"/>
          <w:lang w:eastAsia="ru-RU"/>
        </w:rPr>
        <w:tab/>
        <w:t>52</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дошкольном</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образовательном</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учреждении</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kern w:val="0"/>
          <w:sz w:val="28"/>
          <w:szCs w:val="28"/>
          <w:lang w:eastAsia="ru-RU"/>
        </w:rPr>
        <w:t xml:space="preserve">II. 1. </w:t>
      </w:r>
      <w:r w:rsidRPr="00241ECC">
        <w:rPr>
          <w:rFonts w:ascii="Times New Roman" w:eastAsia="Times New Roman" w:hAnsi="Times New Roman" w:cs="Times New Roman" w:hint="eastAsia"/>
          <w:kern w:val="0"/>
          <w:sz w:val="28"/>
          <w:szCs w:val="28"/>
          <w:lang w:eastAsia="ru-RU"/>
        </w:rPr>
        <w:t>Проектирование</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игровой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модели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здоровьесберегающей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среды</w:t>
      </w:r>
      <w:r w:rsidRPr="00241ECC">
        <w:rPr>
          <w:rFonts w:ascii="Times New Roman" w:eastAsia="Times New Roman" w:hAnsi="Times New Roman" w:cs="Times New Roman"/>
          <w:kern w:val="0"/>
          <w:sz w:val="28"/>
          <w:szCs w:val="28"/>
          <w:lang w:eastAsia="ru-RU"/>
        </w:rPr>
        <w:tab/>
        <w:t>52</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дошкольного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образовательного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учреждения</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kern w:val="0"/>
          <w:sz w:val="28"/>
          <w:szCs w:val="28"/>
          <w:lang w:eastAsia="ru-RU"/>
        </w:rPr>
        <w:t>11.2.</w:t>
      </w:r>
      <w:r w:rsidRPr="00241ECC">
        <w:rPr>
          <w:rFonts w:ascii="Times New Roman" w:eastAsia="Times New Roman" w:hAnsi="Times New Roman" w:cs="Times New Roman"/>
          <w:kern w:val="0"/>
          <w:sz w:val="28"/>
          <w:szCs w:val="28"/>
          <w:lang w:eastAsia="ru-RU"/>
        </w:rPr>
        <w:tab/>
        <w:t xml:space="preserve"> </w:t>
      </w:r>
      <w:r w:rsidRPr="00241ECC">
        <w:rPr>
          <w:rFonts w:ascii="Times New Roman" w:eastAsia="Times New Roman" w:hAnsi="Times New Roman" w:cs="Times New Roman" w:hint="eastAsia"/>
          <w:kern w:val="0"/>
          <w:sz w:val="28"/>
          <w:szCs w:val="28"/>
          <w:lang w:eastAsia="ru-RU"/>
        </w:rPr>
        <w:t>Результаты</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внедрения</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игровой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модели</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как</w:t>
      </w:r>
      <w:r w:rsidRPr="00241ECC">
        <w:rPr>
          <w:rFonts w:ascii="Times New Roman" w:eastAsia="Times New Roman" w:hAnsi="Times New Roman" w:cs="Times New Roman"/>
          <w:kern w:val="0"/>
          <w:sz w:val="28"/>
          <w:szCs w:val="28"/>
          <w:lang w:eastAsia="ru-RU"/>
        </w:rPr>
        <w:t xml:space="preserve"> 80 </w:t>
      </w:r>
      <w:r w:rsidRPr="00241ECC">
        <w:rPr>
          <w:rFonts w:ascii="Times New Roman" w:eastAsia="Times New Roman" w:hAnsi="Times New Roman" w:cs="Times New Roman" w:hint="eastAsia"/>
          <w:kern w:val="0"/>
          <w:sz w:val="28"/>
          <w:szCs w:val="28"/>
          <w:lang w:eastAsia="ru-RU"/>
        </w:rPr>
        <w:t>здоровьесберегающей</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среды</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дошкольного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образовательного</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учреждения</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Заключение</w:t>
      </w:r>
      <w:r w:rsidRPr="00241ECC">
        <w:rPr>
          <w:rFonts w:ascii="Times New Roman" w:eastAsia="Times New Roman" w:hAnsi="Times New Roman" w:cs="Times New Roman"/>
          <w:kern w:val="0"/>
          <w:sz w:val="28"/>
          <w:szCs w:val="28"/>
          <w:lang w:eastAsia="ru-RU"/>
        </w:rPr>
        <w:tab/>
        <w:t>112</w:t>
      </w:r>
    </w:p>
    <w:p w:rsidR="00241ECC" w:rsidRPr="00241ECC"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t>Список</w:t>
      </w:r>
      <w:r w:rsidRPr="00241ECC">
        <w:rPr>
          <w:rFonts w:ascii="Times New Roman" w:eastAsia="Times New Roman" w:hAnsi="Times New Roman" w:cs="Times New Roman"/>
          <w:kern w:val="0"/>
          <w:sz w:val="28"/>
          <w:szCs w:val="28"/>
          <w:lang w:eastAsia="ru-RU"/>
        </w:rPr>
        <w:t xml:space="preserve"> </w:t>
      </w:r>
      <w:r w:rsidRPr="00241ECC">
        <w:rPr>
          <w:rFonts w:ascii="Times New Roman" w:eastAsia="Times New Roman" w:hAnsi="Times New Roman" w:cs="Times New Roman" w:hint="eastAsia"/>
          <w:kern w:val="0"/>
          <w:sz w:val="28"/>
          <w:szCs w:val="28"/>
          <w:lang w:eastAsia="ru-RU"/>
        </w:rPr>
        <w:t>литературы</w:t>
      </w:r>
      <w:r w:rsidRPr="00241ECC">
        <w:rPr>
          <w:rFonts w:ascii="Times New Roman" w:eastAsia="Times New Roman" w:hAnsi="Times New Roman" w:cs="Times New Roman"/>
          <w:kern w:val="0"/>
          <w:sz w:val="28"/>
          <w:szCs w:val="28"/>
          <w:lang w:eastAsia="ru-RU"/>
        </w:rPr>
        <w:tab/>
        <w:t>116</w:t>
      </w:r>
    </w:p>
    <w:p w:rsidR="00E40B67" w:rsidRDefault="00241ECC" w:rsidP="00241ECC">
      <w:pPr>
        <w:rPr>
          <w:rFonts w:ascii="Times New Roman" w:eastAsia="Times New Roman" w:hAnsi="Times New Roman" w:cs="Times New Roman"/>
          <w:kern w:val="0"/>
          <w:sz w:val="28"/>
          <w:szCs w:val="28"/>
          <w:lang w:eastAsia="ru-RU"/>
        </w:rPr>
      </w:pPr>
      <w:r w:rsidRPr="00241ECC">
        <w:rPr>
          <w:rFonts w:ascii="Times New Roman" w:eastAsia="Times New Roman" w:hAnsi="Times New Roman" w:cs="Times New Roman" w:hint="eastAsia"/>
          <w:kern w:val="0"/>
          <w:sz w:val="28"/>
          <w:szCs w:val="28"/>
          <w:lang w:eastAsia="ru-RU"/>
        </w:rPr>
        <w:lastRenderedPageBreak/>
        <w:t>Приложение</w:t>
      </w:r>
      <w:r w:rsidRPr="00241ECC">
        <w:rPr>
          <w:rFonts w:ascii="Times New Roman" w:eastAsia="Times New Roman" w:hAnsi="Times New Roman" w:cs="Times New Roman"/>
          <w:kern w:val="0"/>
          <w:sz w:val="28"/>
          <w:szCs w:val="28"/>
          <w:lang w:eastAsia="ru-RU"/>
        </w:rPr>
        <w:tab/>
        <w:t>126</w:t>
      </w:r>
    </w:p>
    <w:p w:rsidR="00241ECC" w:rsidRDefault="00241ECC" w:rsidP="00241ECC"/>
    <w:p w:rsidR="00241ECC" w:rsidRDefault="00241ECC" w:rsidP="00241ECC"/>
    <w:p w:rsidR="00241ECC" w:rsidRDefault="00241ECC" w:rsidP="00241ECC"/>
    <w:p w:rsidR="00241ECC" w:rsidRDefault="00241ECC" w:rsidP="00241ECC">
      <w:r>
        <w:rPr>
          <w:rFonts w:hint="eastAsia"/>
        </w:rPr>
        <w:t>Заключение</w:t>
      </w:r>
      <w:r>
        <w:t></w:t>
      </w:r>
    </w:p>
    <w:p w:rsidR="00241ECC" w:rsidRDefault="00241ECC" w:rsidP="00241ECC">
      <w:r>
        <w:rPr>
          <w:rFonts w:hint="eastAsia"/>
        </w:rPr>
        <w:t>В</w:t>
      </w:r>
      <w:r>
        <w:t></w:t>
      </w:r>
      <w:r>
        <w:rPr>
          <w:rFonts w:hint="eastAsia"/>
        </w:rPr>
        <w:t>результате</w:t>
      </w:r>
      <w:r>
        <w:t></w:t>
      </w:r>
      <w:r>
        <w:rPr>
          <w:rFonts w:hint="eastAsia"/>
        </w:rPr>
        <w:t>проведенного</w:t>
      </w:r>
      <w:r>
        <w:t></w:t>
      </w:r>
      <w:r>
        <w:rPr>
          <w:rFonts w:hint="eastAsia"/>
        </w:rPr>
        <w:t>анализа</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было</w:t>
      </w:r>
      <w:r>
        <w:t></w:t>
      </w:r>
      <w:r>
        <w:rPr>
          <w:rFonts w:hint="eastAsia"/>
        </w:rPr>
        <w:t>выявлено</w:t>
      </w:r>
      <w:r>
        <w:t></w:t>
      </w:r>
      <w:r>
        <w:t></w:t>
      </w:r>
      <w:r>
        <w:rPr>
          <w:rFonts w:hint="eastAsia"/>
        </w:rPr>
        <w:t>что</w:t>
      </w:r>
      <w:r>
        <w:t></w:t>
      </w:r>
      <w:r>
        <w:rPr>
          <w:rFonts w:hint="eastAsia"/>
        </w:rPr>
        <w:t>состояние</w:t>
      </w:r>
      <w:r>
        <w:t></w:t>
      </w:r>
      <w:r>
        <w:rPr>
          <w:rFonts w:hint="eastAsia"/>
        </w:rPr>
        <w:t>здоровья</w:t>
      </w:r>
      <w:r>
        <w:t></w:t>
      </w:r>
      <w:r>
        <w:rPr>
          <w:rFonts w:hint="eastAsia"/>
        </w:rPr>
        <w:t>детей</w:t>
      </w:r>
      <w:r>
        <w:t></w:t>
      </w:r>
      <w:r>
        <w:rPr>
          <w:rFonts w:hint="eastAsia"/>
        </w:rPr>
        <w:t>дошкольного</w:t>
      </w:r>
      <w:r>
        <w:t></w:t>
      </w:r>
      <w:r>
        <w:rPr>
          <w:rFonts w:hint="eastAsia"/>
        </w:rPr>
        <w:t>возраста</w:t>
      </w:r>
      <w:r>
        <w:t></w:t>
      </w:r>
      <w:r>
        <w:rPr>
          <w:rFonts w:hint="eastAsia"/>
        </w:rPr>
        <w:t>резко</w:t>
      </w:r>
      <w:r>
        <w:t></w:t>
      </w:r>
      <w:r>
        <w:rPr>
          <w:rFonts w:hint="eastAsia"/>
        </w:rPr>
        <w:t>ухудшается</w:t>
      </w:r>
      <w:r>
        <w:t></w:t>
      </w:r>
      <w:r>
        <w:t></w:t>
      </w:r>
      <w:r>
        <w:rPr>
          <w:rFonts w:hint="eastAsia"/>
        </w:rPr>
        <w:t>а</w:t>
      </w:r>
      <w:r>
        <w:t></w:t>
      </w:r>
      <w:r>
        <w:rPr>
          <w:rFonts w:hint="eastAsia"/>
        </w:rPr>
        <w:t>в</w:t>
      </w:r>
      <w:r>
        <w:t></w:t>
      </w:r>
      <w:r>
        <w:rPr>
          <w:rFonts w:hint="eastAsia"/>
        </w:rPr>
        <w:t>системе</w:t>
      </w:r>
      <w:r>
        <w:t></w:t>
      </w:r>
      <w:r>
        <w:rPr>
          <w:rFonts w:hint="eastAsia"/>
        </w:rPr>
        <w:t>дошкольных</w:t>
      </w:r>
      <w:r>
        <w:t></w:t>
      </w:r>
      <w:r>
        <w:rPr>
          <w:rFonts w:hint="eastAsia"/>
        </w:rPr>
        <w:t>образовательных</w:t>
      </w:r>
      <w:r>
        <w:t></w:t>
      </w:r>
      <w:r>
        <w:rPr>
          <w:rFonts w:hint="eastAsia"/>
        </w:rPr>
        <w:t>учреждений</w:t>
      </w:r>
      <w:r>
        <w:t></w:t>
      </w:r>
      <w:r>
        <w:rPr>
          <w:rFonts w:hint="eastAsia"/>
        </w:rPr>
        <w:t>недостаточно</w:t>
      </w:r>
      <w:r>
        <w:t></w:t>
      </w:r>
      <w:r>
        <w:rPr>
          <w:rFonts w:hint="eastAsia"/>
        </w:rPr>
        <w:t>используется</w:t>
      </w:r>
      <w:r>
        <w:t></w:t>
      </w:r>
      <w:r>
        <w:rPr>
          <w:rFonts w:hint="eastAsia"/>
        </w:rPr>
        <w:t>потенциал</w:t>
      </w:r>
      <w:r>
        <w:t></w:t>
      </w:r>
      <w:r>
        <w:rPr>
          <w:rFonts w:hint="eastAsia"/>
        </w:rPr>
        <w:t>педагогических</w:t>
      </w:r>
      <w:r>
        <w:t></w:t>
      </w:r>
      <w:r>
        <w:rPr>
          <w:rFonts w:hint="eastAsia"/>
        </w:rPr>
        <w:t>условий</w:t>
      </w:r>
      <w:r>
        <w:t></w:t>
      </w:r>
      <w:r>
        <w:rPr>
          <w:rFonts w:hint="eastAsia"/>
        </w:rPr>
        <w:t>для</w:t>
      </w:r>
      <w:r>
        <w:t></w:t>
      </w:r>
      <w:r>
        <w:rPr>
          <w:rFonts w:hint="eastAsia"/>
        </w:rPr>
        <w:t>развития</w:t>
      </w:r>
      <w:r>
        <w:t></w:t>
      </w:r>
      <w:r>
        <w:rPr>
          <w:rFonts w:hint="eastAsia"/>
        </w:rPr>
        <w:t>у</w:t>
      </w:r>
      <w:r>
        <w:t></w:t>
      </w:r>
      <w:r>
        <w:rPr>
          <w:rFonts w:hint="eastAsia"/>
        </w:rPr>
        <w:t>детей</w:t>
      </w:r>
      <w:r>
        <w:t></w:t>
      </w:r>
      <w:r>
        <w:rPr>
          <w:rFonts w:hint="eastAsia"/>
        </w:rPr>
        <w:t>субъектно</w:t>
      </w:r>
      <w:r>
        <w:t></w:t>
      </w:r>
      <w:r>
        <w:rPr>
          <w:rFonts w:hint="eastAsia"/>
        </w:rPr>
        <w:t>поведенческого</w:t>
      </w:r>
      <w:r>
        <w:t></w:t>
      </w:r>
      <w:r>
        <w:rPr>
          <w:rFonts w:hint="eastAsia"/>
        </w:rPr>
        <w:t>опыта</w:t>
      </w:r>
      <w:r>
        <w:t></w:t>
      </w:r>
      <w:r>
        <w:rPr>
          <w:rFonts w:hint="eastAsia"/>
        </w:rPr>
        <w:t>в</w:t>
      </w:r>
      <w:r>
        <w:t></w:t>
      </w:r>
      <w:r>
        <w:rPr>
          <w:rFonts w:hint="eastAsia"/>
        </w:rPr>
        <w:t>самосбережении</w:t>
      </w:r>
      <w:r>
        <w:t></w:t>
      </w:r>
      <w:r>
        <w:rPr>
          <w:rFonts w:hint="eastAsia"/>
        </w:rPr>
        <w:t>здоровья</w:t>
      </w:r>
      <w:r>
        <w:t></w:t>
      </w:r>
      <w:r>
        <w:t></w:t>
      </w:r>
      <w:r>
        <w:rPr>
          <w:rFonts w:hint="eastAsia"/>
        </w:rPr>
        <w:t>В</w:t>
      </w:r>
      <w:r>
        <w:t></w:t>
      </w:r>
      <w:r>
        <w:rPr>
          <w:rFonts w:hint="eastAsia"/>
        </w:rPr>
        <w:t>дошкольной</w:t>
      </w:r>
      <w:r>
        <w:t></w:t>
      </w:r>
      <w:r>
        <w:rPr>
          <w:rFonts w:hint="eastAsia"/>
        </w:rPr>
        <w:t>педагогике</w:t>
      </w:r>
      <w:r>
        <w:t></w:t>
      </w:r>
      <w:r>
        <w:rPr>
          <w:rFonts w:hint="eastAsia"/>
        </w:rPr>
        <w:t>и</w:t>
      </w:r>
      <w:r>
        <w:t></w:t>
      </w:r>
      <w:r>
        <w:rPr>
          <w:rFonts w:hint="eastAsia"/>
        </w:rPr>
        <w:t>психологии</w:t>
      </w:r>
      <w:r>
        <w:t></w:t>
      </w:r>
      <w:r>
        <w:rPr>
          <w:rFonts w:hint="eastAsia"/>
        </w:rPr>
        <w:t>прочно</w:t>
      </w:r>
      <w:r>
        <w:t></w:t>
      </w:r>
      <w:r>
        <w:rPr>
          <w:rFonts w:hint="eastAsia"/>
        </w:rPr>
        <w:t>сложилось</w:t>
      </w:r>
      <w:r>
        <w:t></w:t>
      </w:r>
      <w:r>
        <w:rPr>
          <w:rFonts w:hint="eastAsia"/>
        </w:rPr>
        <w:t>теоретическое</w:t>
      </w:r>
      <w:r>
        <w:t></w:t>
      </w:r>
      <w:r>
        <w:rPr>
          <w:rFonts w:hint="eastAsia"/>
        </w:rPr>
        <w:t>положение</w:t>
      </w:r>
      <w:r>
        <w:t></w:t>
      </w:r>
      <w:r>
        <w:rPr>
          <w:rFonts w:hint="eastAsia"/>
        </w:rPr>
        <w:t>о</w:t>
      </w:r>
      <w:r>
        <w:t></w:t>
      </w:r>
      <w:r>
        <w:rPr>
          <w:rFonts w:hint="eastAsia"/>
        </w:rPr>
        <w:t>ведущем</w:t>
      </w:r>
      <w:r>
        <w:t></w:t>
      </w:r>
      <w:r>
        <w:rPr>
          <w:rFonts w:hint="eastAsia"/>
        </w:rPr>
        <w:t>виде</w:t>
      </w:r>
      <w:r>
        <w:t></w:t>
      </w:r>
      <w:r>
        <w:rPr>
          <w:rFonts w:hint="eastAsia"/>
        </w:rPr>
        <w:t>деятельности</w:t>
      </w:r>
      <w:r>
        <w:t></w:t>
      </w:r>
      <w:r>
        <w:t></w:t>
      </w:r>
      <w:r>
        <w:t></w:t>
      </w:r>
      <w:r>
        <w:rPr>
          <w:rFonts w:hint="eastAsia"/>
        </w:rPr>
        <w:t>игре</w:t>
      </w:r>
      <w:r>
        <w:t></w:t>
      </w:r>
      <w:r>
        <w:t></w:t>
      </w:r>
      <w:r>
        <w:rPr>
          <w:rFonts w:hint="eastAsia"/>
        </w:rPr>
        <w:t>где</w:t>
      </w:r>
      <w:r>
        <w:t></w:t>
      </w:r>
      <w:r>
        <w:rPr>
          <w:rFonts w:hint="eastAsia"/>
        </w:rPr>
        <w:t>среди</w:t>
      </w:r>
      <w:r>
        <w:t></w:t>
      </w:r>
      <w:r>
        <w:rPr>
          <w:rFonts w:hint="eastAsia"/>
        </w:rPr>
        <w:t>разновидностей</w:t>
      </w:r>
      <w:r>
        <w:t></w:t>
      </w:r>
      <w:r>
        <w:rPr>
          <w:rFonts w:hint="eastAsia"/>
        </w:rPr>
        <w:t>игр</w:t>
      </w:r>
      <w:r>
        <w:t></w:t>
      </w:r>
      <w:r>
        <w:t></w:t>
      </w:r>
      <w:r>
        <w:rPr>
          <w:rFonts w:hint="eastAsia"/>
        </w:rPr>
        <w:t>подвижная</w:t>
      </w:r>
      <w:r>
        <w:t></w:t>
      </w:r>
      <w:r>
        <w:rPr>
          <w:rFonts w:hint="eastAsia"/>
        </w:rPr>
        <w:t>игра</w:t>
      </w:r>
      <w:r>
        <w:t></w:t>
      </w:r>
      <w:r>
        <w:rPr>
          <w:rFonts w:hint="eastAsia"/>
        </w:rPr>
        <w:t>является</w:t>
      </w:r>
      <w:r>
        <w:t></w:t>
      </w:r>
      <w:r>
        <w:rPr>
          <w:rFonts w:hint="eastAsia"/>
        </w:rPr>
        <w:t>наиболее</w:t>
      </w:r>
      <w:r>
        <w:t></w:t>
      </w:r>
      <w:r>
        <w:rPr>
          <w:rFonts w:hint="eastAsia"/>
        </w:rPr>
        <w:t>активным</w:t>
      </w:r>
      <w:r>
        <w:t></w:t>
      </w:r>
      <w:r>
        <w:rPr>
          <w:rFonts w:hint="eastAsia"/>
        </w:rPr>
        <w:t>средство</w:t>
      </w:r>
      <w:r>
        <w:t></w:t>
      </w:r>
      <w:r>
        <w:rPr>
          <w:rFonts w:hint="eastAsia"/>
        </w:rPr>
        <w:t>в</w:t>
      </w:r>
      <w:r>
        <w:t></w:t>
      </w:r>
      <w:r>
        <w:rPr>
          <w:rFonts w:hint="eastAsia"/>
        </w:rPr>
        <w:t>научении</w:t>
      </w:r>
      <w:r>
        <w:t></w:t>
      </w:r>
      <w:r>
        <w:rPr>
          <w:rFonts w:hint="eastAsia"/>
        </w:rPr>
        <w:t>ребенка</w:t>
      </w:r>
      <w:r>
        <w:t></w:t>
      </w:r>
      <w:r>
        <w:rPr>
          <w:rFonts w:hint="eastAsia"/>
        </w:rPr>
        <w:t>сохранять</w:t>
      </w:r>
      <w:r>
        <w:t></w:t>
      </w:r>
      <w:r>
        <w:rPr>
          <w:rFonts w:hint="eastAsia"/>
        </w:rPr>
        <w:t>собственное</w:t>
      </w:r>
      <w:r>
        <w:t></w:t>
      </w:r>
      <w:r>
        <w:rPr>
          <w:rFonts w:hint="eastAsia"/>
        </w:rPr>
        <w:t>здоровье</w:t>
      </w:r>
      <w:r>
        <w:t></w:t>
      </w:r>
      <w:r>
        <w:t></w:t>
      </w:r>
      <w:r>
        <w:rPr>
          <w:rFonts w:hint="eastAsia"/>
        </w:rPr>
        <w:t>Подвижная</w:t>
      </w:r>
      <w:r>
        <w:t></w:t>
      </w:r>
      <w:r>
        <w:rPr>
          <w:rFonts w:hint="eastAsia"/>
        </w:rPr>
        <w:t>игра</w:t>
      </w:r>
      <w:r>
        <w:t></w:t>
      </w:r>
      <w:r>
        <w:rPr>
          <w:rFonts w:hint="eastAsia"/>
        </w:rPr>
        <w:t>формирует</w:t>
      </w:r>
      <w:r>
        <w:t></w:t>
      </w:r>
      <w:r>
        <w:rPr>
          <w:rFonts w:hint="eastAsia"/>
        </w:rPr>
        <w:t>субкультуру</w:t>
      </w:r>
      <w:r>
        <w:t></w:t>
      </w:r>
      <w:r>
        <w:rPr>
          <w:rFonts w:hint="eastAsia"/>
        </w:rPr>
        <w:t>детства</w:t>
      </w:r>
      <w:r>
        <w:t></w:t>
      </w:r>
      <w:r>
        <w:rPr>
          <w:rFonts w:hint="eastAsia"/>
        </w:rPr>
        <w:t>и</w:t>
      </w:r>
      <w:r>
        <w:t></w:t>
      </w:r>
      <w:r>
        <w:rPr>
          <w:rFonts w:hint="eastAsia"/>
        </w:rPr>
        <w:t>поддерживает</w:t>
      </w:r>
      <w:r>
        <w:t></w:t>
      </w:r>
      <w:r>
        <w:rPr>
          <w:rFonts w:hint="eastAsia"/>
        </w:rPr>
        <w:t>интерес</w:t>
      </w:r>
      <w:r>
        <w:t></w:t>
      </w:r>
      <w:r>
        <w:rPr>
          <w:rFonts w:hint="eastAsia"/>
        </w:rPr>
        <w:t>ребенка</w:t>
      </w:r>
      <w:r>
        <w:t></w:t>
      </w:r>
      <w:r>
        <w:rPr>
          <w:rFonts w:hint="eastAsia"/>
        </w:rPr>
        <w:t>к</w:t>
      </w:r>
      <w:r>
        <w:t></w:t>
      </w:r>
      <w:r>
        <w:rPr>
          <w:rFonts w:hint="eastAsia"/>
        </w:rPr>
        <w:t>активным</w:t>
      </w:r>
      <w:r>
        <w:t></w:t>
      </w:r>
      <w:r>
        <w:rPr>
          <w:rFonts w:hint="eastAsia"/>
        </w:rPr>
        <w:t>движениям</w:t>
      </w:r>
      <w:r>
        <w:t></w:t>
      </w:r>
      <w:r>
        <w:rPr>
          <w:rFonts w:hint="eastAsia"/>
        </w:rPr>
        <w:t>и</w:t>
      </w:r>
      <w:r>
        <w:t></w:t>
      </w:r>
      <w:r>
        <w:rPr>
          <w:rFonts w:hint="eastAsia"/>
        </w:rPr>
        <w:t>активному</w:t>
      </w:r>
      <w:r>
        <w:t></w:t>
      </w:r>
      <w:r>
        <w:rPr>
          <w:rFonts w:hint="eastAsia"/>
        </w:rPr>
        <w:t>образу</w:t>
      </w:r>
      <w:r>
        <w:t></w:t>
      </w:r>
      <w:r>
        <w:rPr>
          <w:rFonts w:hint="eastAsia"/>
        </w:rPr>
        <w:t>жизни</w:t>
      </w:r>
      <w:r>
        <w:t></w:t>
      </w:r>
      <w:r>
        <w:t></w:t>
      </w:r>
      <w:r>
        <w:rPr>
          <w:rFonts w:hint="eastAsia"/>
        </w:rPr>
        <w:t>При</w:t>
      </w:r>
      <w:r>
        <w:t></w:t>
      </w:r>
      <w:r>
        <w:rPr>
          <w:rFonts w:hint="eastAsia"/>
        </w:rPr>
        <w:t>этом</w:t>
      </w:r>
      <w:r>
        <w:t></w:t>
      </w:r>
      <w:r>
        <w:t></w:t>
      </w:r>
      <w:r>
        <w:rPr>
          <w:rFonts w:hint="eastAsia"/>
        </w:rPr>
        <w:t>экстремальные</w:t>
      </w:r>
      <w:r>
        <w:t></w:t>
      </w:r>
      <w:r>
        <w:rPr>
          <w:rFonts w:hint="eastAsia"/>
        </w:rPr>
        <w:t>ситуации</w:t>
      </w:r>
      <w:r>
        <w:t></w:t>
      </w:r>
      <w:r>
        <w:t></w:t>
      </w:r>
      <w:r>
        <w:t></w:t>
      </w:r>
      <w:r>
        <w:rPr>
          <w:rFonts w:hint="eastAsia"/>
        </w:rPr>
        <w:t>психологические</w:t>
      </w:r>
      <w:r>
        <w:t></w:t>
      </w:r>
      <w:r>
        <w:rPr>
          <w:rFonts w:hint="eastAsia"/>
        </w:rPr>
        <w:t>и</w:t>
      </w:r>
      <w:r>
        <w:t></w:t>
      </w:r>
      <w:r>
        <w:rPr>
          <w:rFonts w:hint="eastAsia"/>
        </w:rPr>
        <w:t>физические</w:t>
      </w:r>
      <w:r>
        <w:t></w:t>
      </w:r>
      <w:r>
        <w:t></w:t>
      </w:r>
      <w:r>
        <w:t></w:t>
      </w:r>
      <w:r>
        <w:t></w:t>
      </w:r>
      <w:r>
        <w:rPr>
          <w:rFonts w:hint="eastAsia"/>
        </w:rPr>
        <w:t>изначально</w:t>
      </w:r>
      <w:r>
        <w:t></w:t>
      </w:r>
      <w:r>
        <w:t></w:t>
      </w:r>
      <w:r>
        <w:rPr>
          <w:rFonts w:hint="eastAsia"/>
        </w:rPr>
        <w:t>являются</w:t>
      </w:r>
      <w:r>
        <w:t></w:t>
      </w:r>
      <w:r>
        <w:rPr>
          <w:rFonts w:hint="eastAsia"/>
        </w:rPr>
        <w:t>травмаопасными</w:t>
      </w:r>
      <w:r>
        <w:t></w:t>
      </w:r>
      <w:r>
        <w:rPr>
          <w:rFonts w:hint="eastAsia"/>
        </w:rPr>
        <w:t>и</w:t>
      </w:r>
      <w:r>
        <w:t></w:t>
      </w:r>
      <w:r>
        <w:rPr>
          <w:rFonts w:hint="eastAsia"/>
        </w:rPr>
        <w:t>требующими</w:t>
      </w:r>
      <w:r>
        <w:t></w:t>
      </w:r>
      <w:r>
        <w:rPr>
          <w:rFonts w:hint="eastAsia"/>
        </w:rPr>
        <w:t>от</w:t>
      </w:r>
      <w:r>
        <w:t></w:t>
      </w:r>
      <w:r>
        <w:rPr>
          <w:rFonts w:hint="eastAsia"/>
        </w:rPr>
        <w:t>ребенка</w:t>
      </w:r>
      <w:r>
        <w:t></w:t>
      </w:r>
      <w:r>
        <w:rPr>
          <w:rFonts w:hint="eastAsia"/>
        </w:rPr>
        <w:t>самостоятельного</w:t>
      </w:r>
      <w:r>
        <w:t></w:t>
      </w:r>
      <w:r>
        <w:rPr>
          <w:rFonts w:hint="eastAsia"/>
        </w:rPr>
        <w:t>принятия</w:t>
      </w:r>
      <w:r>
        <w:t></w:t>
      </w:r>
      <w:r>
        <w:rPr>
          <w:rFonts w:hint="eastAsia"/>
        </w:rPr>
        <w:t>решений</w:t>
      </w:r>
      <w:r>
        <w:t></w:t>
      </w:r>
      <w:r>
        <w:rPr>
          <w:rFonts w:hint="eastAsia"/>
        </w:rPr>
        <w:t>в</w:t>
      </w:r>
      <w:r>
        <w:t></w:t>
      </w:r>
      <w:r>
        <w:rPr>
          <w:rFonts w:hint="eastAsia"/>
        </w:rPr>
        <w:t>самосохранении</w:t>
      </w:r>
      <w:r>
        <w:t></w:t>
      </w:r>
      <w:r>
        <w:rPr>
          <w:rFonts w:hint="eastAsia"/>
        </w:rPr>
        <w:t>своего</w:t>
      </w:r>
      <w:r>
        <w:t></w:t>
      </w:r>
      <w:r>
        <w:rPr>
          <w:rFonts w:hint="eastAsia"/>
        </w:rPr>
        <w:t>здоровья</w:t>
      </w:r>
      <w:r>
        <w:t></w:t>
      </w:r>
    </w:p>
    <w:p w:rsidR="00241ECC" w:rsidRDefault="00241ECC" w:rsidP="00241ECC">
      <w:r>
        <w:rPr>
          <w:rFonts w:hint="eastAsia"/>
        </w:rPr>
        <w:t>Высвеченные</w:t>
      </w:r>
      <w:r>
        <w:t></w:t>
      </w:r>
      <w:r>
        <w:rPr>
          <w:rFonts w:hint="eastAsia"/>
        </w:rPr>
        <w:t>в</w:t>
      </w:r>
      <w:r>
        <w:t></w:t>
      </w:r>
      <w:r>
        <w:rPr>
          <w:rFonts w:hint="eastAsia"/>
        </w:rPr>
        <w:t>ходе</w:t>
      </w:r>
      <w:r>
        <w:t></w:t>
      </w:r>
      <w:r>
        <w:rPr>
          <w:rFonts w:hint="eastAsia"/>
        </w:rPr>
        <w:t>исследования</w:t>
      </w:r>
      <w:r>
        <w:t></w:t>
      </w:r>
      <w:r>
        <w:rPr>
          <w:rFonts w:hint="eastAsia"/>
        </w:rPr>
        <w:t>противоречия</w:t>
      </w:r>
      <w:r>
        <w:t></w:t>
      </w:r>
      <w:r>
        <w:rPr>
          <w:rFonts w:hint="eastAsia"/>
        </w:rPr>
        <w:t>между</w:t>
      </w:r>
      <w:r>
        <w:t></w:t>
      </w:r>
      <w:r>
        <w:rPr>
          <w:rFonts w:hint="eastAsia"/>
        </w:rPr>
        <w:t>потенциальными</w:t>
      </w:r>
      <w:r>
        <w:t></w:t>
      </w:r>
      <w:r>
        <w:rPr>
          <w:rFonts w:hint="eastAsia"/>
        </w:rPr>
        <w:t>возможностями</w:t>
      </w:r>
      <w:r>
        <w:t></w:t>
      </w:r>
      <w:r>
        <w:rPr>
          <w:rFonts w:hint="eastAsia"/>
        </w:rPr>
        <w:t>подвижной</w:t>
      </w:r>
      <w:r>
        <w:t></w:t>
      </w:r>
      <w:r>
        <w:rPr>
          <w:rFonts w:hint="eastAsia"/>
        </w:rPr>
        <w:t>игры</w:t>
      </w:r>
      <w:r>
        <w:t></w:t>
      </w:r>
      <w:r>
        <w:rPr>
          <w:rFonts w:hint="eastAsia"/>
        </w:rPr>
        <w:t>в</w:t>
      </w:r>
      <w:r>
        <w:t></w:t>
      </w:r>
      <w:r>
        <w:rPr>
          <w:rFonts w:hint="eastAsia"/>
        </w:rPr>
        <w:t>здоровьесбережении</w:t>
      </w:r>
      <w:r>
        <w:t></w:t>
      </w:r>
      <w:r>
        <w:rPr>
          <w:rFonts w:hint="eastAsia"/>
        </w:rPr>
        <w:t>ребенка</w:t>
      </w:r>
      <w:r>
        <w:t></w:t>
      </w:r>
      <w:r>
        <w:rPr>
          <w:rFonts w:hint="eastAsia"/>
        </w:rPr>
        <w:t>и</w:t>
      </w:r>
      <w:r>
        <w:t></w:t>
      </w:r>
      <w:r>
        <w:rPr>
          <w:rFonts w:hint="eastAsia"/>
        </w:rPr>
        <w:t>практикой</w:t>
      </w:r>
      <w:r>
        <w:t></w:t>
      </w:r>
      <w:r>
        <w:rPr>
          <w:rFonts w:hint="eastAsia"/>
        </w:rPr>
        <w:t>ее</w:t>
      </w:r>
      <w:r>
        <w:t></w:t>
      </w:r>
      <w:r>
        <w:rPr>
          <w:rFonts w:hint="eastAsia"/>
        </w:rPr>
        <w:t>проектирования</w:t>
      </w:r>
      <w:r>
        <w:t></w:t>
      </w:r>
      <w:r>
        <w:rPr>
          <w:rFonts w:hint="eastAsia"/>
        </w:rPr>
        <w:t>и</w:t>
      </w:r>
      <w:r>
        <w:t></w:t>
      </w:r>
      <w:r>
        <w:rPr>
          <w:rFonts w:hint="eastAsia"/>
        </w:rPr>
        <w:t>организации</w:t>
      </w:r>
      <w:r>
        <w:t></w:t>
      </w:r>
      <w:r>
        <w:rPr>
          <w:rFonts w:hint="eastAsia"/>
        </w:rPr>
        <w:t>с</w:t>
      </w:r>
      <w:r>
        <w:t></w:t>
      </w:r>
      <w:r>
        <w:rPr>
          <w:rFonts w:hint="eastAsia"/>
        </w:rPr>
        <w:t>этой</w:t>
      </w:r>
      <w:r>
        <w:t></w:t>
      </w:r>
      <w:r>
        <w:rPr>
          <w:rFonts w:hint="eastAsia"/>
        </w:rPr>
        <w:t>целью</w:t>
      </w:r>
      <w:r>
        <w:t></w:t>
      </w:r>
      <w:r>
        <w:rPr>
          <w:rFonts w:hint="eastAsia"/>
        </w:rPr>
        <w:t>обусловили</w:t>
      </w:r>
      <w:r>
        <w:t></w:t>
      </w:r>
      <w:r>
        <w:rPr>
          <w:rFonts w:hint="eastAsia"/>
        </w:rPr>
        <w:t>проблему</w:t>
      </w:r>
      <w:r>
        <w:t></w:t>
      </w:r>
      <w:r>
        <w:rPr>
          <w:rFonts w:hint="eastAsia"/>
        </w:rPr>
        <w:t>и</w:t>
      </w:r>
      <w:r>
        <w:t></w:t>
      </w:r>
      <w:r>
        <w:rPr>
          <w:rFonts w:hint="eastAsia"/>
        </w:rPr>
        <w:t>тему</w:t>
      </w:r>
      <w:r>
        <w:t></w:t>
      </w:r>
      <w:r>
        <w:rPr>
          <w:rFonts w:hint="eastAsia"/>
        </w:rPr>
        <w:t>исследования</w:t>
      </w:r>
      <w:r>
        <w:t></w:t>
      </w:r>
      <w:r>
        <w:t></w:t>
      </w:r>
      <w:r>
        <w:rPr>
          <w:rFonts w:hint="eastAsia"/>
        </w:rPr>
        <w:t>В</w:t>
      </w:r>
      <w:r>
        <w:t></w:t>
      </w:r>
      <w:r>
        <w:rPr>
          <w:rFonts w:hint="eastAsia"/>
        </w:rPr>
        <w:t>ходе</w:t>
      </w:r>
      <w:r>
        <w:t></w:t>
      </w:r>
      <w:r>
        <w:rPr>
          <w:rFonts w:hint="eastAsia"/>
        </w:rPr>
        <w:t>проведения</w:t>
      </w:r>
      <w:r>
        <w:t></w:t>
      </w:r>
      <w:r>
        <w:rPr>
          <w:rFonts w:hint="eastAsia"/>
        </w:rPr>
        <w:t>педагогического</w:t>
      </w:r>
      <w:r>
        <w:t></w:t>
      </w:r>
      <w:r>
        <w:rPr>
          <w:rFonts w:hint="eastAsia"/>
        </w:rPr>
        <w:t>эксперимента</w:t>
      </w:r>
      <w:r>
        <w:t></w:t>
      </w:r>
      <w:r>
        <w:rPr>
          <w:rFonts w:hint="eastAsia"/>
        </w:rPr>
        <w:t>поставленная</w:t>
      </w:r>
      <w:r>
        <w:t></w:t>
      </w:r>
      <w:r>
        <w:rPr>
          <w:rFonts w:hint="eastAsia"/>
        </w:rPr>
        <w:t>цель</w:t>
      </w:r>
      <w:r>
        <w:t></w:t>
      </w:r>
      <w:r>
        <w:rPr>
          <w:rFonts w:hint="eastAsia"/>
        </w:rPr>
        <w:t>в</w:t>
      </w:r>
      <w:r>
        <w:t></w:t>
      </w:r>
      <w:r>
        <w:rPr>
          <w:rFonts w:hint="eastAsia"/>
        </w:rPr>
        <w:t>моделировании</w:t>
      </w:r>
      <w:r>
        <w:t></w:t>
      </w:r>
      <w:r>
        <w:rPr>
          <w:rFonts w:hint="eastAsia"/>
        </w:rPr>
        <w:t>педагогических</w:t>
      </w:r>
      <w:r>
        <w:t></w:t>
      </w:r>
      <w:r>
        <w:rPr>
          <w:rFonts w:hint="eastAsia"/>
        </w:rPr>
        <w:t>условий</w:t>
      </w:r>
      <w:r>
        <w:t></w:t>
      </w:r>
      <w:r>
        <w:t></w:t>
      </w:r>
      <w:r>
        <w:rPr>
          <w:rFonts w:hint="eastAsia"/>
        </w:rPr>
        <w:t>обеспечивающих</w:t>
      </w:r>
      <w:r>
        <w:t></w:t>
      </w:r>
      <w:r>
        <w:rPr>
          <w:rFonts w:hint="eastAsia"/>
        </w:rPr>
        <w:t>развитие</w:t>
      </w:r>
      <w:r>
        <w:t></w:t>
      </w:r>
      <w:r>
        <w:rPr>
          <w:rFonts w:hint="eastAsia"/>
        </w:rPr>
        <w:t>у</w:t>
      </w:r>
      <w:r>
        <w:t></w:t>
      </w:r>
      <w:r>
        <w:rPr>
          <w:rFonts w:hint="eastAsia"/>
        </w:rPr>
        <w:t>детей</w:t>
      </w:r>
      <w:r>
        <w:t></w:t>
      </w:r>
      <w:r>
        <w:rPr>
          <w:rFonts w:hint="eastAsia"/>
        </w:rPr>
        <w:t>потребности</w:t>
      </w:r>
      <w:r>
        <w:t></w:t>
      </w:r>
      <w:r>
        <w:rPr>
          <w:rFonts w:hint="eastAsia"/>
        </w:rPr>
        <w:t>самосбергать</w:t>
      </w:r>
      <w:r>
        <w:t></w:t>
      </w:r>
      <w:r>
        <w:rPr>
          <w:rFonts w:hint="eastAsia"/>
        </w:rPr>
        <w:t>здоровье</w:t>
      </w:r>
      <w:r>
        <w:t></w:t>
      </w:r>
      <w:r>
        <w:rPr>
          <w:rFonts w:hint="eastAsia"/>
        </w:rPr>
        <w:t>достигнута</w:t>
      </w:r>
      <w:r>
        <w:t></w:t>
      </w:r>
      <w:r>
        <w:t></w:t>
      </w:r>
      <w:r>
        <w:rPr>
          <w:rFonts w:hint="eastAsia"/>
        </w:rPr>
        <w:t>а</w:t>
      </w:r>
      <w:r>
        <w:t></w:t>
      </w:r>
      <w:r>
        <w:rPr>
          <w:rFonts w:hint="eastAsia"/>
        </w:rPr>
        <w:t>гипотеза</w:t>
      </w:r>
      <w:r>
        <w:t></w:t>
      </w:r>
      <w:r>
        <w:rPr>
          <w:rFonts w:hint="eastAsia"/>
        </w:rPr>
        <w:t>экспериментально</w:t>
      </w:r>
      <w:r>
        <w:t></w:t>
      </w:r>
      <w:r>
        <w:rPr>
          <w:rFonts w:hint="eastAsia"/>
        </w:rPr>
        <w:t>подтверждена</w:t>
      </w:r>
      <w:r>
        <w:t></w:t>
      </w:r>
    </w:p>
    <w:p w:rsidR="00241ECC" w:rsidRDefault="00241ECC" w:rsidP="00241ECC">
      <w:r>
        <w:rPr>
          <w:rFonts w:hint="eastAsia"/>
        </w:rPr>
        <w:t>Диагностический</w:t>
      </w:r>
      <w:r>
        <w:t></w:t>
      </w:r>
      <w:r>
        <w:rPr>
          <w:rFonts w:hint="eastAsia"/>
        </w:rPr>
        <w:t>срез</w:t>
      </w:r>
      <w:r>
        <w:t></w:t>
      </w:r>
      <w:r>
        <w:rPr>
          <w:rFonts w:hint="eastAsia"/>
        </w:rPr>
        <w:t>уровня</w:t>
      </w:r>
      <w:r>
        <w:t></w:t>
      </w:r>
      <w:r>
        <w:rPr>
          <w:rFonts w:hint="eastAsia"/>
        </w:rPr>
        <w:t>развития</w:t>
      </w:r>
      <w:r>
        <w:t></w:t>
      </w:r>
      <w:r>
        <w:rPr>
          <w:rFonts w:hint="eastAsia"/>
        </w:rPr>
        <w:t>компетенций</w:t>
      </w:r>
      <w:r>
        <w:t></w:t>
      </w:r>
      <w:r>
        <w:t></w:t>
      </w:r>
      <w:r>
        <w:rPr>
          <w:rFonts w:hint="eastAsia"/>
        </w:rPr>
        <w:t>эмоционально</w:t>
      </w:r>
      <w:r>
        <w:t></w:t>
      </w:r>
      <w:r>
        <w:rPr>
          <w:rFonts w:hint="eastAsia"/>
        </w:rPr>
        <w:t>оценочного</w:t>
      </w:r>
      <w:r>
        <w:t></w:t>
      </w:r>
      <w:r>
        <w:rPr>
          <w:rFonts w:hint="eastAsia"/>
        </w:rPr>
        <w:t>отношения</w:t>
      </w:r>
      <w:r>
        <w:t></w:t>
      </w:r>
      <w:r>
        <w:t></w:t>
      </w:r>
      <w:r>
        <w:rPr>
          <w:rFonts w:hint="eastAsia"/>
        </w:rPr>
        <w:t>субъектно</w:t>
      </w:r>
      <w:r>
        <w:t></w:t>
      </w:r>
      <w:r>
        <w:rPr>
          <w:rFonts w:hint="eastAsia"/>
        </w:rPr>
        <w:t>поведенческого</w:t>
      </w:r>
      <w:r>
        <w:t></w:t>
      </w:r>
      <w:r>
        <w:rPr>
          <w:rFonts w:hint="eastAsia"/>
        </w:rPr>
        <w:t>опыта</w:t>
      </w:r>
      <w:r>
        <w:t></w:t>
      </w:r>
      <w:r>
        <w:t></w:t>
      </w:r>
      <w:r>
        <w:rPr>
          <w:rFonts w:hint="eastAsia"/>
        </w:rPr>
        <w:t>двигательной</w:t>
      </w:r>
      <w:r>
        <w:t></w:t>
      </w:r>
      <w:r>
        <w:rPr>
          <w:rFonts w:hint="eastAsia"/>
        </w:rPr>
        <w:t>активности</w:t>
      </w:r>
      <w:r>
        <w:t></w:t>
      </w:r>
      <w:r>
        <w:rPr>
          <w:rFonts w:hint="eastAsia"/>
        </w:rPr>
        <w:t>и</w:t>
      </w:r>
      <w:r>
        <w:t></w:t>
      </w:r>
      <w:r>
        <w:rPr>
          <w:rFonts w:hint="eastAsia"/>
        </w:rPr>
        <w:t>состояния</w:t>
      </w:r>
      <w:r>
        <w:t></w:t>
      </w:r>
      <w:r>
        <w:rPr>
          <w:rFonts w:hint="eastAsia"/>
        </w:rPr>
        <w:t>здоровья</w:t>
      </w:r>
      <w:r>
        <w:t></w:t>
      </w:r>
      <w:r>
        <w:rPr>
          <w:rFonts w:hint="eastAsia"/>
        </w:rPr>
        <w:t>выявил</w:t>
      </w:r>
      <w:r>
        <w:t></w:t>
      </w:r>
      <w:r>
        <w:rPr>
          <w:rFonts w:hint="eastAsia"/>
        </w:rPr>
        <w:t>несоответствие</w:t>
      </w:r>
      <w:r>
        <w:t></w:t>
      </w:r>
      <w:r>
        <w:rPr>
          <w:rFonts w:hint="eastAsia"/>
        </w:rPr>
        <w:t>между</w:t>
      </w:r>
      <w:r>
        <w:t></w:t>
      </w:r>
      <w:r>
        <w:rPr>
          <w:rFonts w:hint="eastAsia"/>
        </w:rPr>
        <w:t>уровнем</w:t>
      </w:r>
      <w:r>
        <w:t></w:t>
      </w:r>
      <w:r>
        <w:rPr>
          <w:rFonts w:hint="eastAsia"/>
        </w:rPr>
        <w:t>компетенций</w:t>
      </w:r>
      <w:r>
        <w:t></w:t>
      </w:r>
      <w:r>
        <w:rPr>
          <w:rFonts w:hint="eastAsia"/>
        </w:rPr>
        <w:t>детей</w:t>
      </w:r>
      <w:r>
        <w:t></w:t>
      </w:r>
      <w:r>
        <w:rPr>
          <w:rFonts w:hint="eastAsia"/>
        </w:rPr>
        <w:t>о</w:t>
      </w:r>
      <w:r>
        <w:t></w:t>
      </w:r>
      <w:r>
        <w:rPr>
          <w:rFonts w:hint="eastAsia"/>
        </w:rPr>
        <w:t>ценностях</w:t>
      </w:r>
      <w:r>
        <w:t></w:t>
      </w:r>
      <w:r>
        <w:rPr>
          <w:rFonts w:hint="eastAsia"/>
        </w:rPr>
        <w:t>здоровья</w:t>
      </w:r>
      <w:r>
        <w:t></w:t>
      </w:r>
      <w:r>
        <w:rPr>
          <w:rFonts w:hint="eastAsia"/>
        </w:rPr>
        <w:t>и</w:t>
      </w:r>
      <w:r>
        <w:t></w:t>
      </w:r>
      <w:r>
        <w:rPr>
          <w:rFonts w:hint="eastAsia"/>
        </w:rPr>
        <w:t>необходимостью</w:t>
      </w:r>
      <w:r>
        <w:t></w:t>
      </w:r>
      <w:r>
        <w:rPr>
          <w:rFonts w:hint="eastAsia"/>
        </w:rPr>
        <w:t>его</w:t>
      </w:r>
      <w:r>
        <w:t></w:t>
      </w:r>
      <w:r>
        <w:rPr>
          <w:rFonts w:hint="eastAsia"/>
        </w:rPr>
        <w:t>сбережения</w:t>
      </w:r>
      <w:r>
        <w:t></w:t>
      </w:r>
      <w:r>
        <w:rPr>
          <w:rFonts w:hint="eastAsia"/>
        </w:rPr>
        <w:t>и</w:t>
      </w:r>
      <w:r>
        <w:t></w:t>
      </w:r>
      <w:r>
        <w:rPr>
          <w:rFonts w:hint="eastAsia"/>
        </w:rPr>
        <w:t>реальным</w:t>
      </w:r>
      <w:r>
        <w:t></w:t>
      </w:r>
      <w:r>
        <w:rPr>
          <w:rFonts w:hint="eastAsia"/>
        </w:rPr>
        <w:t>опытом</w:t>
      </w:r>
      <w:r>
        <w:t></w:t>
      </w:r>
      <w:r>
        <w:rPr>
          <w:rFonts w:hint="eastAsia"/>
        </w:rPr>
        <w:t>ребенка</w:t>
      </w:r>
      <w:r>
        <w:t></w:t>
      </w:r>
      <w:r>
        <w:rPr>
          <w:rFonts w:hint="eastAsia"/>
        </w:rPr>
        <w:t>в</w:t>
      </w:r>
      <w:r>
        <w:t></w:t>
      </w:r>
      <w:r>
        <w:rPr>
          <w:rFonts w:hint="eastAsia"/>
        </w:rPr>
        <w:t>решении</w:t>
      </w:r>
      <w:r>
        <w:t></w:t>
      </w:r>
      <w:r>
        <w:rPr>
          <w:rFonts w:hint="eastAsia"/>
        </w:rPr>
        <w:t>данного</w:t>
      </w:r>
      <w:r>
        <w:t></w:t>
      </w:r>
      <w:r>
        <w:rPr>
          <w:rFonts w:hint="eastAsia"/>
        </w:rPr>
        <w:t>вопроса</w:t>
      </w:r>
      <w:r>
        <w:t></w:t>
      </w:r>
      <w:r>
        <w:t></w:t>
      </w:r>
      <w:r>
        <w:rPr>
          <w:rFonts w:hint="eastAsia"/>
        </w:rPr>
        <w:t>Спроектированная</w:t>
      </w:r>
      <w:r>
        <w:t></w:t>
      </w:r>
      <w:r>
        <w:rPr>
          <w:rFonts w:hint="eastAsia"/>
        </w:rPr>
        <w:t>модель</w:t>
      </w:r>
      <w:r>
        <w:t></w:t>
      </w:r>
      <w:r>
        <w:rPr>
          <w:rFonts w:hint="eastAsia"/>
        </w:rPr>
        <w:t>игровой</w:t>
      </w:r>
      <w:r>
        <w:t></w:t>
      </w:r>
      <w:r>
        <w:rPr>
          <w:rFonts w:hint="eastAsia"/>
        </w:rPr>
        <w:t>здоровьесберегающей</w:t>
      </w:r>
      <w:r>
        <w:t></w:t>
      </w:r>
      <w:r>
        <w:rPr>
          <w:rFonts w:hint="eastAsia"/>
        </w:rPr>
        <w:t>среды</w:t>
      </w:r>
      <w:r>
        <w:t></w:t>
      </w:r>
      <w:r>
        <w:rPr>
          <w:rFonts w:hint="eastAsia"/>
        </w:rPr>
        <w:t>образовательного</w:t>
      </w:r>
      <w:r>
        <w:t></w:t>
      </w:r>
      <w:r>
        <w:rPr>
          <w:rFonts w:hint="eastAsia"/>
        </w:rPr>
        <w:t>учреждения</w:t>
      </w:r>
      <w:r>
        <w:t></w:t>
      </w:r>
      <w:r>
        <w:t></w:t>
      </w:r>
      <w:r>
        <w:rPr>
          <w:rFonts w:hint="eastAsia"/>
        </w:rPr>
        <w:t>содержащая</w:t>
      </w:r>
      <w:r>
        <w:t></w:t>
      </w:r>
      <w:r>
        <w:rPr>
          <w:rFonts w:hint="eastAsia"/>
        </w:rPr>
        <w:t>в</w:t>
      </w:r>
      <w:r>
        <w:t></w:t>
      </w:r>
      <w:r>
        <w:rPr>
          <w:rFonts w:hint="eastAsia"/>
        </w:rPr>
        <w:t>себе</w:t>
      </w:r>
      <w:r>
        <w:t></w:t>
      </w:r>
      <w:r>
        <w:rPr>
          <w:rFonts w:hint="eastAsia"/>
        </w:rPr>
        <w:t>критерии</w:t>
      </w:r>
      <w:r>
        <w:t></w:t>
      </w:r>
      <w:r>
        <w:rPr>
          <w:rFonts w:hint="eastAsia"/>
        </w:rPr>
        <w:t>и</w:t>
      </w:r>
      <w:r>
        <w:t></w:t>
      </w:r>
      <w:r>
        <w:rPr>
          <w:rFonts w:hint="eastAsia"/>
        </w:rPr>
        <w:t>показатели</w:t>
      </w:r>
      <w:r>
        <w:t></w:t>
      </w:r>
      <w:r>
        <w:t></w:t>
      </w:r>
      <w:r>
        <w:t></w:t>
      </w:r>
    </w:p>
    <w:p w:rsidR="00241ECC" w:rsidRDefault="00241ECC" w:rsidP="00241ECC">
      <w:r>
        <w:rPr>
          <w:rFonts w:hint="eastAsia"/>
        </w:rPr>
        <w:lastRenderedPageBreak/>
        <w:t>обеспечивающие</w:t>
      </w:r>
      <w:r>
        <w:t></w:t>
      </w:r>
      <w:r>
        <w:rPr>
          <w:rFonts w:hint="eastAsia"/>
        </w:rPr>
        <w:t>у</w:t>
      </w:r>
      <w:r>
        <w:t></w:t>
      </w:r>
      <w:r>
        <w:rPr>
          <w:rFonts w:hint="eastAsia"/>
        </w:rPr>
        <w:t>ребенка</w:t>
      </w:r>
      <w:r>
        <w:t></w:t>
      </w:r>
      <w:r>
        <w:rPr>
          <w:rFonts w:hint="eastAsia"/>
        </w:rPr>
        <w:t>способности</w:t>
      </w:r>
      <w:r>
        <w:t></w:t>
      </w:r>
      <w:r>
        <w:rPr>
          <w:rFonts w:hint="eastAsia"/>
        </w:rPr>
        <w:t>и</w:t>
      </w:r>
      <w:r>
        <w:t></w:t>
      </w:r>
      <w:r>
        <w:rPr>
          <w:rFonts w:hint="eastAsia"/>
        </w:rPr>
        <w:t>потребности</w:t>
      </w:r>
      <w:r>
        <w:t></w:t>
      </w:r>
      <w:r>
        <w:rPr>
          <w:rFonts w:hint="eastAsia"/>
        </w:rPr>
        <w:t>самосберегать</w:t>
      </w:r>
      <w:r>
        <w:t></w:t>
      </w:r>
      <w:r>
        <w:rPr>
          <w:rFonts w:hint="eastAsia"/>
        </w:rPr>
        <w:t>здоровье</w:t>
      </w:r>
      <w:r>
        <w:t></w:t>
      </w:r>
      <w:r>
        <w:t></w:t>
      </w:r>
      <w:r>
        <w:rPr>
          <w:rFonts w:hint="eastAsia"/>
        </w:rPr>
        <w:t>а</w:t>
      </w:r>
      <w:r>
        <w:t></w:t>
      </w:r>
      <w:r>
        <w:rPr>
          <w:rFonts w:hint="eastAsia"/>
        </w:rPr>
        <w:t>также</w:t>
      </w:r>
      <w:r>
        <w:t></w:t>
      </w:r>
      <w:r>
        <w:rPr>
          <w:rFonts w:hint="eastAsia"/>
        </w:rPr>
        <w:t>условия</w:t>
      </w:r>
      <w:r>
        <w:t></w:t>
      </w:r>
      <w:r>
        <w:rPr>
          <w:rFonts w:hint="eastAsia"/>
        </w:rPr>
        <w:t>их</w:t>
      </w:r>
      <w:r>
        <w:t></w:t>
      </w:r>
      <w:r>
        <w:rPr>
          <w:rFonts w:hint="eastAsia"/>
        </w:rPr>
        <w:t>развития</w:t>
      </w:r>
      <w:r>
        <w:t></w:t>
      </w:r>
      <w:r>
        <w:t></w:t>
      </w:r>
      <w:r>
        <w:t></w:t>
      </w:r>
      <w:r>
        <w:rPr>
          <w:rFonts w:hint="eastAsia"/>
        </w:rPr>
        <w:t>интеграция</w:t>
      </w:r>
      <w:r>
        <w:t></w:t>
      </w:r>
      <w:r>
        <w:rPr>
          <w:rFonts w:hint="eastAsia"/>
        </w:rPr>
        <w:t>подвижной</w:t>
      </w:r>
      <w:r>
        <w:t></w:t>
      </w:r>
      <w:r>
        <w:rPr>
          <w:rFonts w:hint="eastAsia"/>
        </w:rPr>
        <w:t>игры</w:t>
      </w:r>
      <w:r>
        <w:t></w:t>
      </w:r>
      <w:r>
        <w:rPr>
          <w:rFonts w:hint="eastAsia"/>
        </w:rPr>
        <w:t>в</w:t>
      </w:r>
      <w:r>
        <w:t></w:t>
      </w:r>
      <w:r>
        <w:rPr>
          <w:rFonts w:hint="eastAsia"/>
        </w:rPr>
        <w:t>различные</w:t>
      </w:r>
      <w:r>
        <w:t></w:t>
      </w:r>
      <w:r>
        <w:rPr>
          <w:rFonts w:hint="eastAsia"/>
        </w:rPr>
        <w:t>виды</w:t>
      </w:r>
      <w:r>
        <w:t></w:t>
      </w:r>
      <w:r>
        <w:rPr>
          <w:rFonts w:hint="eastAsia"/>
        </w:rPr>
        <w:t>жизнедеятельности</w:t>
      </w:r>
      <w:r>
        <w:t></w:t>
      </w:r>
      <w:r>
        <w:t></w:t>
      </w:r>
      <w:r>
        <w:rPr>
          <w:rFonts w:hint="eastAsia"/>
        </w:rPr>
        <w:t>методы</w:t>
      </w:r>
      <w:r>
        <w:t></w:t>
      </w:r>
      <w:r>
        <w:rPr>
          <w:rFonts w:hint="eastAsia"/>
        </w:rPr>
        <w:t>позиционирования</w:t>
      </w:r>
      <w:r>
        <w:t></w:t>
      </w:r>
      <w:r>
        <w:rPr>
          <w:rFonts w:hint="eastAsia"/>
        </w:rPr>
        <w:t>ребенка</w:t>
      </w:r>
      <w:r>
        <w:t></w:t>
      </w:r>
      <w:r>
        <w:rPr>
          <w:rFonts w:hint="eastAsia"/>
        </w:rPr>
        <w:t>в</w:t>
      </w:r>
      <w:r>
        <w:t></w:t>
      </w:r>
      <w:r>
        <w:rPr>
          <w:rFonts w:hint="eastAsia"/>
        </w:rPr>
        <w:t>подвижной</w:t>
      </w:r>
      <w:r>
        <w:t></w:t>
      </w:r>
      <w:r>
        <w:rPr>
          <w:rFonts w:hint="eastAsia"/>
        </w:rPr>
        <w:t>игре</w:t>
      </w:r>
      <w:r>
        <w:t></w:t>
      </w:r>
      <w:r>
        <w:rPr>
          <w:rFonts w:hint="eastAsia"/>
        </w:rPr>
        <w:t>и</w:t>
      </w:r>
      <w:r>
        <w:t></w:t>
      </w:r>
      <w:r>
        <w:rPr>
          <w:rFonts w:hint="eastAsia"/>
        </w:rPr>
        <w:t>развития</w:t>
      </w:r>
      <w:r>
        <w:t></w:t>
      </w:r>
      <w:r>
        <w:rPr>
          <w:rFonts w:hint="eastAsia"/>
        </w:rPr>
        <w:t>его</w:t>
      </w:r>
      <w:r>
        <w:t></w:t>
      </w:r>
      <w:r>
        <w:rPr>
          <w:rFonts w:hint="eastAsia"/>
        </w:rPr>
        <w:t>субъектно</w:t>
      </w:r>
      <w:r>
        <w:t></w:t>
      </w:r>
      <w:r>
        <w:rPr>
          <w:rFonts w:hint="eastAsia"/>
        </w:rPr>
        <w:t>поведенческого</w:t>
      </w:r>
      <w:r>
        <w:t></w:t>
      </w:r>
      <w:r>
        <w:rPr>
          <w:rFonts w:hint="eastAsia"/>
        </w:rPr>
        <w:t>опыта</w:t>
      </w:r>
      <w:r>
        <w:t></w:t>
      </w:r>
      <w:r>
        <w:rPr>
          <w:rFonts w:hint="eastAsia"/>
        </w:rPr>
        <w:t>самосохранения</w:t>
      </w:r>
      <w:r>
        <w:t></w:t>
      </w:r>
      <w:r>
        <w:rPr>
          <w:rFonts w:hint="eastAsia"/>
        </w:rPr>
        <w:t>здоровья</w:t>
      </w:r>
      <w:r>
        <w:t></w:t>
      </w:r>
      <w:r>
        <w:t></w:t>
      </w:r>
      <w:r>
        <w:rPr>
          <w:rFonts w:hint="eastAsia"/>
        </w:rPr>
        <w:t>правила</w:t>
      </w:r>
      <w:r>
        <w:t></w:t>
      </w:r>
      <w:r>
        <w:rPr>
          <w:rFonts w:hint="eastAsia"/>
        </w:rPr>
        <w:t>как</w:t>
      </w:r>
      <w:r>
        <w:t></w:t>
      </w:r>
      <w:r>
        <w:rPr>
          <w:rFonts w:hint="eastAsia"/>
        </w:rPr>
        <w:t>содержание</w:t>
      </w:r>
      <w:r>
        <w:t></w:t>
      </w:r>
      <w:r>
        <w:rPr>
          <w:rFonts w:hint="eastAsia"/>
        </w:rPr>
        <w:t>и</w:t>
      </w:r>
      <w:r>
        <w:t></w:t>
      </w:r>
      <w:r>
        <w:rPr>
          <w:rFonts w:hint="eastAsia"/>
        </w:rPr>
        <w:t>ценности</w:t>
      </w:r>
      <w:r>
        <w:t></w:t>
      </w:r>
      <w:r>
        <w:rPr>
          <w:rFonts w:hint="eastAsia"/>
        </w:rPr>
        <w:t>подвижной</w:t>
      </w:r>
      <w:r>
        <w:t></w:t>
      </w:r>
      <w:r>
        <w:rPr>
          <w:rFonts w:hint="eastAsia"/>
        </w:rPr>
        <w:t>игры</w:t>
      </w:r>
      <w:r>
        <w:t></w:t>
      </w:r>
      <w:r>
        <w:t></w:t>
      </w:r>
      <w:r>
        <w:rPr>
          <w:rFonts w:hint="eastAsia"/>
        </w:rPr>
        <w:t>регулирующие</w:t>
      </w:r>
      <w:r>
        <w:t></w:t>
      </w:r>
      <w:r>
        <w:rPr>
          <w:rFonts w:hint="eastAsia"/>
        </w:rPr>
        <w:t>отношение</w:t>
      </w:r>
      <w:r>
        <w:t></w:t>
      </w:r>
      <w:r>
        <w:rPr>
          <w:rFonts w:hint="eastAsia"/>
        </w:rPr>
        <w:t>ребенка</w:t>
      </w:r>
      <w:r>
        <w:t></w:t>
      </w:r>
      <w:r>
        <w:rPr>
          <w:rFonts w:hint="eastAsia"/>
        </w:rPr>
        <w:t>к</w:t>
      </w:r>
      <w:r>
        <w:t></w:t>
      </w:r>
      <w:r>
        <w:rPr>
          <w:rFonts w:hint="eastAsia"/>
        </w:rPr>
        <w:t>своему</w:t>
      </w:r>
      <w:r>
        <w:t></w:t>
      </w:r>
      <w:r>
        <w:rPr>
          <w:rFonts w:hint="eastAsia"/>
        </w:rPr>
        <w:t>здоровью</w:t>
      </w:r>
      <w:r>
        <w:t></w:t>
      </w:r>
      <w:r>
        <w:rPr>
          <w:rFonts w:hint="eastAsia"/>
        </w:rPr>
        <w:t>и</w:t>
      </w:r>
      <w:r>
        <w:t></w:t>
      </w:r>
      <w:r>
        <w:rPr>
          <w:rFonts w:hint="eastAsia"/>
        </w:rPr>
        <w:t>здоровью</w:t>
      </w:r>
      <w:r>
        <w:t></w:t>
      </w:r>
      <w:r>
        <w:rPr>
          <w:rFonts w:hint="eastAsia"/>
        </w:rPr>
        <w:t>других</w:t>
      </w:r>
      <w:r>
        <w:t></w:t>
      </w:r>
      <w:r>
        <w:t></w:t>
      </w:r>
      <w:r>
        <w:rPr>
          <w:rFonts w:hint="eastAsia"/>
        </w:rPr>
        <w:t>подтвердила</w:t>
      </w:r>
      <w:r>
        <w:t></w:t>
      </w:r>
      <w:r>
        <w:rPr>
          <w:rFonts w:hint="eastAsia"/>
        </w:rPr>
        <w:t>свою</w:t>
      </w:r>
      <w:r>
        <w:t></w:t>
      </w:r>
      <w:r>
        <w:rPr>
          <w:rFonts w:hint="eastAsia"/>
        </w:rPr>
        <w:t>результативность</w:t>
      </w:r>
      <w:r>
        <w:t></w:t>
      </w:r>
      <w:r>
        <w:rPr>
          <w:rFonts w:hint="eastAsia"/>
        </w:rPr>
        <w:t>и</w:t>
      </w:r>
      <w:r>
        <w:t></w:t>
      </w:r>
      <w:r>
        <w:rPr>
          <w:rFonts w:hint="eastAsia"/>
        </w:rPr>
        <w:t>эффективность</w:t>
      </w:r>
      <w:r>
        <w:t></w:t>
      </w:r>
      <w:r>
        <w:t></w:t>
      </w:r>
      <w:r>
        <w:rPr>
          <w:rFonts w:hint="eastAsia"/>
        </w:rPr>
        <w:t>Основными</w:t>
      </w:r>
      <w:r>
        <w:t></w:t>
      </w:r>
      <w:r>
        <w:rPr>
          <w:rFonts w:hint="eastAsia"/>
        </w:rPr>
        <w:t>принципами</w:t>
      </w:r>
      <w:r>
        <w:t></w:t>
      </w:r>
      <w:r>
        <w:rPr>
          <w:rFonts w:hint="eastAsia"/>
        </w:rPr>
        <w:t>построения</w:t>
      </w:r>
      <w:r>
        <w:t></w:t>
      </w:r>
      <w:r>
        <w:rPr>
          <w:rFonts w:hint="eastAsia"/>
        </w:rPr>
        <w:t>модели</w:t>
      </w:r>
      <w:r>
        <w:t></w:t>
      </w:r>
      <w:r>
        <w:rPr>
          <w:rFonts w:hint="eastAsia"/>
        </w:rPr>
        <w:t>выступили</w:t>
      </w:r>
      <w:r>
        <w:t></w:t>
      </w:r>
      <w:r>
        <w:rPr>
          <w:rFonts w:hint="eastAsia"/>
        </w:rPr>
        <w:t>ценностно</w:t>
      </w:r>
      <w:r>
        <w:t></w:t>
      </w:r>
      <w:r>
        <w:rPr>
          <w:rFonts w:hint="eastAsia"/>
        </w:rPr>
        <w:t>смысловая</w:t>
      </w:r>
      <w:r>
        <w:t></w:t>
      </w:r>
      <w:r>
        <w:t></w:t>
      </w:r>
      <w:r>
        <w:rPr>
          <w:rFonts w:hint="eastAsia"/>
        </w:rPr>
        <w:t>нравственная</w:t>
      </w:r>
      <w:r>
        <w:t></w:t>
      </w:r>
      <w:r>
        <w:t></w:t>
      </w:r>
      <w:r>
        <w:rPr>
          <w:rFonts w:hint="eastAsia"/>
        </w:rPr>
        <w:t>здоровьесберегающая</w:t>
      </w:r>
      <w:r>
        <w:t></w:t>
      </w:r>
      <w:r>
        <w:rPr>
          <w:rFonts w:hint="eastAsia"/>
        </w:rPr>
        <w:t>и</w:t>
      </w:r>
      <w:r>
        <w:t></w:t>
      </w:r>
      <w:r>
        <w:rPr>
          <w:rFonts w:hint="eastAsia"/>
        </w:rPr>
        <w:t>двигательная</w:t>
      </w:r>
      <w:r>
        <w:t></w:t>
      </w:r>
      <w:r>
        <w:rPr>
          <w:rFonts w:hint="eastAsia"/>
        </w:rPr>
        <w:t>направленности</w:t>
      </w:r>
      <w:r>
        <w:t></w:t>
      </w:r>
      <w:r>
        <w:t></w:t>
      </w:r>
      <w:r>
        <w:rPr>
          <w:rFonts w:hint="eastAsia"/>
        </w:rPr>
        <w:t>определяющие</w:t>
      </w:r>
      <w:r>
        <w:t></w:t>
      </w:r>
      <w:r>
        <w:rPr>
          <w:rFonts w:hint="eastAsia"/>
        </w:rPr>
        <w:t>содержание</w:t>
      </w:r>
      <w:r>
        <w:t></w:t>
      </w:r>
      <w:r>
        <w:t></w:t>
      </w:r>
      <w:r>
        <w:rPr>
          <w:rFonts w:hint="eastAsia"/>
        </w:rPr>
        <w:t>технологии</w:t>
      </w:r>
      <w:r>
        <w:t></w:t>
      </w:r>
      <w:r>
        <w:rPr>
          <w:rFonts w:hint="eastAsia"/>
        </w:rPr>
        <w:t>и</w:t>
      </w:r>
      <w:r>
        <w:t></w:t>
      </w:r>
      <w:r>
        <w:rPr>
          <w:rFonts w:hint="eastAsia"/>
        </w:rPr>
        <w:t>позицию</w:t>
      </w:r>
      <w:r>
        <w:t></w:t>
      </w:r>
      <w:r>
        <w:rPr>
          <w:rFonts w:hint="eastAsia"/>
        </w:rPr>
        <w:t>ребенка</w:t>
      </w:r>
      <w:r>
        <w:t></w:t>
      </w:r>
      <w:r>
        <w:rPr>
          <w:rFonts w:hint="eastAsia"/>
        </w:rPr>
        <w:t>в</w:t>
      </w:r>
      <w:r>
        <w:t></w:t>
      </w:r>
      <w:r>
        <w:rPr>
          <w:rFonts w:hint="eastAsia"/>
        </w:rPr>
        <w:t>образовательном</w:t>
      </w:r>
      <w:r>
        <w:t></w:t>
      </w:r>
      <w:r>
        <w:rPr>
          <w:rFonts w:hint="eastAsia"/>
        </w:rPr>
        <w:t>пространстве</w:t>
      </w:r>
      <w:r>
        <w:t></w:t>
      </w:r>
      <w:r>
        <w:t></w:t>
      </w:r>
      <w:r>
        <w:rPr>
          <w:rFonts w:hint="eastAsia"/>
        </w:rPr>
        <w:t>Анализ</w:t>
      </w:r>
      <w:r>
        <w:t></w:t>
      </w:r>
      <w:r>
        <w:rPr>
          <w:rFonts w:hint="eastAsia"/>
        </w:rPr>
        <w:t>полученных</w:t>
      </w:r>
      <w:r>
        <w:t></w:t>
      </w:r>
      <w:r>
        <w:rPr>
          <w:rFonts w:hint="eastAsia"/>
        </w:rPr>
        <w:t>результатов</w:t>
      </w:r>
      <w:r>
        <w:t></w:t>
      </w:r>
      <w:r>
        <w:rPr>
          <w:rFonts w:hint="eastAsia"/>
        </w:rPr>
        <w:t>после</w:t>
      </w:r>
      <w:r>
        <w:t></w:t>
      </w:r>
      <w:r>
        <w:rPr>
          <w:rFonts w:hint="eastAsia"/>
        </w:rPr>
        <w:t>внедрения</w:t>
      </w:r>
      <w:r>
        <w:t></w:t>
      </w:r>
      <w:r>
        <w:rPr>
          <w:rFonts w:hint="eastAsia"/>
        </w:rPr>
        <w:t>модели</w:t>
      </w:r>
      <w:r>
        <w:t></w:t>
      </w:r>
      <w:r>
        <w:rPr>
          <w:rFonts w:hint="eastAsia"/>
        </w:rPr>
        <w:t>игровой</w:t>
      </w:r>
      <w:r>
        <w:t></w:t>
      </w:r>
      <w:r>
        <w:rPr>
          <w:rFonts w:hint="eastAsia"/>
        </w:rPr>
        <w:t>здоровьесберегающей</w:t>
      </w:r>
      <w:r>
        <w:t></w:t>
      </w:r>
      <w:r>
        <w:rPr>
          <w:rFonts w:hint="eastAsia"/>
        </w:rPr>
        <w:t>среды</w:t>
      </w:r>
      <w:r>
        <w:t></w:t>
      </w:r>
      <w:r>
        <w:rPr>
          <w:rFonts w:hint="eastAsia"/>
        </w:rPr>
        <w:t>дошкольного</w:t>
      </w:r>
      <w:r>
        <w:t></w:t>
      </w:r>
      <w:r>
        <w:rPr>
          <w:rFonts w:hint="eastAsia"/>
        </w:rPr>
        <w:t>учреждения</w:t>
      </w:r>
      <w:r>
        <w:t></w:t>
      </w:r>
      <w:r>
        <w:rPr>
          <w:rFonts w:hint="eastAsia"/>
        </w:rPr>
        <w:t>позволил</w:t>
      </w:r>
      <w:r>
        <w:t></w:t>
      </w:r>
      <w:r>
        <w:rPr>
          <w:rFonts w:hint="eastAsia"/>
        </w:rPr>
        <w:t>сделать</w:t>
      </w:r>
      <w:r>
        <w:t></w:t>
      </w:r>
      <w:r>
        <w:rPr>
          <w:rFonts w:hint="eastAsia"/>
        </w:rPr>
        <w:t>ряд</w:t>
      </w:r>
      <w:r>
        <w:t></w:t>
      </w:r>
      <w:r>
        <w:rPr>
          <w:rFonts w:hint="eastAsia"/>
        </w:rPr>
        <w:t>важных</w:t>
      </w:r>
      <w:r>
        <w:t></w:t>
      </w:r>
      <w:r>
        <w:rPr>
          <w:rFonts w:hint="eastAsia"/>
        </w:rPr>
        <w:t>теоретических</w:t>
      </w:r>
      <w:r>
        <w:t></w:t>
      </w:r>
      <w:r>
        <w:rPr>
          <w:rFonts w:hint="eastAsia"/>
        </w:rPr>
        <w:t>и</w:t>
      </w:r>
      <w:r>
        <w:t></w:t>
      </w:r>
      <w:r>
        <w:rPr>
          <w:rFonts w:hint="eastAsia"/>
        </w:rPr>
        <w:t>практических</w:t>
      </w:r>
      <w:r>
        <w:t></w:t>
      </w:r>
      <w:r>
        <w:rPr>
          <w:rFonts w:hint="eastAsia"/>
        </w:rPr>
        <w:t>заключений</w:t>
      </w:r>
      <w:r>
        <w:t></w:t>
      </w:r>
      <w:r>
        <w:rPr>
          <w:rFonts w:hint="eastAsia"/>
        </w:rPr>
        <w:t>и</w:t>
      </w:r>
      <w:r>
        <w:t></w:t>
      </w:r>
      <w:r>
        <w:rPr>
          <w:rFonts w:hint="eastAsia"/>
        </w:rPr>
        <w:t>выводов</w:t>
      </w:r>
      <w:r>
        <w:t></w:t>
      </w:r>
    </w:p>
    <w:p w:rsidR="00241ECC" w:rsidRDefault="00241ECC" w:rsidP="00241ECC">
      <w:r>
        <w:t></w:t>
      </w:r>
      <w:r>
        <w:t></w:t>
      </w:r>
      <w:r>
        <w:tab/>
      </w:r>
      <w:r>
        <w:rPr>
          <w:rFonts w:hint="eastAsia"/>
        </w:rPr>
        <w:t>Анализ</w:t>
      </w:r>
      <w:r>
        <w:t></w:t>
      </w:r>
      <w:r>
        <w:rPr>
          <w:rFonts w:hint="eastAsia"/>
        </w:rPr>
        <w:t>динамики</w:t>
      </w:r>
      <w:r>
        <w:t></w:t>
      </w:r>
      <w:r>
        <w:rPr>
          <w:rFonts w:hint="eastAsia"/>
        </w:rPr>
        <w:t>развития</w:t>
      </w:r>
      <w:r>
        <w:t></w:t>
      </w:r>
      <w:r>
        <w:rPr>
          <w:rFonts w:hint="eastAsia"/>
        </w:rPr>
        <w:t>компетенций</w:t>
      </w:r>
      <w:r>
        <w:t></w:t>
      </w:r>
      <w:r>
        <w:rPr>
          <w:rFonts w:hint="eastAsia"/>
        </w:rPr>
        <w:t>детей</w:t>
      </w:r>
      <w:r>
        <w:t></w:t>
      </w:r>
      <w:r>
        <w:rPr>
          <w:rFonts w:hint="eastAsia"/>
        </w:rPr>
        <w:t>о</w:t>
      </w:r>
      <w:r>
        <w:t></w:t>
      </w:r>
      <w:r>
        <w:rPr>
          <w:rFonts w:hint="eastAsia"/>
        </w:rPr>
        <w:t>состоянии</w:t>
      </w:r>
      <w:r>
        <w:t></w:t>
      </w:r>
      <w:r>
        <w:rPr>
          <w:rFonts w:hint="eastAsia"/>
        </w:rPr>
        <w:t>своего</w:t>
      </w:r>
      <w:r>
        <w:t></w:t>
      </w:r>
      <w:r>
        <w:rPr>
          <w:rFonts w:hint="eastAsia"/>
        </w:rPr>
        <w:t>здоровья</w:t>
      </w:r>
      <w:r>
        <w:t></w:t>
      </w:r>
      <w:r>
        <w:rPr>
          <w:rFonts w:hint="eastAsia"/>
        </w:rPr>
        <w:t>и</w:t>
      </w:r>
      <w:r>
        <w:t></w:t>
      </w:r>
      <w:r>
        <w:rPr>
          <w:rFonts w:hint="eastAsia"/>
        </w:rPr>
        <w:t>элементарных</w:t>
      </w:r>
      <w:r>
        <w:t></w:t>
      </w:r>
      <w:r>
        <w:rPr>
          <w:rFonts w:hint="eastAsia"/>
        </w:rPr>
        <w:t>способов</w:t>
      </w:r>
      <w:r>
        <w:t></w:t>
      </w:r>
      <w:r>
        <w:rPr>
          <w:rFonts w:hint="eastAsia"/>
        </w:rPr>
        <w:t>его</w:t>
      </w:r>
      <w:r>
        <w:t></w:t>
      </w:r>
      <w:r>
        <w:rPr>
          <w:rFonts w:hint="eastAsia"/>
        </w:rPr>
        <w:t>сбережения</w:t>
      </w:r>
      <w:r>
        <w:t></w:t>
      </w:r>
      <w:r>
        <w:rPr>
          <w:rFonts w:hint="eastAsia"/>
        </w:rPr>
        <w:t>в</w:t>
      </w:r>
      <w:r>
        <w:t></w:t>
      </w:r>
      <w:r>
        <w:rPr>
          <w:rFonts w:hint="eastAsia"/>
        </w:rPr>
        <w:t>активной</w:t>
      </w:r>
      <w:r>
        <w:t></w:t>
      </w:r>
      <w:r>
        <w:rPr>
          <w:rFonts w:hint="eastAsia"/>
        </w:rPr>
        <w:t>двигательной</w:t>
      </w:r>
      <w:r>
        <w:t></w:t>
      </w:r>
      <w:r>
        <w:rPr>
          <w:rFonts w:hint="eastAsia"/>
        </w:rPr>
        <w:t>среде</w:t>
      </w:r>
      <w:r>
        <w:t></w:t>
      </w:r>
      <w:r>
        <w:t></w:t>
      </w:r>
      <w:r>
        <w:rPr>
          <w:rFonts w:hint="eastAsia"/>
        </w:rPr>
        <w:t>позволил</w:t>
      </w:r>
      <w:r>
        <w:t></w:t>
      </w:r>
      <w:r>
        <w:rPr>
          <w:rFonts w:hint="eastAsia"/>
        </w:rPr>
        <w:t>выявить</w:t>
      </w:r>
      <w:r>
        <w:t></w:t>
      </w:r>
      <w:r>
        <w:rPr>
          <w:rFonts w:hint="eastAsia"/>
        </w:rPr>
        <w:t>закономерности</w:t>
      </w:r>
      <w:r>
        <w:t></w:t>
      </w:r>
      <w:r>
        <w:t></w:t>
      </w:r>
      <w:r>
        <w:rPr>
          <w:rFonts w:hint="eastAsia"/>
        </w:rPr>
        <w:t>которые</w:t>
      </w:r>
      <w:r>
        <w:t></w:t>
      </w:r>
      <w:r>
        <w:rPr>
          <w:rFonts w:hint="eastAsia"/>
        </w:rPr>
        <w:t>отражают</w:t>
      </w:r>
      <w:r>
        <w:t></w:t>
      </w:r>
      <w:r>
        <w:rPr>
          <w:rFonts w:hint="eastAsia"/>
        </w:rPr>
        <w:t>механизмы</w:t>
      </w:r>
      <w:r>
        <w:t></w:t>
      </w:r>
      <w:r>
        <w:rPr>
          <w:rFonts w:hint="eastAsia"/>
        </w:rPr>
        <w:t>их</w:t>
      </w:r>
      <w:r>
        <w:t></w:t>
      </w:r>
      <w:r>
        <w:rPr>
          <w:rFonts w:hint="eastAsia"/>
        </w:rPr>
        <w:t>развития</w:t>
      </w:r>
      <w:r>
        <w:t></w:t>
      </w:r>
      <w:r>
        <w:t></w:t>
      </w:r>
      <w:r>
        <w:t></w:t>
      </w:r>
      <w:r>
        <w:rPr>
          <w:rFonts w:hint="eastAsia"/>
        </w:rPr>
        <w:t>ребенок</w:t>
      </w:r>
      <w:r>
        <w:t></w:t>
      </w:r>
      <w:r>
        <w:rPr>
          <w:rFonts w:hint="eastAsia"/>
        </w:rPr>
        <w:t>обращает</w:t>
      </w:r>
      <w:r>
        <w:t></w:t>
      </w:r>
      <w:r>
        <w:rPr>
          <w:rFonts w:hint="eastAsia"/>
        </w:rPr>
        <w:t>внимание</w:t>
      </w:r>
      <w:r>
        <w:t></w:t>
      </w:r>
      <w:r>
        <w:rPr>
          <w:rFonts w:hint="eastAsia"/>
        </w:rPr>
        <w:t>на</w:t>
      </w:r>
      <w:r>
        <w:t></w:t>
      </w:r>
      <w:r>
        <w:rPr>
          <w:rFonts w:hint="eastAsia"/>
        </w:rPr>
        <w:t>состояние</w:t>
      </w:r>
      <w:r>
        <w:t></w:t>
      </w:r>
      <w:r>
        <w:rPr>
          <w:rFonts w:hint="eastAsia"/>
        </w:rPr>
        <w:t>своего</w:t>
      </w:r>
      <w:r>
        <w:t></w:t>
      </w:r>
      <w:r>
        <w:rPr>
          <w:rFonts w:hint="eastAsia"/>
        </w:rPr>
        <w:t>здоровья</w:t>
      </w:r>
      <w:r>
        <w:t></w:t>
      </w:r>
      <w:r>
        <w:rPr>
          <w:rFonts w:hint="eastAsia"/>
        </w:rPr>
        <w:t>в</w:t>
      </w:r>
      <w:r>
        <w:t></w:t>
      </w:r>
      <w:r>
        <w:rPr>
          <w:rFonts w:hint="eastAsia"/>
        </w:rPr>
        <w:t>том</w:t>
      </w:r>
      <w:r>
        <w:t></w:t>
      </w:r>
      <w:r>
        <w:rPr>
          <w:rFonts w:hint="eastAsia"/>
        </w:rPr>
        <w:t>случае</w:t>
      </w:r>
      <w:r>
        <w:t></w:t>
      </w:r>
      <w:r>
        <w:t></w:t>
      </w:r>
      <w:r>
        <w:rPr>
          <w:rFonts w:hint="eastAsia"/>
        </w:rPr>
        <w:t>если</w:t>
      </w:r>
      <w:r>
        <w:t></w:t>
      </w:r>
      <w:r>
        <w:rPr>
          <w:rFonts w:hint="eastAsia"/>
        </w:rPr>
        <w:t>у</w:t>
      </w:r>
      <w:r>
        <w:t></w:t>
      </w:r>
      <w:r>
        <w:rPr>
          <w:rFonts w:hint="eastAsia"/>
        </w:rPr>
        <w:t>него</w:t>
      </w:r>
      <w:r>
        <w:t></w:t>
      </w:r>
      <w:r>
        <w:rPr>
          <w:rFonts w:hint="eastAsia"/>
        </w:rPr>
        <w:t>сформирован</w:t>
      </w:r>
      <w:r>
        <w:t></w:t>
      </w:r>
      <w:r>
        <w:rPr>
          <w:rFonts w:hint="eastAsia"/>
        </w:rPr>
        <w:t>образ</w:t>
      </w:r>
      <w:r>
        <w:t></w:t>
      </w:r>
      <w:r>
        <w:rPr>
          <w:rFonts w:hint="eastAsia"/>
        </w:rPr>
        <w:t>антипод</w:t>
      </w:r>
      <w:r>
        <w:t></w:t>
      </w:r>
      <w:r>
        <w:rPr>
          <w:rFonts w:hint="eastAsia"/>
        </w:rPr>
        <w:t>нездоровья</w:t>
      </w:r>
      <w:r>
        <w:t></w:t>
      </w:r>
      <w:r>
        <w:t></w:t>
      </w:r>
      <w:r>
        <w:rPr>
          <w:rFonts w:hint="eastAsia"/>
        </w:rPr>
        <w:t>если</w:t>
      </w:r>
      <w:r>
        <w:t></w:t>
      </w:r>
      <w:r>
        <w:rPr>
          <w:rFonts w:hint="eastAsia"/>
        </w:rPr>
        <w:t>его</w:t>
      </w:r>
      <w:r>
        <w:t></w:t>
      </w:r>
      <w:r>
        <w:rPr>
          <w:rFonts w:hint="eastAsia"/>
        </w:rPr>
        <w:t>способы</w:t>
      </w:r>
      <w:r>
        <w:t></w:t>
      </w:r>
      <w:r>
        <w:rPr>
          <w:rFonts w:hint="eastAsia"/>
        </w:rPr>
        <w:t>самостоятельно</w:t>
      </w:r>
      <w:r>
        <w:t></w:t>
      </w:r>
      <w:r>
        <w:rPr>
          <w:rFonts w:hint="eastAsia"/>
        </w:rPr>
        <w:t>поддерживать</w:t>
      </w:r>
      <w:r>
        <w:t></w:t>
      </w:r>
      <w:r>
        <w:rPr>
          <w:rFonts w:hint="eastAsia"/>
        </w:rPr>
        <w:t>двигательную</w:t>
      </w:r>
      <w:r>
        <w:t></w:t>
      </w:r>
      <w:r>
        <w:rPr>
          <w:rFonts w:hint="eastAsia"/>
        </w:rPr>
        <w:t>активность</w:t>
      </w:r>
      <w:r>
        <w:t></w:t>
      </w:r>
      <w:r>
        <w:rPr>
          <w:rFonts w:hint="eastAsia"/>
        </w:rPr>
        <w:t>как</w:t>
      </w:r>
      <w:r>
        <w:t></w:t>
      </w:r>
      <w:r>
        <w:rPr>
          <w:rFonts w:hint="eastAsia"/>
        </w:rPr>
        <w:t>условие</w:t>
      </w:r>
      <w:r>
        <w:t></w:t>
      </w:r>
      <w:r>
        <w:rPr>
          <w:rFonts w:hint="eastAsia"/>
        </w:rPr>
        <w:t>самосбережения</w:t>
      </w:r>
      <w:r>
        <w:t></w:t>
      </w:r>
      <w:r>
        <w:rPr>
          <w:rFonts w:hint="eastAsia"/>
        </w:rPr>
        <w:t>здоровья</w:t>
      </w:r>
      <w:r>
        <w:t></w:t>
      </w:r>
      <w:r>
        <w:t></w:t>
      </w:r>
      <w:r>
        <w:rPr>
          <w:rFonts w:hint="eastAsia"/>
        </w:rPr>
        <w:t>эмоционально</w:t>
      </w:r>
      <w:r>
        <w:t></w:t>
      </w:r>
      <w:r>
        <w:rPr>
          <w:rFonts w:hint="eastAsia"/>
        </w:rPr>
        <w:t>одобрены</w:t>
      </w:r>
      <w:r>
        <w:t></w:t>
      </w:r>
      <w:r>
        <w:rPr>
          <w:rFonts w:hint="eastAsia"/>
        </w:rPr>
        <w:t>и</w:t>
      </w:r>
      <w:r>
        <w:t></w:t>
      </w:r>
      <w:r>
        <w:rPr>
          <w:rFonts w:hint="eastAsia"/>
        </w:rPr>
        <w:t>поддержаны</w:t>
      </w:r>
      <w:r>
        <w:t></w:t>
      </w:r>
      <w:r>
        <w:rPr>
          <w:rFonts w:hint="eastAsia"/>
        </w:rPr>
        <w:t>со</w:t>
      </w:r>
      <w:r>
        <w:t></w:t>
      </w:r>
      <w:r>
        <w:rPr>
          <w:rFonts w:hint="eastAsia"/>
        </w:rPr>
        <w:t>стороны</w:t>
      </w:r>
      <w:r>
        <w:t></w:t>
      </w:r>
      <w:r>
        <w:rPr>
          <w:rFonts w:hint="eastAsia"/>
        </w:rPr>
        <w:t>взрослого</w:t>
      </w:r>
      <w:r>
        <w:t></w:t>
      </w:r>
      <w:r>
        <w:t></w:t>
      </w:r>
      <w:r>
        <w:rPr>
          <w:rFonts w:hint="eastAsia"/>
        </w:rPr>
        <w:t>В</w:t>
      </w:r>
      <w:r>
        <w:t></w:t>
      </w:r>
      <w:r>
        <w:rPr>
          <w:rFonts w:hint="eastAsia"/>
        </w:rPr>
        <w:t>этих</w:t>
      </w:r>
      <w:r>
        <w:t></w:t>
      </w:r>
      <w:r>
        <w:rPr>
          <w:rFonts w:hint="eastAsia"/>
        </w:rPr>
        <w:t>случаях</w:t>
      </w:r>
      <w:r>
        <w:t></w:t>
      </w:r>
      <w:r>
        <w:rPr>
          <w:rFonts w:hint="eastAsia"/>
        </w:rPr>
        <w:t>уровень</w:t>
      </w:r>
      <w:r>
        <w:t></w:t>
      </w:r>
      <w:r>
        <w:rPr>
          <w:rFonts w:hint="eastAsia"/>
        </w:rPr>
        <w:t>компетенций</w:t>
      </w:r>
      <w:r>
        <w:t></w:t>
      </w:r>
      <w:r>
        <w:rPr>
          <w:rFonts w:hint="eastAsia"/>
        </w:rPr>
        <w:t>детей</w:t>
      </w:r>
      <w:r>
        <w:t></w:t>
      </w:r>
      <w:r>
        <w:rPr>
          <w:rFonts w:hint="eastAsia"/>
        </w:rPr>
        <w:t>определяет</w:t>
      </w:r>
      <w:r>
        <w:t></w:t>
      </w:r>
      <w:r>
        <w:rPr>
          <w:rFonts w:hint="eastAsia"/>
        </w:rPr>
        <w:t>и</w:t>
      </w:r>
      <w:r>
        <w:t></w:t>
      </w:r>
      <w:r>
        <w:rPr>
          <w:rFonts w:hint="eastAsia"/>
        </w:rPr>
        <w:t>характер</w:t>
      </w:r>
      <w:r>
        <w:t></w:t>
      </w:r>
      <w:r>
        <w:rPr>
          <w:rFonts w:hint="eastAsia"/>
        </w:rPr>
        <w:t>эмоционально</w:t>
      </w:r>
      <w:r>
        <w:t></w:t>
      </w:r>
      <w:r>
        <w:rPr>
          <w:rFonts w:hint="eastAsia"/>
        </w:rPr>
        <w:t>оценочных</w:t>
      </w:r>
      <w:r>
        <w:t></w:t>
      </w:r>
      <w:r>
        <w:rPr>
          <w:rFonts w:hint="eastAsia"/>
        </w:rPr>
        <w:t>отношений</w:t>
      </w:r>
      <w:r>
        <w:t></w:t>
      </w:r>
      <w:r>
        <w:rPr>
          <w:rFonts w:hint="eastAsia"/>
        </w:rPr>
        <w:t>и</w:t>
      </w:r>
      <w:r>
        <w:t></w:t>
      </w:r>
      <w:r>
        <w:rPr>
          <w:rFonts w:hint="eastAsia"/>
        </w:rPr>
        <w:t>опыт</w:t>
      </w:r>
      <w:r>
        <w:t></w:t>
      </w:r>
      <w:r>
        <w:rPr>
          <w:rFonts w:hint="eastAsia"/>
        </w:rPr>
        <w:t>субъектного</w:t>
      </w:r>
      <w:r>
        <w:t></w:t>
      </w:r>
      <w:r>
        <w:rPr>
          <w:rFonts w:hint="eastAsia"/>
        </w:rPr>
        <w:t>поведения</w:t>
      </w:r>
      <w:r>
        <w:t></w:t>
      </w:r>
      <w:r>
        <w:rPr>
          <w:rFonts w:hint="eastAsia"/>
        </w:rPr>
        <w:t>по</w:t>
      </w:r>
      <w:r>
        <w:t></w:t>
      </w:r>
      <w:r>
        <w:rPr>
          <w:rFonts w:hint="eastAsia"/>
        </w:rPr>
        <w:t>сохранению</w:t>
      </w:r>
      <w:r>
        <w:t></w:t>
      </w:r>
      <w:r>
        <w:rPr>
          <w:rFonts w:hint="eastAsia"/>
        </w:rPr>
        <w:t>своего</w:t>
      </w:r>
      <w:r>
        <w:t></w:t>
      </w:r>
      <w:r>
        <w:rPr>
          <w:rFonts w:hint="eastAsia"/>
        </w:rPr>
        <w:t>здоровья</w:t>
      </w:r>
      <w:r>
        <w:t></w:t>
      </w:r>
      <w:r>
        <w:rPr>
          <w:rFonts w:hint="eastAsia"/>
        </w:rPr>
        <w:t>в</w:t>
      </w:r>
      <w:r>
        <w:t></w:t>
      </w:r>
      <w:r>
        <w:rPr>
          <w:rFonts w:hint="eastAsia"/>
        </w:rPr>
        <w:t>условиях</w:t>
      </w:r>
      <w:r>
        <w:t></w:t>
      </w:r>
      <w:r>
        <w:rPr>
          <w:rFonts w:hint="eastAsia"/>
        </w:rPr>
        <w:t>реальной</w:t>
      </w:r>
      <w:r>
        <w:t></w:t>
      </w:r>
      <w:r>
        <w:rPr>
          <w:rFonts w:hint="eastAsia"/>
        </w:rPr>
        <w:t>жизни</w:t>
      </w:r>
      <w:r>
        <w:t></w:t>
      </w:r>
      <w:r>
        <w:rPr>
          <w:rFonts w:hint="eastAsia"/>
        </w:rPr>
        <w:t>и</w:t>
      </w:r>
      <w:r>
        <w:t></w:t>
      </w:r>
      <w:r>
        <w:rPr>
          <w:rFonts w:hint="eastAsia"/>
        </w:rPr>
        <w:t>игры</w:t>
      </w:r>
      <w:r>
        <w:t></w:t>
      </w:r>
      <w:r>
        <w:t></w:t>
      </w:r>
      <w:r>
        <w:rPr>
          <w:rFonts w:hint="eastAsia"/>
        </w:rPr>
        <w:t>Это</w:t>
      </w:r>
      <w:r>
        <w:t></w:t>
      </w:r>
      <w:r>
        <w:rPr>
          <w:rFonts w:hint="eastAsia"/>
        </w:rPr>
        <w:t>позволило</w:t>
      </w:r>
      <w:r>
        <w:t></w:t>
      </w:r>
      <w:r>
        <w:rPr>
          <w:rFonts w:hint="eastAsia"/>
        </w:rPr>
        <w:t>нам</w:t>
      </w:r>
      <w:r>
        <w:t></w:t>
      </w:r>
      <w:r>
        <w:rPr>
          <w:rFonts w:hint="eastAsia"/>
        </w:rPr>
        <w:t>утвердить</w:t>
      </w:r>
      <w:r>
        <w:t></w:t>
      </w:r>
      <w:r>
        <w:rPr>
          <w:rFonts w:hint="eastAsia"/>
        </w:rPr>
        <w:t>положение</w:t>
      </w:r>
      <w:r>
        <w:t></w:t>
      </w:r>
      <w:r>
        <w:rPr>
          <w:rFonts w:hint="eastAsia"/>
        </w:rPr>
        <w:t>о</w:t>
      </w:r>
      <w:r>
        <w:t></w:t>
      </w:r>
      <w:r>
        <w:rPr>
          <w:rFonts w:hint="eastAsia"/>
        </w:rPr>
        <w:t>том</w:t>
      </w:r>
      <w:r>
        <w:t></w:t>
      </w:r>
      <w:r>
        <w:t></w:t>
      </w:r>
      <w:r>
        <w:rPr>
          <w:rFonts w:hint="eastAsia"/>
        </w:rPr>
        <w:t>что</w:t>
      </w:r>
      <w:r>
        <w:t></w:t>
      </w:r>
      <w:r>
        <w:rPr>
          <w:rFonts w:hint="eastAsia"/>
        </w:rPr>
        <w:t>компетенции</w:t>
      </w:r>
      <w:r>
        <w:t></w:t>
      </w:r>
      <w:r>
        <w:rPr>
          <w:rFonts w:hint="eastAsia"/>
        </w:rPr>
        <w:t>обеспечивают</w:t>
      </w:r>
      <w:r>
        <w:t></w:t>
      </w:r>
      <w:r>
        <w:rPr>
          <w:rFonts w:hint="eastAsia"/>
        </w:rPr>
        <w:t>развитие</w:t>
      </w:r>
      <w:r>
        <w:t></w:t>
      </w:r>
      <w:r>
        <w:rPr>
          <w:rFonts w:hint="eastAsia"/>
        </w:rPr>
        <w:t>потребностей</w:t>
      </w:r>
      <w:r>
        <w:t></w:t>
      </w:r>
      <w:r>
        <w:rPr>
          <w:rFonts w:hint="eastAsia"/>
        </w:rPr>
        <w:t>и</w:t>
      </w:r>
      <w:r>
        <w:t></w:t>
      </w:r>
      <w:r>
        <w:rPr>
          <w:rFonts w:hint="eastAsia"/>
        </w:rPr>
        <w:t>способностей</w:t>
      </w:r>
      <w:r>
        <w:t></w:t>
      </w:r>
      <w:r>
        <w:rPr>
          <w:rFonts w:hint="eastAsia"/>
        </w:rPr>
        <w:t>ребенка</w:t>
      </w:r>
      <w:r>
        <w:t></w:t>
      </w:r>
      <w:r>
        <w:rPr>
          <w:rFonts w:hint="eastAsia"/>
        </w:rPr>
        <w:t>к</w:t>
      </w:r>
      <w:r>
        <w:t></w:t>
      </w:r>
      <w:r>
        <w:rPr>
          <w:rFonts w:hint="eastAsia"/>
        </w:rPr>
        <w:t>самосбережению</w:t>
      </w:r>
      <w:r>
        <w:t></w:t>
      </w:r>
      <w:r>
        <w:rPr>
          <w:rFonts w:hint="eastAsia"/>
        </w:rPr>
        <w:t>здоровья</w:t>
      </w:r>
      <w:r>
        <w:t></w:t>
      </w:r>
    </w:p>
    <w:p w:rsidR="00241ECC" w:rsidRDefault="00241ECC" w:rsidP="00241ECC">
      <w:r>
        <w:t></w:t>
      </w:r>
      <w:r>
        <w:t></w:t>
      </w:r>
      <w:r>
        <w:tab/>
      </w:r>
      <w:r>
        <w:t></w:t>
      </w:r>
      <w:r>
        <w:rPr>
          <w:rFonts w:hint="eastAsia"/>
        </w:rPr>
        <w:t>Понимание</w:t>
      </w:r>
      <w:r>
        <w:t></w:t>
      </w:r>
      <w:r>
        <w:rPr>
          <w:rFonts w:hint="eastAsia"/>
        </w:rPr>
        <w:t>старшим</w:t>
      </w:r>
      <w:r>
        <w:t></w:t>
      </w:r>
      <w:r>
        <w:rPr>
          <w:rFonts w:hint="eastAsia"/>
        </w:rPr>
        <w:t>дошкольником</w:t>
      </w:r>
      <w:r>
        <w:t></w:t>
      </w:r>
      <w:r>
        <w:rPr>
          <w:rFonts w:hint="eastAsia"/>
        </w:rPr>
        <w:t>ценности</w:t>
      </w:r>
      <w:r>
        <w:t></w:t>
      </w:r>
      <w:r>
        <w:rPr>
          <w:rFonts w:hint="eastAsia"/>
        </w:rPr>
        <w:t>здоровья</w:t>
      </w:r>
      <w:r>
        <w:t></w:t>
      </w:r>
      <w:r>
        <w:rPr>
          <w:rFonts w:hint="eastAsia"/>
        </w:rPr>
        <w:t>как</w:t>
      </w:r>
      <w:r>
        <w:t></w:t>
      </w:r>
      <w:r>
        <w:rPr>
          <w:rFonts w:hint="eastAsia"/>
        </w:rPr>
        <w:t>определяющего</w:t>
      </w:r>
      <w:r>
        <w:t></w:t>
      </w:r>
      <w:r>
        <w:rPr>
          <w:rFonts w:hint="eastAsia"/>
        </w:rPr>
        <w:t>показателя</w:t>
      </w:r>
      <w:r>
        <w:t></w:t>
      </w:r>
      <w:r>
        <w:rPr>
          <w:rFonts w:hint="eastAsia"/>
        </w:rPr>
        <w:t>в</w:t>
      </w:r>
      <w:r>
        <w:t></w:t>
      </w:r>
      <w:r>
        <w:rPr>
          <w:rFonts w:hint="eastAsia"/>
        </w:rPr>
        <w:t>жизни</w:t>
      </w:r>
      <w:r>
        <w:t></w:t>
      </w:r>
      <w:r>
        <w:rPr>
          <w:rFonts w:hint="eastAsia"/>
        </w:rPr>
        <w:t>человека</w:t>
      </w:r>
      <w:r>
        <w:t></w:t>
      </w:r>
      <w:r>
        <w:t></w:t>
      </w:r>
      <w:r>
        <w:rPr>
          <w:rFonts w:hint="eastAsia"/>
        </w:rPr>
        <w:t>благодаря</w:t>
      </w:r>
      <w:r>
        <w:t></w:t>
      </w:r>
      <w:r>
        <w:rPr>
          <w:rFonts w:hint="eastAsia"/>
        </w:rPr>
        <w:t>которому</w:t>
      </w:r>
      <w:r>
        <w:t></w:t>
      </w:r>
      <w:r>
        <w:rPr>
          <w:rFonts w:hint="eastAsia"/>
        </w:rPr>
        <w:t>он</w:t>
      </w:r>
      <w:r>
        <w:t></w:t>
      </w:r>
      <w:r>
        <w:rPr>
          <w:rFonts w:hint="eastAsia"/>
        </w:rPr>
        <w:t>может</w:t>
      </w:r>
      <w:r>
        <w:t></w:t>
      </w:r>
      <w:r>
        <w:rPr>
          <w:rFonts w:hint="eastAsia"/>
        </w:rPr>
        <w:t>двигаться</w:t>
      </w:r>
      <w:r>
        <w:t></w:t>
      </w:r>
      <w:r>
        <w:t></w:t>
      </w:r>
      <w:r>
        <w:rPr>
          <w:rFonts w:hint="eastAsia"/>
        </w:rPr>
        <w:t>реализовываться</w:t>
      </w:r>
      <w:r>
        <w:t></w:t>
      </w:r>
      <w:r>
        <w:t></w:t>
      </w:r>
      <w:r>
        <w:rPr>
          <w:rFonts w:hint="eastAsia"/>
        </w:rPr>
        <w:t>радоваться</w:t>
      </w:r>
      <w:r>
        <w:t></w:t>
      </w:r>
      <w:r>
        <w:t></w:t>
      </w:r>
      <w:r>
        <w:rPr>
          <w:rFonts w:hint="eastAsia"/>
        </w:rPr>
        <w:t>дружить</w:t>
      </w:r>
      <w:r>
        <w:t></w:t>
      </w:r>
      <w:r>
        <w:rPr>
          <w:rFonts w:hint="eastAsia"/>
        </w:rPr>
        <w:t>и</w:t>
      </w:r>
      <w:r>
        <w:t></w:t>
      </w:r>
      <w:r>
        <w:rPr>
          <w:rFonts w:hint="eastAsia"/>
        </w:rPr>
        <w:t>др</w:t>
      </w:r>
      <w:r>
        <w:t></w:t>
      </w:r>
      <w:r>
        <w:t></w:t>
      </w:r>
      <w:r>
        <w:t></w:t>
      </w:r>
      <w:r>
        <w:rPr>
          <w:rFonts w:hint="eastAsia"/>
        </w:rPr>
        <w:t>можно</w:t>
      </w:r>
    </w:p>
    <w:p w:rsidR="00241ECC" w:rsidRDefault="00241ECC" w:rsidP="00241ECC">
      <w:r>
        <w:rPr>
          <w:rFonts w:hint="eastAsia"/>
        </w:rPr>
        <w:t>из</w:t>
      </w:r>
    </w:p>
    <w:p w:rsidR="00241ECC" w:rsidRDefault="00241ECC" w:rsidP="00241ECC">
      <w:r>
        <w:rPr>
          <w:rFonts w:hint="eastAsia"/>
        </w:rPr>
        <w:t>рассматривать</w:t>
      </w:r>
      <w:r>
        <w:t></w:t>
      </w:r>
      <w:r>
        <w:rPr>
          <w:rFonts w:hint="eastAsia"/>
        </w:rPr>
        <w:t>как</w:t>
      </w:r>
      <w:r>
        <w:t></w:t>
      </w:r>
      <w:r>
        <w:rPr>
          <w:rFonts w:hint="eastAsia"/>
        </w:rPr>
        <w:t>новообразование</w:t>
      </w:r>
      <w:r>
        <w:t></w:t>
      </w:r>
      <w:r>
        <w:rPr>
          <w:rFonts w:hint="eastAsia"/>
        </w:rPr>
        <w:t>дошкольного</w:t>
      </w:r>
      <w:r>
        <w:t></w:t>
      </w:r>
      <w:r>
        <w:rPr>
          <w:rFonts w:hint="eastAsia"/>
        </w:rPr>
        <w:t>периода</w:t>
      </w:r>
      <w:r>
        <w:t></w:t>
      </w:r>
      <w:r>
        <w:rPr>
          <w:rFonts w:hint="eastAsia"/>
        </w:rPr>
        <w:t>развития</w:t>
      </w:r>
      <w:r>
        <w:t></w:t>
      </w:r>
      <w:r>
        <w:rPr>
          <w:rFonts w:hint="eastAsia"/>
        </w:rPr>
        <w:t>личности</w:t>
      </w:r>
      <w:r>
        <w:t></w:t>
      </w:r>
      <w:r>
        <w:t></w:t>
      </w:r>
      <w:r>
        <w:rPr>
          <w:rFonts w:hint="eastAsia"/>
        </w:rPr>
        <w:t>Осознание</w:t>
      </w:r>
      <w:r>
        <w:t></w:t>
      </w:r>
      <w:r>
        <w:rPr>
          <w:rFonts w:hint="eastAsia"/>
        </w:rPr>
        <w:t>ценности</w:t>
      </w:r>
      <w:r>
        <w:t></w:t>
      </w:r>
      <w:r>
        <w:rPr>
          <w:rFonts w:hint="eastAsia"/>
        </w:rPr>
        <w:t>здоровья</w:t>
      </w:r>
      <w:r>
        <w:t></w:t>
      </w:r>
      <w:r>
        <w:rPr>
          <w:rFonts w:hint="eastAsia"/>
        </w:rPr>
        <w:t>обеспечивается</w:t>
      </w:r>
      <w:r>
        <w:t></w:t>
      </w:r>
      <w:r>
        <w:rPr>
          <w:rFonts w:hint="eastAsia"/>
        </w:rPr>
        <w:t>в</w:t>
      </w:r>
      <w:r>
        <w:t></w:t>
      </w:r>
      <w:r>
        <w:rPr>
          <w:rFonts w:hint="eastAsia"/>
        </w:rPr>
        <w:t>игровом</w:t>
      </w:r>
      <w:r>
        <w:t></w:t>
      </w:r>
      <w:r>
        <w:rPr>
          <w:rFonts w:hint="eastAsia"/>
        </w:rPr>
        <w:t>и</w:t>
      </w:r>
      <w:r>
        <w:t></w:t>
      </w:r>
      <w:r>
        <w:rPr>
          <w:rFonts w:hint="eastAsia"/>
        </w:rPr>
        <w:t>реальном</w:t>
      </w:r>
      <w:r>
        <w:t></w:t>
      </w:r>
      <w:r>
        <w:rPr>
          <w:rFonts w:hint="eastAsia"/>
        </w:rPr>
        <w:t>опыте</w:t>
      </w:r>
      <w:r>
        <w:t></w:t>
      </w:r>
      <w:r>
        <w:rPr>
          <w:rFonts w:hint="eastAsia"/>
        </w:rPr>
        <w:t>ребенка</w:t>
      </w:r>
      <w:r>
        <w:t></w:t>
      </w:r>
      <w:r>
        <w:rPr>
          <w:rFonts w:hint="eastAsia"/>
        </w:rPr>
        <w:t>при</w:t>
      </w:r>
      <w:r>
        <w:t></w:t>
      </w:r>
      <w:r>
        <w:rPr>
          <w:rFonts w:hint="eastAsia"/>
        </w:rPr>
        <w:t>наличии</w:t>
      </w:r>
      <w:r>
        <w:t></w:t>
      </w:r>
      <w:r>
        <w:rPr>
          <w:rFonts w:hint="eastAsia"/>
        </w:rPr>
        <w:t>потребности</w:t>
      </w:r>
      <w:r>
        <w:t></w:t>
      </w:r>
      <w:r>
        <w:rPr>
          <w:rFonts w:hint="eastAsia"/>
        </w:rPr>
        <w:t>принимать</w:t>
      </w:r>
      <w:r>
        <w:t></w:t>
      </w:r>
      <w:r>
        <w:rPr>
          <w:rFonts w:hint="eastAsia"/>
        </w:rPr>
        <w:t>образ</w:t>
      </w:r>
      <w:r>
        <w:t></w:t>
      </w:r>
      <w:r>
        <w:rPr>
          <w:rFonts w:hint="eastAsia"/>
        </w:rPr>
        <w:t>здорового</w:t>
      </w:r>
      <w:r>
        <w:t></w:t>
      </w:r>
      <w:r>
        <w:rPr>
          <w:rFonts w:hint="eastAsia"/>
        </w:rPr>
        <w:t>человека</w:t>
      </w:r>
      <w:r>
        <w:t></w:t>
      </w:r>
      <w:r>
        <w:t></w:t>
      </w:r>
      <w:r>
        <w:rPr>
          <w:rFonts w:hint="eastAsia"/>
        </w:rPr>
        <w:t>а</w:t>
      </w:r>
      <w:r>
        <w:t></w:t>
      </w:r>
      <w:r>
        <w:rPr>
          <w:rFonts w:hint="eastAsia"/>
        </w:rPr>
        <w:t>опыт</w:t>
      </w:r>
      <w:r>
        <w:t></w:t>
      </w:r>
      <w:r>
        <w:rPr>
          <w:rFonts w:hint="eastAsia"/>
        </w:rPr>
        <w:t>самосохранения</w:t>
      </w:r>
      <w:r>
        <w:t></w:t>
      </w:r>
      <w:r>
        <w:rPr>
          <w:rFonts w:hint="eastAsia"/>
        </w:rPr>
        <w:t>здоровья</w:t>
      </w:r>
      <w:r>
        <w:t></w:t>
      </w:r>
      <w:r>
        <w:rPr>
          <w:rFonts w:hint="eastAsia"/>
        </w:rPr>
        <w:t>формируется</w:t>
      </w:r>
      <w:r>
        <w:t></w:t>
      </w:r>
      <w:r>
        <w:rPr>
          <w:rFonts w:hint="eastAsia"/>
        </w:rPr>
        <w:t>в</w:t>
      </w:r>
      <w:r>
        <w:t></w:t>
      </w:r>
      <w:r>
        <w:rPr>
          <w:rFonts w:hint="eastAsia"/>
        </w:rPr>
        <w:t>условиях</w:t>
      </w:r>
      <w:r>
        <w:t></w:t>
      </w:r>
      <w:r>
        <w:rPr>
          <w:rFonts w:hint="eastAsia"/>
        </w:rPr>
        <w:t>систематического</w:t>
      </w:r>
      <w:r>
        <w:t></w:t>
      </w:r>
      <w:r>
        <w:rPr>
          <w:rFonts w:hint="eastAsia"/>
        </w:rPr>
        <w:t>управления</w:t>
      </w:r>
      <w:r>
        <w:t></w:t>
      </w:r>
      <w:r>
        <w:rPr>
          <w:rFonts w:hint="eastAsia"/>
        </w:rPr>
        <w:t>иг</w:t>
      </w:r>
      <w:r>
        <w:rPr>
          <w:rFonts w:hint="eastAsia"/>
        </w:rPr>
        <w:lastRenderedPageBreak/>
        <w:t>ровой</w:t>
      </w:r>
      <w:r>
        <w:t></w:t>
      </w:r>
      <w:r>
        <w:rPr>
          <w:rFonts w:hint="eastAsia"/>
        </w:rPr>
        <w:t>деятельностью</w:t>
      </w:r>
      <w:r>
        <w:t></w:t>
      </w:r>
      <w:r>
        <w:rPr>
          <w:rFonts w:hint="eastAsia"/>
        </w:rPr>
        <w:t>и</w:t>
      </w:r>
      <w:r>
        <w:t></w:t>
      </w:r>
      <w:r>
        <w:rPr>
          <w:rFonts w:hint="eastAsia"/>
        </w:rPr>
        <w:t>интенсификацией</w:t>
      </w:r>
      <w:r>
        <w:t></w:t>
      </w:r>
      <w:r>
        <w:rPr>
          <w:rFonts w:hint="eastAsia"/>
        </w:rPr>
        <w:t>игровой</w:t>
      </w:r>
      <w:r>
        <w:t></w:t>
      </w:r>
      <w:r>
        <w:rPr>
          <w:rFonts w:hint="eastAsia"/>
        </w:rPr>
        <w:t>сберегающей</w:t>
      </w:r>
      <w:r>
        <w:t></w:t>
      </w:r>
      <w:r>
        <w:rPr>
          <w:rFonts w:hint="eastAsia"/>
        </w:rPr>
        <w:t>среды</w:t>
      </w:r>
      <w:r>
        <w:t></w:t>
      </w:r>
      <w:r>
        <w:rPr>
          <w:rFonts w:hint="eastAsia"/>
        </w:rPr>
        <w:t>дошкольного</w:t>
      </w:r>
      <w:r>
        <w:t></w:t>
      </w:r>
      <w:r>
        <w:rPr>
          <w:rFonts w:hint="eastAsia"/>
        </w:rPr>
        <w:t>учреждения</w:t>
      </w:r>
      <w:r>
        <w:t></w:t>
      </w:r>
      <w:r>
        <w:rPr>
          <w:rFonts w:hint="eastAsia"/>
        </w:rPr>
        <w:t>соответствующими</w:t>
      </w:r>
      <w:r>
        <w:t></w:t>
      </w:r>
      <w:r>
        <w:rPr>
          <w:rFonts w:hint="eastAsia"/>
        </w:rPr>
        <w:t>средствами</w:t>
      </w:r>
      <w:r>
        <w:t></w:t>
      </w:r>
      <w:r>
        <w:rPr>
          <w:rFonts w:hint="eastAsia"/>
        </w:rPr>
        <w:t>и</w:t>
      </w:r>
      <w:r>
        <w:t></w:t>
      </w:r>
      <w:r>
        <w:rPr>
          <w:rFonts w:hint="eastAsia"/>
        </w:rPr>
        <w:t>атрибутами</w:t>
      </w:r>
      <w:r>
        <w:t></w:t>
      </w:r>
      <w:r>
        <w:t></w:t>
      </w:r>
      <w:r>
        <w:rPr>
          <w:rFonts w:hint="eastAsia"/>
        </w:rPr>
        <w:t>активно</w:t>
      </w:r>
      <w:r>
        <w:t></w:t>
      </w:r>
      <w:r>
        <w:rPr>
          <w:rFonts w:hint="eastAsia"/>
        </w:rPr>
        <w:t>используемыми</w:t>
      </w:r>
      <w:r>
        <w:t></w:t>
      </w:r>
      <w:r>
        <w:rPr>
          <w:rFonts w:hint="eastAsia"/>
        </w:rPr>
        <w:t>детьми</w:t>
      </w:r>
      <w:r>
        <w:t></w:t>
      </w:r>
    </w:p>
    <w:p w:rsidR="00241ECC" w:rsidRDefault="00241ECC" w:rsidP="00241ECC">
      <w:r>
        <w:t></w:t>
      </w:r>
      <w:r>
        <w:t></w:t>
      </w:r>
      <w:r>
        <w:tab/>
      </w:r>
      <w:r>
        <w:t></w:t>
      </w:r>
      <w:r>
        <w:rPr>
          <w:rFonts w:hint="eastAsia"/>
        </w:rPr>
        <w:t>Игровая</w:t>
      </w:r>
      <w:r>
        <w:t></w:t>
      </w:r>
      <w:r>
        <w:rPr>
          <w:rFonts w:hint="eastAsia"/>
        </w:rPr>
        <w:t>здоровьесберегающая</w:t>
      </w:r>
      <w:r>
        <w:t></w:t>
      </w:r>
      <w:r>
        <w:rPr>
          <w:rFonts w:hint="eastAsia"/>
        </w:rPr>
        <w:t>среда</w:t>
      </w:r>
      <w:r>
        <w:t></w:t>
      </w:r>
      <w:r>
        <w:rPr>
          <w:rFonts w:hint="eastAsia"/>
        </w:rPr>
        <w:t>дошкольного</w:t>
      </w:r>
      <w:r>
        <w:t></w:t>
      </w:r>
      <w:r>
        <w:rPr>
          <w:rFonts w:hint="eastAsia"/>
        </w:rPr>
        <w:t>учреждения</w:t>
      </w:r>
      <w:r>
        <w:t></w:t>
      </w:r>
      <w:r>
        <w:rPr>
          <w:rFonts w:hint="eastAsia"/>
        </w:rPr>
        <w:t>обеспечивает</w:t>
      </w:r>
      <w:r>
        <w:t></w:t>
      </w:r>
      <w:r>
        <w:rPr>
          <w:rFonts w:hint="eastAsia"/>
        </w:rPr>
        <w:t>эффект</w:t>
      </w:r>
      <w:r>
        <w:t></w:t>
      </w:r>
      <w:r>
        <w:rPr>
          <w:rFonts w:hint="eastAsia"/>
        </w:rPr>
        <w:t>в</w:t>
      </w:r>
      <w:r>
        <w:t></w:t>
      </w:r>
      <w:r>
        <w:rPr>
          <w:rFonts w:hint="eastAsia"/>
        </w:rPr>
        <w:t>развитии</w:t>
      </w:r>
      <w:r>
        <w:t></w:t>
      </w:r>
      <w:r>
        <w:rPr>
          <w:rFonts w:hint="eastAsia"/>
        </w:rPr>
        <w:t>компетенций</w:t>
      </w:r>
      <w:r>
        <w:t></w:t>
      </w:r>
      <w:r>
        <w:t></w:t>
      </w:r>
      <w:r>
        <w:rPr>
          <w:rFonts w:hint="eastAsia"/>
        </w:rPr>
        <w:t>эмоционально</w:t>
      </w:r>
      <w:r>
        <w:t></w:t>
      </w:r>
      <w:r>
        <w:rPr>
          <w:rFonts w:hint="eastAsia"/>
        </w:rPr>
        <w:t>ценностного</w:t>
      </w:r>
      <w:r>
        <w:t></w:t>
      </w:r>
      <w:r>
        <w:rPr>
          <w:rFonts w:hint="eastAsia"/>
        </w:rPr>
        <w:t>отношения</w:t>
      </w:r>
      <w:r>
        <w:t></w:t>
      </w:r>
      <w:r>
        <w:rPr>
          <w:rFonts w:hint="eastAsia"/>
        </w:rPr>
        <w:t>к</w:t>
      </w:r>
      <w:r>
        <w:t></w:t>
      </w:r>
      <w:r>
        <w:rPr>
          <w:rFonts w:hint="eastAsia"/>
        </w:rPr>
        <w:t>здоровью</w:t>
      </w:r>
      <w:r>
        <w:t></w:t>
      </w:r>
      <w:r>
        <w:rPr>
          <w:rFonts w:hint="eastAsia"/>
        </w:rPr>
        <w:t>и</w:t>
      </w:r>
      <w:r>
        <w:t></w:t>
      </w:r>
      <w:r>
        <w:rPr>
          <w:rFonts w:hint="eastAsia"/>
        </w:rPr>
        <w:t>субъектно</w:t>
      </w:r>
      <w:r>
        <w:t></w:t>
      </w:r>
      <w:r>
        <w:rPr>
          <w:rFonts w:hint="eastAsia"/>
        </w:rPr>
        <w:t>поведенческого</w:t>
      </w:r>
      <w:r>
        <w:t></w:t>
      </w:r>
      <w:r>
        <w:rPr>
          <w:rFonts w:hint="eastAsia"/>
        </w:rPr>
        <w:t>стиля</w:t>
      </w:r>
      <w:r>
        <w:t></w:t>
      </w:r>
      <w:r>
        <w:rPr>
          <w:rFonts w:hint="eastAsia"/>
        </w:rPr>
        <w:t>в</w:t>
      </w:r>
      <w:r>
        <w:t></w:t>
      </w:r>
      <w:r>
        <w:rPr>
          <w:rFonts w:hint="eastAsia"/>
        </w:rPr>
        <w:t>его</w:t>
      </w:r>
      <w:r>
        <w:t></w:t>
      </w:r>
      <w:r>
        <w:rPr>
          <w:rFonts w:hint="eastAsia"/>
        </w:rPr>
        <w:t>сохранении</w:t>
      </w:r>
      <w:r>
        <w:t></w:t>
      </w:r>
      <w:r>
        <w:rPr>
          <w:rFonts w:hint="eastAsia"/>
        </w:rPr>
        <w:t>при</w:t>
      </w:r>
      <w:r>
        <w:t></w:t>
      </w:r>
      <w:r>
        <w:rPr>
          <w:rFonts w:hint="eastAsia"/>
        </w:rPr>
        <w:t>условии</w:t>
      </w:r>
      <w:r>
        <w:t></w:t>
      </w:r>
      <w:r>
        <w:rPr>
          <w:rFonts w:hint="eastAsia"/>
        </w:rPr>
        <w:t>если</w:t>
      </w:r>
      <w:r>
        <w:t></w:t>
      </w:r>
      <w:r>
        <w:rPr>
          <w:rFonts w:hint="eastAsia"/>
        </w:rPr>
        <w:t>она</w:t>
      </w:r>
      <w:r>
        <w:t></w:t>
      </w:r>
      <w:r>
        <w:rPr>
          <w:rFonts w:hint="eastAsia"/>
        </w:rPr>
        <w:t>содержит</w:t>
      </w:r>
      <w:r>
        <w:t></w:t>
      </w:r>
      <w:r>
        <w:rPr>
          <w:rFonts w:hint="eastAsia"/>
        </w:rPr>
        <w:t>дифференцированные</w:t>
      </w:r>
      <w:r>
        <w:t></w:t>
      </w:r>
      <w:r>
        <w:rPr>
          <w:rFonts w:hint="eastAsia"/>
        </w:rPr>
        <w:t>мини</w:t>
      </w:r>
      <w:r>
        <w:t></w:t>
      </w:r>
      <w:r>
        <w:rPr>
          <w:rFonts w:hint="eastAsia"/>
        </w:rPr>
        <w:t>среды</w:t>
      </w:r>
      <w:r>
        <w:t></w:t>
      </w:r>
      <w:r>
        <w:t></w:t>
      </w:r>
      <w:r>
        <w:rPr>
          <w:rFonts w:hint="eastAsia"/>
        </w:rPr>
        <w:t>позволяющие</w:t>
      </w:r>
      <w:r>
        <w:t></w:t>
      </w:r>
      <w:r>
        <w:rPr>
          <w:rFonts w:hint="eastAsia"/>
        </w:rPr>
        <w:t>каждому</w:t>
      </w:r>
      <w:r>
        <w:t></w:t>
      </w:r>
      <w:r>
        <w:rPr>
          <w:rFonts w:hint="eastAsia"/>
        </w:rPr>
        <w:t>ребенку</w:t>
      </w:r>
      <w:r>
        <w:t></w:t>
      </w:r>
      <w:r>
        <w:t></w:t>
      </w:r>
      <w:r>
        <w:rPr>
          <w:rFonts w:hint="eastAsia"/>
        </w:rPr>
        <w:t>имеющего</w:t>
      </w:r>
      <w:r>
        <w:t></w:t>
      </w:r>
      <w:r>
        <w:rPr>
          <w:rFonts w:hint="eastAsia"/>
        </w:rPr>
        <w:t>особенности</w:t>
      </w:r>
      <w:r>
        <w:t></w:t>
      </w:r>
      <w:r>
        <w:rPr>
          <w:rFonts w:hint="eastAsia"/>
        </w:rPr>
        <w:t>в</w:t>
      </w:r>
      <w:r>
        <w:t></w:t>
      </w:r>
      <w:r>
        <w:rPr>
          <w:rFonts w:hint="eastAsia"/>
        </w:rPr>
        <w:t>состоянии</w:t>
      </w:r>
      <w:r>
        <w:t></w:t>
      </w:r>
      <w:r>
        <w:rPr>
          <w:rFonts w:hint="eastAsia"/>
        </w:rPr>
        <w:t>здоровья</w:t>
      </w:r>
      <w:r>
        <w:t></w:t>
      </w:r>
      <w:r>
        <w:t></w:t>
      </w:r>
      <w:r>
        <w:rPr>
          <w:rFonts w:hint="eastAsia"/>
        </w:rPr>
        <w:t>активно</w:t>
      </w:r>
      <w:r>
        <w:t></w:t>
      </w:r>
      <w:r>
        <w:rPr>
          <w:rFonts w:hint="eastAsia"/>
        </w:rPr>
        <w:t>реализовываться</w:t>
      </w:r>
      <w:r>
        <w:t></w:t>
      </w:r>
      <w:r>
        <w:rPr>
          <w:rFonts w:hint="eastAsia"/>
        </w:rPr>
        <w:t>в</w:t>
      </w:r>
      <w:r>
        <w:t></w:t>
      </w:r>
      <w:r>
        <w:rPr>
          <w:rFonts w:hint="eastAsia"/>
        </w:rPr>
        <w:t>подвижной</w:t>
      </w:r>
      <w:r>
        <w:t></w:t>
      </w:r>
      <w:r>
        <w:rPr>
          <w:rFonts w:hint="eastAsia"/>
        </w:rPr>
        <w:t>игре</w:t>
      </w:r>
      <w:r>
        <w:t></w:t>
      </w:r>
    </w:p>
    <w:p w:rsidR="00241ECC" w:rsidRDefault="00241ECC" w:rsidP="00241ECC">
      <w:r>
        <w:t></w:t>
      </w:r>
      <w:r>
        <w:t></w:t>
      </w:r>
      <w:r>
        <w:tab/>
      </w:r>
      <w:r>
        <w:t></w:t>
      </w:r>
      <w:r>
        <w:rPr>
          <w:rFonts w:hint="eastAsia"/>
        </w:rPr>
        <w:t>Специалистам</w:t>
      </w:r>
      <w:r>
        <w:t></w:t>
      </w:r>
      <w:r>
        <w:rPr>
          <w:rFonts w:hint="eastAsia"/>
        </w:rPr>
        <w:t>в</w:t>
      </w:r>
      <w:r>
        <w:t></w:t>
      </w:r>
      <w:r>
        <w:rPr>
          <w:rFonts w:hint="eastAsia"/>
        </w:rPr>
        <w:t>области</w:t>
      </w:r>
      <w:r>
        <w:t></w:t>
      </w:r>
      <w:r>
        <w:rPr>
          <w:rFonts w:hint="eastAsia"/>
        </w:rPr>
        <w:t>дошкольного</w:t>
      </w:r>
      <w:r>
        <w:t></w:t>
      </w:r>
      <w:r>
        <w:rPr>
          <w:rFonts w:hint="eastAsia"/>
        </w:rPr>
        <w:t>образования</w:t>
      </w:r>
      <w:r>
        <w:t></w:t>
      </w:r>
      <w:r>
        <w:rPr>
          <w:rFonts w:hint="eastAsia"/>
        </w:rPr>
        <w:t>необходимо</w:t>
      </w:r>
      <w:r>
        <w:t></w:t>
      </w:r>
      <w:r>
        <w:rPr>
          <w:rFonts w:hint="eastAsia"/>
        </w:rPr>
        <w:t>оптимизировать</w:t>
      </w:r>
      <w:r>
        <w:t></w:t>
      </w:r>
      <w:r>
        <w:rPr>
          <w:rFonts w:hint="eastAsia"/>
        </w:rPr>
        <w:t>каждый</w:t>
      </w:r>
      <w:r>
        <w:t></w:t>
      </w:r>
      <w:r>
        <w:rPr>
          <w:rFonts w:hint="eastAsia"/>
        </w:rPr>
        <w:t>момент</w:t>
      </w:r>
      <w:r>
        <w:t></w:t>
      </w:r>
      <w:r>
        <w:rPr>
          <w:rFonts w:hint="eastAsia"/>
        </w:rPr>
        <w:t>жизненного</w:t>
      </w:r>
      <w:r>
        <w:t></w:t>
      </w:r>
      <w:r>
        <w:rPr>
          <w:rFonts w:hint="eastAsia"/>
        </w:rPr>
        <w:t>пространства</w:t>
      </w:r>
      <w:r>
        <w:t></w:t>
      </w:r>
      <w:r>
        <w:rPr>
          <w:rFonts w:hint="eastAsia"/>
        </w:rPr>
        <w:t>ребенка</w:t>
      </w:r>
      <w:r>
        <w:t></w:t>
      </w:r>
      <w:r>
        <w:rPr>
          <w:rFonts w:hint="eastAsia"/>
        </w:rPr>
        <w:t>в</w:t>
      </w:r>
      <w:r>
        <w:t></w:t>
      </w:r>
      <w:r>
        <w:rPr>
          <w:rFonts w:hint="eastAsia"/>
        </w:rPr>
        <w:t>дошкольном</w:t>
      </w:r>
      <w:r>
        <w:t></w:t>
      </w:r>
      <w:r>
        <w:rPr>
          <w:rFonts w:hint="eastAsia"/>
        </w:rPr>
        <w:t>учреждении</w:t>
      </w:r>
      <w:r>
        <w:t></w:t>
      </w:r>
      <w:r>
        <w:rPr>
          <w:rFonts w:hint="eastAsia"/>
        </w:rPr>
        <w:t>с</w:t>
      </w:r>
      <w:r>
        <w:t></w:t>
      </w:r>
      <w:r>
        <w:rPr>
          <w:rFonts w:hint="eastAsia"/>
        </w:rPr>
        <w:t>помощью</w:t>
      </w:r>
      <w:r>
        <w:t></w:t>
      </w:r>
      <w:r>
        <w:rPr>
          <w:rFonts w:hint="eastAsia"/>
        </w:rPr>
        <w:t>интеграции</w:t>
      </w:r>
      <w:r>
        <w:t></w:t>
      </w:r>
      <w:r>
        <w:rPr>
          <w:rFonts w:hint="eastAsia"/>
        </w:rPr>
        <w:t>игры</w:t>
      </w:r>
      <w:r>
        <w:t></w:t>
      </w:r>
      <w:r>
        <w:rPr>
          <w:rFonts w:hint="eastAsia"/>
        </w:rPr>
        <w:t>и</w:t>
      </w:r>
      <w:r>
        <w:t></w:t>
      </w:r>
      <w:r>
        <w:rPr>
          <w:rFonts w:hint="eastAsia"/>
        </w:rPr>
        <w:t>игровых</w:t>
      </w:r>
      <w:r>
        <w:t></w:t>
      </w:r>
      <w:r>
        <w:rPr>
          <w:rFonts w:hint="eastAsia"/>
        </w:rPr>
        <w:t>методов</w:t>
      </w:r>
      <w:r>
        <w:t></w:t>
      </w:r>
      <w:r>
        <w:rPr>
          <w:rFonts w:hint="eastAsia"/>
        </w:rPr>
        <w:t>как</w:t>
      </w:r>
      <w:r>
        <w:t></w:t>
      </w:r>
      <w:r>
        <w:rPr>
          <w:rFonts w:hint="eastAsia"/>
        </w:rPr>
        <w:t>средств</w:t>
      </w:r>
      <w:r>
        <w:t></w:t>
      </w:r>
      <w:r>
        <w:rPr>
          <w:rFonts w:hint="eastAsia"/>
        </w:rPr>
        <w:t>здоровьесбережения</w:t>
      </w:r>
      <w:r>
        <w:t></w:t>
      </w:r>
      <w:r>
        <w:rPr>
          <w:rFonts w:hint="eastAsia"/>
        </w:rPr>
        <w:t>в</w:t>
      </w:r>
      <w:r>
        <w:t></w:t>
      </w:r>
      <w:r>
        <w:rPr>
          <w:rFonts w:hint="eastAsia"/>
        </w:rPr>
        <w:t>различные</w:t>
      </w:r>
      <w:r>
        <w:t></w:t>
      </w:r>
      <w:r>
        <w:rPr>
          <w:rFonts w:hint="eastAsia"/>
        </w:rPr>
        <w:t>виды</w:t>
      </w:r>
      <w:r>
        <w:t></w:t>
      </w:r>
      <w:r>
        <w:rPr>
          <w:rFonts w:hint="eastAsia"/>
        </w:rPr>
        <w:t>детской</w:t>
      </w:r>
      <w:r>
        <w:t></w:t>
      </w:r>
      <w:r>
        <w:rPr>
          <w:rFonts w:hint="eastAsia"/>
        </w:rPr>
        <w:t>деятельности</w:t>
      </w:r>
      <w:r>
        <w:t></w:t>
      </w:r>
    </w:p>
    <w:p w:rsidR="00241ECC" w:rsidRDefault="00241ECC" w:rsidP="00241ECC">
      <w:r>
        <w:t></w:t>
      </w:r>
      <w:r>
        <w:t></w:t>
      </w:r>
      <w:r>
        <w:tab/>
      </w:r>
      <w:r>
        <w:t></w:t>
      </w:r>
      <w:r>
        <w:rPr>
          <w:rFonts w:hint="eastAsia"/>
        </w:rPr>
        <w:t>Создание</w:t>
      </w:r>
      <w:r>
        <w:t></w:t>
      </w:r>
      <w:r>
        <w:rPr>
          <w:rFonts w:hint="eastAsia"/>
        </w:rPr>
        <w:t>модели</w:t>
      </w:r>
      <w:r>
        <w:t></w:t>
      </w:r>
      <w:r>
        <w:rPr>
          <w:rFonts w:hint="eastAsia"/>
        </w:rPr>
        <w:t>игровой</w:t>
      </w:r>
      <w:r>
        <w:t></w:t>
      </w:r>
      <w:r>
        <w:rPr>
          <w:rFonts w:hint="eastAsia"/>
        </w:rPr>
        <w:t>здоровьесберегающей</w:t>
      </w:r>
      <w:r>
        <w:t></w:t>
      </w:r>
      <w:r>
        <w:rPr>
          <w:rFonts w:hint="eastAsia"/>
        </w:rPr>
        <w:t>среды</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способствует</w:t>
      </w:r>
      <w:r>
        <w:t></w:t>
      </w:r>
      <w:r>
        <w:rPr>
          <w:rFonts w:hint="eastAsia"/>
        </w:rPr>
        <w:t>не</w:t>
      </w:r>
      <w:r>
        <w:t></w:t>
      </w:r>
      <w:r>
        <w:rPr>
          <w:rFonts w:hint="eastAsia"/>
        </w:rPr>
        <w:t>только</w:t>
      </w:r>
      <w:r>
        <w:t></w:t>
      </w:r>
      <w:r>
        <w:rPr>
          <w:rFonts w:hint="eastAsia"/>
        </w:rPr>
        <w:t>сохранению</w:t>
      </w:r>
      <w:r>
        <w:t></w:t>
      </w:r>
      <w:r>
        <w:rPr>
          <w:rFonts w:hint="eastAsia"/>
        </w:rPr>
        <w:t>здоровья</w:t>
      </w:r>
      <w:r>
        <w:t></w:t>
      </w:r>
      <w:r>
        <w:t></w:t>
      </w:r>
      <w:r>
        <w:rPr>
          <w:rFonts w:hint="eastAsia"/>
        </w:rPr>
        <w:t>но</w:t>
      </w:r>
      <w:r>
        <w:t></w:t>
      </w:r>
      <w:r>
        <w:rPr>
          <w:rFonts w:hint="eastAsia"/>
        </w:rPr>
        <w:t>и</w:t>
      </w:r>
      <w:r>
        <w:t></w:t>
      </w:r>
      <w:r>
        <w:rPr>
          <w:rFonts w:hint="eastAsia"/>
        </w:rPr>
        <w:t>снимает</w:t>
      </w:r>
      <w:r>
        <w:t></w:t>
      </w:r>
      <w:r>
        <w:rPr>
          <w:rFonts w:hint="eastAsia"/>
        </w:rPr>
        <w:t>тревожность</w:t>
      </w:r>
      <w:r>
        <w:t></w:t>
      </w:r>
      <w:r>
        <w:rPr>
          <w:rFonts w:hint="eastAsia"/>
        </w:rPr>
        <w:t>и</w:t>
      </w:r>
      <w:r>
        <w:t></w:t>
      </w:r>
      <w:r>
        <w:rPr>
          <w:rFonts w:hint="eastAsia"/>
        </w:rPr>
        <w:t>нервное</w:t>
      </w:r>
      <w:r>
        <w:t></w:t>
      </w:r>
      <w:r>
        <w:rPr>
          <w:rFonts w:hint="eastAsia"/>
        </w:rPr>
        <w:t>напряжение</w:t>
      </w:r>
      <w:r>
        <w:t></w:t>
      </w:r>
      <w:r>
        <w:rPr>
          <w:rFonts w:hint="eastAsia"/>
        </w:rPr>
        <w:t>детей</w:t>
      </w:r>
      <w:r>
        <w:t></w:t>
      </w:r>
      <w:r>
        <w:t></w:t>
      </w:r>
      <w:r>
        <w:rPr>
          <w:rFonts w:hint="eastAsia"/>
        </w:rPr>
        <w:t>стимулирует</w:t>
      </w:r>
      <w:r>
        <w:t></w:t>
      </w:r>
      <w:r>
        <w:rPr>
          <w:rFonts w:hint="eastAsia"/>
        </w:rPr>
        <w:t>познавательный</w:t>
      </w:r>
      <w:r>
        <w:t></w:t>
      </w:r>
      <w:r>
        <w:rPr>
          <w:rFonts w:hint="eastAsia"/>
        </w:rPr>
        <w:t>интерес</w:t>
      </w:r>
      <w:r>
        <w:t></w:t>
      </w:r>
      <w:r>
        <w:rPr>
          <w:rFonts w:hint="eastAsia"/>
        </w:rPr>
        <w:t>к</w:t>
      </w:r>
      <w:r>
        <w:t></w:t>
      </w:r>
      <w:r>
        <w:rPr>
          <w:rFonts w:hint="eastAsia"/>
        </w:rPr>
        <w:t>окружающему</w:t>
      </w:r>
      <w:r>
        <w:t></w:t>
      </w:r>
      <w:r>
        <w:rPr>
          <w:rFonts w:hint="eastAsia"/>
        </w:rPr>
        <w:t>миру</w:t>
      </w:r>
      <w:r>
        <w:t></w:t>
      </w:r>
    </w:p>
    <w:p w:rsidR="00241ECC" w:rsidRDefault="00241ECC" w:rsidP="00241ECC">
      <w:r>
        <w:t></w:t>
      </w:r>
      <w:r>
        <w:t></w:t>
      </w:r>
      <w:r>
        <w:tab/>
      </w:r>
      <w:r>
        <w:t></w:t>
      </w:r>
      <w:r>
        <w:rPr>
          <w:rFonts w:hint="eastAsia"/>
        </w:rPr>
        <w:t>Подвижная</w:t>
      </w:r>
      <w:r>
        <w:t></w:t>
      </w:r>
      <w:r>
        <w:rPr>
          <w:rFonts w:hint="eastAsia"/>
        </w:rPr>
        <w:t>игра</w:t>
      </w:r>
      <w:r>
        <w:t></w:t>
      </w:r>
      <w:r>
        <w:rPr>
          <w:rFonts w:hint="eastAsia"/>
        </w:rPr>
        <w:t>создала</w:t>
      </w:r>
      <w:r>
        <w:t></w:t>
      </w:r>
      <w:r>
        <w:rPr>
          <w:rFonts w:hint="eastAsia"/>
        </w:rPr>
        <w:t>пространство</w:t>
      </w:r>
      <w:r>
        <w:t></w:t>
      </w:r>
      <w:r>
        <w:t></w:t>
      </w:r>
      <w:r>
        <w:rPr>
          <w:rFonts w:hint="eastAsia"/>
        </w:rPr>
        <w:t>где</w:t>
      </w:r>
      <w:r>
        <w:t></w:t>
      </w:r>
      <w:r>
        <w:rPr>
          <w:rFonts w:hint="eastAsia"/>
        </w:rPr>
        <w:t>ребенок</w:t>
      </w:r>
      <w:r>
        <w:t></w:t>
      </w:r>
      <w:r>
        <w:t></w:t>
      </w:r>
      <w:r>
        <w:rPr>
          <w:rFonts w:hint="eastAsia"/>
        </w:rPr>
        <w:t>независимо</w:t>
      </w:r>
      <w:r>
        <w:t></w:t>
      </w:r>
      <w:r>
        <w:rPr>
          <w:rFonts w:hint="eastAsia"/>
        </w:rPr>
        <w:t>от</w:t>
      </w:r>
      <w:r>
        <w:t></w:t>
      </w:r>
      <w:r>
        <w:rPr>
          <w:rFonts w:hint="eastAsia"/>
        </w:rPr>
        <w:t>его</w:t>
      </w:r>
      <w:r>
        <w:t></w:t>
      </w:r>
      <w:r>
        <w:rPr>
          <w:rFonts w:hint="eastAsia"/>
        </w:rPr>
        <w:t>индивидуального</w:t>
      </w:r>
      <w:r>
        <w:t></w:t>
      </w:r>
      <w:r>
        <w:rPr>
          <w:rFonts w:hint="eastAsia"/>
        </w:rPr>
        <w:t>состояния</w:t>
      </w:r>
      <w:r>
        <w:t></w:t>
      </w:r>
      <w:r>
        <w:rPr>
          <w:rFonts w:hint="eastAsia"/>
        </w:rPr>
        <w:t>здоровья</w:t>
      </w:r>
      <w:r>
        <w:t></w:t>
      </w:r>
      <w:r>
        <w:t></w:t>
      </w:r>
      <w:r>
        <w:rPr>
          <w:rFonts w:hint="eastAsia"/>
        </w:rPr>
        <w:t>чувствует</w:t>
      </w:r>
      <w:r>
        <w:t></w:t>
      </w:r>
      <w:r>
        <w:rPr>
          <w:rFonts w:hint="eastAsia"/>
        </w:rPr>
        <w:t>себя</w:t>
      </w:r>
      <w:r>
        <w:t></w:t>
      </w:r>
      <w:r>
        <w:rPr>
          <w:rFonts w:hint="eastAsia"/>
        </w:rPr>
        <w:t>свободным</w:t>
      </w:r>
      <w:r>
        <w:t></w:t>
      </w:r>
      <w:r>
        <w:t></w:t>
      </w:r>
      <w:r>
        <w:rPr>
          <w:rFonts w:hint="eastAsia"/>
        </w:rPr>
        <w:t>активным</w:t>
      </w:r>
      <w:r>
        <w:t></w:t>
      </w:r>
      <w:r>
        <w:rPr>
          <w:rFonts w:hint="eastAsia"/>
        </w:rPr>
        <w:t>и</w:t>
      </w:r>
      <w:r>
        <w:t></w:t>
      </w:r>
      <w:r>
        <w:rPr>
          <w:rFonts w:hint="eastAsia"/>
        </w:rPr>
        <w:t>способным</w:t>
      </w:r>
      <w:r>
        <w:t></w:t>
      </w:r>
      <w:r>
        <w:rPr>
          <w:rFonts w:hint="eastAsia"/>
        </w:rPr>
        <w:t>достигать</w:t>
      </w:r>
      <w:r>
        <w:t></w:t>
      </w:r>
      <w:r>
        <w:rPr>
          <w:rFonts w:hint="eastAsia"/>
        </w:rPr>
        <w:t>целей</w:t>
      </w:r>
      <w:r>
        <w:t></w:t>
      </w:r>
      <w:r>
        <w:t></w:t>
      </w:r>
      <w:r>
        <w:rPr>
          <w:rFonts w:hint="eastAsia"/>
        </w:rPr>
        <w:t>Интеграция</w:t>
      </w:r>
      <w:r>
        <w:t></w:t>
      </w:r>
      <w:r>
        <w:rPr>
          <w:rFonts w:hint="eastAsia"/>
        </w:rPr>
        <w:t>ее</w:t>
      </w:r>
      <w:r>
        <w:t></w:t>
      </w:r>
      <w:r>
        <w:rPr>
          <w:rFonts w:hint="eastAsia"/>
        </w:rPr>
        <w:t>в</w:t>
      </w:r>
      <w:r>
        <w:t></w:t>
      </w:r>
      <w:r>
        <w:rPr>
          <w:rFonts w:hint="eastAsia"/>
        </w:rPr>
        <w:t>различные</w:t>
      </w:r>
      <w:r>
        <w:t></w:t>
      </w:r>
      <w:r>
        <w:rPr>
          <w:rFonts w:hint="eastAsia"/>
        </w:rPr>
        <w:t>виды</w:t>
      </w:r>
      <w:r>
        <w:t></w:t>
      </w:r>
      <w:r>
        <w:rPr>
          <w:rFonts w:hint="eastAsia"/>
        </w:rPr>
        <w:t>детской</w:t>
      </w:r>
      <w:r>
        <w:t></w:t>
      </w:r>
      <w:r>
        <w:rPr>
          <w:rFonts w:hint="eastAsia"/>
        </w:rPr>
        <w:t>жизнедеятельности</w:t>
      </w:r>
      <w:r>
        <w:t></w:t>
      </w:r>
      <w:r>
        <w:rPr>
          <w:rFonts w:hint="eastAsia"/>
        </w:rPr>
        <w:t>обеспечила</w:t>
      </w:r>
      <w:r>
        <w:t></w:t>
      </w:r>
      <w:r>
        <w:rPr>
          <w:rFonts w:hint="eastAsia"/>
        </w:rPr>
        <w:t>не</w:t>
      </w:r>
      <w:r>
        <w:t></w:t>
      </w:r>
      <w:r>
        <w:rPr>
          <w:rFonts w:hint="eastAsia"/>
        </w:rPr>
        <w:t>только</w:t>
      </w:r>
      <w:r>
        <w:t></w:t>
      </w:r>
      <w:r>
        <w:rPr>
          <w:rFonts w:hint="eastAsia"/>
        </w:rPr>
        <w:t>снижение</w:t>
      </w:r>
      <w:r>
        <w:t></w:t>
      </w:r>
      <w:r>
        <w:rPr>
          <w:rFonts w:hint="eastAsia"/>
        </w:rPr>
        <w:t>заболеваемости</w:t>
      </w:r>
      <w:r>
        <w:t></w:t>
      </w:r>
      <w:r>
        <w:t></w:t>
      </w:r>
      <w:r>
        <w:rPr>
          <w:rFonts w:hint="eastAsia"/>
        </w:rPr>
        <w:t>но</w:t>
      </w:r>
      <w:r>
        <w:t></w:t>
      </w:r>
      <w:r>
        <w:rPr>
          <w:rFonts w:hint="eastAsia"/>
        </w:rPr>
        <w:t>и</w:t>
      </w:r>
      <w:r>
        <w:t></w:t>
      </w:r>
      <w:r>
        <w:rPr>
          <w:rFonts w:hint="eastAsia"/>
        </w:rPr>
        <w:t>облегчила</w:t>
      </w:r>
      <w:r>
        <w:t></w:t>
      </w:r>
      <w:r>
        <w:rPr>
          <w:rFonts w:hint="eastAsia"/>
        </w:rPr>
        <w:t>адаптацию</w:t>
      </w:r>
      <w:r>
        <w:t></w:t>
      </w:r>
      <w:r>
        <w:rPr>
          <w:rFonts w:hint="eastAsia"/>
        </w:rPr>
        <w:t>к</w:t>
      </w:r>
      <w:r>
        <w:t></w:t>
      </w:r>
      <w:r>
        <w:rPr>
          <w:rFonts w:hint="eastAsia"/>
        </w:rPr>
        <w:t>новым</w:t>
      </w:r>
      <w:r>
        <w:t></w:t>
      </w:r>
      <w:r>
        <w:rPr>
          <w:rFonts w:hint="eastAsia"/>
        </w:rPr>
        <w:t>социальным</w:t>
      </w:r>
      <w:r>
        <w:t></w:t>
      </w:r>
      <w:r>
        <w:rPr>
          <w:rFonts w:hint="eastAsia"/>
        </w:rPr>
        <w:t>ситуациям</w:t>
      </w:r>
      <w:r>
        <w:t></w:t>
      </w:r>
      <w:r>
        <w:t></w:t>
      </w:r>
      <w:r>
        <w:rPr>
          <w:rFonts w:hint="eastAsia"/>
        </w:rPr>
        <w:t>экскурсии</w:t>
      </w:r>
      <w:r>
        <w:t></w:t>
      </w:r>
      <w:r>
        <w:t></w:t>
      </w:r>
      <w:r>
        <w:rPr>
          <w:rFonts w:hint="eastAsia"/>
        </w:rPr>
        <w:t>посещение</w:t>
      </w:r>
      <w:r>
        <w:t></w:t>
      </w:r>
      <w:r>
        <w:rPr>
          <w:rFonts w:hint="eastAsia"/>
        </w:rPr>
        <w:t>театра</w:t>
      </w:r>
      <w:r>
        <w:t></w:t>
      </w:r>
      <w:r>
        <w:t></w:t>
      </w:r>
      <w:r>
        <w:rPr>
          <w:rFonts w:hint="eastAsia"/>
        </w:rPr>
        <w:t>бассейна</w:t>
      </w:r>
      <w:r>
        <w:t></w:t>
      </w:r>
      <w:r>
        <w:rPr>
          <w:rFonts w:hint="eastAsia"/>
        </w:rPr>
        <w:t>и</w:t>
      </w:r>
      <w:r>
        <w:t></w:t>
      </w:r>
      <w:r>
        <w:rPr>
          <w:rFonts w:hint="eastAsia"/>
        </w:rPr>
        <w:t>т</w:t>
      </w:r>
      <w:r>
        <w:t></w:t>
      </w:r>
      <w:r>
        <w:rPr>
          <w:rFonts w:hint="eastAsia"/>
        </w:rPr>
        <w:t>п</w:t>
      </w:r>
      <w:r>
        <w:t></w:t>
      </w:r>
      <w:r>
        <w:t></w:t>
      </w:r>
      <w:r>
        <w:t></w:t>
      </w:r>
      <w:r>
        <w:t></w:t>
      </w:r>
      <w:r>
        <w:rPr>
          <w:rFonts w:hint="eastAsia"/>
        </w:rPr>
        <w:t>В</w:t>
      </w:r>
      <w:r>
        <w:t></w:t>
      </w:r>
      <w:r>
        <w:rPr>
          <w:rFonts w:hint="eastAsia"/>
        </w:rPr>
        <w:t>ходе</w:t>
      </w:r>
      <w:r>
        <w:t></w:t>
      </w:r>
      <w:r>
        <w:rPr>
          <w:rFonts w:hint="eastAsia"/>
        </w:rPr>
        <w:t>исследования</w:t>
      </w:r>
      <w:r>
        <w:t></w:t>
      </w:r>
      <w:r>
        <w:rPr>
          <w:rFonts w:hint="eastAsia"/>
        </w:rPr>
        <w:t>было</w:t>
      </w:r>
      <w:r>
        <w:t></w:t>
      </w:r>
      <w:r>
        <w:rPr>
          <w:rFonts w:hint="eastAsia"/>
        </w:rPr>
        <w:t>доказано</w:t>
      </w:r>
      <w:r>
        <w:t></w:t>
      </w:r>
      <w:r>
        <w:t></w:t>
      </w:r>
      <w:r>
        <w:rPr>
          <w:rFonts w:hint="eastAsia"/>
        </w:rPr>
        <w:t>что</w:t>
      </w:r>
      <w:r>
        <w:t></w:t>
      </w:r>
      <w:r>
        <w:rPr>
          <w:rFonts w:hint="eastAsia"/>
        </w:rPr>
        <w:t>потенциал</w:t>
      </w:r>
      <w:r>
        <w:t></w:t>
      </w:r>
      <w:r>
        <w:rPr>
          <w:rFonts w:hint="eastAsia"/>
        </w:rPr>
        <w:t>режимных</w:t>
      </w:r>
      <w:r>
        <w:t></w:t>
      </w:r>
      <w:r>
        <w:rPr>
          <w:rFonts w:hint="eastAsia"/>
        </w:rPr>
        <w:t>моментов</w:t>
      </w:r>
      <w:r>
        <w:t></w:t>
      </w:r>
      <w:r>
        <w:rPr>
          <w:rFonts w:hint="eastAsia"/>
        </w:rPr>
        <w:t>дошкольного</w:t>
      </w:r>
      <w:r>
        <w:t></w:t>
      </w:r>
      <w:r>
        <w:rPr>
          <w:rFonts w:hint="eastAsia"/>
        </w:rPr>
        <w:t>учреждения</w:t>
      </w:r>
      <w:r>
        <w:t></w:t>
      </w:r>
      <w:r>
        <w:rPr>
          <w:rFonts w:hint="eastAsia"/>
        </w:rPr>
        <w:t>можно</w:t>
      </w:r>
      <w:r>
        <w:t></w:t>
      </w:r>
      <w:r>
        <w:rPr>
          <w:rFonts w:hint="eastAsia"/>
        </w:rPr>
        <w:t>усилить</w:t>
      </w:r>
      <w:r>
        <w:t></w:t>
      </w:r>
      <w:r>
        <w:rPr>
          <w:rFonts w:hint="eastAsia"/>
        </w:rPr>
        <w:t>ценностным</w:t>
      </w:r>
      <w:r>
        <w:t></w:t>
      </w:r>
      <w:r>
        <w:rPr>
          <w:rFonts w:hint="eastAsia"/>
        </w:rPr>
        <w:t>содержанием</w:t>
      </w:r>
      <w:r>
        <w:t></w:t>
      </w:r>
      <w:r>
        <w:rPr>
          <w:rFonts w:hint="eastAsia"/>
        </w:rPr>
        <w:t>подвижных</w:t>
      </w:r>
      <w:r>
        <w:t></w:t>
      </w:r>
      <w:r>
        <w:rPr>
          <w:rFonts w:hint="eastAsia"/>
        </w:rPr>
        <w:t>игр</w:t>
      </w:r>
      <w:r>
        <w:t></w:t>
      </w:r>
      <w:r>
        <w:t></w:t>
      </w:r>
      <w:r>
        <w:rPr>
          <w:rFonts w:hint="eastAsia"/>
        </w:rPr>
        <w:t>суть</w:t>
      </w:r>
      <w:r>
        <w:t></w:t>
      </w:r>
      <w:r>
        <w:rPr>
          <w:rFonts w:hint="eastAsia"/>
        </w:rPr>
        <w:t>которых</w:t>
      </w:r>
      <w:r>
        <w:t></w:t>
      </w:r>
      <w:r>
        <w:rPr>
          <w:rFonts w:hint="eastAsia"/>
        </w:rPr>
        <w:t>состоит</w:t>
      </w:r>
      <w:r>
        <w:t></w:t>
      </w:r>
      <w:r>
        <w:rPr>
          <w:rFonts w:hint="eastAsia"/>
        </w:rPr>
        <w:t>в</w:t>
      </w:r>
      <w:r>
        <w:t></w:t>
      </w:r>
      <w:r>
        <w:rPr>
          <w:rFonts w:hint="eastAsia"/>
        </w:rPr>
        <w:t>развитии</w:t>
      </w:r>
      <w:r>
        <w:t></w:t>
      </w:r>
      <w:r>
        <w:rPr>
          <w:rFonts w:hint="eastAsia"/>
        </w:rPr>
        <w:t>двигательной</w:t>
      </w:r>
      <w:r>
        <w:t></w:t>
      </w:r>
      <w:r>
        <w:rPr>
          <w:rFonts w:hint="eastAsia"/>
        </w:rPr>
        <w:t>активности</w:t>
      </w:r>
      <w:r>
        <w:t></w:t>
      </w:r>
      <w:r>
        <w:rPr>
          <w:rFonts w:hint="eastAsia"/>
        </w:rPr>
        <w:t>как</w:t>
      </w:r>
      <w:r>
        <w:t></w:t>
      </w:r>
      <w:r>
        <w:rPr>
          <w:rFonts w:hint="eastAsia"/>
        </w:rPr>
        <w:t>основы</w:t>
      </w:r>
      <w:r>
        <w:t></w:t>
      </w:r>
      <w:r>
        <w:rPr>
          <w:rFonts w:hint="eastAsia"/>
        </w:rPr>
        <w:t>сбережения</w:t>
      </w:r>
      <w:r>
        <w:t></w:t>
      </w:r>
      <w:r>
        <w:rPr>
          <w:rFonts w:hint="eastAsia"/>
        </w:rPr>
        <w:t>здоровья</w:t>
      </w:r>
      <w:r>
        <w:t></w:t>
      </w:r>
      <w:r>
        <w:rPr>
          <w:rFonts w:hint="eastAsia"/>
        </w:rPr>
        <w:t>и</w:t>
      </w:r>
      <w:r>
        <w:t></w:t>
      </w:r>
      <w:r>
        <w:rPr>
          <w:rFonts w:hint="eastAsia"/>
        </w:rPr>
        <w:t>поддержания</w:t>
      </w:r>
      <w:r>
        <w:t></w:t>
      </w:r>
      <w:r>
        <w:rPr>
          <w:rFonts w:hint="eastAsia"/>
        </w:rPr>
        <w:t>здорового</w:t>
      </w:r>
      <w:r>
        <w:t></w:t>
      </w:r>
      <w:r>
        <w:rPr>
          <w:rFonts w:hint="eastAsia"/>
        </w:rPr>
        <w:t>образа</w:t>
      </w:r>
      <w:r>
        <w:t></w:t>
      </w:r>
      <w:r>
        <w:rPr>
          <w:rFonts w:hint="eastAsia"/>
        </w:rPr>
        <w:t>жизни</w:t>
      </w:r>
      <w:r>
        <w:t></w:t>
      </w:r>
      <w:r>
        <w:t></w:t>
      </w:r>
      <w:r>
        <w:rPr>
          <w:rFonts w:hint="eastAsia"/>
        </w:rPr>
        <w:t>Естественная</w:t>
      </w:r>
      <w:r>
        <w:t></w:t>
      </w:r>
      <w:r>
        <w:rPr>
          <w:rFonts w:hint="eastAsia"/>
        </w:rPr>
        <w:t>потребность</w:t>
      </w:r>
      <w:r>
        <w:t></w:t>
      </w:r>
      <w:r>
        <w:rPr>
          <w:rFonts w:hint="eastAsia"/>
        </w:rPr>
        <w:t>ребенка</w:t>
      </w:r>
      <w:r>
        <w:t></w:t>
      </w:r>
      <w:r>
        <w:rPr>
          <w:rFonts w:hint="eastAsia"/>
        </w:rPr>
        <w:t>в</w:t>
      </w:r>
      <w:r>
        <w:t></w:t>
      </w:r>
      <w:r>
        <w:rPr>
          <w:rFonts w:hint="eastAsia"/>
        </w:rPr>
        <w:t>активности</w:t>
      </w:r>
      <w:r>
        <w:t></w:t>
      </w:r>
      <w:r>
        <w:rPr>
          <w:rFonts w:hint="eastAsia"/>
        </w:rPr>
        <w:t>и</w:t>
      </w:r>
      <w:r>
        <w:t></w:t>
      </w:r>
      <w:r>
        <w:rPr>
          <w:rFonts w:hint="eastAsia"/>
        </w:rPr>
        <w:t>самоутверждении</w:t>
      </w:r>
      <w:r>
        <w:t></w:t>
      </w:r>
      <w:r>
        <w:rPr>
          <w:rFonts w:hint="eastAsia"/>
        </w:rPr>
        <w:t>обеспечивала</w:t>
      </w:r>
      <w:r>
        <w:t></w:t>
      </w:r>
      <w:r>
        <w:rPr>
          <w:rFonts w:hint="eastAsia"/>
        </w:rPr>
        <w:t>в</w:t>
      </w:r>
      <w:r>
        <w:t></w:t>
      </w:r>
      <w:r>
        <w:rPr>
          <w:rFonts w:hint="eastAsia"/>
        </w:rPr>
        <w:t>подвижной</w:t>
      </w:r>
      <w:r>
        <w:t></w:t>
      </w:r>
      <w:r>
        <w:rPr>
          <w:rFonts w:hint="eastAsia"/>
        </w:rPr>
        <w:t>игре</w:t>
      </w:r>
      <w:r>
        <w:t></w:t>
      </w:r>
      <w:r>
        <w:rPr>
          <w:rFonts w:hint="eastAsia"/>
        </w:rPr>
        <w:t>развитие</w:t>
      </w:r>
      <w:r>
        <w:t></w:t>
      </w:r>
      <w:r>
        <w:rPr>
          <w:rFonts w:hint="eastAsia"/>
        </w:rPr>
        <w:t>мотиваций</w:t>
      </w:r>
      <w:r>
        <w:t></w:t>
      </w:r>
      <w:r>
        <w:rPr>
          <w:rFonts w:hint="eastAsia"/>
        </w:rPr>
        <w:t>на</w:t>
      </w:r>
      <w:r>
        <w:t></w:t>
      </w:r>
      <w:r>
        <w:rPr>
          <w:rFonts w:hint="eastAsia"/>
        </w:rPr>
        <w:t>самосбережение</w:t>
      </w:r>
      <w:r>
        <w:t></w:t>
      </w:r>
      <w:r>
        <w:rPr>
          <w:rFonts w:hint="eastAsia"/>
        </w:rPr>
        <w:t>здоровья</w:t>
      </w:r>
      <w:r>
        <w:t></w:t>
      </w:r>
    </w:p>
    <w:p w:rsidR="00241ECC" w:rsidRDefault="00241ECC" w:rsidP="00241ECC">
      <w:r>
        <w:t></w:t>
      </w:r>
      <w:r>
        <w:t></w:t>
      </w:r>
      <w:r>
        <w:tab/>
      </w:r>
      <w:r>
        <w:t></w:t>
      </w:r>
      <w:r>
        <w:rPr>
          <w:rFonts w:hint="eastAsia"/>
        </w:rPr>
        <w:t>Эффективность</w:t>
      </w:r>
      <w:r>
        <w:t></w:t>
      </w:r>
      <w:r>
        <w:rPr>
          <w:rFonts w:hint="eastAsia"/>
        </w:rPr>
        <w:t>модели</w:t>
      </w:r>
      <w:r>
        <w:t></w:t>
      </w:r>
      <w:r>
        <w:rPr>
          <w:rFonts w:hint="eastAsia"/>
        </w:rPr>
        <w:t>игровой</w:t>
      </w:r>
      <w:r>
        <w:t></w:t>
      </w:r>
      <w:r>
        <w:rPr>
          <w:rFonts w:hint="eastAsia"/>
        </w:rPr>
        <w:t>здоровьесберегающей</w:t>
      </w:r>
      <w:r>
        <w:t></w:t>
      </w:r>
      <w:r>
        <w:rPr>
          <w:rFonts w:hint="eastAsia"/>
        </w:rPr>
        <w:t>среды</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доказана</w:t>
      </w:r>
      <w:r>
        <w:t></w:t>
      </w:r>
      <w:r>
        <w:rPr>
          <w:rFonts w:hint="eastAsia"/>
        </w:rPr>
        <w:t>отсутствием</w:t>
      </w:r>
      <w:r>
        <w:t></w:t>
      </w:r>
      <w:r>
        <w:rPr>
          <w:rFonts w:hint="eastAsia"/>
        </w:rPr>
        <w:t>обострений</w:t>
      </w:r>
      <w:r>
        <w:t></w:t>
      </w:r>
      <w:r>
        <w:rPr>
          <w:rFonts w:hint="eastAsia"/>
        </w:rPr>
        <w:t>хронических</w:t>
      </w:r>
      <w:r>
        <w:t></w:t>
      </w:r>
      <w:r>
        <w:rPr>
          <w:rFonts w:hint="eastAsia"/>
        </w:rPr>
        <w:t>заболеваний</w:t>
      </w:r>
      <w:r>
        <w:t></w:t>
      </w:r>
      <w:r>
        <w:t></w:t>
      </w:r>
      <w:r>
        <w:rPr>
          <w:rFonts w:hint="eastAsia"/>
        </w:rPr>
        <w:t>снятием</w:t>
      </w:r>
      <w:r>
        <w:t></w:t>
      </w:r>
      <w:r>
        <w:rPr>
          <w:rFonts w:hint="eastAsia"/>
        </w:rPr>
        <w:t>с</w:t>
      </w:r>
      <w:r>
        <w:t></w:t>
      </w:r>
      <w:r>
        <w:rPr>
          <w:rFonts w:hint="eastAsia"/>
        </w:rPr>
        <w:t>учета</w:t>
      </w:r>
      <w:r>
        <w:t></w:t>
      </w:r>
      <w:r>
        <w:rPr>
          <w:rFonts w:hint="eastAsia"/>
        </w:rPr>
        <w:t>детей</w:t>
      </w:r>
      <w:r>
        <w:t></w:t>
      </w:r>
      <w:r>
        <w:rPr>
          <w:rFonts w:hint="eastAsia"/>
        </w:rPr>
        <w:t>с</w:t>
      </w:r>
      <w:r>
        <w:t></w:t>
      </w:r>
      <w:r>
        <w:rPr>
          <w:rFonts w:hint="eastAsia"/>
        </w:rPr>
        <w:t>ожирением</w:t>
      </w:r>
      <w:r>
        <w:t></w:t>
      </w:r>
      <w:r>
        <w:t></w:t>
      </w:r>
      <w:r>
        <w:rPr>
          <w:rFonts w:hint="eastAsia"/>
        </w:rPr>
        <w:t>отсутствием</w:t>
      </w:r>
      <w:r>
        <w:t></w:t>
      </w:r>
      <w:r>
        <w:rPr>
          <w:rFonts w:hint="eastAsia"/>
        </w:rPr>
        <w:t>травматизма</w:t>
      </w:r>
      <w:r>
        <w:t></w:t>
      </w:r>
      <w:r>
        <w:rPr>
          <w:rFonts w:hint="eastAsia"/>
        </w:rPr>
        <w:t>в</w:t>
      </w:r>
      <w:r>
        <w:t></w:t>
      </w:r>
      <w:r>
        <w:rPr>
          <w:rFonts w:hint="eastAsia"/>
        </w:rPr>
        <w:t>подвижных</w:t>
      </w:r>
      <w:r>
        <w:t></w:t>
      </w:r>
      <w:r>
        <w:rPr>
          <w:rFonts w:hint="eastAsia"/>
        </w:rPr>
        <w:t>играх</w:t>
      </w:r>
      <w:r>
        <w:t></w:t>
      </w:r>
      <w:r>
        <w:t></w:t>
      </w:r>
      <w:r>
        <w:rPr>
          <w:rFonts w:hint="eastAsia"/>
        </w:rPr>
        <w:t>оценками</w:t>
      </w:r>
      <w:r>
        <w:t></w:t>
      </w:r>
      <w:r>
        <w:rPr>
          <w:rFonts w:hint="eastAsia"/>
        </w:rPr>
        <w:t>социальной</w:t>
      </w:r>
      <w:r>
        <w:t></w:t>
      </w:r>
      <w:r>
        <w:rPr>
          <w:rFonts w:hint="eastAsia"/>
        </w:rPr>
        <w:t>адаптации</w:t>
      </w:r>
      <w:r>
        <w:t></w:t>
      </w:r>
      <w:r>
        <w:rPr>
          <w:rFonts w:hint="eastAsia"/>
        </w:rPr>
        <w:t>и</w:t>
      </w:r>
      <w:r>
        <w:t></w:t>
      </w:r>
      <w:r>
        <w:rPr>
          <w:rFonts w:hint="eastAsia"/>
        </w:rPr>
        <w:t>психо</w:t>
      </w:r>
      <w:r>
        <w:t></w:t>
      </w:r>
      <w:r>
        <w:rPr>
          <w:rFonts w:hint="eastAsia"/>
        </w:rPr>
        <w:t>эмоционального</w:t>
      </w:r>
      <w:r>
        <w:t></w:t>
      </w:r>
      <w:r>
        <w:rPr>
          <w:rFonts w:hint="eastAsia"/>
        </w:rPr>
        <w:t>состояния</w:t>
      </w:r>
      <w:r>
        <w:t></w:t>
      </w:r>
      <w:r>
        <w:rPr>
          <w:rFonts w:hint="eastAsia"/>
        </w:rPr>
        <w:t>детей</w:t>
      </w:r>
      <w:r>
        <w:t></w:t>
      </w:r>
      <w:r>
        <w:rPr>
          <w:rFonts w:hint="eastAsia"/>
        </w:rPr>
        <w:t>в</w:t>
      </w:r>
      <w:r>
        <w:t></w:t>
      </w:r>
      <w:r>
        <w:rPr>
          <w:rFonts w:hint="eastAsia"/>
        </w:rPr>
        <w:t>течение</w:t>
      </w:r>
      <w:r>
        <w:t></w:t>
      </w:r>
      <w:r>
        <w:rPr>
          <w:rFonts w:hint="eastAsia"/>
        </w:rPr>
        <w:t>дня</w:t>
      </w:r>
      <w:r>
        <w:t></w:t>
      </w:r>
    </w:p>
    <w:p w:rsidR="00241ECC" w:rsidRDefault="00241ECC" w:rsidP="00241ECC">
      <w:r>
        <w:lastRenderedPageBreak/>
        <w:t></w:t>
      </w:r>
      <w:r>
        <w:t></w:t>
      </w:r>
      <w:r>
        <w:tab/>
      </w:r>
      <w:r>
        <w:t></w:t>
      </w:r>
      <w:r>
        <w:rPr>
          <w:rFonts w:hint="eastAsia"/>
        </w:rPr>
        <w:t>В</w:t>
      </w:r>
      <w:r>
        <w:t></w:t>
      </w:r>
      <w:r>
        <w:rPr>
          <w:rFonts w:hint="eastAsia"/>
        </w:rPr>
        <w:t>процессе</w:t>
      </w:r>
      <w:r>
        <w:t></w:t>
      </w:r>
      <w:r>
        <w:rPr>
          <w:rFonts w:hint="eastAsia"/>
        </w:rPr>
        <w:t>проведения</w:t>
      </w:r>
      <w:r>
        <w:t></w:t>
      </w:r>
      <w:r>
        <w:rPr>
          <w:rFonts w:hint="eastAsia"/>
        </w:rPr>
        <w:t>педагогического</w:t>
      </w:r>
      <w:r>
        <w:t></w:t>
      </w:r>
      <w:r>
        <w:rPr>
          <w:rFonts w:hint="eastAsia"/>
        </w:rPr>
        <w:t>эксперимента</w:t>
      </w:r>
      <w:r>
        <w:t></w:t>
      </w:r>
      <w:r>
        <w:rPr>
          <w:rFonts w:hint="eastAsia"/>
        </w:rPr>
        <w:t>был</w:t>
      </w:r>
      <w:r>
        <w:t></w:t>
      </w:r>
      <w:r>
        <w:rPr>
          <w:rFonts w:hint="eastAsia"/>
        </w:rPr>
        <w:t>систематизирован</w:t>
      </w:r>
      <w:r>
        <w:t></w:t>
      </w:r>
      <w:r>
        <w:rPr>
          <w:rFonts w:hint="eastAsia"/>
        </w:rPr>
        <w:t>и</w:t>
      </w:r>
      <w:r>
        <w:t></w:t>
      </w:r>
      <w:r>
        <w:rPr>
          <w:rFonts w:hint="eastAsia"/>
        </w:rPr>
        <w:t>обобщен</w:t>
      </w:r>
      <w:r>
        <w:t></w:t>
      </w:r>
      <w:r>
        <w:rPr>
          <w:rFonts w:hint="eastAsia"/>
        </w:rPr>
        <w:t>материал</w:t>
      </w:r>
      <w:r>
        <w:t></w:t>
      </w:r>
      <w:r>
        <w:rPr>
          <w:rFonts w:hint="eastAsia"/>
        </w:rPr>
        <w:t>по</w:t>
      </w:r>
      <w:r>
        <w:t></w:t>
      </w:r>
      <w:r>
        <w:rPr>
          <w:rFonts w:hint="eastAsia"/>
        </w:rPr>
        <w:t>динамике</w:t>
      </w:r>
      <w:r>
        <w:t></w:t>
      </w:r>
      <w:r>
        <w:rPr>
          <w:rFonts w:hint="eastAsia"/>
        </w:rPr>
        <w:t>развития</w:t>
      </w:r>
      <w:r>
        <w:t></w:t>
      </w:r>
      <w:r>
        <w:rPr>
          <w:rFonts w:hint="eastAsia"/>
        </w:rPr>
        <w:t>двигательной</w:t>
      </w:r>
      <w:r>
        <w:t></w:t>
      </w:r>
      <w:r>
        <w:rPr>
          <w:rFonts w:hint="eastAsia"/>
        </w:rPr>
        <w:t>активности</w:t>
      </w:r>
      <w:r>
        <w:t></w:t>
      </w:r>
      <w:r>
        <w:rPr>
          <w:rFonts w:hint="eastAsia"/>
        </w:rPr>
        <w:t>детей</w:t>
      </w:r>
      <w:r>
        <w:t></w:t>
      </w:r>
      <w:r>
        <w:rPr>
          <w:rFonts w:hint="eastAsia"/>
        </w:rPr>
        <w:t>и</w:t>
      </w:r>
      <w:r>
        <w:t></w:t>
      </w:r>
      <w:r>
        <w:rPr>
          <w:rFonts w:hint="eastAsia"/>
        </w:rPr>
        <w:t>способов</w:t>
      </w:r>
      <w:r>
        <w:t></w:t>
      </w:r>
      <w:r>
        <w:rPr>
          <w:rFonts w:hint="eastAsia"/>
        </w:rPr>
        <w:t>самосбережения</w:t>
      </w:r>
      <w:r>
        <w:t></w:t>
      </w:r>
      <w:r>
        <w:rPr>
          <w:rFonts w:hint="eastAsia"/>
        </w:rPr>
        <w:t>здоровья</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t></w:t>
      </w:r>
      <w:r>
        <w:rPr>
          <w:rFonts w:hint="eastAsia"/>
        </w:rPr>
        <w:t>Данные</w:t>
      </w:r>
      <w:r>
        <w:t></w:t>
      </w:r>
      <w:r>
        <w:rPr>
          <w:rFonts w:hint="eastAsia"/>
        </w:rPr>
        <w:t>материалы</w:t>
      </w:r>
      <w:r>
        <w:t></w:t>
      </w:r>
      <w:r>
        <w:rPr>
          <w:rFonts w:hint="eastAsia"/>
        </w:rPr>
        <w:t>нашли</w:t>
      </w:r>
      <w:r>
        <w:t></w:t>
      </w:r>
      <w:r>
        <w:rPr>
          <w:rFonts w:hint="eastAsia"/>
        </w:rPr>
        <w:t>отражение</w:t>
      </w:r>
      <w:r>
        <w:t></w:t>
      </w:r>
      <w:r>
        <w:rPr>
          <w:rFonts w:hint="eastAsia"/>
        </w:rPr>
        <w:t>в</w:t>
      </w:r>
      <w:r>
        <w:t></w:t>
      </w:r>
      <w:r>
        <w:rPr>
          <w:rFonts w:hint="eastAsia"/>
        </w:rPr>
        <w:t>индивидуальной</w:t>
      </w:r>
      <w:r>
        <w:t></w:t>
      </w:r>
      <w:r>
        <w:rPr>
          <w:rFonts w:hint="eastAsia"/>
        </w:rPr>
        <w:t>карте</w:t>
      </w:r>
      <w:r>
        <w:t></w:t>
      </w:r>
      <w:r>
        <w:rPr>
          <w:rFonts w:hint="eastAsia"/>
        </w:rPr>
        <w:t>развития</w:t>
      </w:r>
      <w:r>
        <w:t></w:t>
      </w:r>
      <w:r>
        <w:rPr>
          <w:rFonts w:hint="eastAsia"/>
        </w:rPr>
        <w:t>компетенций</w:t>
      </w:r>
      <w:r>
        <w:t></w:t>
      </w:r>
      <w:r>
        <w:t></w:t>
      </w:r>
      <w:r>
        <w:rPr>
          <w:rFonts w:hint="eastAsia"/>
        </w:rPr>
        <w:t>эмоционально</w:t>
      </w:r>
      <w:r>
        <w:t></w:t>
      </w:r>
      <w:r>
        <w:rPr>
          <w:rFonts w:hint="eastAsia"/>
        </w:rPr>
        <w:t>оценочных</w:t>
      </w:r>
      <w:r>
        <w:t></w:t>
      </w:r>
      <w:r>
        <w:rPr>
          <w:rFonts w:hint="eastAsia"/>
        </w:rPr>
        <w:t>отношений</w:t>
      </w:r>
      <w:r>
        <w:t></w:t>
      </w:r>
      <w:r>
        <w:rPr>
          <w:rFonts w:hint="eastAsia"/>
        </w:rPr>
        <w:t>и</w:t>
      </w:r>
      <w:r>
        <w:t></w:t>
      </w:r>
      <w:r>
        <w:rPr>
          <w:rFonts w:hint="eastAsia"/>
        </w:rPr>
        <w:t>субъектно</w:t>
      </w:r>
      <w:r>
        <w:t></w:t>
      </w:r>
      <w:r>
        <w:rPr>
          <w:rFonts w:hint="eastAsia"/>
        </w:rPr>
        <w:t>поведенческого</w:t>
      </w:r>
      <w:r>
        <w:t></w:t>
      </w:r>
      <w:r>
        <w:rPr>
          <w:rFonts w:hint="eastAsia"/>
        </w:rPr>
        <w:t>опыта</w:t>
      </w:r>
      <w:r>
        <w:t></w:t>
      </w:r>
      <w:r>
        <w:rPr>
          <w:rFonts w:hint="eastAsia"/>
        </w:rPr>
        <w:t>ребенка</w:t>
      </w:r>
      <w:r>
        <w:t></w:t>
      </w:r>
      <w:r>
        <w:t></w:t>
      </w:r>
      <w:r>
        <w:rPr>
          <w:rFonts w:hint="eastAsia"/>
        </w:rPr>
        <w:t>приобретенных</w:t>
      </w:r>
      <w:r>
        <w:t></w:t>
      </w:r>
      <w:r>
        <w:rPr>
          <w:rFonts w:hint="eastAsia"/>
        </w:rPr>
        <w:t>в</w:t>
      </w:r>
      <w:r>
        <w:t></w:t>
      </w:r>
      <w:r>
        <w:rPr>
          <w:rFonts w:hint="eastAsia"/>
        </w:rPr>
        <w:t>активной</w:t>
      </w:r>
      <w:r>
        <w:t></w:t>
      </w:r>
      <w:r>
        <w:rPr>
          <w:rFonts w:hint="eastAsia"/>
        </w:rPr>
        <w:t>двигательной</w:t>
      </w:r>
      <w:r>
        <w:t></w:t>
      </w:r>
      <w:r>
        <w:rPr>
          <w:rFonts w:hint="eastAsia"/>
        </w:rPr>
        <w:t>деятельности</w:t>
      </w:r>
      <w:r>
        <w:t></w:t>
      </w:r>
      <w:r>
        <w:rPr>
          <w:rFonts w:hint="eastAsia"/>
        </w:rPr>
        <w:t>и</w:t>
      </w:r>
      <w:r>
        <w:t></w:t>
      </w:r>
      <w:r>
        <w:rPr>
          <w:rFonts w:hint="eastAsia"/>
        </w:rPr>
        <w:t>устойчиво</w:t>
      </w:r>
      <w:r>
        <w:t></w:t>
      </w:r>
      <w:r>
        <w:rPr>
          <w:rFonts w:hint="eastAsia"/>
        </w:rPr>
        <w:t>проявляющихся</w:t>
      </w:r>
      <w:r>
        <w:t></w:t>
      </w:r>
      <w:r>
        <w:rPr>
          <w:rFonts w:hint="eastAsia"/>
        </w:rPr>
        <w:t>в</w:t>
      </w:r>
      <w:r>
        <w:t></w:t>
      </w:r>
      <w:r>
        <w:rPr>
          <w:rFonts w:hint="eastAsia"/>
        </w:rPr>
        <w:t>жизнедеятельности</w:t>
      </w:r>
      <w:r>
        <w:t></w:t>
      </w:r>
      <w:r>
        <w:rPr>
          <w:rFonts w:hint="eastAsia"/>
        </w:rPr>
        <w:t>ребенка</w:t>
      </w:r>
      <w:r>
        <w:t></w:t>
      </w:r>
      <w:r>
        <w:t></w:t>
      </w:r>
      <w:r>
        <w:rPr>
          <w:rFonts w:hint="eastAsia"/>
        </w:rPr>
        <w:t>Между</w:t>
      </w:r>
      <w:r>
        <w:t></w:t>
      </w:r>
      <w:r>
        <w:rPr>
          <w:rFonts w:hint="eastAsia"/>
        </w:rPr>
        <w:t>компетенциями</w:t>
      </w:r>
      <w:r>
        <w:t></w:t>
      </w:r>
      <w:r>
        <w:t></w:t>
      </w:r>
      <w:r>
        <w:rPr>
          <w:rFonts w:hint="eastAsia"/>
        </w:rPr>
        <w:t>эмоционально</w:t>
      </w:r>
      <w:r>
        <w:t></w:t>
      </w:r>
      <w:r>
        <w:rPr>
          <w:rFonts w:hint="eastAsia"/>
        </w:rPr>
        <w:t>оценочным</w:t>
      </w:r>
      <w:r>
        <w:t></w:t>
      </w:r>
      <w:r>
        <w:rPr>
          <w:rFonts w:hint="eastAsia"/>
        </w:rPr>
        <w:t>отношением</w:t>
      </w:r>
      <w:r>
        <w:t></w:t>
      </w:r>
      <w:r>
        <w:rPr>
          <w:rFonts w:hint="eastAsia"/>
        </w:rPr>
        <w:t>и</w:t>
      </w:r>
      <w:r>
        <w:t></w:t>
      </w:r>
      <w:r>
        <w:rPr>
          <w:rFonts w:hint="eastAsia"/>
        </w:rPr>
        <w:t>субъектно</w:t>
      </w:r>
      <w:r>
        <w:t></w:t>
      </w:r>
      <w:r>
        <w:rPr>
          <w:rFonts w:hint="eastAsia"/>
        </w:rPr>
        <w:t>поведенческим</w:t>
      </w:r>
      <w:r>
        <w:t></w:t>
      </w:r>
      <w:r>
        <w:rPr>
          <w:rFonts w:hint="eastAsia"/>
        </w:rPr>
        <w:t>опытом</w:t>
      </w:r>
      <w:r>
        <w:t></w:t>
      </w:r>
      <w:r>
        <w:rPr>
          <w:rFonts w:hint="eastAsia"/>
        </w:rPr>
        <w:t>выявлена</w:t>
      </w:r>
      <w:r>
        <w:t></w:t>
      </w:r>
      <w:r>
        <w:rPr>
          <w:rFonts w:hint="eastAsia"/>
        </w:rPr>
        <w:t>зависимость</w:t>
      </w:r>
      <w:r>
        <w:t></w:t>
      </w:r>
      <w:r>
        <w:t></w:t>
      </w:r>
      <w:r>
        <w:rPr>
          <w:rFonts w:hint="eastAsia"/>
        </w:rPr>
        <w:t>обусловленная</w:t>
      </w:r>
      <w:r>
        <w:t></w:t>
      </w:r>
      <w:r>
        <w:rPr>
          <w:rFonts w:hint="eastAsia"/>
        </w:rPr>
        <w:t>интересом</w:t>
      </w:r>
      <w:r>
        <w:t></w:t>
      </w:r>
      <w:r>
        <w:rPr>
          <w:rFonts w:hint="eastAsia"/>
        </w:rPr>
        <w:t>детей</w:t>
      </w:r>
      <w:r>
        <w:t></w:t>
      </w:r>
      <w:r>
        <w:rPr>
          <w:rFonts w:hint="eastAsia"/>
        </w:rPr>
        <w:t>к</w:t>
      </w:r>
      <w:r>
        <w:t></w:t>
      </w:r>
      <w:r>
        <w:rPr>
          <w:rFonts w:hint="eastAsia"/>
        </w:rPr>
        <w:t>собственному</w:t>
      </w:r>
      <w:r>
        <w:t></w:t>
      </w:r>
      <w:r>
        <w:rPr>
          <w:rFonts w:hint="eastAsia"/>
        </w:rPr>
        <w:t>здоровью</w:t>
      </w:r>
      <w:r>
        <w:t></w:t>
      </w:r>
      <w:r>
        <w:rPr>
          <w:rFonts w:hint="eastAsia"/>
        </w:rPr>
        <w:t>и</w:t>
      </w:r>
      <w:r>
        <w:t></w:t>
      </w:r>
      <w:r>
        <w:rPr>
          <w:rFonts w:hint="eastAsia"/>
        </w:rPr>
        <w:t>отношением</w:t>
      </w:r>
      <w:r>
        <w:t></w:t>
      </w:r>
      <w:r>
        <w:rPr>
          <w:rFonts w:hint="eastAsia"/>
        </w:rPr>
        <w:t>к</w:t>
      </w:r>
      <w:r>
        <w:t></w:t>
      </w:r>
      <w:r>
        <w:rPr>
          <w:rFonts w:hint="eastAsia"/>
        </w:rPr>
        <w:t>подвижной</w:t>
      </w:r>
      <w:r>
        <w:t></w:t>
      </w:r>
      <w:r>
        <w:rPr>
          <w:rFonts w:hint="eastAsia"/>
        </w:rPr>
        <w:t>игре</w:t>
      </w:r>
      <w:r>
        <w:t></w:t>
      </w:r>
    </w:p>
    <w:p w:rsidR="00241ECC" w:rsidRPr="00241ECC" w:rsidRDefault="00241ECC" w:rsidP="00241ECC">
      <w:r>
        <w:rPr>
          <w:rFonts w:hint="eastAsia"/>
        </w:rPr>
        <w:t>В</w:t>
      </w:r>
      <w:r>
        <w:t></w:t>
      </w:r>
      <w:r>
        <w:rPr>
          <w:rFonts w:hint="eastAsia"/>
        </w:rPr>
        <w:t>качестве</w:t>
      </w:r>
      <w:r>
        <w:t></w:t>
      </w:r>
      <w:r>
        <w:rPr>
          <w:rFonts w:hint="eastAsia"/>
        </w:rPr>
        <w:t>перспектив</w:t>
      </w:r>
      <w:r>
        <w:t></w:t>
      </w:r>
      <w:r>
        <w:rPr>
          <w:rFonts w:hint="eastAsia"/>
        </w:rPr>
        <w:t>научного</w:t>
      </w:r>
      <w:r>
        <w:t></w:t>
      </w:r>
      <w:r>
        <w:rPr>
          <w:rFonts w:hint="eastAsia"/>
        </w:rPr>
        <w:t>исследования</w:t>
      </w:r>
      <w:r>
        <w:t></w:t>
      </w:r>
      <w:r>
        <w:rPr>
          <w:rFonts w:hint="eastAsia"/>
        </w:rPr>
        <w:t>могут</w:t>
      </w:r>
      <w:r>
        <w:t></w:t>
      </w:r>
      <w:r>
        <w:rPr>
          <w:rFonts w:hint="eastAsia"/>
        </w:rPr>
        <w:t>быть</w:t>
      </w:r>
      <w:r>
        <w:t></w:t>
      </w:r>
      <w:r>
        <w:rPr>
          <w:rFonts w:hint="eastAsia"/>
        </w:rPr>
        <w:t>обозначены</w:t>
      </w:r>
      <w:r>
        <w:t></w:t>
      </w:r>
      <w:r>
        <w:rPr>
          <w:rFonts w:hint="eastAsia"/>
        </w:rPr>
        <w:t>направления</w:t>
      </w:r>
      <w:r>
        <w:t></w:t>
      </w:r>
      <w:r>
        <w:rPr>
          <w:rFonts w:hint="eastAsia"/>
        </w:rPr>
        <w:t>по</w:t>
      </w:r>
      <w:r>
        <w:t></w:t>
      </w:r>
      <w:r>
        <w:rPr>
          <w:rFonts w:hint="eastAsia"/>
        </w:rPr>
        <w:t>изучению</w:t>
      </w:r>
      <w:r>
        <w:t></w:t>
      </w:r>
      <w:r>
        <w:rPr>
          <w:rFonts w:hint="eastAsia"/>
        </w:rPr>
        <w:t>особенностей</w:t>
      </w:r>
      <w:r>
        <w:t></w:t>
      </w:r>
      <w:r>
        <w:rPr>
          <w:rFonts w:hint="eastAsia"/>
        </w:rPr>
        <w:t>обучения</w:t>
      </w:r>
      <w:r>
        <w:t></w:t>
      </w:r>
      <w:r>
        <w:rPr>
          <w:rFonts w:hint="eastAsia"/>
        </w:rPr>
        <w:t>старших</w:t>
      </w:r>
      <w:r>
        <w:t></w:t>
      </w:r>
      <w:r>
        <w:rPr>
          <w:rFonts w:hint="eastAsia"/>
        </w:rPr>
        <w:t>воспитателей</w:t>
      </w:r>
      <w:r>
        <w:t></w:t>
      </w:r>
      <w:r>
        <w:rPr>
          <w:rFonts w:hint="eastAsia"/>
        </w:rPr>
        <w:t>дошкольного</w:t>
      </w:r>
      <w:r>
        <w:t></w:t>
      </w:r>
      <w:r>
        <w:rPr>
          <w:rFonts w:hint="eastAsia"/>
        </w:rPr>
        <w:t>учреждения</w:t>
      </w:r>
      <w:r>
        <w:t></w:t>
      </w:r>
      <w:r>
        <w:rPr>
          <w:rFonts w:hint="eastAsia"/>
        </w:rPr>
        <w:t>проектированию</w:t>
      </w:r>
      <w:r>
        <w:t></w:t>
      </w:r>
      <w:r>
        <w:rPr>
          <w:rFonts w:hint="eastAsia"/>
        </w:rPr>
        <w:t>личностного</w:t>
      </w:r>
      <w:r>
        <w:t></w:t>
      </w:r>
      <w:r>
        <w:rPr>
          <w:rFonts w:hint="eastAsia"/>
        </w:rPr>
        <w:t>образовательного</w:t>
      </w:r>
      <w:r>
        <w:t></w:t>
      </w:r>
      <w:r>
        <w:rPr>
          <w:rFonts w:hint="eastAsia"/>
        </w:rPr>
        <w:t>пространства</w:t>
      </w:r>
      <w:r>
        <w:t></w:t>
      </w:r>
      <w:r>
        <w:rPr>
          <w:rFonts w:hint="eastAsia"/>
        </w:rPr>
        <w:t>для</w:t>
      </w:r>
      <w:r>
        <w:t></w:t>
      </w:r>
      <w:r>
        <w:rPr>
          <w:rFonts w:hint="eastAsia"/>
        </w:rPr>
        <w:t>ребенка</w:t>
      </w:r>
      <w:r>
        <w:t></w:t>
      </w:r>
      <w:r>
        <w:rPr>
          <w:rFonts w:hint="eastAsia"/>
        </w:rPr>
        <w:t>с</w:t>
      </w:r>
      <w:r>
        <w:t></w:t>
      </w:r>
      <w:r>
        <w:rPr>
          <w:rFonts w:hint="eastAsia"/>
        </w:rPr>
        <w:t>особым</w:t>
      </w:r>
      <w:r>
        <w:t></w:t>
      </w:r>
      <w:r>
        <w:rPr>
          <w:rFonts w:hint="eastAsia"/>
        </w:rPr>
        <w:t>уровнем</w:t>
      </w:r>
      <w:r>
        <w:t></w:t>
      </w:r>
      <w:r>
        <w:rPr>
          <w:rFonts w:hint="eastAsia"/>
        </w:rPr>
        <w:t>состояния</w:t>
      </w:r>
      <w:r>
        <w:t></w:t>
      </w:r>
      <w:r>
        <w:rPr>
          <w:rFonts w:hint="eastAsia"/>
        </w:rPr>
        <w:t>физического</w:t>
      </w:r>
      <w:r>
        <w:t></w:t>
      </w:r>
      <w:r>
        <w:rPr>
          <w:rFonts w:hint="eastAsia"/>
        </w:rPr>
        <w:t>и</w:t>
      </w:r>
      <w:r>
        <w:t></w:t>
      </w:r>
      <w:r>
        <w:rPr>
          <w:rFonts w:hint="eastAsia"/>
        </w:rPr>
        <w:t>психического</w:t>
      </w:r>
      <w:r>
        <w:t></w:t>
      </w:r>
      <w:r>
        <w:rPr>
          <w:rFonts w:hint="eastAsia"/>
        </w:rPr>
        <w:t>здоровья</w:t>
      </w:r>
      <w:r>
        <w:t></w:t>
      </w:r>
      <w:r>
        <w:t></w:t>
      </w:r>
      <w:r>
        <w:rPr>
          <w:rFonts w:hint="eastAsia"/>
        </w:rPr>
        <w:t>эмоциональная</w:t>
      </w:r>
      <w:r>
        <w:t></w:t>
      </w:r>
      <w:r>
        <w:rPr>
          <w:rFonts w:hint="eastAsia"/>
        </w:rPr>
        <w:t>неуравновешенность</w:t>
      </w:r>
      <w:r>
        <w:t></w:t>
      </w:r>
      <w:r>
        <w:t></w:t>
      </w:r>
      <w:r>
        <w:rPr>
          <w:rFonts w:hint="eastAsia"/>
        </w:rPr>
        <w:t>тревожность</w:t>
      </w:r>
      <w:r>
        <w:t></w:t>
      </w:r>
      <w:r>
        <w:rPr>
          <w:rFonts w:hint="eastAsia"/>
        </w:rPr>
        <w:t>и</w:t>
      </w:r>
      <w:r>
        <w:t></w:t>
      </w:r>
      <w:r>
        <w:rPr>
          <w:rFonts w:hint="eastAsia"/>
        </w:rPr>
        <w:t>др</w:t>
      </w:r>
      <w:r>
        <w:t></w:t>
      </w:r>
      <w:r>
        <w:t></w:t>
      </w:r>
      <w:r>
        <w:t></w:t>
      </w:r>
      <w:r>
        <w:t></w:t>
      </w:r>
      <w:r>
        <w:rPr>
          <w:rFonts w:hint="eastAsia"/>
        </w:rPr>
        <w:t>развитие</w:t>
      </w:r>
      <w:r>
        <w:t></w:t>
      </w:r>
      <w:r>
        <w:rPr>
          <w:rFonts w:hint="eastAsia"/>
        </w:rPr>
        <w:t>инновационной</w:t>
      </w:r>
      <w:r>
        <w:t></w:t>
      </w:r>
      <w:r>
        <w:rPr>
          <w:rFonts w:hint="eastAsia"/>
        </w:rPr>
        <w:t>деятельности</w:t>
      </w:r>
      <w:r>
        <w:t></w:t>
      </w:r>
      <w:r>
        <w:rPr>
          <w:rFonts w:hint="eastAsia"/>
        </w:rPr>
        <w:t>по</w:t>
      </w:r>
      <w:r>
        <w:t></w:t>
      </w:r>
      <w:r>
        <w:rPr>
          <w:rFonts w:hint="eastAsia"/>
        </w:rPr>
        <w:t>интеграции</w:t>
      </w:r>
      <w:r>
        <w:t></w:t>
      </w:r>
      <w:r>
        <w:rPr>
          <w:rFonts w:hint="eastAsia"/>
        </w:rPr>
        <w:t>здоровьесберегающих</w:t>
      </w:r>
      <w:r>
        <w:t></w:t>
      </w:r>
      <w:r>
        <w:rPr>
          <w:rFonts w:hint="eastAsia"/>
        </w:rPr>
        <w:t>технологий</w:t>
      </w:r>
      <w:r>
        <w:t></w:t>
      </w:r>
      <w:r>
        <w:rPr>
          <w:rFonts w:hint="eastAsia"/>
        </w:rPr>
        <w:t>в</w:t>
      </w:r>
      <w:r>
        <w:t></w:t>
      </w:r>
      <w:r>
        <w:rPr>
          <w:rFonts w:hint="eastAsia"/>
        </w:rPr>
        <w:t>различные</w:t>
      </w:r>
      <w:r>
        <w:t></w:t>
      </w:r>
      <w:r>
        <w:rPr>
          <w:rFonts w:hint="eastAsia"/>
        </w:rPr>
        <w:t>виды</w:t>
      </w:r>
      <w:r>
        <w:t></w:t>
      </w:r>
      <w:r>
        <w:rPr>
          <w:rFonts w:hint="eastAsia"/>
        </w:rPr>
        <w:t>жизнедеятельности</w:t>
      </w:r>
      <w:r>
        <w:t></w:t>
      </w:r>
      <w:r>
        <w:t></w:t>
      </w:r>
      <w:r>
        <w:rPr>
          <w:rFonts w:hint="eastAsia"/>
        </w:rPr>
        <w:t>развитие</w:t>
      </w:r>
      <w:r>
        <w:t></w:t>
      </w:r>
      <w:r>
        <w:rPr>
          <w:rFonts w:hint="eastAsia"/>
        </w:rPr>
        <w:t>субъектно</w:t>
      </w:r>
      <w:r>
        <w:t></w:t>
      </w:r>
      <w:r>
        <w:rPr>
          <w:rFonts w:hint="eastAsia"/>
        </w:rPr>
        <w:t>поведенческого</w:t>
      </w:r>
      <w:r>
        <w:t></w:t>
      </w:r>
      <w:r>
        <w:rPr>
          <w:rFonts w:hint="eastAsia"/>
        </w:rPr>
        <w:t>опыта</w:t>
      </w:r>
      <w:r>
        <w:t></w:t>
      </w:r>
      <w:r>
        <w:rPr>
          <w:rFonts w:hint="eastAsia"/>
        </w:rPr>
        <w:t>ребенка</w:t>
      </w:r>
      <w:r>
        <w:t></w:t>
      </w:r>
      <w:r>
        <w:rPr>
          <w:rFonts w:hint="eastAsia"/>
        </w:rPr>
        <w:t>в</w:t>
      </w:r>
      <w:r>
        <w:t></w:t>
      </w:r>
      <w:r>
        <w:rPr>
          <w:rFonts w:hint="eastAsia"/>
        </w:rPr>
        <w:t>условиях</w:t>
      </w:r>
      <w:r>
        <w:t></w:t>
      </w:r>
      <w:r>
        <w:rPr>
          <w:rFonts w:hint="eastAsia"/>
        </w:rPr>
        <w:t>семьи</w:t>
      </w:r>
      <w:r>
        <w:t></w:t>
      </w:r>
      <w:bookmarkStart w:id="0" w:name="_GoBack"/>
      <w:bookmarkEnd w:id="0"/>
    </w:p>
    <w:sectPr w:rsidR="00241ECC" w:rsidRPr="00241EC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DD" w:rsidRDefault="00422DDD">
      <w:pPr>
        <w:spacing w:after="0" w:line="240" w:lineRule="auto"/>
      </w:pPr>
      <w:r>
        <w:separator/>
      </w:r>
    </w:p>
  </w:endnote>
  <w:endnote w:type="continuationSeparator" w:id="0">
    <w:p w:rsidR="00422DDD" w:rsidRDefault="0042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DD" w:rsidRDefault="00422DDD"/>
    <w:p w:rsidR="00422DDD" w:rsidRDefault="00422DDD"/>
    <w:p w:rsidR="00422DDD" w:rsidRDefault="00422DDD"/>
    <w:p w:rsidR="00422DDD" w:rsidRDefault="00422DDD"/>
    <w:p w:rsidR="00422DDD" w:rsidRDefault="00422DDD"/>
    <w:p w:rsidR="00422DDD" w:rsidRDefault="00422DDD"/>
    <w:p w:rsidR="00422DDD" w:rsidRDefault="00422DD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DDD" w:rsidRDefault="00422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22DDD" w:rsidRDefault="00422D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22DDD" w:rsidRDefault="00422DDD"/>
    <w:p w:rsidR="00422DDD" w:rsidRDefault="00422DDD"/>
    <w:p w:rsidR="00422DDD" w:rsidRDefault="00422DD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DDD" w:rsidRDefault="00422DDD"/>
                          <w:p w:rsidR="00422DDD" w:rsidRDefault="00422D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22DDD" w:rsidRDefault="00422DDD"/>
                    <w:p w:rsidR="00422DDD" w:rsidRDefault="00422D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22DDD" w:rsidRDefault="00422DDD"/>
    <w:p w:rsidR="00422DDD" w:rsidRDefault="00422DDD">
      <w:pPr>
        <w:rPr>
          <w:sz w:val="2"/>
          <w:szCs w:val="2"/>
        </w:rPr>
      </w:pPr>
    </w:p>
    <w:p w:rsidR="00422DDD" w:rsidRDefault="00422DDD"/>
    <w:p w:rsidR="00422DDD" w:rsidRDefault="00422DDD">
      <w:pPr>
        <w:spacing w:after="0" w:line="240" w:lineRule="auto"/>
      </w:pPr>
    </w:p>
  </w:footnote>
  <w:footnote w:type="continuationSeparator" w:id="0">
    <w:p w:rsidR="00422DDD" w:rsidRDefault="0042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DDD"/>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1F9DA-5E55-496E-99F7-FEC29DB9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6027</TotalTime>
  <Pages>5</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61</cp:revision>
  <cp:lastPrinted>2009-02-06T05:36:00Z</cp:lastPrinted>
  <dcterms:created xsi:type="dcterms:W3CDTF">2023-07-11T13:30:00Z</dcterms:created>
  <dcterms:modified xsi:type="dcterms:W3CDTF">2023-07-29T12:44:00Z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