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31E" w:rsidRPr="00CA031E" w:rsidRDefault="00CA031E" w:rsidP="00CA031E">
      <w:pPr>
        <w:rPr>
          <w:rFonts w:ascii="Trebuchet MS" w:eastAsia="Times New Roman" w:hAnsi="Trebuchet MS" w:cs="Times New Roman"/>
          <w:color w:val="000000"/>
          <w:kern w:val="0"/>
          <w:sz w:val="18"/>
          <w:szCs w:val="18"/>
          <w:lang w:eastAsia="ru-RU"/>
        </w:rPr>
      </w:pPr>
      <w:r w:rsidRPr="00CA031E">
        <w:rPr>
          <w:rFonts w:ascii="Trebuchet MS" w:eastAsia="Times New Roman" w:hAnsi="Trebuchet MS" w:cs="Times New Roman" w:hint="eastAsia"/>
          <w:color w:val="000000"/>
          <w:kern w:val="0"/>
          <w:sz w:val="18"/>
          <w:szCs w:val="18"/>
          <w:lang w:eastAsia="ru-RU"/>
        </w:rPr>
        <w:t>Наумов</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Александр</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Олегович</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Нарастание</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кризисных</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тенденций</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Версальской</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системы</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международных</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отношений</w:t>
      </w:r>
      <w:r w:rsidRPr="00CA031E">
        <w:rPr>
          <w:rFonts w:ascii="Trebuchet MS" w:eastAsia="Times New Roman" w:hAnsi="Trebuchet MS" w:cs="Times New Roman"/>
          <w:color w:val="000000"/>
          <w:kern w:val="0"/>
          <w:sz w:val="18"/>
          <w:szCs w:val="18"/>
          <w:lang w:eastAsia="ru-RU"/>
        </w:rPr>
        <w:t xml:space="preserve"> 1936-1938 </w:t>
      </w:r>
      <w:r w:rsidRPr="00CA031E">
        <w:rPr>
          <w:rFonts w:ascii="Trebuchet MS" w:eastAsia="Times New Roman" w:hAnsi="Trebuchet MS" w:cs="Times New Roman" w:hint="eastAsia"/>
          <w:color w:val="000000"/>
          <w:kern w:val="0"/>
          <w:sz w:val="18"/>
          <w:szCs w:val="18"/>
          <w:lang w:eastAsia="ru-RU"/>
        </w:rPr>
        <w:t>гг</w:t>
      </w:r>
      <w:r w:rsidRPr="00CA031E">
        <w:rPr>
          <w:rFonts w:ascii="Trebuchet MS" w:eastAsia="Times New Roman" w:hAnsi="Trebuchet MS" w:cs="Times New Roman"/>
          <w:color w:val="000000"/>
          <w:kern w:val="0"/>
          <w:sz w:val="18"/>
          <w:szCs w:val="18"/>
          <w:lang w:eastAsia="ru-RU"/>
        </w:rPr>
        <w:t xml:space="preserve">. : </w:t>
      </w:r>
      <w:r w:rsidRPr="00CA031E">
        <w:rPr>
          <w:rFonts w:ascii="Trebuchet MS" w:eastAsia="Times New Roman" w:hAnsi="Trebuchet MS" w:cs="Times New Roman" w:hint="eastAsia"/>
          <w:color w:val="000000"/>
          <w:kern w:val="0"/>
          <w:sz w:val="18"/>
          <w:szCs w:val="18"/>
          <w:lang w:eastAsia="ru-RU"/>
        </w:rPr>
        <w:t>Дис</w:t>
      </w:r>
      <w:r w:rsidRPr="00CA031E">
        <w:rPr>
          <w:rFonts w:ascii="Trebuchet MS" w:eastAsia="Times New Roman" w:hAnsi="Trebuchet MS" w:cs="Times New Roman"/>
          <w:color w:val="000000"/>
          <w:kern w:val="0"/>
          <w:sz w:val="18"/>
          <w:szCs w:val="18"/>
          <w:lang w:eastAsia="ru-RU"/>
        </w:rPr>
        <w:t xml:space="preserve">. ... </w:t>
      </w:r>
      <w:r w:rsidRPr="00CA031E">
        <w:rPr>
          <w:rFonts w:ascii="Trebuchet MS" w:eastAsia="Times New Roman" w:hAnsi="Trebuchet MS" w:cs="Times New Roman" w:hint="eastAsia"/>
          <w:color w:val="000000"/>
          <w:kern w:val="0"/>
          <w:sz w:val="18"/>
          <w:szCs w:val="18"/>
          <w:lang w:eastAsia="ru-RU"/>
        </w:rPr>
        <w:t>канд</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ист</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наук</w:t>
      </w:r>
      <w:r w:rsidRPr="00CA031E">
        <w:rPr>
          <w:rFonts w:ascii="Trebuchet MS" w:eastAsia="Times New Roman" w:hAnsi="Trebuchet MS" w:cs="Times New Roman"/>
          <w:color w:val="000000"/>
          <w:kern w:val="0"/>
          <w:sz w:val="18"/>
          <w:szCs w:val="18"/>
          <w:lang w:eastAsia="ru-RU"/>
        </w:rPr>
        <w:t xml:space="preserve"> : 07.00.03 : </w:t>
      </w:r>
      <w:r w:rsidRPr="00CA031E">
        <w:rPr>
          <w:rFonts w:ascii="Trebuchet MS" w:eastAsia="Times New Roman" w:hAnsi="Trebuchet MS" w:cs="Times New Roman" w:hint="eastAsia"/>
          <w:color w:val="000000"/>
          <w:kern w:val="0"/>
          <w:sz w:val="18"/>
          <w:szCs w:val="18"/>
          <w:lang w:eastAsia="ru-RU"/>
        </w:rPr>
        <w:t>Москва</w:t>
      </w:r>
      <w:r w:rsidRPr="00CA031E">
        <w:rPr>
          <w:rFonts w:ascii="Trebuchet MS" w:eastAsia="Times New Roman" w:hAnsi="Trebuchet MS" w:cs="Times New Roman"/>
          <w:color w:val="000000"/>
          <w:kern w:val="0"/>
          <w:sz w:val="18"/>
          <w:szCs w:val="18"/>
          <w:lang w:eastAsia="ru-RU"/>
        </w:rPr>
        <w:t xml:space="preserve">, 2004 364 c. </w:t>
      </w:r>
      <w:r w:rsidRPr="00CA031E">
        <w:rPr>
          <w:rFonts w:ascii="Trebuchet MS" w:eastAsia="Times New Roman" w:hAnsi="Trebuchet MS" w:cs="Times New Roman" w:hint="eastAsia"/>
          <w:color w:val="000000"/>
          <w:kern w:val="0"/>
          <w:sz w:val="18"/>
          <w:szCs w:val="18"/>
          <w:lang w:eastAsia="ru-RU"/>
        </w:rPr>
        <w:t>РГБ</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ОД</w:t>
      </w:r>
      <w:r w:rsidRPr="00CA031E">
        <w:rPr>
          <w:rFonts w:ascii="Trebuchet MS" w:eastAsia="Times New Roman" w:hAnsi="Trebuchet MS" w:cs="Times New Roman"/>
          <w:color w:val="000000"/>
          <w:kern w:val="0"/>
          <w:sz w:val="18"/>
          <w:szCs w:val="18"/>
          <w:lang w:eastAsia="ru-RU"/>
        </w:rPr>
        <w:t>, 61:05-7/144</w:t>
      </w:r>
    </w:p>
    <w:p w:rsidR="00CA031E" w:rsidRPr="00CA031E" w:rsidRDefault="00CA031E" w:rsidP="00CA031E">
      <w:pPr>
        <w:rPr>
          <w:rFonts w:ascii="Trebuchet MS" w:eastAsia="Times New Roman" w:hAnsi="Trebuchet MS" w:cs="Times New Roman"/>
          <w:color w:val="000000"/>
          <w:kern w:val="0"/>
          <w:sz w:val="18"/>
          <w:szCs w:val="18"/>
          <w:lang w:eastAsia="ru-RU"/>
        </w:rPr>
      </w:pPr>
    </w:p>
    <w:p w:rsidR="00CA031E" w:rsidRPr="00CA031E" w:rsidRDefault="00CA031E" w:rsidP="00CA031E">
      <w:pPr>
        <w:rPr>
          <w:rFonts w:ascii="Trebuchet MS" w:eastAsia="Times New Roman" w:hAnsi="Trebuchet MS" w:cs="Times New Roman"/>
          <w:color w:val="000000"/>
          <w:kern w:val="0"/>
          <w:sz w:val="18"/>
          <w:szCs w:val="18"/>
          <w:lang w:eastAsia="ru-RU"/>
        </w:rPr>
      </w:pPr>
      <w:r w:rsidRPr="00CA031E">
        <w:rPr>
          <w:rFonts w:ascii="Trebuchet MS" w:eastAsia="Times New Roman" w:hAnsi="Trebuchet MS" w:cs="Times New Roman" w:hint="eastAsia"/>
          <w:color w:val="000000"/>
          <w:kern w:val="0"/>
          <w:sz w:val="18"/>
          <w:szCs w:val="18"/>
          <w:lang w:eastAsia="ru-RU"/>
        </w:rPr>
        <w:t>Содержание</w:t>
      </w:r>
    </w:p>
    <w:p w:rsidR="00CA031E" w:rsidRPr="00CA031E" w:rsidRDefault="00CA031E" w:rsidP="00CA031E">
      <w:pPr>
        <w:rPr>
          <w:rFonts w:ascii="Trebuchet MS" w:eastAsia="Times New Roman" w:hAnsi="Trebuchet MS" w:cs="Times New Roman"/>
          <w:color w:val="000000"/>
          <w:kern w:val="0"/>
          <w:sz w:val="18"/>
          <w:szCs w:val="18"/>
          <w:lang w:eastAsia="ru-RU"/>
        </w:rPr>
      </w:pPr>
      <w:r w:rsidRPr="00CA031E">
        <w:rPr>
          <w:rFonts w:ascii="Trebuchet MS" w:eastAsia="Times New Roman" w:hAnsi="Trebuchet MS" w:cs="Times New Roman" w:hint="eastAsia"/>
          <w:color w:val="000000"/>
          <w:kern w:val="0"/>
          <w:sz w:val="18"/>
          <w:szCs w:val="18"/>
          <w:lang w:eastAsia="ru-RU"/>
        </w:rPr>
        <w:t>ОГЛАВЛЕНИЕ</w:t>
      </w:r>
    </w:p>
    <w:p w:rsidR="00CA031E" w:rsidRPr="00CA031E" w:rsidRDefault="00CA031E" w:rsidP="00CA031E">
      <w:pPr>
        <w:rPr>
          <w:rFonts w:ascii="Trebuchet MS" w:eastAsia="Times New Roman" w:hAnsi="Trebuchet MS" w:cs="Times New Roman"/>
          <w:color w:val="000000"/>
          <w:kern w:val="0"/>
          <w:sz w:val="18"/>
          <w:szCs w:val="18"/>
          <w:lang w:eastAsia="ru-RU"/>
        </w:rPr>
      </w:pPr>
    </w:p>
    <w:p w:rsidR="00CA031E" w:rsidRPr="00CA031E" w:rsidRDefault="00CA031E" w:rsidP="00CA031E">
      <w:pPr>
        <w:rPr>
          <w:rFonts w:ascii="Trebuchet MS" w:eastAsia="Times New Roman" w:hAnsi="Trebuchet MS" w:cs="Times New Roman"/>
          <w:color w:val="000000"/>
          <w:kern w:val="0"/>
          <w:sz w:val="18"/>
          <w:szCs w:val="18"/>
          <w:lang w:eastAsia="ru-RU"/>
        </w:rPr>
      </w:pPr>
      <w:r w:rsidRPr="00CA031E">
        <w:rPr>
          <w:rFonts w:ascii="Trebuchet MS" w:eastAsia="Times New Roman" w:hAnsi="Trebuchet MS" w:cs="Times New Roman" w:hint="eastAsia"/>
          <w:color w:val="000000"/>
          <w:kern w:val="0"/>
          <w:sz w:val="18"/>
          <w:szCs w:val="18"/>
          <w:lang w:eastAsia="ru-RU"/>
        </w:rPr>
        <w:t>Введение</w:t>
      </w:r>
      <w:r w:rsidRPr="00CA031E">
        <w:rPr>
          <w:rFonts w:ascii="Trebuchet MS" w:eastAsia="Times New Roman" w:hAnsi="Trebuchet MS" w:cs="Times New Roman"/>
          <w:color w:val="000000"/>
          <w:kern w:val="0"/>
          <w:sz w:val="18"/>
          <w:szCs w:val="18"/>
          <w:lang w:eastAsia="ru-RU"/>
        </w:rPr>
        <w:t xml:space="preserve"> ... 3</w:t>
      </w:r>
    </w:p>
    <w:p w:rsidR="00CA031E" w:rsidRPr="00CA031E" w:rsidRDefault="00CA031E" w:rsidP="00CA031E">
      <w:pPr>
        <w:rPr>
          <w:rFonts w:ascii="Trebuchet MS" w:eastAsia="Times New Roman" w:hAnsi="Trebuchet MS" w:cs="Times New Roman"/>
          <w:color w:val="000000"/>
          <w:kern w:val="0"/>
          <w:sz w:val="18"/>
          <w:szCs w:val="18"/>
          <w:lang w:eastAsia="ru-RU"/>
        </w:rPr>
      </w:pPr>
    </w:p>
    <w:p w:rsidR="00CA031E" w:rsidRPr="00CA031E" w:rsidRDefault="00CA031E" w:rsidP="00CA031E">
      <w:pPr>
        <w:rPr>
          <w:rFonts w:ascii="Trebuchet MS" w:eastAsia="Times New Roman" w:hAnsi="Trebuchet MS" w:cs="Times New Roman"/>
          <w:color w:val="000000"/>
          <w:kern w:val="0"/>
          <w:sz w:val="18"/>
          <w:szCs w:val="18"/>
          <w:lang w:eastAsia="ru-RU"/>
        </w:rPr>
      </w:pPr>
      <w:r w:rsidRPr="00CA031E">
        <w:rPr>
          <w:rFonts w:ascii="Trebuchet MS" w:eastAsia="Times New Roman" w:hAnsi="Trebuchet MS" w:cs="Times New Roman" w:hint="eastAsia"/>
          <w:color w:val="000000"/>
          <w:kern w:val="0"/>
          <w:sz w:val="18"/>
          <w:szCs w:val="18"/>
          <w:lang w:eastAsia="ru-RU"/>
        </w:rPr>
        <w:t>Глава</w:t>
      </w:r>
      <w:r w:rsidRPr="00CA031E">
        <w:rPr>
          <w:rFonts w:ascii="Trebuchet MS" w:eastAsia="Times New Roman" w:hAnsi="Trebuchet MS" w:cs="Times New Roman"/>
          <w:color w:val="000000"/>
          <w:kern w:val="0"/>
          <w:sz w:val="18"/>
          <w:szCs w:val="18"/>
          <w:lang w:eastAsia="ru-RU"/>
        </w:rPr>
        <w:t xml:space="preserve"> 1. </w:t>
      </w:r>
      <w:r w:rsidRPr="00CA031E">
        <w:rPr>
          <w:rFonts w:ascii="Trebuchet MS" w:eastAsia="Times New Roman" w:hAnsi="Trebuchet MS" w:cs="Times New Roman" w:hint="eastAsia"/>
          <w:color w:val="000000"/>
          <w:kern w:val="0"/>
          <w:sz w:val="18"/>
          <w:szCs w:val="18"/>
          <w:lang w:eastAsia="ru-RU"/>
        </w:rPr>
        <w:t>Дилемма</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европейской</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безопасности</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в</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середине</w:t>
      </w:r>
      <w:r w:rsidRPr="00CA031E">
        <w:rPr>
          <w:rFonts w:ascii="Trebuchet MS" w:eastAsia="Times New Roman" w:hAnsi="Trebuchet MS" w:cs="Times New Roman"/>
          <w:color w:val="000000"/>
          <w:kern w:val="0"/>
          <w:sz w:val="18"/>
          <w:szCs w:val="18"/>
          <w:lang w:eastAsia="ru-RU"/>
        </w:rPr>
        <w:t xml:space="preserve"> 1930-</w:t>
      </w:r>
      <w:r w:rsidRPr="00CA031E">
        <w:rPr>
          <w:rFonts w:ascii="Trebuchet MS" w:eastAsia="Times New Roman" w:hAnsi="Trebuchet MS" w:cs="Times New Roman" w:hint="eastAsia"/>
          <w:color w:val="000000"/>
          <w:kern w:val="0"/>
          <w:sz w:val="18"/>
          <w:szCs w:val="18"/>
          <w:lang w:eastAsia="ru-RU"/>
        </w:rPr>
        <w:t>х</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гг</w:t>
      </w:r>
      <w:r w:rsidRPr="00CA031E">
        <w:rPr>
          <w:rFonts w:ascii="Trebuchet MS" w:eastAsia="Times New Roman" w:hAnsi="Trebuchet MS" w:cs="Times New Roman"/>
          <w:color w:val="000000"/>
          <w:kern w:val="0"/>
          <w:sz w:val="18"/>
          <w:szCs w:val="18"/>
          <w:lang w:eastAsia="ru-RU"/>
        </w:rPr>
        <w:t xml:space="preserve">... 58 </w:t>
      </w:r>
      <w:r w:rsidRPr="00CA031E">
        <w:rPr>
          <w:rFonts w:ascii="Trebuchet MS" w:eastAsia="Times New Roman" w:hAnsi="Trebuchet MS" w:cs="Times New Roman" w:hint="eastAsia"/>
          <w:color w:val="000000"/>
          <w:kern w:val="0"/>
          <w:sz w:val="18"/>
          <w:szCs w:val="18"/>
          <w:lang w:eastAsia="ru-RU"/>
        </w:rPr>
        <w:t>§</w:t>
      </w:r>
      <w:r w:rsidRPr="00CA031E">
        <w:rPr>
          <w:rFonts w:ascii="Trebuchet MS" w:eastAsia="Times New Roman" w:hAnsi="Trebuchet MS" w:cs="Times New Roman"/>
          <w:color w:val="000000"/>
          <w:kern w:val="0"/>
          <w:sz w:val="18"/>
          <w:szCs w:val="18"/>
          <w:lang w:eastAsia="ru-RU"/>
        </w:rPr>
        <w:t xml:space="preserve"> 1. </w:t>
      </w:r>
      <w:r w:rsidRPr="00CA031E">
        <w:rPr>
          <w:rFonts w:ascii="Trebuchet MS" w:eastAsia="Times New Roman" w:hAnsi="Trebuchet MS" w:cs="Times New Roman" w:hint="eastAsia"/>
          <w:color w:val="000000"/>
          <w:kern w:val="0"/>
          <w:sz w:val="18"/>
          <w:szCs w:val="18"/>
          <w:lang w:eastAsia="ru-RU"/>
        </w:rPr>
        <w:t>Причины</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нарастания</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кризисных</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тенденций</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Версальской</w:t>
      </w:r>
    </w:p>
    <w:p w:rsidR="00CA031E" w:rsidRPr="00CA031E" w:rsidRDefault="00CA031E" w:rsidP="00CA031E">
      <w:pPr>
        <w:rPr>
          <w:rFonts w:ascii="Trebuchet MS" w:eastAsia="Times New Roman" w:hAnsi="Trebuchet MS" w:cs="Times New Roman"/>
          <w:color w:val="000000"/>
          <w:kern w:val="0"/>
          <w:sz w:val="18"/>
          <w:szCs w:val="18"/>
          <w:lang w:eastAsia="ru-RU"/>
        </w:rPr>
      </w:pPr>
    </w:p>
    <w:p w:rsidR="00CA031E" w:rsidRPr="00CA031E" w:rsidRDefault="00CA031E" w:rsidP="00CA031E">
      <w:pPr>
        <w:rPr>
          <w:rFonts w:ascii="Trebuchet MS" w:eastAsia="Times New Roman" w:hAnsi="Trebuchet MS" w:cs="Times New Roman"/>
          <w:color w:val="000000"/>
          <w:kern w:val="0"/>
          <w:sz w:val="18"/>
          <w:szCs w:val="18"/>
          <w:lang w:eastAsia="ru-RU"/>
        </w:rPr>
      </w:pPr>
      <w:r w:rsidRPr="00CA031E">
        <w:rPr>
          <w:rFonts w:ascii="Trebuchet MS" w:eastAsia="Times New Roman" w:hAnsi="Trebuchet MS" w:cs="Times New Roman" w:hint="eastAsia"/>
          <w:color w:val="000000"/>
          <w:kern w:val="0"/>
          <w:sz w:val="18"/>
          <w:szCs w:val="18"/>
          <w:lang w:eastAsia="ru-RU"/>
        </w:rPr>
        <w:t>системы</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в</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середине</w:t>
      </w:r>
      <w:r w:rsidRPr="00CA031E">
        <w:rPr>
          <w:rFonts w:ascii="Trebuchet MS" w:eastAsia="Times New Roman" w:hAnsi="Trebuchet MS" w:cs="Times New Roman"/>
          <w:color w:val="000000"/>
          <w:kern w:val="0"/>
          <w:sz w:val="18"/>
          <w:szCs w:val="18"/>
          <w:lang w:eastAsia="ru-RU"/>
        </w:rPr>
        <w:t xml:space="preserve"> 1930-</w:t>
      </w:r>
      <w:r w:rsidRPr="00CA031E">
        <w:rPr>
          <w:rFonts w:ascii="Trebuchet MS" w:eastAsia="Times New Roman" w:hAnsi="Trebuchet MS" w:cs="Times New Roman" w:hint="eastAsia"/>
          <w:color w:val="000000"/>
          <w:kern w:val="0"/>
          <w:sz w:val="18"/>
          <w:szCs w:val="18"/>
          <w:lang w:eastAsia="ru-RU"/>
        </w:rPr>
        <w:t>х</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гг</w:t>
      </w:r>
      <w:r w:rsidRPr="00CA031E">
        <w:rPr>
          <w:rFonts w:ascii="Trebuchet MS" w:eastAsia="Times New Roman" w:hAnsi="Trebuchet MS" w:cs="Times New Roman"/>
          <w:color w:val="000000"/>
          <w:kern w:val="0"/>
          <w:sz w:val="18"/>
          <w:szCs w:val="18"/>
          <w:lang w:eastAsia="ru-RU"/>
        </w:rPr>
        <w:t>... 58</w:t>
      </w:r>
    </w:p>
    <w:p w:rsidR="00CA031E" w:rsidRPr="00CA031E" w:rsidRDefault="00CA031E" w:rsidP="00CA031E">
      <w:pPr>
        <w:rPr>
          <w:rFonts w:ascii="Trebuchet MS" w:eastAsia="Times New Roman" w:hAnsi="Trebuchet MS" w:cs="Times New Roman"/>
          <w:color w:val="000000"/>
          <w:kern w:val="0"/>
          <w:sz w:val="18"/>
          <w:szCs w:val="18"/>
          <w:lang w:eastAsia="ru-RU"/>
        </w:rPr>
      </w:pPr>
    </w:p>
    <w:p w:rsidR="00CA031E" w:rsidRPr="00CA031E" w:rsidRDefault="00CA031E" w:rsidP="00CA031E">
      <w:pPr>
        <w:rPr>
          <w:rFonts w:ascii="Trebuchet MS" w:eastAsia="Times New Roman" w:hAnsi="Trebuchet MS" w:cs="Times New Roman"/>
          <w:color w:val="000000"/>
          <w:kern w:val="0"/>
          <w:sz w:val="18"/>
          <w:szCs w:val="18"/>
          <w:lang w:eastAsia="ru-RU"/>
        </w:rPr>
      </w:pPr>
      <w:r w:rsidRPr="00CA031E">
        <w:rPr>
          <w:rFonts w:ascii="Trebuchet MS" w:eastAsia="Times New Roman" w:hAnsi="Trebuchet MS" w:cs="Times New Roman" w:hint="eastAsia"/>
          <w:color w:val="000000"/>
          <w:kern w:val="0"/>
          <w:sz w:val="18"/>
          <w:szCs w:val="18"/>
          <w:lang w:eastAsia="ru-RU"/>
        </w:rPr>
        <w:t>§</w:t>
      </w:r>
      <w:r w:rsidRPr="00CA031E">
        <w:rPr>
          <w:rFonts w:ascii="Trebuchet MS" w:eastAsia="Times New Roman" w:hAnsi="Trebuchet MS" w:cs="Times New Roman"/>
          <w:color w:val="000000"/>
          <w:kern w:val="0"/>
          <w:sz w:val="18"/>
          <w:szCs w:val="18"/>
          <w:lang w:eastAsia="ru-RU"/>
        </w:rPr>
        <w:t xml:space="preserve"> 2. </w:t>
      </w:r>
      <w:r w:rsidRPr="00CA031E">
        <w:rPr>
          <w:rFonts w:ascii="Trebuchet MS" w:eastAsia="Times New Roman" w:hAnsi="Trebuchet MS" w:cs="Times New Roman" w:hint="eastAsia"/>
          <w:color w:val="000000"/>
          <w:kern w:val="0"/>
          <w:sz w:val="18"/>
          <w:szCs w:val="18"/>
          <w:lang w:eastAsia="ru-RU"/>
        </w:rPr>
        <w:t>Проблема</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коллективной</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безопасности</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курс</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на</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сохранение</w:t>
      </w:r>
    </w:p>
    <w:p w:rsidR="00CA031E" w:rsidRPr="00CA031E" w:rsidRDefault="00CA031E" w:rsidP="00CA031E">
      <w:pPr>
        <w:rPr>
          <w:rFonts w:ascii="Trebuchet MS" w:eastAsia="Times New Roman" w:hAnsi="Trebuchet MS" w:cs="Times New Roman"/>
          <w:color w:val="000000"/>
          <w:kern w:val="0"/>
          <w:sz w:val="18"/>
          <w:szCs w:val="18"/>
          <w:lang w:eastAsia="ru-RU"/>
        </w:rPr>
      </w:pPr>
    </w:p>
    <w:p w:rsidR="00CA031E" w:rsidRPr="00CA031E" w:rsidRDefault="00CA031E" w:rsidP="00CA031E">
      <w:pPr>
        <w:rPr>
          <w:rFonts w:ascii="Trebuchet MS" w:eastAsia="Times New Roman" w:hAnsi="Trebuchet MS" w:cs="Times New Roman"/>
          <w:color w:val="000000"/>
          <w:kern w:val="0"/>
          <w:sz w:val="18"/>
          <w:szCs w:val="18"/>
          <w:lang w:eastAsia="ru-RU"/>
        </w:rPr>
      </w:pPr>
      <w:r w:rsidRPr="00CA031E">
        <w:rPr>
          <w:rFonts w:ascii="Trebuchet MS" w:eastAsia="Times New Roman" w:hAnsi="Trebuchet MS" w:cs="Times New Roman" w:hint="eastAsia"/>
          <w:color w:val="000000"/>
          <w:kern w:val="0"/>
          <w:sz w:val="18"/>
          <w:szCs w:val="18"/>
          <w:lang w:eastAsia="ru-RU"/>
        </w:rPr>
        <w:t>статус</w:t>
      </w:r>
      <w:r w:rsidRPr="00CA031E">
        <w:rPr>
          <w:rFonts w:ascii="Trebuchet MS" w:eastAsia="Times New Roman" w:hAnsi="Trebuchet MS" w:cs="Times New Roman"/>
          <w:color w:val="000000"/>
          <w:kern w:val="0"/>
          <w:sz w:val="18"/>
          <w:szCs w:val="18"/>
          <w:lang w:eastAsia="ru-RU"/>
        </w:rPr>
        <w:t>-</w:t>
      </w:r>
      <w:r w:rsidRPr="00CA031E">
        <w:rPr>
          <w:rFonts w:ascii="Trebuchet MS" w:eastAsia="Times New Roman" w:hAnsi="Trebuchet MS" w:cs="Times New Roman" w:hint="eastAsia"/>
          <w:color w:val="000000"/>
          <w:kern w:val="0"/>
          <w:sz w:val="18"/>
          <w:szCs w:val="18"/>
          <w:lang w:eastAsia="ru-RU"/>
        </w:rPr>
        <w:t>кво</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в</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Европе</w:t>
      </w:r>
      <w:r w:rsidRPr="00CA031E">
        <w:rPr>
          <w:rFonts w:ascii="Trebuchet MS" w:eastAsia="Times New Roman" w:hAnsi="Trebuchet MS" w:cs="Times New Roman"/>
          <w:color w:val="000000"/>
          <w:kern w:val="0"/>
          <w:sz w:val="18"/>
          <w:szCs w:val="18"/>
          <w:lang w:eastAsia="ru-RU"/>
        </w:rPr>
        <w:t>... 71</w:t>
      </w:r>
    </w:p>
    <w:p w:rsidR="00CA031E" w:rsidRPr="00CA031E" w:rsidRDefault="00CA031E" w:rsidP="00CA031E">
      <w:pPr>
        <w:rPr>
          <w:rFonts w:ascii="Trebuchet MS" w:eastAsia="Times New Roman" w:hAnsi="Trebuchet MS" w:cs="Times New Roman"/>
          <w:color w:val="000000"/>
          <w:kern w:val="0"/>
          <w:sz w:val="18"/>
          <w:szCs w:val="18"/>
          <w:lang w:eastAsia="ru-RU"/>
        </w:rPr>
      </w:pPr>
    </w:p>
    <w:p w:rsidR="00CA031E" w:rsidRPr="00CA031E" w:rsidRDefault="00CA031E" w:rsidP="00CA031E">
      <w:pPr>
        <w:rPr>
          <w:rFonts w:ascii="Trebuchet MS" w:eastAsia="Times New Roman" w:hAnsi="Trebuchet MS" w:cs="Times New Roman"/>
          <w:color w:val="000000"/>
          <w:kern w:val="0"/>
          <w:sz w:val="18"/>
          <w:szCs w:val="18"/>
          <w:lang w:eastAsia="ru-RU"/>
        </w:rPr>
      </w:pPr>
      <w:r w:rsidRPr="00CA031E">
        <w:rPr>
          <w:rFonts w:ascii="Trebuchet MS" w:eastAsia="Times New Roman" w:hAnsi="Trebuchet MS" w:cs="Times New Roman" w:hint="eastAsia"/>
          <w:color w:val="000000"/>
          <w:kern w:val="0"/>
          <w:sz w:val="18"/>
          <w:szCs w:val="18"/>
          <w:lang w:eastAsia="ru-RU"/>
        </w:rPr>
        <w:t>§</w:t>
      </w:r>
      <w:r w:rsidRPr="00CA031E">
        <w:rPr>
          <w:rFonts w:ascii="Trebuchet MS" w:eastAsia="Times New Roman" w:hAnsi="Trebuchet MS" w:cs="Times New Roman"/>
          <w:color w:val="000000"/>
          <w:kern w:val="0"/>
          <w:sz w:val="18"/>
          <w:szCs w:val="18"/>
          <w:lang w:eastAsia="ru-RU"/>
        </w:rPr>
        <w:t xml:space="preserve"> 3. </w:t>
      </w:r>
      <w:r w:rsidRPr="00CA031E">
        <w:rPr>
          <w:rFonts w:ascii="Trebuchet MS" w:eastAsia="Times New Roman" w:hAnsi="Trebuchet MS" w:cs="Times New Roman" w:hint="eastAsia"/>
          <w:color w:val="000000"/>
          <w:kern w:val="0"/>
          <w:sz w:val="18"/>
          <w:szCs w:val="18"/>
          <w:lang w:eastAsia="ru-RU"/>
        </w:rPr>
        <w:t>Англо</w:t>
      </w:r>
      <w:r w:rsidRPr="00CA031E">
        <w:rPr>
          <w:rFonts w:ascii="Trebuchet MS" w:eastAsia="Times New Roman" w:hAnsi="Trebuchet MS" w:cs="Times New Roman"/>
          <w:color w:val="000000"/>
          <w:kern w:val="0"/>
          <w:sz w:val="18"/>
          <w:szCs w:val="18"/>
          <w:lang w:eastAsia="ru-RU"/>
        </w:rPr>
        <w:t>-</w:t>
      </w:r>
      <w:r w:rsidRPr="00CA031E">
        <w:rPr>
          <w:rFonts w:ascii="Trebuchet MS" w:eastAsia="Times New Roman" w:hAnsi="Trebuchet MS" w:cs="Times New Roman" w:hint="eastAsia"/>
          <w:color w:val="000000"/>
          <w:kern w:val="0"/>
          <w:sz w:val="18"/>
          <w:szCs w:val="18"/>
          <w:lang w:eastAsia="ru-RU"/>
        </w:rPr>
        <w:t>французское</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сотрудничество</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попытка</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реанимации</w:t>
      </w:r>
    </w:p>
    <w:p w:rsidR="00CA031E" w:rsidRPr="00CA031E" w:rsidRDefault="00CA031E" w:rsidP="00CA031E">
      <w:pPr>
        <w:rPr>
          <w:rFonts w:ascii="Trebuchet MS" w:eastAsia="Times New Roman" w:hAnsi="Trebuchet MS" w:cs="Times New Roman"/>
          <w:color w:val="000000"/>
          <w:kern w:val="0"/>
          <w:sz w:val="18"/>
          <w:szCs w:val="18"/>
          <w:lang w:eastAsia="ru-RU"/>
        </w:rPr>
      </w:pPr>
    </w:p>
    <w:p w:rsidR="00CA031E" w:rsidRPr="00CA031E" w:rsidRDefault="00CA031E" w:rsidP="00CA031E">
      <w:pPr>
        <w:rPr>
          <w:rFonts w:ascii="Trebuchet MS" w:eastAsia="Times New Roman" w:hAnsi="Trebuchet MS" w:cs="Times New Roman"/>
          <w:color w:val="000000"/>
          <w:kern w:val="0"/>
          <w:sz w:val="18"/>
          <w:szCs w:val="18"/>
          <w:lang w:eastAsia="ru-RU"/>
        </w:rPr>
      </w:pPr>
      <w:r w:rsidRPr="00CA031E">
        <w:rPr>
          <w:rFonts w:ascii="Trebuchet MS" w:eastAsia="Times New Roman" w:hAnsi="Trebuchet MS" w:cs="Times New Roman" w:hint="eastAsia"/>
          <w:color w:val="000000"/>
          <w:kern w:val="0"/>
          <w:sz w:val="18"/>
          <w:szCs w:val="18"/>
          <w:lang w:eastAsia="ru-RU"/>
        </w:rPr>
        <w:t>союзных</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отношений</w:t>
      </w:r>
      <w:r w:rsidRPr="00CA031E">
        <w:rPr>
          <w:rFonts w:ascii="Trebuchet MS" w:eastAsia="Times New Roman" w:hAnsi="Trebuchet MS" w:cs="Times New Roman"/>
          <w:color w:val="000000"/>
          <w:kern w:val="0"/>
          <w:sz w:val="18"/>
          <w:szCs w:val="18"/>
          <w:lang w:eastAsia="ru-RU"/>
        </w:rPr>
        <w:t>... 97</w:t>
      </w:r>
    </w:p>
    <w:p w:rsidR="00CA031E" w:rsidRPr="00CA031E" w:rsidRDefault="00CA031E" w:rsidP="00CA031E">
      <w:pPr>
        <w:rPr>
          <w:rFonts w:ascii="Trebuchet MS" w:eastAsia="Times New Roman" w:hAnsi="Trebuchet MS" w:cs="Times New Roman"/>
          <w:color w:val="000000"/>
          <w:kern w:val="0"/>
          <w:sz w:val="18"/>
          <w:szCs w:val="18"/>
          <w:lang w:eastAsia="ru-RU"/>
        </w:rPr>
      </w:pPr>
    </w:p>
    <w:p w:rsidR="00CA031E" w:rsidRPr="00CA031E" w:rsidRDefault="00CA031E" w:rsidP="00CA031E">
      <w:pPr>
        <w:rPr>
          <w:rFonts w:ascii="Trebuchet MS" w:eastAsia="Times New Roman" w:hAnsi="Trebuchet MS" w:cs="Times New Roman"/>
          <w:color w:val="000000"/>
          <w:kern w:val="0"/>
          <w:sz w:val="18"/>
          <w:szCs w:val="18"/>
          <w:lang w:eastAsia="ru-RU"/>
        </w:rPr>
      </w:pPr>
      <w:r w:rsidRPr="00CA031E">
        <w:rPr>
          <w:rFonts w:ascii="Trebuchet MS" w:eastAsia="Times New Roman" w:hAnsi="Trebuchet MS" w:cs="Times New Roman" w:hint="eastAsia"/>
          <w:color w:val="000000"/>
          <w:kern w:val="0"/>
          <w:sz w:val="18"/>
          <w:szCs w:val="18"/>
          <w:lang w:eastAsia="ru-RU"/>
        </w:rPr>
        <w:t>Глава</w:t>
      </w:r>
      <w:r w:rsidRPr="00CA031E">
        <w:rPr>
          <w:rFonts w:ascii="Trebuchet MS" w:eastAsia="Times New Roman" w:hAnsi="Trebuchet MS" w:cs="Times New Roman"/>
          <w:color w:val="000000"/>
          <w:kern w:val="0"/>
          <w:sz w:val="18"/>
          <w:szCs w:val="18"/>
          <w:lang w:eastAsia="ru-RU"/>
        </w:rPr>
        <w:t xml:space="preserve"> 2. </w:t>
      </w:r>
      <w:r w:rsidRPr="00CA031E">
        <w:rPr>
          <w:rFonts w:ascii="Trebuchet MS" w:eastAsia="Times New Roman" w:hAnsi="Trebuchet MS" w:cs="Times New Roman" w:hint="eastAsia"/>
          <w:color w:val="000000"/>
          <w:kern w:val="0"/>
          <w:sz w:val="18"/>
          <w:szCs w:val="18"/>
          <w:lang w:eastAsia="ru-RU"/>
        </w:rPr>
        <w:t>Политика</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умиротворения</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в</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Европе</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провал</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попыток</w:t>
      </w:r>
    </w:p>
    <w:p w:rsidR="00CA031E" w:rsidRPr="00CA031E" w:rsidRDefault="00CA031E" w:rsidP="00CA031E">
      <w:pPr>
        <w:rPr>
          <w:rFonts w:ascii="Trebuchet MS" w:eastAsia="Times New Roman" w:hAnsi="Trebuchet MS" w:cs="Times New Roman"/>
          <w:color w:val="000000"/>
          <w:kern w:val="0"/>
          <w:sz w:val="18"/>
          <w:szCs w:val="18"/>
          <w:lang w:eastAsia="ru-RU"/>
        </w:rPr>
      </w:pPr>
    </w:p>
    <w:p w:rsidR="00CA031E" w:rsidRPr="00CA031E" w:rsidRDefault="00CA031E" w:rsidP="00CA031E">
      <w:pPr>
        <w:rPr>
          <w:rFonts w:ascii="Trebuchet MS" w:eastAsia="Times New Roman" w:hAnsi="Trebuchet MS" w:cs="Times New Roman"/>
          <w:color w:val="000000"/>
          <w:kern w:val="0"/>
          <w:sz w:val="18"/>
          <w:szCs w:val="18"/>
          <w:lang w:eastAsia="ru-RU"/>
        </w:rPr>
      </w:pPr>
      <w:r w:rsidRPr="00CA031E">
        <w:rPr>
          <w:rFonts w:ascii="Trebuchet MS" w:eastAsia="Times New Roman" w:hAnsi="Trebuchet MS" w:cs="Times New Roman" w:hint="eastAsia"/>
          <w:color w:val="000000"/>
          <w:kern w:val="0"/>
          <w:sz w:val="18"/>
          <w:szCs w:val="18"/>
          <w:lang w:eastAsia="ru-RU"/>
        </w:rPr>
        <w:t>модернизации</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Версальской</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системы</w:t>
      </w:r>
      <w:r w:rsidRPr="00CA031E">
        <w:rPr>
          <w:rFonts w:ascii="Trebuchet MS" w:eastAsia="Times New Roman" w:hAnsi="Trebuchet MS" w:cs="Times New Roman"/>
          <w:color w:val="000000"/>
          <w:kern w:val="0"/>
          <w:sz w:val="18"/>
          <w:szCs w:val="18"/>
          <w:lang w:eastAsia="ru-RU"/>
        </w:rPr>
        <w:t xml:space="preserve"> 1936-</w:t>
      </w:r>
      <w:r w:rsidRPr="00CA031E">
        <w:rPr>
          <w:rFonts w:ascii="Trebuchet MS" w:eastAsia="Times New Roman" w:hAnsi="Trebuchet MS" w:cs="Times New Roman" w:hint="eastAsia"/>
          <w:color w:val="000000"/>
          <w:kern w:val="0"/>
          <w:sz w:val="18"/>
          <w:szCs w:val="18"/>
          <w:lang w:eastAsia="ru-RU"/>
        </w:rPr>
        <w:t>нач</w:t>
      </w:r>
      <w:r w:rsidRPr="00CA031E">
        <w:rPr>
          <w:rFonts w:ascii="Trebuchet MS" w:eastAsia="Times New Roman" w:hAnsi="Trebuchet MS" w:cs="Times New Roman"/>
          <w:color w:val="000000"/>
          <w:kern w:val="0"/>
          <w:sz w:val="18"/>
          <w:szCs w:val="18"/>
          <w:lang w:eastAsia="ru-RU"/>
        </w:rPr>
        <w:t xml:space="preserve">. 1938 </w:t>
      </w:r>
      <w:r w:rsidRPr="00CA031E">
        <w:rPr>
          <w:rFonts w:ascii="Trebuchet MS" w:eastAsia="Times New Roman" w:hAnsi="Trebuchet MS" w:cs="Times New Roman" w:hint="eastAsia"/>
          <w:color w:val="000000"/>
          <w:kern w:val="0"/>
          <w:sz w:val="18"/>
          <w:szCs w:val="18"/>
          <w:lang w:eastAsia="ru-RU"/>
        </w:rPr>
        <w:t>гг</w:t>
      </w:r>
      <w:r w:rsidRPr="00CA031E">
        <w:rPr>
          <w:rFonts w:ascii="Trebuchet MS" w:eastAsia="Times New Roman" w:hAnsi="Trebuchet MS" w:cs="Times New Roman"/>
          <w:color w:val="000000"/>
          <w:kern w:val="0"/>
          <w:sz w:val="18"/>
          <w:szCs w:val="18"/>
          <w:lang w:eastAsia="ru-RU"/>
        </w:rPr>
        <w:t>... 121</w:t>
      </w:r>
    </w:p>
    <w:p w:rsidR="00CA031E" w:rsidRPr="00CA031E" w:rsidRDefault="00CA031E" w:rsidP="00CA031E">
      <w:pPr>
        <w:rPr>
          <w:rFonts w:ascii="Trebuchet MS" w:eastAsia="Times New Roman" w:hAnsi="Trebuchet MS" w:cs="Times New Roman"/>
          <w:color w:val="000000"/>
          <w:kern w:val="0"/>
          <w:sz w:val="18"/>
          <w:szCs w:val="18"/>
          <w:lang w:eastAsia="ru-RU"/>
        </w:rPr>
      </w:pPr>
    </w:p>
    <w:p w:rsidR="00CA031E" w:rsidRPr="00CA031E" w:rsidRDefault="00CA031E" w:rsidP="00CA031E">
      <w:pPr>
        <w:rPr>
          <w:rFonts w:ascii="Trebuchet MS" w:eastAsia="Times New Roman" w:hAnsi="Trebuchet MS" w:cs="Times New Roman"/>
          <w:color w:val="000000"/>
          <w:kern w:val="0"/>
          <w:sz w:val="18"/>
          <w:szCs w:val="18"/>
          <w:lang w:eastAsia="ru-RU"/>
        </w:rPr>
      </w:pPr>
      <w:r w:rsidRPr="00CA031E">
        <w:rPr>
          <w:rFonts w:ascii="Trebuchet MS" w:eastAsia="Times New Roman" w:hAnsi="Trebuchet MS" w:cs="Times New Roman" w:hint="eastAsia"/>
          <w:color w:val="000000"/>
          <w:kern w:val="0"/>
          <w:sz w:val="18"/>
          <w:szCs w:val="18"/>
          <w:lang w:eastAsia="ru-RU"/>
        </w:rPr>
        <w:t>§</w:t>
      </w:r>
      <w:r w:rsidRPr="00CA031E">
        <w:rPr>
          <w:rFonts w:ascii="Trebuchet MS" w:eastAsia="Times New Roman" w:hAnsi="Trebuchet MS" w:cs="Times New Roman"/>
          <w:color w:val="000000"/>
          <w:kern w:val="0"/>
          <w:sz w:val="18"/>
          <w:szCs w:val="18"/>
          <w:lang w:eastAsia="ru-RU"/>
        </w:rPr>
        <w:t xml:space="preserve"> 1. </w:t>
      </w:r>
      <w:r w:rsidRPr="00CA031E">
        <w:rPr>
          <w:rFonts w:ascii="Trebuchet MS" w:eastAsia="Times New Roman" w:hAnsi="Trebuchet MS" w:cs="Times New Roman" w:hint="eastAsia"/>
          <w:color w:val="000000"/>
          <w:kern w:val="0"/>
          <w:sz w:val="18"/>
          <w:szCs w:val="18"/>
          <w:lang w:eastAsia="ru-RU"/>
        </w:rPr>
        <w:t>Интернационализация</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гражданской</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войны</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в</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Испании</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и</w:t>
      </w:r>
    </w:p>
    <w:p w:rsidR="00CA031E" w:rsidRPr="00CA031E" w:rsidRDefault="00CA031E" w:rsidP="00CA031E">
      <w:pPr>
        <w:rPr>
          <w:rFonts w:ascii="Trebuchet MS" w:eastAsia="Times New Roman" w:hAnsi="Trebuchet MS" w:cs="Times New Roman"/>
          <w:color w:val="000000"/>
          <w:kern w:val="0"/>
          <w:sz w:val="18"/>
          <w:szCs w:val="18"/>
          <w:lang w:eastAsia="ru-RU"/>
        </w:rPr>
      </w:pPr>
    </w:p>
    <w:p w:rsidR="00CA031E" w:rsidRPr="00CA031E" w:rsidRDefault="00CA031E" w:rsidP="00CA031E">
      <w:pPr>
        <w:rPr>
          <w:rFonts w:ascii="Trebuchet MS" w:eastAsia="Times New Roman" w:hAnsi="Trebuchet MS" w:cs="Times New Roman"/>
          <w:color w:val="000000"/>
          <w:kern w:val="0"/>
          <w:sz w:val="18"/>
          <w:szCs w:val="18"/>
          <w:lang w:eastAsia="ru-RU"/>
        </w:rPr>
      </w:pPr>
      <w:r w:rsidRPr="00CA031E">
        <w:rPr>
          <w:rFonts w:ascii="Trebuchet MS" w:eastAsia="Times New Roman" w:hAnsi="Trebuchet MS" w:cs="Times New Roman" w:hint="eastAsia"/>
          <w:color w:val="000000"/>
          <w:kern w:val="0"/>
          <w:sz w:val="18"/>
          <w:szCs w:val="18"/>
          <w:lang w:eastAsia="ru-RU"/>
        </w:rPr>
        <w:t>англо</w:t>
      </w:r>
      <w:r w:rsidRPr="00CA031E">
        <w:rPr>
          <w:rFonts w:ascii="Trebuchet MS" w:eastAsia="Times New Roman" w:hAnsi="Trebuchet MS" w:cs="Times New Roman"/>
          <w:color w:val="000000"/>
          <w:kern w:val="0"/>
          <w:sz w:val="18"/>
          <w:szCs w:val="18"/>
          <w:lang w:eastAsia="ru-RU"/>
        </w:rPr>
        <w:t>-</w:t>
      </w:r>
      <w:r w:rsidRPr="00CA031E">
        <w:rPr>
          <w:rFonts w:ascii="Trebuchet MS" w:eastAsia="Times New Roman" w:hAnsi="Trebuchet MS" w:cs="Times New Roman" w:hint="eastAsia"/>
          <w:color w:val="000000"/>
          <w:kern w:val="0"/>
          <w:sz w:val="18"/>
          <w:szCs w:val="18"/>
          <w:lang w:eastAsia="ru-RU"/>
        </w:rPr>
        <w:t>французская</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политика</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невмешательства</w:t>
      </w:r>
      <w:r w:rsidRPr="00CA031E">
        <w:rPr>
          <w:rFonts w:ascii="Trebuchet MS" w:eastAsia="Times New Roman" w:hAnsi="Trebuchet MS" w:cs="Times New Roman"/>
          <w:color w:val="000000"/>
          <w:kern w:val="0"/>
          <w:sz w:val="18"/>
          <w:szCs w:val="18"/>
          <w:lang w:eastAsia="ru-RU"/>
        </w:rPr>
        <w:t>... 121</w:t>
      </w:r>
    </w:p>
    <w:p w:rsidR="00CA031E" w:rsidRPr="00CA031E" w:rsidRDefault="00CA031E" w:rsidP="00CA031E">
      <w:pPr>
        <w:rPr>
          <w:rFonts w:ascii="Trebuchet MS" w:eastAsia="Times New Roman" w:hAnsi="Trebuchet MS" w:cs="Times New Roman"/>
          <w:color w:val="000000"/>
          <w:kern w:val="0"/>
          <w:sz w:val="18"/>
          <w:szCs w:val="18"/>
          <w:lang w:eastAsia="ru-RU"/>
        </w:rPr>
      </w:pPr>
    </w:p>
    <w:p w:rsidR="00CA031E" w:rsidRPr="00CA031E" w:rsidRDefault="00CA031E" w:rsidP="00CA031E">
      <w:pPr>
        <w:rPr>
          <w:rFonts w:ascii="Trebuchet MS" w:eastAsia="Times New Roman" w:hAnsi="Trebuchet MS" w:cs="Times New Roman"/>
          <w:color w:val="000000"/>
          <w:kern w:val="0"/>
          <w:sz w:val="18"/>
          <w:szCs w:val="18"/>
          <w:lang w:eastAsia="ru-RU"/>
        </w:rPr>
      </w:pPr>
      <w:r w:rsidRPr="00CA031E">
        <w:rPr>
          <w:rFonts w:ascii="Trebuchet MS" w:eastAsia="Times New Roman" w:hAnsi="Trebuchet MS" w:cs="Times New Roman" w:hint="eastAsia"/>
          <w:color w:val="000000"/>
          <w:kern w:val="0"/>
          <w:sz w:val="18"/>
          <w:szCs w:val="18"/>
          <w:lang w:eastAsia="ru-RU"/>
        </w:rPr>
        <w:t>§</w:t>
      </w:r>
      <w:r w:rsidRPr="00CA031E">
        <w:rPr>
          <w:rFonts w:ascii="Trebuchet MS" w:eastAsia="Times New Roman" w:hAnsi="Trebuchet MS" w:cs="Times New Roman"/>
          <w:color w:val="000000"/>
          <w:kern w:val="0"/>
          <w:sz w:val="18"/>
          <w:szCs w:val="18"/>
          <w:lang w:eastAsia="ru-RU"/>
        </w:rPr>
        <w:t xml:space="preserve"> 2. </w:t>
      </w:r>
      <w:r w:rsidRPr="00CA031E">
        <w:rPr>
          <w:rFonts w:ascii="Trebuchet MS" w:eastAsia="Times New Roman" w:hAnsi="Trebuchet MS" w:cs="Times New Roman" w:hint="eastAsia"/>
          <w:color w:val="000000"/>
          <w:kern w:val="0"/>
          <w:sz w:val="18"/>
          <w:szCs w:val="18"/>
          <w:lang w:eastAsia="ru-RU"/>
        </w:rPr>
        <w:t>От</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невмешательства</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к</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умиротворению</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реакция</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Англии</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и</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Франции</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на</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развитие</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кризисных</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тенденций</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в</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Европе</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в</w:t>
      </w:r>
      <w:r w:rsidRPr="00CA031E">
        <w:rPr>
          <w:rFonts w:ascii="Trebuchet MS" w:eastAsia="Times New Roman" w:hAnsi="Trebuchet MS" w:cs="Times New Roman"/>
          <w:color w:val="000000"/>
          <w:kern w:val="0"/>
          <w:sz w:val="18"/>
          <w:szCs w:val="18"/>
          <w:lang w:eastAsia="ru-RU"/>
        </w:rPr>
        <w:t xml:space="preserve"> 1937</w:t>
      </w:r>
    </w:p>
    <w:p w:rsidR="00CA031E" w:rsidRPr="00CA031E" w:rsidRDefault="00CA031E" w:rsidP="00CA031E">
      <w:pPr>
        <w:rPr>
          <w:rFonts w:ascii="Trebuchet MS" w:eastAsia="Times New Roman" w:hAnsi="Trebuchet MS" w:cs="Times New Roman"/>
          <w:color w:val="000000"/>
          <w:kern w:val="0"/>
          <w:sz w:val="18"/>
          <w:szCs w:val="18"/>
          <w:lang w:eastAsia="ru-RU"/>
        </w:rPr>
      </w:pPr>
    </w:p>
    <w:p w:rsidR="00CA031E" w:rsidRPr="00CA031E" w:rsidRDefault="00CA031E" w:rsidP="00CA031E">
      <w:pPr>
        <w:rPr>
          <w:rFonts w:ascii="Trebuchet MS" w:eastAsia="Times New Roman" w:hAnsi="Trebuchet MS" w:cs="Times New Roman"/>
          <w:color w:val="000000"/>
          <w:kern w:val="0"/>
          <w:sz w:val="18"/>
          <w:szCs w:val="18"/>
          <w:lang w:eastAsia="ru-RU"/>
        </w:rPr>
      </w:pPr>
      <w:r w:rsidRPr="00CA031E">
        <w:rPr>
          <w:rFonts w:ascii="Trebuchet MS" w:eastAsia="Times New Roman" w:hAnsi="Trebuchet MS" w:cs="Times New Roman"/>
          <w:color w:val="000000"/>
          <w:kern w:val="0"/>
          <w:sz w:val="18"/>
          <w:szCs w:val="18"/>
          <w:lang w:eastAsia="ru-RU"/>
        </w:rPr>
        <w:lastRenderedPageBreak/>
        <w:t xml:space="preserve">- </w:t>
      </w:r>
      <w:r w:rsidRPr="00CA031E">
        <w:rPr>
          <w:rFonts w:ascii="Trebuchet MS" w:eastAsia="Times New Roman" w:hAnsi="Trebuchet MS" w:cs="Times New Roman" w:hint="eastAsia"/>
          <w:color w:val="000000"/>
          <w:kern w:val="0"/>
          <w:sz w:val="18"/>
          <w:szCs w:val="18"/>
          <w:lang w:eastAsia="ru-RU"/>
        </w:rPr>
        <w:t>начале</w:t>
      </w:r>
      <w:r w:rsidRPr="00CA031E">
        <w:rPr>
          <w:rFonts w:ascii="Trebuchet MS" w:eastAsia="Times New Roman" w:hAnsi="Trebuchet MS" w:cs="Times New Roman"/>
          <w:color w:val="000000"/>
          <w:kern w:val="0"/>
          <w:sz w:val="18"/>
          <w:szCs w:val="18"/>
          <w:lang w:eastAsia="ru-RU"/>
        </w:rPr>
        <w:t xml:space="preserve"> 1938 </w:t>
      </w:r>
      <w:r w:rsidRPr="00CA031E">
        <w:rPr>
          <w:rFonts w:ascii="Trebuchet MS" w:eastAsia="Times New Roman" w:hAnsi="Trebuchet MS" w:cs="Times New Roman" w:hint="eastAsia"/>
          <w:color w:val="000000"/>
          <w:kern w:val="0"/>
          <w:sz w:val="18"/>
          <w:szCs w:val="18"/>
          <w:lang w:eastAsia="ru-RU"/>
        </w:rPr>
        <w:t>гг</w:t>
      </w:r>
      <w:r w:rsidRPr="00CA031E">
        <w:rPr>
          <w:rFonts w:ascii="Trebuchet MS" w:eastAsia="Times New Roman" w:hAnsi="Trebuchet MS" w:cs="Times New Roman"/>
          <w:color w:val="000000"/>
          <w:kern w:val="0"/>
          <w:sz w:val="18"/>
          <w:szCs w:val="18"/>
          <w:lang w:eastAsia="ru-RU"/>
        </w:rPr>
        <w:t>... 174</w:t>
      </w:r>
    </w:p>
    <w:p w:rsidR="00CA031E" w:rsidRPr="00CA031E" w:rsidRDefault="00CA031E" w:rsidP="00CA031E">
      <w:pPr>
        <w:rPr>
          <w:rFonts w:ascii="Trebuchet MS" w:eastAsia="Times New Roman" w:hAnsi="Trebuchet MS" w:cs="Times New Roman"/>
          <w:color w:val="000000"/>
          <w:kern w:val="0"/>
          <w:sz w:val="18"/>
          <w:szCs w:val="18"/>
          <w:lang w:eastAsia="ru-RU"/>
        </w:rPr>
      </w:pPr>
    </w:p>
    <w:p w:rsidR="00CA031E" w:rsidRPr="00CA031E" w:rsidRDefault="00CA031E" w:rsidP="00CA031E">
      <w:pPr>
        <w:rPr>
          <w:rFonts w:ascii="Trebuchet MS" w:eastAsia="Times New Roman" w:hAnsi="Trebuchet MS" w:cs="Times New Roman"/>
          <w:color w:val="000000"/>
          <w:kern w:val="0"/>
          <w:sz w:val="18"/>
          <w:szCs w:val="18"/>
          <w:lang w:eastAsia="ru-RU"/>
        </w:rPr>
      </w:pPr>
      <w:r w:rsidRPr="00CA031E">
        <w:rPr>
          <w:rFonts w:ascii="Trebuchet MS" w:eastAsia="Times New Roman" w:hAnsi="Trebuchet MS" w:cs="Times New Roman" w:hint="eastAsia"/>
          <w:color w:val="000000"/>
          <w:kern w:val="0"/>
          <w:sz w:val="18"/>
          <w:szCs w:val="18"/>
          <w:lang w:eastAsia="ru-RU"/>
        </w:rPr>
        <w:t>Глава</w:t>
      </w:r>
      <w:r w:rsidRPr="00CA031E">
        <w:rPr>
          <w:rFonts w:ascii="Trebuchet MS" w:eastAsia="Times New Roman" w:hAnsi="Trebuchet MS" w:cs="Times New Roman"/>
          <w:color w:val="000000"/>
          <w:kern w:val="0"/>
          <w:sz w:val="18"/>
          <w:szCs w:val="18"/>
          <w:lang w:eastAsia="ru-RU"/>
        </w:rPr>
        <w:t xml:space="preserve"> 3. </w:t>
      </w:r>
      <w:r w:rsidRPr="00CA031E">
        <w:rPr>
          <w:rFonts w:ascii="Trebuchet MS" w:eastAsia="Times New Roman" w:hAnsi="Trebuchet MS" w:cs="Times New Roman" w:hint="eastAsia"/>
          <w:color w:val="000000"/>
          <w:kern w:val="0"/>
          <w:sz w:val="18"/>
          <w:szCs w:val="18"/>
          <w:lang w:eastAsia="ru-RU"/>
        </w:rPr>
        <w:t>Политика</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держав</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«оси»</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курс</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на</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ликвидацию</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Версальской</w:t>
      </w:r>
    </w:p>
    <w:p w:rsidR="00CA031E" w:rsidRPr="00CA031E" w:rsidRDefault="00CA031E" w:rsidP="00CA031E">
      <w:pPr>
        <w:rPr>
          <w:rFonts w:ascii="Trebuchet MS" w:eastAsia="Times New Roman" w:hAnsi="Trebuchet MS" w:cs="Times New Roman"/>
          <w:color w:val="000000"/>
          <w:kern w:val="0"/>
          <w:sz w:val="18"/>
          <w:szCs w:val="18"/>
          <w:lang w:eastAsia="ru-RU"/>
        </w:rPr>
      </w:pPr>
    </w:p>
    <w:p w:rsidR="00CA031E" w:rsidRPr="00CA031E" w:rsidRDefault="00CA031E" w:rsidP="00CA031E">
      <w:pPr>
        <w:rPr>
          <w:rFonts w:ascii="Trebuchet MS" w:eastAsia="Times New Roman" w:hAnsi="Trebuchet MS" w:cs="Times New Roman"/>
          <w:color w:val="000000"/>
          <w:kern w:val="0"/>
          <w:sz w:val="18"/>
          <w:szCs w:val="18"/>
          <w:lang w:eastAsia="ru-RU"/>
        </w:rPr>
      </w:pPr>
      <w:r w:rsidRPr="00CA031E">
        <w:rPr>
          <w:rFonts w:ascii="Trebuchet MS" w:eastAsia="Times New Roman" w:hAnsi="Trebuchet MS" w:cs="Times New Roman" w:hint="eastAsia"/>
          <w:color w:val="000000"/>
          <w:kern w:val="0"/>
          <w:sz w:val="18"/>
          <w:szCs w:val="18"/>
          <w:lang w:eastAsia="ru-RU"/>
        </w:rPr>
        <w:t>системы</w:t>
      </w:r>
      <w:r w:rsidRPr="00CA031E">
        <w:rPr>
          <w:rFonts w:ascii="Trebuchet MS" w:eastAsia="Times New Roman" w:hAnsi="Trebuchet MS" w:cs="Times New Roman"/>
          <w:color w:val="000000"/>
          <w:kern w:val="0"/>
          <w:sz w:val="18"/>
          <w:szCs w:val="18"/>
          <w:lang w:eastAsia="ru-RU"/>
        </w:rPr>
        <w:t xml:space="preserve"> 1937-1938 </w:t>
      </w:r>
      <w:r w:rsidRPr="00CA031E">
        <w:rPr>
          <w:rFonts w:ascii="Trebuchet MS" w:eastAsia="Times New Roman" w:hAnsi="Trebuchet MS" w:cs="Times New Roman" w:hint="eastAsia"/>
          <w:color w:val="000000"/>
          <w:kern w:val="0"/>
          <w:sz w:val="18"/>
          <w:szCs w:val="18"/>
          <w:lang w:eastAsia="ru-RU"/>
        </w:rPr>
        <w:t>гг</w:t>
      </w:r>
      <w:r w:rsidRPr="00CA031E">
        <w:rPr>
          <w:rFonts w:ascii="Trebuchet MS" w:eastAsia="Times New Roman" w:hAnsi="Trebuchet MS" w:cs="Times New Roman"/>
          <w:color w:val="000000"/>
          <w:kern w:val="0"/>
          <w:sz w:val="18"/>
          <w:szCs w:val="18"/>
          <w:lang w:eastAsia="ru-RU"/>
        </w:rPr>
        <w:t>... 228</w:t>
      </w:r>
    </w:p>
    <w:p w:rsidR="00CA031E" w:rsidRPr="00CA031E" w:rsidRDefault="00CA031E" w:rsidP="00CA031E">
      <w:pPr>
        <w:rPr>
          <w:rFonts w:ascii="Trebuchet MS" w:eastAsia="Times New Roman" w:hAnsi="Trebuchet MS" w:cs="Times New Roman"/>
          <w:color w:val="000000"/>
          <w:kern w:val="0"/>
          <w:sz w:val="18"/>
          <w:szCs w:val="18"/>
          <w:lang w:eastAsia="ru-RU"/>
        </w:rPr>
      </w:pPr>
    </w:p>
    <w:p w:rsidR="00CA031E" w:rsidRPr="00CA031E" w:rsidRDefault="00CA031E" w:rsidP="00CA031E">
      <w:pPr>
        <w:rPr>
          <w:rFonts w:ascii="Trebuchet MS" w:eastAsia="Times New Roman" w:hAnsi="Trebuchet MS" w:cs="Times New Roman"/>
          <w:color w:val="000000"/>
          <w:kern w:val="0"/>
          <w:sz w:val="18"/>
          <w:szCs w:val="18"/>
          <w:lang w:eastAsia="ru-RU"/>
        </w:rPr>
      </w:pPr>
      <w:r w:rsidRPr="00CA031E">
        <w:rPr>
          <w:rFonts w:ascii="Trebuchet MS" w:eastAsia="Times New Roman" w:hAnsi="Trebuchet MS" w:cs="Times New Roman" w:hint="eastAsia"/>
          <w:color w:val="000000"/>
          <w:kern w:val="0"/>
          <w:sz w:val="18"/>
          <w:szCs w:val="18"/>
          <w:lang w:eastAsia="ru-RU"/>
        </w:rPr>
        <w:t>§</w:t>
      </w:r>
      <w:r w:rsidRPr="00CA031E">
        <w:rPr>
          <w:rFonts w:ascii="Trebuchet MS" w:eastAsia="Times New Roman" w:hAnsi="Trebuchet MS" w:cs="Times New Roman"/>
          <w:color w:val="000000"/>
          <w:kern w:val="0"/>
          <w:sz w:val="18"/>
          <w:szCs w:val="18"/>
          <w:lang w:eastAsia="ru-RU"/>
        </w:rPr>
        <w:t xml:space="preserve"> 1. </w:t>
      </w:r>
      <w:r w:rsidRPr="00CA031E">
        <w:rPr>
          <w:rFonts w:ascii="Trebuchet MS" w:eastAsia="Times New Roman" w:hAnsi="Trebuchet MS" w:cs="Times New Roman" w:hint="eastAsia"/>
          <w:color w:val="000000"/>
          <w:kern w:val="0"/>
          <w:sz w:val="18"/>
          <w:szCs w:val="18"/>
          <w:lang w:eastAsia="ru-RU"/>
        </w:rPr>
        <w:t>Создание</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блока</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фашистских</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держав</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противоречия</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и</w:t>
      </w:r>
    </w:p>
    <w:p w:rsidR="00CA031E" w:rsidRPr="00CA031E" w:rsidRDefault="00CA031E" w:rsidP="00CA031E">
      <w:pPr>
        <w:rPr>
          <w:rFonts w:ascii="Trebuchet MS" w:eastAsia="Times New Roman" w:hAnsi="Trebuchet MS" w:cs="Times New Roman"/>
          <w:color w:val="000000"/>
          <w:kern w:val="0"/>
          <w:sz w:val="18"/>
          <w:szCs w:val="18"/>
          <w:lang w:eastAsia="ru-RU"/>
        </w:rPr>
      </w:pPr>
    </w:p>
    <w:p w:rsidR="00CA031E" w:rsidRPr="00CA031E" w:rsidRDefault="00CA031E" w:rsidP="00CA031E">
      <w:pPr>
        <w:rPr>
          <w:rFonts w:ascii="Trebuchet MS" w:eastAsia="Times New Roman" w:hAnsi="Trebuchet MS" w:cs="Times New Roman"/>
          <w:color w:val="000000"/>
          <w:kern w:val="0"/>
          <w:sz w:val="18"/>
          <w:szCs w:val="18"/>
          <w:lang w:eastAsia="ru-RU"/>
        </w:rPr>
      </w:pPr>
      <w:r w:rsidRPr="00CA031E">
        <w:rPr>
          <w:rFonts w:ascii="Trebuchet MS" w:eastAsia="Times New Roman" w:hAnsi="Trebuchet MS" w:cs="Times New Roman" w:hint="eastAsia"/>
          <w:color w:val="000000"/>
          <w:kern w:val="0"/>
          <w:sz w:val="18"/>
          <w:szCs w:val="18"/>
          <w:lang w:eastAsia="ru-RU"/>
        </w:rPr>
        <w:t>сотрудничество</w:t>
      </w:r>
      <w:r w:rsidRPr="00CA031E">
        <w:rPr>
          <w:rFonts w:ascii="Trebuchet MS" w:eastAsia="Times New Roman" w:hAnsi="Trebuchet MS" w:cs="Times New Roman"/>
          <w:color w:val="000000"/>
          <w:kern w:val="0"/>
          <w:sz w:val="18"/>
          <w:szCs w:val="18"/>
          <w:lang w:eastAsia="ru-RU"/>
        </w:rPr>
        <w:t>... 228</w:t>
      </w:r>
    </w:p>
    <w:p w:rsidR="00CA031E" w:rsidRPr="00CA031E" w:rsidRDefault="00CA031E" w:rsidP="00CA031E">
      <w:pPr>
        <w:rPr>
          <w:rFonts w:ascii="Trebuchet MS" w:eastAsia="Times New Roman" w:hAnsi="Trebuchet MS" w:cs="Times New Roman"/>
          <w:color w:val="000000"/>
          <w:kern w:val="0"/>
          <w:sz w:val="18"/>
          <w:szCs w:val="18"/>
          <w:lang w:eastAsia="ru-RU"/>
        </w:rPr>
      </w:pPr>
    </w:p>
    <w:p w:rsidR="00CA031E" w:rsidRPr="00CA031E" w:rsidRDefault="00CA031E" w:rsidP="00CA031E">
      <w:pPr>
        <w:rPr>
          <w:rFonts w:ascii="Trebuchet MS" w:eastAsia="Times New Roman" w:hAnsi="Trebuchet MS" w:cs="Times New Roman"/>
          <w:color w:val="000000"/>
          <w:kern w:val="0"/>
          <w:sz w:val="18"/>
          <w:szCs w:val="18"/>
          <w:lang w:eastAsia="ru-RU"/>
        </w:rPr>
      </w:pPr>
      <w:r w:rsidRPr="00CA031E">
        <w:rPr>
          <w:rFonts w:ascii="Trebuchet MS" w:eastAsia="Times New Roman" w:hAnsi="Trebuchet MS" w:cs="Times New Roman" w:hint="eastAsia"/>
          <w:color w:val="000000"/>
          <w:kern w:val="0"/>
          <w:sz w:val="18"/>
          <w:szCs w:val="18"/>
          <w:lang w:eastAsia="ru-RU"/>
        </w:rPr>
        <w:t>§</w:t>
      </w:r>
      <w:r w:rsidRPr="00CA031E">
        <w:rPr>
          <w:rFonts w:ascii="Trebuchet MS" w:eastAsia="Times New Roman" w:hAnsi="Trebuchet MS" w:cs="Times New Roman"/>
          <w:color w:val="000000"/>
          <w:kern w:val="0"/>
          <w:sz w:val="18"/>
          <w:szCs w:val="18"/>
          <w:lang w:eastAsia="ru-RU"/>
        </w:rPr>
        <w:t xml:space="preserve"> 2. </w:t>
      </w:r>
      <w:r w:rsidRPr="00CA031E">
        <w:rPr>
          <w:rFonts w:ascii="Trebuchet MS" w:eastAsia="Times New Roman" w:hAnsi="Trebuchet MS" w:cs="Times New Roman" w:hint="eastAsia"/>
          <w:color w:val="000000"/>
          <w:kern w:val="0"/>
          <w:sz w:val="18"/>
          <w:szCs w:val="18"/>
          <w:lang w:eastAsia="ru-RU"/>
        </w:rPr>
        <w:t>Мюнхенское</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соглашение</w:t>
      </w:r>
      <w:r w:rsidRPr="00CA031E">
        <w:rPr>
          <w:rFonts w:ascii="Trebuchet MS" w:eastAsia="Times New Roman" w:hAnsi="Trebuchet MS" w:cs="Times New Roman"/>
          <w:color w:val="000000"/>
          <w:kern w:val="0"/>
          <w:sz w:val="18"/>
          <w:szCs w:val="18"/>
          <w:lang w:eastAsia="ru-RU"/>
        </w:rPr>
        <w:t xml:space="preserve"> 1938 </w:t>
      </w:r>
      <w:r w:rsidRPr="00CA031E">
        <w:rPr>
          <w:rFonts w:ascii="Trebuchet MS" w:eastAsia="Times New Roman" w:hAnsi="Trebuchet MS" w:cs="Times New Roman" w:hint="eastAsia"/>
          <w:color w:val="000000"/>
          <w:kern w:val="0"/>
          <w:sz w:val="18"/>
          <w:szCs w:val="18"/>
          <w:lang w:eastAsia="ru-RU"/>
        </w:rPr>
        <w:t>года</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изменение</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баланса</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сил</w:t>
      </w:r>
    </w:p>
    <w:p w:rsidR="00CA031E" w:rsidRPr="00CA031E" w:rsidRDefault="00CA031E" w:rsidP="00CA031E">
      <w:pPr>
        <w:rPr>
          <w:rFonts w:ascii="Trebuchet MS" w:eastAsia="Times New Roman" w:hAnsi="Trebuchet MS" w:cs="Times New Roman"/>
          <w:color w:val="000000"/>
          <w:kern w:val="0"/>
          <w:sz w:val="18"/>
          <w:szCs w:val="18"/>
          <w:lang w:eastAsia="ru-RU"/>
        </w:rPr>
      </w:pPr>
    </w:p>
    <w:p w:rsidR="00CA031E" w:rsidRPr="00CA031E" w:rsidRDefault="00CA031E" w:rsidP="00CA031E">
      <w:pPr>
        <w:rPr>
          <w:rFonts w:ascii="Trebuchet MS" w:eastAsia="Times New Roman" w:hAnsi="Trebuchet MS" w:cs="Times New Roman"/>
          <w:color w:val="000000"/>
          <w:kern w:val="0"/>
          <w:sz w:val="18"/>
          <w:szCs w:val="18"/>
          <w:lang w:eastAsia="ru-RU"/>
        </w:rPr>
      </w:pPr>
      <w:r w:rsidRPr="00CA031E">
        <w:rPr>
          <w:rFonts w:ascii="Trebuchet MS" w:eastAsia="Times New Roman" w:hAnsi="Trebuchet MS" w:cs="Times New Roman" w:hint="eastAsia"/>
          <w:color w:val="000000"/>
          <w:kern w:val="0"/>
          <w:sz w:val="18"/>
          <w:szCs w:val="18"/>
          <w:lang w:eastAsia="ru-RU"/>
        </w:rPr>
        <w:t>на</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континенте</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в</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пользу</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держав</w:t>
      </w:r>
      <w:r w:rsidRPr="00CA031E">
        <w:rPr>
          <w:rFonts w:ascii="Trebuchet MS" w:eastAsia="Times New Roman" w:hAnsi="Trebuchet MS" w:cs="Times New Roman"/>
          <w:color w:val="000000"/>
          <w:kern w:val="0"/>
          <w:sz w:val="18"/>
          <w:szCs w:val="18"/>
          <w:lang w:eastAsia="ru-RU"/>
        </w:rPr>
        <w:t xml:space="preserve"> </w:t>
      </w:r>
      <w:r w:rsidRPr="00CA031E">
        <w:rPr>
          <w:rFonts w:ascii="Trebuchet MS" w:eastAsia="Times New Roman" w:hAnsi="Trebuchet MS" w:cs="Times New Roman" w:hint="eastAsia"/>
          <w:color w:val="000000"/>
          <w:kern w:val="0"/>
          <w:sz w:val="18"/>
          <w:szCs w:val="18"/>
          <w:lang w:eastAsia="ru-RU"/>
        </w:rPr>
        <w:t>«оси»</w:t>
      </w:r>
      <w:r w:rsidRPr="00CA031E">
        <w:rPr>
          <w:rFonts w:ascii="Trebuchet MS" w:eastAsia="Times New Roman" w:hAnsi="Trebuchet MS" w:cs="Times New Roman"/>
          <w:color w:val="000000"/>
          <w:kern w:val="0"/>
          <w:sz w:val="18"/>
          <w:szCs w:val="18"/>
          <w:lang w:eastAsia="ru-RU"/>
        </w:rPr>
        <w:t>... 280</w:t>
      </w:r>
    </w:p>
    <w:p w:rsidR="00CA031E" w:rsidRPr="00CA031E" w:rsidRDefault="00CA031E" w:rsidP="00CA031E">
      <w:pPr>
        <w:rPr>
          <w:rFonts w:ascii="Trebuchet MS" w:eastAsia="Times New Roman" w:hAnsi="Trebuchet MS" w:cs="Times New Roman"/>
          <w:color w:val="000000"/>
          <w:kern w:val="0"/>
          <w:sz w:val="18"/>
          <w:szCs w:val="18"/>
          <w:lang w:eastAsia="ru-RU"/>
        </w:rPr>
      </w:pPr>
    </w:p>
    <w:p w:rsidR="00CA031E" w:rsidRPr="00CA031E" w:rsidRDefault="00CA031E" w:rsidP="00CA031E">
      <w:pPr>
        <w:rPr>
          <w:rFonts w:ascii="Trebuchet MS" w:eastAsia="Times New Roman" w:hAnsi="Trebuchet MS" w:cs="Times New Roman"/>
          <w:color w:val="000000"/>
          <w:kern w:val="0"/>
          <w:sz w:val="18"/>
          <w:szCs w:val="18"/>
          <w:lang w:eastAsia="ru-RU"/>
        </w:rPr>
      </w:pPr>
      <w:r w:rsidRPr="00CA031E">
        <w:rPr>
          <w:rFonts w:ascii="Trebuchet MS" w:eastAsia="Times New Roman" w:hAnsi="Trebuchet MS" w:cs="Times New Roman" w:hint="eastAsia"/>
          <w:color w:val="000000"/>
          <w:kern w:val="0"/>
          <w:sz w:val="18"/>
          <w:szCs w:val="18"/>
          <w:lang w:eastAsia="ru-RU"/>
        </w:rPr>
        <w:t>Заключение</w:t>
      </w:r>
      <w:r w:rsidRPr="00CA031E">
        <w:rPr>
          <w:rFonts w:ascii="Trebuchet MS" w:eastAsia="Times New Roman" w:hAnsi="Trebuchet MS" w:cs="Times New Roman"/>
          <w:color w:val="000000"/>
          <w:kern w:val="0"/>
          <w:sz w:val="18"/>
          <w:szCs w:val="18"/>
          <w:lang w:eastAsia="ru-RU"/>
        </w:rPr>
        <w:t>... 338</w:t>
      </w:r>
    </w:p>
    <w:p w:rsidR="00CA031E" w:rsidRPr="00CA031E" w:rsidRDefault="00CA031E" w:rsidP="00CA031E">
      <w:pPr>
        <w:rPr>
          <w:rFonts w:ascii="Trebuchet MS" w:eastAsia="Times New Roman" w:hAnsi="Trebuchet MS" w:cs="Times New Roman"/>
          <w:color w:val="000000"/>
          <w:kern w:val="0"/>
          <w:sz w:val="18"/>
          <w:szCs w:val="18"/>
          <w:lang w:eastAsia="ru-RU"/>
        </w:rPr>
      </w:pPr>
    </w:p>
    <w:p w:rsidR="00CA031E" w:rsidRPr="00CA031E" w:rsidRDefault="00CA031E" w:rsidP="00CA031E">
      <w:pPr>
        <w:rPr>
          <w:rFonts w:ascii="Trebuchet MS" w:eastAsia="Times New Roman" w:hAnsi="Trebuchet MS" w:cs="Times New Roman"/>
          <w:color w:val="000000"/>
          <w:kern w:val="0"/>
          <w:sz w:val="18"/>
          <w:szCs w:val="18"/>
          <w:lang w:eastAsia="ru-RU"/>
        </w:rPr>
      </w:pPr>
      <w:r w:rsidRPr="00CA031E">
        <w:rPr>
          <w:rFonts w:ascii="Trebuchet MS" w:eastAsia="Times New Roman" w:hAnsi="Trebuchet MS" w:cs="Times New Roman" w:hint="eastAsia"/>
          <w:color w:val="000000"/>
          <w:kern w:val="0"/>
          <w:sz w:val="18"/>
          <w:szCs w:val="18"/>
          <w:lang w:eastAsia="ru-RU"/>
        </w:rPr>
        <w:t>Библиография</w:t>
      </w:r>
      <w:r w:rsidRPr="00CA031E">
        <w:rPr>
          <w:rFonts w:ascii="Trebuchet MS" w:eastAsia="Times New Roman" w:hAnsi="Trebuchet MS" w:cs="Times New Roman"/>
          <w:color w:val="000000"/>
          <w:kern w:val="0"/>
          <w:sz w:val="18"/>
          <w:szCs w:val="18"/>
          <w:lang w:eastAsia="ru-RU"/>
        </w:rPr>
        <w:t>... 342</w:t>
      </w:r>
    </w:p>
    <w:p w:rsidR="00CA031E" w:rsidRPr="00CA031E" w:rsidRDefault="00CA031E" w:rsidP="00CA031E">
      <w:pPr>
        <w:rPr>
          <w:rFonts w:ascii="Trebuchet MS" w:eastAsia="Times New Roman" w:hAnsi="Trebuchet MS" w:cs="Times New Roman"/>
          <w:color w:val="000000"/>
          <w:kern w:val="0"/>
          <w:sz w:val="18"/>
          <w:szCs w:val="18"/>
          <w:lang w:eastAsia="ru-RU"/>
        </w:rPr>
      </w:pPr>
    </w:p>
    <w:p w:rsidR="00CA031E" w:rsidRPr="00CA031E" w:rsidRDefault="00CA031E" w:rsidP="00CA031E">
      <w:pPr>
        <w:rPr>
          <w:rFonts w:ascii="Trebuchet MS" w:eastAsia="Times New Roman" w:hAnsi="Trebuchet MS" w:cs="Times New Roman"/>
          <w:color w:val="000000"/>
          <w:kern w:val="0"/>
          <w:sz w:val="18"/>
          <w:szCs w:val="18"/>
          <w:lang w:eastAsia="ru-RU"/>
        </w:rPr>
      </w:pPr>
      <w:r w:rsidRPr="00CA031E">
        <w:rPr>
          <w:rFonts w:ascii="Trebuchet MS" w:eastAsia="Times New Roman" w:hAnsi="Trebuchet MS" w:cs="Times New Roman" w:hint="eastAsia"/>
          <w:color w:val="000000"/>
          <w:kern w:val="0"/>
          <w:sz w:val="18"/>
          <w:szCs w:val="18"/>
          <w:lang w:eastAsia="ru-RU"/>
        </w:rPr>
        <w:t>Приложения</w:t>
      </w:r>
      <w:r w:rsidRPr="00CA031E">
        <w:rPr>
          <w:rFonts w:ascii="Trebuchet MS" w:eastAsia="Times New Roman" w:hAnsi="Trebuchet MS" w:cs="Times New Roman"/>
          <w:color w:val="000000"/>
          <w:kern w:val="0"/>
          <w:sz w:val="18"/>
          <w:szCs w:val="18"/>
          <w:lang w:eastAsia="ru-RU"/>
        </w:rPr>
        <w:t>... 358</w:t>
      </w:r>
    </w:p>
    <w:p w:rsidR="00CF31FE" w:rsidRPr="00CA031E" w:rsidRDefault="00CF31FE" w:rsidP="00CA031E">
      <w:bookmarkStart w:id="0" w:name="_GoBack"/>
      <w:bookmarkEnd w:id="0"/>
    </w:p>
    <w:sectPr w:rsidR="00CF31FE" w:rsidRPr="00CA031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649" w:rsidRDefault="00DB4649">
      <w:pPr>
        <w:spacing w:after="0" w:line="240" w:lineRule="auto"/>
      </w:pPr>
      <w:r>
        <w:separator/>
      </w:r>
    </w:p>
  </w:endnote>
  <w:endnote w:type="continuationSeparator" w:id="0">
    <w:p w:rsidR="00DB4649" w:rsidRDefault="00DB4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649" w:rsidRDefault="00DB4649"/>
    <w:p w:rsidR="00DB4649" w:rsidRDefault="00DB4649"/>
    <w:p w:rsidR="00DB4649" w:rsidRDefault="00DB4649"/>
    <w:p w:rsidR="00DB4649" w:rsidRDefault="00DB4649"/>
    <w:p w:rsidR="00DB4649" w:rsidRDefault="00DB4649"/>
    <w:p w:rsidR="00DB4649" w:rsidRDefault="00DB4649"/>
    <w:p w:rsidR="00DB4649" w:rsidRDefault="00DB464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649" w:rsidRDefault="00DB46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B4649" w:rsidRDefault="00DB46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B4649" w:rsidRDefault="00DB4649"/>
    <w:p w:rsidR="00DB4649" w:rsidRDefault="00DB4649"/>
    <w:p w:rsidR="00DB4649" w:rsidRDefault="00DB464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4649" w:rsidRDefault="00DB4649"/>
                          <w:p w:rsidR="00DB4649" w:rsidRDefault="00DB464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B4649" w:rsidRDefault="00DB4649"/>
                    <w:p w:rsidR="00DB4649" w:rsidRDefault="00DB464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B4649" w:rsidRDefault="00DB4649"/>
    <w:p w:rsidR="00DB4649" w:rsidRDefault="00DB4649">
      <w:pPr>
        <w:rPr>
          <w:sz w:val="2"/>
          <w:szCs w:val="2"/>
        </w:rPr>
      </w:pPr>
    </w:p>
    <w:p w:rsidR="00DB4649" w:rsidRDefault="00DB4649"/>
    <w:p w:rsidR="00DB4649" w:rsidRDefault="00DB4649">
      <w:pPr>
        <w:spacing w:after="0" w:line="240" w:lineRule="auto"/>
      </w:pPr>
    </w:p>
  </w:footnote>
  <w:footnote w:type="continuationSeparator" w:id="0">
    <w:p w:rsidR="00DB4649" w:rsidRDefault="00DB4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49"/>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7B214-501B-43F2-89E3-082760755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27657</TotalTime>
  <Pages>2</Pages>
  <Words>189</Words>
  <Characters>1080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2052</cp:revision>
  <cp:lastPrinted>2009-02-06T05:36:00Z</cp:lastPrinted>
  <dcterms:created xsi:type="dcterms:W3CDTF">2023-09-07T12:38:00Z</dcterms:created>
  <dcterms:modified xsi:type="dcterms:W3CDTF">2023-12-13T09:47:00Z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