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1742" w14:textId="6125EFA1" w:rsidR="00A5575F" w:rsidRDefault="00A07573" w:rsidP="00A07573">
      <w:r w:rsidRPr="00A07573">
        <w:rPr>
          <w:rFonts w:hint="eastAsia"/>
        </w:rPr>
        <w:t>Коротковолновая</w:t>
      </w:r>
      <w:r w:rsidRPr="00A07573">
        <w:t xml:space="preserve"> </w:t>
      </w:r>
      <w:r w:rsidRPr="00A07573">
        <w:rPr>
          <w:rFonts w:hint="eastAsia"/>
        </w:rPr>
        <w:t>терапия</w:t>
      </w:r>
      <w:r w:rsidRPr="00A07573">
        <w:t xml:space="preserve"> </w:t>
      </w:r>
      <w:r w:rsidRPr="00A07573">
        <w:rPr>
          <w:rFonts w:hint="eastAsia"/>
        </w:rPr>
        <w:t>при</w:t>
      </w:r>
      <w:r w:rsidRPr="00A07573">
        <w:t xml:space="preserve"> </w:t>
      </w:r>
      <w:r w:rsidRPr="00A07573">
        <w:rPr>
          <w:rFonts w:hint="eastAsia"/>
        </w:rPr>
        <w:t>климактерическом</w:t>
      </w:r>
      <w:r w:rsidRPr="00A07573">
        <w:t xml:space="preserve"> </w:t>
      </w:r>
      <w:r w:rsidRPr="00A07573">
        <w:rPr>
          <w:rFonts w:hint="eastAsia"/>
        </w:rPr>
        <w:t>синдроме</w:t>
      </w:r>
      <w:r>
        <w:t xml:space="preserve"> </w:t>
      </w:r>
      <w:r w:rsidRPr="00A07573">
        <w:rPr>
          <w:rFonts w:hint="eastAsia"/>
        </w:rPr>
        <w:t>Буременко</w:t>
      </w:r>
      <w:r w:rsidRPr="00A07573">
        <w:t xml:space="preserve">, </w:t>
      </w:r>
      <w:r w:rsidRPr="00A07573">
        <w:rPr>
          <w:rFonts w:hint="eastAsia"/>
        </w:rPr>
        <w:t>Екатерина</w:t>
      </w:r>
      <w:r w:rsidRPr="00A07573">
        <w:t xml:space="preserve"> </w:t>
      </w:r>
      <w:r w:rsidRPr="00A07573">
        <w:rPr>
          <w:rFonts w:hint="eastAsia"/>
        </w:rPr>
        <w:t>Ивановна</w:t>
      </w:r>
    </w:p>
    <w:p w14:paraId="3112FEFB" w14:textId="77777777" w:rsidR="00A07573" w:rsidRDefault="00A07573" w:rsidP="00A07573">
      <w:r>
        <w:rPr>
          <w:rFonts w:hint="eastAsia"/>
        </w:rPr>
        <w:t>ОГЛАВЛЕНИЕ</w:t>
      </w:r>
      <w:r>
        <w:t xml:space="preserve"> </w:t>
      </w:r>
      <w:r>
        <w:rPr>
          <w:rFonts w:hint="eastAsia"/>
        </w:rPr>
        <w:t>ДИССЕРТАЦИИ</w:t>
      </w:r>
    </w:p>
    <w:p w14:paraId="40CCC125" w14:textId="77777777" w:rsidR="00A07573" w:rsidRDefault="00A07573" w:rsidP="00A0757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Буременко</w:t>
      </w:r>
      <w:r>
        <w:t xml:space="preserve">, </w:t>
      </w:r>
      <w:r>
        <w:rPr>
          <w:rFonts w:hint="eastAsia"/>
        </w:rPr>
        <w:t>Екатерина</w:t>
      </w:r>
      <w:r>
        <w:t xml:space="preserve"> </w:t>
      </w:r>
      <w:r>
        <w:rPr>
          <w:rFonts w:hint="eastAsia"/>
        </w:rPr>
        <w:t>Ивановна</w:t>
      </w:r>
    </w:p>
    <w:p w14:paraId="0A1A79BE" w14:textId="77777777" w:rsidR="00A07573" w:rsidRDefault="00A07573" w:rsidP="00A07573">
      <w:r>
        <w:rPr>
          <w:rFonts w:hint="eastAsia"/>
        </w:rPr>
        <w:t>СПИСОК</w:t>
      </w:r>
      <w:r>
        <w:t xml:space="preserve"> </w:t>
      </w:r>
      <w:r>
        <w:rPr>
          <w:rFonts w:hint="eastAsia"/>
        </w:rPr>
        <w:t>СОКРАЩЕНИЙ</w:t>
      </w:r>
    </w:p>
    <w:p w14:paraId="34BD2492" w14:textId="77777777" w:rsidR="00A07573" w:rsidRDefault="00A07573" w:rsidP="00A07573"/>
    <w:p w14:paraId="5730D7DE" w14:textId="77777777" w:rsidR="00A07573" w:rsidRDefault="00A07573" w:rsidP="00A07573">
      <w:r>
        <w:rPr>
          <w:rFonts w:hint="eastAsia"/>
        </w:rPr>
        <w:t>ВВЕДЕНИЕ</w:t>
      </w:r>
    </w:p>
    <w:p w14:paraId="07D64FE5" w14:textId="77777777" w:rsidR="00A07573" w:rsidRDefault="00A07573" w:rsidP="00A07573"/>
    <w:p w14:paraId="43C3BB6A" w14:textId="77777777" w:rsidR="00A07573" w:rsidRDefault="00A07573" w:rsidP="00A07573">
      <w:r>
        <w:rPr>
          <w:rFonts w:hint="eastAsia"/>
        </w:rPr>
        <w:t>ОБЗОР</w:t>
      </w:r>
      <w:r>
        <w:t xml:space="preserve"> </w:t>
      </w:r>
      <w:r>
        <w:rPr>
          <w:rFonts w:hint="eastAsia"/>
        </w:rPr>
        <w:t>ЛИТЕРАТУРЫ</w:t>
      </w:r>
    </w:p>
    <w:p w14:paraId="46F9A654" w14:textId="77777777" w:rsidR="00A07573" w:rsidRDefault="00A07573" w:rsidP="00A07573"/>
    <w:p w14:paraId="726EAFAA" w14:textId="77777777" w:rsidR="00A07573" w:rsidRDefault="00A07573" w:rsidP="00A07573">
      <w:r>
        <w:rPr>
          <w:rFonts w:hint="eastAsia"/>
        </w:rPr>
        <w:t>ГЛАВА</w:t>
      </w:r>
      <w:r>
        <w:t xml:space="preserve"> 1. </w:t>
      </w:r>
      <w:r>
        <w:rPr>
          <w:rFonts w:hint="eastAsia"/>
        </w:rPr>
        <w:t>КОРОТКОВОЛНОВАЯ</w:t>
      </w:r>
      <w:r>
        <w:t xml:space="preserve"> </w:t>
      </w:r>
      <w:r>
        <w:rPr>
          <w:rFonts w:hint="eastAsia"/>
        </w:rPr>
        <w:t>ТЕРАПИЯ</w:t>
      </w:r>
      <w:r>
        <w:t xml:space="preserve"> </w:t>
      </w:r>
      <w:r>
        <w:rPr>
          <w:rFonts w:hint="eastAsia"/>
        </w:rPr>
        <w:t>В</w:t>
      </w:r>
      <w:r>
        <w:t xml:space="preserve"> </w:t>
      </w:r>
      <w:r>
        <w:rPr>
          <w:rFonts w:hint="eastAsia"/>
        </w:rPr>
        <w:t>ЛЕЧЕНИИ</w:t>
      </w:r>
    </w:p>
    <w:p w14:paraId="1B561415" w14:textId="77777777" w:rsidR="00A07573" w:rsidRDefault="00A07573" w:rsidP="00A07573"/>
    <w:p w14:paraId="504D1EE7" w14:textId="77777777" w:rsidR="00A07573" w:rsidRDefault="00A07573" w:rsidP="00A07573">
      <w:r>
        <w:rPr>
          <w:rFonts w:hint="eastAsia"/>
        </w:rPr>
        <w:t>КЛИМАКТЕРИЧЕСКОГО</w:t>
      </w:r>
      <w:r>
        <w:t xml:space="preserve"> </w:t>
      </w:r>
      <w:r>
        <w:rPr>
          <w:rFonts w:hint="eastAsia"/>
        </w:rPr>
        <w:t>СИНДРОМА</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39A76361" w14:textId="77777777" w:rsidR="00A07573" w:rsidRDefault="00A07573" w:rsidP="00A07573"/>
    <w:p w14:paraId="659C4372" w14:textId="77777777" w:rsidR="00A07573" w:rsidRDefault="00A07573" w:rsidP="00A07573">
      <w:r>
        <w:t xml:space="preserve">1.1. </w:t>
      </w:r>
      <w:r>
        <w:rPr>
          <w:rFonts w:hint="eastAsia"/>
        </w:rPr>
        <w:t>Климактерический</w:t>
      </w:r>
      <w:r>
        <w:t xml:space="preserve"> </w:t>
      </w:r>
      <w:r>
        <w:rPr>
          <w:rFonts w:hint="eastAsia"/>
        </w:rPr>
        <w:t>синдром</w:t>
      </w:r>
      <w:r>
        <w:t xml:space="preserve"> </w:t>
      </w:r>
      <w:r>
        <w:rPr>
          <w:rFonts w:hint="eastAsia"/>
        </w:rPr>
        <w:t>и</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гериатрической</w:t>
      </w:r>
      <w:r>
        <w:t xml:space="preserve"> </w:t>
      </w:r>
      <w:r>
        <w:rPr>
          <w:rFonts w:hint="eastAsia"/>
        </w:rPr>
        <w:t>практике</w:t>
      </w:r>
    </w:p>
    <w:p w14:paraId="36D469FF" w14:textId="77777777" w:rsidR="00A07573" w:rsidRDefault="00A07573" w:rsidP="00A07573"/>
    <w:p w14:paraId="0DF31F9A" w14:textId="77777777" w:rsidR="00A07573" w:rsidRDefault="00A07573" w:rsidP="00A07573">
      <w:r>
        <w:t xml:space="preserve">1.2. </w:t>
      </w:r>
      <w:r>
        <w:rPr>
          <w:rFonts w:hint="eastAsia"/>
        </w:rPr>
        <w:t>Роль</w:t>
      </w:r>
      <w:r>
        <w:t xml:space="preserve"> </w:t>
      </w:r>
      <w:r>
        <w:rPr>
          <w:rFonts w:hint="eastAsia"/>
        </w:rPr>
        <w:t>немедикаментозных</w:t>
      </w:r>
      <w:r>
        <w:t xml:space="preserve"> </w:t>
      </w:r>
      <w:r>
        <w:rPr>
          <w:rFonts w:hint="eastAsia"/>
        </w:rPr>
        <w:t>методов</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с</w:t>
      </w:r>
      <w:r>
        <w:t xml:space="preserve"> </w:t>
      </w:r>
      <w:r>
        <w:rPr>
          <w:rFonts w:hint="eastAsia"/>
        </w:rPr>
        <w:t>климактерическим</w:t>
      </w:r>
      <w:r>
        <w:t xml:space="preserve"> </w:t>
      </w:r>
      <w:r>
        <w:rPr>
          <w:rFonts w:hint="eastAsia"/>
        </w:rPr>
        <w:t>синдромом</w:t>
      </w:r>
    </w:p>
    <w:p w14:paraId="431000C1" w14:textId="77777777" w:rsidR="00A07573" w:rsidRDefault="00A07573" w:rsidP="00A07573"/>
    <w:p w14:paraId="57F9D397" w14:textId="77777777" w:rsidR="00A07573" w:rsidRDefault="00A07573" w:rsidP="00A07573">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механизмах</w:t>
      </w:r>
      <w:r>
        <w:t xml:space="preserve"> </w:t>
      </w:r>
      <w:r>
        <w:rPr>
          <w:rFonts w:hint="eastAsia"/>
        </w:rPr>
        <w:t>действия</w:t>
      </w:r>
      <w:r>
        <w:t xml:space="preserve"> </w:t>
      </w:r>
      <w:r>
        <w:rPr>
          <w:rFonts w:hint="eastAsia"/>
        </w:rPr>
        <w:t>коротковолновой</w:t>
      </w:r>
      <w:r>
        <w:t xml:space="preserve"> </w:t>
      </w:r>
      <w:r>
        <w:rPr>
          <w:rFonts w:hint="eastAsia"/>
        </w:rPr>
        <w:t>терапии</w:t>
      </w:r>
    </w:p>
    <w:p w14:paraId="26371BC7" w14:textId="77777777" w:rsidR="00A07573" w:rsidRDefault="00A07573" w:rsidP="00A07573"/>
    <w:p w14:paraId="2B31658E" w14:textId="77777777" w:rsidR="00A07573" w:rsidRDefault="00A07573" w:rsidP="00A07573">
      <w:r>
        <w:t xml:space="preserve">1.4. </w:t>
      </w:r>
      <w:r>
        <w:rPr>
          <w:rFonts w:hint="eastAsia"/>
        </w:rPr>
        <w:t>Опыт</w:t>
      </w:r>
      <w:r>
        <w:t xml:space="preserve"> </w:t>
      </w:r>
      <w:r>
        <w:rPr>
          <w:rFonts w:hint="eastAsia"/>
        </w:rPr>
        <w:t>применения</w:t>
      </w:r>
      <w:r>
        <w:t xml:space="preserve"> </w:t>
      </w:r>
      <w:r>
        <w:rPr>
          <w:rFonts w:hint="eastAsia"/>
        </w:rPr>
        <w:t>коротковолновой</w:t>
      </w:r>
      <w:r>
        <w:t xml:space="preserve"> </w:t>
      </w:r>
      <w:r>
        <w:rPr>
          <w:rFonts w:hint="eastAsia"/>
        </w:rPr>
        <w:t>терапии</w:t>
      </w:r>
      <w:r>
        <w:t xml:space="preserve"> </w:t>
      </w:r>
      <w:r>
        <w:rPr>
          <w:rFonts w:hint="eastAsia"/>
        </w:rPr>
        <w:t>в</w:t>
      </w:r>
      <w:r>
        <w:t xml:space="preserve"> </w:t>
      </w:r>
      <w:r>
        <w:rPr>
          <w:rFonts w:hint="eastAsia"/>
        </w:rPr>
        <w:t>гинекологии</w:t>
      </w:r>
      <w:r>
        <w:t xml:space="preserve"> </w:t>
      </w:r>
      <w:r>
        <w:rPr>
          <w:rFonts w:hint="eastAsia"/>
        </w:rPr>
        <w:t>и</w:t>
      </w:r>
      <w:r>
        <w:t xml:space="preserve"> </w:t>
      </w:r>
      <w:r>
        <w:rPr>
          <w:rFonts w:hint="eastAsia"/>
        </w:rPr>
        <w:t>кардиологии</w:t>
      </w:r>
    </w:p>
    <w:p w14:paraId="2111BE45" w14:textId="77777777" w:rsidR="00A07573" w:rsidRDefault="00A07573" w:rsidP="00A07573"/>
    <w:p w14:paraId="40BD340F" w14:textId="77777777" w:rsidR="00A07573" w:rsidRDefault="00A07573" w:rsidP="00A07573">
      <w:r>
        <w:t xml:space="preserve">1.4.1. </w:t>
      </w:r>
      <w:r>
        <w:rPr>
          <w:rFonts w:hint="eastAsia"/>
        </w:rPr>
        <w:t>Применение</w:t>
      </w:r>
      <w:r>
        <w:t xml:space="preserve"> </w:t>
      </w:r>
      <w:r>
        <w:rPr>
          <w:rFonts w:hint="eastAsia"/>
        </w:rPr>
        <w:t>коротковолновой</w:t>
      </w:r>
      <w:r>
        <w:t xml:space="preserve"> </w:t>
      </w:r>
      <w:r>
        <w:rPr>
          <w:rFonts w:hint="eastAsia"/>
        </w:rPr>
        <w:t>терапии</w:t>
      </w:r>
      <w:r>
        <w:t xml:space="preserve"> </w:t>
      </w:r>
      <w:r>
        <w:rPr>
          <w:rFonts w:hint="eastAsia"/>
        </w:rPr>
        <w:t>в</w:t>
      </w:r>
      <w:r>
        <w:t xml:space="preserve"> </w:t>
      </w:r>
      <w:r>
        <w:rPr>
          <w:rFonts w:hint="eastAsia"/>
        </w:rPr>
        <w:t>кардиологии</w:t>
      </w:r>
    </w:p>
    <w:p w14:paraId="3582F8DE" w14:textId="77777777" w:rsidR="00A07573" w:rsidRDefault="00A07573" w:rsidP="00A07573"/>
    <w:p w14:paraId="7C92392E" w14:textId="77777777" w:rsidR="00A07573" w:rsidRDefault="00A07573" w:rsidP="00A07573">
      <w:r>
        <w:t xml:space="preserve">1.4.2. </w:t>
      </w:r>
      <w:r>
        <w:rPr>
          <w:rFonts w:hint="eastAsia"/>
        </w:rPr>
        <w:t>Применение</w:t>
      </w:r>
      <w:r>
        <w:t xml:space="preserve"> </w:t>
      </w:r>
      <w:r>
        <w:rPr>
          <w:rFonts w:hint="eastAsia"/>
        </w:rPr>
        <w:t>коротковолновой</w:t>
      </w:r>
      <w:r>
        <w:t xml:space="preserve"> </w:t>
      </w:r>
      <w:r>
        <w:rPr>
          <w:rFonts w:hint="eastAsia"/>
        </w:rPr>
        <w:t>терапии</w:t>
      </w:r>
      <w:r>
        <w:t xml:space="preserve"> </w:t>
      </w:r>
      <w:r>
        <w:rPr>
          <w:rFonts w:hint="eastAsia"/>
        </w:rPr>
        <w:t>в</w:t>
      </w:r>
      <w:r>
        <w:t xml:space="preserve"> </w:t>
      </w:r>
      <w:r>
        <w:rPr>
          <w:rFonts w:hint="eastAsia"/>
        </w:rPr>
        <w:t>гинекологии</w:t>
      </w:r>
    </w:p>
    <w:p w14:paraId="10A8A66E" w14:textId="77777777" w:rsidR="00A07573" w:rsidRDefault="00A07573" w:rsidP="00A07573"/>
    <w:p w14:paraId="3105823C" w14:textId="77777777" w:rsidR="00A07573" w:rsidRDefault="00A07573" w:rsidP="00A07573">
      <w:r>
        <w:t xml:space="preserve">1.5. </w:t>
      </w:r>
      <w:r>
        <w:rPr>
          <w:rFonts w:hint="eastAsia"/>
        </w:rPr>
        <w:t>Оксидативный</w:t>
      </w:r>
      <w:r>
        <w:t xml:space="preserve"> </w:t>
      </w:r>
      <w:r>
        <w:rPr>
          <w:rFonts w:hint="eastAsia"/>
        </w:rPr>
        <w:t>стресс</w:t>
      </w:r>
      <w:r>
        <w:t xml:space="preserve"> </w:t>
      </w:r>
      <w:r>
        <w:rPr>
          <w:rFonts w:hint="eastAsia"/>
        </w:rPr>
        <w:t>при</w:t>
      </w:r>
      <w:r>
        <w:t xml:space="preserve"> </w:t>
      </w:r>
      <w:r>
        <w:rPr>
          <w:rFonts w:hint="eastAsia"/>
        </w:rPr>
        <w:t>климактерическом</w:t>
      </w:r>
      <w:r>
        <w:t xml:space="preserve"> </w:t>
      </w:r>
      <w:r>
        <w:rPr>
          <w:rFonts w:hint="eastAsia"/>
        </w:rPr>
        <w:t>синдроме</w:t>
      </w:r>
      <w:r>
        <w:t xml:space="preserve"> </w:t>
      </w:r>
      <w:r>
        <w:rPr>
          <w:rFonts w:hint="eastAsia"/>
        </w:rPr>
        <w:t>и</w:t>
      </w:r>
      <w:r>
        <w:t xml:space="preserve"> </w:t>
      </w:r>
      <w:r>
        <w:rPr>
          <w:rFonts w:hint="eastAsia"/>
        </w:rPr>
        <w:t>коротковолновая</w:t>
      </w:r>
      <w:r>
        <w:t xml:space="preserve"> </w:t>
      </w:r>
      <w:r>
        <w:rPr>
          <w:rFonts w:hint="eastAsia"/>
        </w:rPr>
        <w:t>терапия</w:t>
      </w:r>
    </w:p>
    <w:p w14:paraId="3B61FB15" w14:textId="77777777" w:rsidR="00A07573" w:rsidRDefault="00A07573" w:rsidP="00A07573"/>
    <w:p w14:paraId="38EA32D1" w14:textId="77777777" w:rsidR="00A07573" w:rsidRDefault="00A07573" w:rsidP="00A07573">
      <w:r>
        <w:rPr>
          <w:rFonts w:hint="eastAsia"/>
        </w:rPr>
        <w:t>Резюме</w:t>
      </w:r>
    </w:p>
    <w:p w14:paraId="0BAC3BC5" w14:textId="77777777" w:rsidR="00A07573" w:rsidRDefault="00A07573" w:rsidP="00A07573"/>
    <w:p w14:paraId="697D9EC0" w14:textId="77777777" w:rsidR="00A07573" w:rsidRDefault="00A07573" w:rsidP="00A0757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3400FB5" w14:textId="77777777" w:rsidR="00A07573" w:rsidRDefault="00A07573" w:rsidP="00A07573"/>
    <w:p w14:paraId="1BA75212" w14:textId="77777777" w:rsidR="00A07573" w:rsidRDefault="00A07573" w:rsidP="00A07573">
      <w:r>
        <w:t xml:space="preserve">2.1. </w:t>
      </w:r>
      <w:r>
        <w:rPr>
          <w:rFonts w:hint="eastAsia"/>
        </w:rPr>
        <w:t>Системный</w:t>
      </w:r>
      <w:r>
        <w:t xml:space="preserve"> </w:t>
      </w:r>
      <w:r>
        <w:rPr>
          <w:rFonts w:hint="eastAsia"/>
        </w:rPr>
        <w:t>подход</w:t>
      </w:r>
      <w:r>
        <w:t xml:space="preserve"> </w:t>
      </w:r>
      <w:r>
        <w:rPr>
          <w:rFonts w:hint="eastAsia"/>
        </w:rPr>
        <w:t>как</w:t>
      </w:r>
      <w:r>
        <w:t xml:space="preserve"> </w:t>
      </w:r>
      <w:r>
        <w:rPr>
          <w:rFonts w:hint="eastAsia"/>
        </w:rPr>
        <w:t>методология</w:t>
      </w:r>
      <w:r>
        <w:t xml:space="preserve"> </w:t>
      </w:r>
      <w:r>
        <w:rPr>
          <w:rFonts w:hint="eastAsia"/>
        </w:rPr>
        <w:t>исследования</w:t>
      </w:r>
    </w:p>
    <w:p w14:paraId="7D0442AB" w14:textId="77777777" w:rsidR="00A07573" w:rsidRDefault="00A07573" w:rsidP="00A07573"/>
    <w:p w14:paraId="277E9AED" w14:textId="77777777" w:rsidR="00A07573" w:rsidRDefault="00A07573" w:rsidP="00A07573">
      <w:r>
        <w:t xml:space="preserve">2.2. </w:t>
      </w:r>
      <w:r>
        <w:rPr>
          <w:rFonts w:hint="eastAsia"/>
        </w:rPr>
        <w:t>Дизайн</w:t>
      </w:r>
      <w:r>
        <w:t xml:space="preserve"> </w:t>
      </w:r>
      <w:r>
        <w:rPr>
          <w:rFonts w:hint="eastAsia"/>
        </w:rPr>
        <w:t>исследования</w:t>
      </w:r>
    </w:p>
    <w:p w14:paraId="3F0A32DD" w14:textId="77777777" w:rsidR="00A07573" w:rsidRDefault="00A07573" w:rsidP="00A07573"/>
    <w:p w14:paraId="054E2E0B" w14:textId="77777777" w:rsidR="00A07573" w:rsidRDefault="00A07573" w:rsidP="00A07573">
      <w:r>
        <w:t xml:space="preserve">2.2.1. </w:t>
      </w:r>
      <w:r>
        <w:rPr>
          <w:rFonts w:hint="eastAsia"/>
        </w:rPr>
        <w:t>Критерии</w:t>
      </w:r>
      <w:r>
        <w:t xml:space="preserve"> </w:t>
      </w:r>
      <w:r>
        <w:rPr>
          <w:rFonts w:hint="eastAsia"/>
        </w:rPr>
        <w:t>диагностики</w:t>
      </w:r>
      <w:r>
        <w:t xml:space="preserve"> </w:t>
      </w:r>
      <w:r>
        <w:rPr>
          <w:rFonts w:hint="eastAsia"/>
        </w:rPr>
        <w:t>климактерического</w:t>
      </w:r>
      <w:r>
        <w:t xml:space="preserve"> </w:t>
      </w:r>
      <w:r>
        <w:rPr>
          <w:rFonts w:hint="eastAsia"/>
        </w:rPr>
        <w:t>синдрома</w:t>
      </w:r>
    </w:p>
    <w:p w14:paraId="234902BC" w14:textId="77777777" w:rsidR="00A07573" w:rsidRDefault="00A07573" w:rsidP="00A07573"/>
    <w:p w14:paraId="42FABC9D" w14:textId="77777777" w:rsidR="00A07573" w:rsidRDefault="00A07573" w:rsidP="00A07573">
      <w:r>
        <w:t xml:space="preserve">2.2.2.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p>
    <w:p w14:paraId="2822B677" w14:textId="77777777" w:rsidR="00A07573" w:rsidRDefault="00A07573" w:rsidP="00A07573"/>
    <w:p w14:paraId="56BECE7E" w14:textId="77777777" w:rsidR="00A07573" w:rsidRDefault="00A07573" w:rsidP="00A07573">
      <w:r>
        <w:t xml:space="preserve">2.2.3. </w:t>
      </w:r>
      <w:r>
        <w:rPr>
          <w:rFonts w:hint="eastAsia"/>
        </w:rPr>
        <w:t>Характеристика</w:t>
      </w:r>
      <w:r>
        <w:t xml:space="preserve"> </w:t>
      </w:r>
      <w:r>
        <w:rPr>
          <w:rFonts w:hint="eastAsia"/>
        </w:rPr>
        <w:t>больных</w:t>
      </w:r>
    </w:p>
    <w:p w14:paraId="71049AC0" w14:textId="77777777" w:rsidR="00A07573" w:rsidRDefault="00A07573" w:rsidP="00A07573"/>
    <w:p w14:paraId="58B1B5EE" w14:textId="77777777" w:rsidR="00A07573" w:rsidRDefault="00A07573" w:rsidP="00A07573">
      <w:r>
        <w:t xml:space="preserve">2.2.4. </w:t>
      </w:r>
      <w:r>
        <w:rPr>
          <w:rFonts w:hint="eastAsia"/>
        </w:rPr>
        <w:t>Методика</w:t>
      </w:r>
      <w:r>
        <w:t xml:space="preserve"> </w:t>
      </w:r>
      <w:r>
        <w:rPr>
          <w:rFonts w:hint="eastAsia"/>
        </w:rPr>
        <w:t>коротковолновой</w:t>
      </w:r>
      <w:r>
        <w:t xml:space="preserve"> </w:t>
      </w:r>
      <w:r>
        <w:rPr>
          <w:rFonts w:hint="eastAsia"/>
        </w:rPr>
        <w:t>терапии</w:t>
      </w:r>
    </w:p>
    <w:p w14:paraId="349D40CE" w14:textId="77777777" w:rsidR="00A07573" w:rsidRDefault="00A07573" w:rsidP="00A07573"/>
    <w:p w14:paraId="0FCBF468" w14:textId="77777777" w:rsidR="00A07573" w:rsidRDefault="00A07573" w:rsidP="00A07573">
      <w:r>
        <w:t xml:space="preserve">2.2.5. </w:t>
      </w:r>
      <w:r>
        <w:rPr>
          <w:rFonts w:hint="eastAsia"/>
        </w:rPr>
        <w:t>Оценка</w:t>
      </w:r>
      <w:r>
        <w:t xml:space="preserve"> </w:t>
      </w:r>
      <w:r>
        <w:rPr>
          <w:rFonts w:hint="eastAsia"/>
        </w:rPr>
        <w:t>эффективности</w:t>
      </w:r>
      <w:r>
        <w:t xml:space="preserve"> </w:t>
      </w:r>
      <w:r>
        <w:rPr>
          <w:rFonts w:hint="eastAsia"/>
        </w:rPr>
        <w:t>терапии</w:t>
      </w:r>
    </w:p>
    <w:p w14:paraId="1E6BFDE5" w14:textId="77777777" w:rsidR="00A07573" w:rsidRDefault="00A07573" w:rsidP="00A07573"/>
    <w:p w14:paraId="2FF7F1F0" w14:textId="77777777" w:rsidR="00A07573" w:rsidRDefault="00A07573" w:rsidP="00A07573">
      <w:r>
        <w:t xml:space="preserve">2.2.6. </w:t>
      </w:r>
      <w:r>
        <w:rPr>
          <w:rFonts w:hint="eastAsia"/>
        </w:rPr>
        <w:t>Статистическая</w:t>
      </w:r>
      <w:r>
        <w:t xml:space="preserve"> </w:t>
      </w:r>
      <w:r>
        <w:rPr>
          <w:rFonts w:hint="eastAsia"/>
        </w:rPr>
        <w:t>обработка</w:t>
      </w:r>
      <w:r>
        <w:t xml:space="preserve"> </w:t>
      </w:r>
      <w:r>
        <w:rPr>
          <w:rFonts w:hint="eastAsia"/>
        </w:rPr>
        <w:t>данных</w:t>
      </w:r>
      <w:r>
        <w:t xml:space="preserve"> 43 </w:t>
      </w:r>
      <w:r>
        <w:rPr>
          <w:rFonts w:hint="eastAsia"/>
        </w:rPr>
        <w:t>Резюме</w:t>
      </w:r>
      <w:r>
        <w:t xml:space="preserve"> 44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5609636C" w14:textId="77777777" w:rsidR="00A07573" w:rsidRDefault="00A07573" w:rsidP="00A07573"/>
    <w:p w14:paraId="4137FAE7" w14:textId="77777777" w:rsidR="00A07573" w:rsidRDefault="00A07573" w:rsidP="00A07573">
      <w:r>
        <w:rPr>
          <w:rFonts w:hint="eastAsia"/>
        </w:rPr>
        <w:t>ГЛАВА</w:t>
      </w:r>
      <w:r>
        <w:t xml:space="preserve"> 3. </w:t>
      </w:r>
      <w:r>
        <w:rPr>
          <w:rFonts w:hint="eastAsia"/>
        </w:rPr>
        <w:t>КОРОТКОВОЛНОВАЯ</w:t>
      </w:r>
      <w:r>
        <w:t xml:space="preserve"> </w:t>
      </w:r>
      <w:r>
        <w:rPr>
          <w:rFonts w:hint="eastAsia"/>
        </w:rPr>
        <w:t>ТЕРАПИЯ</w:t>
      </w:r>
      <w:r>
        <w:t xml:space="preserve"> </w:t>
      </w:r>
      <w:r>
        <w:rPr>
          <w:rFonts w:hint="eastAsia"/>
        </w:rPr>
        <w:t>И</w:t>
      </w:r>
      <w:r>
        <w:t xml:space="preserve"> </w:t>
      </w:r>
      <w:r>
        <w:rPr>
          <w:rFonts w:hint="eastAsia"/>
        </w:rPr>
        <w:t>ОБЩЕКЛИНИЧЕСКИЕ</w:t>
      </w:r>
      <w:r>
        <w:t xml:space="preserve"> </w:t>
      </w:r>
      <w:r>
        <w:rPr>
          <w:rFonts w:hint="eastAsia"/>
        </w:rPr>
        <w:t>ПРИЗНАКИ</w:t>
      </w:r>
      <w:r>
        <w:t xml:space="preserve"> </w:t>
      </w:r>
      <w:r>
        <w:rPr>
          <w:rFonts w:hint="eastAsia"/>
        </w:rPr>
        <w:t>ТЕЧЕНИЯ</w:t>
      </w:r>
    </w:p>
    <w:p w14:paraId="1BA15380" w14:textId="77777777" w:rsidR="00A07573" w:rsidRDefault="00A07573" w:rsidP="00A07573"/>
    <w:p w14:paraId="170D1857" w14:textId="77777777" w:rsidR="00A07573" w:rsidRDefault="00A07573" w:rsidP="00A07573">
      <w:r>
        <w:rPr>
          <w:rFonts w:hint="eastAsia"/>
        </w:rPr>
        <w:t>КЛИМАКТЕРИЧЕСКОГО</w:t>
      </w:r>
      <w:r>
        <w:t xml:space="preserve"> </w:t>
      </w:r>
      <w:r>
        <w:rPr>
          <w:rFonts w:hint="eastAsia"/>
        </w:rPr>
        <w:t>СИНДРОМА</w:t>
      </w:r>
    </w:p>
    <w:p w14:paraId="6C6B75FA" w14:textId="77777777" w:rsidR="00A07573" w:rsidRDefault="00A07573" w:rsidP="00A07573"/>
    <w:p w14:paraId="7199F6BF" w14:textId="77777777" w:rsidR="00A07573" w:rsidRDefault="00A07573" w:rsidP="00A07573">
      <w:r>
        <w:t xml:space="preserve">3.1. </w:t>
      </w:r>
      <w:r>
        <w:rPr>
          <w:rFonts w:hint="eastAsia"/>
        </w:rPr>
        <w:t>Методы</w:t>
      </w:r>
      <w:r>
        <w:t xml:space="preserve"> </w:t>
      </w:r>
      <w:r>
        <w:rPr>
          <w:rFonts w:hint="eastAsia"/>
        </w:rPr>
        <w:t>объективизации</w:t>
      </w:r>
      <w:r>
        <w:t xml:space="preserve"> </w:t>
      </w:r>
      <w:r>
        <w:rPr>
          <w:rFonts w:hint="eastAsia"/>
        </w:rPr>
        <w:t>течения</w:t>
      </w:r>
      <w:r>
        <w:t xml:space="preserve"> </w:t>
      </w:r>
      <w:r>
        <w:rPr>
          <w:rFonts w:hint="eastAsia"/>
        </w:rPr>
        <w:t>климактерического</w:t>
      </w:r>
      <w:r>
        <w:t xml:space="preserve"> </w:t>
      </w:r>
      <w:r>
        <w:rPr>
          <w:rFonts w:hint="eastAsia"/>
        </w:rPr>
        <w:t>синдрома</w:t>
      </w:r>
      <w:r>
        <w:t xml:space="preserve"> </w:t>
      </w:r>
      <w:r>
        <w:rPr>
          <w:rFonts w:hint="eastAsia"/>
        </w:rPr>
        <w:t>в</w:t>
      </w:r>
      <w:r>
        <w:t xml:space="preserve"> </w:t>
      </w:r>
      <w:r>
        <w:rPr>
          <w:rFonts w:hint="eastAsia"/>
        </w:rPr>
        <w:t>клинической</w:t>
      </w:r>
      <w:r>
        <w:t xml:space="preserve"> </w:t>
      </w:r>
      <w:r>
        <w:rPr>
          <w:rFonts w:hint="eastAsia"/>
        </w:rPr>
        <w:t>практике</w:t>
      </w:r>
    </w:p>
    <w:p w14:paraId="3A9BF233" w14:textId="77777777" w:rsidR="00A07573" w:rsidRDefault="00A07573" w:rsidP="00A07573"/>
    <w:p w14:paraId="0BA76F43" w14:textId="77777777" w:rsidR="00A07573" w:rsidRDefault="00A07573" w:rsidP="00A07573">
      <w:r>
        <w:t xml:space="preserve">3.2. </w:t>
      </w:r>
      <w:r>
        <w:rPr>
          <w:rFonts w:hint="eastAsia"/>
        </w:rPr>
        <w:t>Влияние</w:t>
      </w:r>
      <w:r>
        <w:t xml:space="preserve"> </w:t>
      </w:r>
      <w:r>
        <w:rPr>
          <w:rFonts w:hint="eastAsia"/>
        </w:rPr>
        <w:t>коротковолновой</w:t>
      </w:r>
      <w:r>
        <w:t xml:space="preserve"> </w:t>
      </w:r>
      <w:r>
        <w:rPr>
          <w:rFonts w:hint="eastAsia"/>
        </w:rPr>
        <w:t>терапии</w:t>
      </w:r>
      <w:r>
        <w:t xml:space="preserve"> </w:t>
      </w:r>
      <w:r>
        <w:rPr>
          <w:rFonts w:hint="eastAsia"/>
        </w:rPr>
        <w:t>на</w:t>
      </w:r>
      <w:r>
        <w:t xml:space="preserve"> </w:t>
      </w:r>
      <w:r>
        <w:rPr>
          <w:rFonts w:hint="eastAsia"/>
        </w:rPr>
        <w:t>самочувствие</w:t>
      </w:r>
      <w:r>
        <w:t xml:space="preserve"> </w:t>
      </w:r>
      <w:r>
        <w:rPr>
          <w:rFonts w:hint="eastAsia"/>
        </w:rPr>
        <w:t>и</w:t>
      </w:r>
      <w:r>
        <w:t xml:space="preserve"> </w:t>
      </w:r>
      <w:r>
        <w:rPr>
          <w:rFonts w:hint="eastAsia"/>
        </w:rPr>
        <w:t>жалобы</w:t>
      </w:r>
      <w:r>
        <w:t xml:space="preserve"> </w:t>
      </w:r>
      <w:r>
        <w:rPr>
          <w:rFonts w:hint="eastAsia"/>
        </w:rPr>
        <w:t>больных</w:t>
      </w:r>
    </w:p>
    <w:p w14:paraId="316423EC" w14:textId="77777777" w:rsidR="00A07573" w:rsidRDefault="00A07573" w:rsidP="00A07573"/>
    <w:p w14:paraId="69C2F29E" w14:textId="77777777" w:rsidR="00A07573" w:rsidRDefault="00A07573" w:rsidP="00A07573">
      <w:r>
        <w:t xml:space="preserve">3.3. </w:t>
      </w:r>
      <w:r>
        <w:rPr>
          <w:rFonts w:hint="eastAsia"/>
        </w:rPr>
        <w:t>Влияние</w:t>
      </w:r>
      <w:r>
        <w:t xml:space="preserve"> </w:t>
      </w:r>
      <w:r>
        <w:rPr>
          <w:rFonts w:hint="eastAsia"/>
        </w:rPr>
        <w:t>коротковолновой</w:t>
      </w:r>
      <w:r>
        <w:t xml:space="preserve"> </w:t>
      </w:r>
      <w:r>
        <w:rPr>
          <w:rFonts w:hint="eastAsia"/>
        </w:rPr>
        <w:t>терапии</w:t>
      </w:r>
      <w:r>
        <w:t xml:space="preserve"> </w:t>
      </w:r>
      <w:r>
        <w:rPr>
          <w:rFonts w:hint="eastAsia"/>
        </w:rPr>
        <w:t>на</w:t>
      </w:r>
      <w:r>
        <w:t xml:space="preserve"> </w:t>
      </w:r>
      <w:r>
        <w:rPr>
          <w:rFonts w:hint="eastAsia"/>
        </w:rPr>
        <w:t>объективный</w:t>
      </w:r>
      <w:r>
        <w:t xml:space="preserve"> </w:t>
      </w:r>
      <w:r>
        <w:rPr>
          <w:rFonts w:hint="eastAsia"/>
        </w:rPr>
        <w:t>статус</w:t>
      </w:r>
    </w:p>
    <w:p w14:paraId="76E28816" w14:textId="77777777" w:rsidR="00A07573" w:rsidRDefault="00A07573" w:rsidP="00A07573"/>
    <w:p w14:paraId="6B8BBB63" w14:textId="77777777" w:rsidR="00A07573" w:rsidRDefault="00A07573" w:rsidP="00A07573">
      <w:r>
        <w:t xml:space="preserve">3.4. </w:t>
      </w:r>
      <w:r>
        <w:rPr>
          <w:rFonts w:hint="eastAsia"/>
        </w:rPr>
        <w:t>Влияние</w:t>
      </w:r>
      <w:r>
        <w:t xml:space="preserve"> </w:t>
      </w:r>
      <w:r>
        <w:rPr>
          <w:rFonts w:hint="eastAsia"/>
        </w:rPr>
        <w:t>коротковолновой</w:t>
      </w:r>
      <w:r>
        <w:t xml:space="preserve"> </w:t>
      </w:r>
      <w:r>
        <w:rPr>
          <w:rFonts w:hint="eastAsia"/>
        </w:rPr>
        <w:t>терапии</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по</w:t>
      </w:r>
      <w:r>
        <w:t xml:space="preserve"> </w:t>
      </w:r>
      <w:r>
        <w:rPr>
          <w:rFonts w:hint="eastAsia"/>
        </w:rPr>
        <w:t>критерию</w:t>
      </w:r>
      <w:r>
        <w:t xml:space="preserve"> </w:t>
      </w:r>
      <w:r>
        <w:rPr>
          <w:rFonts w:hint="eastAsia"/>
        </w:rPr>
        <w:t>«</w:t>
      </w:r>
      <w:r>
        <w:rPr>
          <w:rFonts w:hint="eastAsia"/>
        </w:rPr>
        <w:t>общее</w:t>
      </w:r>
      <w:r>
        <w:t xml:space="preserve"> </w:t>
      </w:r>
      <w:r>
        <w:rPr>
          <w:rFonts w:hint="eastAsia"/>
        </w:rPr>
        <w:t>благополучие</w:t>
      </w:r>
      <w:r>
        <w:rPr>
          <w:rFonts w:hint="eastAsia"/>
        </w:rPr>
        <w:t>»</w:t>
      </w:r>
    </w:p>
    <w:p w14:paraId="6AA0A77E" w14:textId="77777777" w:rsidR="00A07573" w:rsidRDefault="00A07573" w:rsidP="00A07573"/>
    <w:p w14:paraId="30468795" w14:textId="77777777" w:rsidR="00A07573" w:rsidRDefault="00A07573" w:rsidP="00A07573">
      <w:r>
        <w:rPr>
          <w:rFonts w:hint="eastAsia"/>
        </w:rPr>
        <w:t>Резюме</w:t>
      </w:r>
    </w:p>
    <w:p w14:paraId="1CCC2DCE" w14:textId="77777777" w:rsidR="00A07573" w:rsidRDefault="00A07573" w:rsidP="00A07573"/>
    <w:p w14:paraId="60060709" w14:textId="77777777" w:rsidR="00A07573" w:rsidRDefault="00A07573" w:rsidP="00A07573">
      <w:r>
        <w:rPr>
          <w:rFonts w:hint="eastAsia"/>
        </w:rPr>
        <w:t>ГЛАВА</w:t>
      </w:r>
      <w:r>
        <w:t xml:space="preserve"> 4. </w:t>
      </w:r>
      <w:r>
        <w:rPr>
          <w:rFonts w:hint="eastAsia"/>
        </w:rPr>
        <w:t>КОРОТКОВОЛНОВАЯ</w:t>
      </w:r>
      <w:r>
        <w:t xml:space="preserve"> </w:t>
      </w:r>
      <w:r>
        <w:rPr>
          <w:rFonts w:hint="eastAsia"/>
        </w:rPr>
        <w:t>ТЕРАПИЯ</w:t>
      </w:r>
      <w:r>
        <w:t xml:space="preserve"> </w:t>
      </w:r>
      <w:r>
        <w:rPr>
          <w:rFonts w:hint="eastAsia"/>
        </w:rPr>
        <w:t>И</w:t>
      </w:r>
      <w:r>
        <w:t xml:space="preserve"> </w:t>
      </w:r>
      <w:r>
        <w:rPr>
          <w:rFonts w:hint="eastAsia"/>
        </w:rPr>
        <w:t>СЕРДЕЧНОСОСУДИСТАЯ</w:t>
      </w:r>
      <w:r>
        <w:t xml:space="preserve"> </w:t>
      </w:r>
      <w:r>
        <w:rPr>
          <w:rFonts w:hint="eastAsia"/>
        </w:rPr>
        <w:t>СИСТЕМА</w:t>
      </w:r>
      <w:r>
        <w:t xml:space="preserve"> </w:t>
      </w:r>
      <w:r>
        <w:rPr>
          <w:rFonts w:hint="eastAsia"/>
        </w:rPr>
        <w:t>ПРИ</w:t>
      </w:r>
      <w:r>
        <w:t xml:space="preserve"> </w:t>
      </w:r>
      <w:r>
        <w:rPr>
          <w:rFonts w:hint="eastAsia"/>
        </w:rPr>
        <w:t>КЛИМАКТЕРИЧЕСКОМ</w:t>
      </w:r>
      <w:r>
        <w:t xml:space="preserve"> </w:t>
      </w:r>
      <w:r>
        <w:rPr>
          <w:rFonts w:hint="eastAsia"/>
        </w:rPr>
        <w:t>СИНДРОМЕ</w:t>
      </w:r>
    </w:p>
    <w:p w14:paraId="6248BDE2" w14:textId="77777777" w:rsidR="00A07573" w:rsidRDefault="00A07573" w:rsidP="00A07573"/>
    <w:p w14:paraId="1BA96A3C" w14:textId="77777777" w:rsidR="00A07573" w:rsidRDefault="00A07573" w:rsidP="00A07573">
      <w:r>
        <w:t xml:space="preserve">4.1. </w:t>
      </w:r>
      <w:r>
        <w:rPr>
          <w:rFonts w:hint="eastAsia"/>
        </w:rPr>
        <w:t>Патогенетическое</w:t>
      </w:r>
      <w:r>
        <w:t xml:space="preserve"> </w:t>
      </w:r>
      <w:r>
        <w:rPr>
          <w:rFonts w:hint="eastAsia"/>
        </w:rPr>
        <w:t>обоснование</w:t>
      </w:r>
      <w:r>
        <w:t xml:space="preserve"> </w:t>
      </w:r>
      <w:r>
        <w:rPr>
          <w:rFonts w:hint="eastAsia"/>
        </w:rPr>
        <w:t>применения</w:t>
      </w:r>
      <w:r>
        <w:t xml:space="preserve"> </w:t>
      </w:r>
      <w:r>
        <w:rPr>
          <w:rFonts w:hint="eastAsia"/>
        </w:rPr>
        <w:t>немедикаментозных</w:t>
      </w:r>
      <w:r>
        <w:t xml:space="preserve"> </w:t>
      </w:r>
      <w:r>
        <w:rPr>
          <w:rFonts w:hint="eastAsia"/>
        </w:rPr>
        <w:t>методов</w:t>
      </w:r>
      <w:r>
        <w:t xml:space="preserve"> </w:t>
      </w:r>
      <w:r>
        <w:rPr>
          <w:rFonts w:hint="eastAsia"/>
        </w:rPr>
        <w:t>при</w:t>
      </w:r>
      <w:r>
        <w:t xml:space="preserve"> </w:t>
      </w:r>
      <w:r>
        <w:rPr>
          <w:rFonts w:hint="eastAsia"/>
        </w:rPr>
        <w:t>климактерическом</w:t>
      </w:r>
      <w:r>
        <w:t xml:space="preserve"> </w:t>
      </w:r>
      <w:r>
        <w:rPr>
          <w:rFonts w:hint="eastAsia"/>
        </w:rPr>
        <w:t>синдроме</w:t>
      </w:r>
    </w:p>
    <w:p w14:paraId="4D5D3F30" w14:textId="77777777" w:rsidR="00A07573" w:rsidRDefault="00A07573" w:rsidP="00A07573"/>
    <w:p w14:paraId="0D4DE18B" w14:textId="77777777" w:rsidR="00A07573" w:rsidRDefault="00A07573" w:rsidP="00A07573">
      <w:r>
        <w:t xml:space="preserve">4.2. </w:t>
      </w:r>
      <w:r>
        <w:rPr>
          <w:rFonts w:hint="eastAsia"/>
        </w:rPr>
        <w:t>Влияние</w:t>
      </w:r>
      <w:r>
        <w:t xml:space="preserve"> </w:t>
      </w:r>
      <w:r>
        <w:rPr>
          <w:rFonts w:hint="eastAsia"/>
        </w:rPr>
        <w:t>коротковолновой</w:t>
      </w:r>
      <w:r>
        <w:t xml:space="preserve"> </w:t>
      </w:r>
      <w:r>
        <w:rPr>
          <w:rFonts w:hint="eastAsia"/>
        </w:rPr>
        <w:t>терапии</w:t>
      </w:r>
      <w:r>
        <w:t xml:space="preserve"> </w:t>
      </w:r>
      <w:r>
        <w:rPr>
          <w:rFonts w:hint="eastAsia"/>
        </w:rPr>
        <w:t>на</w:t>
      </w:r>
      <w:r>
        <w:t xml:space="preserve"> </w:t>
      </w:r>
      <w:r>
        <w:rPr>
          <w:rFonts w:hint="eastAsia"/>
        </w:rPr>
        <w:t>показатели</w:t>
      </w:r>
      <w:r>
        <w:t xml:space="preserve"> </w:t>
      </w:r>
      <w:r>
        <w:rPr>
          <w:rFonts w:hint="eastAsia"/>
        </w:rPr>
        <w:t>центральной</w:t>
      </w:r>
      <w:r>
        <w:t xml:space="preserve"> </w:t>
      </w:r>
      <w:r>
        <w:rPr>
          <w:rFonts w:hint="eastAsia"/>
        </w:rPr>
        <w:t>гемодинамики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нормальным</w:t>
      </w:r>
      <w:r>
        <w:t xml:space="preserve"> </w:t>
      </w:r>
      <w:r>
        <w:rPr>
          <w:rFonts w:hint="eastAsia"/>
        </w:rPr>
        <w:t>артериальным</w:t>
      </w:r>
      <w:r>
        <w:t xml:space="preserve"> </w:t>
      </w:r>
      <w:r>
        <w:rPr>
          <w:rFonts w:hint="eastAsia"/>
        </w:rPr>
        <w:t>давлением</w:t>
      </w:r>
    </w:p>
    <w:p w14:paraId="7FD24172" w14:textId="77777777" w:rsidR="00A07573" w:rsidRDefault="00A07573" w:rsidP="00A07573"/>
    <w:p w14:paraId="4025BC35" w14:textId="77777777" w:rsidR="00A07573" w:rsidRDefault="00A07573" w:rsidP="00A07573">
      <w:r>
        <w:t xml:space="preserve">4.3. </w:t>
      </w:r>
      <w:r>
        <w:rPr>
          <w:rFonts w:hint="eastAsia"/>
        </w:rPr>
        <w:t>Влияние</w:t>
      </w:r>
      <w:r>
        <w:t xml:space="preserve"> </w:t>
      </w:r>
      <w:r>
        <w:rPr>
          <w:rFonts w:hint="eastAsia"/>
        </w:rPr>
        <w:t>коротковолновой</w:t>
      </w:r>
      <w:r>
        <w:t xml:space="preserve"> </w:t>
      </w:r>
      <w:r>
        <w:rPr>
          <w:rFonts w:hint="eastAsia"/>
        </w:rPr>
        <w:t>терапии</w:t>
      </w:r>
      <w:r>
        <w:t xml:space="preserve"> </w:t>
      </w:r>
      <w:r>
        <w:rPr>
          <w:rFonts w:hint="eastAsia"/>
        </w:rPr>
        <w:t>на</w:t>
      </w:r>
      <w:r>
        <w:t xml:space="preserve"> </w:t>
      </w:r>
      <w:r>
        <w:rPr>
          <w:rFonts w:hint="eastAsia"/>
        </w:rPr>
        <w:t>эхокардиографические</w:t>
      </w:r>
      <w:r>
        <w:t xml:space="preserve"> </w:t>
      </w:r>
      <w:r>
        <w:rPr>
          <w:rFonts w:hint="eastAsia"/>
        </w:rPr>
        <w:t>показатели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нормальным</w:t>
      </w:r>
      <w:r>
        <w:t xml:space="preserve"> </w:t>
      </w:r>
      <w:r>
        <w:rPr>
          <w:rFonts w:hint="eastAsia"/>
        </w:rPr>
        <w:t>артериальным</w:t>
      </w:r>
      <w:r>
        <w:t xml:space="preserve"> </w:t>
      </w:r>
      <w:r>
        <w:rPr>
          <w:rFonts w:hint="eastAsia"/>
        </w:rPr>
        <w:t>давлением</w:t>
      </w:r>
    </w:p>
    <w:p w14:paraId="02B21898" w14:textId="77777777" w:rsidR="00A07573" w:rsidRDefault="00A07573" w:rsidP="00A07573"/>
    <w:p w14:paraId="056642CF" w14:textId="77777777" w:rsidR="00A07573" w:rsidRDefault="00A07573" w:rsidP="00A07573">
      <w:r>
        <w:t xml:space="preserve">4.4. </w:t>
      </w:r>
      <w:r>
        <w:rPr>
          <w:rFonts w:hint="eastAsia"/>
        </w:rPr>
        <w:t>Гемодинамические</w:t>
      </w:r>
      <w:r>
        <w:t xml:space="preserve"> </w:t>
      </w:r>
      <w:r>
        <w:rPr>
          <w:rFonts w:hint="eastAsia"/>
        </w:rPr>
        <w:t>параметры</w:t>
      </w:r>
      <w:r>
        <w:t xml:space="preserve"> </w:t>
      </w:r>
      <w:r>
        <w:rPr>
          <w:rFonts w:hint="eastAsia"/>
        </w:rPr>
        <w:t>при</w:t>
      </w:r>
      <w:r>
        <w:t xml:space="preserve"> </w:t>
      </w:r>
      <w:r>
        <w:rPr>
          <w:rFonts w:hint="eastAsia"/>
        </w:rPr>
        <w:t>комбинированной</w:t>
      </w:r>
      <w:r>
        <w:t xml:space="preserve"> </w:t>
      </w:r>
      <w:r>
        <w:rPr>
          <w:rFonts w:hint="eastAsia"/>
        </w:rPr>
        <w:t>терапии</w:t>
      </w:r>
      <w:r>
        <w:t xml:space="preserve"> </w:t>
      </w:r>
      <w:r>
        <w:rPr>
          <w:rFonts w:hint="eastAsia"/>
        </w:rPr>
        <w:t>антигипертензивными</w:t>
      </w:r>
      <w:r>
        <w:t xml:space="preserve"> </w:t>
      </w:r>
      <w:r>
        <w:rPr>
          <w:rFonts w:hint="eastAsia"/>
        </w:rPr>
        <w:t>препаратами</w:t>
      </w:r>
      <w:r>
        <w:t xml:space="preserve"> </w:t>
      </w:r>
      <w:r>
        <w:rPr>
          <w:rFonts w:hint="eastAsia"/>
        </w:rPr>
        <w:t>и</w:t>
      </w:r>
      <w:r>
        <w:t xml:space="preserve"> </w:t>
      </w:r>
      <w:r>
        <w:rPr>
          <w:rFonts w:hint="eastAsia"/>
        </w:rPr>
        <w:t>коротковолновым</w:t>
      </w:r>
      <w:r>
        <w:t xml:space="preserve"> </w:t>
      </w:r>
      <w:r>
        <w:rPr>
          <w:rFonts w:hint="eastAsia"/>
        </w:rPr>
        <w:t>воздействием</w:t>
      </w:r>
      <w:r>
        <w:t xml:space="preserve"> </w:t>
      </w:r>
      <w:r>
        <w:rPr>
          <w:rFonts w:hint="eastAsia"/>
        </w:rPr>
        <w:t>при</w:t>
      </w:r>
      <w:r>
        <w:t xml:space="preserve"> </w:t>
      </w:r>
      <w:r>
        <w:rPr>
          <w:rFonts w:hint="eastAsia"/>
        </w:rPr>
        <w:t>артериальной</w:t>
      </w:r>
      <w:r>
        <w:t xml:space="preserve"> </w:t>
      </w:r>
      <w:r>
        <w:rPr>
          <w:rFonts w:hint="eastAsia"/>
        </w:rPr>
        <w:t>гипертензии</w:t>
      </w:r>
    </w:p>
    <w:p w14:paraId="3F1DAC89" w14:textId="77777777" w:rsidR="00A07573" w:rsidRDefault="00A07573" w:rsidP="00A07573"/>
    <w:p w14:paraId="7070CA1D" w14:textId="77777777" w:rsidR="00A07573" w:rsidRDefault="00A07573" w:rsidP="00A07573">
      <w:r>
        <w:rPr>
          <w:rFonts w:hint="eastAsia"/>
        </w:rPr>
        <w:t>Резюме</w:t>
      </w:r>
    </w:p>
    <w:p w14:paraId="3206C0F5" w14:textId="77777777" w:rsidR="00A07573" w:rsidRDefault="00A07573" w:rsidP="00A07573"/>
    <w:p w14:paraId="48254BBF" w14:textId="77777777" w:rsidR="00A07573" w:rsidRDefault="00A07573" w:rsidP="00A07573">
      <w:r>
        <w:rPr>
          <w:rFonts w:hint="eastAsia"/>
        </w:rPr>
        <w:t>ГЛАВА</w:t>
      </w:r>
      <w:r>
        <w:t xml:space="preserve"> 5. </w:t>
      </w:r>
      <w:r>
        <w:rPr>
          <w:rFonts w:hint="eastAsia"/>
        </w:rPr>
        <w:t>КОРОТКОВОЛНОВАЯ</w:t>
      </w:r>
      <w:r>
        <w:t xml:space="preserve"> </w:t>
      </w:r>
      <w:r>
        <w:rPr>
          <w:rFonts w:hint="eastAsia"/>
        </w:rPr>
        <w:t>ТЕРАПИЯ</w:t>
      </w:r>
      <w:r>
        <w:t xml:space="preserve"> </w:t>
      </w:r>
      <w:r>
        <w:rPr>
          <w:rFonts w:hint="eastAsia"/>
        </w:rPr>
        <w:t>И</w:t>
      </w:r>
      <w:r>
        <w:t xml:space="preserve"> </w:t>
      </w:r>
      <w:r>
        <w:rPr>
          <w:rFonts w:hint="eastAsia"/>
        </w:rPr>
        <w:t>ОКСИДАТИВНЫЙ</w:t>
      </w:r>
      <w:r>
        <w:t xml:space="preserve"> </w:t>
      </w:r>
      <w:r>
        <w:rPr>
          <w:rFonts w:hint="eastAsia"/>
        </w:rPr>
        <w:t>ГОМЕОСТАЗ</w:t>
      </w:r>
      <w:r>
        <w:t xml:space="preserve"> </w:t>
      </w:r>
      <w:r>
        <w:rPr>
          <w:rFonts w:hint="eastAsia"/>
        </w:rPr>
        <w:t>ПРИ</w:t>
      </w:r>
      <w:r>
        <w:t xml:space="preserve"> </w:t>
      </w:r>
      <w:r>
        <w:rPr>
          <w:rFonts w:hint="eastAsia"/>
        </w:rPr>
        <w:t>РАЗЛИЧНЫХ</w:t>
      </w:r>
      <w:r>
        <w:t xml:space="preserve"> </w:t>
      </w:r>
      <w:r>
        <w:rPr>
          <w:rFonts w:hint="eastAsia"/>
        </w:rPr>
        <w:t>ПРОЯВЛЕНИЯХ</w:t>
      </w:r>
      <w:r>
        <w:t xml:space="preserve"> </w:t>
      </w:r>
      <w:r>
        <w:rPr>
          <w:rFonts w:hint="eastAsia"/>
        </w:rPr>
        <w:t>КЛИМАКТЕРИЧЕСКОГО</w:t>
      </w:r>
      <w:r>
        <w:t xml:space="preserve"> </w:t>
      </w:r>
      <w:r>
        <w:rPr>
          <w:rFonts w:hint="eastAsia"/>
        </w:rPr>
        <w:t>СИНДРОМА</w:t>
      </w:r>
    </w:p>
    <w:p w14:paraId="59D7C8EF" w14:textId="77777777" w:rsidR="00A07573" w:rsidRDefault="00A07573" w:rsidP="00A07573"/>
    <w:p w14:paraId="46445DE7" w14:textId="77777777" w:rsidR="00A07573" w:rsidRDefault="00A07573" w:rsidP="00A07573">
      <w:r>
        <w:t xml:space="preserve">5.1. </w:t>
      </w:r>
      <w:r>
        <w:rPr>
          <w:rFonts w:hint="eastAsia"/>
        </w:rPr>
        <w:t>Сравнительная</w:t>
      </w:r>
      <w:r>
        <w:t xml:space="preserve"> </w:t>
      </w:r>
      <w:r>
        <w:rPr>
          <w:rFonts w:hint="eastAsia"/>
        </w:rPr>
        <w:t>характеристика</w:t>
      </w:r>
      <w:r>
        <w:t xml:space="preserve"> </w:t>
      </w:r>
      <w:r>
        <w:rPr>
          <w:rFonts w:hint="eastAsia"/>
        </w:rPr>
        <w:t>исходного</w:t>
      </w:r>
      <w:r>
        <w:t xml:space="preserve"> </w:t>
      </w:r>
      <w:r>
        <w:rPr>
          <w:rFonts w:hint="eastAsia"/>
        </w:rPr>
        <w:t>состояния</w:t>
      </w:r>
      <w:r>
        <w:t xml:space="preserve"> </w:t>
      </w:r>
      <w:r>
        <w:rPr>
          <w:rFonts w:hint="eastAsia"/>
        </w:rPr>
        <w:t>оксидативного</w:t>
      </w:r>
      <w:r>
        <w:t xml:space="preserve"> </w:t>
      </w:r>
      <w:r>
        <w:rPr>
          <w:rFonts w:hint="eastAsia"/>
        </w:rPr>
        <w:t>гомеостаза</w:t>
      </w:r>
      <w:r>
        <w:t xml:space="preserve"> </w:t>
      </w:r>
      <w:r>
        <w:rPr>
          <w:rFonts w:hint="eastAsia"/>
        </w:rPr>
        <w:t>при</w:t>
      </w:r>
      <w:r>
        <w:t xml:space="preserve"> </w:t>
      </w:r>
      <w:r>
        <w:rPr>
          <w:rFonts w:hint="eastAsia"/>
        </w:rPr>
        <w:t>климактерическом</w:t>
      </w:r>
      <w:r>
        <w:t xml:space="preserve"> </w:t>
      </w:r>
      <w:r>
        <w:rPr>
          <w:rFonts w:hint="eastAsia"/>
        </w:rPr>
        <w:t>синдроме</w:t>
      </w:r>
      <w:r>
        <w:t xml:space="preserve"> </w:t>
      </w:r>
      <w:r>
        <w:rPr>
          <w:rFonts w:hint="eastAsia"/>
        </w:rPr>
        <w:t>с</w:t>
      </w:r>
      <w:r>
        <w:t xml:space="preserve"> </w:t>
      </w:r>
      <w:r>
        <w:rPr>
          <w:rFonts w:hint="eastAsia"/>
        </w:rPr>
        <w:t>наличием</w:t>
      </w:r>
      <w:r>
        <w:t xml:space="preserve"> </w:t>
      </w:r>
      <w:r>
        <w:rPr>
          <w:rFonts w:hint="eastAsia"/>
        </w:rPr>
        <w:t>и</w:t>
      </w:r>
      <w:r>
        <w:t xml:space="preserve"> </w:t>
      </w:r>
      <w:r>
        <w:rPr>
          <w:rFonts w:hint="eastAsia"/>
        </w:rPr>
        <w:t>отсутствием</w:t>
      </w:r>
      <w:r>
        <w:t xml:space="preserve"> </w:t>
      </w:r>
      <w:r>
        <w:rPr>
          <w:rFonts w:hint="eastAsia"/>
        </w:rPr>
        <w:t>артериальной</w:t>
      </w:r>
      <w:r>
        <w:t xml:space="preserve"> </w:t>
      </w:r>
      <w:r>
        <w:rPr>
          <w:rFonts w:hint="eastAsia"/>
        </w:rPr>
        <w:t>гипертензии</w:t>
      </w:r>
    </w:p>
    <w:p w14:paraId="47D34208" w14:textId="77777777" w:rsidR="00A07573" w:rsidRDefault="00A07573" w:rsidP="00A07573"/>
    <w:p w14:paraId="0E9901F4" w14:textId="77777777" w:rsidR="00A07573" w:rsidRDefault="00A07573" w:rsidP="00A07573">
      <w:r>
        <w:t xml:space="preserve">5.2. </w:t>
      </w:r>
      <w:r>
        <w:rPr>
          <w:rFonts w:hint="eastAsia"/>
        </w:rPr>
        <w:t>Изменения</w:t>
      </w:r>
      <w:r>
        <w:t xml:space="preserve"> </w:t>
      </w:r>
      <w:r>
        <w:rPr>
          <w:rFonts w:hint="eastAsia"/>
        </w:rPr>
        <w:t>оксидативного</w:t>
      </w:r>
      <w:r>
        <w:t xml:space="preserve"> </w:t>
      </w:r>
      <w:r>
        <w:rPr>
          <w:rFonts w:hint="eastAsia"/>
        </w:rPr>
        <w:t>гомеостаза</w:t>
      </w:r>
      <w:r>
        <w:t xml:space="preserve"> </w:t>
      </w:r>
      <w:r>
        <w:rPr>
          <w:rFonts w:hint="eastAsia"/>
        </w:rPr>
        <w:t>под</w:t>
      </w:r>
      <w:r>
        <w:t xml:space="preserve"> </w:t>
      </w:r>
      <w:r>
        <w:rPr>
          <w:rFonts w:hint="eastAsia"/>
        </w:rPr>
        <w:t>влиянием</w:t>
      </w:r>
      <w:r>
        <w:t xml:space="preserve"> </w:t>
      </w:r>
      <w:r>
        <w:rPr>
          <w:rFonts w:hint="eastAsia"/>
        </w:rPr>
        <w:t>коротковолновой</w:t>
      </w:r>
      <w:r>
        <w:t xml:space="preserve"> </w:t>
      </w:r>
      <w:r>
        <w:rPr>
          <w:rFonts w:hint="eastAsia"/>
        </w:rPr>
        <w:t>терапии</w:t>
      </w:r>
      <w:r>
        <w:t xml:space="preserve"> </w:t>
      </w:r>
      <w:r>
        <w:rPr>
          <w:rFonts w:hint="eastAsia"/>
        </w:rPr>
        <w:t>у</w:t>
      </w:r>
      <w:r>
        <w:t xml:space="preserve"> </w:t>
      </w:r>
      <w:r>
        <w:rPr>
          <w:rFonts w:hint="eastAsia"/>
        </w:rPr>
        <w:t>пожилых</w:t>
      </w:r>
      <w:r>
        <w:t xml:space="preserve"> </w:t>
      </w:r>
      <w:r>
        <w:rPr>
          <w:rFonts w:hint="eastAsia"/>
        </w:rPr>
        <w:t>пациенток</w:t>
      </w:r>
      <w:r>
        <w:t xml:space="preserve"> </w:t>
      </w:r>
      <w:r>
        <w:rPr>
          <w:rFonts w:hint="eastAsia"/>
        </w:rPr>
        <w:t>с</w:t>
      </w:r>
      <w:r>
        <w:t xml:space="preserve"> </w:t>
      </w:r>
      <w:r>
        <w:rPr>
          <w:rFonts w:hint="eastAsia"/>
        </w:rPr>
        <w:t>нормальным</w:t>
      </w:r>
      <w:r>
        <w:t xml:space="preserve"> </w:t>
      </w:r>
      <w:r>
        <w:rPr>
          <w:rFonts w:hint="eastAsia"/>
        </w:rPr>
        <w:t>артериальным</w:t>
      </w:r>
      <w:r>
        <w:t xml:space="preserve"> </w:t>
      </w:r>
      <w:r>
        <w:rPr>
          <w:rFonts w:hint="eastAsia"/>
        </w:rPr>
        <w:t>давлением</w:t>
      </w:r>
    </w:p>
    <w:p w14:paraId="1EECA756" w14:textId="77777777" w:rsidR="00A07573" w:rsidRDefault="00A07573" w:rsidP="00A07573"/>
    <w:p w14:paraId="77DC62D5" w14:textId="77777777" w:rsidR="00A07573" w:rsidRDefault="00A07573" w:rsidP="00A07573">
      <w:r>
        <w:t xml:space="preserve">5.3. </w:t>
      </w:r>
      <w:r>
        <w:rPr>
          <w:rFonts w:hint="eastAsia"/>
        </w:rPr>
        <w:t>Изменения</w:t>
      </w:r>
      <w:r>
        <w:t xml:space="preserve"> </w:t>
      </w:r>
      <w:r>
        <w:rPr>
          <w:rFonts w:hint="eastAsia"/>
        </w:rPr>
        <w:t>оксидативного</w:t>
      </w:r>
      <w:r>
        <w:t xml:space="preserve"> </w:t>
      </w:r>
      <w:r>
        <w:rPr>
          <w:rFonts w:hint="eastAsia"/>
        </w:rPr>
        <w:t>гомеостаза</w:t>
      </w:r>
      <w:r>
        <w:t xml:space="preserve"> </w:t>
      </w:r>
      <w:r>
        <w:rPr>
          <w:rFonts w:hint="eastAsia"/>
        </w:rPr>
        <w:t>под</w:t>
      </w:r>
      <w:r>
        <w:t xml:space="preserve"> </w:t>
      </w:r>
      <w:r>
        <w:rPr>
          <w:rFonts w:hint="eastAsia"/>
        </w:rPr>
        <w:t>влиянием</w:t>
      </w:r>
      <w:r>
        <w:t xml:space="preserve"> </w:t>
      </w:r>
      <w:r>
        <w:rPr>
          <w:rFonts w:hint="eastAsia"/>
        </w:rPr>
        <w:t>коротковолновой</w:t>
      </w:r>
      <w:r>
        <w:t xml:space="preserve"> </w:t>
      </w:r>
      <w:r>
        <w:rPr>
          <w:rFonts w:hint="eastAsia"/>
        </w:rPr>
        <w:t>терапии</w:t>
      </w:r>
      <w:r>
        <w:t xml:space="preserve"> </w:t>
      </w:r>
      <w:r>
        <w:rPr>
          <w:rFonts w:hint="eastAsia"/>
        </w:rPr>
        <w:t>у</w:t>
      </w:r>
      <w:r>
        <w:t xml:space="preserve"> </w:t>
      </w:r>
      <w:r>
        <w:rPr>
          <w:rFonts w:hint="eastAsia"/>
        </w:rPr>
        <w:t>пожилых</w:t>
      </w:r>
      <w:r>
        <w:t xml:space="preserve"> </w:t>
      </w:r>
      <w:r>
        <w:rPr>
          <w:rFonts w:hint="eastAsia"/>
        </w:rPr>
        <w:t>пациенток</w:t>
      </w:r>
      <w:r>
        <w:t xml:space="preserve"> </w:t>
      </w:r>
      <w:r>
        <w:rPr>
          <w:rFonts w:hint="eastAsia"/>
        </w:rPr>
        <w:t>с</w:t>
      </w:r>
      <w:r>
        <w:t xml:space="preserve"> </w:t>
      </w:r>
      <w:r>
        <w:rPr>
          <w:rFonts w:hint="eastAsia"/>
        </w:rPr>
        <w:t>повышенным</w:t>
      </w:r>
      <w:r>
        <w:t xml:space="preserve"> </w:t>
      </w:r>
      <w:r>
        <w:rPr>
          <w:rFonts w:hint="eastAsia"/>
        </w:rPr>
        <w:t>артериальным</w:t>
      </w:r>
      <w:r>
        <w:t xml:space="preserve"> </w:t>
      </w:r>
      <w:r>
        <w:rPr>
          <w:rFonts w:hint="eastAsia"/>
        </w:rPr>
        <w:t>давлением</w:t>
      </w:r>
    </w:p>
    <w:p w14:paraId="5CC8885A" w14:textId="77777777" w:rsidR="00A07573" w:rsidRDefault="00A07573" w:rsidP="00A07573"/>
    <w:p w14:paraId="1423D205" w14:textId="77777777" w:rsidR="00A07573" w:rsidRDefault="00A07573" w:rsidP="00A07573">
      <w:r>
        <w:rPr>
          <w:rFonts w:hint="eastAsia"/>
        </w:rPr>
        <w:t>Резюме</w:t>
      </w:r>
    </w:p>
    <w:p w14:paraId="3D3CBDD1" w14:textId="77777777" w:rsidR="00A07573" w:rsidRDefault="00A07573" w:rsidP="00A07573"/>
    <w:p w14:paraId="5E4AD703" w14:textId="77777777" w:rsidR="00A07573" w:rsidRDefault="00A07573" w:rsidP="00A07573">
      <w:r>
        <w:rPr>
          <w:rFonts w:hint="eastAsia"/>
        </w:rPr>
        <w:t>ГЛАВА</w:t>
      </w:r>
      <w:r>
        <w:t xml:space="preserve"> 6. </w:t>
      </w:r>
      <w:r>
        <w:rPr>
          <w:rFonts w:hint="eastAsia"/>
        </w:rPr>
        <w:t>КЛИНИКО</w:t>
      </w:r>
      <w:r>
        <w:t>-</w:t>
      </w:r>
      <w:r>
        <w:rPr>
          <w:rFonts w:hint="eastAsia"/>
        </w:rPr>
        <w:t>ОРГАНИЗАЦИОННЫЕ</w:t>
      </w:r>
      <w:r>
        <w:t xml:space="preserve"> </w:t>
      </w:r>
      <w:r>
        <w:rPr>
          <w:rFonts w:hint="eastAsia"/>
        </w:rPr>
        <w:t>АСПЕКТЫ</w:t>
      </w:r>
      <w:r>
        <w:t xml:space="preserve"> </w:t>
      </w:r>
      <w:r>
        <w:rPr>
          <w:rFonts w:hint="eastAsia"/>
        </w:rPr>
        <w:t>ПРИМЕНЕНИЯ</w:t>
      </w:r>
      <w:r>
        <w:t xml:space="preserve"> </w:t>
      </w:r>
      <w:r>
        <w:rPr>
          <w:rFonts w:hint="eastAsia"/>
        </w:rPr>
        <w:t>КОРОТКОВОЛНОВОЙ</w:t>
      </w:r>
      <w:r>
        <w:t xml:space="preserve"> </w:t>
      </w:r>
      <w:r>
        <w:rPr>
          <w:rFonts w:hint="eastAsia"/>
        </w:rPr>
        <w:t>ТЕРАПИИ</w:t>
      </w:r>
      <w:r>
        <w:t xml:space="preserve"> </w:t>
      </w:r>
      <w:r>
        <w:rPr>
          <w:rFonts w:hint="eastAsia"/>
        </w:rPr>
        <w:t>У</w:t>
      </w:r>
      <w:r>
        <w:t xml:space="preserve"> </w:t>
      </w:r>
      <w:r>
        <w:rPr>
          <w:rFonts w:hint="eastAsia"/>
        </w:rPr>
        <w:t>ЖЕНЩИН</w:t>
      </w:r>
    </w:p>
    <w:p w14:paraId="782770FE" w14:textId="77777777" w:rsidR="00A07573" w:rsidRDefault="00A07573" w:rsidP="00A07573"/>
    <w:p w14:paraId="1C26B77D" w14:textId="77777777" w:rsidR="00A07573" w:rsidRDefault="00A07573" w:rsidP="00A07573">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КЛИМАКТЕРИЧЕСКИМ</w:t>
      </w:r>
      <w:r>
        <w:t xml:space="preserve"> </w:t>
      </w:r>
      <w:r>
        <w:rPr>
          <w:rFonts w:hint="eastAsia"/>
        </w:rPr>
        <w:t>СИНДРОМОМ</w:t>
      </w:r>
    </w:p>
    <w:p w14:paraId="1459E997" w14:textId="77777777" w:rsidR="00A07573" w:rsidRDefault="00A07573" w:rsidP="00A07573"/>
    <w:p w14:paraId="5862FBA7" w14:textId="77777777" w:rsidR="00A07573" w:rsidRDefault="00A07573" w:rsidP="00A07573">
      <w:r>
        <w:t xml:space="preserve">6.1. </w:t>
      </w:r>
      <w:r>
        <w:rPr>
          <w:rFonts w:hint="eastAsia"/>
        </w:rPr>
        <w:t>Место</w:t>
      </w:r>
      <w:r>
        <w:t xml:space="preserve"> </w:t>
      </w:r>
      <w:r>
        <w:rPr>
          <w:rFonts w:hint="eastAsia"/>
        </w:rPr>
        <w:t>коротковолновой</w:t>
      </w:r>
      <w:r>
        <w:t xml:space="preserve"> </w:t>
      </w:r>
      <w:r>
        <w:rPr>
          <w:rFonts w:hint="eastAsia"/>
        </w:rPr>
        <w:t>терапии</w:t>
      </w:r>
      <w:r>
        <w:t xml:space="preserve"> </w:t>
      </w:r>
      <w:r>
        <w:rPr>
          <w:rFonts w:hint="eastAsia"/>
        </w:rPr>
        <w:t>в</w:t>
      </w:r>
      <w:r>
        <w:t xml:space="preserve"> </w:t>
      </w:r>
      <w:r>
        <w:rPr>
          <w:rFonts w:hint="eastAsia"/>
        </w:rPr>
        <w:t>системе</w:t>
      </w:r>
      <w:r>
        <w:t xml:space="preserve"> </w:t>
      </w:r>
      <w:r>
        <w:rPr>
          <w:rFonts w:hint="eastAsia"/>
        </w:rPr>
        <w:t>немедикаментозного</w:t>
      </w:r>
      <w:r>
        <w:t xml:space="preserve"> </w:t>
      </w:r>
      <w:r>
        <w:rPr>
          <w:rFonts w:hint="eastAsia"/>
        </w:rPr>
        <w:t>лечения</w:t>
      </w:r>
      <w:r>
        <w:t xml:space="preserve"> </w:t>
      </w:r>
      <w:r>
        <w:rPr>
          <w:rFonts w:hint="eastAsia"/>
        </w:rPr>
        <w:t>климактерического</w:t>
      </w:r>
      <w:r>
        <w:t xml:space="preserve"> </w:t>
      </w:r>
      <w:r>
        <w:rPr>
          <w:rFonts w:hint="eastAsia"/>
        </w:rPr>
        <w:t>синдрома</w:t>
      </w:r>
    </w:p>
    <w:p w14:paraId="685D1F8A" w14:textId="77777777" w:rsidR="00A07573" w:rsidRDefault="00A07573" w:rsidP="00A07573"/>
    <w:p w14:paraId="578FE439" w14:textId="77777777" w:rsidR="00A07573" w:rsidRDefault="00A07573" w:rsidP="00A07573">
      <w:r>
        <w:t xml:space="preserve">6.2. </w:t>
      </w:r>
      <w:r>
        <w:rPr>
          <w:rFonts w:hint="eastAsia"/>
        </w:rPr>
        <w:t>Интегральная</w:t>
      </w:r>
      <w:r>
        <w:t xml:space="preserve">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коротковолновой</w:t>
      </w:r>
      <w:r>
        <w:t xml:space="preserve"> </w:t>
      </w:r>
      <w:r>
        <w:rPr>
          <w:rFonts w:hint="eastAsia"/>
        </w:rPr>
        <w:t>терапии</w:t>
      </w:r>
    </w:p>
    <w:p w14:paraId="4633388C" w14:textId="77777777" w:rsidR="00A07573" w:rsidRDefault="00A07573" w:rsidP="00A07573"/>
    <w:p w14:paraId="360D2488" w14:textId="77777777" w:rsidR="00A07573" w:rsidRDefault="00A07573" w:rsidP="00A07573">
      <w:r>
        <w:rPr>
          <w:rFonts w:hint="eastAsia"/>
        </w:rPr>
        <w:t>Резюме</w:t>
      </w:r>
    </w:p>
    <w:p w14:paraId="313F4ECC" w14:textId="77777777" w:rsidR="00A07573" w:rsidRDefault="00A07573" w:rsidP="00A07573"/>
    <w:p w14:paraId="0F559061" w14:textId="64BEB655" w:rsidR="00A07573" w:rsidRPr="00A07573" w:rsidRDefault="00A07573" w:rsidP="00A07573">
      <w:r>
        <w:rPr>
          <w:rFonts w:hint="eastAsia"/>
        </w:rPr>
        <w:t>ВЫВОДЫ</w:t>
      </w:r>
    </w:p>
    <w:sectPr w:rsidR="00A07573" w:rsidRPr="00A075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0FDDA" w14:textId="77777777" w:rsidR="00606B1E" w:rsidRPr="008D1934" w:rsidRDefault="00606B1E">
      <w:pPr>
        <w:spacing w:after="0" w:line="240" w:lineRule="auto"/>
      </w:pPr>
      <w:r w:rsidRPr="008D1934">
        <w:separator/>
      </w:r>
    </w:p>
  </w:endnote>
  <w:endnote w:type="continuationSeparator" w:id="0">
    <w:p w14:paraId="244D3E07" w14:textId="77777777" w:rsidR="00606B1E" w:rsidRPr="008D1934" w:rsidRDefault="00606B1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15B5" w14:textId="77777777" w:rsidR="00606B1E" w:rsidRPr="008D1934" w:rsidRDefault="00606B1E"/>
    <w:p w14:paraId="3F888949" w14:textId="77777777" w:rsidR="00606B1E" w:rsidRPr="008D1934" w:rsidRDefault="00606B1E"/>
    <w:p w14:paraId="740788C3" w14:textId="77777777" w:rsidR="00606B1E" w:rsidRPr="008D1934" w:rsidRDefault="00606B1E"/>
    <w:p w14:paraId="60169979" w14:textId="77777777" w:rsidR="00606B1E" w:rsidRPr="008D1934" w:rsidRDefault="00606B1E"/>
    <w:p w14:paraId="5E0AA1E1" w14:textId="77777777" w:rsidR="00606B1E" w:rsidRPr="008D1934" w:rsidRDefault="00606B1E"/>
    <w:p w14:paraId="58F1164B" w14:textId="77777777" w:rsidR="00606B1E" w:rsidRPr="008D1934" w:rsidRDefault="00606B1E"/>
    <w:p w14:paraId="33F1281E" w14:textId="77777777" w:rsidR="00606B1E" w:rsidRPr="008D1934" w:rsidRDefault="00606B1E">
      <w:pPr>
        <w:rPr>
          <w:sz w:val="2"/>
          <w:szCs w:val="2"/>
        </w:rPr>
      </w:pPr>
      <w:r>
        <w:rPr>
          <w:noProof/>
        </w:rPr>
        <mc:AlternateContent>
          <mc:Choice Requires="wps">
            <w:drawing>
              <wp:anchor distT="0" distB="0" distL="63500" distR="63500" simplePos="0" relativeHeight="251660288" behindDoc="1" locked="0" layoutInCell="1" allowOverlap="1" wp14:anchorId="2D4597E9" wp14:editId="61E1912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DA04C34" w14:textId="77777777" w:rsidR="00606B1E" w:rsidRPr="008D1934" w:rsidRDefault="00606B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4597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A04C34" w14:textId="77777777" w:rsidR="00606B1E" w:rsidRPr="008D1934" w:rsidRDefault="00606B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9CDDD1" w14:textId="77777777" w:rsidR="00606B1E" w:rsidRPr="008D1934" w:rsidRDefault="00606B1E"/>
    <w:p w14:paraId="2DF66961" w14:textId="77777777" w:rsidR="00606B1E" w:rsidRPr="008D1934" w:rsidRDefault="00606B1E"/>
    <w:p w14:paraId="61356888" w14:textId="77777777" w:rsidR="00606B1E" w:rsidRPr="008D1934" w:rsidRDefault="00606B1E">
      <w:pPr>
        <w:rPr>
          <w:sz w:val="2"/>
          <w:szCs w:val="2"/>
        </w:rPr>
      </w:pPr>
      <w:r>
        <w:rPr>
          <w:noProof/>
        </w:rPr>
        <mc:AlternateContent>
          <mc:Choice Requires="wps">
            <w:drawing>
              <wp:anchor distT="0" distB="0" distL="63500" distR="63500" simplePos="0" relativeHeight="251659264" behindDoc="1" locked="0" layoutInCell="1" allowOverlap="1" wp14:anchorId="258B226C" wp14:editId="65B450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0E118A3" w14:textId="77777777" w:rsidR="00606B1E" w:rsidRPr="008D1934" w:rsidRDefault="00606B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B226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E118A3" w14:textId="77777777" w:rsidR="00606B1E" w:rsidRPr="008D1934" w:rsidRDefault="00606B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F80F62" w14:textId="77777777" w:rsidR="00606B1E" w:rsidRPr="008D1934" w:rsidRDefault="00606B1E"/>
    <w:p w14:paraId="3F73049C" w14:textId="77777777" w:rsidR="00606B1E" w:rsidRPr="008D1934" w:rsidRDefault="00606B1E">
      <w:pPr>
        <w:rPr>
          <w:sz w:val="2"/>
          <w:szCs w:val="2"/>
        </w:rPr>
      </w:pPr>
    </w:p>
    <w:p w14:paraId="3A849EA0" w14:textId="77777777" w:rsidR="00606B1E" w:rsidRPr="008D1934" w:rsidRDefault="00606B1E"/>
    <w:p w14:paraId="0CC644AF" w14:textId="77777777" w:rsidR="00606B1E" w:rsidRPr="008D1934" w:rsidRDefault="00606B1E">
      <w:pPr>
        <w:spacing w:after="0" w:line="240" w:lineRule="auto"/>
      </w:pPr>
    </w:p>
  </w:footnote>
  <w:footnote w:type="continuationSeparator" w:id="0">
    <w:p w14:paraId="2C31B775" w14:textId="77777777" w:rsidR="00606B1E" w:rsidRPr="008D1934" w:rsidRDefault="00606B1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B1E"/>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cp:revision>
  <cp:lastPrinted>2024-05-12T14:21:00Z</cp:lastPrinted>
  <dcterms:created xsi:type="dcterms:W3CDTF">2024-05-20T16:55:00Z</dcterms:created>
  <dcterms:modified xsi:type="dcterms:W3CDTF">2024-05-21T10:39:00Z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