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Ковальська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Єлєна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Валеріївна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асистент</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кафедри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ме</w:t>
      </w:r>
      <w:r w:rsidRPr="00423FFC">
        <w:rPr>
          <w:rFonts w:ascii="Verdana" w:eastAsia="Times New Roman" w:hAnsi="Verdana" w:cs="Times New Roman"/>
          <w:color w:val="000000"/>
          <w:kern w:val="0"/>
          <w:sz w:val="24"/>
          <w:szCs w:val="24"/>
          <w:lang w:eastAsia="ru-RU"/>
        </w:rPr>
        <w:t>&amp;shy;</w:t>
      </w:r>
      <w:r w:rsidRPr="00423FFC">
        <w:rPr>
          <w:rFonts w:ascii="Verdana" w:eastAsia="Times New Roman" w:hAnsi="Verdana" w:cs="Times New Roman" w:hint="eastAsia"/>
          <w:color w:val="000000"/>
          <w:kern w:val="0"/>
          <w:sz w:val="24"/>
          <w:szCs w:val="24"/>
          <w:lang w:eastAsia="ru-RU"/>
        </w:rPr>
        <w:t>тодології</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та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методів</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соціологічних</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досліджень</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Київського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національного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університету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імені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Тараса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Шевченка</w:t>
      </w:r>
      <w:r w:rsidRPr="00423FFC">
        <w:rPr>
          <w:rFonts w:ascii="Verdana" w:eastAsia="Times New Roman" w:hAnsi="Verdana" w:cs="Times New Roman"/>
          <w:color w:val="000000"/>
          <w:kern w:val="0"/>
          <w:sz w:val="24"/>
          <w:szCs w:val="24"/>
          <w:lang w:eastAsia="ru-RU"/>
        </w:rPr>
        <w:t>: &amp;laquo;</w:t>
      </w:r>
      <w:r w:rsidRPr="00423FFC">
        <w:rPr>
          <w:rFonts w:ascii="Verdana" w:eastAsia="Times New Roman" w:hAnsi="Verdana" w:cs="Times New Roman" w:hint="eastAsia"/>
          <w:color w:val="000000"/>
          <w:kern w:val="0"/>
          <w:sz w:val="24"/>
          <w:szCs w:val="24"/>
          <w:lang w:eastAsia="ru-RU"/>
        </w:rPr>
        <w:t>Валідизація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використання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індексу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соціального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статусу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осо</w:t>
      </w:r>
      <w:r w:rsidRPr="00423FFC">
        <w:rPr>
          <w:rFonts w:ascii="Verdana" w:eastAsia="Times New Roman" w:hAnsi="Verdana" w:cs="Times New Roman"/>
          <w:color w:val="000000"/>
          <w:kern w:val="0"/>
          <w:sz w:val="24"/>
          <w:szCs w:val="24"/>
          <w:lang w:eastAsia="ru-RU"/>
        </w:rPr>
        <w:t>&amp;shy;</w:t>
      </w:r>
      <w:r w:rsidRPr="00423FFC">
        <w:rPr>
          <w:rFonts w:ascii="Verdana" w:eastAsia="Times New Roman" w:hAnsi="Verdana" w:cs="Times New Roman" w:hint="eastAsia"/>
          <w:color w:val="000000"/>
          <w:kern w:val="0"/>
          <w:sz w:val="24"/>
          <w:szCs w:val="24"/>
          <w:lang w:eastAsia="ru-RU"/>
        </w:rPr>
        <w:t>би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емпіричному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соціологічному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дослідженні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Україні</w:t>
      </w:r>
      <w:r w:rsidRPr="00423FFC">
        <w:rPr>
          <w:rFonts w:ascii="Verdana" w:eastAsia="Times New Roman" w:hAnsi="Verdana" w:cs="Times New Roman"/>
          <w:color w:val="000000"/>
          <w:kern w:val="0"/>
          <w:sz w:val="24"/>
          <w:szCs w:val="24"/>
          <w:lang w:eastAsia="ru-RU"/>
        </w:rPr>
        <w:t xml:space="preserve">&amp;raquo; (22.00.02 - </w:t>
      </w:r>
      <w:r w:rsidRPr="00423FFC">
        <w:rPr>
          <w:rFonts w:ascii="Verdana" w:eastAsia="Times New Roman" w:hAnsi="Verdana" w:cs="Times New Roman" w:hint="eastAsia"/>
          <w:color w:val="000000"/>
          <w:kern w:val="0"/>
          <w:sz w:val="24"/>
          <w:szCs w:val="24"/>
          <w:lang w:eastAsia="ru-RU"/>
        </w:rPr>
        <w:t>методологія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та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методи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соціологічних</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дослі</w:t>
      </w:r>
      <w:r w:rsidRPr="00423FFC">
        <w:rPr>
          <w:rFonts w:ascii="Verdana" w:eastAsia="Times New Roman" w:hAnsi="Verdana" w:cs="Times New Roman"/>
          <w:color w:val="000000"/>
          <w:kern w:val="0"/>
          <w:sz w:val="24"/>
          <w:szCs w:val="24"/>
          <w:lang w:eastAsia="ru-RU"/>
        </w:rPr>
        <w:t>&amp;shy;</w:t>
      </w:r>
      <w:r w:rsidRPr="00423FFC">
        <w:rPr>
          <w:rFonts w:ascii="Verdana" w:eastAsia="Times New Roman" w:hAnsi="Verdana" w:cs="Times New Roman" w:hint="eastAsia"/>
          <w:color w:val="000000"/>
          <w:kern w:val="0"/>
          <w:sz w:val="24"/>
          <w:szCs w:val="24"/>
          <w:lang w:eastAsia="ru-RU"/>
        </w:rPr>
        <w:t>джень</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Спецрада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w:t>
      </w:r>
      <w:r w:rsidRPr="00423FFC">
        <w:rPr>
          <w:rFonts w:ascii="Verdana" w:eastAsia="Times New Roman" w:hAnsi="Verdana" w:cs="Times New Roman"/>
          <w:color w:val="000000"/>
          <w:kern w:val="0"/>
          <w:sz w:val="24"/>
          <w:szCs w:val="24"/>
          <w:lang w:eastAsia="ru-RU"/>
        </w:rPr>
        <w:t xml:space="preserve"> 26.001.30 </w:t>
      </w:r>
      <w:r w:rsidRPr="00423FFC">
        <w:rPr>
          <w:rFonts w:ascii="Verdana" w:eastAsia="Times New Roman" w:hAnsi="Verdana" w:cs="Times New Roman" w:hint="eastAsia"/>
          <w:color w:val="000000"/>
          <w:kern w:val="0"/>
          <w:sz w:val="24"/>
          <w:szCs w:val="24"/>
          <w:lang w:eastAsia="ru-RU"/>
        </w:rPr>
        <w:t>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Київському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національному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університеті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імені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Тараса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Шевченка</w:t>
      </w:r>
    </w:p>
    <w:p w:rsidR="00423FFC" w:rsidRPr="00423FFC" w:rsidRDefault="00423FFC" w:rsidP="00423FFC">
      <w:pPr>
        <w:rPr>
          <w:rFonts w:ascii="Verdana" w:eastAsia="Times New Roman" w:hAnsi="Verdana" w:cs="Times New Roman"/>
          <w:color w:val="000000"/>
          <w:kern w:val="0"/>
          <w:sz w:val="24"/>
          <w:szCs w:val="24"/>
          <w:lang w:eastAsia="ru-RU"/>
        </w:rPr>
      </w:pPr>
    </w:p>
    <w:p w:rsidR="00423FFC" w:rsidRPr="00423FFC" w:rsidRDefault="00423FFC" w:rsidP="00423FFC">
      <w:pPr>
        <w:rPr>
          <w:rFonts w:ascii="Verdana" w:eastAsia="Times New Roman" w:hAnsi="Verdana" w:cs="Times New Roman"/>
          <w:color w:val="000000"/>
          <w:kern w:val="0"/>
          <w:sz w:val="24"/>
          <w:szCs w:val="24"/>
          <w:lang w:eastAsia="ru-RU"/>
        </w:rPr>
      </w:pPr>
    </w:p>
    <w:p w:rsidR="00423FFC" w:rsidRPr="00423FFC" w:rsidRDefault="00423FFC" w:rsidP="00423FFC">
      <w:pPr>
        <w:rPr>
          <w:rFonts w:ascii="Verdana" w:eastAsia="Times New Roman" w:hAnsi="Verdana" w:cs="Times New Roman"/>
          <w:color w:val="000000"/>
          <w:kern w:val="0"/>
          <w:sz w:val="24"/>
          <w:szCs w:val="24"/>
          <w:lang w:eastAsia="ru-RU"/>
        </w:rPr>
      </w:pPr>
    </w:p>
    <w:p w:rsidR="00423FFC" w:rsidRPr="00423FFC" w:rsidRDefault="00423FFC" w:rsidP="00423FFC">
      <w:pPr>
        <w:rPr>
          <w:rFonts w:ascii="Verdana" w:eastAsia="Times New Roman" w:hAnsi="Verdana" w:cs="Times New Roman"/>
          <w:color w:val="000000"/>
          <w:kern w:val="0"/>
          <w:sz w:val="24"/>
          <w:szCs w:val="24"/>
          <w:lang w:eastAsia="ru-RU"/>
        </w:rPr>
      </w:pPr>
    </w:p>
    <w:p w:rsidR="00423FFC" w:rsidRPr="00423FFC" w:rsidRDefault="00423FFC" w:rsidP="00423FFC">
      <w:pPr>
        <w:rPr>
          <w:rFonts w:ascii="Verdana" w:eastAsia="Times New Roman" w:hAnsi="Verdana" w:cs="Times New Roman"/>
          <w:color w:val="000000"/>
          <w:kern w:val="0"/>
          <w:sz w:val="24"/>
          <w:szCs w:val="24"/>
          <w:lang w:eastAsia="ru-RU"/>
        </w:rPr>
      </w:pP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Київський</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національний</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університет</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імені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Тараса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Шевченка</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Міністерство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освіти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науки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України</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Київський</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національний</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університет</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імені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Тараса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Шевченка</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Міністерство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освіти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науки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України</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Кваліфікаційна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наукова</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праця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на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правах</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рукопису</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КОВАЛЬСЬКА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ЄЛЄНА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ВАЛЕРІЇВНА</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УДК</w:t>
      </w:r>
      <w:r w:rsidRPr="00423FFC">
        <w:rPr>
          <w:rFonts w:ascii="Verdana" w:eastAsia="Times New Roman" w:hAnsi="Verdana" w:cs="Times New Roman"/>
          <w:color w:val="000000"/>
          <w:kern w:val="0"/>
          <w:sz w:val="24"/>
          <w:szCs w:val="24"/>
          <w:lang w:eastAsia="ru-RU"/>
        </w:rPr>
        <w:t xml:space="preserve"> 303.214.3: 316.66: 303.4 (043.3)</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ДИСЕРТАЦІЯ</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ВАЛІДИЗАЦІЯ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ВИКОРИСТАННЯ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ІНДЕКСУ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СОЦІАЛЬНОГО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СТАТУСУ</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ОСОБИ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ЕМПІРИЧНОМУ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СОЦІОЛОГІЧНОМУ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ДОСЛІДЖЕННІ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УКРАЇНІ</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22.00. 02 </w:t>
      </w:r>
      <w:r w:rsidRPr="00423FFC">
        <w:rPr>
          <w:rFonts w:ascii="Verdana" w:eastAsia="Times New Roman" w:hAnsi="Verdana" w:cs="Times New Roman" w:hint="eastAsia"/>
          <w:color w:val="000000"/>
          <w:kern w:val="0"/>
          <w:sz w:val="24"/>
          <w:szCs w:val="24"/>
          <w:lang w:eastAsia="ru-RU"/>
        </w:rPr>
        <w:t>–</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методологія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та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методи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соціологічних</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досліджень</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Подається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на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здобуття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наукового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ступеня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кандидата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соціологічних</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наук</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Дисертація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містить</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результати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власних</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досліджень</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Використання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ідей</w:t>
      </w:r>
      <w:r w:rsidRPr="00423FFC">
        <w:rPr>
          <w:rFonts w:ascii="Verdana" w:eastAsia="Times New Roman" w:hAnsi="Verdana" w:cs="Times New Roman"/>
          <w:color w:val="000000"/>
          <w:kern w:val="0"/>
          <w:sz w:val="24"/>
          <w:szCs w:val="24"/>
          <w:lang w:eastAsia="ru-RU"/>
        </w:rPr>
        <w:t>,</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результатів</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текстів</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інших</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авторів</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мають</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посилання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на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відповідне</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джерело</w:t>
      </w:r>
      <w:r w:rsidRPr="00423FFC">
        <w:rPr>
          <w:rFonts w:ascii="Verdana" w:eastAsia="Times New Roman" w:hAnsi="Verdana" w:cs="Times New Roman"/>
          <w:color w:val="000000"/>
          <w:kern w:val="0"/>
          <w:sz w:val="24"/>
          <w:szCs w:val="24"/>
          <w:lang w:eastAsia="ru-RU"/>
        </w:rPr>
        <w:t>.</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_____________________ </w:t>
      </w:r>
      <w:r w:rsidRPr="00423FFC">
        <w:rPr>
          <w:rFonts w:ascii="Verdana" w:eastAsia="Times New Roman" w:hAnsi="Verdana" w:cs="Times New Roman" w:hint="eastAsia"/>
          <w:color w:val="000000"/>
          <w:kern w:val="0"/>
          <w:sz w:val="24"/>
          <w:szCs w:val="24"/>
          <w:lang w:eastAsia="ru-RU"/>
        </w:rPr>
        <w:t>Є</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Ковальська</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Науковий</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керівник</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Сидоров</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Микола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Володимир</w:t>
      </w:r>
      <w:r w:rsidRPr="00423FFC">
        <w:rPr>
          <w:rFonts w:ascii="Verdana" w:eastAsia="Times New Roman" w:hAnsi="Verdana" w:cs="Times New Roman"/>
          <w:color w:val="000000"/>
          <w:kern w:val="0"/>
          <w:sz w:val="24"/>
          <w:szCs w:val="24"/>
          <w:lang w:eastAsia="ru-RU"/>
        </w:rPr>
        <w:t>-</w:t>
      </w:r>
      <w:r w:rsidRPr="00423FFC">
        <w:rPr>
          <w:rFonts w:ascii="Verdana" w:eastAsia="Times New Roman" w:hAnsi="Verdana" w:cs="Times New Roman" w:hint="eastAsia"/>
          <w:color w:val="000000"/>
          <w:kern w:val="0"/>
          <w:sz w:val="24"/>
          <w:szCs w:val="24"/>
          <w:lang w:eastAsia="ru-RU"/>
        </w:rPr>
        <w:t>Станіславович</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кандидат</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фізико</w:t>
      </w:r>
      <w:r w:rsidRPr="00423FFC">
        <w:rPr>
          <w:rFonts w:ascii="Verdana" w:eastAsia="Times New Roman" w:hAnsi="Verdana" w:cs="Times New Roman"/>
          <w:color w:val="000000"/>
          <w:kern w:val="0"/>
          <w:sz w:val="24"/>
          <w:szCs w:val="24"/>
          <w:lang w:eastAsia="ru-RU"/>
        </w:rPr>
        <w:t>-</w:t>
      </w:r>
      <w:r w:rsidRPr="00423FFC">
        <w:rPr>
          <w:rFonts w:ascii="Verdana" w:eastAsia="Times New Roman" w:hAnsi="Verdana" w:cs="Times New Roman" w:hint="eastAsia"/>
          <w:color w:val="000000"/>
          <w:kern w:val="0"/>
          <w:sz w:val="24"/>
          <w:szCs w:val="24"/>
          <w:lang w:eastAsia="ru-RU"/>
        </w:rPr>
        <w:t>математичних</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наук</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доцент</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Київ</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w:t>
      </w:r>
      <w:r w:rsidRPr="00423FFC">
        <w:rPr>
          <w:rFonts w:ascii="Verdana" w:eastAsia="Times New Roman" w:hAnsi="Verdana" w:cs="Times New Roman"/>
          <w:color w:val="000000"/>
          <w:kern w:val="0"/>
          <w:sz w:val="24"/>
          <w:szCs w:val="24"/>
          <w:lang w:eastAsia="ru-RU"/>
        </w:rPr>
        <w:t xml:space="preserve"> 2019</w:t>
      </w:r>
    </w:p>
    <w:p w:rsidR="00423FFC" w:rsidRPr="00423FFC" w:rsidRDefault="00423FFC" w:rsidP="00423FFC">
      <w:pPr>
        <w:rPr>
          <w:rFonts w:ascii="Verdana" w:eastAsia="Times New Roman" w:hAnsi="Verdana" w:cs="Times New Roman"/>
          <w:color w:val="000000"/>
          <w:kern w:val="0"/>
          <w:sz w:val="24"/>
          <w:szCs w:val="24"/>
          <w:lang w:eastAsia="ru-RU"/>
        </w:rPr>
      </w:pPr>
    </w:p>
    <w:p w:rsidR="00423FFC" w:rsidRPr="00423FFC" w:rsidRDefault="00423FFC" w:rsidP="00423FFC">
      <w:pPr>
        <w:rPr>
          <w:rFonts w:ascii="Verdana" w:eastAsia="Times New Roman" w:hAnsi="Verdana" w:cs="Times New Roman"/>
          <w:color w:val="000000"/>
          <w:kern w:val="0"/>
          <w:sz w:val="24"/>
          <w:szCs w:val="24"/>
          <w:lang w:eastAsia="ru-RU"/>
        </w:rPr>
      </w:pPr>
    </w:p>
    <w:p w:rsidR="00423FFC" w:rsidRPr="00423FFC" w:rsidRDefault="00423FFC" w:rsidP="00423FFC">
      <w:pPr>
        <w:rPr>
          <w:rFonts w:ascii="Verdana" w:eastAsia="Times New Roman" w:hAnsi="Verdana" w:cs="Times New Roman"/>
          <w:color w:val="000000"/>
          <w:kern w:val="0"/>
          <w:sz w:val="24"/>
          <w:szCs w:val="24"/>
          <w:lang w:eastAsia="ru-RU"/>
        </w:rPr>
      </w:pPr>
    </w:p>
    <w:p w:rsidR="00423FFC" w:rsidRPr="00423FFC" w:rsidRDefault="00423FFC" w:rsidP="00423FFC">
      <w:pPr>
        <w:rPr>
          <w:rFonts w:ascii="Verdana" w:eastAsia="Times New Roman" w:hAnsi="Verdana" w:cs="Times New Roman"/>
          <w:color w:val="000000"/>
          <w:kern w:val="0"/>
          <w:sz w:val="24"/>
          <w:szCs w:val="24"/>
          <w:lang w:eastAsia="ru-RU"/>
        </w:rPr>
      </w:pP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ЗМІСТ</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ВСТУП</w:t>
      </w:r>
      <w:r w:rsidRPr="00423FFC">
        <w:rPr>
          <w:rFonts w:ascii="Verdana" w:eastAsia="Times New Roman" w:hAnsi="Verdana" w:cs="Times New Roman"/>
          <w:color w:val="000000"/>
          <w:kern w:val="0"/>
          <w:sz w:val="24"/>
          <w:szCs w:val="24"/>
          <w:lang w:eastAsia="ru-RU"/>
        </w:rPr>
        <w:t xml:space="preserve"> ................................................................................................................... 16</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РОЗДІЛ</w:t>
      </w:r>
      <w:r w:rsidRPr="00423FFC">
        <w:rPr>
          <w:rFonts w:ascii="Verdana" w:eastAsia="Times New Roman" w:hAnsi="Verdana" w:cs="Times New Roman"/>
          <w:color w:val="000000"/>
          <w:kern w:val="0"/>
          <w:sz w:val="24"/>
          <w:szCs w:val="24"/>
          <w:lang w:eastAsia="ru-RU"/>
        </w:rPr>
        <w:t xml:space="preserve"> 1. </w:t>
      </w:r>
      <w:r w:rsidRPr="00423FFC">
        <w:rPr>
          <w:rFonts w:ascii="Verdana" w:eastAsia="Times New Roman" w:hAnsi="Verdana" w:cs="Times New Roman" w:hint="eastAsia"/>
          <w:color w:val="000000"/>
          <w:kern w:val="0"/>
          <w:sz w:val="24"/>
          <w:szCs w:val="24"/>
          <w:lang w:eastAsia="ru-RU"/>
        </w:rPr>
        <w:t>СОЦІОЛОГІЧНА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ІНТЕРПРЕТАЦІЯ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ПОНЯТТЯ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«СОЦІАЛЬНИЙ</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СТАТУС»</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ТА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МЕТОДИ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ЙОГО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ВИМІРЮВАННЯ</w:t>
      </w:r>
      <w:r w:rsidRPr="00423FFC">
        <w:rPr>
          <w:rFonts w:ascii="Verdana" w:eastAsia="Times New Roman" w:hAnsi="Verdana" w:cs="Times New Roman"/>
          <w:color w:val="000000"/>
          <w:kern w:val="0"/>
          <w:sz w:val="24"/>
          <w:szCs w:val="24"/>
          <w:lang w:eastAsia="ru-RU"/>
        </w:rPr>
        <w:t>........................................... 26</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1.1. </w:t>
      </w:r>
      <w:r w:rsidRPr="00423FFC">
        <w:rPr>
          <w:rFonts w:ascii="Verdana" w:eastAsia="Times New Roman" w:hAnsi="Verdana" w:cs="Times New Roman" w:hint="eastAsia"/>
          <w:color w:val="000000"/>
          <w:kern w:val="0"/>
          <w:sz w:val="24"/>
          <w:szCs w:val="24"/>
          <w:lang w:eastAsia="ru-RU"/>
        </w:rPr>
        <w:t>Дослідження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нерівностей</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соціології</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на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теоретичному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та</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емпіричному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рівнях</w:t>
      </w:r>
      <w:r w:rsidRPr="00423FFC">
        <w:rPr>
          <w:rFonts w:ascii="Verdana" w:eastAsia="Times New Roman" w:hAnsi="Verdana" w:cs="Times New Roman"/>
          <w:color w:val="000000"/>
          <w:kern w:val="0"/>
          <w:sz w:val="24"/>
          <w:szCs w:val="24"/>
          <w:lang w:eastAsia="ru-RU"/>
        </w:rPr>
        <w:t xml:space="preserve"> .......................................................................................... 26</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1.2. </w:t>
      </w:r>
      <w:r w:rsidRPr="00423FFC">
        <w:rPr>
          <w:rFonts w:ascii="Verdana" w:eastAsia="Times New Roman" w:hAnsi="Verdana" w:cs="Times New Roman" w:hint="eastAsia"/>
          <w:color w:val="000000"/>
          <w:kern w:val="0"/>
          <w:sz w:val="24"/>
          <w:szCs w:val="24"/>
          <w:lang w:eastAsia="ru-RU"/>
        </w:rPr>
        <w:t>Стратифікаційний</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та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класовий</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аналіз</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емпіричних</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дослідженнях</w:t>
      </w:r>
      <w:r w:rsidRPr="00423FFC">
        <w:rPr>
          <w:rFonts w:ascii="Verdana" w:eastAsia="Times New Roman" w:hAnsi="Verdana" w:cs="Times New Roman"/>
          <w:color w:val="000000"/>
          <w:kern w:val="0"/>
          <w:sz w:val="24"/>
          <w:szCs w:val="24"/>
          <w:lang w:eastAsia="ru-RU"/>
        </w:rPr>
        <w:t xml:space="preserve"> 30</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1.2.1. </w:t>
      </w:r>
      <w:r w:rsidRPr="00423FFC">
        <w:rPr>
          <w:rFonts w:ascii="Verdana" w:eastAsia="Times New Roman" w:hAnsi="Verdana" w:cs="Times New Roman" w:hint="eastAsia"/>
          <w:color w:val="000000"/>
          <w:kern w:val="0"/>
          <w:sz w:val="24"/>
          <w:szCs w:val="24"/>
          <w:lang w:eastAsia="ru-RU"/>
        </w:rPr>
        <w:t>Специфіка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класового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аналізу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вітчизняних</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дослідженнях</w:t>
      </w:r>
      <w:r w:rsidRPr="00423FFC">
        <w:rPr>
          <w:rFonts w:ascii="Verdana" w:eastAsia="Times New Roman" w:hAnsi="Verdana" w:cs="Times New Roman"/>
          <w:color w:val="000000"/>
          <w:kern w:val="0"/>
          <w:sz w:val="24"/>
          <w:szCs w:val="24"/>
          <w:lang w:eastAsia="ru-RU"/>
        </w:rPr>
        <w:t xml:space="preserve"> ......... 35</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1.2.2. </w:t>
      </w:r>
      <w:r w:rsidRPr="00423FFC">
        <w:rPr>
          <w:rFonts w:ascii="Verdana" w:eastAsia="Times New Roman" w:hAnsi="Verdana" w:cs="Times New Roman" w:hint="eastAsia"/>
          <w:color w:val="000000"/>
          <w:kern w:val="0"/>
          <w:sz w:val="24"/>
          <w:szCs w:val="24"/>
          <w:lang w:eastAsia="ru-RU"/>
        </w:rPr>
        <w:t>Специфіка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стратифікаційного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аналізу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вітчизняних</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дослідженнях</w:t>
      </w:r>
      <w:r w:rsidRPr="00423FFC">
        <w:rPr>
          <w:rFonts w:ascii="Verdana" w:eastAsia="Times New Roman" w:hAnsi="Verdana" w:cs="Times New Roman"/>
          <w:color w:val="000000"/>
          <w:kern w:val="0"/>
          <w:sz w:val="24"/>
          <w:szCs w:val="24"/>
          <w:lang w:eastAsia="ru-RU"/>
        </w:rPr>
        <w:t xml:space="preserve"> ................................................................................................. 38</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1.2.3. </w:t>
      </w:r>
      <w:r w:rsidRPr="00423FFC">
        <w:rPr>
          <w:rFonts w:ascii="Verdana" w:eastAsia="Times New Roman" w:hAnsi="Verdana" w:cs="Times New Roman" w:hint="eastAsia"/>
          <w:color w:val="000000"/>
          <w:kern w:val="0"/>
          <w:sz w:val="24"/>
          <w:szCs w:val="24"/>
          <w:lang w:eastAsia="ru-RU"/>
        </w:rPr>
        <w:t>Характеристика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нерухомості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респондента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як</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чинник</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стратифікації</w:t>
      </w:r>
      <w:r w:rsidRPr="00423FFC">
        <w:rPr>
          <w:rFonts w:ascii="Verdana" w:eastAsia="Times New Roman" w:hAnsi="Verdana" w:cs="Times New Roman"/>
          <w:color w:val="000000"/>
          <w:kern w:val="0"/>
          <w:sz w:val="24"/>
          <w:szCs w:val="24"/>
          <w:lang w:eastAsia="ru-RU"/>
        </w:rPr>
        <w:t>.................................................................................................. 56</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1.3. </w:t>
      </w:r>
      <w:r w:rsidRPr="00423FFC">
        <w:rPr>
          <w:rFonts w:ascii="Verdana" w:eastAsia="Times New Roman" w:hAnsi="Verdana" w:cs="Times New Roman" w:hint="eastAsia"/>
          <w:color w:val="000000"/>
          <w:kern w:val="0"/>
          <w:sz w:val="24"/>
          <w:szCs w:val="24"/>
          <w:lang w:eastAsia="ru-RU"/>
        </w:rPr>
        <w:t>Підходи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вимірювання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соціального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статусу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особи</w:t>
      </w:r>
      <w:r w:rsidRPr="00423FFC">
        <w:rPr>
          <w:rFonts w:ascii="Verdana" w:eastAsia="Times New Roman" w:hAnsi="Verdana" w:cs="Times New Roman"/>
          <w:color w:val="000000"/>
          <w:kern w:val="0"/>
          <w:sz w:val="24"/>
          <w:szCs w:val="24"/>
          <w:lang w:eastAsia="ru-RU"/>
        </w:rPr>
        <w:t>........................ 58</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1.3.1. </w:t>
      </w:r>
      <w:r w:rsidRPr="00423FFC">
        <w:rPr>
          <w:rFonts w:ascii="Verdana" w:eastAsia="Times New Roman" w:hAnsi="Verdana" w:cs="Times New Roman" w:hint="eastAsia"/>
          <w:color w:val="000000"/>
          <w:kern w:val="0"/>
          <w:sz w:val="24"/>
          <w:szCs w:val="24"/>
          <w:lang w:eastAsia="ru-RU"/>
        </w:rPr>
        <w:t>Однокритеріальні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показники</w:t>
      </w:r>
      <w:r w:rsidRPr="00423FFC">
        <w:rPr>
          <w:rFonts w:ascii="Verdana" w:eastAsia="Times New Roman" w:hAnsi="Verdana" w:cs="Times New Roman"/>
          <w:color w:val="000000"/>
          <w:kern w:val="0"/>
          <w:sz w:val="24"/>
          <w:szCs w:val="24"/>
          <w:lang w:eastAsia="ru-RU"/>
        </w:rPr>
        <w:t xml:space="preserve"> ........................................................... 59</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1.3.2. </w:t>
      </w:r>
      <w:r w:rsidRPr="00423FFC">
        <w:rPr>
          <w:rFonts w:ascii="Verdana" w:eastAsia="Times New Roman" w:hAnsi="Verdana" w:cs="Times New Roman" w:hint="eastAsia"/>
          <w:color w:val="000000"/>
          <w:kern w:val="0"/>
          <w:sz w:val="24"/>
          <w:szCs w:val="24"/>
          <w:lang w:eastAsia="ru-RU"/>
        </w:rPr>
        <w:t>Мультикритеріальні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індекси</w:t>
      </w:r>
      <w:r w:rsidRPr="00423FFC">
        <w:rPr>
          <w:rFonts w:ascii="Verdana" w:eastAsia="Times New Roman" w:hAnsi="Verdana" w:cs="Times New Roman"/>
          <w:color w:val="000000"/>
          <w:kern w:val="0"/>
          <w:sz w:val="24"/>
          <w:szCs w:val="24"/>
          <w:lang w:eastAsia="ru-RU"/>
        </w:rPr>
        <w:t>............................................................ 63</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Висновки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розділу</w:t>
      </w:r>
      <w:r w:rsidRPr="00423FFC">
        <w:rPr>
          <w:rFonts w:ascii="Verdana" w:eastAsia="Times New Roman" w:hAnsi="Verdana" w:cs="Times New Roman"/>
          <w:color w:val="000000"/>
          <w:kern w:val="0"/>
          <w:sz w:val="24"/>
          <w:szCs w:val="24"/>
          <w:lang w:eastAsia="ru-RU"/>
        </w:rPr>
        <w:t xml:space="preserve"> 1 ...................................................................................... 70</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РОЗДІЛ</w:t>
      </w:r>
      <w:r w:rsidRPr="00423FFC">
        <w:rPr>
          <w:rFonts w:ascii="Verdana" w:eastAsia="Times New Roman" w:hAnsi="Verdana" w:cs="Times New Roman"/>
          <w:color w:val="000000"/>
          <w:kern w:val="0"/>
          <w:sz w:val="24"/>
          <w:szCs w:val="24"/>
          <w:lang w:eastAsia="ru-RU"/>
        </w:rPr>
        <w:t xml:space="preserve"> 2. </w:t>
      </w:r>
      <w:r w:rsidRPr="00423FFC">
        <w:rPr>
          <w:rFonts w:ascii="Verdana" w:eastAsia="Times New Roman" w:hAnsi="Verdana" w:cs="Times New Roman" w:hint="eastAsia"/>
          <w:color w:val="000000"/>
          <w:kern w:val="0"/>
          <w:sz w:val="24"/>
          <w:szCs w:val="24"/>
          <w:lang w:eastAsia="ru-RU"/>
        </w:rPr>
        <w:t>ПРОЦЕДУРА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ВАЛІДИЗАЦІЇ</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ІНДЕКСУ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СТАТУСНОЇ</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ХАРАКТЕРИСТИКИ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УОРНЕРА</w:t>
      </w:r>
      <w:r w:rsidRPr="00423FFC">
        <w:rPr>
          <w:rFonts w:ascii="Verdana" w:eastAsia="Times New Roman" w:hAnsi="Verdana" w:cs="Times New Roman"/>
          <w:color w:val="000000"/>
          <w:kern w:val="0"/>
          <w:sz w:val="24"/>
          <w:szCs w:val="24"/>
          <w:lang w:eastAsia="ru-RU"/>
        </w:rPr>
        <w:t xml:space="preserve"> ........................................................................ 74</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2.1. </w:t>
      </w:r>
      <w:r w:rsidRPr="00423FFC">
        <w:rPr>
          <w:rFonts w:ascii="Verdana" w:eastAsia="Times New Roman" w:hAnsi="Verdana" w:cs="Times New Roman" w:hint="eastAsia"/>
          <w:color w:val="000000"/>
          <w:kern w:val="0"/>
          <w:sz w:val="24"/>
          <w:szCs w:val="24"/>
          <w:lang w:eastAsia="ru-RU"/>
        </w:rPr>
        <w:t>Валідність</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вимірювального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інструментарію</w:t>
      </w:r>
      <w:r w:rsidRPr="00423FFC">
        <w:rPr>
          <w:rFonts w:ascii="Verdana" w:eastAsia="Times New Roman" w:hAnsi="Verdana" w:cs="Times New Roman"/>
          <w:color w:val="000000"/>
          <w:kern w:val="0"/>
          <w:sz w:val="24"/>
          <w:szCs w:val="24"/>
          <w:lang w:eastAsia="ru-RU"/>
        </w:rPr>
        <w:t>........................................... 76</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2.1.1. </w:t>
      </w:r>
      <w:r w:rsidRPr="00423FFC">
        <w:rPr>
          <w:rFonts w:ascii="Verdana" w:eastAsia="Times New Roman" w:hAnsi="Verdana" w:cs="Times New Roman" w:hint="eastAsia"/>
          <w:color w:val="000000"/>
          <w:kern w:val="0"/>
          <w:sz w:val="24"/>
          <w:szCs w:val="24"/>
          <w:lang w:eastAsia="ru-RU"/>
        </w:rPr>
        <w:t>Теоретична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валідність</w:t>
      </w:r>
      <w:r w:rsidRPr="00423FFC">
        <w:rPr>
          <w:rFonts w:ascii="Verdana" w:eastAsia="Times New Roman" w:hAnsi="Verdana" w:cs="Times New Roman"/>
          <w:color w:val="000000"/>
          <w:kern w:val="0"/>
          <w:sz w:val="24"/>
          <w:szCs w:val="24"/>
          <w:lang w:eastAsia="ru-RU"/>
        </w:rPr>
        <w:t>......................................................................... 80</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2.1.2. </w:t>
      </w:r>
      <w:r w:rsidRPr="00423FFC">
        <w:rPr>
          <w:rFonts w:ascii="Verdana" w:eastAsia="Times New Roman" w:hAnsi="Verdana" w:cs="Times New Roman" w:hint="eastAsia"/>
          <w:color w:val="000000"/>
          <w:kern w:val="0"/>
          <w:sz w:val="24"/>
          <w:szCs w:val="24"/>
          <w:lang w:eastAsia="ru-RU"/>
        </w:rPr>
        <w:t>Критеріальна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валідність</w:t>
      </w:r>
      <w:r w:rsidRPr="00423FFC">
        <w:rPr>
          <w:rFonts w:ascii="Verdana" w:eastAsia="Times New Roman" w:hAnsi="Verdana" w:cs="Times New Roman"/>
          <w:color w:val="000000"/>
          <w:kern w:val="0"/>
          <w:sz w:val="24"/>
          <w:szCs w:val="24"/>
          <w:lang w:eastAsia="ru-RU"/>
        </w:rPr>
        <w:t xml:space="preserve"> ..................................................................... 83</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2.1.3. </w:t>
      </w:r>
      <w:r w:rsidRPr="00423FFC">
        <w:rPr>
          <w:rFonts w:ascii="Verdana" w:eastAsia="Times New Roman" w:hAnsi="Verdana" w:cs="Times New Roman" w:hint="eastAsia"/>
          <w:color w:val="000000"/>
          <w:kern w:val="0"/>
          <w:sz w:val="24"/>
          <w:szCs w:val="24"/>
          <w:lang w:eastAsia="ru-RU"/>
        </w:rPr>
        <w:t>Конструктна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валідність</w:t>
      </w:r>
      <w:r w:rsidRPr="00423FFC">
        <w:rPr>
          <w:rFonts w:ascii="Verdana" w:eastAsia="Times New Roman" w:hAnsi="Verdana" w:cs="Times New Roman"/>
          <w:color w:val="000000"/>
          <w:kern w:val="0"/>
          <w:sz w:val="24"/>
          <w:szCs w:val="24"/>
          <w:lang w:eastAsia="ru-RU"/>
        </w:rPr>
        <w:t xml:space="preserve"> ...................................................................... 85</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2.2. </w:t>
      </w:r>
      <w:r w:rsidRPr="00423FFC">
        <w:rPr>
          <w:rFonts w:ascii="Verdana" w:eastAsia="Times New Roman" w:hAnsi="Verdana" w:cs="Times New Roman" w:hint="eastAsia"/>
          <w:color w:val="000000"/>
          <w:kern w:val="0"/>
          <w:sz w:val="24"/>
          <w:szCs w:val="24"/>
          <w:lang w:eastAsia="ru-RU"/>
        </w:rPr>
        <w:t>Надійність</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вимірювального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інструментарію</w:t>
      </w:r>
      <w:r w:rsidRPr="00423FFC">
        <w:rPr>
          <w:rFonts w:ascii="Verdana" w:eastAsia="Times New Roman" w:hAnsi="Verdana" w:cs="Times New Roman"/>
          <w:color w:val="000000"/>
          <w:kern w:val="0"/>
          <w:sz w:val="24"/>
          <w:szCs w:val="24"/>
          <w:lang w:eastAsia="ru-RU"/>
        </w:rPr>
        <w:t xml:space="preserve"> ..................................... 87</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2.3. </w:t>
      </w:r>
      <w:r w:rsidRPr="00423FFC">
        <w:rPr>
          <w:rFonts w:ascii="Verdana" w:eastAsia="Times New Roman" w:hAnsi="Verdana" w:cs="Times New Roman" w:hint="eastAsia"/>
          <w:color w:val="000000"/>
          <w:kern w:val="0"/>
          <w:sz w:val="24"/>
          <w:szCs w:val="24"/>
          <w:lang w:eastAsia="ru-RU"/>
        </w:rPr>
        <w:t>Схема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валідизації</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індексу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Уорнера</w:t>
      </w:r>
      <w:r w:rsidRPr="00423FFC">
        <w:rPr>
          <w:rFonts w:ascii="Verdana" w:eastAsia="Times New Roman" w:hAnsi="Verdana" w:cs="Times New Roman"/>
          <w:color w:val="000000"/>
          <w:kern w:val="0"/>
          <w:sz w:val="24"/>
          <w:szCs w:val="24"/>
          <w:lang w:eastAsia="ru-RU"/>
        </w:rPr>
        <w:t>..................................................... 89</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Висновок</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розділу</w:t>
      </w:r>
      <w:r w:rsidRPr="00423FFC">
        <w:rPr>
          <w:rFonts w:ascii="Verdana" w:eastAsia="Times New Roman" w:hAnsi="Verdana" w:cs="Times New Roman"/>
          <w:color w:val="000000"/>
          <w:kern w:val="0"/>
          <w:sz w:val="24"/>
          <w:szCs w:val="24"/>
          <w:lang w:eastAsia="ru-RU"/>
        </w:rPr>
        <w:t xml:space="preserve"> 2 ...................................................................................... 90</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РОЗДІЛ</w:t>
      </w:r>
      <w:r w:rsidRPr="00423FFC">
        <w:rPr>
          <w:rFonts w:ascii="Verdana" w:eastAsia="Times New Roman" w:hAnsi="Verdana" w:cs="Times New Roman"/>
          <w:color w:val="000000"/>
          <w:kern w:val="0"/>
          <w:sz w:val="24"/>
          <w:szCs w:val="24"/>
          <w:lang w:eastAsia="ru-RU"/>
        </w:rPr>
        <w:t xml:space="preserve"> 3. </w:t>
      </w:r>
      <w:r w:rsidRPr="00423FFC">
        <w:rPr>
          <w:rFonts w:ascii="Verdana" w:eastAsia="Times New Roman" w:hAnsi="Verdana" w:cs="Times New Roman" w:hint="eastAsia"/>
          <w:color w:val="000000"/>
          <w:kern w:val="0"/>
          <w:sz w:val="24"/>
          <w:szCs w:val="24"/>
          <w:lang w:eastAsia="ru-RU"/>
        </w:rPr>
        <w:t>ВАЛІДИЗАЦІЯ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ІНДЕКСУ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УОРНЕРА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ЕМПІРИЧНОМУ</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СОЦІОЛОГІЧНОМУ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ДОСЛІДЖЕННІ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УКРАЇНІ</w:t>
      </w:r>
      <w:r w:rsidRPr="00423FFC">
        <w:rPr>
          <w:rFonts w:ascii="Verdana" w:eastAsia="Times New Roman" w:hAnsi="Verdana" w:cs="Times New Roman"/>
          <w:color w:val="000000"/>
          <w:kern w:val="0"/>
          <w:sz w:val="24"/>
          <w:szCs w:val="24"/>
          <w:lang w:eastAsia="ru-RU"/>
        </w:rPr>
        <w:t>.......................................... 93</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3.1. </w:t>
      </w:r>
      <w:r w:rsidRPr="00423FFC">
        <w:rPr>
          <w:rFonts w:ascii="Verdana" w:eastAsia="Times New Roman" w:hAnsi="Verdana" w:cs="Times New Roman" w:hint="eastAsia"/>
          <w:color w:val="000000"/>
          <w:kern w:val="0"/>
          <w:sz w:val="24"/>
          <w:szCs w:val="24"/>
          <w:lang w:eastAsia="ru-RU"/>
        </w:rPr>
        <w:t>Методологічні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витоки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та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результати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валідизації</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індексу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Уорнера</w:t>
      </w:r>
      <w:r w:rsidRPr="00423FFC">
        <w:rPr>
          <w:rFonts w:ascii="Verdana" w:eastAsia="Times New Roman" w:hAnsi="Verdana" w:cs="Times New Roman"/>
          <w:color w:val="000000"/>
          <w:kern w:val="0"/>
          <w:sz w:val="24"/>
          <w:szCs w:val="24"/>
          <w:lang w:eastAsia="ru-RU"/>
        </w:rPr>
        <w:t xml:space="preserve"> 93</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3.2. </w:t>
      </w:r>
      <w:r w:rsidRPr="00423FFC">
        <w:rPr>
          <w:rFonts w:ascii="Verdana" w:eastAsia="Times New Roman" w:hAnsi="Verdana" w:cs="Times New Roman" w:hint="eastAsia"/>
          <w:color w:val="000000"/>
          <w:kern w:val="0"/>
          <w:sz w:val="24"/>
          <w:szCs w:val="24"/>
          <w:lang w:eastAsia="ru-RU"/>
        </w:rPr>
        <w:t>Процедура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локалізації</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характеристики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«Район</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проживання»</w:t>
      </w:r>
      <w:r w:rsidRPr="00423FFC">
        <w:rPr>
          <w:rFonts w:ascii="Verdana" w:eastAsia="Times New Roman" w:hAnsi="Verdana" w:cs="Times New Roman"/>
          <w:color w:val="000000"/>
          <w:kern w:val="0"/>
          <w:sz w:val="24"/>
          <w:szCs w:val="24"/>
          <w:lang w:eastAsia="ru-RU"/>
        </w:rPr>
        <w:t xml:space="preserve"> ......... 99</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3.3. </w:t>
      </w:r>
      <w:r w:rsidRPr="00423FFC">
        <w:rPr>
          <w:rFonts w:ascii="Verdana" w:eastAsia="Times New Roman" w:hAnsi="Verdana" w:cs="Times New Roman" w:hint="eastAsia"/>
          <w:color w:val="000000"/>
          <w:kern w:val="0"/>
          <w:sz w:val="24"/>
          <w:szCs w:val="24"/>
          <w:lang w:eastAsia="ru-RU"/>
        </w:rPr>
        <w:t>Результати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експертного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опитування</w:t>
      </w:r>
      <w:r w:rsidRPr="00423FFC">
        <w:rPr>
          <w:rFonts w:ascii="Verdana" w:eastAsia="Times New Roman" w:hAnsi="Verdana" w:cs="Times New Roman"/>
          <w:color w:val="000000"/>
          <w:kern w:val="0"/>
          <w:sz w:val="24"/>
          <w:szCs w:val="24"/>
          <w:lang w:eastAsia="ru-RU"/>
        </w:rPr>
        <w:t xml:space="preserve"> ................................................. 101</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15</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3.4. </w:t>
      </w:r>
      <w:r w:rsidRPr="00423FFC">
        <w:rPr>
          <w:rFonts w:ascii="Verdana" w:eastAsia="Times New Roman" w:hAnsi="Verdana" w:cs="Times New Roman" w:hint="eastAsia"/>
          <w:color w:val="000000"/>
          <w:kern w:val="0"/>
          <w:sz w:val="24"/>
          <w:szCs w:val="24"/>
          <w:lang w:eastAsia="ru-RU"/>
        </w:rPr>
        <w:t>Адаптація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Індексу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Уорнера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умов</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сучасного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емпіричного</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дослідження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Україні</w:t>
      </w:r>
      <w:r w:rsidRPr="00423FFC">
        <w:rPr>
          <w:rFonts w:ascii="Verdana" w:eastAsia="Times New Roman" w:hAnsi="Verdana" w:cs="Times New Roman"/>
          <w:color w:val="000000"/>
          <w:kern w:val="0"/>
          <w:sz w:val="24"/>
          <w:szCs w:val="24"/>
          <w:lang w:eastAsia="ru-RU"/>
        </w:rPr>
        <w:t xml:space="preserve"> .................................................................................... 111</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3.5. </w:t>
      </w:r>
      <w:r w:rsidRPr="00423FFC">
        <w:rPr>
          <w:rFonts w:ascii="Verdana" w:eastAsia="Times New Roman" w:hAnsi="Verdana" w:cs="Times New Roman" w:hint="eastAsia"/>
          <w:color w:val="000000"/>
          <w:kern w:val="0"/>
          <w:sz w:val="24"/>
          <w:szCs w:val="24"/>
          <w:lang w:eastAsia="ru-RU"/>
        </w:rPr>
        <w:t>Конструювання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запитальника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для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Адаптованого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ІСХ</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Уорнера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та</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виявлення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особливостей</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польового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етапу</w:t>
      </w:r>
      <w:r w:rsidRPr="00423FFC">
        <w:rPr>
          <w:rFonts w:ascii="Verdana" w:eastAsia="Times New Roman" w:hAnsi="Verdana" w:cs="Times New Roman"/>
          <w:color w:val="000000"/>
          <w:kern w:val="0"/>
          <w:sz w:val="24"/>
          <w:szCs w:val="24"/>
          <w:lang w:eastAsia="ru-RU"/>
        </w:rPr>
        <w:t>.................................................... 126</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3.5.1. </w:t>
      </w:r>
      <w:r w:rsidRPr="00423FFC">
        <w:rPr>
          <w:rFonts w:ascii="Verdana" w:eastAsia="Times New Roman" w:hAnsi="Verdana" w:cs="Times New Roman" w:hint="eastAsia"/>
          <w:color w:val="000000"/>
          <w:kern w:val="0"/>
          <w:sz w:val="24"/>
          <w:szCs w:val="24"/>
          <w:lang w:eastAsia="ru-RU"/>
        </w:rPr>
        <w:t>Пре</w:t>
      </w:r>
      <w:r w:rsidRPr="00423FFC">
        <w:rPr>
          <w:rFonts w:ascii="Verdana" w:eastAsia="Times New Roman" w:hAnsi="Verdana" w:cs="Times New Roman"/>
          <w:color w:val="000000"/>
          <w:kern w:val="0"/>
          <w:sz w:val="24"/>
          <w:szCs w:val="24"/>
          <w:lang w:eastAsia="ru-RU"/>
        </w:rPr>
        <w:t>-</w:t>
      </w:r>
      <w:r w:rsidRPr="00423FFC">
        <w:rPr>
          <w:rFonts w:ascii="Verdana" w:eastAsia="Times New Roman" w:hAnsi="Verdana" w:cs="Times New Roman" w:hint="eastAsia"/>
          <w:color w:val="000000"/>
          <w:kern w:val="0"/>
          <w:sz w:val="24"/>
          <w:szCs w:val="24"/>
          <w:lang w:eastAsia="ru-RU"/>
        </w:rPr>
        <w:t>тест</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анкети</w:t>
      </w:r>
      <w:r w:rsidRPr="00423FFC">
        <w:rPr>
          <w:rFonts w:ascii="Verdana" w:eastAsia="Times New Roman" w:hAnsi="Verdana" w:cs="Times New Roman"/>
          <w:color w:val="000000"/>
          <w:kern w:val="0"/>
          <w:sz w:val="24"/>
          <w:szCs w:val="24"/>
          <w:lang w:eastAsia="ru-RU"/>
        </w:rPr>
        <w:t xml:space="preserve"> ............................................................................... 127</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3.5.2. </w:t>
      </w:r>
      <w:r w:rsidRPr="00423FFC">
        <w:rPr>
          <w:rFonts w:ascii="Verdana" w:eastAsia="Times New Roman" w:hAnsi="Verdana" w:cs="Times New Roman" w:hint="eastAsia"/>
          <w:color w:val="000000"/>
          <w:kern w:val="0"/>
          <w:sz w:val="24"/>
          <w:szCs w:val="24"/>
          <w:lang w:eastAsia="ru-RU"/>
        </w:rPr>
        <w:t>Особливості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польового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етапу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дослідження</w:t>
      </w:r>
      <w:r w:rsidRPr="00423FFC">
        <w:rPr>
          <w:rFonts w:ascii="Verdana" w:eastAsia="Times New Roman" w:hAnsi="Verdana" w:cs="Times New Roman"/>
          <w:color w:val="000000"/>
          <w:kern w:val="0"/>
          <w:sz w:val="24"/>
          <w:szCs w:val="24"/>
          <w:lang w:eastAsia="ru-RU"/>
        </w:rPr>
        <w:t>.................................. 128</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3.6. </w:t>
      </w:r>
      <w:r w:rsidRPr="00423FFC">
        <w:rPr>
          <w:rFonts w:ascii="Verdana" w:eastAsia="Times New Roman" w:hAnsi="Verdana" w:cs="Times New Roman" w:hint="eastAsia"/>
          <w:color w:val="000000"/>
          <w:kern w:val="0"/>
          <w:sz w:val="24"/>
          <w:szCs w:val="24"/>
          <w:lang w:eastAsia="ru-RU"/>
        </w:rPr>
        <w:t>Перевірка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конструктної</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валідності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адаптованого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індексу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Уорнера</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131</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3.7. </w:t>
      </w:r>
      <w:r w:rsidRPr="00423FFC">
        <w:rPr>
          <w:rFonts w:ascii="Verdana" w:eastAsia="Times New Roman" w:hAnsi="Verdana" w:cs="Times New Roman" w:hint="eastAsia"/>
          <w:color w:val="000000"/>
          <w:kern w:val="0"/>
          <w:sz w:val="24"/>
          <w:szCs w:val="24"/>
          <w:lang w:eastAsia="ru-RU"/>
        </w:rPr>
        <w:t>Аналіз</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надійності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адаптованого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ІСХ</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Уорнера</w:t>
      </w:r>
      <w:r w:rsidRPr="00423FFC">
        <w:rPr>
          <w:rFonts w:ascii="Verdana" w:eastAsia="Times New Roman" w:hAnsi="Verdana" w:cs="Times New Roman"/>
          <w:color w:val="000000"/>
          <w:kern w:val="0"/>
          <w:sz w:val="24"/>
          <w:szCs w:val="24"/>
          <w:lang w:eastAsia="ru-RU"/>
        </w:rPr>
        <w:t>................................. 135</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xml:space="preserve">3.8. </w:t>
      </w:r>
      <w:r w:rsidRPr="00423FFC">
        <w:rPr>
          <w:rFonts w:ascii="Verdana" w:eastAsia="Times New Roman" w:hAnsi="Verdana" w:cs="Times New Roman" w:hint="eastAsia"/>
          <w:color w:val="000000"/>
          <w:kern w:val="0"/>
          <w:sz w:val="24"/>
          <w:szCs w:val="24"/>
          <w:lang w:eastAsia="ru-RU"/>
        </w:rPr>
        <w:t>Перевірка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критеріальної</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валідності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адаптованого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індексу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Уорнера</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142</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Висновки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розділу</w:t>
      </w:r>
      <w:r w:rsidRPr="00423FFC">
        <w:rPr>
          <w:rFonts w:ascii="Verdana" w:eastAsia="Times New Roman" w:hAnsi="Verdana" w:cs="Times New Roman"/>
          <w:color w:val="000000"/>
          <w:kern w:val="0"/>
          <w:sz w:val="24"/>
          <w:szCs w:val="24"/>
          <w:lang w:eastAsia="ru-RU"/>
        </w:rPr>
        <w:t xml:space="preserve"> 3 .................................................................................... 144</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ВИСНОВКИ</w:t>
      </w:r>
      <w:r w:rsidRPr="00423FFC">
        <w:rPr>
          <w:rFonts w:ascii="Verdana" w:eastAsia="Times New Roman" w:hAnsi="Verdana" w:cs="Times New Roman"/>
          <w:color w:val="000000"/>
          <w:kern w:val="0"/>
          <w:sz w:val="24"/>
          <w:szCs w:val="24"/>
          <w:lang w:eastAsia="ru-RU"/>
        </w:rPr>
        <w:t>......................................................................................................... 147</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СПИСОК</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ВИКОРИСТАНОЇ</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ЛІТЕРАТУРИ</w:t>
      </w:r>
      <w:r w:rsidRPr="00423FFC">
        <w:rPr>
          <w:rFonts w:ascii="Verdana" w:eastAsia="Times New Roman" w:hAnsi="Verdana" w:cs="Times New Roman"/>
          <w:color w:val="000000"/>
          <w:kern w:val="0"/>
          <w:sz w:val="24"/>
          <w:szCs w:val="24"/>
          <w:lang w:eastAsia="ru-RU"/>
        </w:rPr>
        <w:t xml:space="preserve"> .................................................... 151</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Додаток</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Гайд</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експертного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опитування</w:t>
      </w:r>
      <w:r w:rsidRPr="00423FFC">
        <w:rPr>
          <w:rFonts w:ascii="Verdana" w:eastAsia="Times New Roman" w:hAnsi="Verdana" w:cs="Times New Roman"/>
          <w:color w:val="000000"/>
          <w:kern w:val="0"/>
          <w:sz w:val="24"/>
          <w:szCs w:val="24"/>
          <w:lang w:eastAsia="ru-RU"/>
        </w:rPr>
        <w:t xml:space="preserve"> ................................................... 166</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Додаток</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Б</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Анкета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он</w:t>
      </w:r>
      <w:r w:rsidRPr="00423FFC">
        <w:rPr>
          <w:rFonts w:ascii="Verdana" w:eastAsia="Times New Roman" w:hAnsi="Verdana" w:cs="Times New Roman"/>
          <w:color w:val="000000"/>
          <w:kern w:val="0"/>
          <w:sz w:val="24"/>
          <w:szCs w:val="24"/>
          <w:lang w:eastAsia="ru-RU"/>
        </w:rPr>
        <w:t>-</w:t>
      </w:r>
      <w:r w:rsidRPr="00423FFC">
        <w:rPr>
          <w:rFonts w:ascii="Verdana" w:eastAsia="Times New Roman" w:hAnsi="Verdana" w:cs="Times New Roman" w:hint="eastAsia"/>
          <w:color w:val="000000"/>
          <w:kern w:val="0"/>
          <w:sz w:val="24"/>
          <w:szCs w:val="24"/>
          <w:lang w:eastAsia="ru-RU"/>
        </w:rPr>
        <w:t>лайн</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опитування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експертів</w:t>
      </w:r>
      <w:r w:rsidRPr="00423FFC">
        <w:rPr>
          <w:rFonts w:ascii="Verdana" w:eastAsia="Times New Roman" w:hAnsi="Verdana" w:cs="Times New Roman"/>
          <w:color w:val="000000"/>
          <w:kern w:val="0"/>
          <w:sz w:val="24"/>
          <w:szCs w:val="24"/>
          <w:lang w:eastAsia="ru-RU"/>
        </w:rPr>
        <w:t xml:space="preserve"> ...................................... 171</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Додаток</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Анкета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дослідження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соціального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статусу</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киян</w:t>
      </w:r>
      <w:r w:rsidRPr="00423FFC">
        <w:rPr>
          <w:rFonts w:ascii="Verdana" w:eastAsia="Times New Roman" w:hAnsi="Verdana" w:cs="Times New Roman"/>
          <w:color w:val="000000"/>
          <w:kern w:val="0"/>
          <w:sz w:val="24"/>
          <w:szCs w:val="24"/>
          <w:lang w:eastAsia="ru-RU"/>
        </w:rPr>
        <w:t xml:space="preserve"> ....................... 173</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Додаток</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Г</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Стенограми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експертного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опитування</w:t>
      </w:r>
      <w:r w:rsidRPr="00423FFC">
        <w:rPr>
          <w:rFonts w:ascii="Verdana" w:eastAsia="Times New Roman" w:hAnsi="Verdana" w:cs="Times New Roman"/>
          <w:color w:val="000000"/>
          <w:kern w:val="0"/>
          <w:sz w:val="24"/>
          <w:szCs w:val="24"/>
          <w:lang w:eastAsia="ru-RU"/>
        </w:rPr>
        <w:t>........................................ 178</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Додаток</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Наповнення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категорій</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престижності</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характеристики</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“Район</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проживання”</w:t>
      </w:r>
      <w:r w:rsidRPr="00423FFC">
        <w:rPr>
          <w:rFonts w:ascii="Verdana" w:eastAsia="Times New Roman" w:hAnsi="Verdana" w:cs="Times New Roman"/>
          <w:color w:val="000000"/>
          <w:kern w:val="0"/>
          <w:sz w:val="24"/>
          <w:szCs w:val="24"/>
          <w:lang w:eastAsia="ru-RU"/>
        </w:rPr>
        <w:t xml:space="preserve"> .................................................................................................... 192</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Додаток</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Е</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Операціоналізація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характеристик</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Адаптованого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ІСХ</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Уорнера</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195</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Додаток</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Ж</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Операціоналізація</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додаткових</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показників</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соціального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статусу</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color w:val="000000"/>
          <w:kern w:val="0"/>
          <w:sz w:val="24"/>
          <w:szCs w:val="24"/>
          <w:lang w:eastAsia="ru-RU"/>
        </w:rPr>
        <w:t>........................................................................................................................... 198</w:t>
      </w:r>
    </w:p>
    <w:p w:rsidR="00423FFC" w:rsidRPr="00423FFC"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Додаток</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З</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Список</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опублікованих</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праць</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за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темою</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дисертації</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та</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відомості</w:t>
      </w:r>
    </w:p>
    <w:p w:rsidR="00463185" w:rsidRDefault="00423FFC" w:rsidP="00423FFC">
      <w:pPr>
        <w:rPr>
          <w:rFonts w:ascii="Verdana" w:eastAsia="Times New Roman" w:hAnsi="Verdana" w:cs="Times New Roman"/>
          <w:color w:val="000000"/>
          <w:kern w:val="0"/>
          <w:sz w:val="24"/>
          <w:szCs w:val="24"/>
          <w:lang w:eastAsia="ru-RU"/>
        </w:rPr>
      </w:pPr>
      <w:r w:rsidRPr="00423FFC">
        <w:rPr>
          <w:rFonts w:ascii="Verdana" w:eastAsia="Times New Roman" w:hAnsi="Verdana" w:cs="Times New Roman" w:hint="eastAsia"/>
          <w:color w:val="000000"/>
          <w:kern w:val="0"/>
          <w:sz w:val="24"/>
          <w:szCs w:val="24"/>
          <w:lang w:eastAsia="ru-RU"/>
        </w:rPr>
        <w:t>про</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апробацію</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результатів</w:t>
      </w:r>
      <w:r w:rsidRPr="00423FFC">
        <w:rPr>
          <w:rFonts w:ascii="Verdana" w:eastAsia="Times New Roman" w:hAnsi="Verdana" w:cs="Times New Roman"/>
          <w:color w:val="000000"/>
          <w:kern w:val="0"/>
          <w:sz w:val="24"/>
          <w:szCs w:val="24"/>
          <w:lang w:eastAsia="ru-RU"/>
        </w:rPr>
        <w:t xml:space="preserve"> </w:t>
      </w:r>
      <w:r w:rsidRPr="00423FFC">
        <w:rPr>
          <w:rFonts w:ascii="Verdana" w:eastAsia="Times New Roman" w:hAnsi="Verdana" w:cs="Times New Roman" w:hint="eastAsia"/>
          <w:color w:val="000000"/>
          <w:kern w:val="0"/>
          <w:sz w:val="24"/>
          <w:szCs w:val="24"/>
          <w:lang w:eastAsia="ru-RU"/>
        </w:rPr>
        <w:t>дисертації</w:t>
      </w:r>
      <w:r w:rsidRPr="00423FFC">
        <w:rPr>
          <w:rFonts w:ascii="Verdana" w:eastAsia="Times New Roman" w:hAnsi="Verdana" w:cs="Times New Roman"/>
          <w:color w:val="000000"/>
          <w:kern w:val="0"/>
          <w:sz w:val="24"/>
          <w:szCs w:val="24"/>
          <w:lang w:eastAsia="ru-RU"/>
        </w:rPr>
        <w:t xml:space="preserve"> .......................................................... 199</w:t>
      </w:r>
    </w:p>
    <w:p w:rsidR="00423FFC" w:rsidRDefault="00423FFC" w:rsidP="00423FFC">
      <w:pPr>
        <w:rPr>
          <w:rFonts w:ascii="Verdana" w:eastAsia="Times New Roman" w:hAnsi="Verdana" w:cs="Times New Roman"/>
          <w:color w:val="000000"/>
          <w:kern w:val="0"/>
          <w:sz w:val="24"/>
          <w:szCs w:val="24"/>
          <w:lang w:eastAsia="ru-RU"/>
        </w:rPr>
      </w:pPr>
    </w:p>
    <w:p w:rsidR="00423FFC" w:rsidRDefault="00423FFC" w:rsidP="00423FFC">
      <w:pPr>
        <w:rPr>
          <w:rFonts w:ascii="Verdana" w:eastAsia="Times New Roman" w:hAnsi="Verdana" w:cs="Times New Roman"/>
          <w:color w:val="000000"/>
          <w:kern w:val="0"/>
          <w:sz w:val="24"/>
          <w:szCs w:val="24"/>
          <w:lang w:eastAsia="ru-RU"/>
        </w:rPr>
      </w:pPr>
    </w:p>
    <w:p w:rsidR="00423FFC" w:rsidRDefault="00423FFC" w:rsidP="00423FFC">
      <w:r>
        <w:rPr>
          <w:rFonts w:hint="eastAsia"/>
        </w:rPr>
        <w:t>ВИСНОВКИ</w:t>
      </w:r>
    </w:p>
    <w:p w:rsidR="00423FFC" w:rsidRDefault="00423FFC" w:rsidP="00423FFC">
      <w:r>
        <w:rPr>
          <w:rFonts w:hint="eastAsia"/>
        </w:rPr>
        <w:t>В</w:t>
      </w:r>
      <w:r>
        <w:t></w:t>
      </w:r>
      <w:r>
        <w:rPr>
          <w:rFonts w:hint="eastAsia"/>
        </w:rPr>
        <w:t>ході</w:t>
      </w:r>
      <w:r>
        <w:t></w:t>
      </w:r>
      <w:r>
        <w:rPr>
          <w:rFonts w:hint="eastAsia"/>
        </w:rPr>
        <w:t>реалізації</w:t>
      </w:r>
      <w:r>
        <w:t></w:t>
      </w:r>
      <w:r>
        <w:rPr>
          <w:rFonts w:hint="eastAsia"/>
        </w:rPr>
        <w:t>дисертаційного</w:t>
      </w:r>
      <w:r>
        <w:t></w:t>
      </w:r>
      <w:r>
        <w:rPr>
          <w:rFonts w:hint="eastAsia"/>
        </w:rPr>
        <w:t>дослідження</w:t>
      </w:r>
      <w:r>
        <w:t></w:t>
      </w:r>
      <w:r>
        <w:rPr>
          <w:rFonts w:hint="eastAsia"/>
        </w:rPr>
        <w:t>були</w:t>
      </w:r>
      <w:r>
        <w:t></w:t>
      </w:r>
      <w:r>
        <w:rPr>
          <w:rFonts w:hint="eastAsia"/>
        </w:rPr>
        <w:t>виконані</w:t>
      </w:r>
      <w:r>
        <w:t></w:t>
      </w:r>
      <w:r>
        <w:rPr>
          <w:rFonts w:hint="eastAsia"/>
        </w:rPr>
        <w:t>поставлені</w:t>
      </w:r>
    </w:p>
    <w:p w:rsidR="00423FFC" w:rsidRDefault="00423FFC" w:rsidP="00423FFC">
      <w:r>
        <w:rPr>
          <w:rFonts w:hint="eastAsia"/>
        </w:rPr>
        <w:t>на</w:t>
      </w:r>
      <w:r>
        <w:t></w:t>
      </w:r>
      <w:r>
        <w:rPr>
          <w:rFonts w:hint="eastAsia"/>
        </w:rPr>
        <w:t>початку</w:t>
      </w:r>
      <w:r>
        <w:t></w:t>
      </w:r>
      <w:r>
        <w:rPr>
          <w:rFonts w:hint="eastAsia"/>
        </w:rPr>
        <w:t>роботи</w:t>
      </w:r>
      <w:r>
        <w:t></w:t>
      </w:r>
      <w:r>
        <w:rPr>
          <w:rFonts w:hint="eastAsia"/>
        </w:rPr>
        <w:t>завдання</w:t>
      </w:r>
      <w:r>
        <w:t></w:t>
      </w:r>
      <w:r>
        <w:t></w:t>
      </w:r>
      <w:r>
        <w:rPr>
          <w:rFonts w:hint="eastAsia"/>
        </w:rPr>
        <w:t>що</w:t>
      </w:r>
      <w:r>
        <w:t></w:t>
      </w:r>
      <w:r>
        <w:rPr>
          <w:rFonts w:hint="eastAsia"/>
        </w:rPr>
        <w:t>дозволило</w:t>
      </w:r>
      <w:r>
        <w:t></w:t>
      </w:r>
      <w:r>
        <w:rPr>
          <w:rFonts w:hint="eastAsia"/>
        </w:rPr>
        <w:t>досягти</w:t>
      </w:r>
      <w:r>
        <w:t></w:t>
      </w:r>
      <w:r>
        <w:rPr>
          <w:rFonts w:hint="eastAsia"/>
        </w:rPr>
        <w:t>мети</w:t>
      </w:r>
      <w:r>
        <w:t></w:t>
      </w:r>
      <w:r>
        <w:rPr>
          <w:rFonts w:hint="eastAsia"/>
        </w:rPr>
        <w:t>дисертаційної</w:t>
      </w:r>
    </w:p>
    <w:p w:rsidR="00423FFC" w:rsidRDefault="00423FFC" w:rsidP="00423FFC">
      <w:r>
        <w:rPr>
          <w:rFonts w:hint="eastAsia"/>
        </w:rPr>
        <w:t>роботи</w:t>
      </w:r>
      <w:r>
        <w:t></w:t>
      </w:r>
      <w:r>
        <w:rPr>
          <w:rFonts w:hint="eastAsia"/>
        </w:rPr>
        <w:t>–</w:t>
      </w:r>
      <w:r>
        <w:t></w:t>
      </w:r>
      <w:r>
        <w:rPr>
          <w:rFonts w:hint="eastAsia"/>
        </w:rPr>
        <w:t>здійснено</w:t>
      </w:r>
      <w:r>
        <w:t></w:t>
      </w:r>
      <w:r>
        <w:rPr>
          <w:rFonts w:hint="eastAsia"/>
        </w:rPr>
        <w:t>емпіричну</w:t>
      </w:r>
      <w:r>
        <w:t></w:t>
      </w:r>
      <w:r>
        <w:rPr>
          <w:rFonts w:hint="eastAsia"/>
        </w:rPr>
        <w:t>валідизацію</w:t>
      </w:r>
      <w:r>
        <w:t></w:t>
      </w:r>
      <w:r>
        <w:rPr>
          <w:rFonts w:hint="eastAsia"/>
        </w:rPr>
        <w:t>ІСХ</w:t>
      </w:r>
      <w:r>
        <w:t></w:t>
      </w:r>
      <w:r>
        <w:rPr>
          <w:rFonts w:hint="eastAsia"/>
        </w:rPr>
        <w:t>Уорнера</w:t>
      </w:r>
      <w:r>
        <w:t></w:t>
      </w:r>
      <w:r>
        <w:t></w:t>
      </w:r>
      <w:r>
        <w:rPr>
          <w:rFonts w:hint="eastAsia"/>
        </w:rPr>
        <w:t>адаптованого</w:t>
      </w:r>
      <w:r>
        <w:t></w:t>
      </w:r>
      <w:r>
        <w:rPr>
          <w:rFonts w:hint="eastAsia"/>
        </w:rPr>
        <w:t>до</w:t>
      </w:r>
    </w:p>
    <w:p w:rsidR="00423FFC" w:rsidRDefault="00423FFC" w:rsidP="00423FFC">
      <w:r>
        <w:rPr>
          <w:rFonts w:hint="eastAsia"/>
        </w:rPr>
        <w:t>умов</w:t>
      </w:r>
      <w:r>
        <w:t></w:t>
      </w:r>
      <w:r>
        <w:rPr>
          <w:rFonts w:hint="eastAsia"/>
        </w:rPr>
        <w:t>сучасного</w:t>
      </w:r>
      <w:r>
        <w:t></w:t>
      </w:r>
      <w:r>
        <w:rPr>
          <w:rFonts w:hint="eastAsia"/>
        </w:rPr>
        <w:t>дослідження</w:t>
      </w:r>
      <w:r>
        <w:t></w:t>
      </w:r>
      <w:r>
        <w:rPr>
          <w:rFonts w:hint="eastAsia"/>
        </w:rPr>
        <w:t>соціальної</w:t>
      </w:r>
      <w:r>
        <w:t></w:t>
      </w:r>
      <w:r>
        <w:rPr>
          <w:rFonts w:hint="eastAsia"/>
        </w:rPr>
        <w:t>стратифікації</w:t>
      </w:r>
      <w:r>
        <w:t></w:t>
      </w:r>
      <w:r>
        <w:rPr>
          <w:rFonts w:hint="eastAsia"/>
        </w:rPr>
        <w:t>в</w:t>
      </w:r>
      <w:r>
        <w:t></w:t>
      </w:r>
      <w:r>
        <w:rPr>
          <w:rFonts w:hint="eastAsia"/>
        </w:rPr>
        <w:t>Україні</w:t>
      </w:r>
      <w:r>
        <w:t></w:t>
      </w:r>
    </w:p>
    <w:p w:rsidR="00423FFC" w:rsidRDefault="00423FFC" w:rsidP="00423FFC">
      <w:r>
        <w:rPr>
          <w:rFonts w:hint="eastAsia"/>
        </w:rPr>
        <w:t>За</w:t>
      </w:r>
      <w:r>
        <w:t></w:t>
      </w:r>
      <w:r>
        <w:rPr>
          <w:rFonts w:hint="eastAsia"/>
        </w:rPr>
        <w:t>результатами</w:t>
      </w:r>
      <w:r>
        <w:t></w:t>
      </w:r>
      <w:r>
        <w:rPr>
          <w:rFonts w:hint="eastAsia"/>
        </w:rPr>
        <w:t>здійсненого</w:t>
      </w:r>
      <w:r>
        <w:t></w:t>
      </w:r>
      <w:r>
        <w:rPr>
          <w:rFonts w:hint="eastAsia"/>
        </w:rPr>
        <w:t>дисертаційного</w:t>
      </w:r>
      <w:r>
        <w:t></w:t>
      </w:r>
      <w:r>
        <w:rPr>
          <w:rFonts w:hint="eastAsia"/>
        </w:rPr>
        <w:t>дослідження</w:t>
      </w:r>
      <w:r>
        <w:t></w:t>
      </w:r>
      <w:r>
        <w:rPr>
          <w:rFonts w:hint="eastAsia"/>
        </w:rPr>
        <w:t>були</w:t>
      </w:r>
    </w:p>
    <w:p w:rsidR="00423FFC" w:rsidRDefault="00423FFC" w:rsidP="00423FFC">
      <w:r>
        <w:rPr>
          <w:rFonts w:hint="eastAsia"/>
        </w:rPr>
        <w:t>зроблені</w:t>
      </w:r>
      <w:r>
        <w:t></w:t>
      </w:r>
      <w:r>
        <w:rPr>
          <w:rFonts w:hint="eastAsia"/>
        </w:rPr>
        <w:t>наступні</w:t>
      </w:r>
      <w:r>
        <w:t></w:t>
      </w:r>
      <w:r>
        <w:rPr>
          <w:rFonts w:hint="eastAsia"/>
        </w:rPr>
        <w:t>висновки</w:t>
      </w:r>
      <w:r>
        <w:t></w:t>
      </w:r>
    </w:p>
    <w:p w:rsidR="00423FFC" w:rsidRDefault="00423FFC" w:rsidP="00423FFC">
      <w:r>
        <w:t></w:t>
      </w:r>
      <w:r>
        <w:t></w:t>
      </w:r>
      <w:r>
        <w:t></w:t>
      </w:r>
      <w:r>
        <w:rPr>
          <w:rFonts w:hint="eastAsia"/>
        </w:rPr>
        <w:t>Соціальний</w:t>
      </w:r>
      <w:r>
        <w:t></w:t>
      </w:r>
      <w:r>
        <w:rPr>
          <w:rFonts w:hint="eastAsia"/>
        </w:rPr>
        <w:t>статус</w:t>
      </w:r>
      <w:r>
        <w:t></w:t>
      </w:r>
      <w:r>
        <w:rPr>
          <w:rFonts w:hint="eastAsia"/>
        </w:rPr>
        <w:t>особи</w:t>
      </w:r>
      <w:r>
        <w:t></w:t>
      </w:r>
      <w:r>
        <w:rPr>
          <w:rFonts w:hint="eastAsia"/>
        </w:rPr>
        <w:t>визначено</w:t>
      </w:r>
      <w:r>
        <w:t></w:t>
      </w:r>
      <w:r>
        <w:rPr>
          <w:rFonts w:hint="eastAsia"/>
        </w:rPr>
        <w:t>як</w:t>
      </w:r>
      <w:r>
        <w:t></w:t>
      </w:r>
      <w:r>
        <w:rPr>
          <w:rFonts w:hint="eastAsia"/>
        </w:rPr>
        <w:t>положення</w:t>
      </w:r>
      <w:r>
        <w:t></w:t>
      </w:r>
      <w:r>
        <w:rPr>
          <w:rFonts w:hint="eastAsia"/>
        </w:rPr>
        <w:t>індивіда</w:t>
      </w:r>
      <w:r>
        <w:t></w:t>
      </w:r>
      <w:r>
        <w:rPr>
          <w:rFonts w:hint="eastAsia"/>
        </w:rPr>
        <w:t>у</w:t>
      </w:r>
      <w:r>
        <w:t></w:t>
      </w:r>
      <w:r>
        <w:rPr>
          <w:rFonts w:hint="eastAsia"/>
        </w:rPr>
        <w:t>системі</w:t>
      </w:r>
    </w:p>
    <w:p w:rsidR="00423FFC" w:rsidRDefault="00423FFC" w:rsidP="00423FFC">
      <w:r>
        <w:rPr>
          <w:rFonts w:hint="eastAsia"/>
        </w:rPr>
        <w:t>соціальної</w:t>
      </w:r>
      <w:r>
        <w:t></w:t>
      </w:r>
      <w:r>
        <w:rPr>
          <w:rFonts w:hint="eastAsia"/>
        </w:rPr>
        <w:t>стратифікації</w:t>
      </w:r>
      <w:r>
        <w:t></w:t>
      </w:r>
      <w:r>
        <w:rPr>
          <w:rFonts w:hint="eastAsia"/>
        </w:rPr>
        <w:t>за</w:t>
      </w:r>
      <w:r>
        <w:t></w:t>
      </w:r>
      <w:r>
        <w:rPr>
          <w:rFonts w:hint="eastAsia"/>
        </w:rPr>
        <w:t>одним</w:t>
      </w:r>
      <w:r>
        <w:t></w:t>
      </w:r>
      <w:r>
        <w:rPr>
          <w:rFonts w:hint="eastAsia"/>
        </w:rPr>
        <w:t>чи</w:t>
      </w:r>
      <w:r>
        <w:t></w:t>
      </w:r>
      <w:r>
        <w:rPr>
          <w:rFonts w:hint="eastAsia"/>
        </w:rPr>
        <w:t>декількома</w:t>
      </w:r>
      <w:r>
        <w:t></w:t>
      </w:r>
      <w:r>
        <w:rPr>
          <w:rFonts w:hint="eastAsia"/>
        </w:rPr>
        <w:t>ознаками</w:t>
      </w:r>
      <w:r>
        <w:t></w:t>
      </w:r>
      <w:r>
        <w:t></w:t>
      </w:r>
      <w:r>
        <w:rPr>
          <w:rFonts w:hint="eastAsia"/>
        </w:rPr>
        <w:t>Розглянувши</w:t>
      </w:r>
    </w:p>
    <w:p w:rsidR="00423FFC" w:rsidRDefault="00423FFC" w:rsidP="00423FFC">
      <w:r>
        <w:rPr>
          <w:rFonts w:hint="eastAsia"/>
        </w:rPr>
        <w:t>співвідношення</w:t>
      </w:r>
      <w:r>
        <w:t></w:t>
      </w:r>
      <w:r>
        <w:rPr>
          <w:rFonts w:hint="eastAsia"/>
        </w:rPr>
        <w:t>поняття</w:t>
      </w:r>
      <w:r>
        <w:t></w:t>
      </w:r>
      <w:r>
        <w:t></w:t>
      </w:r>
      <w:r>
        <w:rPr>
          <w:rFonts w:hint="eastAsia"/>
        </w:rPr>
        <w:t>соціальний</w:t>
      </w:r>
      <w:r>
        <w:t></w:t>
      </w:r>
      <w:r>
        <w:rPr>
          <w:rFonts w:hint="eastAsia"/>
        </w:rPr>
        <w:t>статус</w:t>
      </w:r>
      <w:r>
        <w:t></w:t>
      </w:r>
      <w:r>
        <w:t></w:t>
      </w:r>
      <w:r>
        <w:rPr>
          <w:rFonts w:hint="eastAsia"/>
        </w:rPr>
        <w:t>та</w:t>
      </w:r>
      <w:r>
        <w:t></w:t>
      </w:r>
      <w:r>
        <w:t></w:t>
      </w:r>
      <w:r>
        <w:rPr>
          <w:rFonts w:hint="eastAsia"/>
        </w:rPr>
        <w:t>клас</w:t>
      </w:r>
      <w:r>
        <w:t></w:t>
      </w:r>
      <w:r>
        <w:t></w:t>
      </w:r>
      <w:r>
        <w:t></w:t>
      </w:r>
      <w:r>
        <w:rPr>
          <w:rFonts w:hint="eastAsia"/>
        </w:rPr>
        <w:t>Вирішено</w:t>
      </w:r>
      <w:r>
        <w:t></w:t>
      </w:r>
      <w:r>
        <w:rPr>
          <w:rFonts w:hint="eastAsia"/>
        </w:rPr>
        <w:t>розглядати</w:t>
      </w:r>
    </w:p>
    <w:p w:rsidR="00423FFC" w:rsidRDefault="00423FFC" w:rsidP="00423FFC">
      <w:r>
        <w:rPr>
          <w:rFonts w:hint="eastAsia"/>
        </w:rPr>
        <w:t>поняття</w:t>
      </w:r>
      <w:r>
        <w:t></w:t>
      </w:r>
      <w:r>
        <w:rPr>
          <w:rFonts w:hint="eastAsia"/>
        </w:rPr>
        <w:t>соціального</w:t>
      </w:r>
      <w:r>
        <w:t></w:t>
      </w:r>
      <w:r>
        <w:rPr>
          <w:rFonts w:hint="eastAsia"/>
        </w:rPr>
        <w:t>статусу</w:t>
      </w:r>
      <w:r>
        <w:t></w:t>
      </w:r>
      <w:r>
        <w:rPr>
          <w:rFonts w:hint="eastAsia"/>
        </w:rPr>
        <w:t>у</w:t>
      </w:r>
      <w:r>
        <w:t></w:t>
      </w:r>
      <w:r>
        <w:rPr>
          <w:rFonts w:hint="eastAsia"/>
        </w:rPr>
        <w:t>веберівській</w:t>
      </w:r>
      <w:r>
        <w:t></w:t>
      </w:r>
      <w:r>
        <w:rPr>
          <w:rFonts w:hint="eastAsia"/>
        </w:rPr>
        <w:t>традиції</w:t>
      </w:r>
      <w:r>
        <w:t></w:t>
      </w:r>
      <w:r>
        <w:t></w:t>
      </w:r>
      <w:r>
        <w:rPr>
          <w:rFonts w:hint="eastAsia"/>
        </w:rPr>
        <w:t>Соціальний</w:t>
      </w:r>
      <w:r>
        <w:t></w:t>
      </w:r>
      <w:r>
        <w:rPr>
          <w:rFonts w:hint="eastAsia"/>
        </w:rPr>
        <w:t>статус</w:t>
      </w:r>
      <w:r>
        <w:t></w:t>
      </w:r>
      <w:r>
        <w:t></w:t>
      </w:r>
    </w:p>
    <w:p w:rsidR="00423FFC" w:rsidRDefault="00423FFC" w:rsidP="00423FFC">
      <w:r>
        <w:rPr>
          <w:rFonts w:hint="eastAsia"/>
        </w:rPr>
        <w:t>положення</w:t>
      </w:r>
      <w:r>
        <w:t></w:t>
      </w:r>
      <w:r>
        <w:rPr>
          <w:rFonts w:hint="eastAsia"/>
        </w:rPr>
        <w:t>індивіда</w:t>
      </w:r>
      <w:r>
        <w:t></w:t>
      </w:r>
      <w:r>
        <w:rPr>
          <w:rFonts w:hint="eastAsia"/>
        </w:rPr>
        <w:t>в</w:t>
      </w:r>
      <w:r>
        <w:t></w:t>
      </w:r>
      <w:r>
        <w:rPr>
          <w:rFonts w:hint="eastAsia"/>
        </w:rPr>
        <w:t>системі</w:t>
      </w:r>
      <w:r>
        <w:t></w:t>
      </w:r>
      <w:r>
        <w:rPr>
          <w:rFonts w:hint="eastAsia"/>
        </w:rPr>
        <w:t>соціальної</w:t>
      </w:r>
      <w:r>
        <w:t></w:t>
      </w:r>
      <w:r>
        <w:rPr>
          <w:rFonts w:hint="eastAsia"/>
        </w:rPr>
        <w:t>стратифікації</w:t>
      </w:r>
      <w:r>
        <w:t></w:t>
      </w:r>
      <w:r>
        <w:t></w:t>
      </w:r>
      <w:r>
        <w:rPr>
          <w:rFonts w:hint="eastAsia"/>
        </w:rPr>
        <w:t>що</w:t>
      </w:r>
      <w:r>
        <w:t></w:t>
      </w:r>
      <w:r>
        <w:rPr>
          <w:rFonts w:hint="eastAsia"/>
        </w:rPr>
        <w:t>утворюється</w:t>
      </w:r>
      <w:r>
        <w:t></w:t>
      </w:r>
      <w:r>
        <w:rPr>
          <w:rFonts w:hint="eastAsia"/>
        </w:rPr>
        <w:t>в</w:t>
      </w:r>
    </w:p>
    <w:p w:rsidR="00423FFC" w:rsidRDefault="00423FFC" w:rsidP="00423FFC">
      <w:r>
        <w:rPr>
          <w:rFonts w:hint="eastAsia"/>
        </w:rPr>
        <w:t>залежності</w:t>
      </w:r>
      <w:r>
        <w:t></w:t>
      </w:r>
      <w:r>
        <w:rPr>
          <w:rFonts w:hint="eastAsia"/>
        </w:rPr>
        <w:t>від</w:t>
      </w:r>
      <w:r>
        <w:t></w:t>
      </w:r>
      <w:r>
        <w:rPr>
          <w:rFonts w:hint="eastAsia"/>
        </w:rPr>
        <w:t>доступу</w:t>
      </w:r>
      <w:r>
        <w:t></w:t>
      </w:r>
      <w:r>
        <w:rPr>
          <w:rFonts w:hint="eastAsia"/>
        </w:rPr>
        <w:t>до</w:t>
      </w:r>
      <w:r>
        <w:t></w:t>
      </w:r>
      <w:r>
        <w:rPr>
          <w:rFonts w:hint="eastAsia"/>
        </w:rPr>
        <w:t>економічних</w:t>
      </w:r>
      <w:r>
        <w:t></w:t>
      </w:r>
      <w:r>
        <w:rPr>
          <w:rFonts w:hint="eastAsia"/>
        </w:rPr>
        <w:t>ресурсів</w:t>
      </w:r>
      <w:r>
        <w:t></w:t>
      </w:r>
      <w:r>
        <w:t></w:t>
      </w:r>
      <w:r>
        <w:rPr>
          <w:rFonts w:hint="eastAsia"/>
        </w:rPr>
        <w:t>влади</w:t>
      </w:r>
      <w:r>
        <w:t></w:t>
      </w:r>
      <w:r>
        <w:rPr>
          <w:rFonts w:hint="eastAsia"/>
        </w:rPr>
        <w:t>і</w:t>
      </w:r>
      <w:r>
        <w:t></w:t>
      </w:r>
      <w:r>
        <w:rPr>
          <w:rFonts w:hint="eastAsia"/>
        </w:rPr>
        <w:t>соціального</w:t>
      </w:r>
    </w:p>
    <w:p w:rsidR="00423FFC" w:rsidRDefault="00423FFC" w:rsidP="00423FFC">
      <w:r>
        <w:rPr>
          <w:rFonts w:hint="eastAsia"/>
        </w:rPr>
        <w:t>престижу</w:t>
      </w:r>
    </w:p>
    <w:p w:rsidR="00423FFC" w:rsidRDefault="00423FFC" w:rsidP="00423FFC">
      <w:r>
        <w:t></w:t>
      </w:r>
      <w:r>
        <w:t></w:t>
      </w:r>
      <w:r>
        <w:t></w:t>
      </w:r>
      <w:r>
        <w:rPr>
          <w:rFonts w:hint="eastAsia"/>
        </w:rPr>
        <w:t>Проаналізувавши</w:t>
      </w:r>
      <w:r>
        <w:t></w:t>
      </w:r>
      <w:r>
        <w:rPr>
          <w:rFonts w:hint="eastAsia"/>
        </w:rPr>
        <w:t>основні</w:t>
      </w:r>
      <w:r>
        <w:t></w:t>
      </w:r>
      <w:r>
        <w:rPr>
          <w:rFonts w:hint="eastAsia"/>
        </w:rPr>
        <w:t>тренди</w:t>
      </w:r>
      <w:r>
        <w:t></w:t>
      </w:r>
      <w:r>
        <w:rPr>
          <w:rFonts w:hint="eastAsia"/>
        </w:rPr>
        <w:t>в</w:t>
      </w:r>
      <w:r>
        <w:t></w:t>
      </w:r>
      <w:r>
        <w:rPr>
          <w:rFonts w:hint="eastAsia"/>
        </w:rPr>
        <w:t>класовому</w:t>
      </w:r>
      <w:r>
        <w:t></w:t>
      </w:r>
      <w:r>
        <w:rPr>
          <w:rFonts w:hint="eastAsia"/>
        </w:rPr>
        <w:t>і</w:t>
      </w:r>
      <w:r>
        <w:t></w:t>
      </w:r>
      <w:r>
        <w:rPr>
          <w:rFonts w:hint="eastAsia"/>
        </w:rPr>
        <w:t>стратифікаційному</w:t>
      </w:r>
    </w:p>
    <w:p w:rsidR="00423FFC" w:rsidRDefault="00423FFC" w:rsidP="00423FFC">
      <w:r>
        <w:rPr>
          <w:rFonts w:hint="eastAsia"/>
        </w:rPr>
        <w:t>аналізі</w:t>
      </w:r>
      <w:r>
        <w:t></w:t>
      </w:r>
      <w:r>
        <w:t></w:t>
      </w:r>
      <w:r>
        <w:rPr>
          <w:rFonts w:hint="eastAsia"/>
        </w:rPr>
        <w:t>було</w:t>
      </w:r>
      <w:r>
        <w:t></w:t>
      </w:r>
      <w:r>
        <w:rPr>
          <w:rFonts w:hint="eastAsia"/>
        </w:rPr>
        <w:t>виявлено</w:t>
      </w:r>
      <w:r>
        <w:t></w:t>
      </w:r>
      <w:r>
        <w:t></w:t>
      </w:r>
      <w:r>
        <w:rPr>
          <w:rFonts w:hint="eastAsia"/>
        </w:rPr>
        <w:t>що</w:t>
      </w:r>
      <w:r>
        <w:t></w:t>
      </w:r>
      <w:r>
        <w:rPr>
          <w:rFonts w:hint="eastAsia"/>
        </w:rPr>
        <w:t>як</w:t>
      </w:r>
      <w:r>
        <w:t></w:t>
      </w:r>
      <w:r>
        <w:rPr>
          <w:rFonts w:hint="eastAsia"/>
        </w:rPr>
        <w:t>у</w:t>
      </w:r>
      <w:r>
        <w:t></w:t>
      </w:r>
      <w:r>
        <w:rPr>
          <w:rFonts w:hint="eastAsia"/>
        </w:rPr>
        <w:t>зарубіжному</w:t>
      </w:r>
      <w:r>
        <w:t></w:t>
      </w:r>
      <w:r>
        <w:t></w:t>
      </w:r>
      <w:r>
        <w:rPr>
          <w:rFonts w:hint="eastAsia"/>
        </w:rPr>
        <w:t>так</w:t>
      </w:r>
      <w:r>
        <w:t></w:t>
      </w:r>
      <w:r>
        <w:rPr>
          <w:rFonts w:hint="eastAsia"/>
        </w:rPr>
        <w:t>і</w:t>
      </w:r>
      <w:r>
        <w:t></w:t>
      </w:r>
      <w:r>
        <w:rPr>
          <w:rFonts w:hint="eastAsia"/>
        </w:rPr>
        <w:t>в</w:t>
      </w:r>
      <w:r>
        <w:t></w:t>
      </w:r>
      <w:r>
        <w:rPr>
          <w:rFonts w:hint="eastAsia"/>
        </w:rPr>
        <w:t>українському</w:t>
      </w:r>
      <w:r>
        <w:t></w:t>
      </w:r>
      <w:r>
        <w:rPr>
          <w:rFonts w:hint="eastAsia"/>
        </w:rPr>
        <w:t>класовому</w:t>
      </w:r>
    </w:p>
    <w:p w:rsidR="00423FFC" w:rsidRDefault="00423FFC" w:rsidP="00423FFC">
      <w:r>
        <w:rPr>
          <w:rFonts w:hint="eastAsia"/>
        </w:rPr>
        <w:t>аналізі</w:t>
      </w:r>
      <w:r>
        <w:t></w:t>
      </w:r>
      <w:r>
        <w:rPr>
          <w:rFonts w:hint="eastAsia"/>
        </w:rPr>
        <w:t>наявна</w:t>
      </w:r>
      <w:r>
        <w:t></w:t>
      </w:r>
      <w:r>
        <w:rPr>
          <w:rFonts w:hint="eastAsia"/>
        </w:rPr>
        <w:t>тенденція</w:t>
      </w:r>
      <w:r>
        <w:t></w:t>
      </w:r>
      <w:r>
        <w:rPr>
          <w:rFonts w:hint="eastAsia"/>
        </w:rPr>
        <w:t>до</w:t>
      </w:r>
      <w:r>
        <w:t></w:t>
      </w:r>
      <w:r>
        <w:rPr>
          <w:rFonts w:hint="eastAsia"/>
        </w:rPr>
        <w:t>переосмислення</w:t>
      </w:r>
      <w:r>
        <w:t></w:t>
      </w:r>
      <w:r>
        <w:rPr>
          <w:rFonts w:hint="eastAsia"/>
        </w:rPr>
        <w:t>усталених</w:t>
      </w:r>
      <w:r>
        <w:t></w:t>
      </w:r>
      <w:r>
        <w:rPr>
          <w:rFonts w:hint="eastAsia"/>
        </w:rPr>
        <w:t>методологічних</w:t>
      </w:r>
    </w:p>
    <w:p w:rsidR="00423FFC" w:rsidRDefault="00423FFC" w:rsidP="00423FFC">
      <w:r>
        <w:rPr>
          <w:rFonts w:hint="eastAsia"/>
        </w:rPr>
        <w:t>підходів</w:t>
      </w:r>
      <w:r>
        <w:t></w:t>
      </w:r>
      <w:r>
        <w:rPr>
          <w:rFonts w:hint="eastAsia"/>
        </w:rPr>
        <w:t>й</w:t>
      </w:r>
      <w:r>
        <w:t></w:t>
      </w:r>
      <w:r>
        <w:rPr>
          <w:rFonts w:hint="eastAsia"/>
        </w:rPr>
        <w:t>інструментів</w:t>
      </w:r>
      <w:r>
        <w:t></w:t>
      </w:r>
      <w:r>
        <w:rPr>
          <w:rFonts w:hint="eastAsia"/>
        </w:rPr>
        <w:t>“золотого</w:t>
      </w:r>
      <w:r>
        <w:t></w:t>
      </w:r>
      <w:r>
        <w:rPr>
          <w:rFonts w:hint="eastAsia"/>
        </w:rPr>
        <w:t>стандарту”</w:t>
      </w:r>
      <w:r>
        <w:t></w:t>
      </w:r>
      <w:r>
        <w:t></w:t>
      </w:r>
      <w:r>
        <w:rPr>
          <w:rFonts w:hint="eastAsia"/>
        </w:rPr>
        <w:t>схем</w:t>
      </w:r>
      <w:r>
        <w:t></w:t>
      </w:r>
      <w:r>
        <w:rPr>
          <w:rFonts w:hint="eastAsia"/>
        </w:rPr>
        <w:t>Дж</w:t>
      </w:r>
      <w:r>
        <w:t></w:t>
      </w:r>
      <w:r>
        <w:t></w:t>
      </w:r>
      <w:r>
        <w:rPr>
          <w:rFonts w:hint="eastAsia"/>
        </w:rPr>
        <w:t>Ґолдторпа</w:t>
      </w:r>
      <w:r>
        <w:t></w:t>
      </w:r>
      <w:r>
        <w:rPr>
          <w:rFonts w:hint="eastAsia"/>
        </w:rPr>
        <w:t>і</w:t>
      </w:r>
      <w:r>
        <w:t></w:t>
      </w:r>
      <w:r>
        <w:rPr>
          <w:rFonts w:hint="eastAsia"/>
        </w:rPr>
        <w:t>Е</w:t>
      </w:r>
      <w:r>
        <w:t></w:t>
      </w:r>
    </w:p>
    <w:p w:rsidR="00423FFC" w:rsidRDefault="00423FFC" w:rsidP="00423FFC">
      <w:r>
        <w:rPr>
          <w:rFonts w:hint="eastAsia"/>
        </w:rPr>
        <w:t>О</w:t>
      </w:r>
      <w:r>
        <w:t></w:t>
      </w:r>
      <w:r>
        <w:t></w:t>
      </w:r>
      <w:r>
        <w:rPr>
          <w:rFonts w:hint="eastAsia"/>
        </w:rPr>
        <w:t>Райта</w:t>
      </w:r>
      <w:r>
        <w:t></w:t>
      </w:r>
      <w:r>
        <w:t></w:t>
      </w:r>
      <w:r>
        <w:rPr>
          <w:rFonts w:hint="eastAsia"/>
        </w:rPr>
        <w:t>та</w:t>
      </w:r>
      <w:r>
        <w:t></w:t>
      </w:r>
      <w:r>
        <w:rPr>
          <w:rFonts w:hint="eastAsia"/>
        </w:rPr>
        <w:t>розвитку</w:t>
      </w:r>
      <w:r>
        <w:t></w:t>
      </w:r>
      <w:r>
        <w:rPr>
          <w:rFonts w:hint="eastAsia"/>
        </w:rPr>
        <w:t>нових</w:t>
      </w:r>
      <w:r>
        <w:t></w:t>
      </w:r>
      <w:r>
        <w:rPr>
          <w:rFonts w:hint="eastAsia"/>
        </w:rPr>
        <w:t>класових</w:t>
      </w:r>
      <w:r>
        <w:t></w:t>
      </w:r>
      <w:r>
        <w:rPr>
          <w:rFonts w:hint="eastAsia"/>
        </w:rPr>
        <w:t>схем</w:t>
      </w:r>
      <w:r>
        <w:t></w:t>
      </w:r>
      <w:r>
        <w:t></w:t>
      </w:r>
      <w:r>
        <w:rPr>
          <w:rFonts w:hint="eastAsia"/>
        </w:rPr>
        <w:t>які</w:t>
      </w:r>
      <w:r>
        <w:t></w:t>
      </w:r>
      <w:r>
        <w:rPr>
          <w:rFonts w:hint="eastAsia"/>
        </w:rPr>
        <w:t>розширюють</w:t>
      </w:r>
      <w:r>
        <w:t></w:t>
      </w:r>
      <w:r>
        <w:rPr>
          <w:rFonts w:hint="eastAsia"/>
        </w:rPr>
        <w:t>звернення</w:t>
      </w:r>
      <w:r>
        <w:t></w:t>
      </w:r>
      <w:r>
        <w:rPr>
          <w:rFonts w:hint="eastAsia"/>
        </w:rPr>
        <w:t>до</w:t>
      </w:r>
    </w:p>
    <w:p w:rsidR="00423FFC" w:rsidRDefault="00423FFC" w:rsidP="00423FFC">
      <w:r>
        <w:rPr>
          <w:rFonts w:hint="eastAsia"/>
        </w:rPr>
        <w:t>показників</w:t>
      </w:r>
      <w:r>
        <w:t></w:t>
      </w:r>
      <w:r>
        <w:rPr>
          <w:rFonts w:hint="eastAsia"/>
        </w:rPr>
        <w:t>культури</w:t>
      </w:r>
      <w:r>
        <w:t></w:t>
      </w:r>
      <w:r>
        <w:rPr>
          <w:rFonts w:hint="eastAsia"/>
        </w:rPr>
        <w:t>і</w:t>
      </w:r>
      <w:r>
        <w:t></w:t>
      </w:r>
      <w:r>
        <w:rPr>
          <w:rFonts w:hint="eastAsia"/>
        </w:rPr>
        <w:t>статусу</w:t>
      </w:r>
      <w:r>
        <w:t></w:t>
      </w:r>
      <w:r>
        <w:t></w:t>
      </w:r>
      <w:r>
        <w:rPr>
          <w:rFonts w:hint="eastAsia"/>
        </w:rPr>
        <w:t>М</w:t>
      </w:r>
      <w:r>
        <w:t></w:t>
      </w:r>
      <w:r>
        <w:t></w:t>
      </w:r>
      <w:r>
        <w:rPr>
          <w:rFonts w:hint="eastAsia"/>
        </w:rPr>
        <w:t>Севедж</w:t>
      </w:r>
      <w:r>
        <w:t></w:t>
      </w:r>
      <w:r>
        <w:t></w:t>
      </w:r>
      <w:r>
        <w:rPr>
          <w:rFonts w:hint="eastAsia"/>
        </w:rPr>
        <w:t>Ф</w:t>
      </w:r>
      <w:r>
        <w:t></w:t>
      </w:r>
      <w:r>
        <w:t></w:t>
      </w:r>
      <w:r>
        <w:rPr>
          <w:rFonts w:hint="eastAsia"/>
        </w:rPr>
        <w:t>Дівайн</w:t>
      </w:r>
      <w:r>
        <w:t></w:t>
      </w:r>
      <w:r>
        <w:t></w:t>
      </w:r>
      <w:r>
        <w:rPr>
          <w:rFonts w:hint="eastAsia"/>
        </w:rPr>
        <w:t>Е</w:t>
      </w:r>
      <w:r>
        <w:t></w:t>
      </w:r>
      <w:r>
        <w:t></w:t>
      </w:r>
      <w:r>
        <w:rPr>
          <w:rFonts w:hint="eastAsia"/>
        </w:rPr>
        <w:t>Гаррісон</w:t>
      </w:r>
      <w:r>
        <w:t></w:t>
      </w:r>
      <w:r>
        <w:t></w:t>
      </w:r>
      <w:r>
        <w:rPr>
          <w:rFonts w:hint="eastAsia"/>
        </w:rPr>
        <w:t>і</w:t>
      </w:r>
      <w:r>
        <w:t></w:t>
      </w:r>
      <w:r>
        <w:t></w:t>
      </w:r>
      <w:r>
        <w:rPr>
          <w:rFonts w:hint="eastAsia"/>
        </w:rPr>
        <w:t>таким</w:t>
      </w:r>
    </w:p>
    <w:p w:rsidR="00423FFC" w:rsidRDefault="00423FFC" w:rsidP="00423FFC">
      <w:r>
        <w:rPr>
          <w:rFonts w:hint="eastAsia"/>
        </w:rPr>
        <w:t>чином</w:t>
      </w:r>
      <w:r>
        <w:t></w:t>
      </w:r>
      <w:r>
        <w:t></w:t>
      </w:r>
      <w:r>
        <w:rPr>
          <w:rFonts w:hint="eastAsia"/>
        </w:rPr>
        <w:t>ускладнюють</w:t>
      </w:r>
      <w:r>
        <w:t></w:t>
      </w:r>
      <w:r>
        <w:rPr>
          <w:rFonts w:hint="eastAsia"/>
        </w:rPr>
        <w:t>дослідницьку</w:t>
      </w:r>
      <w:r>
        <w:t></w:t>
      </w:r>
      <w:r>
        <w:rPr>
          <w:rFonts w:hint="eastAsia"/>
        </w:rPr>
        <w:t>методологію</w:t>
      </w:r>
      <w:r>
        <w:t></w:t>
      </w:r>
      <w:r>
        <w:t></w:t>
      </w:r>
      <w:r>
        <w:rPr>
          <w:rFonts w:hint="eastAsia"/>
        </w:rPr>
        <w:t>Студії</w:t>
      </w:r>
      <w:r>
        <w:t></w:t>
      </w:r>
      <w:r>
        <w:rPr>
          <w:rFonts w:hint="eastAsia"/>
        </w:rPr>
        <w:t>у</w:t>
      </w:r>
      <w:r>
        <w:t></w:t>
      </w:r>
      <w:r>
        <w:rPr>
          <w:rFonts w:hint="eastAsia"/>
        </w:rPr>
        <w:t>сфері</w:t>
      </w:r>
      <w:r>
        <w:t></w:t>
      </w:r>
      <w:r>
        <w:rPr>
          <w:rFonts w:hint="eastAsia"/>
        </w:rPr>
        <w:t>соціальної</w:t>
      </w:r>
    </w:p>
    <w:p w:rsidR="00423FFC" w:rsidRDefault="00423FFC" w:rsidP="00423FFC">
      <w:r>
        <w:rPr>
          <w:rFonts w:hint="eastAsia"/>
        </w:rPr>
        <w:t>стратифікації</w:t>
      </w:r>
      <w:r>
        <w:t></w:t>
      </w:r>
      <w:r>
        <w:rPr>
          <w:rFonts w:hint="eastAsia"/>
        </w:rPr>
        <w:t>розвиваються</w:t>
      </w:r>
      <w:r>
        <w:t></w:t>
      </w:r>
      <w:r>
        <w:t></w:t>
      </w:r>
      <w:r>
        <w:rPr>
          <w:rFonts w:hint="eastAsia"/>
        </w:rPr>
        <w:t>переважно</w:t>
      </w:r>
      <w:r>
        <w:t></w:t>
      </w:r>
      <w:r>
        <w:t></w:t>
      </w:r>
      <w:r>
        <w:rPr>
          <w:rFonts w:hint="eastAsia"/>
        </w:rPr>
        <w:t>на</w:t>
      </w:r>
      <w:r>
        <w:t></w:t>
      </w:r>
      <w:r>
        <w:rPr>
          <w:rFonts w:hint="eastAsia"/>
        </w:rPr>
        <w:t>функціоналістській</w:t>
      </w:r>
      <w:r>
        <w:t></w:t>
      </w:r>
      <w:r>
        <w:rPr>
          <w:rFonts w:hint="eastAsia"/>
        </w:rPr>
        <w:t>та</w:t>
      </w:r>
    </w:p>
    <w:p w:rsidR="00423FFC" w:rsidRDefault="00423FFC" w:rsidP="00423FFC">
      <w:r>
        <w:rPr>
          <w:rFonts w:hint="eastAsia"/>
        </w:rPr>
        <w:t>веберівській</w:t>
      </w:r>
      <w:r>
        <w:t></w:t>
      </w:r>
      <w:r>
        <w:rPr>
          <w:rFonts w:hint="eastAsia"/>
        </w:rPr>
        <w:t>методологіях</w:t>
      </w:r>
      <w:r>
        <w:t></w:t>
      </w:r>
      <w:r>
        <w:rPr>
          <w:rFonts w:hint="eastAsia"/>
        </w:rPr>
        <w:t>у</w:t>
      </w:r>
      <w:r>
        <w:t></w:t>
      </w:r>
      <w:r>
        <w:rPr>
          <w:rFonts w:hint="eastAsia"/>
        </w:rPr>
        <w:t>напрямку</w:t>
      </w:r>
      <w:r>
        <w:t></w:t>
      </w:r>
      <w:r>
        <w:rPr>
          <w:rFonts w:hint="eastAsia"/>
        </w:rPr>
        <w:t>удосконалення</w:t>
      </w:r>
      <w:r>
        <w:t></w:t>
      </w:r>
      <w:r>
        <w:rPr>
          <w:rFonts w:hint="eastAsia"/>
        </w:rPr>
        <w:t>множинного</w:t>
      </w:r>
    </w:p>
    <w:p w:rsidR="00423FFC" w:rsidRDefault="00423FFC" w:rsidP="00423FFC">
      <w:r>
        <w:rPr>
          <w:rFonts w:hint="eastAsia"/>
        </w:rPr>
        <w:t>вимірювання</w:t>
      </w:r>
      <w:r>
        <w:t></w:t>
      </w:r>
      <w:r>
        <w:rPr>
          <w:rFonts w:hint="eastAsia"/>
        </w:rPr>
        <w:t>стратифікації</w:t>
      </w:r>
      <w:r>
        <w:t></w:t>
      </w:r>
      <w:r>
        <w:t></w:t>
      </w:r>
      <w:r>
        <w:rPr>
          <w:rFonts w:hint="eastAsia"/>
        </w:rPr>
        <w:t>Серед</w:t>
      </w:r>
      <w:r>
        <w:t></w:t>
      </w:r>
      <w:r>
        <w:rPr>
          <w:rFonts w:hint="eastAsia"/>
        </w:rPr>
        <w:t>вітчизняних</w:t>
      </w:r>
      <w:r>
        <w:t></w:t>
      </w:r>
      <w:r>
        <w:rPr>
          <w:rFonts w:hint="eastAsia"/>
        </w:rPr>
        <w:t>стратифікаційних</w:t>
      </w:r>
      <w:r>
        <w:t></w:t>
      </w:r>
      <w:r>
        <w:rPr>
          <w:rFonts w:hint="eastAsia"/>
        </w:rPr>
        <w:t>досліджень</w:t>
      </w:r>
    </w:p>
    <w:p w:rsidR="00423FFC" w:rsidRDefault="00423FFC" w:rsidP="00423FFC">
      <w:r>
        <w:rPr>
          <w:rFonts w:hint="eastAsia"/>
        </w:rPr>
        <w:t>особливої</w:t>
      </w:r>
      <w:r>
        <w:t></w:t>
      </w:r>
      <w:r>
        <w:rPr>
          <w:rFonts w:hint="eastAsia"/>
        </w:rPr>
        <w:t>уваги</w:t>
      </w:r>
      <w:r>
        <w:t></w:t>
      </w:r>
      <w:r>
        <w:rPr>
          <w:rFonts w:hint="eastAsia"/>
        </w:rPr>
        <w:t>в</w:t>
      </w:r>
      <w:r>
        <w:t></w:t>
      </w:r>
      <w:r>
        <w:rPr>
          <w:rFonts w:hint="eastAsia"/>
        </w:rPr>
        <w:t>контексті</w:t>
      </w:r>
      <w:r>
        <w:t></w:t>
      </w:r>
      <w:r>
        <w:rPr>
          <w:rFonts w:hint="eastAsia"/>
        </w:rPr>
        <w:t>нашого</w:t>
      </w:r>
      <w:r>
        <w:t></w:t>
      </w:r>
      <w:r>
        <w:rPr>
          <w:rFonts w:hint="eastAsia"/>
        </w:rPr>
        <w:t>дослідження</w:t>
      </w:r>
      <w:r>
        <w:t></w:t>
      </w:r>
      <w:r>
        <w:rPr>
          <w:rFonts w:hint="eastAsia"/>
        </w:rPr>
        <w:t>заслуговують</w:t>
      </w:r>
      <w:r>
        <w:t></w:t>
      </w:r>
      <w:r>
        <w:rPr>
          <w:rFonts w:hint="eastAsia"/>
        </w:rPr>
        <w:t>праці</w:t>
      </w:r>
    </w:p>
    <w:p w:rsidR="00423FFC" w:rsidRDefault="00423FFC" w:rsidP="00423FFC">
      <w:r>
        <w:rPr>
          <w:rFonts w:hint="eastAsia"/>
        </w:rPr>
        <w:t>С</w:t>
      </w:r>
      <w:r>
        <w:t></w:t>
      </w:r>
      <w:r>
        <w:t></w:t>
      </w:r>
      <w:r>
        <w:rPr>
          <w:rFonts w:hint="eastAsia"/>
        </w:rPr>
        <w:t>Макеєва</w:t>
      </w:r>
      <w:r>
        <w:t></w:t>
      </w:r>
      <w:r>
        <w:t></w:t>
      </w:r>
      <w:r>
        <w:rPr>
          <w:rFonts w:hint="eastAsia"/>
        </w:rPr>
        <w:t>О</w:t>
      </w:r>
      <w:r>
        <w:t></w:t>
      </w:r>
      <w:r>
        <w:t></w:t>
      </w:r>
      <w:r>
        <w:rPr>
          <w:rFonts w:hint="eastAsia"/>
        </w:rPr>
        <w:t>Куценко</w:t>
      </w:r>
      <w:r>
        <w:t></w:t>
      </w:r>
      <w:r>
        <w:t></w:t>
      </w:r>
      <w:r>
        <w:rPr>
          <w:rFonts w:hint="eastAsia"/>
        </w:rPr>
        <w:t>Н</w:t>
      </w:r>
      <w:r>
        <w:t></w:t>
      </w:r>
      <w:r>
        <w:t></w:t>
      </w:r>
      <w:r>
        <w:rPr>
          <w:rFonts w:hint="eastAsia"/>
        </w:rPr>
        <w:t>Коваліско</w:t>
      </w:r>
      <w:r>
        <w:t></w:t>
      </w:r>
      <w:r>
        <w:t></w:t>
      </w:r>
      <w:r>
        <w:rPr>
          <w:rFonts w:hint="eastAsia"/>
        </w:rPr>
        <w:t>А</w:t>
      </w:r>
      <w:r>
        <w:t></w:t>
      </w:r>
      <w:r>
        <w:t></w:t>
      </w:r>
      <w:r>
        <w:rPr>
          <w:rFonts w:hint="eastAsia"/>
        </w:rPr>
        <w:t>Домаранської</w:t>
      </w:r>
      <w:r>
        <w:t></w:t>
      </w:r>
      <w:r>
        <w:t></w:t>
      </w:r>
      <w:r>
        <w:rPr>
          <w:rFonts w:hint="eastAsia"/>
        </w:rPr>
        <w:t>Л</w:t>
      </w:r>
      <w:r>
        <w:t></w:t>
      </w:r>
      <w:r>
        <w:t></w:t>
      </w:r>
      <w:r>
        <w:rPr>
          <w:rFonts w:hint="eastAsia"/>
        </w:rPr>
        <w:t>Малиш</w:t>
      </w:r>
      <w:r>
        <w:t></w:t>
      </w:r>
    </w:p>
    <w:p w:rsidR="00423FFC" w:rsidRDefault="00423FFC" w:rsidP="00423FFC">
      <w:r>
        <w:rPr>
          <w:rFonts w:hint="eastAsia"/>
        </w:rPr>
        <w:t>Р</w:t>
      </w:r>
      <w:r>
        <w:t></w:t>
      </w:r>
      <w:r>
        <w:t></w:t>
      </w:r>
      <w:r>
        <w:rPr>
          <w:rFonts w:hint="eastAsia"/>
        </w:rPr>
        <w:t>Савчинського</w:t>
      </w:r>
      <w:r>
        <w:t></w:t>
      </w:r>
      <w:r>
        <w:t></w:t>
      </w:r>
      <w:r>
        <w:rPr>
          <w:rFonts w:hint="eastAsia"/>
        </w:rPr>
        <w:t>В</w:t>
      </w:r>
      <w:r>
        <w:t></w:t>
      </w:r>
      <w:r>
        <w:t></w:t>
      </w:r>
      <w:r>
        <w:rPr>
          <w:rFonts w:hint="eastAsia"/>
        </w:rPr>
        <w:t>Хмелька</w:t>
      </w:r>
      <w:r>
        <w:t></w:t>
      </w:r>
      <w:r>
        <w:t></w:t>
      </w:r>
      <w:r>
        <w:rPr>
          <w:rFonts w:hint="eastAsia"/>
        </w:rPr>
        <w:t>С</w:t>
      </w:r>
      <w:r>
        <w:t></w:t>
      </w:r>
      <w:r>
        <w:t></w:t>
      </w:r>
      <w:r>
        <w:rPr>
          <w:rFonts w:hint="eastAsia"/>
        </w:rPr>
        <w:t>Оксамитної</w:t>
      </w:r>
      <w:r>
        <w:t></w:t>
      </w:r>
      <w:r>
        <w:rPr>
          <w:rFonts w:hint="eastAsia"/>
        </w:rPr>
        <w:t>та</w:t>
      </w:r>
      <w:r>
        <w:t></w:t>
      </w:r>
      <w:r>
        <w:rPr>
          <w:rFonts w:hint="eastAsia"/>
        </w:rPr>
        <w:t>інших</w:t>
      </w:r>
      <w:r>
        <w:t></w:t>
      </w:r>
    </w:p>
    <w:p w:rsidR="00423FFC" w:rsidRDefault="00423FFC" w:rsidP="00423FFC">
      <w:r>
        <w:t></w:t>
      </w:r>
      <w:r>
        <w:t></w:t>
      </w:r>
      <w:r>
        <w:t></w:t>
      </w:r>
    </w:p>
    <w:p w:rsidR="00423FFC" w:rsidRDefault="00423FFC" w:rsidP="00423FFC">
      <w:r>
        <w:t></w:t>
      </w:r>
      <w:r>
        <w:t></w:t>
      </w:r>
      <w:r>
        <w:t></w:t>
      </w:r>
      <w:r>
        <w:rPr>
          <w:rFonts w:hint="eastAsia"/>
        </w:rPr>
        <w:t>Для</w:t>
      </w:r>
      <w:r>
        <w:t></w:t>
      </w:r>
      <w:r>
        <w:rPr>
          <w:rFonts w:hint="eastAsia"/>
        </w:rPr>
        <w:t>аналізу</w:t>
      </w:r>
      <w:r>
        <w:t></w:t>
      </w:r>
      <w:r>
        <w:rPr>
          <w:rFonts w:hint="eastAsia"/>
        </w:rPr>
        <w:t>специфіки</w:t>
      </w:r>
      <w:r>
        <w:t></w:t>
      </w:r>
      <w:r>
        <w:rPr>
          <w:rFonts w:hint="eastAsia"/>
        </w:rPr>
        <w:t>ІСХ</w:t>
      </w:r>
      <w:r>
        <w:t></w:t>
      </w:r>
      <w:r>
        <w:rPr>
          <w:rFonts w:hint="eastAsia"/>
        </w:rPr>
        <w:t>Уорнера</w:t>
      </w:r>
      <w:r>
        <w:t></w:t>
      </w:r>
      <w:r>
        <w:rPr>
          <w:rFonts w:hint="eastAsia"/>
        </w:rPr>
        <w:t>розглянуто</w:t>
      </w:r>
      <w:r>
        <w:t></w:t>
      </w:r>
      <w:r>
        <w:rPr>
          <w:rFonts w:hint="eastAsia"/>
        </w:rPr>
        <w:t>типологію</w:t>
      </w:r>
    </w:p>
    <w:p w:rsidR="00423FFC" w:rsidRDefault="00423FFC" w:rsidP="00423FFC">
      <w:r>
        <w:rPr>
          <w:rFonts w:hint="eastAsia"/>
        </w:rPr>
        <w:t>інструментів</w:t>
      </w:r>
      <w:r>
        <w:t></w:t>
      </w:r>
      <w:r>
        <w:rPr>
          <w:rFonts w:hint="eastAsia"/>
        </w:rPr>
        <w:t>для</w:t>
      </w:r>
      <w:r>
        <w:t></w:t>
      </w:r>
      <w:r>
        <w:rPr>
          <w:rFonts w:hint="eastAsia"/>
        </w:rPr>
        <w:t>вимірювання</w:t>
      </w:r>
      <w:r>
        <w:t></w:t>
      </w:r>
      <w:r>
        <w:rPr>
          <w:rFonts w:hint="eastAsia"/>
        </w:rPr>
        <w:t>соціального</w:t>
      </w:r>
      <w:r>
        <w:t></w:t>
      </w:r>
      <w:r>
        <w:rPr>
          <w:rFonts w:hint="eastAsia"/>
        </w:rPr>
        <w:t>статусу</w:t>
      </w:r>
      <w:r>
        <w:t></w:t>
      </w:r>
      <w:r>
        <w:rPr>
          <w:rFonts w:hint="eastAsia"/>
        </w:rPr>
        <w:t>особи</w:t>
      </w:r>
      <w:r>
        <w:t></w:t>
      </w:r>
      <w:r>
        <w:t></w:t>
      </w:r>
      <w:r>
        <w:rPr>
          <w:rFonts w:hint="eastAsia"/>
        </w:rPr>
        <w:t>ІСХ</w:t>
      </w:r>
      <w:r>
        <w:t></w:t>
      </w:r>
      <w:r>
        <w:rPr>
          <w:rFonts w:hint="eastAsia"/>
        </w:rPr>
        <w:t>Уорнера</w:t>
      </w:r>
    </w:p>
    <w:p w:rsidR="00423FFC" w:rsidRDefault="00423FFC" w:rsidP="00423FFC">
      <w:r>
        <w:rPr>
          <w:rFonts w:hint="eastAsia"/>
        </w:rPr>
        <w:t>відноситься</w:t>
      </w:r>
      <w:r>
        <w:t></w:t>
      </w:r>
      <w:r>
        <w:rPr>
          <w:rFonts w:hint="eastAsia"/>
        </w:rPr>
        <w:t>до</w:t>
      </w:r>
      <w:r>
        <w:t></w:t>
      </w:r>
      <w:r>
        <w:rPr>
          <w:rFonts w:hint="eastAsia"/>
        </w:rPr>
        <w:t>мультикритеріальних</w:t>
      </w:r>
      <w:r>
        <w:t></w:t>
      </w:r>
      <w:r>
        <w:rPr>
          <w:rFonts w:hint="eastAsia"/>
        </w:rPr>
        <w:t>індексів</w:t>
      </w:r>
      <w:r>
        <w:t></w:t>
      </w:r>
      <w:r>
        <w:rPr>
          <w:rFonts w:hint="eastAsia"/>
        </w:rPr>
        <w:t>або</w:t>
      </w:r>
      <w:r>
        <w:t></w:t>
      </w:r>
      <w:r>
        <w:rPr>
          <w:rFonts w:hint="eastAsia"/>
        </w:rPr>
        <w:t>індексів</w:t>
      </w:r>
      <w:r>
        <w:t></w:t>
      </w:r>
      <w:r>
        <w:rPr>
          <w:rFonts w:hint="eastAsia"/>
        </w:rPr>
        <w:t>з</w:t>
      </w:r>
      <w:r>
        <w:t></w:t>
      </w:r>
      <w:r>
        <w:rPr>
          <w:rFonts w:hint="eastAsia"/>
        </w:rPr>
        <w:t>композитними</w:t>
      </w:r>
    </w:p>
    <w:p w:rsidR="00423FFC" w:rsidRDefault="00423FFC" w:rsidP="00423FFC">
      <w:r>
        <w:rPr>
          <w:rFonts w:hint="eastAsia"/>
        </w:rPr>
        <w:t>змінними</w:t>
      </w:r>
      <w:r>
        <w:t></w:t>
      </w:r>
      <w:r>
        <w:rPr>
          <w:rFonts w:hint="eastAsia"/>
        </w:rPr>
        <w:t>для</w:t>
      </w:r>
      <w:r>
        <w:t></w:t>
      </w:r>
      <w:r>
        <w:rPr>
          <w:rFonts w:hint="eastAsia"/>
        </w:rPr>
        <w:t>визначення</w:t>
      </w:r>
      <w:r>
        <w:t></w:t>
      </w:r>
      <w:r>
        <w:rPr>
          <w:rFonts w:hint="eastAsia"/>
        </w:rPr>
        <w:t>соціального</w:t>
      </w:r>
      <w:r>
        <w:t></w:t>
      </w:r>
      <w:r>
        <w:rPr>
          <w:rFonts w:hint="eastAsia"/>
        </w:rPr>
        <w:t>статусу</w:t>
      </w:r>
      <w:r>
        <w:t></w:t>
      </w:r>
      <w:r>
        <w:rPr>
          <w:rFonts w:hint="eastAsia"/>
        </w:rPr>
        <w:t>особи</w:t>
      </w:r>
      <w:r>
        <w:t></w:t>
      </w:r>
      <w:r>
        <w:t></w:t>
      </w:r>
      <w:r>
        <w:rPr>
          <w:rFonts w:hint="eastAsia"/>
        </w:rPr>
        <w:t>Здійснено</w:t>
      </w:r>
    </w:p>
    <w:p w:rsidR="00423FFC" w:rsidRDefault="00423FFC" w:rsidP="00423FFC">
      <w:r>
        <w:rPr>
          <w:rFonts w:hint="eastAsia"/>
        </w:rPr>
        <w:t>систематизацію</w:t>
      </w:r>
      <w:r>
        <w:t></w:t>
      </w:r>
      <w:r>
        <w:rPr>
          <w:rFonts w:hint="eastAsia"/>
        </w:rPr>
        <w:t>підходів</w:t>
      </w:r>
      <w:r>
        <w:t></w:t>
      </w:r>
      <w:r>
        <w:rPr>
          <w:rFonts w:hint="eastAsia"/>
        </w:rPr>
        <w:t>до</w:t>
      </w:r>
      <w:r>
        <w:t></w:t>
      </w:r>
      <w:r>
        <w:rPr>
          <w:rFonts w:hint="eastAsia"/>
        </w:rPr>
        <w:t>вимірювання</w:t>
      </w:r>
      <w:r>
        <w:t></w:t>
      </w:r>
      <w:r>
        <w:rPr>
          <w:rFonts w:hint="eastAsia"/>
        </w:rPr>
        <w:t>соціального</w:t>
      </w:r>
      <w:r>
        <w:t></w:t>
      </w:r>
      <w:r>
        <w:rPr>
          <w:rFonts w:hint="eastAsia"/>
        </w:rPr>
        <w:t>статусу</w:t>
      </w:r>
      <w:r>
        <w:t></w:t>
      </w:r>
      <w:r>
        <w:rPr>
          <w:rFonts w:hint="eastAsia"/>
        </w:rPr>
        <w:t>особи</w:t>
      </w:r>
      <w:r>
        <w:t></w:t>
      </w:r>
      <w:r>
        <w:rPr>
          <w:rFonts w:hint="eastAsia"/>
        </w:rPr>
        <w:t>на</w:t>
      </w:r>
    </w:p>
    <w:p w:rsidR="00423FFC" w:rsidRDefault="00423FFC" w:rsidP="00423FFC">
      <w:r>
        <w:rPr>
          <w:rFonts w:hint="eastAsia"/>
        </w:rPr>
        <w:t>основі</w:t>
      </w:r>
      <w:r>
        <w:t></w:t>
      </w:r>
      <w:r>
        <w:rPr>
          <w:rFonts w:hint="eastAsia"/>
        </w:rPr>
        <w:t>аналізу</w:t>
      </w:r>
      <w:r>
        <w:t></w:t>
      </w:r>
      <w:r>
        <w:rPr>
          <w:rFonts w:hint="eastAsia"/>
        </w:rPr>
        <w:t>існуючих</w:t>
      </w:r>
      <w:r>
        <w:t></w:t>
      </w:r>
      <w:r>
        <w:rPr>
          <w:rFonts w:hint="eastAsia"/>
        </w:rPr>
        <w:t>досліджень</w:t>
      </w:r>
      <w:r>
        <w:t></w:t>
      </w:r>
      <w:r>
        <w:rPr>
          <w:rFonts w:hint="eastAsia"/>
        </w:rPr>
        <w:t>статусної</w:t>
      </w:r>
      <w:r>
        <w:t></w:t>
      </w:r>
      <w:r>
        <w:rPr>
          <w:rFonts w:hint="eastAsia"/>
        </w:rPr>
        <w:t>структури</w:t>
      </w:r>
      <w:r>
        <w:t></w:t>
      </w:r>
      <w:r>
        <w:rPr>
          <w:rFonts w:hint="eastAsia"/>
        </w:rPr>
        <w:t>в</w:t>
      </w:r>
      <w:r>
        <w:t></w:t>
      </w:r>
      <w:r>
        <w:rPr>
          <w:rFonts w:hint="eastAsia"/>
        </w:rPr>
        <w:t>сучасних</w:t>
      </w:r>
    </w:p>
    <w:p w:rsidR="00423FFC" w:rsidRDefault="00423FFC" w:rsidP="00423FFC">
      <w:r>
        <w:rPr>
          <w:rFonts w:hint="eastAsia"/>
        </w:rPr>
        <w:t>суспільствах</w:t>
      </w:r>
      <w:r>
        <w:t></w:t>
      </w:r>
      <w:r>
        <w:rPr>
          <w:rFonts w:hint="eastAsia"/>
        </w:rPr>
        <w:t>та</w:t>
      </w:r>
      <w:r>
        <w:t></w:t>
      </w:r>
      <w:r>
        <w:rPr>
          <w:rFonts w:hint="eastAsia"/>
        </w:rPr>
        <w:t>концепцій</w:t>
      </w:r>
      <w:r>
        <w:t></w:t>
      </w:r>
      <w:r>
        <w:rPr>
          <w:rFonts w:hint="eastAsia"/>
        </w:rPr>
        <w:t>соціального</w:t>
      </w:r>
      <w:r>
        <w:t></w:t>
      </w:r>
      <w:r>
        <w:rPr>
          <w:rFonts w:hint="eastAsia"/>
        </w:rPr>
        <w:t>статусу</w:t>
      </w:r>
      <w:r>
        <w:t></w:t>
      </w:r>
      <w:r>
        <w:t></w:t>
      </w:r>
      <w:r>
        <w:rPr>
          <w:rFonts w:hint="eastAsia"/>
        </w:rPr>
        <w:t>а</w:t>
      </w:r>
      <w:r>
        <w:t></w:t>
      </w:r>
      <w:r>
        <w:rPr>
          <w:rFonts w:hint="eastAsia"/>
        </w:rPr>
        <w:t>також</w:t>
      </w:r>
      <w:r>
        <w:t></w:t>
      </w:r>
      <w:r>
        <w:rPr>
          <w:rFonts w:hint="eastAsia"/>
        </w:rPr>
        <w:t>визначено</w:t>
      </w:r>
      <w:r>
        <w:t></w:t>
      </w:r>
      <w:r>
        <w:rPr>
          <w:rFonts w:hint="eastAsia"/>
        </w:rPr>
        <w:t>базові</w:t>
      </w:r>
    </w:p>
    <w:p w:rsidR="00423FFC" w:rsidRDefault="00423FFC" w:rsidP="00423FFC">
      <w:r>
        <w:rPr>
          <w:rFonts w:hint="eastAsia"/>
        </w:rPr>
        <w:t>багатокритеріальні</w:t>
      </w:r>
      <w:r>
        <w:t></w:t>
      </w:r>
      <w:r>
        <w:rPr>
          <w:rFonts w:hint="eastAsia"/>
        </w:rPr>
        <w:t>підходи</w:t>
      </w:r>
      <w:r>
        <w:t></w:t>
      </w:r>
      <w:r>
        <w:t></w:t>
      </w:r>
      <w:r>
        <w:rPr>
          <w:rFonts w:hint="eastAsia"/>
        </w:rPr>
        <w:t>Порівняльний</w:t>
      </w:r>
      <w:r>
        <w:t></w:t>
      </w:r>
      <w:r>
        <w:rPr>
          <w:rFonts w:hint="eastAsia"/>
        </w:rPr>
        <w:t>аналіз</w:t>
      </w:r>
      <w:r>
        <w:t></w:t>
      </w:r>
      <w:r>
        <w:rPr>
          <w:rFonts w:hint="eastAsia"/>
        </w:rPr>
        <w:t>трьох</w:t>
      </w:r>
      <w:r>
        <w:t></w:t>
      </w:r>
      <w:r>
        <w:rPr>
          <w:rFonts w:hint="eastAsia"/>
        </w:rPr>
        <w:t>мультикритеріальних</w:t>
      </w:r>
    </w:p>
    <w:p w:rsidR="00423FFC" w:rsidRDefault="00423FFC" w:rsidP="00423FFC">
      <w:r>
        <w:rPr>
          <w:rFonts w:hint="eastAsia"/>
        </w:rPr>
        <w:t>індексів</w:t>
      </w:r>
      <w:r>
        <w:t></w:t>
      </w:r>
      <w:r>
        <w:t></w:t>
      </w:r>
      <w:r>
        <w:rPr>
          <w:rFonts w:hint="eastAsia"/>
        </w:rPr>
        <w:t>які</w:t>
      </w:r>
      <w:r>
        <w:t></w:t>
      </w:r>
      <w:r>
        <w:rPr>
          <w:rFonts w:hint="eastAsia"/>
        </w:rPr>
        <w:t>застосовуються</w:t>
      </w:r>
      <w:r>
        <w:t></w:t>
      </w:r>
      <w:r>
        <w:rPr>
          <w:rFonts w:hint="eastAsia"/>
        </w:rPr>
        <w:t>в</w:t>
      </w:r>
      <w:r>
        <w:t></w:t>
      </w:r>
      <w:r>
        <w:rPr>
          <w:rFonts w:hint="eastAsia"/>
        </w:rPr>
        <w:t>сучасних</w:t>
      </w:r>
      <w:r>
        <w:t></w:t>
      </w:r>
      <w:r>
        <w:rPr>
          <w:rFonts w:hint="eastAsia"/>
        </w:rPr>
        <w:t>соціологічних</w:t>
      </w:r>
      <w:r>
        <w:t></w:t>
      </w:r>
      <w:r>
        <w:rPr>
          <w:rFonts w:hint="eastAsia"/>
        </w:rPr>
        <w:t>дослідженнях</w:t>
      </w:r>
      <w:r>
        <w:t></w:t>
      </w:r>
      <w:r>
        <w:t></w:t>
      </w:r>
      <w:r>
        <w:rPr>
          <w:rFonts w:hint="eastAsia"/>
        </w:rPr>
        <w:t>а</w:t>
      </w:r>
      <w:r>
        <w:t></w:t>
      </w:r>
      <w:r>
        <w:rPr>
          <w:rFonts w:hint="eastAsia"/>
        </w:rPr>
        <w:t>саме</w:t>
      </w:r>
      <w:r>
        <w:t></w:t>
      </w:r>
    </w:p>
    <w:p w:rsidR="00423FFC" w:rsidRDefault="00423FFC" w:rsidP="00423FFC">
      <w:r>
        <w:rPr>
          <w:rFonts w:hint="eastAsia"/>
        </w:rPr>
        <w:t>Індексу</w:t>
      </w:r>
      <w:r>
        <w:t></w:t>
      </w:r>
      <w:r>
        <w:rPr>
          <w:rFonts w:hint="eastAsia"/>
        </w:rPr>
        <w:t>статусної</w:t>
      </w:r>
      <w:r>
        <w:t></w:t>
      </w:r>
      <w:r>
        <w:rPr>
          <w:rFonts w:hint="eastAsia"/>
        </w:rPr>
        <w:t>характеристики</w:t>
      </w:r>
      <w:r>
        <w:t></w:t>
      </w:r>
      <w:r>
        <w:rPr>
          <w:rFonts w:hint="eastAsia"/>
        </w:rPr>
        <w:t>Уорнера</w:t>
      </w:r>
      <w:r>
        <w:t></w:t>
      </w:r>
      <w:r>
        <w:t></w:t>
      </w:r>
      <w:r>
        <w:rPr>
          <w:rFonts w:hint="eastAsia"/>
        </w:rPr>
        <w:t>Соціоекономічної</w:t>
      </w:r>
      <w:r>
        <w:t></w:t>
      </w:r>
      <w:r>
        <w:rPr>
          <w:rFonts w:hint="eastAsia"/>
        </w:rPr>
        <w:t>статусної</w:t>
      </w:r>
    </w:p>
    <w:p w:rsidR="00423FFC" w:rsidRDefault="00423FFC" w:rsidP="00423FFC">
      <w:r>
        <w:rPr>
          <w:rFonts w:hint="eastAsia"/>
        </w:rPr>
        <w:t>оцінки</w:t>
      </w:r>
      <w:r>
        <w:t></w:t>
      </w:r>
      <w:r>
        <w:rPr>
          <w:rFonts w:hint="eastAsia"/>
        </w:rPr>
        <w:t>та</w:t>
      </w:r>
      <w:r>
        <w:t></w:t>
      </w:r>
      <w:r>
        <w:rPr>
          <w:rFonts w:hint="eastAsia"/>
        </w:rPr>
        <w:t>Індексу</w:t>
      </w:r>
      <w:r>
        <w:t></w:t>
      </w:r>
      <w:r>
        <w:rPr>
          <w:rFonts w:hint="eastAsia"/>
        </w:rPr>
        <w:t>соціальної</w:t>
      </w:r>
      <w:r>
        <w:t></w:t>
      </w:r>
      <w:r>
        <w:rPr>
          <w:rFonts w:hint="eastAsia"/>
        </w:rPr>
        <w:t>позиції</w:t>
      </w:r>
      <w:r>
        <w:t></w:t>
      </w:r>
      <w:r>
        <w:rPr>
          <w:rFonts w:hint="eastAsia"/>
        </w:rPr>
        <w:t>Холлінґхіда</w:t>
      </w:r>
      <w:r>
        <w:t></w:t>
      </w:r>
      <w:r>
        <w:t></w:t>
      </w:r>
      <w:r>
        <w:rPr>
          <w:rFonts w:hint="eastAsia"/>
        </w:rPr>
        <w:t>–</w:t>
      </w:r>
      <w:r>
        <w:t></w:t>
      </w:r>
      <w:r>
        <w:rPr>
          <w:rFonts w:hint="eastAsia"/>
        </w:rPr>
        <w:t>дозволив</w:t>
      </w:r>
      <w:r>
        <w:t></w:t>
      </w:r>
      <w:r>
        <w:rPr>
          <w:rFonts w:hint="eastAsia"/>
        </w:rPr>
        <w:t>визначити</w:t>
      </w:r>
    </w:p>
    <w:p w:rsidR="00423FFC" w:rsidRDefault="00423FFC" w:rsidP="00423FFC">
      <w:r>
        <w:rPr>
          <w:rFonts w:hint="eastAsia"/>
        </w:rPr>
        <w:t>особливості</w:t>
      </w:r>
      <w:r>
        <w:t></w:t>
      </w:r>
      <w:r>
        <w:rPr>
          <w:rFonts w:hint="eastAsia"/>
        </w:rPr>
        <w:t>відповідних</w:t>
      </w:r>
      <w:r>
        <w:t></w:t>
      </w:r>
      <w:r>
        <w:rPr>
          <w:rFonts w:hint="eastAsia"/>
        </w:rPr>
        <w:t>методик</w:t>
      </w:r>
      <w:r>
        <w:t></w:t>
      </w:r>
      <w:r>
        <w:rPr>
          <w:rFonts w:hint="eastAsia"/>
        </w:rPr>
        <w:t>вимірювання</w:t>
      </w:r>
      <w:r>
        <w:t></w:t>
      </w:r>
      <w:r>
        <w:rPr>
          <w:rFonts w:hint="eastAsia"/>
        </w:rPr>
        <w:t>соціального</w:t>
      </w:r>
      <w:r>
        <w:t></w:t>
      </w:r>
      <w:r>
        <w:rPr>
          <w:rFonts w:hint="eastAsia"/>
        </w:rPr>
        <w:t>статусу</w:t>
      </w:r>
      <w:r>
        <w:t></w:t>
      </w:r>
      <w:r>
        <w:rPr>
          <w:rFonts w:hint="eastAsia"/>
        </w:rPr>
        <w:t>та</w:t>
      </w:r>
    </w:p>
    <w:p w:rsidR="00423FFC" w:rsidRDefault="00423FFC" w:rsidP="00423FFC">
      <w:r>
        <w:rPr>
          <w:rFonts w:hint="eastAsia"/>
        </w:rPr>
        <w:t>врахувати</w:t>
      </w:r>
      <w:r>
        <w:t></w:t>
      </w:r>
      <w:r>
        <w:rPr>
          <w:rFonts w:hint="eastAsia"/>
        </w:rPr>
        <w:t>їх</w:t>
      </w:r>
      <w:r>
        <w:t></w:t>
      </w:r>
      <w:r>
        <w:rPr>
          <w:rFonts w:hint="eastAsia"/>
        </w:rPr>
        <w:t>здобутки</w:t>
      </w:r>
      <w:r>
        <w:t></w:t>
      </w:r>
      <w:r>
        <w:rPr>
          <w:rFonts w:hint="eastAsia"/>
        </w:rPr>
        <w:t>в</w:t>
      </w:r>
      <w:r>
        <w:t></w:t>
      </w:r>
      <w:r>
        <w:rPr>
          <w:rFonts w:hint="eastAsia"/>
        </w:rPr>
        <w:t>покращенні</w:t>
      </w:r>
      <w:r>
        <w:t></w:t>
      </w:r>
      <w:r>
        <w:rPr>
          <w:rFonts w:hint="eastAsia"/>
        </w:rPr>
        <w:t>ІСХ</w:t>
      </w:r>
      <w:r>
        <w:t></w:t>
      </w:r>
      <w:r>
        <w:rPr>
          <w:rFonts w:hint="eastAsia"/>
        </w:rPr>
        <w:t>Уорнера</w:t>
      </w:r>
      <w:r>
        <w:t></w:t>
      </w:r>
      <w:r>
        <w:rPr>
          <w:rFonts w:hint="eastAsia"/>
        </w:rPr>
        <w:t>як</w:t>
      </w:r>
      <w:r>
        <w:t></w:t>
      </w:r>
      <w:r>
        <w:rPr>
          <w:rFonts w:hint="eastAsia"/>
        </w:rPr>
        <w:t>вимірювального</w:t>
      </w:r>
    </w:p>
    <w:p w:rsidR="00423FFC" w:rsidRDefault="00423FFC" w:rsidP="00423FFC">
      <w:r>
        <w:rPr>
          <w:rFonts w:hint="eastAsia"/>
        </w:rPr>
        <w:t>інструменту</w:t>
      </w:r>
      <w:r>
        <w:t></w:t>
      </w:r>
      <w:r>
        <w:rPr>
          <w:rFonts w:hint="eastAsia"/>
        </w:rPr>
        <w:t>для</w:t>
      </w:r>
      <w:r>
        <w:t></w:t>
      </w:r>
      <w:r>
        <w:rPr>
          <w:rFonts w:hint="eastAsia"/>
        </w:rPr>
        <w:t>досліджень</w:t>
      </w:r>
      <w:r>
        <w:t></w:t>
      </w:r>
      <w:r>
        <w:rPr>
          <w:rFonts w:hint="eastAsia"/>
        </w:rPr>
        <w:t>українського</w:t>
      </w:r>
      <w:r>
        <w:t></w:t>
      </w:r>
      <w:r>
        <w:rPr>
          <w:rFonts w:hint="eastAsia"/>
        </w:rPr>
        <w:t>суспільства</w:t>
      </w:r>
      <w:r>
        <w:t></w:t>
      </w:r>
    </w:p>
    <w:p w:rsidR="00423FFC" w:rsidRDefault="00423FFC" w:rsidP="00423FFC">
      <w:r>
        <w:t></w:t>
      </w:r>
      <w:r>
        <w:t></w:t>
      </w:r>
      <w:r>
        <w:t></w:t>
      </w:r>
      <w:r>
        <w:rPr>
          <w:rFonts w:hint="eastAsia"/>
        </w:rPr>
        <w:t>Виявлено</w:t>
      </w:r>
      <w:r>
        <w:t></w:t>
      </w:r>
      <w:r>
        <w:t></w:t>
      </w:r>
      <w:r>
        <w:rPr>
          <w:rFonts w:hint="eastAsia"/>
        </w:rPr>
        <w:t>що</w:t>
      </w:r>
      <w:r>
        <w:t></w:t>
      </w:r>
      <w:r>
        <w:rPr>
          <w:rFonts w:hint="eastAsia"/>
        </w:rPr>
        <w:t>в</w:t>
      </w:r>
      <w:r>
        <w:t></w:t>
      </w:r>
      <w:r>
        <w:rPr>
          <w:rFonts w:hint="eastAsia"/>
        </w:rPr>
        <w:t>дослідженнях</w:t>
      </w:r>
      <w:r>
        <w:t></w:t>
      </w:r>
      <w:r>
        <w:rPr>
          <w:rFonts w:hint="eastAsia"/>
        </w:rPr>
        <w:t>соціальної</w:t>
      </w:r>
      <w:r>
        <w:t></w:t>
      </w:r>
      <w:r>
        <w:rPr>
          <w:rFonts w:hint="eastAsia"/>
        </w:rPr>
        <w:t>структури</w:t>
      </w:r>
      <w:r>
        <w:t></w:t>
      </w:r>
      <w:r>
        <w:rPr>
          <w:rFonts w:hint="eastAsia"/>
        </w:rPr>
        <w:t>сучасного</w:t>
      </w:r>
    </w:p>
    <w:p w:rsidR="00423FFC" w:rsidRDefault="00423FFC" w:rsidP="00423FFC">
      <w:r>
        <w:rPr>
          <w:rFonts w:hint="eastAsia"/>
        </w:rPr>
        <w:t>українського</w:t>
      </w:r>
      <w:r>
        <w:t></w:t>
      </w:r>
      <w:r>
        <w:rPr>
          <w:rFonts w:hint="eastAsia"/>
        </w:rPr>
        <w:t>суспільства</w:t>
      </w:r>
      <w:r>
        <w:t></w:t>
      </w:r>
      <w:r>
        <w:rPr>
          <w:rFonts w:hint="eastAsia"/>
        </w:rPr>
        <w:t>недостатньої</w:t>
      </w:r>
      <w:r>
        <w:t></w:t>
      </w:r>
      <w:r>
        <w:rPr>
          <w:rFonts w:hint="eastAsia"/>
        </w:rPr>
        <w:t>уваги</w:t>
      </w:r>
      <w:r>
        <w:t></w:t>
      </w:r>
      <w:r>
        <w:rPr>
          <w:rFonts w:hint="eastAsia"/>
        </w:rPr>
        <w:t>приділяється</w:t>
      </w:r>
      <w:r>
        <w:t></w:t>
      </w:r>
      <w:r>
        <w:rPr>
          <w:rFonts w:hint="eastAsia"/>
        </w:rPr>
        <w:t>характеристикам</w:t>
      </w:r>
    </w:p>
    <w:p w:rsidR="00423FFC" w:rsidRDefault="00423FFC" w:rsidP="00423FFC">
      <w:r>
        <w:rPr>
          <w:rFonts w:hint="eastAsia"/>
        </w:rPr>
        <w:t>приватної</w:t>
      </w:r>
      <w:r>
        <w:t></w:t>
      </w:r>
      <w:r>
        <w:rPr>
          <w:rFonts w:hint="eastAsia"/>
        </w:rPr>
        <w:t>власності</w:t>
      </w:r>
      <w:r>
        <w:t></w:t>
      </w:r>
      <w:r>
        <w:t></w:t>
      </w:r>
      <w:r>
        <w:rPr>
          <w:rFonts w:hint="eastAsia"/>
        </w:rPr>
        <w:t>зокрема</w:t>
      </w:r>
      <w:r>
        <w:t></w:t>
      </w:r>
      <w:r>
        <w:rPr>
          <w:rFonts w:hint="eastAsia"/>
        </w:rPr>
        <w:t>нерухомості</w:t>
      </w:r>
      <w:r>
        <w:t></w:t>
      </w:r>
      <w:r>
        <w:t></w:t>
      </w:r>
      <w:r>
        <w:rPr>
          <w:rFonts w:hint="eastAsia"/>
        </w:rPr>
        <w:t>якою</w:t>
      </w:r>
      <w:r>
        <w:t></w:t>
      </w:r>
      <w:r>
        <w:rPr>
          <w:rFonts w:hint="eastAsia"/>
        </w:rPr>
        <w:t>володіють</w:t>
      </w:r>
      <w:r>
        <w:t></w:t>
      </w:r>
      <w:r>
        <w:rPr>
          <w:rFonts w:hint="eastAsia"/>
        </w:rPr>
        <w:t>індивіди</w:t>
      </w:r>
      <w:r>
        <w:t></w:t>
      </w:r>
      <w:r>
        <w:t></w:t>
      </w:r>
      <w:r>
        <w:rPr>
          <w:rFonts w:hint="eastAsia"/>
        </w:rPr>
        <w:t>Між</w:t>
      </w:r>
    </w:p>
    <w:p w:rsidR="00423FFC" w:rsidRDefault="00423FFC" w:rsidP="00423FFC">
      <w:r>
        <w:rPr>
          <w:rFonts w:hint="eastAsia"/>
        </w:rPr>
        <w:t>тим</w:t>
      </w:r>
      <w:r>
        <w:t></w:t>
      </w:r>
      <w:r>
        <w:t></w:t>
      </w:r>
      <w:r>
        <w:rPr>
          <w:rFonts w:hint="eastAsia"/>
        </w:rPr>
        <w:t>характеристики</w:t>
      </w:r>
      <w:r>
        <w:t></w:t>
      </w:r>
      <w:r>
        <w:rPr>
          <w:rFonts w:hint="eastAsia"/>
        </w:rPr>
        <w:t>нерухомості</w:t>
      </w:r>
      <w:r>
        <w:t></w:t>
      </w:r>
      <w:r>
        <w:rPr>
          <w:rFonts w:hint="eastAsia"/>
        </w:rPr>
        <w:t>респондента</w:t>
      </w:r>
      <w:r>
        <w:t></w:t>
      </w:r>
      <w:r>
        <w:t></w:t>
      </w:r>
      <w:r>
        <w:rPr>
          <w:rFonts w:hint="eastAsia"/>
        </w:rPr>
        <w:t>тип</w:t>
      </w:r>
      <w:r>
        <w:t></w:t>
      </w:r>
      <w:r>
        <w:rPr>
          <w:rFonts w:hint="eastAsia"/>
        </w:rPr>
        <w:t>будинку</w:t>
      </w:r>
      <w:r>
        <w:t></w:t>
      </w:r>
      <w:r>
        <w:t></w:t>
      </w:r>
      <w:r>
        <w:rPr>
          <w:rFonts w:hint="eastAsia"/>
        </w:rPr>
        <w:t>престижність</w:t>
      </w:r>
    </w:p>
    <w:p w:rsidR="00423FFC" w:rsidRDefault="00423FFC" w:rsidP="00423FFC">
      <w:r>
        <w:rPr>
          <w:rFonts w:hint="eastAsia"/>
        </w:rPr>
        <w:t>району</w:t>
      </w:r>
      <w:r>
        <w:t></w:t>
      </w:r>
      <w:r>
        <w:rPr>
          <w:rFonts w:hint="eastAsia"/>
        </w:rPr>
        <w:t>проживання</w:t>
      </w:r>
      <w:r>
        <w:t></w:t>
      </w:r>
      <w:r>
        <w:rPr>
          <w:rFonts w:hint="eastAsia"/>
        </w:rPr>
        <w:t>тощо</w:t>
      </w:r>
      <w:r>
        <w:t></w:t>
      </w:r>
      <w:r>
        <w:t></w:t>
      </w:r>
      <w:r>
        <w:rPr>
          <w:rFonts w:hint="eastAsia"/>
        </w:rPr>
        <w:t>іноземними</w:t>
      </w:r>
      <w:r>
        <w:t></w:t>
      </w:r>
      <w:r>
        <w:rPr>
          <w:rFonts w:hint="eastAsia"/>
        </w:rPr>
        <w:t>та</w:t>
      </w:r>
      <w:r>
        <w:t></w:t>
      </w:r>
      <w:r>
        <w:rPr>
          <w:rFonts w:hint="eastAsia"/>
        </w:rPr>
        <w:t>вітчизняними</w:t>
      </w:r>
      <w:r>
        <w:t></w:t>
      </w:r>
      <w:r>
        <w:rPr>
          <w:rFonts w:hint="eastAsia"/>
        </w:rPr>
        <w:t>дослідниками</w:t>
      </w:r>
    </w:p>
    <w:p w:rsidR="00423FFC" w:rsidRDefault="00423FFC" w:rsidP="00423FFC">
      <w:r>
        <w:rPr>
          <w:rFonts w:hint="eastAsia"/>
        </w:rPr>
        <w:t>визначаються</w:t>
      </w:r>
      <w:r>
        <w:t></w:t>
      </w:r>
      <w:r>
        <w:rPr>
          <w:rFonts w:hint="eastAsia"/>
        </w:rPr>
        <w:t>як</w:t>
      </w:r>
      <w:r>
        <w:t></w:t>
      </w:r>
      <w:r>
        <w:rPr>
          <w:rFonts w:hint="eastAsia"/>
        </w:rPr>
        <w:t>важливий</w:t>
      </w:r>
      <w:r>
        <w:t></w:t>
      </w:r>
      <w:r>
        <w:rPr>
          <w:rFonts w:hint="eastAsia"/>
        </w:rPr>
        <w:t>стратифікуючий</w:t>
      </w:r>
      <w:r>
        <w:t></w:t>
      </w:r>
      <w:r>
        <w:rPr>
          <w:rFonts w:hint="eastAsia"/>
        </w:rPr>
        <w:t>чинник</w:t>
      </w:r>
      <w:r>
        <w:t></w:t>
      </w:r>
      <w:r>
        <w:rPr>
          <w:rFonts w:hint="eastAsia"/>
        </w:rPr>
        <w:t>з</w:t>
      </w:r>
      <w:r>
        <w:t></w:t>
      </w:r>
      <w:r>
        <w:rPr>
          <w:rFonts w:hint="eastAsia"/>
        </w:rPr>
        <w:t>точки</w:t>
      </w:r>
      <w:r>
        <w:t></w:t>
      </w:r>
      <w:r>
        <w:rPr>
          <w:rFonts w:hint="eastAsia"/>
        </w:rPr>
        <w:t>зору</w:t>
      </w:r>
    </w:p>
    <w:p w:rsidR="00423FFC" w:rsidRDefault="00423FFC" w:rsidP="00423FFC">
      <w:r>
        <w:rPr>
          <w:rFonts w:hint="eastAsia"/>
        </w:rPr>
        <w:t>приналежності</w:t>
      </w:r>
      <w:r>
        <w:t></w:t>
      </w:r>
      <w:r>
        <w:rPr>
          <w:rFonts w:hint="eastAsia"/>
        </w:rPr>
        <w:t>його</w:t>
      </w:r>
      <w:r>
        <w:t></w:t>
      </w:r>
      <w:r>
        <w:rPr>
          <w:rFonts w:hint="eastAsia"/>
        </w:rPr>
        <w:t>до</w:t>
      </w:r>
      <w:r>
        <w:t></w:t>
      </w:r>
      <w:r>
        <w:rPr>
          <w:rFonts w:hint="eastAsia"/>
        </w:rPr>
        <w:t>економічних</w:t>
      </w:r>
      <w:r>
        <w:t></w:t>
      </w:r>
      <w:r>
        <w:rPr>
          <w:rFonts w:hint="eastAsia"/>
        </w:rPr>
        <w:t>ресурсів</w:t>
      </w:r>
      <w:r>
        <w:t></w:t>
      </w:r>
      <w:r>
        <w:t></w:t>
      </w:r>
      <w:r>
        <w:rPr>
          <w:rFonts w:hint="eastAsia"/>
        </w:rPr>
        <w:t>які</w:t>
      </w:r>
      <w:r>
        <w:t></w:t>
      </w:r>
      <w:r>
        <w:rPr>
          <w:rFonts w:hint="eastAsia"/>
        </w:rPr>
        <w:t>наявні</w:t>
      </w:r>
      <w:r>
        <w:t></w:t>
      </w:r>
      <w:r>
        <w:rPr>
          <w:rFonts w:hint="eastAsia"/>
        </w:rPr>
        <w:t>у</w:t>
      </w:r>
      <w:r>
        <w:t></w:t>
      </w:r>
      <w:r>
        <w:rPr>
          <w:rFonts w:hint="eastAsia"/>
        </w:rPr>
        <w:t>особи</w:t>
      </w:r>
      <w:r>
        <w:t></w:t>
      </w:r>
      <w:r>
        <w:rPr>
          <w:rFonts w:hint="eastAsia"/>
        </w:rPr>
        <w:t>та</w:t>
      </w:r>
    </w:p>
    <w:p w:rsidR="00423FFC" w:rsidRDefault="00423FFC" w:rsidP="00423FFC">
      <w:r>
        <w:rPr>
          <w:rFonts w:hint="eastAsia"/>
        </w:rPr>
        <w:t>визначають</w:t>
      </w:r>
      <w:r>
        <w:t></w:t>
      </w:r>
      <w:r>
        <w:rPr>
          <w:rFonts w:hint="eastAsia"/>
        </w:rPr>
        <w:t>її</w:t>
      </w:r>
      <w:r>
        <w:t></w:t>
      </w:r>
      <w:r>
        <w:rPr>
          <w:rFonts w:hint="eastAsia"/>
        </w:rPr>
        <w:t>місце</w:t>
      </w:r>
      <w:r>
        <w:t></w:t>
      </w:r>
      <w:r>
        <w:rPr>
          <w:rFonts w:hint="eastAsia"/>
        </w:rPr>
        <w:t>у</w:t>
      </w:r>
      <w:r>
        <w:t></w:t>
      </w:r>
      <w:r>
        <w:rPr>
          <w:rFonts w:hint="eastAsia"/>
        </w:rPr>
        <w:t>системі</w:t>
      </w:r>
      <w:r>
        <w:t></w:t>
      </w:r>
      <w:r>
        <w:rPr>
          <w:rFonts w:hint="eastAsia"/>
        </w:rPr>
        <w:t>соціальної</w:t>
      </w:r>
      <w:r>
        <w:t></w:t>
      </w:r>
      <w:r>
        <w:rPr>
          <w:rFonts w:hint="eastAsia"/>
        </w:rPr>
        <w:t>стратифікації</w:t>
      </w:r>
      <w:r>
        <w:t></w:t>
      </w:r>
      <w:r>
        <w:t></w:t>
      </w:r>
      <w:r>
        <w:rPr>
          <w:rFonts w:hint="eastAsia"/>
        </w:rPr>
        <w:t>Цей</w:t>
      </w:r>
      <w:r>
        <w:t></w:t>
      </w:r>
      <w:r>
        <w:rPr>
          <w:rFonts w:hint="eastAsia"/>
        </w:rPr>
        <w:t>висновок</w:t>
      </w:r>
    </w:p>
    <w:p w:rsidR="00423FFC" w:rsidRDefault="00423FFC" w:rsidP="00423FFC">
      <w:r>
        <w:rPr>
          <w:rFonts w:hint="eastAsia"/>
        </w:rPr>
        <w:t>посилює</w:t>
      </w:r>
      <w:r>
        <w:t></w:t>
      </w:r>
      <w:r>
        <w:rPr>
          <w:rFonts w:hint="eastAsia"/>
        </w:rPr>
        <w:t>увагу</w:t>
      </w:r>
      <w:r>
        <w:t></w:t>
      </w:r>
      <w:r>
        <w:rPr>
          <w:rFonts w:hint="eastAsia"/>
        </w:rPr>
        <w:t>до</w:t>
      </w:r>
      <w:r>
        <w:t></w:t>
      </w:r>
      <w:r>
        <w:rPr>
          <w:rFonts w:hint="eastAsia"/>
        </w:rPr>
        <w:t>вимірювальних</w:t>
      </w:r>
      <w:r>
        <w:t></w:t>
      </w:r>
      <w:r>
        <w:rPr>
          <w:rFonts w:hint="eastAsia"/>
        </w:rPr>
        <w:t>можливостей</w:t>
      </w:r>
      <w:r>
        <w:t></w:t>
      </w:r>
      <w:r>
        <w:rPr>
          <w:rFonts w:hint="eastAsia"/>
        </w:rPr>
        <w:t>ІСХ</w:t>
      </w:r>
      <w:r>
        <w:t></w:t>
      </w:r>
      <w:r>
        <w:rPr>
          <w:rFonts w:hint="eastAsia"/>
        </w:rPr>
        <w:t>Уорнера</w:t>
      </w:r>
      <w:r>
        <w:t></w:t>
      </w:r>
      <w:r>
        <w:t></w:t>
      </w:r>
      <w:r>
        <w:rPr>
          <w:rFonts w:hint="eastAsia"/>
        </w:rPr>
        <w:t>оскільки</w:t>
      </w:r>
      <w:r>
        <w:t></w:t>
      </w:r>
      <w:r>
        <w:rPr>
          <w:rFonts w:hint="eastAsia"/>
        </w:rPr>
        <w:t>в</w:t>
      </w:r>
    </w:p>
    <w:p w:rsidR="00423FFC" w:rsidRDefault="00423FFC" w:rsidP="00423FFC">
      <w:r>
        <w:rPr>
          <w:rFonts w:hint="eastAsia"/>
        </w:rPr>
        <w:t>ньому</w:t>
      </w:r>
      <w:r>
        <w:t></w:t>
      </w:r>
      <w:r>
        <w:rPr>
          <w:rFonts w:hint="eastAsia"/>
        </w:rPr>
        <w:t>враховуються</w:t>
      </w:r>
      <w:r>
        <w:t></w:t>
      </w:r>
      <w:r>
        <w:rPr>
          <w:rFonts w:hint="eastAsia"/>
        </w:rPr>
        <w:t>три</w:t>
      </w:r>
      <w:r>
        <w:t></w:t>
      </w:r>
      <w:r>
        <w:rPr>
          <w:rFonts w:hint="eastAsia"/>
        </w:rPr>
        <w:t>основні</w:t>
      </w:r>
      <w:r>
        <w:t></w:t>
      </w:r>
      <w:r>
        <w:rPr>
          <w:rFonts w:hint="eastAsia"/>
        </w:rPr>
        <w:t>індикатори</w:t>
      </w:r>
      <w:r>
        <w:t></w:t>
      </w:r>
      <w:r>
        <w:rPr>
          <w:rFonts w:hint="eastAsia"/>
        </w:rPr>
        <w:t>приналежності</w:t>
      </w:r>
      <w:r>
        <w:t></w:t>
      </w:r>
      <w:r>
        <w:rPr>
          <w:rFonts w:hint="eastAsia"/>
        </w:rPr>
        <w:t>особи</w:t>
      </w:r>
      <w:r>
        <w:t></w:t>
      </w:r>
      <w:r>
        <w:rPr>
          <w:rFonts w:hint="eastAsia"/>
        </w:rPr>
        <w:t>до</w:t>
      </w:r>
      <w:r>
        <w:t></w:t>
      </w:r>
      <w:r>
        <w:rPr>
          <w:rFonts w:hint="eastAsia"/>
        </w:rPr>
        <w:t>певного</w:t>
      </w:r>
    </w:p>
    <w:p w:rsidR="00423FFC" w:rsidRDefault="00423FFC" w:rsidP="00423FFC">
      <w:r>
        <w:rPr>
          <w:rFonts w:hint="eastAsia"/>
        </w:rPr>
        <w:t>соціального</w:t>
      </w:r>
      <w:r>
        <w:t></w:t>
      </w:r>
      <w:r>
        <w:rPr>
          <w:rFonts w:hint="eastAsia"/>
        </w:rPr>
        <w:t>статусу</w:t>
      </w:r>
      <w:r>
        <w:t></w:t>
      </w:r>
      <w:r>
        <w:t></w:t>
      </w:r>
      <w:r>
        <w:rPr>
          <w:rFonts w:hint="eastAsia"/>
        </w:rPr>
        <w:t>включаючи</w:t>
      </w:r>
      <w:r>
        <w:t></w:t>
      </w:r>
      <w:r>
        <w:rPr>
          <w:rFonts w:hint="eastAsia"/>
        </w:rPr>
        <w:t>індикатор</w:t>
      </w:r>
      <w:r>
        <w:t></w:t>
      </w:r>
      <w:r>
        <w:rPr>
          <w:rFonts w:hint="eastAsia"/>
        </w:rPr>
        <w:t>характеристики</w:t>
      </w:r>
      <w:r>
        <w:t></w:t>
      </w:r>
      <w:r>
        <w:rPr>
          <w:rFonts w:hint="eastAsia"/>
        </w:rPr>
        <w:t>нерухомості</w:t>
      </w:r>
      <w:r>
        <w:t></w:t>
      </w:r>
    </w:p>
    <w:p w:rsidR="00423FFC" w:rsidRDefault="00423FFC" w:rsidP="00423FFC">
      <w:r>
        <w:t></w:t>
      </w:r>
      <w:r>
        <w:t></w:t>
      </w:r>
      <w:r>
        <w:t></w:t>
      </w:r>
      <w:r>
        <w:rPr>
          <w:rFonts w:hint="eastAsia"/>
        </w:rPr>
        <w:t>Проаналізувавши</w:t>
      </w:r>
      <w:r>
        <w:t></w:t>
      </w:r>
      <w:r>
        <w:rPr>
          <w:rFonts w:hint="eastAsia"/>
        </w:rPr>
        <w:t>методологічне</w:t>
      </w:r>
      <w:r>
        <w:t></w:t>
      </w:r>
      <w:r>
        <w:rPr>
          <w:rFonts w:hint="eastAsia"/>
        </w:rPr>
        <w:t>підґрунтя</w:t>
      </w:r>
      <w:r>
        <w:t></w:t>
      </w:r>
      <w:r>
        <w:rPr>
          <w:rFonts w:hint="eastAsia"/>
        </w:rPr>
        <w:t>індексу</w:t>
      </w:r>
      <w:r>
        <w:t></w:t>
      </w:r>
      <w:r>
        <w:rPr>
          <w:rFonts w:hint="eastAsia"/>
        </w:rPr>
        <w:t>статусної</w:t>
      </w:r>
    </w:p>
    <w:p w:rsidR="00423FFC" w:rsidRDefault="00423FFC" w:rsidP="00423FFC">
      <w:r>
        <w:rPr>
          <w:rFonts w:hint="eastAsia"/>
        </w:rPr>
        <w:t>характеристики</w:t>
      </w:r>
      <w:r>
        <w:t></w:t>
      </w:r>
      <w:r>
        <w:rPr>
          <w:rFonts w:hint="eastAsia"/>
        </w:rPr>
        <w:t>Уорнера</w:t>
      </w:r>
      <w:r>
        <w:t></w:t>
      </w:r>
      <w:r>
        <w:rPr>
          <w:rFonts w:hint="eastAsia"/>
        </w:rPr>
        <w:t>та</w:t>
      </w:r>
      <w:r>
        <w:t></w:t>
      </w:r>
      <w:r>
        <w:rPr>
          <w:rFonts w:hint="eastAsia"/>
        </w:rPr>
        <w:t>антропологічний</w:t>
      </w:r>
      <w:r>
        <w:t></w:t>
      </w:r>
      <w:r>
        <w:rPr>
          <w:rFonts w:hint="eastAsia"/>
        </w:rPr>
        <w:t>метод</w:t>
      </w:r>
      <w:r>
        <w:t></w:t>
      </w:r>
      <w:r>
        <w:t></w:t>
      </w:r>
      <w:r>
        <w:rPr>
          <w:rFonts w:hint="eastAsia"/>
        </w:rPr>
        <w:t>на</w:t>
      </w:r>
      <w:r>
        <w:t></w:t>
      </w:r>
      <w:r>
        <w:rPr>
          <w:rFonts w:hint="eastAsia"/>
        </w:rPr>
        <w:t>якому</w:t>
      </w:r>
      <w:r>
        <w:t></w:t>
      </w:r>
      <w:r>
        <w:rPr>
          <w:rFonts w:hint="eastAsia"/>
        </w:rPr>
        <w:t>він</w:t>
      </w:r>
      <w:r>
        <w:t></w:t>
      </w:r>
      <w:r>
        <w:rPr>
          <w:rFonts w:hint="eastAsia"/>
        </w:rPr>
        <w:t>базується</w:t>
      </w:r>
      <w:r>
        <w:t></w:t>
      </w:r>
    </w:p>
    <w:p w:rsidR="00423FFC" w:rsidRDefault="00423FFC" w:rsidP="00423FFC">
      <w:r>
        <w:rPr>
          <w:rFonts w:hint="eastAsia"/>
        </w:rPr>
        <w:t>робимо</w:t>
      </w:r>
      <w:r>
        <w:t></w:t>
      </w:r>
      <w:r>
        <w:rPr>
          <w:rFonts w:hint="eastAsia"/>
        </w:rPr>
        <w:t>висновок</w:t>
      </w:r>
      <w:r>
        <w:t></w:t>
      </w:r>
      <w:r>
        <w:t></w:t>
      </w:r>
      <w:r>
        <w:rPr>
          <w:rFonts w:hint="eastAsia"/>
        </w:rPr>
        <w:t>що</w:t>
      </w:r>
      <w:r>
        <w:t></w:t>
      </w:r>
      <w:r>
        <w:rPr>
          <w:rFonts w:hint="eastAsia"/>
        </w:rPr>
        <w:t>даний</w:t>
      </w:r>
      <w:r>
        <w:t></w:t>
      </w:r>
      <w:r>
        <w:rPr>
          <w:rFonts w:hint="eastAsia"/>
        </w:rPr>
        <w:t>індекс</w:t>
      </w:r>
      <w:r>
        <w:t></w:t>
      </w:r>
      <w:r>
        <w:rPr>
          <w:rFonts w:hint="eastAsia"/>
        </w:rPr>
        <w:t>має</w:t>
      </w:r>
      <w:r>
        <w:t></w:t>
      </w:r>
      <w:r>
        <w:rPr>
          <w:rFonts w:hint="eastAsia"/>
        </w:rPr>
        <w:t>достатні</w:t>
      </w:r>
      <w:r>
        <w:t></w:t>
      </w:r>
      <w:r>
        <w:rPr>
          <w:rFonts w:hint="eastAsia"/>
        </w:rPr>
        <w:t>теоретичні</w:t>
      </w:r>
      <w:r>
        <w:t></w:t>
      </w:r>
      <w:r>
        <w:rPr>
          <w:rFonts w:hint="eastAsia"/>
        </w:rPr>
        <w:t>та</w:t>
      </w:r>
      <w:r>
        <w:t></w:t>
      </w:r>
      <w:r>
        <w:rPr>
          <w:rFonts w:hint="eastAsia"/>
        </w:rPr>
        <w:t>методологічні</w:t>
      </w:r>
    </w:p>
    <w:p w:rsidR="00423FFC" w:rsidRDefault="00423FFC" w:rsidP="00423FFC">
      <w:r>
        <w:rPr>
          <w:rFonts w:hint="eastAsia"/>
        </w:rPr>
        <w:t>засади</w:t>
      </w:r>
      <w:r>
        <w:t></w:t>
      </w:r>
      <w:r>
        <w:t></w:t>
      </w:r>
      <w:r>
        <w:rPr>
          <w:rFonts w:hint="eastAsia"/>
        </w:rPr>
        <w:t>Оцінивши</w:t>
      </w:r>
      <w:r>
        <w:t></w:t>
      </w:r>
      <w:r>
        <w:rPr>
          <w:rFonts w:hint="eastAsia"/>
        </w:rPr>
        <w:t>рівні</w:t>
      </w:r>
      <w:r>
        <w:t></w:t>
      </w:r>
      <w:r>
        <w:rPr>
          <w:rFonts w:hint="eastAsia"/>
        </w:rPr>
        <w:t>кореляції</w:t>
      </w:r>
      <w:r>
        <w:t></w:t>
      </w:r>
      <w:r>
        <w:rPr>
          <w:rFonts w:hint="eastAsia"/>
        </w:rPr>
        <w:t>між</w:t>
      </w:r>
      <w:r>
        <w:t></w:t>
      </w:r>
      <w:r>
        <w:rPr>
          <w:rFonts w:hint="eastAsia"/>
        </w:rPr>
        <w:t>оцінкою</w:t>
      </w:r>
      <w:r>
        <w:t></w:t>
      </w:r>
      <w:r>
        <w:rPr>
          <w:rFonts w:hint="eastAsia"/>
        </w:rPr>
        <w:t>приналежності</w:t>
      </w:r>
      <w:r>
        <w:t></w:t>
      </w:r>
      <w:r>
        <w:rPr>
          <w:rFonts w:hint="eastAsia"/>
        </w:rPr>
        <w:t>або</w:t>
      </w:r>
      <w:r>
        <w:t></w:t>
      </w:r>
      <w:r>
        <w:rPr>
          <w:rFonts w:hint="eastAsia"/>
        </w:rPr>
        <w:t>оцінки</w:t>
      </w:r>
    </w:p>
    <w:p w:rsidR="00423FFC" w:rsidRDefault="00423FFC" w:rsidP="00423FFC">
      <w:r>
        <w:rPr>
          <w:rFonts w:hint="eastAsia"/>
        </w:rPr>
        <w:t>приналежності</w:t>
      </w:r>
      <w:r>
        <w:t></w:t>
      </w:r>
      <w:r>
        <w:rPr>
          <w:rFonts w:hint="eastAsia"/>
        </w:rPr>
        <w:t>та</w:t>
      </w:r>
      <w:r>
        <w:t></w:t>
      </w:r>
      <w:r>
        <w:rPr>
          <w:rFonts w:hint="eastAsia"/>
        </w:rPr>
        <w:t>індексом</w:t>
      </w:r>
      <w:r>
        <w:t></w:t>
      </w:r>
      <w:r>
        <w:rPr>
          <w:rFonts w:hint="eastAsia"/>
        </w:rPr>
        <w:t>статусної</w:t>
      </w:r>
      <w:r>
        <w:t></w:t>
      </w:r>
      <w:r>
        <w:rPr>
          <w:rFonts w:hint="eastAsia"/>
        </w:rPr>
        <w:t>характеристики</w:t>
      </w:r>
      <w:r>
        <w:t></w:t>
      </w:r>
      <w:r>
        <w:rPr>
          <w:rFonts w:hint="eastAsia"/>
        </w:rPr>
        <w:t>Уорнера</w:t>
      </w:r>
      <w:r>
        <w:t></w:t>
      </w:r>
      <w:r>
        <w:t></w:t>
      </w:r>
      <w:r>
        <w:rPr>
          <w:rFonts w:hint="eastAsia"/>
        </w:rPr>
        <w:t>приходимо</w:t>
      </w:r>
      <w:r>
        <w:t></w:t>
      </w:r>
      <w:r>
        <w:rPr>
          <w:rFonts w:hint="eastAsia"/>
        </w:rPr>
        <w:t>до</w:t>
      </w:r>
      <w:r>
        <w:t></w:t>
      </w:r>
    </w:p>
    <w:p w:rsidR="00423FFC" w:rsidRDefault="00423FFC" w:rsidP="00423FFC">
      <w:r>
        <w:t></w:t>
      </w:r>
      <w:r>
        <w:t></w:t>
      </w:r>
      <w:r>
        <w:t></w:t>
      </w:r>
    </w:p>
    <w:p w:rsidR="00423FFC" w:rsidRDefault="00423FFC" w:rsidP="00423FFC">
      <w:r>
        <w:rPr>
          <w:rFonts w:hint="eastAsia"/>
        </w:rPr>
        <w:t>висновку</w:t>
      </w:r>
      <w:r>
        <w:t></w:t>
      </w:r>
      <w:r>
        <w:t></w:t>
      </w:r>
      <w:r>
        <w:rPr>
          <w:rFonts w:hint="eastAsia"/>
        </w:rPr>
        <w:t>що</w:t>
      </w:r>
      <w:r>
        <w:t></w:t>
      </w:r>
      <w:r>
        <w:rPr>
          <w:rFonts w:hint="eastAsia"/>
        </w:rPr>
        <w:t>цей</w:t>
      </w:r>
      <w:r>
        <w:t></w:t>
      </w:r>
      <w:r>
        <w:rPr>
          <w:rFonts w:hint="eastAsia"/>
        </w:rPr>
        <w:t>індекс</w:t>
      </w:r>
      <w:r>
        <w:t></w:t>
      </w:r>
      <w:r>
        <w:rPr>
          <w:rFonts w:hint="eastAsia"/>
        </w:rPr>
        <w:t>може</w:t>
      </w:r>
      <w:r>
        <w:t></w:t>
      </w:r>
      <w:r>
        <w:rPr>
          <w:rFonts w:hint="eastAsia"/>
        </w:rPr>
        <w:t>використовуватись</w:t>
      </w:r>
      <w:r>
        <w:t></w:t>
      </w:r>
      <w:r>
        <w:rPr>
          <w:rFonts w:hint="eastAsia"/>
        </w:rPr>
        <w:t>як</w:t>
      </w:r>
      <w:r>
        <w:t></w:t>
      </w:r>
      <w:r>
        <w:rPr>
          <w:rFonts w:hint="eastAsia"/>
        </w:rPr>
        <w:t>окремий</w:t>
      </w:r>
      <w:r>
        <w:t></w:t>
      </w:r>
      <w:r>
        <w:rPr>
          <w:rFonts w:hint="eastAsia"/>
        </w:rPr>
        <w:t>та</w:t>
      </w:r>
      <w:r>
        <w:t></w:t>
      </w:r>
      <w:r>
        <w:rPr>
          <w:rFonts w:hint="eastAsia"/>
        </w:rPr>
        <w:t>повноцінний</w:t>
      </w:r>
    </w:p>
    <w:p w:rsidR="00423FFC" w:rsidRDefault="00423FFC" w:rsidP="00423FFC">
      <w:r>
        <w:rPr>
          <w:rFonts w:hint="eastAsia"/>
        </w:rPr>
        <w:t>метод</w:t>
      </w:r>
      <w:r>
        <w:t></w:t>
      </w:r>
      <w:r>
        <w:rPr>
          <w:rFonts w:hint="eastAsia"/>
        </w:rPr>
        <w:t>оцінки</w:t>
      </w:r>
      <w:r>
        <w:t></w:t>
      </w:r>
      <w:r>
        <w:rPr>
          <w:rFonts w:hint="eastAsia"/>
        </w:rPr>
        <w:t>місця</w:t>
      </w:r>
      <w:r>
        <w:t></w:t>
      </w:r>
      <w:r>
        <w:rPr>
          <w:rFonts w:hint="eastAsia"/>
        </w:rPr>
        <w:t>індивіда</w:t>
      </w:r>
      <w:r>
        <w:t></w:t>
      </w:r>
      <w:r>
        <w:rPr>
          <w:rFonts w:hint="eastAsia"/>
        </w:rPr>
        <w:t>у</w:t>
      </w:r>
      <w:r>
        <w:t></w:t>
      </w:r>
      <w:r>
        <w:rPr>
          <w:rFonts w:hint="eastAsia"/>
        </w:rPr>
        <w:t>системі</w:t>
      </w:r>
      <w:r>
        <w:t></w:t>
      </w:r>
      <w:r>
        <w:rPr>
          <w:rFonts w:hint="eastAsia"/>
        </w:rPr>
        <w:t>соціальної</w:t>
      </w:r>
      <w:r>
        <w:t></w:t>
      </w:r>
      <w:r>
        <w:rPr>
          <w:rFonts w:hint="eastAsia"/>
        </w:rPr>
        <w:t>стратифікації</w:t>
      </w:r>
      <w:r>
        <w:t></w:t>
      </w:r>
      <w:r>
        <w:t></w:t>
      </w:r>
      <w:r>
        <w:rPr>
          <w:rFonts w:hint="eastAsia"/>
        </w:rPr>
        <w:t>Однак</w:t>
      </w:r>
      <w:r>
        <w:t></w:t>
      </w:r>
      <w:r>
        <w:rPr>
          <w:rFonts w:hint="eastAsia"/>
        </w:rPr>
        <w:t>для</w:t>
      </w:r>
    </w:p>
    <w:p w:rsidR="00423FFC" w:rsidRDefault="00423FFC" w:rsidP="00423FFC">
      <w:r>
        <w:rPr>
          <w:rFonts w:hint="eastAsia"/>
        </w:rPr>
        <w:t>впровадження</w:t>
      </w:r>
      <w:r>
        <w:t></w:t>
      </w:r>
      <w:r>
        <w:rPr>
          <w:rFonts w:hint="eastAsia"/>
        </w:rPr>
        <w:t>ІСХ</w:t>
      </w:r>
      <w:r>
        <w:t></w:t>
      </w:r>
      <w:r>
        <w:rPr>
          <w:rFonts w:hint="eastAsia"/>
        </w:rPr>
        <w:t>Уорнера</w:t>
      </w:r>
      <w:r>
        <w:t></w:t>
      </w:r>
      <w:r>
        <w:rPr>
          <w:rFonts w:hint="eastAsia"/>
        </w:rPr>
        <w:t>в</w:t>
      </w:r>
      <w:r>
        <w:t></w:t>
      </w:r>
      <w:r>
        <w:rPr>
          <w:rFonts w:hint="eastAsia"/>
        </w:rPr>
        <w:t>умовах</w:t>
      </w:r>
      <w:r>
        <w:t></w:t>
      </w:r>
      <w:r>
        <w:rPr>
          <w:rFonts w:hint="eastAsia"/>
        </w:rPr>
        <w:t>сучасного</w:t>
      </w:r>
      <w:r>
        <w:t></w:t>
      </w:r>
      <w:r>
        <w:rPr>
          <w:rFonts w:hint="eastAsia"/>
        </w:rPr>
        <w:t>емпіричного</w:t>
      </w:r>
      <w:r>
        <w:t></w:t>
      </w:r>
      <w:r>
        <w:rPr>
          <w:rFonts w:hint="eastAsia"/>
        </w:rPr>
        <w:t>соціологічного</w:t>
      </w:r>
    </w:p>
    <w:p w:rsidR="00423FFC" w:rsidRDefault="00423FFC" w:rsidP="00423FFC">
      <w:r>
        <w:rPr>
          <w:rFonts w:hint="eastAsia"/>
        </w:rPr>
        <w:t>дослідження</w:t>
      </w:r>
      <w:r>
        <w:t></w:t>
      </w:r>
      <w:r>
        <w:rPr>
          <w:rFonts w:hint="eastAsia"/>
        </w:rPr>
        <w:t>цей</w:t>
      </w:r>
      <w:r>
        <w:t></w:t>
      </w:r>
      <w:r>
        <w:rPr>
          <w:rFonts w:hint="eastAsia"/>
        </w:rPr>
        <w:t>індекс</w:t>
      </w:r>
      <w:r>
        <w:t></w:t>
      </w:r>
      <w:r>
        <w:rPr>
          <w:rFonts w:hint="eastAsia"/>
        </w:rPr>
        <w:t>потребує</w:t>
      </w:r>
      <w:r>
        <w:t></w:t>
      </w:r>
      <w:r>
        <w:rPr>
          <w:rFonts w:hint="eastAsia"/>
        </w:rPr>
        <w:t>модернізації</w:t>
      </w:r>
      <w:r>
        <w:t></w:t>
      </w:r>
      <w:r>
        <w:t></w:t>
      </w:r>
      <w:r>
        <w:rPr>
          <w:rFonts w:hint="eastAsia"/>
        </w:rPr>
        <w:t>проходження</w:t>
      </w:r>
      <w:r>
        <w:t></w:t>
      </w:r>
      <w:r>
        <w:rPr>
          <w:rFonts w:hint="eastAsia"/>
        </w:rPr>
        <w:t>процедури</w:t>
      </w:r>
    </w:p>
    <w:p w:rsidR="00423FFC" w:rsidRDefault="00423FFC" w:rsidP="00423FFC">
      <w:r>
        <w:rPr>
          <w:rFonts w:hint="eastAsia"/>
        </w:rPr>
        <w:t>адаптації</w:t>
      </w:r>
      <w:r>
        <w:t></w:t>
      </w:r>
      <w:r>
        <w:rPr>
          <w:rFonts w:hint="eastAsia"/>
        </w:rPr>
        <w:t>та</w:t>
      </w:r>
      <w:r>
        <w:t></w:t>
      </w:r>
      <w:r>
        <w:rPr>
          <w:rFonts w:hint="eastAsia"/>
        </w:rPr>
        <w:t>валідизації</w:t>
      </w:r>
      <w:r>
        <w:t></w:t>
      </w:r>
    </w:p>
    <w:p w:rsidR="00423FFC" w:rsidRDefault="00423FFC" w:rsidP="00423FFC">
      <w:r>
        <w:t></w:t>
      </w:r>
      <w:r>
        <w:t></w:t>
      </w:r>
      <w:r>
        <w:t></w:t>
      </w:r>
      <w:r>
        <w:rPr>
          <w:rFonts w:hint="eastAsia"/>
        </w:rPr>
        <w:t>З</w:t>
      </w:r>
      <w:r>
        <w:t></w:t>
      </w:r>
      <w:r>
        <w:rPr>
          <w:rFonts w:hint="eastAsia"/>
        </w:rPr>
        <w:t>метою</w:t>
      </w:r>
      <w:r>
        <w:t></w:t>
      </w:r>
      <w:r>
        <w:rPr>
          <w:rFonts w:hint="eastAsia"/>
        </w:rPr>
        <w:t>валідизації</w:t>
      </w:r>
      <w:r>
        <w:t></w:t>
      </w:r>
      <w:r>
        <w:rPr>
          <w:rFonts w:hint="eastAsia"/>
        </w:rPr>
        <w:t>індексу</w:t>
      </w:r>
      <w:r>
        <w:t></w:t>
      </w:r>
      <w:r>
        <w:rPr>
          <w:rFonts w:hint="eastAsia"/>
        </w:rPr>
        <w:t>статусної</w:t>
      </w:r>
      <w:r>
        <w:t></w:t>
      </w:r>
      <w:r>
        <w:rPr>
          <w:rFonts w:hint="eastAsia"/>
        </w:rPr>
        <w:t>характеристики</w:t>
      </w:r>
      <w:r>
        <w:t></w:t>
      </w:r>
      <w:r>
        <w:rPr>
          <w:rFonts w:hint="eastAsia"/>
        </w:rPr>
        <w:t>Уорнера</w:t>
      </w:r>
      <w:r>
        <w:t></w:t>
      </w:r>
      <w:r>
        <w:rPr>
          <w:rFonts w:hint="eastAsia"/>
        </w:rPr>
        <w:t>до</w:t>
      </w:r>
    </w:p>
    <w:p w:rsidR="00423FFC" w:rsidRDefault="00423FFC" w:rsidP="00423FFC">
      <w:r>
        <w:rPr>
          <w:rFonts w:hint="eastAsia"/>
        </w:rPr>
        <w:t>умов</w:t>
      </w:r>
      <w:r>
        <w:t></w:t>
      </w:r>
      <w:r>
        <w:rPr>
          <w:rFonts w:hint="eastAsia"/>
        </w:rPr>
        <w:t>сучасного</w:t>
      </w:r>
      <w:r>
        <w:t></w:t>
      </w:r>
      <w:r>
        <w:rPr>
          <w:rFonts w:hint="eastAsia"/>
        </w:rPr>
        <w:t>емпіричного</w:t>
      </w:r>
      <w:r>
        <w:t></w:t>
      </w:r>
      <w:r>
        <w:rPr>
          <w:rFonts w:hint="eastAsia"/>
        </w:rPr>
        <w:t>соціологічного</w:t>
      </w:r>
      <w:r>
        <w:t></w:t>
      </w:r>
      <w:r>
        <w:rPr>
          <w:rFonts w:hint="eastAsia"/>
        </w:rPr>
        <w:t>дослідження</w:t>
      </w:r>
      <w:r>
        <w:t></w:t>
      </w:r>
      <w:r>
        <w:rPr>
          <w:rFonts w:hint="eastAsia"/>
        </w:rPr>
        <w:t>в</w:t>
      </w:r>
      <w:r>
        <w:t></w:t>
      </w:r>
      <w:r>
        <w:rPr>
          <w:rFonts w:hint="eastAsia"/>
        </w:rPr>
        <w:t>Україні</w:t>
      </w:r>
      <w:r>
        <w:t></w:t>
      </w:r>
      <w:r>
        <w:rPr>
          <w:rFonts w:hint="eastAsia"/>
        </w:rPr>
        <w:t>були</w:t>
      </w:r>
    </w:p>
    <w:p w:rsidR="00423FFC" w:rsidRDefault="00423FFC" w:rsidP="00423FFC">
      <w:r>
        <w:rPr>
          <w:rFonts w:hint="eastAsia"/>
        </w:rPr>
        <w:t>визначені</w:t>
      </w:r>
      <w:r>
        <w:t></w:t>
      </w:r>
      <w:r>
        <w:rPr>
          <w:rFonts w:hint="eastAsia"/>
        </w:rPr>
        <w:t>підходи</w:t>
      </w:r>
      <w:r>
        <w:t></w:t>
      </w:r>
      <w:r>
        <w:rPr>
          <w:rFonts w:hint="eastAsia"/>
        </w:rPr>
        <w:t>до</w:t>
      </w:r>
      <w:r>
        <w:t></w:t>
      </w:r>
      <w:r>
        <w:rPr>
          <w:rFonts w:hint="eastAsia"/>
        </w:rPr>
        <w:t>виявлення</w:t>
      </w:r>
      <w:r>
        <w:t></w:t>
      </w:r>
      <w:r>
        <w:rPr>
          <w:rFonts w:hint="eastAsia"/>
        </w:rPr>
        <w:t>рівня</w:t>
      </w:r>
      <w:r>
        <w:t></w:t>
      </w:r>
      <w:r>
        <w:rPr>
          <w:rFonts w:hint="eastAsia"/>
        </w:rPr>
        <w:t>валідності</w:t>
      </w:r>
      <w:r>
        <w:t></w:t>
      </w:r>
      <w:r>
        <w:rPr>
          <w:rFonts w:hint="eastAsia"/>
        </w:rPr>
        <w:t>за</w:t>
      </w:r>
      <w:r>
        <w:t></w:t>
      </w:r>
      <w:r>
        <w:rPr>
          <w:rFonts w:hint="eastAsia"/>
        </w:rPr>
        <w:t>її</w:t>
      </w:r>
      <w:r>
        <w:t></w:t>
      </w:r>
      <w:r>
        <w:rPr>
          <w:rFonts w:hint="eastAsia"/>
        </w:rPr>
        <w:t>різними</w:t>
      </w:r>
      <w:r>
        <w:t></w:t>
      </w:r>
      <w:r>
        <w:rPr>
          <w:rFonts w:hint="eastAsia"/>
        </w:rPr>
        <w:t>видами</w:t>
      </w:r>
    </w:p>
    <w:p w:rsidR="00423FFC" w:rsidRDefault="00423FFC" w:rsidP="00423FFC">
      <w:r>
        <w:t></w:t>
      </w:r>
      <w:r>
        <w:rPr>
          <w:rFonts w:hint="eastAsia"/>
        </w:rPr>
        <w:t>змістовної</w:t>
      </w:r>
      <w:r>
        <w:t></w:t>
      </w:r>
      <w:r>
        <w:t></w:t>
      </w:r>
      <w:r>
        <w:rPr>
          <w:rFonts w:hint="eastAsia"/>
        </w:rPr>
        <w:t>критеріальної</w:t>
      </w:r>
      <w:r>
        <w:t></w:t>
      </w:r>
      <w:r>
        <w:rPr>
          <w:rFonts w:hint="eastAsia"/>
        </w:rPr>
        <w:t>та</w:t>
      </w:r>
      <w:r>
        <w:t></w:t>
      </w:r>
      <w:r>
        <w:rPr>
          <w:rFonts w:hint="eastAsia"/>
        </w:rPr>
        <w:t>конструктної</w:t>
      </w:r>
      <w:r>
        <w:t></w:t>
      </w:r>
      <w:r>
        <w:t></w:t>
      </w:r>
      <w:r>
        <w:rPr>
          <w:rFonts w:hint="eastAsia"/>
        </w:rPr>
        <w:t>і</w:t>
      </w:r>
      <w:r>
        <w:t></w:t>
      </w:r>
      <w:r>
        <w:rPr>
          <w:rFonts w:hint="eastAsia"/>
        </w:rPr>
        <w:t>теоретично</w:t>
      </w:r>
      <w:r>
        <w:t></w:t>
      </w:r>
      <w:r>
        <w:rPr>
          <w:rFonts w:hint="eastAsia"/>
        </w:rPr>
        <w:t>уточнені</w:t>
      </w:r>
      <w:r>
        <w:t></w:t>
      </w:r>
      <w:r>
        <w:rPr>
          <w:rFonts w:hint="eastAsia"/>
        </w:rPr>
        <w:t>питання</w:t>
      </w:r>
    </w:p>
    <w:p w:rsidR="00423FFC" w:rsidRDefault="00423FFC" w:rsidP="00423FFC">
      <w:r>
        <w:rPr>
          <w:rFonts w:hint="eastAsia"/>
        </w:rPr>
        <w:t>щодо</w:t>
      </w:r>
      <w:r>
        <w:t></w:t>
      </w:r>
      <w:r>
        <w:rPr>
          <w:rFonts w:hint="eastAsia"/>
        </w:rPr>
        <w:t>особливості</w:t>
      </w:r>
      <w:r>
        <w:t></w:t>
      </w:r>
      <w:r>
        <w:rPr>
          <w:rFonts w:hint="eastAsia"/>
        </w:rPr>
        <w:t>перевірки</w:t>
      </w:r>
      <w:r>
        <w:t></w:t>
      </w:r>
      <w:r>
        <w:rPr>
          <w:rFonts w:hint="eastAsia"/>
        </w:rPr>
        <w:t>надійності</w:t>
      </w:r>
      <w:r>
        <w:t></w:t>
      </w:r>
      <w:r>
        <w:rPr>
          <w:rFonts w:hint="eastAsia"/>
        </w:rPr>
        <w:t>щодо</w:t>
      </w:r>
      <w:r>
        <w:t></w:t>
      </w:r>
      <w:r>
        <w:rPr>
          <w:rFonts w:hint="eastAsia"/>
        </w:rPr>
        <w:t>композитних</w:t>
      </w:r>
      <w:r>
        <w:t></w:t>
      </w:r>
      <w:r>
        <w:rPr>
          <w:rFonts w:hint="eastAsia"/>
        </w:rPr>
        <w:t>індексів</w:t>
      </w:r>
      <w:r>
        <w:t></w:t>
      </w:r>
    </w:p>
    <w:p w:rsidR="00423FFC" w:rsidRDefault="00423FFC" w:rsidP="00423FFC">
      <w:r>
        <w:rPr>
          <w:rFonts w:hint="eastAsia"/>
        </w:rPr>
        <w:t>Визначено</w:t>
      </w:r>
      <w:r>
        <w:t></w:t>
      </w:r>
      <w:r>
        <w:t></w:t>
      </w:r>
      <w:r>
        <w:rPr>
          <w:rFonts w:hint="eastAsia"/>
        </w:rPr>
        <w:t>що</w:t>
      </w:r>
      <w:r>
        <w:t></w:t>
      </w:r>
      <w:r>
        <w:rPr>
          <w:rFonts w:hint="eastAsia"/>
        </w:rPr>
        <w:t>зважаючи</w:t>
      </w:r>
      <w:r>
        <w:t></w:t>
      </w:r>
      <w:r>
        <w:rPr>
          <w:rFonts w:hint="eastAsia"/>
        </w:rPr>
        <w:t>на</w:t>
      </w:r>
      <w:r>
        <w:t></w:t>
      </w:r>
      <w:r>
        <w:rPr>
          <w:rFonts w:hint="eastAsia"/>
        </w:rPr>
        <w:t>будову</w:t>
      </w:r>
      <w:r>
        <w:t></w:t>
      </w:r>
      <w:r>
        <w:rPr>
          <w:rFonts w:hint="eastAsia"/>
        </w:rPr>
        <w:t>причинності</w:t>
      </w:r>
      <w:r>
        <w:t></w:t>
      </w:r>
      <w:r>
        <w:rPr>
          <w:rFonts w:hint="eastAsia"/>
        </w:rPr>
        <w:t>від</w:t>
      </w:r>
      <w:r>
        <w:t></w:t>
      </w:r>
      <w:r>
        <w:rPr>
          <w:rFonts w:hint="eastAsia"/>
        </w:rPr>
        <w:t>індикаторів</w:t>
      </w:r>
      <w:r>
        <w:t></w:t>
      </w:r>
      <w:r>
        <w:rPr>
          <w:rFonts w:hint="eastAsia"/>
        </w:rPr>
        <w:t>до</w:t>
      </w:r>
    </w:p>
    <w:p w:rsidR="00423FFC" w:rsidRDefault="00423FFC" w:rsidP="00423FFC">
      <w:r>
        <w:rPr>
          <w:rFonts w:hint="eastAsia"/>
        </w:rPr>
        <w:t>конструкту</w:t>
      </w:r>
      <w:r>
        <w:t></w:t>
      </w:r>
      <w:r>
        <w:t></w:t>
      </w:r>
      <w:r>
        <w:rPr>
          <w:rFonts w:hint="eastAsia"/>
        </w:rPr>
        <w:t>а</w:t>
      </w:r>
      <w:r>
        <w:t></w:t>
      </w:r>
      <w:r>
        <w:rPr>
          <w:rFonts w:hint="eastAsia"/>
        </w:rPr>
        <w:t>не</w:t>
      </w:r>
      <w:r>
        <w:t></w:t>
      </w:r>
      <w:r>
        <w:rPr>
          <w:rFonts w:hint="eastAsia"/>
        </w:rPr>
        <w:t>навпаки</w:t>
      </w:r>
      <w:r>
        <w:t></w:t>
      </w:r>
      <w:r>
        <w:t></w:t>
      </w:r>
      <w:r>
        <w:rPr>
          <w:rFonts w:hint="eastAsia"/>
        </w:rPr>
        <w:t>що</w:t>
      </w:r>
      <w:r>
        <w:t></w:t>
      </w:r>
      <w:r>
        <w:rPr>
          <w:rFonts w:hint="eastAsia"/>
        </w:rPr>
        <w:t>характерно</w:t>
      </w:r>
      <w:r>
        <w:t></w:t>
      </w:r>
      <w:r>
        <w:rPr>
          <w:rFonts w:hint="eastAsia"/>
        </w:rPr>
        <w:t>для</w:t>
      </w:r>
      <w:r>
        <w:t></w:t>
      </w:r>
      <w:r>
        <w:rPr>
          <w:rFonts w:hint="eastAsia"/>
        </w:rPr>
        <w:t>шкал</w:t>
      </w:r>
      <w:r>
        <w:t></w:t>
      </w:r>
      <w:r>
        <w:t></w:t>
      </w:r>
      <w:r>
        <w:t></w:t>
      </w:r>
      <w:r>
        <w:rPr>
          <w:rFonts w:hint="eastAsia"/>
        </w:rPr>
        <w:t>наявність</w:t>
      </w:r>
      <w:r>
        <w:t></w:t>
      </w:r>
      <w:r>
        <w:rPr>
          <w:rFonts w:hint="eastAsia"/>
        </w:rPr>
        <w:t>обов’язкової</w:t>
      </w:r>
    </w:p>
    <w:p w:rsidR="00423FFC" w:rsidRDefault="00423FFC" w:rsidP="00423FFC">
      <w:r>
        <w:rPr>
          <w:rFonts w:hint="eastAsia"/>
        </w:rPr>
        <w:t>взаємної</w:t>
      </w:r>
      <w:r>
        <w:t></w:t>
      </w:r>
      <w:r>
        <w:rPr>
          <w:rFonts w:hint="eastAsia"/>
        </w:rPr>
        <w:t>кореляції</w:t>
      </w:r>
      <w:r>
        <w:t></w:t>
      </w:r>
      <w:r>
        <w:rPr>
          <w:rFonts w:hint="eastAsia"/>
        </w:rPr>
        <w:t>індикаторів</w:t>
      </w:r>
      <w:r>
        <w:t></w:t>
      </w:r>
      <w:r>
        <w:t></w:t>
      </w:r>
      <w:r>
        <w:rPr>
          <w:rFonts w:hint="eastAsia"/>
        </w:rPr>
        <w:t>узгодженість</w:t>
      </w:r>
      <w:r>
        <w:t></w:t>
      </w:r>
      <w:r>
        <w:rPr>
          <w:rFonts w:hint="eastAsia"/>
        </w:rPr>
        <w:t>за</w:t>
      </w:r>
      <w:r>
        <w:t></w:t>
      </w:r>
      <w:r>
        <w:rPr>
          <w:rFonts w:hint="eastAsia"/>
        </w:rPr>
        <w:t>критерієм</w:t>
      </w:r>
      <w:r>
        <w:t></w:t>
      </w:r>
      <w:r>
        <w:rPr>
          <w:rFonts w:hint="eastAsia"/>
        </w:rPr>
        <w:t>Альфа</w:t>
      </w:r>
      <w:r>
        <w:t></w:t>
      </w:r>
      <w:r>
        <w:rPr>
          <w:rFonts w:hint="eastAsia"/>
        </w:rPr>
        <w:t>Кронбаха</w:t>
      </w:r>
      <w:r>
        <w:t></w:t>
      </w:r>
    </w:p>
    <w:p w:rsidR="00423FFC" w:rsidRDefault="00423FFC" w:rsidP="00423FFC">
      <w:r>
        <w:rPr>
          <w:rFonts w:hint="eastAsia"/>
        </w:rPr>
        <w:t>не</w:t>
      </w:r>
      <w:r>
        <w:t></w:t>
      </w:r>
      <w:r>
        <w:rPr>
          <w:rFonts w:hint="eastAsia"/>
        </w:rPr>
        <w:t>є</w:t>
      </w:r>
      <w:r>
        <w:t></w:t>
      </w:r>
      <w:r>
        <w:rPr>
          <w:rFonts w:hint="eastAsia"/>
        </w:rPr>
        <w:t>обов’язковою</w:t>
      </w:r>
      <w:r>
        <w:t></w:t>
      </w:r>
      <w:r>
        <w:t></w:t>
      </w:r>
      <w:r>
        <w:rPr>
          <w:rFonts w:hint="eastAsia"/>
        </w:rPr>
        <w:t>Тому</w:t>
      </w:r>
      <w:r>
        <w:t></w:t>
      </w:r>
      <w:r>
        <w:rPr>
          <w:rFonts w:hint="eastAsia"/>
        </w:rPr>
        <w:t>виявлений</w:t>
      </w:r>
      <w:r>
        <w:t></w:t>
      </w:r>
      <w:r>
        <w:rPr>
          <w:rFonts w:hint="eastAsia"/>
        </w:rPr>
        <w:t>в</w:t>
      </w:r>
      <w:r>
        <w:t></w:t>
      </w:r>
      <w:r>
        <w:rPr>
          <w:rFonts w:hint="eastAsia"/>
        </w:rPr>
        <w:t>даному</w:t>
      </w:r>
      <w:r>
        <w:t></w:t>
      </w:r>
      <w:r>
        <w:rPr>
          <w:rFonts w:hint="eastAsia"/>
        </w:rPr>
        <w:t>досліджені</w:t>
      </w:r>
      <w:r>
        <w:t></w:t>
      </w:r>
      <w:r>
        <w:rPr>
          <w:rFonts w:hint="eastAsia"/>
        </w:rPr>
        <w:t>рівень</w:t>
      </w:r>
      <w:r>
        <w:t></w:t>
      </w:r>
      <w:r>
        <w:rPr>
          <w:rFonts w:hint="eastAsia"/>
        </w:rPr>
        <w:t>надійності</w:t>
      </w:r>
      <w:r>
        <w:t></w:t>
      </w:r>
      <w:r>
        <w:rPr>
          <w:rFonts w:hint="eastAsia"/>
        </w:rPr>
        <w:t>не</w:t>
      </w:r>
    </w:p>
    <w:p w:rsidR="00423FFC" w:rsidRDefault="00423FFC" w:rsidP="00423FFC">
      <w:r>
        <w:rPr>
          <w:rFonts w:hint="eastAsia"/>
        </w:rPr>
        <w:t>впливає</w:t>
      </w:r>
      <w:r>
        <w:t></w:t>
      </w:r>
      <w:r>
        <w:rPr>
          <w:rFonts w:hint="eastAsia"/>
        </w:rPr>
        <w:t>на</w:t>
      </w:r>
      <w:r>
        <w:t></w:t>
      </w:r>
      <w:r>
        <w:rPr>
          <w:rFonts w:hint="eastAsia"/>
        </w:rPr>
        <w:t>загальний</w:t>
      </w:r>
      <w:r>
        <w:t></w:t>
      </w:r>
      <w:r>
        <w:rPr>
          <w:rFonts w:hint="eastAsia"/>
        </w:rPr>
        <w:t>висновок</w:t>
      </w:r>
      <w:r>
        <w:t></w:t>
      </w:r>
      <w:r>
        <w:rPr>
          <w:rFonts w:hint="eastAsia"/>
        </w:rPr>
        <w:t>про</w:t>
      </w:r>
      <w:r>
        <w:t></w:t>
      </w:r>
      <w:r>
        <w:rPr>
          <w:rFonts w:hint="eastAsia"/>
        </w:rPr>
        <w:t>якість</w:t>
      </w:r>
      <w:r>
        <w:t></w:t>
      </w:r>
      <w:r>
        <w:rPr>
          <w:rFonts w:hint="eastAsia"/>
        </w:rPr>
        <w:t>інструменту</w:t>
      </w:r>
      <w:r>
        <w:t></w:t>
      </w:r>
    </w:p>
    <w:p w:rsidR="00423FFC" w:rsidRDefault="00423FFC" w:rsidP="00423FFC">
      <w:r>
        <w:t></w:t>
      </w:r>
      <w:r>
        <w:t></w:t>
      </w:r>
      <w:r>
        <w:t></w:t>
      </w:r>
      <w:r>
        <w:rPr>
          <w:rFonts w:hint="eastAsia"/>
        </w:rPr>
        <w:t>За</w:t>
      </w:r>
      <w:r>
        <w:t></w:t>
      </w:r>
      <w:r>
        <w:rPr>
          <w:rFonts w:hint="eastAsia"/>
        </w:rPr>
        <w:t>результатами</w:t>
      </w:r>
      <w:r>
        <w:t></w:t>
      </w:r>
      <w:r>
        <w:rPr>
          <w:rFonts w:hint="eastAsia"/>
        </w:rPr>
        <w:t>аналізу</w:t>
      </w:r>
      <w:r>
        <w:t></w:t>
      </w:r>
      <w:r>
        <w:rPr>
          <w:rFonts w:hint="eastAsia"/>
        </w:rPr>
        <w:t>методологічних</w:t>
      </w:r>
      <w:r>
        <w:t></w:t>
      </w:r>
      <w:r>
        <w:rPr>
          <w:rFonts w:hint="eastAsia"/>
        </w:rPr>
        <w:t>витоків</w:t>
      </w:r>
      <w:r>
        <w:t></w:t>
      </w:r>
      <w:r>
        <w:rPr>
          <w:rFonts w:hint="eastAsia"/>
        </w:rPr>
        <w:t>індексу</w:t>
      </w:r>
      <w:r>
        <w:t></w:t>
      </w:r>
      <w:r>
        <w:rPr>
          <w:rFonts w:hint="eastAsia"/>
        </w:rPr>
        <w:t>статусної</w:t>
      </w:r>
    </w:p>
    <w:p w:rsidR="00423FFC" w:rsidRDefault="00423FFC" w:rsidP="00423FFC">
      <w:r>
        <w:rPr>
          <w:rFonts w:hint="eastAsia"/>
        </w:rPr>
        <w:t>характеристики</w:t>
      </w:r>
      <w:r>
        <w:t></w:t>
      </w:r>
      <w:r>
        <w:rPr>
          <w:rFonts w:hint="eastAsia"/>
        </w:rPr>
        <w:t>Уорнера</w:t>
      </w:r>
      <w:r>
        <w:t></w:t>
      </w:r>
      <w:r>
        <w:t></w:t>
      </w:r>
      <w:r>
        <w:rPr>
          <w:rFonts w:hint="eastAsia"/>
        </w:rPr>
        <w:t>а</w:t>
      </w:r>
      <w:r>
        <w:t></w:t>
      </w:r>
      <w:r>
        <w:rPr>
          <w:rFonts w:hint="eastAsia"/>
        </w:rPr>
        <w:t>також</w:t>
      </w:r>
      <w:r>
        <w:t></w:t>
      </w:r>
      <w:r>
        <w:rPr>
          <w:rFonts w:hint="eastAsia"/>
        </w:rPr>
        <w:t>його</w:t>
      </w:r>
      <w:r>
        <w:t></w:t>
      </w:r>
      <w:r>
        <w:rPr>
          <w:rFonts w:hint="eastAsia"/>
        </w:rPr>
        <w:t>первинної</w:t>
      </w:r>
      <w:r>
        <w:t></w:t>
      </w:r>
      <w:r>
        <w:rPr>
          <w:rFonts w:hint="eastAsia"/>
        </w:rPr>
        <w:t>валідизації</w:t>
      </w:r>
      <w:r>
        <w:t></w:t>
      </w:r>
      <w:r>
        <w:t></w:t>
      </w:r>
      <w:r>
        <w:rPr>
          <w:rFonts w:hint="eastAsia"/>
        </w:rPr>
        <w:t>здійсненої</w:t>
      </w:r>
      <w:r>
        <w:t></w:t>
      </w:r>
      <w:r>
        <w:rPr>
          <w:rFonts w:hint="eastAsia"/>
        </w:rPr>
        <w:t>у</w:t>
      </w:r>
    </w:p>
    <w:p w:rsidR="00423FFC" w:rsidRDefault="00423FFC" w:rsidP="00423FFC">
      <w:r>
        <w:t></w:t>
      </w:r>
      <w:r>
        <w:t></w:t>
      </w:r>
      <w:r>
        <w:t></w:t>
      </w:r>
      <w:r>
        <w:t></w:t>
      </w:r>
      <w:r>
        <w:t></w:t>
      </w:r>
      <w:r>
        <w:rPr>
          <w:rFonts w:hint="eastAsia"/>
        </w:rPr>
        <w:t>х</w:t>
      </w:r>
      <w:r>
        <w:t></w:t>
      </w:r>
      <w:r>
        <w:rPr>
          <w:rFonts w:hint="eastAsia"/>
        </w:rPr>
        <w:t>роках</w:t>
      </w:r>
      <w:r>
        <w:t></w:t>
      </w:r>
      <w:r>
        <w:t></w:t>
      </w:r>
      <w:r>
        <w:rPr>
          <w:rFonts w:hint="eastAsia"/>
        </w:rPr>
        <w:t>зроблено</w:t>
      </w:r>
      <w:r>
        <w:t></w:t>
      </w:r>
      <w:r>
        <w:t></w:t>
      </w:r>
      <w:r>
        <w:rPr>
          <w:rFonts w:hint="eastAsia"/>
        </w:rPr>
        <w:t>зокрема</w:t>
      </w:r>
      <w:r>
        <w:t></w:t>
      </w:r>
      <w:r>
        <w:t></w:t>
      </w:r>
      <w:r>
        <w:rPr>
          <w:rFonts w:hint="eastAsia"/>
        </w:rPr>
        <w:t>висновок</w:t>
      </w:r>
      <w:r>
        <w:t></w:t>
      </w:r>
      <w:r>
        <w:rPr>
          <w:rFonts w:hint="eastAsia"/>
        </w:rPr>
        <w:t>про</w:t>
      </w:r>
      <w:r>
        <w:t></w:t>
      </w:r>
      <w:r>
        <w:rPr>
          <w:rFonts w:hint="eastAsia"/>
        </w:rPr>
        <w:t>необхідність</w:t>
      </w:r>
      <w:r>
        <w:t></w:t>
      </w:r>
      <w:r>
        <w:rPr>
          <w:rFonts w:hint="eastAsia"/>
        </w:rPr>
        <w:t>первинної</w:t>
      </w:r>
    </w:p>
    <w:p w:rsidR="00423FFC" w:rsidRDefault="00423FFC" w:rsidP="00423FFC">
      <w:r>
        <w:rPr>
          <w:rFonts w:hint="eastAsia"/>
        </w:rPr>
        <w:t>процедури</w:t>
      </w:r>
      <w:r>
        <w:t></w:t>
      </w:r>
      <w:r>
        <w:rPr>
          <w:rFonts w:hint="eastAsia"/>
        </w:rPr>
        <w:t>локалізації</w:t>
      </w:r>
      <w:r>
        <w:t></w:t>
      </w:r>
      <w:r>
        <w:rPr>
          <w:rFonts w:hint="eastAsia"/>
        </w:rPr>
        <w:t>індексу</w:t>
      </w:r>
      <w:r>
        <w:t></w:t>
      </w:r>
      <w:r>
        <w:rPr>
          <w:rFonts w:hint="eastAsia"/>
        </w:rPr>
        <w:t>відповідно</w:t>
      </w:r>
      <w:r>
        <w:t></w:t>
      </w:r>
      <w:r>
        <w:rPr>
          <w:rFonts w:hint="eastAsia"/>
        </w:rPr>
        <w:t>до</w:t>
      </w:r>
      <w:r>
        <w:t></w:t>
      </w:r>
      <w:r>
        <w:rPr>
          <w:rFonts w:hint="eastAsia"/>
        </w:rPr>
        <w:t>оригінальної</w:t>
      </w:r>
      <w:r>
        <w:t></w:t>
      </w:r>
      <w:r>
        <w:rPr>
          <w:rFonts w:hint="eastAsia"/>
        </w:rPr>
        <w:t>процедури</w:t>
      </w:r>
    </w:p>
    <w:p w:rsidR="00423FFC" w:rsidRDefault="00423FFC" w:rsidP="00423FFC">
      <w:r>
        <w:rPr>
          <w:rFonts w:hint="eastAsia"/>
        </w:rPr>
        <w:t>використання</w:t>
      </w:r>
      <w:r>
        <w:t></w:t>
      </w:r>
      <w:r>
        <w:rPr>
          <w:rFonts w:hint="eastAsia"/>
        </w:rPr>
        <w:t>індексу</w:t>
      </w:r>
      <w:r>
        <w:t></w:t>
      </w:r>
      <w:r>
        <w:rPr>
          <w:rFonts w:hint="eastAsia"/>
        </w:rPr>
        <w:t>його</w:t>
      </w:r>
      <w:r>
        <w:t></w:t>
      </w:r>
      <w:r>
        <w:rPr>
          <w:rFonts w:hint="eastAsia"/>
        </w:rPr>
        <w:t>автором</w:t>
      </w:r>
      <w:r>
        <w:t></w:t>
      </w:r>
      <w:r>
        <w:t></w:t>
      </w:r>
      <w:r>
        <w:t></w:t>
      </w:r>
      <w:r>
        <w:rPr>
          <w:rFonts w:hint="eastAsia"/>
        </w:rPr>
        <w:t>Л</w:t>
      </w:r>
      <w:r>
        <w:t></w:t>
      </w:r>
      <w:r>
        <w:t></w:t>
      </w:r>
      <w:r>
        <w:rPr>
          <w:rFonts w:hint="eastAsia"/>
        </w:rPr>
        <w:t>Уорнером</w:t>
      </w:r>
      <w:r>
        <w:t></w:t>
      </w:r>
      <w:r>
        <w:t></w:t>
      </w:r>
      <w:r>
        <w:rPr>
          <w:rFonts w:hint="eastAsia"/>
        </w:rPr>
        <w:t>Результати</w:t>
      </w:r>
      <w:r>
        <w:t></w:t>
      </w:r>
      <w:r>
        <w:rPr>
          <w:rFonts w:hint="eastAsia"/>
        </w:rPr>
        <w:t>застосованої</w:t>
      </w:r>
    </w:p>
    <w:p w:rsidR="00423FFC" w:rsidRDefault="00423FFC" w:rsidP="00423FFC">
      <w:r>
        <w:rPr>
          <w:rFonts w:hint="eastAsia"/>
        </w:rPr>
        <w:t>дисертантом</w:t>
      </w:r>
      <w:r>
        <w:t></w:t>
      </w:r>
      <w:r>
        <w:rPr>
          <w:rFonts w:hint="eastAsia"/>
        </w:rPr>
        <w:t>процедури</w:t>
      </w:r>
      <w:r>
        <w:t></w:t>
      </w:r>
      <w:r>
        <w:rPr>
          <w:rFonts w:hint="eastAsia"/>
        </w:rPr>
        <w:t>локалізації</w:t>
      </w:r>
      <w:r>
        <w:t></w:t>
      </w:r>
      <w:r>
        <w:rPr>
          <w:rFonts w:hint="eastAsia"/>
        </w:rPr>
        <w:t>індексу</w:t>
      </w:r>
      <w:r>
        <w:t></w:t>
      </w:r>
      <w:r>
        <w:rPr>
          <w:rFonts w:hint="eastAsia"/>
        </w:rPr>
        <w:t>перевірені</w:t>
      </w:r>
      <w:r>
        <w:t></w:t>
      </w:r>
      <w:r>
        <w:rPr>
          <w:rFonts w:hint="eastAsia"/>
        </w:rPr>
        <w:t>в</w:t>
      </w:r>
      <w:r>
        <w:t></w:t>
      </w:r>
      <w:r>
        <w:rPr>
          <w:rFonts w:hint="eastAsia"/>
        </w:rPr>
        <w:t>рамках</w:t>
      </w:r>
      <w:r>
        <w:t></w:t>
      </w:r>
      <w:r>
        <w:rPr>
          <w:rFonts w:hint="eastAsia"/>
        </w:rPr>
        <w:t>виявлення</w:t>
      </w:r>
    </w:p>
    <w:p w:rsidR="00423FFC" w:rsidRDefault="00423FFC" w:rsidP="00423FFC">
      <w:r>
        <w:rPr>
          <w:rFonts w:hint="eastAsia"/>
        </w:rPr>
        <w:t>змістової</w:t>
      </w:r>
      <w:r>
        <w:t></w:t>
      </w:r>
      <w:r>
        <w:rPr>
          <w:rFonts w:hint="eastAsia"/>
        </w:rPr>
        <w:t>валідності</w:t>
      </w:r>
      <w:r>
        <w:t></w:t>
      </w:r>
      <w:r>
        <w:rPr>
          <w:rFonts w:hint="eastAsia"/>
        </w:rPr>
        <w:t>адаптованого</w:t>
      </w:r>
      <w:r>
        <w:t></w:t>
      </w:r>
      <w:r>
        <w:rPr>
          <w:rFonts w:hint="eastAsia"/>
        </w:rPr>
        <w:t>нами</w:t>
      </w:r>
      <w:r>
        <w:t></w:t>
      </w:r>
      <w:r>
        <w:rPr>
          <w:rFonts w:hint="eastAsia"/>
        </w:rPr>
        <w:t>індексу</w:t>
      </w:r>
      <w:r>
        <w:t></w:t>
      </w:r>
      <w:r>
        <w:t></w:t>
      </w:r>
      <w:r>
        <w:rPr>
          <w:rFonts w:hint="eastAsia"/>
        </w:rPr>
        <w:t>на</w:t>
      </w:r>
      <w:r>
        <w:t></w:t>
      </w:r>
      <w:r>
        <w:rPr>
          <w:rFonts w:hint="eastAsia"/>
        </w:rPr>
        <w:t>основі</w:t>
      </w:r>
      <w:r>
        <w:t></w:t>
      </w:r>
      <w:r>
        <w:rPr>
          <w:rFonts w:hint="eastAsia"/>
        </w:rPr>
        <w:t>чого</w:t>
      </w:r>
    </w:p>
    <w:p w:rsidR="00423FFC" w:rsidRDefault="00423FFC" w:rsidP="00423FFC">
      <w:r>
        <w:rPr>
          <w:rFonts w:hint="eastAsia"/>
        </w:rPr>
        <w:t>сформульовано</w:t>
      </w:r>
      <w:r>
        <w:t></w:t>
      </w:r>
      <w:r>
        <w:rPr>
          <w:rFonts w:hint="eastAsia"/>
        </w:rPr>
        <w:t>адаптовану</w:t>
      </w:r>
      <w:r>
        <w:t></w:t>
      </w:r>
      <w:r>
        <w:rPr>
          <w:rFonts w:hint="eastAsia"/>
        </w:rPr>
        <w:t>концептуальну</w:t>
      </w:r>
      <w:r>
        <w:t></w:t>
      </w:r>
      <w:r>
        <w:rPr>
          <w:rFonts w:hint="eastAsia"/>
        </w:rPr>
        <w:t>схему</w:t>
      </w:r>
      <w:r>
        <w:t></w:t>
      </w:r>
      <w:r>
        <w:rPr>
          <w:rFonts w:hint="eastAsia"/>
        </w:rPr>
        <w:t>статусної</w:t>
      </w:r>
      <w:r>
        <w:t></w:t>
      </w:r>
      <w:r>
        <w:rPr>
          <w:rFonts w:hint="eastAsia"/>
        </w:rPr>
        <w:t>стратифікації</w:t>
      </w:r>
      <w:r>
        <w:t></w:t>
      </w:r>
    </w:p>
    <w:p w:rsidR="00423FFC" w:rsidRDefault="00423FFC" w:rsidP="00423FFC">
      <w:r>
        <w:rPr>
          <w:rFonts w:hint="eastAsia"/>
        </w:rPr>
        <w:t>емпіричну</w:t>
      </w:r>
      <w:r>
        <w:t></w:t>
      </w:r>
      <w:r>
        <w:rPr>
          <w:rFonts w:hint="eastAsia"/>
        </w:rPr>
        <w:t>інтерпретацію</w:t>
      </w:r>
      <w:r>
        <w:t></w:t>
      </w:r>
      <w:r>
        <w:rPr>
          <w:rFonts w:hint="eastAsia"/>
        </w:rPr>
        <w:t>та</w:t>
      </w:r>
      <w:r>
        <w:t></w:t>
      </w:r>
      <w:r>
        <w:rPr>
          <w:rFonts w:hint="eastAsia"/>
        </w:rPr>
        <w:t>операціоналізацію</w:t>
      </w:r>
      <w:r>
        <w:t></w:t>
      </w:r>
      <w:r>
        <w:rPr>
          <w:rFonts w:hint="eastAsia"/>
        </w:rPr>
        <w:t>ключових</w:t>
      </w:r>
      <w:r>
        <w:t></w:t>
      </w:r>
      <w:r>
        <w:rPr>
          <w:rFonts w:hint="eastAsia"/>
        </w:rPr>
        <w:t>понять</w:t>
      </w:r>
      <w:r>
        <w:t></w:t>
      </w:r>
      <w:r>
        <w:t></w:t>
      </w:r>
      <w:r>
        <w:rPr>
          <w:rFonts w:hint="eastAsia"/>
        </w:rPr>
        <w:t>формулу</w:t>
      </w:r>
      <w:r>
        <w:t></w:t>
      </w:r>
      <w:r>
        <w:rPr>
          <w:rFonts w:hint="eastAsia"/>
        </w:rPr>
        <w:t>та</w:t>
      </w:r>
    </w:p>
    <w:p w:rsidR="00423FFC" w:rsidRDefault="00423FFC" w:rsidP="00423FFC">
      <w:r>
        <w:rPr>
          <w:rFonts w:hint="eastAsia"/>
        </w:rPr>
        <w:t>процедуру</w:t>
      </w:r>
      <w:r>
        <w:t></w:t>
      </w:r>
      <w:r>
        <w:rPr>
          <w:rFonts w:hint="eastAsia"/>
        </w:rPr>
        <w:t>розрахунку</w:t>
      </w:r>
      <w:r>
        <w:t></w:t>
      </w:r>
      <w:r>
        <w:rPr>
          <w:rFonts w:hint="eastAsia"/>
        </w:rPr>
        <w:t>адаптованого</w:t>
      </w:r>
      <w:r>
        <w:t></w:t>
      </w:r>
      <w:r>
        <w:rPr>
          <w:rFonts w:hint="eastAsia"/>
        </w:rPr>
        <w:t>нами</w:t>
      </w:r>
      <w:r>
        <w:t></w:t>
      </w:r>
      <w:r>
        <w:rPr>
          <w:rFonts w:hint="eastAsia"/>
        </w:rPr>
        <w:t>індексу</w:t>
      </w:r>
      <w:r>
        <w:t></w:t>
      </w:r>
    </w:p>
    <w:p w:rsidR="00423FFC" w:rsidRDefault="00423FFC" w:rsidP="00423FFC">
      <w:r>
        <w:t></w:t>
      </w:r>
      <w:r>
        <w:t></w:t>
      </w:r>
      <w:r>
        <w:t></w:t>
      </w:r>
      <w:r>
        <w:rPr>
          <w:rFonts w:hint="eastAsia"/>
        </w:rPr>
        <w:t>На</w:t>
      </w:r>
      <w:r>
        <w:t></w:t>
      </w:r>
      <w:r>
        <w:rPr>
          <w:rFonts w:hint="eastAsia"/>
        </w:rPr>
        <w:t>основі</w:t>
      </w:r>
      <w:r>
        <w:t></w:t>
      </w:r>
      <w:r>
        <w:rPr>
          <w:rFonts w:hint="eastAsia"/>
        </w:rPr>
        <w:t>авторських</w:t>
      </w:r>
      <w:r>
        <w:t></w:t>
      </w:r>
      <w:r>
        <w:rPr>
          <w:rFonts w:hint="eastAsia"/>
        </w:rPr>
        <w:t>емпіричних</w:t>
      </w:r>
      <w:r>
        <w:t></w:t>
      </w:r>
      <w:r>
        <w:rPr>
          <w:rFonts w:hint="eastAsia"/>
        </w:rPr>
        <w:t>досліджень</w:t>
      </w:r>
      <w:r>
        <w:t></w:t>
      </w:r>
      <w:r>
        <w:rPr>
          <w:rFonts w:hint="eastAsia"/>
        </w:rPr>
        <w:t>оцінено</w:t>
      </w:r>
      <w:r>
        <w:t></w:t>
      </w:r>
      <w:r>
        <w:rPr>
          <w:rFonts w:hint="eastAsia"/>
        </w:rPr>
        <w:t>рівень</w:t>
      </w:r>
      <w:r>
        <w:t></w:t>
      </w:r>
      <w:r>
        <w:rPr>
          <w:rFonts w:hint="eastAsia"/>
        </w:rPr>
        <w:t>надійності</w:t>
      </w:r>
    </w:p>
    <w:p w:rsidR="00423FFC" w:rsidRDefault="00423FFC" w:rsidP="00423FFC">
      <w:r>
        <w:rPr>
          <w:rFonts w:hint="eastAsia"/>
        </w:rPr>
        <w:t>та</w:t>
      </w:r>
      <w:r>
        <w:t></w:t>
      </w:r>
      <w:r>
        <w:rPr>
          <w:rFonts w:hint="eastAsia"/>
        </w:rPr>
        <w:t>валідності</w:t>
      </w:r>
      <w:r>
        <w:t></w:t>
      </w:r>
      <w:r>
        <w:rPr>
          <w:rFonts w:hint="eastAsia"/>
        </w:rPr>
        <w:t>адаптованого</w:t>
      </w:r>
      <w:r>
        <w:t></w:t>
      </w:r>
      <w:r>
        <w:rPr>
          <w:rFonts w:hint="eastAsia"/>
        </w:rPr>
        <w:t>індексу</w:t>
      </w:r>
      <w:r>
        <w:t></w:t>
      </w:r>
      <w:r>
        <w:rPr>
          <w:rFonts w:hint="eastAsia"/>
        </w:rPr>
        <w:t>Уорнера</w:t>
      </w:r>
      <w:r>
        <w:t></w:t>
      </w:r>
      <w:r>
        <w:t></w:t>
      </w:r>
      <w:r>
        <w:rPr>
          <w:rFonts w:hint="eastAsia"/>
        </w:rPr>
        <w:t>Для</w:t>
      </w:r>
      <w:r>
        <w:t></w:t>
      </w:r>
      <w:r>
        <w:rPr>
          <w:rFonts w:hint="eastAsia"/>
        </w:rPr>
        <w:t>оцінки</w:t>
      </w:r>
      <w:r>
        <w:t></w:t>
      </w:r>
      <w:r>
        <w:rPr>
          <w:rFonts w:hint="eastAsia"/>
        </w:rPr>
        <w:t>надійності</w:t>
      </w:r>
    </w:p>
    <w:p w:rsidR="00423FFC" w:rsidRDefault="00423FFC" w:rsidP="00423FFC">
      <w:r>
        <w:rPr>
          <w:rFonts w:hint="eastAsia"/>
        </w:rPr>
        <w:t>використовувались</w:t>
      </w:r>
      <w:r>
        <w:t></w:t>
      </w:r>
      <w:r>
        <w:rPr>
          <w:rFonts w:hint="eastAsia"/>
        </w:rPr>
        <w:t>показники</w:t>
      </w:r>
      <w:r>
        <w:t></w:t>
      </w:r>
      <w:r>
        <w:t></w:t>
      </w:r>
      <w:r>
        <w:rPr>
          <w:rFonts w:hint="eastAsia"/>
        </w:rPr>
        <w:t>побудовані</w:t>
      </w:r>
      <w:r>
        <w:t></w:t>
      </w:r>
      <w:r>
        <w:rPr>
          <w:rFonts w:hint="eastAsia"/>
        </w:rPr>
        <w:t>на</w:t>
      </w:r>
      <w:r>
        <w:t></w:t>
      </w:r>
      <w:r>
        <w:rPr>
          <w:rFonts w:hint="eastAsia"/>
        </w:rPr>
        <w:t>основі</w:t>
      </w:r>
      <w:r>
        <w:t></w:t>
      </w:r>
      <w:r>
        <w:rPr>
          <w:rFonts w:hint="eastAsia"/>
        </w:rPr>
        <w:t>коефіцієнтів</w:t>
      </w:r>
      <w:r>
        <w:t></w:t>
      </w:r>
      <w:r>
        <w:rPr>
          <w:rFonts w:hint="eastAsia"/>
        </w:rPr>
        <w:t>кореляції</w:t>
      </w:r>
      <w:r>
        <w:t></w:t>
      </w:r>
    </w:p>
    <w:p w:rsidR="00423FFC" w:rsidRDefault="00423FFC" w:rsidP="00423FFC">
      <w:r>
        <w:rPr>
          <w:rFonts w:hint="eastAsia"/>
        </w:rPr>
        <w:t>Загалом</w:t>
      </w:r>
      <w:r>
        <w:t></w:t>
      </w:r>
      <w:r>
        <w:rPr>
          <w:rFonts w:hint="eastAsia"/>
        </w:rPr>
        <w:t>рівень</w:t>
      </w:r>
      <w:r>
        <w:t></w:t>
      </w:r>
      <w:r>
        <w:rPr>
          <w:rFonts w:hint="eastAsia"/>
        </w:rPr>
        <w:t>надійності</w:t>
      </w:r>
      <w:r>
        <w:t></w:t>
      </w:r>
      <w:r>
        <w:rPr>
          <w:rFonts w:hint="eastAsia"/>
        </w:rPr>
        <w:t>адаптованого</w:t>
      </w:r>
      <w:r>
        <w:t></w:t>
      </w:r>
      <w:r>
        <w:rPr>
          <w:rFonts w:hint="eastAsia"/>
        </w:rPr>
        <w:t>нами</w:t>
      </w:r>
      <w:r>
        <w:t></w:t>
      </w:r>
      <w:r>
        <w:rPr>
          <w:rFonts w:hint="eastAsia"/>
        </w:rPr>
        <w:t>індексу</w:t>
      </w:r>
      <w:r>
        <w:t></w:t>
      </w:r>
      <w:r>
        <w:rPr>
          <w:rFonts w:hint="eastAsia"/>
        </w:rPr>
        <w:t>Уорнера</w:t>
      </w:r>
      <w:r>
        <w:t></w:t>
      </w:r>
      <w:r>
        <w:rPr>
          <w:rFonts w:hint="eastAsia"/>
        </w:rPr>
        <w:t>можна</w:t>
      </w:r>
    </w:p>
    <w:p w:rsidR="00423FFC" w:rsidRDefault="00423FFC" w:rsidP="00423FFC">
      <w:r>
        <w:rPr>
          <w:rFonts w:hint="eastAsia"/>
        </w:rPr>
        <w:t>оцінити</w:t>
      </w:r>
      <w:r>
        <w:t></w:t>
      </w:r>
      <w:r>
        <w:rPr>
          <w:rFonts w:hint="eastAsia"/>
        </w:rPr>
        <w:t>як</w:t>
      </w:r>
      <w:r>
        <w:t></w:t>
      </w:r>
      <w:r>
        <w:rPr>
          <w:rFonts w:hint="eastAsia"/>
        </w:rPr>
        <w:t>достатній</w:t>
      </w:r>
      <w:r>
        <w:t></w:t>
      </w:r>
      <w:r>
        <w:t></w:t>
      </w:r>
    </w:p>
    <w:p w:rsidR="00423FFC" w:rsidRDefault="00423FFC" w:rsidP="00423FFC">
      <w:r>
        <w:t></w:t>
      </w:r>
      <w:r>
        <w:t></w:t>
      </w:r>
      <w:r>
        <w:t></w:t>
      </w:r>
    </w:p>
    <w:p w:rsidR="00423FFC" w:rsidRDefault="00423FFC" w:rsidP="00423FFC">
      <w:r>
        <w:rPr>
          <w:rFonts w:hint="eastAsia"/>
        </w:rPr>
        <w:t>З</w:t>
      </w:r>
      <w:r>
        <w:t></w:t>
      </w:r>
      <w:r>
        <w:rPr>
          <w:rFonts w:hint="eastAsia"/>
        </w:rPr>
        <w:t>метою</w:t>
      </w:r>
      <w:r>
        <w:t></w:t>
      </w:r>
      <w:r>
        <w:rPr>
          <w:rFonts w:hint="eastAsia"/>
        </w:rPr>
        <w:t>виявлення</w:t>
      </w:r>
      <w:r>
        <w:t></w:t>
      </w:r>
      <w:r>
        <w:rPr>
          <w:rFonts w:hint="eastAsia"/>
        </w:rPr>
        <w:t>конструктної</w:t>
      </w:r>
      <w:r>
        <w:t></w:t>
      </w:r>
      <w:r>
        <w:rPr>
          <w:rFonts w:hint="eastAsia"/>
        </w:rPr>
        <w:t>валідності</w:t>
      </w:r>
      <w:r>
        <w:t></w:t>
      </w:r>
      <w:r>
        <w:rPr>
          <w:rFonts w:hint="eastAsia"/>
        </w:rPr>
        <w:t>проведено</w:t>
      </w:r>
      <w:r>
        <w:t></w:t>
      </w:r>
      <w:r>
        <w:rPr>
          <w:rFonts w:hint="eastAsia"/>
        </w:rPr>
        <w:t>аналіз</w:t>
      </w:r>
      <w:r>
        <w:t></w:t>
      </w:r>
      <w:r>
        <w:rPr>
          <w:rFonts w:hint="eastAsia"/>
        </w:rPr>
        <w:t>зв</w:t>
      </w:r>
      <w:r>
        <w:t></w:t>
      </w:r>
      <w:r>
        <w:rPr>
          <w:rFonts w:hint="eastAsia"/>
        </w:rPr>
        <w:t>язку</w:t>
      </w:r>
    </w:p>
    <w:p w:rsidR="00423FFC" w:rsidRDefault="00423FFC" w:rsidP="00423FFC">
      <w:r>
        <w:rPr>
          <w:rFonts w:hint="eastAsia"/>
        </w:rPr>
        <w:t>результатів</w:t>
      </w:r>
      <w:r>
        <w:t></w:t>
      </w:r>
      <w:r>
        <w:rPr>
          <w:rFonts w:hint="eastAsia"/>
        </w:rPr>
        <w:t>розрахунку</w:t>
      </w:r>
      <w:r>
        <w:t></w:t>
      </w:r>
      <w:r>
        <w:rPr>
          <w:rFonts w:hint="eastAsia"/>
        </w:rPr>
        <w:t>адаптованого</w:t>
      </w:r>
      <w:r>
        <w:t></w:t>
      </w:r>
      <w:r>
        <w:rPr>
          <w:rFonts w:hint="eastAsia"/>
        </w:rPr>
        <w:t>індексу</w:t>
      </w:r>
      <w:r>
        <w:t></w:t>
      </w:r>
      <w:r>
        <w:t></w:t>
      </w:r>
      <w:r>
        <w:rPr>
          <w:rFonts w:hint="eastAsia"/>
        </w:rPr>
        <w:t>на</w:t>
      </w:r>
      <w:r>
        <w:t></w:t>
      </w:r>
      <w:r>
        <w:rPr>
          <w:rFonts w:hint="eastAsia"/>
        </w:rPr>
        <w:t>даних</w:t>
      </w:r>
      <w:r>
        <w:t></w:t>
      </w:r>
      <w:r>
        <w:rPr>
          <w:rFonts w:hint="eastAsia"/>
        </w:rPr>
        <w:t>авторського</w:t>
      </w:r>
    </w:p>
    <w:p w:rsidR="00423FFC" w:rsidRDefault="00423FFC" w:rsidP="00423FFC">
      <w:r>
        <w:rPr>
          <w:rFonts w:hint="eastAsia"/>
        </w:rPr>
        <w:t>дослідження</w:t>
      </w:r>
      <w:r>
        <w:t></w:t>
      </w:r>
      <w:r>
        <w:rPr>
          <w:rFonts w:hint="eastAsia"/>
        </w:rPr>
        <w:t>з</w:t>
      </w:r>
      <w:r>
        <w:t></w:t>
      </w:r>
      <w:r>
        <w:rPr>
          <w:rFonts w:hint="eastAsia"/>
        </w:rPr>
        <w:t>теоретично</w:t>
      </w:r>
      <w:r>
        <w:t></w:t>
      </w:r>
      <w:r>
        <w:rPr>
          <w:rFonts w:hint="eastAsia"/>
        </w:rPr>
        <w:t>обґрунтованою</w:t>
      </w:r>
      <w:r>
        <w:t></w:t>
      </w:r>
      <w:r>
        <w:rPr>
          <w:rFonts w:hint="eastAsia"/>
        </w:rPr>
        <w:t>вибіркою</w:t>
      </w:r>
      <w:r>
        <w:t></w:t>
      </w:r>
      <w:r>
        <w:rPr>
          <w:rFonts w:hint="eastAsia"/>
        </w:rPr>
        <w:t>серед</w:t>
      </w:r>
      <w:r>
        <w:t></w:t>
      </w:r>
      <w:r>
        <w:rPr>
          <w:rFonts w:hint="eastAsia"/>
        </w:rPr>
        <w:t>жителів</w:t>
      </w:r>
      <w:r>
        <w:t></w:t>
      </w:r>
      <w:r>
        <w:rPr>
          <w:rFonts w:hint="eastAsia"/>
        </w:rPr>
        <w:t>м</w:t>
      </w:r>
      <w:r>
        <w:t></w:t>
      </w:r>
      <w:r>
        <w:t></w:t>
      </w:r>
      <w:r>
        <w:rPr>
          <w:rFonts w:hint="eastAsia"/>
        </w:rPr>
        <w:t>Києва</w:t>
      </w:r>
      <w:r>
        <w:t></w:t>
      </w:r>
      <w:r>
        <w:t></w:t>
      </w:r>
      <w:r>
        <w:rPr>
          <w:rFonts w:hint="eastAsia"/>
        </w:rPr>
        <w:t>з</w:t>
      </w:r>
    </w:p>
    <w:p w:rsidR="00423FFC" w:rsidRDefault="00423FFC" w:rsidP="00423FFC">
      <w:r>
        <w:rPr>
          <w:rFonts w:hint="eastAsia"/>
        </w:rPr>
        <w:t>показниками</w:t>
      </w:r>
      <w:r>
        <w:t></w:t>
      </w:r>
      <w:r>
        <w:t></w:t>
      </w:r>
      <w:r>
        <w:rPr>
          <w:rFonts w:hint="eastAsia"/>
        </w:rPr>
        <w:t>які</w:t>
      </w:r>
      <w:r>
        <w:t></w:t>
      </w:r>
      <w:r>
        <w:rPr>
          <w:rFonts w:hint="eastAsia"/>
        </w:rPr>
        <w:t>використовувалися</w:t>
      </w:r>
      <w:r>
        <w:t></w:t>
      </w:r>
      <w:r>
        <w:rPr>
          <w:rFonts w:hint="eastAsia"/>
        </w:rPr>
        <w:t>раніше</w:t>
      </w:r>
      <w:r>
        <w:t></w:t>
      </w:r>
      <w:r>
        <w:rPr>
          <w:rFonts w:hint="eastAsia"/>
        </w:rPr>
        <w:t>для</w:t>
      </w:r>
      <w:r>
        <w:t></w:t>
      </w:r>
      <w:r>
        <w:rPr>
          <w:rFonts w:hint="eastAsia"/>
        </w:rPr>
        <w:t>вимірювання</w:t>
      </w:r>
      <w:r>
        <w:t></w:t>
      </w:r>
      <w:r>
        <w:rPr>
          <w:rFonts w:hint="eastAsia"/>
        </w:rPr>
        <w:t>положення</w:t>
      </w:r>
    </w:p>
    <w:p w:rsidR="00423FFC" w:rsidRDefault="00423FFC" w:rsidP="00423FFC">
      <w:r>
        <w:rPr>
          <w:rFonts w:hint="eastAsia"/>
        </w:rPr>
        <w:t>індивіда</w:t>
      </w:r>
      <w:r>
        <w:t></w:t>
      </w:r>
      <w:r>
        <w:rPr>
          <w:rFonts w:hint="eastAsia"/>
        </w:rPr>
        <w:t>в</w:t>
      </w:r>
      <w:r>
        <w:t></w:t>
      </w:r>
      <w:r>
        <w:rPr>
          <w:rFonts w:hint="eastAsia"/>
        </w:rPr>
        <w:t>системі</w:t>
      </w:r>
      <w:r>
        <w:t></w:t>
      </w:r>
      <w:r>
        <w:rPr>
          <w:rFonts w:hint="eastAsia"/>
        </w:rPr>
        <w:t>соціальної</w:t>
      </w:r>
      <w:r>
        <w:t></w:t>
      </w:r>
      <w:r>
        <w:rPr>
          <w:rFonts w:hint="eastAsia"/>
        </w:rPr>
        <w:t>стратифікації</w:t>
      </w:r>
      <w:r>
        <w:t></w:t>
      </w:r>
      <w:r>
        <w:t></w:t>
      </w:r>
      <w:r>
        <w:rPr>
          <w:rFonts w:hint="eastAsia"/>
        </w:rPr>
        <w:t>Виявлено</w:t>
      </w:r>
      <w:r>
        <w:t></w:t>
      </w:r>
      <w:r>
        <w:rPr>
          <w:rFonts w:hint="eastAsia"/>
        </w:rPr>
        <w:t>високий</w:t>
      </w:r>
      <w:r>
        <w:t></w:t>
      </w:r>
      <w:r>
        <w:rPr>
          <w:rFonts w:hint="eastAsia"/>
        </w:rPr>
        <w:t>рівень</w:t>
      </w:r>
    </w:p>
    <w:p w:rsidR="00423FFC" w:rsidRDefault="00423FFC" w:rsidP="00423FFC">
      <w:r>
        <w:rPr>
          <w:rFonts w:hint="eastAsia"/>
        </w:rPr>
        <w:t>кореляції</w:t>
      </w:r>
      <w:r>
        <w:t></w:t>
      </w:r>
      <w:r>
        <w:rPr>
          <w:rFonts w:hint="eastAsia"/>
        </w:rPr>
        <w:t>між</w:t>
      </w:r>
      <w:r>
        <w:t></w:t>
      </w:r>
      <w:r>
        <w:rPr>
          <w:rFonts w:hint="eastAsia"/>
        </w:rPr>
        <w:t>індексом</w:t>
      </w:r>
      <w:r>
        <w:t></w:t>
      </w:r>
      <w:r>
        <w:rPr>
          <w:rFonts w:hint="eastAsia"/>
        </w:rPr>
        <w:t>та</w:t>
      </w:r>
      <w:r>
        <w:t></w:t>
      </w:r>
      <w:r>
        <w:rPr>
          <w:rFonts w:hint="eastAsia"/>
        </w:rPr>
        <w:t>обраними</w:t>
      </w:r>
      <w:r>
        <w:t></w:t>
      </w:r>
      <w:r>
        <w:rPr>
          <w:rFonts w:hint="eastAsia"/>
        </w:rPr>
        <w:t>показниками</w:t>
      </w:r>
      <w:r>
        <w:t></w:t>
      </w:r>
      <w:r>
        <w:t></w:t>
      </w:r>
      <w:r>
        <w:rPr>
          <w:rFonts w:hint="eastAsia"/>
        </w:rPr>
        <w:t>що</w:t>
      </w:r>
      <w:r>
        <w:t></w:t>
      </w:r>
      <w:r>
        <w:rPr>
          <w:rFonts w:hint="eastAsia"/>
        </w:rPr>
        <w:t>свідчить</w:t>
      </w:r>
      <w:r>
        <w:t></w:t>
      </w:r>
      <w:r>
        <w:rPr>
          <w:rFonts w:hint="eastAsia"/>
        </w:rPr>
        <w:t>на</w:t>
      </w:r>
      <w:r>
        <w:t></w:t>
      </w:r>
      <w:r>
        <w:rPr>
          <w:rFonts w:hint="eastAsia"/>
        </w:rPr>
        <w:t>користь</w:t>
      </w:r>
    </w:p>
    <w:p w:rsidR="00423FFC" w:rsidRDefault="00423FFC" w:rsidP="00423FFC">
      <w:r>
        <w:rPr>
          <w:rFonts w:hint="eastAsia"/>
        </w:rPr>
        <w:t>високого</w:t>
      </w:r>
      <w:r>
        <w:t></w:t>
      </w:r>
      <w:r>
        <w:rPr>
          <w:rFonts w:hint="eastAsia"/>
        </w:rPr>
        <w:t>рівня</w:t>
      </w:r>
      <w:r>
        <w:t></w:t>
      </w:r>
      <w:r>
        <w:rPr>
          <w:rFonts w:hint="eastAsia"/>
        </w:rPr>
        <w:t>конструктної</w:t>
      </w:r>
      <w:r>
        <w:t></w:t>
      </w:r>
      <w:r>
        <w:rPr>
          <w:rFonts w:hint="eastAsia"/>
        </w:rPr>
        <w:t>валідності</w:t>
      </w:r>
      <w:r>
        <w:t></w:t>
      </w:r>
      <w:r>
        <w:rPr>
          <w:rFonts w:hint="eastAsia"/>
        </w:rPr>
        <w:t>адаптованого</w:t>
      </w:r>
      <w:r>
        <w:t></w:t>
      </w:r>
      <w:r>
        <w:rPr>
          <w:rFonts w:hint="eastAsia"/>
        </w:rPr>
        <w:t>нами</w:t>
      </w:r>
      <w:r>
        <w:t></w:t>
      </w:r>
      <w:r>
        <w:rPr>
          <w:rFonts w:hint="eastAsia"/>
        </w:rPr>
        <w:t>індексу</w:t>
      </w:r>
      <w:r>
        <w:t></w:t>
      </w:r>
    </w:p>
    <w:p w:rsidR="00423FFC" w:rsidRDefault="00423FFC" w:rsidP="00423FFC">
      <w:r>
        <w:rPr>
          <w:rFonts w:hint="eastAsia"/>
        </w:rPr>
        <w:t>Для</w:t>
      </w:r>
      <w:r>
        <w:t></w:t>
      </w:r>
      <w:r>
        <w:rPr>
          <w:rFonts w:hint="eastAsia"/>
        </w:rPr>
        <w:t>оцінки</w:t>
      </w:r>
      <w:r>
        <w:t></w:t>
      </w:r>
      <w:r>
        <w:rPr>
          <w:rFonts w:hint="eastAsia"/>
        </w:rPr>
        <w:t>рівня</w:t>
      </w:r>
      <w:r>
        <w:t></w:t>
      </w:r>
      <w:r>
        <w:rPr>
          <w:rFonts w:hint="eastAsia"/>
        </w:rPr>
        <w:t>критеріальної</w:t>
      </w:r>
      <w:r>
        <w:t></w:t>
      </w:r>
      <w:r>
        <w:rPr>
          <w:rFonts w:hint="eastAsia"/>
        </w:rPr>
        <w:t>валідності</w:t>
      </w:r>
      <w:r>
        <w:t></w:t>
      </w:r>
      <w:r>
        <w:rPr>
          <w:rFonts w:hint="eastAsia"/>
        </w:rPr>
        <w:t>проаналізовано</w:t>
      </w:r>
      <w:r>
        <w:t></w:t>
      </w:r>
      <w:r>
        <w:rPr>
          <w:rFonts w:hint="eastAsia"/>
        </w:rPr>
        <w:t>результати</w:t>
      </w:r>
    </w:p>
    <w:p w:rsidR="00423FFC" w:rsidRDefault="00423FFC" w:rsidP="00423FFC">
      <w:r>
        <w:rPr>
          <w:rFonts w:hint="eastAsia"/>
        </w:rPr>
        <w:t>опитування</w:t>
      </w:r>
      <w:r>
        <w:t></w:t>
      </w:r>
      <w:r>
        <w:rPr>
          <w:rFonts w:hint="eastAsia"/>
        </w:rPr>
        <w:t>респондентів</w:t>
      </w:r>
      <w:r>
        <w:t></w:t>
      </w:r>
      <w:r>
        <w:rPr>
          <w:rFonts w:hint="eastAsia"/>
        </w:rPr>
        <w:t>на</w:t>
      </w:r>
      <w:r>
        <w:t></w:t>
      </w:r>
      <w:r>
        <w:rPr>
          <w:rFonts w:hint="eastAsia"/>
        </w:rPr>
        <w:t>двох</w:t>
      </w:r>
      <w:r>
        <w:t></w:t>
      </w:r>
      <w:r>
        <w:rPr>
          <w:rFonts w:hint="eastAsia"/>
        </w:rPr>
        <w:t>схожих</w:t>
      </w:r>
      <w:r>
        <w:t></w:t>
      </w:r>
      <w:r>
        <w:rPr>
          <w:rFonts w:hint="eastAsia"/>
        </w:rPr>
        <w:t>за</w:t>
      </w:r>
      <w:r>
        <w:t></w:t>
      </w:r>
      <w:r>
        <w:rPr>
          <w:rFonts w:hint="eastAsia"/>
        </w:rPr>
        <w:t>ознаками</w:t>
      </w:r>
      <w:r>
        <w:t></w:t>
      </w:r>
      <w:r>
        <w:rPr>
          <w:rFonts w:hint="eastAsia"/>
        </w:rPr>
        <w:t>вибірках</w:t>
      </w:r>
      <w:r>
        <w:t></w:t>
      </w:r>
      <w:r>
        <w:rPr>
          <w:rFonts w:hint="eastAsia"/>
        </w:rPr>
        <w:t>у</w:t>
      </w:r>
      <w:r>
        <w:t></w:t>
      </w:r>
      <w:r>
        <w:rPr>
          <w:rFonts w:hint="eastAsia"/>
        </w:rPr>
        <w:t>різних</w:t>
      </w:r>
    </w:p>
    <w:p w:rsidR="00423FFC" w:rsidRDefault="00423FFC" w:rsidP="00423FFC">
      <w:r>
        <w:rPr>
          <w:rFonts w:hint="eastAsia"/>
        </w:rPr>
        <w:t>адміністративних</w:t>
      </w:r>
      <w:r>
        <w:t></w:t>
      </w:r>
      <w:r>
        <w:rPr>
          <w:rFonts w:hint="eastAsia"/>
        </w:rPr>
        <w:t>районах</w:t>
      </w:r>
      <w:r>
        <w:t></w:t>
      </w:r>
      <w:r>
        <w:rPr>
          <w:rFonts w:hint="eastAsia"/>
        </w:rPr>
        <w:t>м</w:t>
      </w:r>
      <w:r>
        <w:t></w:t>
      </w:r>
      <w:r>
        <w:t></w:t>
      </w:r>
      <w:r>
        <w:rPr>
          <w:rFonts w:hint="eastAsia"/>
        </w:rPr>
        <w:t>Києва</w:t>
      </w:r>
      <w:r>
        <w:t></w:t>
      </w:r>
      <w:r>
        <w:t></w:t>
      </w:r>
      <w:r>
        <w:rPr>
          <w:rFonts w:hint="eastAsia"/>
        </w:rPr>
        <w:t>рівень</w:t>
      </w:r>
      <w:r>
        <w:t></w:t>
      </w:r>
      <w:r>
        <w:rPr>
          <w:rFonts w:hint="eastAsia"/>
        </w:rPr>
        <w:t>престижу</w:t>
      </w:r>
      <w:r>
        <w:t></w:t>
      </w:r>
      <w:r>
        <w:rPr>
          <w:rFonts w:hint="eastAsia"/>
        </w:rPr>
        <w:t>яких</w:t>
      </w:r>
      <w:r>
        <w:t></w:t>
      </w:r>
      <w:r>
        <w:rPr>
          <w:rFonts w:hint="eastAsia"/>
        </w:rPr>
        <w:t>різниться</w:t>
      </w:r>
      <w:r>
        <w:t></w:t>
      </w:r>
      <w:r>
        <w:rPr>
          <w:rFonts w:hint="eastAsia"/>
        </w:rPr>
        <w:t>за</w:t>
      </w:r>
    </w:p>
    <w:p w:rsidR="00423FFC" w:rsidRDefault="00423FFC" w:rsidP="00423FFC">
      <w:r>
        <w:rPr>
          <w:rFonts w:hint="eastAsia"/>
        </w:rPr>
        <w:t>адаптованою</w:t>
      </w:r>
      <w:r>
        <w:t></w:t>
      </w:r>
      <w:r>
        <w:rPr>
          <w:rFonts w:hint="eastAsia"/>
        </w:rPr>
        <w:t>шкалою</w:t>
      </w:r>
      <w:r>
        <w:t></w:t>
      </w:r>
      <w:r>
        <w:rPr>
          <w:rFonts w:hint="eastAsia"/>
        </w:rPr>
        <w:t>престижності</w:t>
      </w:r>
      <w:r>
        <w:t></w:t>
      </w:r>
      <w:r>
        <w:rPr>
          <w:rFonts w:hint="eastAsia"/>
        </w:rPr>
        <w:t>району</w:t>
      </w:r>
      <w:r>
        <w:t></w:t>
      </w:r>
      <w:r>
        <w:rPr>
          <w:rFonts w:hint="eastAsia"/>
        </w:rPr>
        <w:t>проживання</w:t>
      </w:r>
      <w:r>
        <w:t></w:t>
      </w:r>
      <w:r>
        <w:t></w:t>
      </w:r>
      <w:r>
        <w:rPr>
          <w:rFonts w:hint="eastAsia"/>
        </w:rPr>
        <w:t>Виявлено</w:t>
      </w:r>
      <w:r>
        <w:t></w:t>
      </w:r>
      <w:r>
        <w:t></w:t>
      </w:r>
      <w:r>
        <w:rPr>
          <w:rFonts w:hint="eastAsia"/>
        </w:rPr>
        <w:t>що</w:t>
      </w:r>
    </w:p>
    <w:p w:rsidR="00423FFC" w:rsidRDefault="00423FFC" w:rsidP="00423FFC">
      <w:r>
        <w:rPr>
          <w:rFonts w:hint="eastAsia"/>
        </w:rPr>
        <w:t>середній</w:t>
      </w:r>
      <w:r>
        <w:t></w:t>
      </w:r>
      <w:r>
        <w:rPr>
          <w:rFonts w:hint="eastAsia"/>
        </w:rPr>
        <w:t>рівень</w:t>
      </w:r>
      <w:r>
        <w:t></w:t>
      </w:r>
      <w:r>
        <w:rPr>
          <w:rFonts w:hint="eastAsia"/>
        </w:rPr>
        <w:t>у</w:t>
      </w:r>
      <w:r>
        <w:t></w:t>
      </w:r>
      <w:r>
        <w:rPr>
          <w:rFonts w:hint="eastAsia"/>
        </w:rPr>
        <w:t>порівнюваних</w:t>
      </w:r>
      <w:r>
        <w:t></w:t>
      </w:r>
      <w:r>
        <w:rPr>
          <w:rFonts w:hint="eastAsia"/>
        </w:rPr>
        <w:t>районах</w:t>
      </w:r>
      <w:r>
        <w:t></w:t>
      </w:r>
      <w:r>
        <w:rPr>
          <w:rFonts w:hint="eastAsia"/>
        </w:rPr>
        <w:t>різниться</w:t>
      </w:r>
      <w:r>
        <w:t></w:t>
      </w:r>
      <w:r>
        <w:rPr>
          <w:rFonts w:hint="eastAsia"/>
        </w:rPr>
        <w:t>майже</w:t>
      </w:r>
      <w:r>
        <w:t></w:t>
      </w:r>
      <w:r>
        <w:rPr>
          <w:rFonts w:hint="eastAsia"/>
        </w:rPr>
        <w:t>вдвічі</w:t>
      </w:r>
      <w:r>
        <w:t></w:t>
      </w:r>
      <w:r>
        <w:t></w:t>
      </w:r>
      <w:r>
        <w:rPr>
          <w:rFonts w:hint="eastAsia"/>
        </w:rPr>
        <w:t>у</w:t>
      </w:r>
      <w:r>
        <w:t></w:t>
      </w:r>
      <w:r>
        <w:rPr>
          <w:rFonts w:hint="eastAsia"/>
        </w:rPr>
        <w:t>менш</w:t>
      </w:r>
    </w:p>
    <w:p w:rsidR="00423FFC" w:rsidRDefault="00423FFC" w:rsidP="00423FFC">
      <w:r>
        <w:rPr>
          <w:rFonts w:hint="eastAsia"/>
        </w:rPr>
        <w:t>престижному</w:t>
      </w:r>
      <w:r>
        <w:t></w:t>
      </w:r>
      <w:r>
        <w:rPr>
          <w:rFonts w:hint="eastAsia"/>
        </w:rPr>
        <w:t>районі</w:t>
      </w:r>
      <w:r>
        <w:t></w:t>
      </w:r>
      <w:r>
        <w:rPr>
          <w:rFonts w:hint="eastAsia"/>
        </w:rPr>
        <w:t>показник</w:t>
      </w:r>
      <w:r>
        <w:t></w:t>
      </w:r>
      <w:r>
        <w:rPr>
          <w:rFonts w:hint="eastAsia"/>
        </w:rPr>
        <w:t>індексу</w:t>
      </w:r>
      <w:r>
        <w:t></w:t>
      </w:r>
      <w:r>
        <w:rPr>
          <w:rFonts w:hint="eastAsia"/>
        </w:rPr>
        <w:t>вищий</w:t>
      </w:r>
      <w:r>
        <w:t></w:t>
      </w:r>
      <w:r>
        <w:t></w:t>
      </w:r>
      <w:r>
        <w:t></w:t>
      </w:r>
      <w:r>
        <w:rPr>
          <w:rFonts w:hint="eastAsia"/>
        </w:rPr>
        <w:t>що</w:t>
      </w:r>
      <w:r>
        <w:t></w:t>
      </w:r>
      <w:r>
        <w:rPr>
          <w:rFonts w:hint="eastAsia"/>
        </w:rPr>
        <w:t>свідчить</w:t>
      </w:r>
      <w:r>
        <w:t></w:t>
      </w:r>
      <w:r>
        <w:rPr>
          <w:rFonts w:hint="eastAsia"/>
        </w:rPr>
        <w:t>на</w:t>
      </w:r>
      <w:r>
        <w:t></w:t>
      </w:r>
      <w:r>
        <w:rPr>
          <w:rFonts w:hint="eastAsia"/>
        </w:rPr>
        <w:t>користь</w:t>
      </w:r>
    </w:p>
    <w:p w:rsidR="00423FFC" w:rsidRDefault="00423FFC" w:rsidP="00423FFC">
      <w:r>
        <w:rPr>
          <w:rFonts w:hint="eastAsia"/>
        </w:rPr>
        <w:t>критеріальної</w:t>
      </w:r>
      <w:r>
        <w:t></w:t>
      </w:r>
      <w:r>
        <w:rPr>
          <w:rFonts w:hint="eastAsia"/>
        </w:rPr>
        <w:t>валідності</w:t>
      </w:r>
      <w:r>
        <w:t></w:t>
      </w:r>
      <w:r>
        <w:rPr>
          <w:rFonts w:hint="eastAsia"/>
        </w:rPr>
        <w:t>вимірювального</w:t>
      </w:r>
      <w:r>
        <w:t></w:t>
      </w:r>
      <w:r>
        <w:rPr>
          <w:rFonts w:hint="eastAsia"/>
        </w:rPr>
        <w:t>інструменту</w:t>
      </w:r>
      <w:r>
        <w:t></w:t>
      </w:r>
    </w:p>
    <w:p w:rsidR="00423FFC" w:rsidRDefault="00423FFC" w:rsidP="00423FFC">
      <w:r>
        <w:rPr>
          <w:rFonts w:hint="eastAsia"/>
        </w:rPr>
        <w:t>Оцінка</w:t>
      </w:r>
      <w:r>
        <w:t></w:t>
      </w:r>
      <w:r>
        <w:rPr>
          <w:rFonts w:hint="eastAsia"/>
        </w:rPr>
        <w:t>очевидної</w:t>
      </w:r>
      <w:r>
        <w:t></w:t>
      </w:r>
      <w:r>
        <w:t></w:t>
      </w:r>
      <w:r>
        <w:rPr>
          <w:rFonts w:hint="eastAsia"/>
        </w:rPr>
        <w:t>змістовної</w:t>
      </w:r>
      <w:r>
        <w:t></w:t>
      </w:r>
      <w:r>
        <w:t></w:t>
      </w:r>
      <w:r>
        <w:rPr>
          <w:rFonts w:hint="eastAsia"/>
        </w:rPr>
        <w:t>критеріальної</w:t>
      </w:r>
      <w:r>
        <w:t></w:t>
      </w:r>
      <w:r>
        <w:rPr>
          <w:rFonts w:hint="eastAsia"/>
        </w:rPr>
        <w:t>та</w:t>
      </w:r>
      <w:r>
        <w:t></w:t>
      </w:r>
      <w:r>
        <w:rPr>
          <w:rFonts w:hint="eastAsia"/>
        </w:rPr>
        <w:t>конструктної</w:t>
      </w:r>
      <w:r>
        <w:t></w:t>
      </w:r>
      <w:r>
        <w:rPr>
          <w:rFonts w:hint="eastAsia"/>
        </w:rPr>
        <w:t>валідності</w:t>
      </w:r>
    </w:p>
    <w:p w:rsidR="00423FFC" w:rsidRDefault="00423FFC" w:rsidP="00423FFC">
      <w:r>
        <w:rPr>
          <w:rFonts w:hint="eastAsia"/>
        </w:rPr>
        <w:t>показала</w:t>
      </w:r>
      <w:r>
        <w:t></w:t>
      </w:r>
      <w:r>
        <w:t></w:t>
      </w:r>
      <w:r>
        <w:rPr>
          <w:rFonts w:hint="eastAsia"/>
        </w:rPr>
        <w:t>що</w:t>
      </w:r>
      <w:r>
        <w:t></w:t>
      </w:r>
      <w:r>
        <w:rPr>
          <w:rFonts w:hint="eastAsia"/>
        </w:rPr>
        <w:t>адаптований</w:t>
      </w:r>
      <w:r>
        <w:t></w:t>
      </w:r>
      <w:r>
        <w:rPr>
          <w:rFonts w:hint="eastAsia"/>
        </w:rPr>
        <w:t>ІСХ</w:t>
      </w:r>
      <w:r>
        <w:t></w:t>
      </w:r>
      <w:r>
        <w:rPr>
          <w:rFonts w:hint="eastAsia"/>
        </w:rPr>
        <w:t>має</w:t>
      </w:r>
      <w:r>
        <w:t></w:t>
      </w:r>
      <w:r>
        <w:rPr>
          <w:rFonts w:hint="eastAsia"/>
        </w:rPr>
        <w:t>високий</w:t>
      </w:r>
      <w:r>
        <w:t></w:t>
      </w:r>
      <w:r>
        <w:rPr>
          <w:rFonts w:hint="eastAsia"/>
        </w:rPr>
        <w:t>рівень</w:t>
      </w:r>
      <w:r>
        <w:t></w:t>
      </w:r>
      <w:r>
        <w:rPr>
          <w:rFonts w:hint="eastAsia"/>
        </w:rPr>
        <w:t>валідності</w:t>
      </w:r>
      <w:r>
        <w:t></w:t>
      </w:r>
      <w:r>
        <w:t></w:t>
      </w:r>
      <w:r>
        <w:rPr>
          <w:rFonts w:hint="eastAsia"/>
        </w:rPr>
        <w:t>Адаптований</w:t>
      </w:r>
    </w:p>
    <w:p w:rsidR="00423FFC" w:rsidRDefault="00423FFC" w:rsidP="00423FFC">
      <w:r>
        <w:rPr>
          <w:rFonts w:hint="eastAsia"/>
        </w:rPr>
        <w:t>ІСХ</w:t>
      </w:r>
      <w:r>
        <w:t></w:t>
      </w:r>
      <w:r>
        <w:rPr>
          <w:rFonts w:hint="eastAsia"/>
        </w:rPr>
        <w:t>демонструє</w:t>
      </w:r>
      <w:r>
        <w:t></w:t>
      </w:r>
      <w:r>
        <w:rPr>
          <w:rFonts w:hint="eastAsia"/>
        </w:rPr>
        <w:t>високі</w:t>
      </w:r>
      <w:r>
        <w:t></w:t>
      </w:r>
      <w:r>
        <w:rPr>
          <w:rFonts w:hint="eastAsia"/>
        </w:rPr>
        <w:t>пізнавальні</w:t>
      </w:r>
      <w:r>
        <w:t></w:t>
      </w:r>
      <w:r>
        <w:rPr>
          <w:rFonts w:hint="eastAsia"/>
        </w:rPr>
        <w:t>можливості</w:t>
      </w:r>
      <w:r>
        <w:t></w:t>
      </w:r>
      <w:r>
        <w:rPr>
          <w:rFonts w:hint="eastAsia"/>
        </w:rPr>
        <w:t>і</w:t>
      </w:r>
      <w:r>
        <w:t></w:t>
      </w:r>
      <w:r>
        <w:rPr>
          <w:rFonts w:hint="eastAsia"/>
        </w:rPr>
        <w:t>може</w:t>
      </w:r>
      <w:r>
        <w:t></w:t>
      </w:r>
      <w:r>
        <w:rPr>
          <w:rFonts w:hint="eastAsia"/>
        </w:rPr>
        <w:t>бути</w:t>
      </w:r>
      <w:r>
        <w:t></w:t>
      </w:r>
      <w:r>
        <w:rPr>
          <w:rFonts w:hint="eastAsia"/>
        </w:rPr>
        <w:t>застосований</w:t>
      </w:r>
      <w:r>
        <w:t></w:t>
      </w:r>
      <w:r>
        <w:rPr>
          <w:rFonts w:hint="eastAsia"/>
        </w:rPr>
        <w:t>для</w:t>
      </w:r>
    </w:p>
    <w:p w:rsidR="00423FFC" w:rsidRDefault="00423FFC" w:rsidP="00423FFC">
      <w:r>
        <w:rPr>
          <w:rFonts w:hint="eastAsia"/>
        </w:rPr>
        <w:t>визначення</w:t>
      </w:r>
      <w:r>
        <w:t></w:t>
      </w:r>
      <w:r>
        <w:rPr>
          <w:rFonts w:hint="eastAsia"/>
        </w:rPr>
        <w:t>положення</w:t>
      </w:r>
      <w:r>
        <w:t></w:t>
      </w:r>
      <w:r>
        <w:rPr>
          <w:rFonts w:hint="eastAsia"/>
        </w:rPr>
        <w:t>індивіда</w:t>
      </w:r>
      <w:r>
        <w:t></w:t>
      </w:r>
      <w:r>
        <w:rPr>
          <w:rFonts w:hint="eastAsia"/>
        </w:rPr>
        <w:t>в</w:t>
      </w:r>
      <w:r>
        <w:t></w:t>
      </w:r>
      <w:r>
        <w:rPr>
          <w:rFonts w:hint="eastAsia"/>
        </w:rPr>
        <w:t>системі</w:t>
      </w:r>
      <w:r>
        <w:t></w:t>
      </w:r>
      <w:r>
        <w:rPr>
          <w:rFonts w:hint="eastAsia"/>
        </w:rPr>
        <w:t>соціальної</w:t>
      </w:r>
      <w:r>
        <w:t></w:t>
      </w:r>
      <w:r>
        <w:rPr>
          <w:rFonts w:hint="eastAsia"/>
        </w:rPr>
        <w:t>стратифікації</w:t>
      </w:r>
    </w:p>
    <w:p w:rsidR="00423FFC" w:rsidRPr="00423FFC" w:rsidRDefault="00423FFC" w:rsidP="00423FFC">
      <w:r>
        <w:rPr>
          <w:rFonts w:hint="eastAsia"/>
        </w:rPr>
        <w:t>українського</w:t>
      </w:r>
      <w:r>
        <w:t></w:t>
      </w:r>
      <w:r>
        <w:rPr>
          <w:rFonts w:hint="eastAsia"/>
        </w:rPr>
        <w:t>суспільства</w:t>
      </w:r>
      <w:r>
        <w:t></w:t>
      </w:r>
      <w:r>
        <w:t></w:t>
      </w:r>
      <w:r>
        <w:rPr>
          <w:rFonts w:hint="eastAsia"/>
        </w:rPr>
        <w:t>локалізовано</w:t>
      </w:r>
      <w:r>
        <w:t></w:t>
      </w:r>
      <w:r>
        <w:rPr>
          <w:rFonts w:hint="eastAsia"/>
        </w:rPr>
        <w:t>до</w:t>
      </w:r>
      <w:r>
        <w:t></w:t>
      </w:r>
      <w:r>
        <w:rPr>
          <w:rFonts w:hint="eastAsia"/>
        </w:rPr>
        <w:t>м</w:t>
      </w:r>
      <w:r>
        <w:t></w:t>
      </w:r>
      <w:r>
        <w:t></w:t>
      </w:r>
      <w:r>
        <w:rPr>
          <w:rFonts w:hint="eastAsia"/>
        </w:rPr>
        <w:t>Києва</w:t>
      </w:r>
      <w:r>
        <w:t></w:t>
      </w:r>
      <w:r>
        <w:t></w:t>
      </w:r>
    </w:p>
    <w:sectPr w:rsidR="00423FFC" w:rsidRPr="00423FF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423FFC" w:rsidRPr="00423FFC">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C209A-D0C7-426D-AFD7-4119C275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1939</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2021-09-22T20:50:00Z</dcterms:created>
  <dcterms:modified xsi:type="dcterms:W3CDTF">2021-09-22T21:21:00Z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