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D9AFA" w14:textId="4FD4041E" w:rsidR="00C22E34" w:rsidRDefault="002A2BBF" w:rsidP="002A2BBF">
      <w:pPr>
        <w:rPr>
          <w:lang w:val="ru-RU"/>
        </w:rPr>
      </w:pPr>
      <w:r w:rsidRPr="002A2BBF">
        <w:rPr>
          <w:rFonts w:hint="eastAsia"/>
        </w:rPr>
        <w:t>Бесхмельницына</w:t>
      </w:r>
      <w:r w:rsidRPr="002A2BBF">
        <w:t xml:space="preserve"> </w:t>
      </w:r>
      <w:r w:rsidRPr="002A2BBF">
        <w:rPr>
          <w:rFonts w:hint="eastAsia"/>
        </w:rPr>
        <w:t>Евгения</w:t>
      </w:r>
      <w:r w:rsidRPr="002A2BBF">
        <w:t xml:space="preserve"> </w:t>
      </w:r>
      <w:r w:rsidRPr="002A2BBF">
        <w:rPr>
          <w:rFonts w:hint="eastAsia"/>
        </w:rPr>
        <w:t>Александровна</w:t>
      </w:r>
      <w:r>
        <w:rPr>
          <w:lang w:val="ru-RU"/>
        </w:rPr>
        <w:t xml:space="preserve"> </w:t>
      </w:r>
      <w:r w:rsidRPr="002A2BBF">
        <w:rPr>
          <w:rFonts w:hint="eastAsia"/>
          <w:lang w:val="ru-RU"/>
        </w:rPr>
        <w:t>Поиск</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фармакологическая</w:t>
      </w:r>
      <w:r w:rsidRPr="002A2BBF">
        <w:rPr>
          <w:lang w:val="ru-RU"/>
        </w:rPr>
        <w:t xml:space="preserve"> </w:t>
      </w:r>
      <w:r w:rsidRPr="002A2BBF">
        <w:rPr>
          <w:rFonts w:hint="eastAsia"/>
          <w:lang w:val="ru-RU"/>
        </w:rPr>
        <w:t>оценка</w:t>
      </w:r>
      <w:r w:rsidRPr="002A2BBF">
        <w:rPr>
          <w:lang w:val="ru-RU"/>
        </w:rPr>
        <w:t xml:space="preserve"> </w:t>
      </w:r>
      <w:r w:rsidRPr="002A2BBF">
        <w:rPr>
          <w:rFonts w:hint="eastAsia"/>
          <w:lang w:val="ru-RU"/>
        </w:rPr>
        <w:t>блокаторов</w:t>
      </w:r>
      <w:r w:rsidRPr="002A2BBF">
        <w:rPr>
          <w:lang w:val="ru-RU"/>
        </w:rPr>
        <w:t xml:space="preserve"> </w:t>
      </w:r>
      <w:r w:rsidRPr="002A2BBF">
        <w:rPr>
          <w:rFonts w:hint="eastAsia"/>
          <w:lang w:val="ru-RU"/>
        </w:rPr>
        <w:t>ионных</w:t>
      </w:r>
      <w:r w:rsidRPr="002A2BBF">
        <w:rPr>
          <w:lang w:val="ru-RU"/>
        </w:rPr>
        <w:t xml:space="preserve"> </w:t>
      </w:r>
      <w:r w:rsidRPr="002A2BBF">
        <w:rPr>
          <w:rFonts w:hint="eastAsia"/>
          <w:lang w:val="ru-RU"/>
        </w:rPr>
        <w:t>каналов</w:t>
      </w:r>
      <w:r w:rsidRPr="002A2BBF">
        <w:rPr>
          <w:lang w:val="ru-RU"/>
        </w:rPr>
        <w:t xml:space="preserve"> TRPA1 </w:t>
      </w:r>
      <w:r w:rsidRPr="002A2BBF">
        <w:rPr>
          <w:rFonts w:hint="eastAsia"/>
          <w:lang w:val="ru-RU"/>
        </w:rPr>
        <w:t>из</w:t>
      </w:r>
      <w:r w:rsidRPr="002A2BBF">
        <w:rPr>
          <w:lang w:val="ru-RU"/>
        </w:rPr>
        <w:t xml:space="preserve"> </w:t>
      </w:r>
      <w:r w:rsidRPr="002A2BBF">
        <w:rPr>
          <w:rFonts w:hint="eastAsia"/>
          <w:lang w:val="ru-RU"/>
        </w:rPr>
        <w:t>группы</w:t>
      </w:r>
      <w:r w:rsidRPr="002A2BBF">
        <w:rPr>
          <w:lang w:val="ru-RU"/>
        </w:rPr>
        <w:t xml:space="preserve"> </w:t>
      </w:r>
      <w:r w:rsidRPr="002A2BBF">
        <w:rPr>
          <w:rFonts w:hint="eastAsia"/>
          <w:lang w:val="ru-RU"/>
        </w:rPr>
        <w:t>замещенных</w:t>
      </w:r>
      <w:r w:rsidRPr="002A2BBF">
        <w:rPr>
          <w:lang w:val="ru-RU"/>
        </w:rPr>
        <w:t xml:space="preserve"> </w:t>
      </w:r>
      <w:r w:rsidRPr="002A2BBF">
        <w:rPr>
          <w:rFonts w:hint="eastAsia"/>
          <w:lang w:val="ru-RU"/>
        </w:rPr>
        <w:t>пиразинопиримидинонов</w:t>
      </w:r>
    </w:p>
    <w:p w14:paraId="0107A855" w14:textId="77777777" w:rsidR="002A2BBF" w:rsidRPr="002A2BBF" w:rsidRDefault="002A2BBF" w:rsidP="002A2BBF">
      <w:pPr>
        <w:rPr>
          <w:lang w:val="ru-RU"/>
        </w:rPr>
      </w:pPr>
      <w:r w:rsidRPr="002A2BBF">
        <w:rPr>
          <w:rFonts w:hint="eastAsia"/>
          <w:lang w:val="ru-RU"/>
        </w:rPr>
        <w:t>ОГЛАВЛЕНИЕ</w:t>
      </w:r>
      <w:r w:rsidRPr="002A2BBF">
        <w:rPr>
          <w:lang w:val="ru-RU"/>
        </w:rPr>
        <w:t xml:space="preserve"> </w:t>
      </w:r>
      <w:r w:rsidRPr="002A2BBF">
        <w:rPr>
          <w:rFonts w:hint="eastAsia"/>
          <w:lang w:val="ru-RU"/>
        </w:rPr>
        <w:t>ДИССЕРТАЦИИ</w:t>
      </w:r>
    </w:p>
    <w:p w14:paraId="1DD17642" w14:textId="77777777" w:rsidR="002A2BBF" w:rsidRPr="002A2BBF" w:rsidRDefault="002A2BBF" w:rsidP="002A2BBF">
      <w:pPr>
        <w:rPr>
          <w:lang w:val="ru-RU"/>
        </w:rPr>
      </w:pPr>
      <w:r w:rsidRPr="002A2BBF">
        <w:rPr>
          <w:rFonts w:hint="eastAsia"/>
          <w:lang w:val="ru-RU"/>
        </w:rPr>
        <w:t>кандидат</w:t>
      </w:r>
      <w:r w:rsidRPr="002A2BBF">
        <w:rPr>
          <w:lang w:val="ru-RU"/>
        </w:rPr>
        <w:t xml:space="preserve"> </w:t>
      </w:r>
      <w:r w:rsidRPr="002A2BBF">
        <w:rPr>
          <w:rFonts w:hint="eastAsia"/>
          <w:lang w:val="ru-RU"/>
        </w:rPr>
        <w:t>наук</w:t>
      </w:r>
      <w:r w:rsidRPr="002A2BBF">
        <w:rPr>
          <w:lang w:val="ru-RU"/>
        </w:rPr>
        <w:t xml:space="preserve"> </w:t>
      </w:r>
      <w:r w:rsidRPr="002A2BBF">
        <w:rPr>
          <w:rFonts w:hint="eastAsia"/>
          <w:lang w:val="ru-RU"/>
        </w:rPr>
        <w:t>Бесхмельницына</w:t>
      </w:r>
      <w:r w:rsidRPr="002A2BBF">
        <w:rPr>
          <w:lang w:val="ru-RU"/>
        </w:rPr>
        <w:t xml:space="preserve"> </w:t>
      </w:r>
      <w:r w:rsidRPr="002A2BBF">
        <w:rPr>
          <w:rFonts w:hint="eastAsia"/>
          <w:lang w:val="ru-RU"/>
        </w:rPr>
        <w:t>Евгения</w:t>
      </w:r>
      <w:r w:rsidRPr="002A2BBF">
        <w:rPr>
          <w:lang w:val="ru-RU"/>
        </w:rPr>
        <w:t xml:space="preserve"> </w:t>
      </w:r>
      <w:r w:rsidRPr="002A2BBF">
        <w:rPr>
          <w:rFonts w:hint="eastAsia"/>
          <w:lang w:val="ru-RU"/>
        </w:rPr>
        <w:t>Александровна</w:t>
      </w:r>
    </w:p>
    <w:p w14:paraId="07B2905B" w14:textId="77777777" w:rsidR="002A2BBF" w:rsidRPr="002A2BBF" w:rsidRDefault="002A2BBF" w:rsidP="002A2BBF">
      <w:pPr>
        <w:rPr>
          <w:lang w:val="ru-RU"/>
        </w:rPr>
      </w:pPr>
      <w:r w:rsidRPr="002A2BBF">
        <w:rPr>
          <w:rFonts w:hint="eastAsia"/>
          <w:lang w:val="ru-RU"/>
        </w:rPr>
        <w:t>ВВЕДЕНИЕ</w:t>
      </w:r>
    </w:p>
    <w:p w14:paraId="6858B1E2" w14:textId="77777777" w:rsidR="002A2BBF" w:rsidRPr="002A2BBF" w:rsidRDefault="002A2BBF" w:rsidP="002A2BBF">
      <w:pPr>
        <w:rPr>
          <w:lang w:val="ru-RU"/>
        </w:rPr>
      </w:pPr>
    </w:p>
    <w:p w14:paraId="2DAD23DA" w14:textId="77777777" w:rsidR="002A2BBF" w:rsidRPr="002A2BBF" w:rsidRDefault="002A2BBF" w:rsidP="002A2BBF">
      <w:pPr>
        <w:rPr>
          <w:lang w:val="ru-RU"/>
        </w:rPr>
      </w:pPr>
      <w:r w:rsidRPr="002A2BBF">
        <w:rPr>
          <w:rFonts w:hint="eastAsia"/>
          <w:lang w:val="ru-RU"/>
        </w:rPr>
        <w:t>ГЛАВА</w:t>
      </w:r>
      <w:r w:rsidRPr="002A2BBF">
        <w:rPr>
          <w:lang w:val="ru-RU"/>
        </w:rPr>
        <w:t xml:space="preserve"> 1. </w:t>
      </w:r>
      <w:r w:rsidRPr="002A2BBF">
        <w:rPr>
          <w:rFonts w:hint="eastAsia"/>
          <w:lang w:val="ru-RU"/>
        </w:rPr>
        <w:t>ОБЗОР</w:t>
      </w:r>
      <w:r w:rsidRPr="002A2BBF">
        <w:rPr>
          <w:lang w:val="ru-RU"/>
        </w:rPr>
        <w:t xml:space="preserve"> </w:t>
      </w:r>
      <w:r w:rsidRPr="002A2BBF">
        <w:rPr>
          <w:rFonts w:hint="eastAsia"/>
          <w:lang w:val="ru-RU"/>
        </w:rPr>
        <w:t>ЛИТЕРАТУРЫ</w:t>
      </w:r>
    </w:p>
    <w:p w14:paraId="66451DD6" w14:textId="77777777" w:rsidR="002A2BBF" w:rsidRPr="002A2BBF" w:rsidRDefault="002A2BBF" w:rsidP="002A2BBF">
      <w:pPr>
        <w:rPr>
          <w:lang w:val="ru-RU"/>
        </w:rPr>
      </w:pPr>
    </w:p>
    <w:p w14:paraId="04968B10" w14:textId="77777777" w:rsidR="002A2BBF" w:rsidRPr="002A2BBF" w:rsidRDefault="002A2BBF" w:rsidP="002A2BBF">
      <w:pPr>
        <w:rPr>
          <w:lang w:val="ru-RU"/>
        </w:rPr>
      </w:pPr>
      <w:r w:rsidRPr="002A2BBF">
        <w:rPr>
          <w:lang w:val="ru-RU"/>
        </w:rPr>
        <w:t xml:space="preserve">1.1. </w:t>
      </w:r>
      <w:r w:rsidRPr="002A2BBF">
        <w:rPr>
          <w:rFonts w:hint="eastAsia"/>
          <w:lang w:val="ru-RU"/>
        </w:rPr>
        <w:t>Современные</w:t>
      </w:r>
      <w:r w:rsidRPr="002A2BBF">
        <w:rPr>
          <w:lang w:val="ru-RU"/>
        </w:rPr>
        <w:t xml:space="preserve"> </w:t>
      </w:r>
      <w:r w:rsidRPr="002A2BBF">
        <w:rPr>
          <w:rFonts w:hint="eastAsia"/>
          <w:lang w:val="ru-RU"/>
        </w:rPr>
        <w:t>представления</w:t>
      </w:r>
      <w:r w:rsidRPr="002A2BBF">
        <w:rPr>
          <w:lang w:val="ru-RU"/>
        </w:rPr>
        <w:t xml:space="preserve"> </w:t>
      </w:r>
      <w:r w:rsidRPr="002A2BBF">
        <w:rPr>
          <w:rFonts w:hint="eastAsia"/>
          <w:lang w:val="ru-RU"/>
        </w:rPr>
        <w:t>о</w:t>
      </w:r>
      <w:r w:rsidRPr="002A2BBF">
        <w:rPr>
          <w:lang w:val="ru-RU"/>
        </w:rPr>
        <w:t xml:space="preserve"> </w:t>
      </w:r>
      <w:r w:rsidRPr="002A2BBF">
        <w:rPr>
          <w:rFonts w:hint="eastAsia"/>
          <w:lang w:val="ru-RU"/>
        </w:rPr>
        <w:t>механизмах</w:t>
      </w:r>
      <w:r w:rsidRPr="002A2BBF">
        <w:rPr>
          <w:lang w:val="ru-RU"/>
        </w:rPr>
        <w:t xml:space="preserve"> </w:t>
      </w:r>
      <w:r w:rsidRPr="002A2BBF">
        <w:rPr>
          <w:rFonts w:hint="eastAsia"/>
          <w:lang w:val="ru-RU"/>
        </w:rPr>
        <w:t>формирования</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восприятия</w:t>
      </w:r>
      <w:r w:rsidRPr="002A2BBF">
        <w:rPr>
          <w:lang w:val="ru-RU"/>
        </w:rPr>
        <w:t xml:space="preserve"> </w:t>
      </w:r>
      <w:r w:rsidRPr="002A2BBF">
        <w:rPr>
          <w:rFonts w:hint="eastAsia"/>
          <w:lang w:val="ru-RU"/>
        </w:rPr>
        <w:t>боли</w:t>
      </w:r>
    </w:p>
    <w:p w14:paraId="1E61A301" w14:textId="77777777" w:rsidR="002A2BBF" w:rsidRPr="002A2BBF" w:rsidRDefault="002A2BBF" w:rsidP="002A2BBF">
      <w:pPr>
        <w:rPr>
          <w:lang w:val="ru-RU"/>
        </w:rPr>
      </w:pPr>
    </w:p>
    <w:p w14:paraId="22B72E10" w14:textId="77777777" w:rsidR="002A2BBF" w:rsidRPr="002A2BBF" w:rsidRDefault="002A2BBF" w:rsidP="002A2BBF">
      <w:pPr>
        <w:rPr>
          <w:lang w:val="ru-RU"/>
        </w:rPr>
      </w:pPr>
      <w:r w:rsidRPr="002A2BBF">
        <w:rPr>
          <w:lang w:val="ru-RU"/>
        </w:rPr>
        <w:t xml:space="preserve">1.1.1. </w:t>
      </w:r>
      <w:r w:rsidRPr="002A2BBF">
        <w:rPr>
          <w:rFonts w:hint="eastAsia"/>
          <w:lang w:val="ru-RU"/>
        </w:rPr>
        <w:t>Ноцицептивная</w:t>
      </w:r>
      <w:r w:rsidRPr="002A2BBF">
        <w:rPr>
          <w:lang w:val="ru-RU"/>
        </w:rPr>
        <w:t xml:space="preserve"> </w:t>
      </w:r>
      <w:r w:rsidRPr="002A2BBF">
        <w:rPr>
          <w:rFonts w:hint="eastAsia"/>
          <w:lang w:val="ru-RU"/>
        </w:rPr>
        <w:t>система</w:t>
      </w:r>
    </w:p>
    <w:p w14:paraId="686EE757" w14:textId="77777777" w:rsidR="002A2BBF" w:rsidRPr="002A2BBF" w:rsidRDefault="002A2BBF" w:rsidP="002A2BBF">
      <w:pPr>
        <w:rPr>
          <w:lang w:val="ru-RU"/>
        </w:rPr>
      </w:pPr>
    </w:p>
    <w:p w14:paraId="01ADD20C" w14:textId="77777777" w:rsidR="002A2BBF" w:rsidRPr="002A2BBF" w:rsidRDefault="002A2BBF" w:rsidP="002A2BBF">
      <w:pPr>
        <w:rPr>
          <w:lang w:val="ru-RU"/>
        </w:rPr>
      </w:pPr>
      <w:r w:rsidRPr="002A2BBF">
        <w:rPr>
          <w:lang w:val="ru-RU"/>
        </w:rPr>
        <w:t xml:space="preserve">1.1.2. </w:t>
      </w:r>
      <w:r w:rsidRPr="002A2BBF">
        <w:rPr>
          <w:rFonts w:hint="eastAsia"/>
          <w:lang w:val="ru-RU"/>
        </w:rPr>
        <w:t>Антиноцицептивная</w:t>
      </w:r>
      <w:r w:rsidRPr="002A2BBF">
        <w:rPr>
          <w:lang w:val="ru-RU"/>
        </w:rPr>
        <w:t xml:space="preserve"> </w:t>
      </w:r>
      <w:r w:rsidRPr="002A2BBF">
        <w:rPr>
          <w:rFonts w:hint="eastAsia"/>
          <w:lang w:val="ru-RU"/>
        </w:rPr>
        <w:t>система</w:t>
      </w:r>
    </w:p>
    <w:p w14:paraId="045FB6E2" w14:textId="77777777" w:rsidR="002A2BBF" w:rsidRPr="002A2BBF" w:rsidRDefault="002A2BBF" w:rsidP="002A2BBF">
      <w:pPr>
        <w:rPr>
          <w:lang w:val="ru-RU"/>
        </w:rPr>
      </w:pPr>
    </w:p>
    <w:p w14:paraId="66F7A922" w14:textId="77777777" w:rsidR="002A2BBF" w:rsidRPr="002A2BBF" w:rsidRDefault="002A2BBF" w:rsidP="002A2BBF">
      <w:pPr>
        <w:rPr>
          <w:lang w:val="ru-RU"/>
        </w:rPr>
      </w:pPr>
      <w:r w:rsidRPr="002A2BBF">
        <w:rPr>
          <w:lang w:val="ru-RU"/>
        </w:rPr>
        <w:t xml:space="preserve">1.1.3. </w:t>
      </w:r>
      <w:r w:rsidRPr="002A2BBF">
        <w:rPr>
          <w:rFonts w:hint="eastAsia"/>
          <w:lang w:val="ru-RU"/>
        </w:rPr>
        <w:t>Ноцицептивная</w:t>
      </w:r>
      <w:r w:rsidRPr="002A2BBF">
        <w:rPr>
          <w:lang w:val="ru-RU"/>
        </w:rPr>
        <w:t xml:space="preserve"> </w:t>
      </w:r>
      <w:r w:rsidRPr="002A2BBF">
        <w:rPr>
          <w:rFonts w:hint="eastAsia"/>
          <w:lang w:val="ru-RU"/>
        </w:rPr>
        <w:t>боль</w:t>
      </w:r>
    </w:p>
    <w:p w14:paraId="4620748E" w14:textId="77777777" w:rsidR="002A2BBF" w:rsidRPr="002A2BBF" w:rsidRDefault="002A2BBF" w:rsidP="002A2BBF">
      <w:pPr>
        <w:rPr>
          <w:lang w:val="ru-RU"/>
        </w:rPr>
      </w:pPr>
    </w:p>
    <w:p w14:paraId="662435C3" w14:textId="77777777" w:rsidR="002A2BBF" w:rsidRPr="002A2BBF" w:rsidRDefault="002A2BBF" w:rsidP="002A2BBF">
      <w:pPr>
        <w:rPr>
          <w:lang w:val="ru-RU"/>
        </w:rPr>
      </w:pPr>
      <w:r w:rsidRPr="002A2BBF">
        <w:rPr>
          <w:lang w:val="ru-RU"/>
        </w:rPr>
        <w:t xml:space="preserve">1.1.4. </w:t>
      </w:r>
      <w:r w:rsidRPr="002A2BBF">
        <w:rPr>
          <w:rFonts w:hint="eastAsia"/>
          <w:lang w:val="ru-RU"/>
        </w:rPr>
        <w:t>Нейропатическая</w:t>
      </w:r>
      <w:r w:rsidRPr="002A2BBF">
        <w:rPr>
          <w:lang w:val="ru-RU"/>
        </w:rPr>
        <w:t xml:space="preserve"> </w:t>
      </w:r>
      <w:r w:rsidRPr="002A2BBF">
        <w:rPr>
          <w:rFonts w:hint="eastAsia"/>
          <w:lang w:val="ru-RU"/>
        </w:rPr>
        <w:t>боль</w:t>
      </w:r>
    </w:p>
    <w:p w14:paraId="162F734D" w14:textId="77777777" w:rsidR="002A2BBF" w:rsidRPr="002A2BBF" w:rsidRDefault="002A2BBF" w:rsidP="002A2BBF">
      <w:pPr>
        <w:rPr>
          <w:lang w:val="ru-RU"/>
        </w:rPr>
      </w:pPr>
    </w:p>
    <w:p w14:paraId="3567154F" w14:textId="77777777" w:rsidR="002A2BBF" w:rsidRPr="002A2BBF" w:rsidRDefault="002A2BBF" w:rsidP="002A2BBF">
      <w:pPr>
        <w:rPr>
          <w:lang w:val="ru-RU"/>
        </w:rPr>
      </w:pPr>
      <w:r w:rsidRPr="002A2BBF">
        <w:rPr>
          <w:lang w:val="ru-RU"/>
        </w:rPr>
        <w:t xml:space="preserve">1.1.5. </w:t>
      </w:r>
      <w:r w:rsidRPr="002A2BBF">
        <w:rPr>
          <w:rFonts w:hint="eastAsia"/>
          <w:lang w:val="ru-RU"/>
        </w:rPr>
        <w:t>Психогенная</w:t>
      </w:r>
      <w:r w:rsidRPr="002A2BBF">
        <w:rPr>
          <w:lang w:val="ru-RU"/>
        </w:rPr>
        <w:t xml:space="preserve"> </w:t>
      </w:r>
      <w:r w:rsidRPr="002A2BBF">
        <w:rPr>
          <w:rFonts w:hint="eastAsia"/>
          <w:lang w:val="ru-RU"/>
        </w:rPr>
        <w:t>боль</w:t>
      </w:r>
    </w:p>
    <w:p w14:paraId="4EA9445A" w14:textId="77777777" w:rsidR="002A2BBF" w:rsidRPr="002A2BBF" w:rsidRDefault="002A2BBF" w:rsidP="002A2BBF">
      <w:pPr>
        <w:rPr>
          <w:lang w:val="ru-RU"/>
        </w:rPr>
      </w:pPr>
    </w:p>
    <w:p w14:paraId="4EB00391" w14:textId="77777777" w:rsidR="002A2BBF" w:rsidRPr="002A2BBF" w:rsidRDefault="002A2BBF" w:rsidP="002A2BBF">
      <w:pPr>
        <w:rPr>
          <w:lang w:val="ru-RU"/>
        </w:rPr>
      </w:pPr>
      <w:r w:rsidRPr="002A2BBF">
        <w:rPr>
          <w:lang w:val="ru-RU"/>
        </w:rPr>
        <w:t xml:space="preserve">1.2. </w:t>
      </w:r>
      <w:r w:rsidRPr="002A2BBF">
        <w:rPr>
          <w:rFonts w:hint="eastAsia"/>
          <w:lang w:val="ru-RU"/>
        </w:rPr>
        <w:t>Современные</w:t>
      </w:r>
      <w:r w:rsidRPr="002A2BBF">
        <w:rPr>
          <w:lang w:val="ru-RU"/>
        </w:rPr>
        <w:t xml:space="preserve"> </w:t>
      </w:r>
      <w:r w:rsidRPr="002A2BBF">
        <w:rPr>
          <w:rFonts w:hint="eastAsia"/>
          <w:lang w:val="ru-RU"/>
        </w:rPr>
        <w:t>представления</w:t>
      </w:r>
      <w:r w:rsidRPr="002A2BBF">
        <w:rPr>
          <w:lang w:val="ru-RU"/>
        </w:rPr>
        <w:t xml:space="preserve"> </w:t>
      </w:r>
      <w:r w:rsidRPr="002A2BBF">
        <w:rPr>
          <w:rFonts w:hint="eastAsia"/>
          <w:lang w:val="ru-RU"/>
        </w:rPr>
        <w:t>о</w:t>
      </w:r>
      <w:r w:rsidRPr="002A2BBF">
        <w:rPr>
          <w:lang w:val="ru-RU"/>
        </w:rPr>
        <w:t xml:space="preserve"> </w:t>
      </w:r>
      <w:r w:rsidRPr="002A2BBF">
        <w:rPr>
          <w:rFonts w:hint="eastAsia"/>
          <w:lang w:val="ru-RU"/>
        </w:rPr>
        <w:t>механизмах</w:t>
      </w:r>
      <w:r w:rsidRPr="002A2BBF">
        <w:rPr>
          <w:lang w:val="ru-RU"/>
        </w:rPr>
        <w:t xml:space="preserve"> </w:t>
      </w:r>
      <w:r w:rsidRPr="002A2BBF">
        <w:rPr>
          <w:rFonts w:hint="eastAsia"/>
          <w:lang w:val="ru-RU"/>
        </w:rPr>
        <w:t>воспалительной</w:t>
      </w:r>
      <w:r w:rsidRPr="002A2BBF">
        <w:rPr>
          <w:lang w:val="ru-RU"/>
        </w:rPr>
        <w:t xml:space="preserve"> </w:t>
      </w:r>
      <w:r w:rsidRPr="002A2BBF">
        <w:rPr>
          <w:rFonts w:hint="eastAsia"/>
          <w:lang w:val="ru-RU"/>
        </w:rPr>
        <w:t>реакции</w:t>
      </w:r>
    </w:p>
    <w:p w14:paraId="5185A778" w14:textId="77777777" w:rsidR="002A2BBF" w:rsidRPr="002A2BBF" w:rsidRDefault="002A2BBF" w:rsidP="002A2BBF">
      <w:pPr>
        <w:rPr>
          <w:lang w:val="ru-RU"/>
        </w:rPr>
      </w:pPr>
    </w:p>
    <w:p w14:paraId="0F767F9D" w14:textId="77777777" w:rsidR="002A2BBF" w:rsidRPr="002A2BBF" w:rsidRDefault="002A2BBF" w:rsidP="002A2BBF">
      <w:pPr>
        <w:rPr>
          <w:lang w:val="ru-RU"/>
        </w:rPr>
      </w:pPr>
      <w:r w:rsidRPr="002A2BBF">
        <w:rPr>
          <w:lang w:val="ru-RU"/>
        </w:rPr>
        <w:t xml:space="preserve">1.3. </w:t>
      </w:r>
      <w:r w:rsidRPr="002A2BBF">
        <w:rPr>
          <w:rFonts w:hint="eastAsia"/>
          <w:lang w:val="ru-RU"/>
        </w:rPr>
        <w:t>Семейство</w:t>
      </w:r>
      <w:r w:rsidRPr="002A2BBF">
        <w:rPr>
          <w:lang w:val="ru-RU"/>
        </w:rPr>
        <w:t xml:space="preserve"> TRP-</w:t>
      </w:r>
      <w:r w:rsidRPr="002A2BBF">
        <w:rPr>
          <w:rFonts w:hint="eastAsia"/>
          <w:lang w:val="ru-RU"/>
        </w:rPr>
        <w:t>каналов</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их</w:t>
      </w:r>
      <w:r w:rsidRPr="002A2BBF">
        <w:rPr>
          <w:lang w:val="ru-RU"/>
        </w:rPr>
        <w:t xml:space="preserve"> </w:t>
      </w:r>
      <w:r w:rsidRPr="002A2BBF">
        <w:rPr>
          <w:rFonts w:hint="eastAsia"/>
          <w:lang w:val="ru-RU"/>
        </w:rPr>
        <w:t>биологическая</w:t>
      </w:r>
      <w:r w:rsidRPr="002A2BBF">
        <w:rPr>
          <w:lang w:val="ru-RU"/>
        </w:rPr>
        <w:t xml:space="preserve"> </w:t>
      </w:r>
      <w:r w:rsidRPr="002A2BBF">
        <w:rPr>
          <w:rFonts w:hint="eastAsia"/>
          <w:lang w:val="ru-RU"/>
        </w:rPr>
        <w:t>роль</w:t>
      </w:r>
      <w:r w:rsidRPr="002A2BBF">
        <w:rPr>
          <w:lang w:val="ru-RU"/>
        </w:rPr>
        <w:t xml:space="preserve"> </w:t>
      </w:r>
      <w:r w:rsidRPr="002A2BBF">
        <w:rPr>
          <w:rFonts w:hint="eastAsia"/>
          <w:lang w:val="ru-RU"/>
        </w:rPr>
        <w:t>в</w:t>
      </w:r>
      <w:r w:rsidRPr="002A2BBF">
        <w:rPr>
          <w:lang w:val="ru-RU"/>
        </w:rPr>
        <w:t xml:space="preserve"> </w:t>
      </w:r>
      <w:r w:rsidRPr="002A2BBF">
        <w:rPr>
          <w:rFonts w:hint="eastAsia"/>
          <w:lang w:val="ru-RU"/>
        </w:rPr>
        <w:t>организме</w:t>
      </w:r>
    </w:p>
    <w:p w14:paraId="500A556B" w14:textId="77777777" w:rsidR="002A2BBF" w:rsidRPr="002A2BBF" w:rsidRDefault="002A2BBF" w:rsidP="002A2BBF">
      <w:pPr>
        <w:rPr>
          <w:lang w:val="ru-RU"/>
        </w:rPr>
      </w:pPr>
    </w:p>
    <w:p w14:paraId="377BCA3B" w14:textId="77777777" w:rsidR="002A2BBF" w:rsidRPr="002A2BBF" w:rsidRDefault="002A2BBF" w:rsidP="002A2BBF">
      <w:pPr>
        <w:rPr>
          <w:lang w:val="ru-RU"/>
        </w:rPr>
      </w:pPr>
      <w:r w:rsidRPr="002A2BBF">
        <w:rPr>
          <w:lang w:val="ru-RU"/>
        </w:rPr>
        <w:t>1.4. TRP</w:t>
      </w:r>
      <w:r w:rsidRPr="002A2BBF">
        <w:rPr>
          <w:rFonts w:hint="eastAsia"/>
          <w:lang w:val="ru-RU"/>
        </w:rPr>
        <w:t>А</w:t>
      </w:r>
      <w:r w:rsidRPr="002A2BBF">
        <w:rPr>
          <w:lang w:val="ru-RU"/>
        </w:rPr>
        <w:t xml:space="preserve">1 </w:t>
      </w:r>
      <w:r w:rsidRPr="002A2BBF">
        <w:rPr>
          <w:rFonts w:hint="eastAsia"/>
          <w:lang w:val="ru-RU"/>
        </w:rPr>
        <w:t>каналы</w:t>
      </w:r>
      <w:r w:rsidRPr="002A2BBF">
        <w:rPr>
          <w:lang w:val="ru-RU"/>
        </w:rPr>
        <w:t xml:space="preserve"> </w:t>
      </w:r>
      <w:r w:rsidRPr="002A2BBF">
        <w:rPr>
          <w:rFonts w:hint="eastAsia"/>
          <w:lang w:val="ru-RU"/>
        </w:rPr>
        <w:t>как</w:t>
      </w:r>
      <w:r w:rsidRPr="002A2BBF">
        <w:rPr>
          <w:lang w:val="ru-RU"/>
        </w:rPr>
        <w:t xml:space="preserve"> </w:t>
      </w:r>
      <w:r w:rsidRPr="002A2BBF">
        <w:rPr>
          <w:rFonts w:hint="eastAsia"/>
          <w:lang w:val="ru-RU"/>
        </w:rPr>
        <w:t>мишень</w:t>
      </w:r>
      <w:r w:rsidRPr="002A2BBF">
        <w:rPr>
          <w:lang w:val="ru-RU"/>
        </w:rPr>
        <w:t xml:space="preserve"> </w:t>
      </w:r>
      <w:r w:rsidRPr="002A2BBF">
        <w:rPr>
          <w:rFonts w:hint="eastAsia"/>
          <w:lang w:val="ru-RU"/>
        </w:rPr>
        <w:t>для</w:t>
      </w:r>
      <w:r w:rsidRPr="002A2BBF">
        <w:rPr>
          <w:lang w:val="ru-RU"/>
        </w:rPr>
        <w:t xml:space="preserve"> </w:t>
      </w:r>
      <w:r w:rsidRPr="002A2BBF">
        <w:rPr>
          <w:rFonts w:hint="eastAsia"/>
          <w:lang w:val="ru-RU"/>
        </w:rPr>
        <w:t>поиска</w:t>
      </w:r>
      <w:r w:rsidRPr="002A2BBF">
        <w:rPr>
          <w:lang w:val="ru-RU"/>
        </w:rPr>
        <w:t xml:space="preserve"> </w:t>
      </w:r>
      <w:r w:rsidRPr="002A2BBF">
        <w:rPr>
          <w:rFonts w:hint="eastAsia"/>
          <w:lang w:val="ru-RU"/>
        </w:rPr>
        <w:t>новых</w:t>
      </w:r>
      <w:r w:rsidRPr="002A2BBF">
        <w:rPr>
          <w:lang w:val="ru-RU"/>
        </w:rPr>
        <w:t xml:space="preserve"> </w:t>
      </w:r>
      <w:r w:rsidRPr="002A2BBF">
        <w:rPr>
          <w:rFonts w:hint="eastAsia"/>
          <w:lang w:val="ru-RU"/>
        </w:rPr>
        <w:t>лекарственных</w:t>
      </w:r>
      <w:r w:rsidRPr="002A2BBF">
        <w:rPr>
          <w:lang w:val="ru-RU"/>
        </w:rPr>
        <w:t xml:space="preserve"> </w:t>
      </w:r>
      <w:r w:rsidRPr="002A2BBF">
        <w:rPr>
          <w:rFonts w:hint="eastAsia"/>
          <w:lang w:val="ru-RU"/>
        </w:rPr>
        <w:t>препаратов</w:t>
      </w:r>
    </w:p>
    <w:p w14:paraId="230A038A" w14:textId="77777777" w:rsidR="002A2BBF" w:rsidRPr="002A2BBF" w:rsidRDefault="002A2BBF" w:rsidP="002A2BBF">
      <w:pPr>
        <w:rPr>
          <w:lang w:val="ru-RU"/>
        </w:rPr>
      </w:pPr>
    </w:p>
    <w:p w14:paraId="52369142" w14:textId="77777777" w:rsidR="002A2BBF" w:rsidRPr="002A2BBF" w:rsidRDefault="002A2BBF" w:rsidP="002A2BBF">
      <w:pPr>
        <w:rPr>
          <w:lang w:val="ru-RU"/>
        </w:rPr>
      </w:pPr>
      <w:r w:rsidRPr="002A2BBF">
        <w:rPr>
          <w:lang w:val="ru-RU"/>
        </w:rPr>
        <w:t xml:space="preserve">1.4.1. </w:t>
      </w:r>
      <w:r w:rsidRPr="002A2BBF">
        <w:rPr>
          <w:rFonts w:hint="eastAsia"/>
          <w:lang w:val="ru-RU"/>
        </w:rPr>
        <w:t>Экспрессия</w:t>
      </w:r>
      <w:r w:rsidRPr="002A2BBF">
        <w:rPr>
          <w:lang w:val="ru-RU"/>
        </w:rPr>
        <w:t xml:space="preserve"> TRPA1 </w:t>
      </w:r>
      <w:r w:rsidRPr="002A2BBF">
        <w:rPr>
          <w:rFonts w:hint="eastAsia"/>
          <w:lang w:val="ru-RU"/>
        </w:rPr>
        <w:t>каналов</w:t>
      </w:r>
    </w:p>
    <w:p w14:paraId="126F7FCC" w14:textId="77777777" w:rsidR="002A2BBF" w:rsidRPr="002A2BBF" w:rsidRDefault="002A2BBF" w:rsidP="002A2BBF">
      <w:pPr>
        <w:rPr>
          <w:lang w:val="ru-RU"/>
        </w:rPr>
      </w:pPr>
    </w:p>
    <w:p w14:paraId="5A868163" w14:textId="77777777" w:rsidR="002A2BBF" w:rsidRPr="002A2BBF" w:rsidRDefault="002A2BBF" w:rsidP="002A2BBF">
      <w:pPr>
        <w:rPr>
          <w:lang w:val="ru-RU"/>
        </w:rPr>
      </w:pPr>
      <w:r w:rsidRPr="002A2BBF">
        <w:rPr>
          <w:lang w:val="ru-RU"/>
        </w:rPr>
        <w:t xml:space="preserve">1.4.2. </w:t>
      </w:r>
      <w:r w:rsidRPr="002A2BBF">
        <w:rPr>
          <w:rFonts w:hint="eastAsia"/>
          <w:lang w:val="ru-RU"/>
        </w:rPr>
        <w:t>Структура</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функция</w:t>
      </w:r>
      <w:r w:rsidRPr="002A2BBF">
        <w:rPr>
          <w:lang w:val="ru-RU"/>
        </w:rPr>
        <w:t xml:space="preserve"> TRPA1 </w:t>
      </w:r>
      <w:r w:rsidRPr="002A2BBF">
        <w:rPr>
          <w:rFonts w:hint="eastAsia"/>
          <w:lang w:val="ru-RU"/>
        </w:rPr>
        <w:t>канала</w:t>
      </w:r>
    </w:p>
    <w:p w14:paraId="751E895B" w14:textId="77777777" w:rsidR="002A2BBF" w:rsidRPr="002A2BBF" w:rsidRDefault="002A2BBF" w:rsidP="002A2BBF">
      <w:pPr>
        <w:rPr>
          <w:lang w:val="ru-RU"/>
        </w:rPr>
      </w:pPr>
    </w:p>
    <w:p w14:paraId="2F885275" w14:textId="77777777" w:rsidR="002A2BBF" w:rsidRPr="002A2BBF" w:rsidRDefault="002A2BBF" w:rsidP="002A2BBF">
      <w:pPr>
        <w:rPr>
          <w:lang w:val="ru-RU"/>
        </w:rPr>
      </w:pPr>
      <w:r w:rsidRPr="002A2BBF">
        <w:rPr>
          <w:lang w:val="ru-RU"/>
        </w:rPr>
        <w:t xml:space="preserve">1.4.3. </w:t>
      </w:r>
      <w:r w:rsidRPr="002A2BBF">
        <w:rPr>
          <w:rFonts w:hint="eastAsia"/>
          <w:lang w:val="ru-RU"/>
        </w:rPr>
        <w:t>Агонисты</w:t>
      </w:r>
      <w:r w:rsidRPr="002A2BBF">
        <w:rPr>
          <w:lang w:val="ru-RU"/>
        </w:rPr>
        <w:t xml:space="preserve"> </w:t>
      </w:r>
      <w:r w:rsidRPr="002A2BBF">
        <w:rPr>
          <w:rFonts w:hint="eastAsia"/>
          <w:lang w:val="ru-RU"/>
        </w:rPr>
        <w:t>ионного</w:t>
      </w:r>
      <w:r w:rsidRPr="002A2BBF">
        <w:rPr>
          <w:lang w:val="ru-RU"/>
        </w:rPr>
        <w:t xml:space="preserve"> </w:t>
      </w:r>
      <w:r w:rsidRPr="002A2BBF">
        <w:rPr>
          <w:rFonts w:hint="eastAsia"/>
          <w:lang w:val="ru-RU"/>
        </w:rPr>
        <w:t>канала</w:t>
      </w:r>
      <w:r w:rsidRPr="002A2BBF">
        <w:rPr>
          <w:lang w:val="ru-RU"/>
        </w:rPr>
        <w:t xml:space="preserve"> TRPA1</w:t>
      </w:r>
    </w:p>
    <w:p w14:paraId="1BD029A6" w14:textId="77777777" w:rsidR="002A2BBF" w:rsidRPr="002A2BBF" w:rsidRDefault="002A2BBF" w:rsidP="002A2BBF">
      <w:pPr>
        <w:rPr>
          <w:lang w:val="ru-RU"/>
        </w:rPr>
      </w:pPr>
    </w:p>
    <w:p w14:paraId="1BDA824D" w14:textId="77777777" w:rsidR="002A2BBF" w:rsidRPr="002A2BBF" w:rsidRDefault="002A2BBF" w:rsidP="002A2BBF">
      <w:pPr>
        <w:rPr>
          <w:lang w:val="ru-RU"/>
        </w:rPr>
      </w:pPr>
      <w:r w:rsidRPr="002A2BBF">
        <w:rPr>
          <w:lang w:val="ru-RU"/>
        </w:rPr>
        <w:t xml:space="preserve">1.4.4. </w:t>
      </w:r>
      <w:r w:rsidRPr="002A2BBF">
        <w:rPr>
          <w:rFonts w:hint="eastAsia"/>
          <w:lang w:val="ru-RU"/>
        </w:rPr>
        <w:t>Антагонисты</w:t>
      </w:r>
      <w:r w:rsidRPr="002A2BBF">
        <w:rPr>
          <w:lang w:val="ru-RU"/>
        </w:rPr>
        <w:t xml:space="preserve"> </w:t>
      </w:r>
      <w:r w:rsidRPr="002A2BBF">
        <w:rPr>
          <w:rFonts w:hint="eastAsia"/>
          <w:lang w:val="ru-RU"/>
        </w:rPr>
        <w:t>ионного</w:t>
      </w:r>
      <w:r w:rsidRPr="002A2BBF">
        <w:rPr>
          <w:lang w:val="ru-RU"/>
        </w:rPr>
        <w:t xml:space="preserve"> </w:t>
      </w:r>
      <w:r w:rsidRPr="002A2BBF">
        <w:rPr>
          <w:rFonts w:hint="eastAsia"/>
          <w:lang w:val="ru-RU"/>
        </w:rPr>
        <w:t>канала</w:t>
      </w:r>
      <w:r w:rsidRPr="002A2BBF">
        <w:rPr>
          <w:lang w:val="ru-RU"/>
        </w:rPr>
        <w:t xml:space="preserve"> TRPA1</w:t>
      </w:r>
    </w:p>
    <w:p w14:paraId="28C571E8" w14:textId="77777777" w:rsidR="002A2BBF" w:rsidRPr="002A2BBF" w:rsidRDefault="002A2BBF" w:rsidP="002A2BBF">
      <w:pPr>
        <w:rPr>
          <w:lang w:val="ru-RU"/>
        </w:rPr>
      </w:pPr>
    </w:p>
    <w:p w14:paraId="39AF9205" w14:textId="77777777" w:rsidR="002A2BBF" w:rsidRPr="002A2BBF" w:rsidRDefault="002A2BBF" w:rsidP="002A2BBF">
      <w:pPr>
        <w:rPr>
          <w:lang w:val="ru-RU"/>
        </w:rPr>
      </w:pPr>
      <w:r w:rsidRPr="002A2BBF">
        <w:rPr>
          <w:lang w:val="ru-RU"/>
        </w:rPr>
        <w:t xml:space="preserve">1.4.5. </w:t>
      </w:r>
      <w:r w:rsidRPr="002A2BBF">
        <w:rPr>
          <w:rFonts w:hint="eastAsia"/>
          <w:lang w:val="ru-RU"/>
        </w:rPr>
        <w:t>Роль</w:t>
      </w:r>
      <w:r w:rsidRPr="002A2BBF">
        <w:rPr>
          <w:lang w:val="ru-RU"/>
        </w:rPr>
        <w:t xml:space="preserve"> TRPA1 </w:t>
      </w:r>
      <w:r w:rsidRPr="002A2BBF">
        <w:rPr>
          <w:rFonts w:hint="eastAsia"/>
          <w:lang w:val="ru-RU"/>
        </w:rPr>
        <w:t>в</w:t>
      </w:r>
      <w:r w:rsidRPr="002A2BBF">
        <w:rPr>
          <w:lang w:val="ru-RU"/>
        </w:rPr>
        <w:t xml:space="preserve"> </w:t>
      </w:r>
      <w:r w:rsidRPr="002A2BBF">
        <w:rPr>
          <w:rFonts w:hint="eastAsia"/>
          <w:lang w:val="ru-RU"/>
        </w:rPr>
        <w:t>ноцицепции</w:t>
      </w:r>
    </w:p>
    <w:p w14:paraId="1F81A143" w14:textId="77777777" w:rsidR="002A2BBF" w:rsidRPr="002A2BBF" w:rsidRDefault="002A2BBF" w:rsidP="002A2BBF">
      <w:pPr>
        <w:rPr>
          <w:lang w:val="ru-RU"/>
        </w:rPr>
      </w:pPr>
    </w:p>
    <w:p w14:paraId="4B1439D7" w14:textId="77777777" w:rsidR="002A2BBF" w:rsidRPr="002A2BBF" w:rsidRDefault="002A2BBF" w:rsidP="002A2BBF">
      <w:pPr>
        <w:rPr>
          <w:lang w:val="ru-RU"/>
        </w:rPr>
      </w:pPr>
      <w:r w:rsidRPr="002A2BBF">
        <w:rPr>
          <w:lang w:val="ru-RU"/>
        </w:rPr>
        <w:t xml:space="preserve">1.4.6. </w:t>
      </w:r>
      <w:r w:rsidRPr="002A2BBF">
        <w:rPr>
          <w:rFonts w:hint="eastAsia"/>
          <w:lang w:val="ru-RU"/>
        </w:rPr>
        <w:t>Роль</w:t>
      </w:r>
      <w:r w:rsidRPr="002A2BBF">
        <w:rPr>
          <w:lang w:val="ru-RU"/>
        </w:rPr>
        <w:t xml:space="preserve"> </w:t>
      </w:r>
      <w:r w:rsidRPr="002A2BBF">
        <w:rPr>
          <w:rFonts w:hint="eastAsia"/>
          <w:lang w:val="ru-RU"/>
        </w:rPr>
        <w:t>ионного</w:t>
      </w:r>
      <w:r w:rsidRPr="002A2BBF">
        <w:rPr>
          <w:lang w:val="ru-RU"/>
        </w:rPr>
        <w:t xml:space="preserve"> </w:t>
      </w:r>
      <w:r w:rsidRPr="002A2BBF">
        <w:rPr>
          <w:rFonts w:hint="eastAsia"/>
          <w:lang w:val="ru-RU"/>
        </w:rPr>
        <w:t>канала</w:t>
      </w:r>
      <w:r w:rsidRPr="002A2BBF">
        <w:rPr>
          <w:lang w:val="ru-RU"/>
        </w:rPr>
        <w:t xml:space="preserve"> TRPA1 </w:t>
      </w:r>
      <w:r w:rsidRPr="002A2BBF">
        <w:rPr>
          <w:rFonts w:hint="eastAsia"/>
          <w:lang w:val="ru-RU"/>
        </w:rPr>
        <w:t>при</w:t>
      </w:r>
      <w:r w:rsidRPr="002A2BBF">
        <w:rPr>
          <w:lang w:val="ru-RU"/>
        </w:rPr>
        <w:t xml:space="preserve"> </w:t>
      </w:r>
      <w:r w:rsidRPr="002A2BBF">
        <w:rPr>
          <w:rFonts w:hint="eastAsia"/>
          <w:lang w:val="ru-RU"/>
        </w:rPr>
        <w:t>воспалительных</w:t>
      </w:r>
      <w:r w:rsidRPr="002A2BBF">
        <w:rPr>
          <w:lang w:val="ru-RU"/>
        </w:rPr>
        <w:t xml:space="preserve"> </w:t>
      </w:r>
      <w:r w:rsidRPr="002A2BBF">
        <w:rPr>
          <w:rFonts w:hint="eastAsia"/>
          <w:lang w:val="ru-RU"/>
        </w:rPr>
        <w:t>заболеваниях</w:t>
      </w:r>
    </w:p>
    <w:p w14:paraId="61FBD747" w14:textId="77777777" w:rsidR="002A2BBF" w:rsidRPr="002A2BBF" w:rsidRDefault="002A2BBF" w:rsidP="002A2BBF">
      <w:pPr>
        <w:rPr>
          <w:lang w:val="ru-RU"/>
        </w:rPr>
      </w:pPr>
    </w:p>
    <w:p w14:paraId="157EA765" w14:textId="77777777" w:rsidR="002A2BBF" w:rsidRPr="002A2BBF" w:rsidRDefault="002A2BBF" w:rsidP="002A2BBF">
      <w:pPr>
        <w:rPr>
          <w:lang w:val="ru-RU"/>
        </w:rPr>
      </w:pPr>
      <w:r w:rsidRPr="002A2BBF">
        <w:rPr>
          <w:lang w:val="ru-RU"/>
        </w:rPr>
        <w:t xml:space="preserve">1.4.7. </w:t>
      </w:r>
      <w:r w:rsidRPr="002A2BBF">
        <w:rPr>
          <w:rFonts w:hint="eastAsia"/>
          <w:lang w:val="ru-RU"/>
        </w:rPr>
        <w:t>Роль</w:t>
      </w:r>
      <w:r w:rsidRPr="002A2BBF">
        <w:rPr>
          <w:lang w:val="ru-RU"/>
        </w:rPr>
        <w:t xml:space="preserve"> </w:t>
      </w:r>
      <w:r w:rsidRPr="002A2BBF">
        <w:rPr>
          <w:rFonts w:hint="eastAsia"/>
          <w:lang w:val="ru-RU"/>
        </w:rPr>
        <w:t>ионных</w:t>
      </w:r>
      <w:r w:rsidRPr="002A2BBF">
        <w:rPr>
          <w:lang w:val="ru-RU"/>
        </w:rPr>
        <w:t xml:space="preserve"> </w:t>
      </w:r>
      <w:r w:rsidRPr="002A2BBF">
        <w:rPr>
          <w:rFonts w:hint="eastAsia"/>
          <w:lang w:val="ru-RU"/>
        </w:rPr>
        <w:t>каналов</w:t>
      </w:r>
      <w:r w:rsidRPr="002A2BBF">
        <w:rPr>
          <w:lang w:val="ru-RU"/>
        </w:rPr>
        <w:t xml:space="preserve"> TRPA1 </w:t>
      </w:r>
      <w:r w:rsidRPr="002A2BBF">
        <w:rPr>
          <w:rFonts w:hint="eastAsia"/>
          <w:lang w:val="ru-RU"/>
        </w:rPr>
        <w:t>в</w:t>
      </w:r>
      <w:r w:rsidRPr="002A2BBF">
        <w:rPr>
          <w:lang w:val="ru-RU"/>
        </w:rPr>
        <w:t xml:space="preserve"> </w:t>
      </w:r>
      <w:r w:rsidRPr="002A2BBF">
        <w:rPr>
          <w:rFonts w:hint="eastAsia"/>
          <w:lang w:val="ru-RU"/>
        </w:rPr>
        <w:t>восприятии</w:t>
      </w:r>
      <w:r w:rsidRPr="002A2BBF">
        <w:rPr>
          <w:lang w:val="ru-RU"/>
        </w:rPr>
        <w:t xml:space="preserve"> </w:t>
      </w:r>
      <w:r w:rsidRPr="002A2BBF">
        <w:rPr>
          <w:rFonts w:hint="eastAsia"/>
          <w:lang w:val="ru-RU"/>
        </w:rPr>
        <w:t>воспалительной</w:t>
      </w:r>
      <w:r w:rsidRPr="002A2BBF">
        <w:rPr>
          <w:lang w:val="ru-RU"/>
        </w:rPr>
        <w:t xml:space="preserve"> </w:t>
      </w:r>
      <w:r w:rsidRPr="002A2BBF">
        <w:rPr>
          <w:rFonts w:hint="eastAsia"/>
          <w:lang w:val="ru-RU"/>
        </w:rPr>
        <w:t>боли</w:t>
      </w:r>
    </w:p>
    <w:p w14:paraId="36E8970C" w14:textId="77777777" w:rsidR="002A2BBF" w:rsidRPr="002A2BBF" w:rsidRDefault="002A2BBF" w:rsidP="002A2BBF">
      <w:pPr>
        <w:rPr>
          <w:lang w:val="ru-RU"/>
        </w:rPr>
      </w:pPr>
    </w:p>
    <w:p w14:paraId="13F77A88" w14:textId="77777777" w:rsidR="002A2BBF" w:rsidRPr="002A2BBF" w:rsidRDefault="002A2BBF" w:rsidP="002A2BBF">
      <w:pPr>
        <w:rPr>
          <w:lang w:val="ru-RU"/>
        </w:rPr>
      </w:pPr>
      <w:r w:rsidRPr="002A2BBF">
        <w:rPr>
          <w:lang w:val="ru-RU"/>
        </w:rPr>
        <w:t xml:space="preserve">1.4.8. </w:t>
      </w:r>
      <w:r w:rsidRPr="002A2BBF">
        <w:rPr>
          <w:rFonts w:hint="eastAsia"/>
          <w:lang w:val="ru-RU"/>
        </w:rPr>
        <w:t>Роль</w:t>
      </w:r>
      <w:r w:rsidRPr="002A2BBF">
        <w:rPr>
          <w:lang w:val="ru-RU"/>
        </w:rPr>
        <w:t xml:space="preserve"> TRPA1 </w:t>
      </w:r>
      <w:r w:rsidRPr="002A2BBF">
        <w:rPr>
          <w:rFonts w:hint="eastAsia"/>
          <w:lang w:val="ru-RU"/>
        </w:rPr>
        <w:t>в</w:t>
      </w:r>
      <w:r w:rsidRPr="002A2BBF">
        <w:rPr>
          <w:lang w:val="ru-RU"/>
        </w:rPr>
        <w:t xml:space="preserve"> </w:t>
      </w:r>
      <w:r w:rsidRPr="002A2BBF">
        <w:rPr>
          <w:rFonts w:hint="eastAsia"/>
          <w:lang w:val="ru-RU"/>
        </w:rPr>
        <w:t>воспалительных</w:t>
      </w:r>
      <w:r w:rsidRPr="002A2BBF">
        <w:rPr>
          <w:lang w:val="ru-RU"/>
        </w:rPr>
        <w:t xml:space="preserve"> </w:t>
      </w:r>
      <w:r w:rsidRPr="002A2BBF">
        <w:rPr>
          <w:rFonts w:hint="eastAsia"/>
          <w:lang w:val="ru-RU"/>
        </w:rPr>
        <w:t>заболеваниях</w:t>
      </w:r>
      <w:r w:rsidRPr="002A2BBF">
        <w:rPr>
          <w:lang w:val="ru-RU"/>
        </w:rPr>
        <w:t xml:space="preserve"> </w:t>
      </w:r>
      <w:r w:rsidRPr="002A2BBF">
        <w:rPr>
          <w:rFonts w:hint="eastAsia"/>
          <w:lang w:val="ru-RU"/>
        </w:rPr>
        <w:t>органов</w:t>
      </w:r>
      <w:r w:rsidRPr="002A2BBF">
        <w:rPr>
          <w:lang w:val="ru-RU"/>
        </w:rPr>
        <w:t xml:space="preserve"> </w:t>
      </w:r>
      <w:r w:rsidRPr="002A2BBF">
        <w:rPr>
          <w:rFonts w:hint="eastAsia"/>
          <w:lang w:val="ru-RU"/>
        </w:rPr>
        <w:t>дыхания</w:t>
      </w:r>
    </w:p>
    <w:p w14:paraId="18247EB6" w14:textId="77777777" w:rsidR="002A2BBF" w:rsidRPr="002A2BBF" w:rsidRDefault="002A2BBF" w:rsidP="002A2BBF">
      <w:pPr>
        <w:rPr>
          <w:lang w:val="ru-RU"/>
        </w:rPr>
      </w:pPr>
    </w:p>
    <w:p w14:paraId="4B1DD4A6" w14:textId="77777777" w:rsidR="002A2BBF" w:rsidRPr="002A2BBF" w:rsidRDefault="002A2BBF" w:rsidP="002A2BBF">
      <w:pPr>
        <w:rPr>
          <w:lang w:val="ru-RU"/>
        </w:rPr>
      </w:pPr>
      <w:r w:rsidRPr="002A2BBF">
        <w:rPr>
          <w:lang w:val="ru-RU"/>
        </w:rPr>
        <w:t xml:space="preserve">1.4.9. TRPA1 </w:t>
      </w:r>
      <w:r w:rsidRPr="002A2BBF">
        <w:rPr>
          <w:rFonts w:hint="eastAsia"/>
          <w:lang w:val="ru-RU"/>
        </w:rPr>
        <w:t>и</w:t>
      </w:r>
      <w:r w:rsidRPr="002A2BBF">
        <w:rPr>
          <w:lang w:val="ru-RU"/>
        </w:rPr>
        <w:t xml:space="preserve"> </w:t>
      </w:r>
      <w:r w:rsidRPr="002A2BBF">
        <w:rPr>
          <w:rFonts w:hint="eastAsia"/>
          <w:lang w:val="ru-RU"/>
        </w:rPr>
        <w:t>воспалительные</w:t>
      </w:r>
      <w:r w:rsidRPr="002A2BBF">
        <w:rPr>
          <w:lang w:val="ru-RU"/>
        </w:rPr>
        <w:t xml:space="preserve"> </w:t>
      </w:r>
      <w:r w:rsidRPr="002A2BBF">
        <w:rPr>
          <w:rFonts w:hint="eastAsia"/>
          <w:lang w:val="ru-RU"/>
        </w:rPr>
        <w:t>заболевания</w:t>
      </w:r>
      <w:r w:rsidRPr="002A2BBF">
        <w:rPr>
          <w:lang w:val="ru-RU"/>
        </w:rPr>
        <w:t xml:space="preserve"> </w:t>
      </w:r>
      <w:r w:rsidRPr="002A2BBF">
        <w:rPr>
          <w:rFonts w:hint="eastAsia"/>
          <w:lang w:val="ru-RU"/>
        </w:rPr>
        <w:t>органов</w:t>
      </w:r>
      <w:r w:rsidRPr="002A2BBF">
        <w:rPr>
          <w:lang w:val="ru-RU"/>
        </w:rPr>
        <w:t xml:space="preserve"> </w:t>
      </w:r>
      <w:r w:rsidRPr="002A2BBF">
        <w:rPr>
          <w:rFonts w:hint="eastAsia"/>
          <w:lang w:val="ru-RU"/>
        </w:rPr>
        <w:t>ЖКТ</w:t>
      </w:r>
    </w:p>
    <w:p w14:paraId="5273B78D" w14:textId="77777777" w:rsidR="002A2BBF" w:rsidRPr="002A2BBF" w:rsidRDefault="002A2BBF" w:rsidP="002A2BBF">
      <w:pPr>
        <w:rPr>
          <w:lang w:val="ru-RU"/>
        </w:rPr>
      </w:pPr>
    </w:p>
    <w:p w14:paraId="3C556E7F" w14:textId="77777777" w:rsidR="002A2BBF" w:rsidRPr="002A2BBF" w:rsidRDefault="002A2BBF" w:rsidP="002A2BBF">
      <w:pPr>
        <w:rPr>
          <w:lang w:val="ru-RU"/>
        </w:rPr>
      </w:pPr>
      <w:r w:rsidRPr="002A2BBF">
        <w:rPr>
          <w:rFonts w:hint="eastAsia"/>
          <w:lang w:val="ru-RU"/>
        </w:rPr>
        <w:t>ГЛАВА</w:t>
      </w:r>
      <w:r w:rsidRPr="002A2BBF">
        <w:rPr>
          <w:lang w:val="ru-RU"/>
        </w:rPr>
        <w:t xml:space="preserve"> 2. </w:t>
      </w:r>
      <w:r w:rsidRPr="002A2BBF">
        <w:rPr>
          <w:rFonts w:hint="eastAsia"/>
          <w:lang w:val="ru-RU"/>
        </w:rPr>
        <w:t>МАТЕРИАЛЫ</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МЕТОДЫ</w:t>
      </w:r>
    </w:p>
    <w:p w14:paraId="347CC28C" w14:textId="77777777" w:rsidR="002A2BBF" w:rsidRPr="002A2BBF" w:rsidRDefault="002A2BBF" w:rsidP="002A2BBF">
      <w:pPr>
        <w:rPr>
          <w:lang w:val="ru-RU"/>
        </w:rPr>
      </w:pPr>
    </w:p>
    <w:p w14:paraId="3140487B" w14:textId="77777777" w:rsidR="002A2BBF" w:rsidRPr="002A2BBF" w:rsidRDefault="002A2BBF" w:rsidP="002A2BBF">
      <w:pPr>
        <w:rPr>
          <w:lang w:val="ru-RU"/>
        </w:rPr>
      </w:pPr>
      <w:r w:rsidRPr="002A2BBF">
        <w:rPr>
          <w:lang w:val="ru-RU"/>
        </w:rPr>
        <w:t xml:space="preserve">2.1. </w:t>
      </w:r>
      <w:r w:rsidRPr="002A2BBF">
        <w:rPr>
          <w:rFonts w:hint="eastAsia"/>
          <w:lang w:val="ru-RU"/>
        </w:rPr>
        <w:t>Материалы</w:t>
      </w:r>
      <w:r w:rsidRPr="002A2BBF">
        <w:rPr>
          <w:lang w:val="ru-RU"/>
        </w:rPr>
        <w:t xml:space="preserve"> </w:t>
      </w:r>
      <w:r w:rsidRPr="002A2BBF">
        <w:rPr>
          <w:rFonts w:hint="eastAsia"/>
          <w:lang w:val="ru-RU"/>
        </w:rPr>
        <w:t>исследования</w:t>
      </w:r>
    </w:p>
    <w:p w14:paraId="0A296570" w14:textId="77777777" w:rsidR="002A2BBF" w:rsidRPr="002A2BBF" w:rsidRDefault="002A2BBF" w:rsidP="002A2BBF">
      <w:pPr>
        <w:rPr>
          <w:lang w:val="ru-RU"/>
        </w:rPr>
      </w:pPr>
    </w:p>
    <w:p w14:paraId="7125297D" w14:textId="77777777" w:rsidR="002A2BBF" w:rsidRPr="002A2BBF" w:rsidRDefault="002A2BBF" w:rsidP="002A2BBF">
      <w:pPr>
        <w:rPr>
          <w:lang w:val="ru-RU"/>
        </w:rPr>
      </w:pPr>
      <w:r w:rsidRPr="002A2BBF">
        <w:rPr>
          <w:lang w:val="ru-RU"/>
        </w:rPr>
        <w:t xml:space="preserve">2.1.1. </w:t>
      </w:r>
      <w:r w:rsidRPr="002A2BBF">
        <w:rPr>
          <w:rFonts w:hint="eastAsia"/>
          <w:lang w:val="ru-RU"/>
        </w:rPr>
        <w:t>Соответствие</w:t>
      </w:r>
      <w:r w:rsidRPr="002A2BBF">
        <w:rPr>
          <w:lang w:val="ru-RU"/>
        </w:rPr>
        <w:t xml:space="preserve"> </w:t>
      </w:r>
      <w:r w:rsidRPr="002A2BBF">
        <w:rPr>
          <w:rFonts w:hint="eastAsia"/>
          <w:lang w:val="ru-RU"/>
        </w:rPr>
        <w:t>работы</w:t>
      </w:r>
      <w:r w:rsidRPr="002A2BBF">
        <w:rPr>
          <w:lang w:val="ru-RU"/>
        </w:rPr>
        <w:t xml:space="preserve"> </w:t>
      </w:r>
      <w:r w:rsidRPr="002A2BBF">
        <w:rPr>
          <w:rFonts w:hint="eastAsia"/>
          <w:lang w:val="ru-RU"/>
        </w:rPr>
        <w:t>правилам</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рекомендациям</w:t>
      </w:r>
      <w:r w:rsidRPr="002A2BBF">
        <w:rPr>
          <w:lang w:val="ru-RU"/>
        </w:rPr>
        <w:t xml:space="preserve"> </w:t>
      </w:r>
      <w:r w:rsidRPr="002A2BBF">
        <w:rPr>
          <w:rFonts w:hint="eastAsia"/>
          <w:lang w:val="ru-RU"/>
        </w:rPr>
        <w:t>к</w:t>
      </w:r>
      <w:r w:rsidRPr="002A2BBF">
        <w:rPr>
          <w:lang w:val="ru-RU"/>
        </w:rPr>
        <w:t xml:space="preserve"> </w:t>
      </w:r>
      <w:r w:rsidRPr="002A2BBF">
        <w:rPr>
          <w:rFonts w:hint="eastAsia"/>
          <w:lang w:val="ru-RU"/>
        </w:rPr>
        <w:t>проведению</w:t>
      </w:r>
      <w:r w:rsidRPr="002A2BBF">
        <w:rPr>
          <w:lang w:val="ru-RU"/>
        </w:rPr>
        <w:t xml:space="preserve"> </w:t>
      </w:r>
      <w:r w:rsidRPr="002A2BBF">
        <w:rPr>
          <w:rFonts w:hint="eastAsia"/>
          <w:lang w:val="ru-RU"/>
        </w:rPr>
        <w:t>экспериментальных</w:t>
      </w:r>
      <w:r w:rsidRPr="002A2BBF">
        <w:rPr>
          <w:lang w:val="ru-RU"/>
        </w:rPr>
        <w:t xml:space="preserve"> </w:t>
      </w:r>
      <w:r w:rsidRPr="002A2BBF">
        <w:rPr>
          <w:rFonts w:hint="eastAsia"/>
          <w:lang w:val="ru-RU"/>
        </w:rPr>
        <w:t>исследований</w:t>
      </w:r>
    </w:p>
    <w:p w14:paraId="39B59C44" w14:textId="77777777" w:rsidR="002A2BBF" w:rsidRPr="002A2BBF" w:rsidRDefault="002A2BBF" w:rsidP="002A2BBF">
      <w:pPr>
        <w:rPr>
          <w:lang w:val="ru-RU"/>
        </w:rPr>
      </w:pPr>
    </w:p>
    <w:p w14:paraId="0738C049" w14:textId="77777777" w:rsidR="002A2BBF" w:rsidRPr="002A2BBF" w:rsidRDefault="002A2BBF" w:rsidP="002A2BBF">
      <w:pPr>
        <w:rPr>
          <w:lang w:val="ru-RU"/>
        </w:rPr>
      </w:pPr>
      <w:r w:rsidRPr="002A2BBF">
        <w:rPr>
          <w:lang w:val="ru-RU"/>
        </w:rPr>
        <w:t xml:space="preserve">2.1.2. </w:t>
      </w:r>
      <w:r w:rsidRPr="002A2BBF">
        <w:rPr>
          <w:rFonts w:hint="eastAsia"/>
          <w:lang w:val="ru-RU"/>
        </w:rPr>
        <w:t>Перечень</w:t>
      </w:r>
      <w:r w:rsidRPr="002A2BBF">
        <w:rPr>
          <w:lang w:val="ru-RU"/>
        </w:rPr>
        <w:t xml:space="preserve"> </w:t>
      </w:r>
      <w:r w:rsidRPr="002A2BBF">
        <w:rPr>
          <w:rFonts w:hint="eastAsia"/>
          <w:lang w:val="ru-RU"/>
        </w:rPr>
        <w:t>используемых</w:t>
      </w:r>
      <w:r w:rsidRPr="002A2BBF">
        <w:rPr>
          <w:lang w:val="ru-RU"/>
        </w:rPr>
        <w:t xml:space="preserve"> </w:t>
      </w:r>
      <w:r w:rsidRPr="002A2BBF">
        <w:rPr>
          <w:rFonts w:hint="eastAsia"/>
          <w:lang w:val="ru-RU"/>
        </w:rPr>
        <w:t>реактивов</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веществ</w:t>
      </w:r>
    </w:p>
    <w:p w14:paraId="2735735B" w14:textId="77777777" w:rsidR="002A2BBF" w:rsidRPr="002A2BBF" w:rsidRDefault="002A2BBF" w:rsidP="002A2BBF">
      <w:pPr>
        <w:rPr>
          <w:lang w:val="ru-RU"/>
        </w:rPr>
      </w:pPr>
    </w:p>
    <w:p w14:paraId="489744CC" w14:textId="77777777" w:rsidR="002A2BBF" w:rsidRPr="002A2BBF" w:rsidRDefault="002A2BBF" w:rsidP="002A2BBF">
      <w:pPr>
        <w:rPr>
          <w:lang w:val="ru-RU"/>
        </w:rPr>
      </w:pPr>
      <w:r w:rsidRPr="002A2BBF">
        <w:rPr>
          <w:lang w:val="ru-RU"/>
        </w:rPr>
        <w:t xml:space="preserve">2.2. </w:t>
      </w:r>
      <w:r w:rsidRPr="002A2BBF">
        <w:rPr>
          <w:rFonts w:hint="eastAsia"/>
          <w:lang w:val="ru-RU"/>
        </w:rPr>
        <w:t>Методы</w:t>
      </w:r>
      <w:r w:rsidRPr="002A2BBF">
        <w:rPr>
          <w:lang w:val="ru-RU"/>
        </w:rPr>
        <w:t xml:space="preserve"> </w:t>
      </w:r>
      <w:r w:rsidRPr="002A2BBF">
        <w:rPr>
          <w:rFonts w:hint="eastAsia"/>
          <w:lang w:val="ru-RU"/>
        </w:rPr>
        <w:t>исследования</w:t>
      </w:r>
    </w:p>
    <w:p w14:paraId="6E371EAC" w14:textId="77777777" w:rsidR="002A2BBF" w:rsidRPr="002A2BBF" w:rsidRDefault="002A2BBF" w:rsidP="002A2BBF">
      <w:pPr>
        <w:rPr>
          <w:lang w:val="ru-RU"/>
        </w:rPr>
      </w:pPr>
    </w:p>
    <w:p w14:paraId="53A0A126" w14:textId="77777777" w:rsidR="002A2BBF" w:rsidRPr="002A2BBF" w:rsidRDefault="002A2BBF" w:rsidP="002A2BBF">
      <w:pPr>
        <w:rPr>
          <w:lang w:val="ru-RU"/>
        </w:rPr>
      </w:pPr>
      <w:r w:rsidRPr="002A2BBF">
        <w:rPr>
          <w:lang w:val="ru-RU"/>
        </w:rPr>
        <w:t xml:space="preserve">2.2.1. </w:t>
      </w:r>
      <w:r w:rsidRPr="002A2BBF">
        <w:rPr>
          <w:rFonts w:hint="eastAsia"/>
          <w:lang w:val="ru-RU"/>
        </w:rPr>
        <w:t>Методы</w:t>
      </w:r>
      <w:r w:rsidRPr="002A2BBF">
        <w:rPr>
          <w:lang w:val="ru-RU"/>
        </w:rPr>
        <w:t xml:space="preserve"> </w:t>
      </w:r>
      <w:r w:rsidRPr="002A2BBF">
        <w:rPr>
          <w:rFonts w:hint="eastAsia"/>
          <w:lang w:val="ru-RU"/>
        </w:rPr>
        <w:t>исследования</w:t>
      </w:r>
      <w:r w:rsidRPr="002A2BBF">
        <w:rPr>
          <w:lang w:val="ru-RU"/>
        </w:rPr>
        <w:t xml:space="preserve"> in vitro</w:t>
      </w:r>
    </w:p>
    <w:p w14:paraId="54530199" w14:textId="77777777" w:rsidR="002A2BBF" w:rsidRPr="002A2BBF" w:rsidRDefault="002A2BBF" w:rsidP="002A2BBF">
      <w:pPr>
        <w:rPr>
          <w:lang w:val="ru-RU"/>
        </w:rPr>
      </w:pPr>
    </w:p>
    <w:p w14:paraId="0F713FC6" w14:textId="77777777" w:rsidR="002A2BBF" w:rsidRPr="002A2BBF" w:rsidRDefault="002A2BBF" w:rsidP="002A2BBF">
      <w:pPr>
        <w:rPr>
          <w:lang w:val="ru-RU"/>
        </w:rPr>
      </w:pPr>
      <w:r w:rsidRPr="002A2BBF">
        <w:rPr>
          <w:lang w:val="ru-RU"/>
        </w:rPr>
        <w:t xml:space="preserve">2.2.2. </w:t>
      </w:r>
      <w:r w:rsidRPr="002A2BBF">
        <w:rPr>
          <w:rFonts w:hint="eastAsia"/>
          <w:lang w:val="ru-RU"/>
        </w:rPr>
        <w:t>Методы</w:t>
      </w:r>
      <w:r w:rsidRPr="002A2BBF">
        <w:rPr>
          <w:lang w:val="ru-RU"/>
        </w:rPr>
        <w:t xml:space="preserve"> </w:t>
      </w:r>
      <w:r w:rsidRPr="002A2BBF">
        <w:rPr>
          <w:rFonts w:hint="eastAsia"/>
          <w:lang w:val="ru-RU"/>
        </w:rPr>
        <w:t>исследования</w:t>
      </w:r>
      <w:r w:rsidRPr="002A2BBF">
        <w:rPr>
          <w:lang w:val="ru-RU"/>
        </w:rPr>
        <w:t xml:space="preserve"> in vivo</w:t>
      </w:r>
    </w:p>
    <w:p w14:paraId="06A845B5" w14:textId="77777777" w:rsidR="002A2BBF" w:rsidRPr="002A2BBF" w:rsidRDefault="002A2BBF" w:rsidP="002A2BBF">
      <w:pPr>
        <w:rPr>
          <w:lang w:val="ru-RU"/>
        </w:rPr>
      </w:pPr>
    </w:p>
    <w:p w14:paraId="0086DBC4" w14:textId="77777777" w:rsidR="002A2BBF" w:rsidRPr="002A2BBF" w:rsidRDefault="002A2BBF" w:rsidP="002A2BBF">
      <w:pPr>
        <w:rPr>
          <w:lang w:val="ru-RU"/>
        </w:rPr>
      </w:pPr>
      <w:r w:rsidRPr="002A2BBF">
        <w:rPr>
          <w:lang w:val="ru-RU"/>
        </w:rPr>
        <w:t xml:space="preserve">2.2.3. </w:t>
      </w:r>
      <w:r w:rsidRPr="002A2BBF">
        <w:rPr>
          <w:rFonts w:hint="eastAsia"/>
          <w:lang w:val="ru-RU"/>
        </w:rPr>
        <w:t>Статистический</w:t>
      </w:r>
      <w:r w:rsidRPr="002A2BBF">
        <w:rPr>
          <w:lang w:val="ru-RU"/>
        </w:rPr>
        <w:t xml:space="preserve"> </w:t>
      </w:r>
      <w:r w:rsidRPr="002A2BBF">
        <w:rPr>
          <w:rFonts w:hint="eastAsia"/>
          <w:lang w:val="ru-RU"/>
        </w:rPr>
        <w:t>анализ</w:t>
      </w:r>
      <w:r w:rsidRPr="002A2BBF">
        <w:rPr>
          <w:lang w:val="ru-RU"/>
        </w:rPr>
        <w:t xml:space="preserve"> </w:t>
      </w:r>
      <w:r w:rsidRPr="002A2BBF">
        <w:rPr>
          <w:rFonts w:hint="eastAsia"/>
          <w:lang w:val="ru-RU"/>
        </w:rPr>
        <w:t>результатов</w:t>
      </w:r>
      <w:r w:rsidRPr="002A2BBF">
        <w:rPr>
          <w:lang w:val="ru-RU"/>
        </w:rPr>
        <w:t xml:space="preserve"> </w:t>
      </w:r>
      <w:r w:rsidRPr="002A2BBF">
        <w:rPr>
          <w:rFonts w:hint="eastAsia"/>
          <w:lang w:val="ru-RU"/>
        </w:rPr>
        <w:t>исследования</w:t>
      </w:r>
    </w:p>
    <w:p w14:paraId="50A9ABB8" w14:textId="77777777" w:rsidR="002A2BBF" w:rsidRPr="002A2BBF" w:rsidRDefault="002A2BBF" w:rsidP="002A2BBF">
      <w:pPr>
        <w:rPr>
          <w:lang w:val="ru-RU"/>
        </w:rPr>
      </w:pPr>
    </w:p>
    <w:p w14:paraId="182D908F" w14:textId="77777777" w:rsidR="002A2BBF" w:rsidRPr="002A2BBF" w:rsidRDefault="002A2BBF" w:rsidP="002A2BBF">
      <w:pPr>
        <w:rPr>
          <w:lang w:val="ru-RU"/>
        </w:rPr>
      </w:pPr>
      <w:r w:rsidRPr="002A2BBF">
        <w:rPr>
          <w:rFonts w:hint="eastAsia"/>
          <w:lang w:val="ru-RU"/>
        </w:rPr>
        <w:t>ГЛАВА</w:t>
      </w:r>
      <w:r w:rsidRPr="002A2BBF">
        <w:rPr>
          <w:lang w:val="ru-RU"/>
        </w:rPr>
        <w:t xml:space="preserve"> 3. </w:t>
      </w:r>
      <w:r w:rsidRPr="002A2BBF">
        <w:rPr>
          <w:rFonts w:hint="eastAsia"/>
          <w:lang w:val="ru-RU"/>
        </w:rPr>
        <w:t>РЕЗУЛЬТАТЫ</w:t>
      </w:r>
      <w:r w:rsidRPr="002A2BBF">
        <w:rPr>
          <w:lang w:val="ru-RU"/>
        </w:rPr>
        <w:t xml:space="preserve"> </w:t>
      </w:r>
      <w:r w:rsidRPr="002A2BBF">
        <w:rPr>
          <w:rFonts w:hint="eastAsia"/>
          <w:lang w:val="ru-RU"/>
        </w:rPr>
        <w:t>СОБСТВЕННЫХ</w:t>
      </w:r>
      <w:r w:rsidRPr="002A2BBF">
        <w:rPr>
          <w:lang w:val="ru-RU"/>
        </w:rPr>
        <w:t xml:space="preserve"> </w:t>
      </w:r>
      <w:r w:rsidRPr="002A2BBF">
        <w:rPr>
          <w:rFonts w:hint="eastAsia"/>
          <w:lang w:val="ru-RU"/>
        </w:rPr>
        <w:t>ИССЛЕДОВАНИЙ</w:t>
      </w:r>
    </w:p>
    <w:p w14:paraId="270F6D4E" w14:textId="77777777" w:rsidR="002A2BBF" w:rsidRPr="002A2BBF" w:rsidRDefault="002A2BBF" w:rsidP="002A2BBF">
      <w:pPr>
        <w:rPr>
          <w:lang w:val="ru-RU"/>
        </w:rPr>
      </w:pPr>
    </w:p>
    <w:p w14:paraId="15E11B63" w14:textId="77777777" w:rsidR="002A2BBF" w:rsidRPr="002A2BBF" w:rsidRDefault="002A2BBF" w:rsidP="002A2BBF">
      <w:pPr>
        <w:rPr>
          <w:lang w:val="ru-RU"/>
        </w:rPr>
      </w:pPr>
      <w:r w:rsidRPr="002A2BBF">
        <w:rPr>
          <w:lang w:val="ru-RU"/>
        </w:rPr>
        <w:t xml:space="preserve">3.1. </w:t>
      </w:r>
      <w:r w:rsidRPr="002A2BBF">
        <w:rPr>
          <w:rFonts w:hint="eastAsia"/>
          <w:lang w:val="ru-RU"/>
        </w:rPr>
        <w:t>Результаты</w:t>
      </w:r>
      <w:r w:rsidRPr="002A2BBF">
        <w:rPr>
          <w:lang w:val="ru-RU"/>
        </w:rPr>
        <w:t xml:space="preserve"> </w:t>
      </w:r>
      <w:r w:rsidRPr="002A2BBF">
        <w:rPr>
          <w:rFonts w:hint="eastAsia"/>
          <w:lang w:val="ru-RU"/>
        </w:rPr>
        <w:t>исследований</w:t>
      </w:r>
      <w:r w:rsidRPr="002A2BBF">
        <w:rPr>
          <w:lang w:val="ru-RU"/>
        </w:rPr>
        <w:t xml:space="preserve"> in vitro</w:t>
      </w:r>
    </w:p>
    <w:p w14:paraId="77E45477" w14:textId="77777777" w:rsidR="002A2BBF" w:rsidRPr="002A2BBF" w:rsidRDefault="002A2BBF" w:rsidP="002A2BBF">
      <w:pPr>
        <w:rPr>
          <w:lang w:val="ru-RU"/>
        </w:rPr>
      </w:pPr>
    </w:p>
    <w:p w14:paraId="0D895F95" w14:textId="77777777" w:rsidR="002A2BBF" w:rsidRPr="002A2BBF" w:rsidRDefault="002A2BBF" w:rsidP="002A2BBF">
      <w:pPr>
        <w:rPr>
          <w:lang w:val="ru-RU"/>
        </w:rPr>
      </w:pPr>
      <w:r w:rsidRPr="002A2BBF">
        <w:rPr>
          <w:lang w:val="ru-RU"/>
        </w:rPr>
        <w:t xml:space="preserve">3.1.1. </w:t>
      </w:r>
      <w:r w:rsidRPr="002A2BBF">
        <w:rPr>
          <w:rFonts w:hint="eastAsia"/>
          <w:lang w:val="ru-RU"/>
        </w:rPr>
        <w:t>Поиск</w:t>
      </w:r>
      <w:r w:rsidRPr="002A2BBF">
        <w:rPr>
          <w:lang w:val="ru-RU"/>
        </w:rPr>
        <w:t xml:space="preserve"> </w:t>
      </w:r>
      <w:r w:rsidRPr="002A2BBF">
        <w:rPr>
          <w:rFonts w:hint="eastAsia"/>
          <w:lang w:val="ru-RU"/>
        </w:rPr>
        <w:t>молекул</w:t>
      </w:r>
      <w:r w:rsidRPr="002A2BBF">
        <w:rPr>
          <w:lang w:val="ru-RU"/>
        </w:rPr>
        <w:t>-</w:t>
      </w:r>
      <w:r w:rsidRPr="002A2BBF">
        <w:rPr>
          <w:rFonts w:hint="eastAsia"/>
          <w:lang w:val="ru-RU"/>
        </w:rPr>
        <w:t>кандидатов</w:t>
      </w:r>
      <w:r w:rsidRPr="002A2BBF">
        <w:rPr>
          <w:lang w:val="ru-RU"/>
        </w:rPr>
        <w:t xml:space="preserve"> </w:t>
      </w:r>
      <w:r w:rsidRPr="002A2BBF">
        <w:rPr>
          <w:rFonts w:hint="eastAsia"/>
          <w:lang w:val="ru-RU"/>
        </w:rPr>
        <w:t>в</w:t>
      </w:r>
      <w:r w:rsidRPr="002A2BBF">
        <w:rPr>
          <w:lang w:val="ru-RU"/>
        </w:rPr>
        <w:t xml:space="preserve"> </w:t>
      </w:r>
      <w:r w:rsidRPr="002A2BBF">
        <w:rPr>
          <w:rFonts w:hint="eastAsia"/>
          <w:lang w:val="ru-RU"/>
        </w:rPr>
        <w:t>селективные</w:t>
      </w:r>
      <w:r w:rsidRPr="002A2BBF">
        <w:rPr>
          <w:lang w:val="ru-RU"/>
        </w:rPr>
        <w:t xml:space="preserve"> </w:t>
      </w:r>
      <w:r w:rsidRPr="002A2BBF">
        <w:rPr>
          <w:rFonts w:hint="eastAsia"/>
          <w:lang w:val="ru-RU"/>
        </w:rPr>
        <w:t>ингибиторы</w:t>
      </w:r>
      <w:r w:rsidRPr="002A2BBF">
        <w:rPr>
          <w:lang w:val="ru-RU"/>
        </w:rPr>
        <w:t xml:space="preserve"> </w:t>
      </w:r>
      <w:r w:rsidRPr="002A2BBF">
        <w:rPr>
          <w:rFonts w:hint="eastAsia"/>
          <w:lang w:val="ru-RU"/>
        </w:rPr>
        <w:t>ионного</w:t>
      </w:r>
      <w:r w:rsidRPr="002A2BBF">
        <w:rPr>
          <w:lang w:val="ru-RU"/>
        </w:rPr>
        <w:t xml:space="preserve"> </w:t>
      </w:r>
      <w:r w:rsidRPr="002A2BBF">
        <w:rPr>
          <w:rFonts w:hint="eastAsia"/>
          <w:lang w:val="ru-RU"/>
        </w:rPr>
        <w:t>канала</w:t>
      </w:r>
      <w:r w:rsidRPr="002A2BBF">
        <w:rPr>
          <w:lang w:val="ru-RU"/>
        </w:rPr>
        <w:t xml:space="preserve"> TRPAi</w:t>
      </w:r>
    </w:p>
    <w:p w14:paraId="6A247E77" w14:textId="77777777" w:rsidR="002A2BBF" w:rsidRPr="002A2BBF" w:rsidRDefault="002A2BBF" w:rsidP="002A2BBF">
      <w:pPr>
        <w:rPr>
          <w:lang w:val="ru-RU"/>
        </w:rPr>
      </w:pPr>
    </w:p>
    <w:p w14:paraId="151482EF" w14:textId="77777777" w:rsidR="002A2BBF" w:rsidRPr="002A2BBF" w:rsidRDefault="002A2BBF" w:rsidP="002A2BBF">
      <w:pPr>
        <w:rPr>
          <w:lang w:val="ru-RU"/>
        </w:rPr>
      </w:pPr>
      <w:r w:rsidRPr="002A2BBF">
        <w:rPr>
          <w:lang w:val="ru-RU"/>
        </w:rPr>
        <w:t xml:space="preserve">3.2. </w:t>
      </w:r>
      <w:r w:rsidRPr="002A2BBF">
        <w:rPr>
          <w:rFonts w:hint="eastAsia"/>
          <w:lang w:val="ru-RU"/>
        </w:rPr>
        <w:t>Результаты</w:t>
      </w:r>
      <w:r w:rsidRPr="002A2BBF">
        <w:rPr>
          <w:lang w:val="ru-RU"/>
        </w:rPr>
        <w:t xml:space="preserve"> </w:t>
      </w:r>
      <w:r w:rsidRPr="002A2BBF">
        <w:rPr>
          <w:rFonts w:hint="eastAsia"/>
          <w:lang w:val="ru-RU"/>
        </w:rPr>
        <w:t>исследований</w:t>
      </w:r>
      <w:r w:rsidRPr="002A2BBF">
        <w:rPr>
          <w:lang w:val="ru-RU"/>
        </w:rPr>
        <w:t xml:space="preserve"> in vivo</w:t>
      </w:r>
    </w:p>
    <w:p w14:paraId="4EEFCD49" w14:textId="77777777" w:rsidR="002A2BBF" w:rsidRPr="002A2BBF" w:rsidRDefault="002A2BBF" w:rsidP="002A2BBF">
      <w:pPr>
        <w:rPr>
          <w:lang w:val="ru-RU"/>
        </w:rPr>
      </w:pPr>
    </w:p>
    <w:p w14:paraId="60A347C7" w14:textId="77777777" w:rsidR="002A2BBF" w:rsidRPr="002A2BBF" w:rsidRDefault="002A2BBF" w:rsidP="002A2BBF">
      <w:pPr>
        <w:rPr>
          <w:lang w:val="ru-RU"/>
        </w:rPr>
      </w:pPr>
      <w:r w:rsidRPr="002A2BBF">
        <w:rPr>
          <w:lang w:val="ru-RU"/>
        </w:rPr>
        <w:t xml:space="preserve">3.2.1. </w:t>
      </w:r>
      <w:r w:rsidRPr="002A2BBF">
        <w:rPr>
          <w:rFonts w:hint="eastAsia"/>
          <w:lang w:val="ru-RU"/>
        </w:rPr>
        <w:t>Экспериментальное</w:t>
      </w:r>
      <w:r w:rsidRPr="002A2BBF">
        <w:rPr>
          <w:lang w:val="ru-RU"/>
        </w:rPr>
        <w:t xml:space="preserve"> </w:t>
      </w:r>
      <w:r w:rsidRPr="002A2BBF">
        <w:rPr>
          <w:rFonts w:hint="eastAsia"/>
          <w:lang w:val="ru-RU"/>
        </w:rPr>
        <w:t>изучение</w:t>
      </w:r>
      <w:r w:rsidRPr="002A2BBF">
        <w:rPr>
          <w:lang w:val="ru-RU"/>
        </w:rPr>
        <w:t xml:space="preserve"> </w:t>
      </w:r>
      <w:r w:rsidRPr="002A2BBF">
        <w:rPr>
          <w:rFonts w:hint="eastAsia"/>
          <w:lang w:val="ru-RU"/>
        </w:rPr>
        <w:t>общетоксического</w:t>
      </w:r>
      <w:r w:rsidRPr="002A2BBF">
        <w:rPr>
          <w:lang w:val="ru-RU"/>
        </w:rPr>
        <w:t xml:space="preserve"> </w:t>
      </w:r>
      <w:r w:rsidRPr="002A2BBF">
        <w:rPr>
          <w:rFonts w:hint="eastAsia"/>
          <w:lang w:val="ru-RU"/>
        </w:rPr>
        <w:t>действия</w:t>
      </w:r>
      <w:r w:rsidRPr="002A2BBF">
        <w:rPr>
          <w:lang w:val="ru-RU"/>
        </w:rPr>
        <w:t xml:space="preserve"> </w:t>
      </w:r>
      <w:r w:rsidRPr="002A2BBF">
        <w:rPr>
          <w:rFonts w:hint="eastAsia"/>
          <w:lang w:val="ru-RU"/>
        </w:rPr>
        <w:t>активной</w:t>
      </w:r>
      <w:r w:rsidRPr="002A2BBF">
        <w:rPr>
          <w:lang w:val="ru-RU"/>
        </w:rPr>
        <w:t xml:space="preserve"> </w:t>
      </w:r>
      <w:r w:rsidRPr="002A2BBF">
        <w:rPr>
          <w:rFonts w:hint="eastAsia"/>
          <w:lang w:val="ru-RU"/>
        </w:rPr>
        <w:t>фармацевтической</w:t>
      </w:r>
      <w:r w:rsidRPr="002A2BBF">
        <w:rPr>
          <w:lang w:val="ru-RU"/>
        </w:rPr>
        <w:t xml:space="preserve"> </w:t>
      </w:r>
      <w:r w:rsidRPr="002A2BBF">
        <w:rPr>
          <w:rFonts w:hint="eastAsia"/>
          <w:lang w:val="ru-RU"/>
        </w:rPr>
        <w:t>субстанции</w:t>
      </w:r>
      <w:r w:rsidRPr="002A2BBF">
        <w:rPr>
          <w:lang w:val="ru-RU"/>
        </w:rPr>
        <w:t xml:space="preserve"> </w:t>
      </w:r>
      <w:r w:rsidRPr="002A2BBF">
        <w:rPr>
          <w:rFonts w:hint="eastAsia"/>
          <w:lang w:val="ru-RU"/>
        </w:rPr>
        <w:t>селективного</w:t>
      </w:r>
      <w:r w:rsidRPr="002A2BBF">
        <w:rPr>
          <w:lang w:val="ru-RU"/>
        </w:rPr>
        <w:t xml:space="preserve"> </w:t>
      </w:r>
      <w:r w:rsidRPr="002A2BBF">
        <w:rPr>
          <w:rFonts w:hint="eastAsia"/>
          <w:lang w:val="ru-RU"/>
        </w:rPr>
        <w:t>ингибитора</w:t>
      </w:r>
      <w:r w:rsidRPr="002A2BBF">
        <w:rPr>
          <w:lang w:val="ru-RU"/>
        </w:rPr>
        <w:t xml:space="preserve"> </w:t>
      </w:r>
      <w:r w:rsidRPr="002A2BBF">
        <w:rPr>
          <w:rFonts w:hint="eastAsia"/>
          <w:lang w:val="ru-RU"/>
        </w:rPr>
        <w:t>ионного</w:t>
      </w:r>
      <w:r w:rsidRPr="002A2BBF">
        <w:rPr>
          <w:lang w:val="ru-RU"/>
        </w:rPr>
        <w:t xml:space="preserve"> </w:t>
      </w:r>
      <w:r w:rsidRPr="002A2BBF">
        <w:rPr>
          <w:rFonts w:hint="eastAsia"/>
          <w:lang w:val="ru-RU"/>
        </w:rPr>
        <w:t>канала</w:t>
      </w:r>
      <w:r w:rsidRPr="002A2BBF">
        <w:rPr>
          <w:lang w:val="ru-RU"/>
        </w:rPr>
        <w:t xml:space="preserve"> TRPA1, </w:t>
      </w:r>
      <w:r w:rsidRPr="002A2BBF">
        <w:rPr>
          <w:rFonts w:hint="eastAsia"/>
          <w:lang w:val="ru-RU"/>
        </w:rPr>
        <w:t>вещества</w:t>
      </w:r>
      <w:r w:rsidRPr="002A2BBF">
        <w:rPr>
          <w:lang w:val="ru-RU"/>
        </w:rPr>
        <w:t xml:space="preserve"> </w:t>
      </w:r>
      <w:r w:rsidRPr="002A2BBF">
        <w:rPr>
          <w:rFonts w:hint="eastAsia"/>
          <w:lang w:val="ru-RU"/>
        </w:rPr>
        <w:t>под</w:t>
      </w:r>
      <w:r w:rsidRPr="002A2BBF">
        <w:rPr>
          <w:lang w:val="ru-RU"/>
        </w:rPr>
        <w:t xml:space="preserve"> </w:t>
      </w:r>
      <w:r w:rsidRPr="002A2BBF">
        <w:rPr>
          <w:rFonts w:hint="eastAsia"/>
          <w:lang w:val="ru-RU"/>
        </w:rPr>
        <w:t>шифром</w:t>
      </w:r>
      <w:r w:rsidRPr="002A2BBF">
        <w:rPr>
          <w:lang w:val="ru-RU"/>
        </w:rPr>
        <w:t xml:space="preserve"> ZC02-0012 </w:t>
      </w:r>
      <w:r w:rsidRPr="002A2BBF">
        <w:rPr>
          <w:rFonts w:hint="eastAsia"/>
          <w:lang w:val="ru-RU"/>
        </w:rPr>
        <w:t>при</w:t>
      </w:r>
      <w:r w:rsidRPr="002A2BBF">
        <w:rPr>
          <w:lang w:val="ru-RU"/>
        </w:rPr>
        <w:t xml:space="preserve"> </w:t>
      </w:r>
      <w:r w:rsidRPr="002A2BBF">
        <w:rPr>
          <w:rFonts w:hint="eastAsia"/>
          <w:lang w:val="ru-RU"/>
        </w:rPr>
        <w:t>острой</w:t>
      </w:r>
      <w:r w:rsidRPr="002A2BBF">
        <w:rPr>
          <w:lang w:val="ru-RU"/>
        </w:rPr>
        <w:t xml:space="preserve"> </w:t>
      </w:r>
      <w:r w:rsidRPr="002A2BBF">
        <w:rPr>
          <w:rFonts w:hint="eastAsia"/>
          <w:lang w:val="ru-RU"/>
        </w:rPr>
        <w:t>затравке</w:t>
      </w:r>
    </w:p>
    <w:p w14:paraId="73058A76" w14:textId="77777777" w:rsidR="002A2BBF" w:rsidRPr="002A2BBF" w:rsidRDefault="002A2BBF" w:rsidP="002A2BBF">
      <w:pPr>
        <w:rPr>
          <w:lang w:val="ru-RU"/>
        </w:rPr>
      </w:pPr>
    </w:p>
    <w:p w14:paraId="369DC3A9" w14:textId="77777777" w:rsidR="002A2BBF" w:rsidRPr="002A2BBF" w:rsidRDefault="002A2BBF" w:rsidP="002A2BBF">
      <w:pPr>
        <w:rPr>
          <w:lang w:val="ru-RU"/>
        </w:rPr>
      </w:pPr>
      <w:r w:rsidRPr="002A2BBF">
        <w:rPr>
          <w:lang w:val="ru-RU"/>
        </w:rPr>
        <w:t xml:space="preserve">3.2.2. </w:t>
      </w:r>
      <w:r w:rsidRPr="002A2BBF">
        <w:rPr>
          <w:rFonts w:hint="eastAsia"/>
          <w:lang w:val="ru-RU"/>
        </w:rPr>
        <w:t>Результаты</w:t>
      </w:r>
      <w:r w:rsidRPr="002A2BBF">
        <w:rPr>
          <w:lang w:val="ru-RU"/>
        </w:rPr>
        <w:t xml:space="preserve"> </w:t>
      </w:r>
      <w:r w:rsidRPr="002A2BBF">
        <w:rPr>
          <w:rFonts w:hint="eastAsia"/>
          <w:lang w:val="ru-RU"/>
        </w:rPr>
        <w:t>исследования</w:t>
      </w:r>
      <w:r w:rsidRPr="002A2BBF">
        <w:rPr>
          <w:lang w:val="ru-RU"/>
        </w:rPr>
        <w:t xml:space="preserve"> </w:t>
      </w:r>
      <w:r w:rsidRPr="002A2BBF">
        <w:rPr>
          <w:rFonts w:hint="eastAsia"/>
          <w:lang w:val="ru-RU"/>
        </w:rPr>
        <w:t>анальгетической</w:t>
      </w:r>
      <w:r w:rsidRPr="002A2BBF">
        <w:rPr>
          <w:lang w:val="ru-RU"/>
        </w:rPr>
        <w:t xml:space="preserve"> </w:t>
      </w:r>
      <w:r w:rsidRPr="002A2BBF">
        <w:rPr>
          <w:rFonts w:hint="eastAsia"/>
          <w:lang w:val="ru-RU"/>
        </w:rPr>
        <w:t>активности</w:t>
      </w:r>
      <w:r w:rsidRPr="002A2BBF">
        <w:rPr>
          <w:lang w:val="ru-RU"/>
        </w:rPr>
        <w:t xml:space="preserve"> </w:t>
      </w:r>
      <w:r w:rsidRPr="002A2BBF">
        <w:rPr>
          <w:rFonts w:hint="eastAsia"/>
          <w:lang w:val="ru-RU"/>
        </w:rPr>
        <w:t>селективного</w:t>
      </w:r>
      <w:r w:rsidRPr="002A2BBF">
        <w:rPr>
          <w:lang w:val="ru-RU"/>
        </w:rPr>
        <w:t xml:space="preserve"> </w:t>
      </w:r>
      <w:r w:rsidRPr="002A2BBF">
        <w:rPr>
          <w:rFonts w:hint="eastAsia"/>
          <w:lang w:val="ru-RU"/>
        </w:rPr>
        <w:t>ингибитора</w:t>
      </w:r>
      <w:r w:rsidRPr="002A2BBF">
        <w:rPr>
          <w:lang w:val="ru-RU"/>
        </w:rPr>
        <w:t xml:space="preserve"> </w:t>
      </w:r>
      <w:r w:rsidRPr="002A2BBF">
        <w:rPr>
          <w:rFonts w:hint="eastAsia"/>
          <w:lang w:val="ru-RU"/>
        </w:rPr>
        <w:t>ионных</w:t>
      </w:r>
      <w:r w:rsidRPr="002A2BBF">
        <w:rPr>
          <w:lang w:val="ru-RU"/>
        </w:rPr>
        <w:t xml:space="preserve"> </w:t>
      </w:r>
      <w:r w:rsidRPr="002A2BBF">
        <w:rPr>
          <w:rFonts w:hint="eastAsia"/>
          <w:lang w:val="ru-RU"/>
        </w:rPr>
        <w:t>каналов</w:t>
      </w:r>
      <w:r w:rsidRPr="002A2BBF">
        <w:rPr>
          <w:lang w:val="ru-RU"/>
        </w:rPr>
        <w:t xml:space="preserve"> TRPA1, </w:t>
      </w:r>
      <w:r w:rsidRPr="002A2BBF">
        <w:rPr>
          <w:rFonts w:hint="eastAsia"/>
          <w:lang w:val="ru-RU"/>
        </w:rPr>
        <w:t>вещества</w:t>
      </w:r>
      <w:r w:rsidRPr="002A2BBF">
        <w:rPr>
          <w:lang w:val="ru-RU"/>
        </w:rPr>
        <w:t xml:space="preserve"> </w:t>
      </w:r>
      <w:r w:rsidRPr="002A2BBF">
        <w:rPr>
          <w:rFonts w:hint="eastAsia"/>
          <w:lang w:val="ru-RU"/>
        </w:rPr>
        <w:t>под</w:t>
      </w:r>
      <w:r w:rsidRPr="002A2BBF">
        <w:rPr>
          <w:lang w:val="ru-RU"/>
        </w:rPr>
        <w:t xml:space="preserve"> </w:t>
      </w:r>
      <w:r w:rsidRPr="002A2BBF">
        <w:rPr>
          <w:rFonts w:hint="eastAsia"/>
          <w:lang w:val="ru-RU"/>
        </w:rPr>
        <w:t>шифром</w:t>
      </w:r>
      <w:r w:rsidRPr="002A2BBF">
        <w:rPr>
          <w:lang w:val="ru-RU"/>
        </w:rPr>
        <w:t xml:space="preserve"> ZC02-0012</w:t>
      </w:r>
    </w:p>
    <w:p w14:paraId="5D67E85C" w14:textId="77777777" w:rsidR="002A2BBF" w:rsidRPr="002A2BBF" w:rsidRDefault="002A2BBF" w:rsidP="002A2BBF">
      <w:pPr>
        <w:rPr>
          <w:lang w:val="ru-RU"/>
        </w:rPr>
      </w:pPr>
    </w:p>
    <w:p w14:paraId="7649F393" w14:textId="77777777" w:rsidR="002A2BBF" w:rsidRPr="002A2BBF" w:rsidRDefault="002A2BBF" w:rsidP="002A2BBF">
      <w:pPr>
        <w:rPr>
          <w:lang w:val="ru-RU"/>
        </w:rPr>
      </w:pPr>
      <w:r w:rsidRPr="002A2BBF">
        <w:rPr>
          <w:lang w:val="ru-RU"/>
        </w:rPr>
        <w:t xml:space="preserve">3.2.3. </w:t>
      </w:r>
      <w:r w:rsidRPr="002A2BBF">
        <w:rPr>
          <w:rFonts w:hint="eastAsia"/>
          <w:lang w:val="ru-RU"/>
        </w:rPr>
        <w:t>Результаты</w:t>
      </w:r>
      <w:r w:rsidRPr="002A2BBF">
        <w:rPr>
          <w:lang w:val="ru-RU"/>
        </w:rPr>
        <w:t xml:space="preserve"> </w:t>
      </w:r>
      <w:r w:rsidRPr="002A2BBF">
        <w:rPr>
          <w:rFonts w:hint="eastAsia"/>
          <w:lang w:val="ru-RU"/>
        </w:rPr>
        <w:t>исследования</w:t>
      </w:r>
      <w:r w:rsidRPr="002A2BBF">
        <w:rPr>
          <w:lang w:val="ru-RU"/>
        </w:rPr>
        <w:t xml:space="preserve"> </w:t>
      </w:r>
      <w:r w:rsidRPr="002A2BBF">
        <w:rPr>
          <w:rFonts w:hint="eastAsia"/>
          <w:lang w:val="ru-RU"/>
        </w:rPr>
        <w:t>противовоспалительной</w:t>
      </w:r>
      <w:r w:rsidRPr="002A2BBF">
        <w:rPr>
          <w:lang w:val="ru-RU"/>
        </w:rPr>
        <w:t xml:space="preserve"> </w:t>
      </w:r>
      <w:r w:rsidRPr="002A2BBF">
        <w:rPr>
          <w:rFonts w:hint="eastAsia"/>
          <w:lang w:val="ru-RU"/>
        </w:rPr>
        <w:t>активности</w:t>
      </w:r>
      <w:r w:rsidRPr="002A2BBF">
        <w:rPr>
          <w:lang w:val="ru-RU"/>
        </w:rPr>
        <w:t xml:space="preserve"> </w:t>
      </w:r>
      <w:r w:rsidRPr="002A2BBF">
        <w:rPr>
          <w:rFonts w:hint="eastAsia"/>
          <w:lang w:val="ru-RU"/>
        </w:rPr>
        <w:t>селективного</w:t>
      </w:r>
      <w:r w:rsidRPr="002A2BBF">
        <w:rPr>
          <w:lang w:val="ru-RU"/>
        </w:rPr>
        <w:t xml:space="preserve"> </w:t>
      </w:r>
      <w:r w:rsidRPr="002A2BBF">
        <w:rPr>
          <w:rFonts w:hint="eastAsia"/>
          <w:lang w:val="ru-RU"/>
        </w:rPr>
        <w:t>ингибитора</w:t>
      </w:r>
      <w:r w:rsidRPr="002A2BBF">
        <w:rPr>
          <w:lang w:val="ru-RU"/>
        </w:rPr>
        <w:t xml:space="preserve"> </w:t>
      </w:r>
      <w:r w:rsidRPr="002A2BBF">
        <w:rPr>
          <w:rFonts w:hint="eastAsia"/>
          <w:lang w:val="ru-RU"/>
        </w:rPr>
        <w:t>ионных</w:t>
      </w:r>
      <w:r w:rsidRPr="002A2BBF">
        <w:rPr>
          <w:lang w:val="ru-RU"/>
        </w:rPr>
        <w:t xml:space="preserve"> </w:t>
      </w:r>
      <w:r w:rsidRPr="002A2BBF">
        <w:rPr>
          <w:rFonts w:hint="eastAsia"/>
          <w:lang w:val="ru-RU"/>
        </w:rPr>
        <w:t>каналов</w:t>
      </w:r>
      <w:r w:rsidRPr="002A2BBF">
        <w:rPr>
          <w:lang w:val="ru-RU"/>
        </w:rPr>
        <w:t xml:space="preserve"> TRPA1, </w:t>
      </w:r>
      <w:r w:rsidRPr="002A2BBF">
        <w:rPr>
          <w:rFonts w:hint="eastAsia"/>
          <w:lang w:val="ru-RU"/>
        </w:rPr>
        <w:t>вещества</w:t>
      </w:r>
      <w:r w:rsidRPr="002A2BBF">
        <w:rPr>
          <w:lang w:val="ru-RU"/>
        </w:rPr>
        <w:t xml:space="preserve"> </w:t>
      </w:r>
      <w:r w:rsidRPr="002A2BBF">
        <w:rPr>
          <w:rFonts w:hint="eastAsia"/>
          <w:lang w:val="ru-RU"/>
        </w:rPr>
        <w:t>под</w:t>
      </w:r>
      <w:r w:rsidRPr="002A2BBF">
        <w:rPr>
          <w:lang w:val="ru-RU"/>
        </w:rPr>
        <w:t xml:space="preserve"> </w:t>
      </w:r>
      <w:r w:rsidRPr="002A2BBF">
        <w:rPr>
          <w:rFonts w:hint="eastAsia"/>
          <w:lang w:val="ru-RU"/>
        </w:rPr>
        <w:t>шифром</w:t>
      </w:r>
      <w:r w:rsidRPr="002A2BBF">
        <w:rPr>
          <w:lang w:val="ru-RU"/>
        </w:rPr>
        <w:t xml:space="preserve"> ZC02-0012</w:t>
      </w:r>
    </w:p>
    <w:p w14:paraId="0E124CA9" w14:textId="77777777" w:rsidR="002A2BBF" w:rsidRPr="002A2BBF" w:rsidRDefault="002A2BBF" w:rsidP="002A2BBF">
      <w:pPr>
        <w:rPr>
          <w:lang w:val="ru-RU"/>
        </w:rPr>
      </w:pPr>
    </w:p>
    <w:p w14:paraId="6F13A56A" w14:textId="77777777" w:rsidR="002A2BBF" w:rsidRPr="002A2BBF" w:rsidRDefault="002A2BBF" w:rsidP="002A2BBF">
      <w:pPr>
        <w:rPr>
          <w:lang w:val="ru-RU"/>
        </w:rPr>
      </w:pPr>
      <w:r w:rsidRPr="002A2BBF">
        <w:rPr>
          <w:lang w:val="ru-RU"/>
        </w:rPr>
        <w:t xml:space="preserve">3.2.4. </w:t>
      </w:r>
      <w:r w:rsidRPr="002A2BBF">
        <w:rPr>
          <w:rFonts w:hint="eastAsia"/>
          <w:lang w:val="ru-RU"/>
        </w:rPr>
        <w:t>Результаты</w:t>
      </w:r>
      <w:r w:rsidRPr="002A2BBF">
        <w:rPr>
          <w:lang w:val="ru-RU"/>
        </w:rPr>
        <w:t xml:space="preserve"> </w:t>
      </w:r>
      <w:r w:rsidRPr="002A2BBF">
        <w:rPr>
          <w:rFonts w:hint="eastAsia"/>
          <w:lang w:val="ru-RU"/>
        </w:rPr>
        <w:t>исследования</w:t>
      </w:r>
      <w:r w:rsidRPr="002A2BBF">
        <w:rPr>
          <w:lang w:val="ru-RU"/>
        </w:rPr>
        <w:t xml:space="preserve"> </w:t>
      </w:r>
      <w:r w:rsidRPr="002A2BBF">
        <w:rPr>
          <w:rFonts w:hint="eastAsia"/>
          <w:lang w:val="ru-RU"/>
        </w:rPr>
        <w:t>поведенческих</w:t>
      </w:r>
      <w:r w:rsidRPr="002A2BBF">
        <w:rPr>
          <w:lang w:val="ru-RU"/>
        </w:rPr>
        <w:t xml:space="preserve"> </w:t>
      </w:r>
      <w:r w:rsidRPr="002A2BBF">
        <w:rPr>
          <w:rFonts w:hint="eastAsia"/>
          <w:lang w:val="ru-RU"/>
        </w:rPr>
        <w:t>реакций</w:t>
      </w:r>
      <w:r w:rsidRPr="002A2BBF">
        <w:rPr>
          <w:lang w:val="ru-RU"/>
        </w:rPr>
        <w:t xml:space="preserve"> </w:t>
      </w:r>
      <w:r w:rsidRPr="002A2BBF">
        <w:rPr>
          <w:rFonts w:hint="eastAsia"/>
          <w:lang w:val="ru-RU"/>
        </w:rPr>
        <w:t>в</w:t>
      </w:r>
      <w:r w:rsidRPr="002A2BBF">
        <w:rPr>
          <w:lang w:val="ru-RU"/>
        </w:rPr>
        <w:t xml:space="preserve"> </w:t>
      </w:r>
      <w:r w:rsidRPr="002A2BBF">
        <w:rPr>
          <w:rFonts w:hint="eastAsia"/>
          <w:lang w:val="ru-RU"/>
        </w:rPr>
        <w:t>тесте</w:t>
      </w:r>
      <w:r w:rsidRPr="002A2BBF">
        <w:rPr>
          <w:lang w:val="ru-RU"/>
        </w:rPr>
        <w:t xml:space="preserve"> </w:t>
      </w:r>
      <w:r w:rsidRPr="002A2BBF">
        <w:rPr>
          <w:rFonts w:hint="eastAsia"/>
          <w:lang w:val="ru-RU"/>
        </w:rPr>
        <w:t>«</w:t>
      </w:r>
      <w:r w:rsidRPr="002A2BBF">
        <w:rPr>
          <w:rFonts w:hint="eastAsia"/>
          <w:lang w:val="ru-RU"/>
        </w:rPr>
        <w:t>открытое</w:t>
      </w:r>
      <w:r w:rsidRPr="002A2BBF">
        <w:rPr>
          <w:lang w:val="ru-RU"/>
        </w:rPr>
        <w:t xml:space="preserve"> </w:t>
      </w:r>
      <w:r w:rsidRPr="002A2BBF">
        <w:rPr>
          <w:rFonts w:hint="eastAsia"/>
          <w:lang w:val="ru-RU"/>
        </w:rPr>
        <w:t>поле</w:t>
      </w:r>
      <w:r w:rsidRPr="002A2BBF">
        <w:rPr>
          <w:rFonts w:hint="eastAsia"/>
          <w:lang w:val="ru-RU"/>
        </w:rPr>
        <w:t>»</w:t>
      </w:r>
    </w:p>
    <w:p w14:paraId="5FBDD249" w14:textId="77777777" w:rsidR="002A2BBF" w:rsidRPr="002A2BBF" w:rsidRDefault="002A2BBF" w:rsidP="002A2BBF">
      <w:pPr>
        <w:rPr>
          <w:lang w:val="ru-RU"/>
        </w:rPr>
      </w:pPr>
    </w:p>
    <w:p w14:paraId="10392140" w14:textId="77777777" w:rsidR="002A2BBF" w:rsidRPr="002A2BBF" w:rsidRDefault="002A2BBF" w:rsidP="002A2BBF">
      <w:pPr>
        <w:rPr>
          <w:lang w:val="ru-RU"/>
        </w:rPr>
      </w:pPr>
      <w:r w:rsidRPr="002A2BBF">
        <w:rPr>
          <w:lang w:val="ru-RU"/>
        </w:rPr>
        <w:t xml:space="preserve">3.2.5. </w:t>
      </w:r>
      <w:r w:rsidRPr="002A2BBF">
        <w:rPr>
          <w:rFonts w:hint="eastAsia"/>
          <w:lang w:val="ru-RU"/>
        </w:rPr>
        <w:t>Результаты</w:t>
      </w:r>
      <w:r w:rsidRPr="002A2BBF">
        <w:rPr>
          <w:lang w:val="ru-RU"/>
        </w:rPr>
        <w:t xml:space="preserve"> </w:t>
      </w:r>
      <w:r w:rsidRPr="002A2BBF">
        <w:rPr>
          <w:rFonts w:hint="eastAsia"/>
          <w:lang w:val="ru-RU"/>
        </w:rPr>
        <w:t>исследования</w:t>
      </w:r>
      <w:r w:rsidRPr="002A2BBF">
        <w:rPr>
          <w:lang w:val="ru-RU"/>
        </w:rPr>
        <w:t xml:space="preserve"> </w:t>
      </w:r>
      <w:r w:rsidRPr="002A2BBF">
        <w:rPr>
          <w:rFonts w:hint="eastAsia"/>
          <w:lang w:val="ru-RU"/>
        </w:rPr>
        <w:t>поведенческих</w:t>
      </w:r>
      <w:r w:rsidRPr="002A2BBF">
        <w:rPr>
          <w:lang w:val="ru-RU"/>
        </w:rPr>
        <w:t xml:space="preserve"> </w:t>
      </w:r>
      <w:r w:rsidRPr="002A2BBF">
        <w:rPr>
          <w:rFonts w:hint="eastAsia"/>
          <w:lang w:val="ru-RU"/>
        </w:rPr>
        <w:t>реакций</w:t>
      </w:r>
      <w:r w:rsidRPr="002A2BBF">
        <w:rPr>
          <w:lang w:val="ru-RU"/>
        </w:rPr>
        <w:t xml:space="preserve"> </w:t>
      </w:r>
      <w:r w:rsidRPr="002A2BBF">
        <w:rPr>
          <w:rFonts w:hint="eastAsia"/>
          <w:lang w:val="ru-RU"/>
        </w:rPr>
        <w:t>в</w:t>
      </w:r>
      <w:r w:rsidRPr="002A2BBF">
        <w:rPr>
          <w:lang w:val="ru-RU"/>
        </w:rPr>
        <w:t xml:space="preserve"> </w:t>
      </w:r>
      <w:r w:rsidRPr="002A2BBF">
        <w:rPr>
          <w:rFonts w:hint="eastAsia"/>
          <w:lang w:val="ru-RU"/>
        </w:rPr>
        <w:t>тесте</w:t>
      </w:r>
      <w:r w:rsidRPr="002A2BBF">
        <w:rPr>
          <w:lang w:val="ru-RU"/>
        </w:rPr>
        <w:t xml:space="preserve"> </w:t>
      </w:r>
      <w:r w:rsidRPr="002A2BBF">
        <w:rPr>
          <w:rFonts w:hint="eastAsia"/>
          <w:lang w:val="ru-RU"/>
        </w:rPr>
        <w:t>«</w:t>
      </w:r>
      <w:r w:rsidRPr="002A2BBF">
        <w:rPr>
          <w:rFonts w:hint="eastAsia"/>
          <w:lang w:val="ru-RU"/>
        </w:rPr>
        <w:t>приподнятый</w:t>
      </w:r>
      <w:r w:rsidRPr="002A2BBF">
        <w:rPr>
          <w:lang w:val="ru-RU"/>
        </w:rPr>
        <w:t xml:space="preserve"> </w:t>
      </w:r>
      <w:r w:rsidRPr="002A2BBF">
        <w:rPr>
          <w:rFonts w:hint="eastAsia"/>
          <w:lang w:val="ru-RU"/>
        </w:rPr>
        <w:t>крестообразный</w:t>
      </w:r>
      <w:r w:rsidRPr="002A2BBF">
        <w:rPr>
          <w:lang w:val="ru-RU"/>
        </w:rPr>
        <w:t xml:space="preserve"> </w:t>
      </w:r>
      <w:r w:rsidRPr="002A2BBF">
        <w:rPr>
          <w:rFonts w:hint="eastAsia"/>
          <w:lang w:val="ru-RU"/>
        </w:rPr>
        <w:t>лабиринт</w:t>
      </w:r>
      <w:r w:rsidRPr="002A2BBF">
        <w:rPr>
          <w:rFonts w:hint="eastAsia"/>
          <w:lang w:val="ru-RU"/>
        </w:rPr>
        <w:t>»</w:t>
      </w:r>
    </w:p>
    <w:p w14:paraId="7ABD48D9" w14:textId="77777777" w:rsidR="002A2BBF" w:rsidRPr="002A2BBF" w:rsidRDefault="002A2BBF" w:rsidP="002A2BBF">
      <w:pPr>
        <w:rPr>
          <w:lang w:val="ru-RU"/>
        </w:rPr>
      </w:pPr>
    </w:p>
    <w:p w14:paraId="4AA09A4D" w14:textId="77777777" w:rsidR="002A2BBF" w:rsidRPr="002A2BBF" w:rsidRDefault="002A2BBF" w:rsidP="002A2BBF">
      <w:pPr>
        <w:rPr>
          <w:lang w:val="ru-RU"/>
        </w:rPr>
      </w:pPr>
      <w:r w:rsidRPr="002A2BBF">
        <w:rPr>
          <w:lang w:val="ru-RU"/>
        </w:rPr>
        <w:t xml:space="preserve">3.2.6. </w:t>
      </w:r>
      <w:r w:rsidRPr="002A2BBF">
        <w:rPr>
          <w:rFonts w:hint="eastAsia"/>
          <w:lang w:val="ru-RU"/>
        </w:rPr>
        <w:t>Определение</w:t>
      </w:r>
      <w:r w:rsidRPr="002A2BBF">
        <w:rPr>
          <w:lang w:val="ru-RU"/>
        </w:rPr>
        <w:t xml:space="preserve"> </w:t>
      </w:r>
      <w:r w:rsidRPr="002A2BBF">
        <w:rPr>
          <w:rFonts w:hint="eastAsia"/>
          <w:lang w:val="ru-RU"/>
        </w:rPr>
        <w:t>показателей</w:t>
      </w:r>
      <w:r w:rsidRPr="002A2BBF">
        <w:rPr>
          <w:lang w:val="ru-RU"/>
        </w:rPr>
        <w:t xml:space="preserve"> </w:t>
      </w:r>
      <w:r w:rsidRPr="002A2BBF">
        <w:rPr>
          <w:rFonts w:hint="eastAsia"/>
          <w:lang w:val="ru-RU"/>
        </w:rPr>
        <w:t>фармакокинетики</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б</w:t>
      </w:r>
      <w:r w:rsidRPr="002A2BBF">
        <w:rPr>
          <w:rFonts w:hint="eastAsia"/>
          <w:lang w:val="ru-RU"/>
        </w:rPr>
        <w:lastRenderedPageBreak/>
        <w:t>иодоступности</w:t>
      </w:r>
      <w:r w:rsidRPr="002A2BBF">
        <w:rPr>
          <w:lang w:val="ru-RU"/>
        </w:rPr>
        <w:t xml:space="preserve"> </w:t>
      </w:r>
      <w:r w:rsidRPr="002A2BBF">
        <w:rPr>
          <w:rFonts w:hint="eastAsia"/>
          <w:lang w:val="ru-RU"/>
        </w:rPr>
        <w:t>селективного</w:t>
      </w:r>
      <w:r w:rsidRPr="002A2BBF">
        <w:rPr>
          <w:lang w:val="ru-RU"/>
        </w:rPr>
        <w:t xml:space="preserve"> </w:t>
      </w:r>
      <w:r w:rsidRPr="002A2BBF">
        <w:rPr>
          <w:rFonts w:hint="eastAsia"/>
          <w:lang w:val="ru-RU"/>
        </w:rPr>
        <w:t>ингибитора</w:t>
      </w:r>
      <w:r w:rsidRPr="002A2BBF">
        <w:rPr>
          <w:lang w:val="ru-RU"/>
        </w:rPr>
        <w:t xml:space="preserve"> TRPA1, </w:t>
      </w:r>
      <w:r w:rsidRPr="002A2BBF">
        <w:rPr>
          <w:rFonts w:hint="eastAsia"/>
          <w:lang w:val="ru-RU"/>
        </w:rPr>
        <w:t>вещества</w:t>
      </w:r>
      <w:r w:rsidRPr="002A2BBF">
        <w:rPr>
          <w:lang w:val="ru-RU"/>
        </w:rPr>
        <w:t xml:space="preserve"> </w:t>
      </w:r>
      <w:r w:rsidRPr="002A2BBF">
        <w:rPr>
          <w:rFonts w:hint="eastAsia"/>
          <w:lang w:val="ru-RU"/>
        </w:rPr>
        <w:t>под</w:t>
      </w:r>
      <w:r w:rsidRPr="002A2BBF">
        <w:rPr>
          <w:lang w:val="ru-RU"/>
        </w:rPr>
        <w:t xml:space="preserve"> </w:t>
      </w:r>
      <w:r w:rsidRPr="002A2BBF">
        <w:rPr>
          <w:rFonts w:hint="eastAsia"/>
          <w:lang w:val="ru-RU"/>
        </w:rPr>
        <w:t>лабораторным</w:t>
      </w:r>
      <w:r w:rsidRPr="002A2BBF">
        <w:rPr>
          <w:lang w:val="ru-RU"/>
        </w:rPr>
        <w:t xml:space="preserve"> </w:t>
      </w:r>
      <w:r w:rsidRPr="002A2BBF">
        <w:rPr>
          <w:rFonts w:hint="eastAsia"/>
          <w:lang w:val="ru-RU"/>
        </w:rPr>
        <w:t>шифром</w:t>
      </w:r>
      <w:r w:rsidRPr="002A2BBF">
        <w:rPr>
          <w:lang w:val="ru-RU"/>
        </w:rPr>
        <w:t xml:space="preserve"> ZC02-0012 </w:t>
      </w:r>
      <w:r w:rsidRPr="002A2BBF">
        <w:rPr>
          <w:rFonts w:hint="eastAsia"/>
          <w:lang w:val="ru-RU"/>
        </w:rPr>
        <w:t>в</w:t>
      </w:r>
      <w:r w:rsidRPr="002A2BBF">
        <w:rPr>
          <w:lang w:val="ru-RU"/>
        </w:rPr>
        <w:t xml:space="preserve"> </w:t>
      </w:r>
      <w:r w:rsidRPr="002A2BBF">
        <w:rPr>
          <w:rFonts w:hint="eastAsia"/>
          <w:lang w:val="ru-RU"/>
        </w:rPr>
        <w:t>плазме</w:t>
      </w:r>
      <w:r w:rsidRPr="002A2BBF">
        <w:rPr>
          <w:lang w:val="ru-RU"/>
        </w:rPr>
        <w:t xml:space="preserve"> </w:t>
      </w:r>
      <w:r w:rsidRPr="002A2BBF">
        <w:rPr>
          <w:rFonts w:hint="eastAsia"/>
          <w:lang w:val="ru-RU"/>
        </w:rPr>
        <w:t>кроликов</w:t>
      </w:r>
    </w:p>
    <w:p w14:paraId="0E4C645A" w14:textId="77777777" w:rsidR="002A2BBF" w:rsidRPr="002A2BBF" w:rsidRDefault="002A2BBF" w:rsidP="002A2BBF">
      <w:pPr>
        <w:rPr>
          <w:lang w:val="ru-RU"/>
        </w:rPr>
      </w:pPr>
    </w:p>
    <w:p w14:paraId="23B28526" w14:textId="77777777" w:rsidR="002A2BBF" w:rsidRPr="002A2BBF" w:rsidRDefault="002A2BBF" w:rsidP="002A2BBF">
      <w:pPr>
        <w:rPr>
          <w:lang w:val="ru-RU"/>
        </w:rPr>
      </w:pPr>
      <w:r w:rsidRPr="002A2BBF">
        <w:rPr>
          <w:lang w:val="ru-RU"/>
        </w:rPr>
        <w:t xml:space="preserve">3.2.7. </w:t>
      </w:r>
      <w:r w:rsidRPr="002A2BBF">
        <w:rPr>
          <w:rFonts w:hint="eastAsia"/>
          <w:lang w:val="ru-RU"/>
        </w:rPr>
        <w:t>Определение</w:t>
      </w:r>
      <w:r w:rsidRPr="002A2BBF">
        <w:rPr>
          <w:lang w:val="ru-RU"/>
        </w:rPr>
        <w:t xml:space="preserve"> </w:t>
      </w:r>
      <w:r w:rsidRPr="002A2BBF">
        <w:rPr>
          <w:rFonts w:hint="eastAsia"/>
          <w:lang w:val="ru-RU"/>
        </w:rPr>
        <w:t>показателей</w:t>
      </w:r>
      <w:r w:rsidRPr="002A2BBF">
        <w:rPr>
          <w:lang w:val="ru-RU"/>
        </w:rPr>
        <w:t xml:space="preserve"> </w:t>
      </w:r>
      <w:r w:rsidRPr="002A2BBF">
        <w:rPr>
          <w:rFonts w:hint="eastAsia"/>
          <w:lang w:val="ru-RU"/>
        </w:rPr>
        <w:t>распределения</w:t>
      </w:r>
      <w:r w:rsidRPr="002A2BBF">
        <w:rPr>
          <w:lang w:val="ru-RU"/>
        </w:rPr>
        <w:t xml:space="preserve"> ZC02-0012 </w:t>
      </w:r>
      <w:r w:rsidRPr="002A2BBF">
        <w:rPr>
          <w:rFonts w:hint="eastAsia"/>
          <w:lang w:val="ru-RU"/>
        </w:rPr>
        <w:t>по</w:t>
      </w:r>
      <w:r w:rsidRPr="002A2BBF">
        <w:rPr>
          <w:lang w:val="ru-RU"/>
        </w:rPr>
        <w:t xml:space="preserve"> </w:t>
      </w:r>
      <w:r w:rsidRPr="002A2BBF">
        <w:rPr>
          <w:rFonts w:hint="eastAsia"/>
          <w:lang w:val="ru-RU"/>
        </w:rPr>
        <w:t>органам</w:t>
      </w:r>
      <w:r w:rsidRPr="002A2BBF">
        <w:rPr>
          <w:lang w:val="ru-RU"/>
        </w:rPr>
        <w:t xml:space="preserve"> </w:t>
      </w:r>
      <w:r w:rsidRPr="002A2BBF">
        <w:rPr>
          <w:rFonts w:hint="eastAsia"/>
          <w:lang w:val="ru-RU"/>
        </w:rPr>
        <w:t>кроликов</w:t>
      </w:r>
    </w:p>
    <w:p w14:paraId="12AABBFA" w14:textId="77777777" w:rsidR="002A2BBF" w:rsidRPr="002A2BBF" w:rsidRDefault="002A2BBF" w:rsidP="002A2BBF">
      <w:pPr>
        <w:rPr>
          <w:lang w:val="ru-RU"/>
        </w:rPr>
      </w:pPr>
    </w:p>
    <w:p w14:paraId="3AFA3000" w14:textId="77777777" w:rsidR="002A2BBF" w:rsidRPr="002A2BBF" w:rsidRDefault="002A2BBF" w:rsidP="002A2BBF">
      <w:pPr>
        <w:rPr>
          <w:lang w:val="ru-RU"/>
        </w:rPr>
      </w:pPr>
      <w:r w:rsidRPr="002A2BBF">
        <w:rPr>
          <w:lang w:val="ru-RU"/>
        </w:rPr>
        <w:t xml:space="preserve">3.2.8. </w:t>
      </w:r>
      <w:r w:rsidRPr="002A2BBF">
        <w:rPr>
          <w:rFonts w:hint="eastAsia"/>
          <w:lang w:val="ru-RU"/>
        </w:rPr>
        <w:t>Результаты</w:t>
      </w:r>
      <w:r w:rsidRPr="002A2BBF">
        <w:rPr>
          <w:lang w:val="ru-RU"/>
        </w:rPr>
        <w:t xml:space="preserve"> </w:t>
      </w:r>
      <w:r w:rsidRPr="002A2BBF">
        <w:rPr>
          <w:rFonts w:hint="eastAsia"/>
          <w:lang w:val="ru-RU"/>
        </w:rPr>
        <w:t>исследования</w:t>
      </w:r>
      <w:r w:rsidRPr="002A2BBF">
        <w:rPr>
          <w:lang w:val="ru-RU"/>
        </w:rPr>
        <w:t xml:space="preserve"> </w:t>
      </w:r>
      <w:r w:rsidRPr="002A2BBF">
        <w:rPr>
          <w:rFonts w:hint="eastAsia"/>
          <w:lang w:val="ru-RU"/>
        </w:rPr>
        <w:t>экскреции</w:t>
      </w:r>
      <w:r w:rsidRPr="002A2BBF">
        <w:rPr>
          <w:lang w:val="ru-RU"/>
        </w:rPr>
        <w:t xml:space="preserve"> ZC02-0012 </w:t>
      </w:r>
      <w:r w:rsidRPr="002A2BBF">
        <w:rPr>
          <w:rFonts w:hint="eastAsia"/>
          <w:lang w:val="ru-RU"/>
        </w:rPr>
        <w:t>у</w:t>
      </w:r>
      <w:r w:rsidRPr="002A2BBF">
        <w:rPr>
          <w:lang w:val="ru-RU"/>
        </w:rPr>
        <w:t xml:space="preserve"> </w:t>
      </w:r>
      <w:r w:rsidRPr="002A2BBF">
        <w:rPr>
          <w:rFonts w:hint="eastAsia"/>
          <w:lang w:val="ru-RU"/>
        </w:rPr>
        <w:t>кроликов</w:t>
      </w:r>
    </w:p>
    <w:p w14:paraId="2B104319" w14:textId="77777777" w:rsidR="002A2BBF" w:rsidRPr="002A2BBF" w:rsidRDefault="002A2BBF" w:rsidP="002A2BBF">
      <w:pPr>
        <w:rPr>
          <w:lang w:val="ru-RU"/>
        </w:rPr>
      </w:pPr>
    </w:p>
    <w:p w14:paraId="29EADA6B" w14:textId="77777777" w:rsidR="002A2BBF" w:rsidRPr="002A2BBF" w:rsidRDefault="002A2BBF" w:rsidP="002A2BBF">
      <w:pPr>
        <w:rPr>
          <w:lang w:val="ru-RU"/>
        </w:rPr>
      </w:pPr>
      <w:r w:rsidRPr="002A2BBF">
        <w:rPr>
          <w:rFonts w:hint="eastAsia"/>
          <w:lang w:val="ru-RU"/>
        </w:rPr>
        <w:t>ОБСУЖДЕНИЕ</w:t>
      </w:r>
      <w:r w:rsidRPr="002A2BBF">
        <w:rPr>
          <w:lang w:val="ru-RU"/>
        </w:rPr>
        <w:t xml:space="preserve"> </w:t>
      </w:r>
      <w:r w:rsidRPr="002A2BBF">
        <w:rPr>
          <w:rFonts w:hint="eastAsia"/>
          <w:lang w:val="ru-RU"/>
        </w:rPr>
        <w:t>РЕЗУЛЬТАТОВ</w:t>
      </w:r>
    </w:p>
    <w:p w14:paraId="31CA0786" w14:textId="77777777" w:rsidR="002A2BBF" w:rsidRPr="002A2BBF" w:rsidRDefault="002A2BBF" w:rsidP="002A2BBF">
      <w:pPr>
        <w:rPr>
          <w:lang w:val="ru-RU"/>
        </w:rPr>
      </w:pPr>
    </w:p>
    <w:p w14:paraId="2E8F728D" w14:textId="77777777" w:rsidR="002A2BBF" w:rsidRPr="002A2BBF" w:rsidRDefault="002A2BBF" w:rsidP="002A2BBF">
      <w:pPr>
        <w:rPr>
          <w:lang w:val="ru-RU"/>
        </w:rPr>
      </w:pPr>
      <w:r w:rsidRPr="002A2BBF">
        <w:rPr>
          <w:rFonts w:hint="eastAsia"/>
          <w:lang w:val="ru-RU"/>
        </w:rPr>
        <w:t>ЗАКЛЮЧЕНИЕ</w:t>
      </w:r>
    </w:p>
    <w:p w14:paraId="502A6104" w14:textId="77777777" w:rsidR="002A2BBF" w:rsidRPr="002A2BBF" w:rsidRDefault="002A2BBF" w:rsidP="002A2BBF">
      <w:pPr>
        <w:rPr>
          <w:lang w:val="ru-RU"/>
        </w:rPr>
      </w:pPr>
    </w:p>
    <w:p w14:paraId="04D8AF79" w14:textId="77777777" w:rsidR="002A2BBF" w:rsidRPr="002A2BBF" w:rsidRDefault="002A2BBF" w:rsidP="002A2BBF">
      <w:pPr>
        <w:rPr>
          <w:lang w:val="ru-RU"/>
        </w:rPr>
      </w:pPr>
      <w:r w:rsidRPr="002A2BBF">
        <w:rPr>
          <w:rFonts w:hint="eastAsia"/>
          <w:lang w:val="ru-RU"/>
        </w:rPr>
        <w:t>ВЫВОДЫ</w:t>
      </w:r>
    </w:p>
    <w:p w14:paraId="07D06058" w14:textId="77777777" w:rsidR="002A2BBF" w:rsidRPr="002A2BBF" w:rsidRDefault="002A2BBF" w:rsidP="002A2BBF">
      <w:pPr>
        <w:rPr>
          <w:lang w:val="ru-RU"/>
        </w:rPr>
      </w:pPr>
    </w:p>
    <w:p w14:paraId="600CC9F6" w14:textId="77777777" w:rsidR="002A2BBF" w:rsidRPr="002A2BBF" w:rsidRDefault="002A2BBF" w:rsidP="002A2BBF">
      <w:pPr>
        <w:rPr>
          <w:lang w:val="ru-RU"/>
        </w:rPr>
      </w:pPr>
      <w:r w:rsidRPr="002A2BBF">
        <w:rPr>
          <w:rFonts w:hint="eastAsia"/>
          <w:lang w:val="ru-RU"/>
        </w:rPr>
        <w:t>ПЕРЕЧЕНЬ</w:t>
      </w:r>
      <w:r w:rsidRPr="002A2BBF">
        <w:rPr>
          <w:lang w:val="ru-RU"/>
        </w:rPr>
        <w:t xml:space="preserve"> </w:t>
      </w:r>
      <w:r w:rsidRPr="002A2BBF">
        <w:rPr>
          <w:rFonts w:hint="eastAsia"/>
          <w:lang w:val="ru-RU"/>
        </w:rPr>
        <w:t>СОКРАЩЕНИЙ</w:t>
      </w:r>
      <w:r w:rsidRPr="002A2BBF">
        <w:rPr>
          <w:lang w:val="ru-RU"/>
        </w:rPr>
        <w:t xml:space="preserve"> </w:t>
      </w:r>
      <w:r w:rsidRPr="002A2BBF">
        <w:rPr>
          <w:rFonts w:hint="eastAsia"/>
          <w:lang w:val="ru-RU"/>
        </w:rPr>
        <w:t>И</w:t>
      </w:r>
      <w:r w:rsidRPr="002A2BBF">
        <w:rPr>
          <w:lang w:val="ru-RU"/>
        </w:rPr>
        <w:t xml:space="preserve"> </w:t>
      </w:r>
      <w:r w:rsidRPr="002A2BBF">
        <w:rPr>
          <w:rFonts w:hint="eastAsia"/>
          <w:lang w:val="ru-RU"/>
        </w:rPr>
        <w:t>УСЛОВНЫХ</w:t>
      </w:r>
      <w:r w:rsidRPr="002A2BBF">
        <w:rPr>
          <w:lang w:val="ru-RU"/>
        </w:rPr>
        <w:t xml:space="preserve"> </w:t>
      </w:r>
      <w:r w:rsidRPr="002A2BBF">
        <w:rPr>
          <w:rFonts w:hint="eastAsia"/>
          <w:lang w:val="ru-RU"/>
        </w:rPr>
        <w:t>ОБОЗНАЧЕНИЙ</w:t>
      </w:r>
    </w:p>
    <w:p w14:paraId="65ACD2D5" w14:textId="77777777" w:rsidR="002A2BBF" w:rsidRPr="002A2BBF" w:rsidRDefault="002A2BBF" w:rsidP="002A2BBF">
      <w:pPr>
        <w:rPr>
          <w:lang w:val="ru-RU"/>
        </w:rPr>
      </w:pPr>
    </w:p>
    <w:p w14:paraId="322127DF" w14:textId="77777777" w:rsidR="002A2BBF" w:rsidRPr="002A2BBF" w:rsidRDefault="002A2BBF" w:rsidP="002A2BBF">
      <w:pPr>
        <w:rPr>
          <w:lang w:val="ru-RU"/>
        </w:rPr>
      </w:pPr>
      <w:r w:rsidRPr="002A2BBF">
        <w:rPr>
          <w:rFonts w:hint="eastAsia"/>
          <w:lang w:val="ru-RU"/>
        </w:rPr>
        <w:t>СПИСОК</w:t>
      </w:r>
      <w:r w:rsidRPr="002A2BBF">
        <w:rPr>
          <w:lang w:val="ru-RU"/>
        </w:rPr>
        <w:t xml:space="preserve"> </w:t>
      </w:r>
      <w:r w:rsidRPr="002A2BBF">
        <w:rPr>
          <w:rFonts w:hint="eastAsia"/>
          <w:lang w:val="ru-RU"/>
        </w:rPr>
        <w:t>ЛИТЕРАТУРЫ</w:t>
      </w:r>
    </w:p>
    <w:p w14:paraId="3D035E78" w14:textId="77777777" w:rsidR="002A2BBF" w:rsidRPr="002A2BBF" w:rsidRDefault="002A2BBF" w:rsidP="002A2BBF">
      <w:pPr>
        <w:rPr>
          <w:lang w:val="ru-RU"/>
        </w:rPr>
      </w:pPr>
    </w:p>
    <w:p w14:paraId="35C2EB62" w14:textId="454BEDDF" w:rsidR="002A2BBF" w:rsidRPr="002A2BBF" w:rsidRDefault="002A2BBF" w:rsidP="002A2BBF">
      <w:pPr>
        <w:rPr>
          <w:lang w:val="ru-RU"/>
        </w:rPr>
      </w:pPr>
      <w:r w:rsidRPr="002A2BBF">
        <w:rPr>
          <w:rFonts w:hint="eastAsia"/>
          <w:lang w:val="ru-RU"/>
        </w:rPr>
        <w:t>ПРИЛОЖЕНИЕ</w:t>
      </w:r>
    </w:p>
    <w:sectPr w:rsidR="002A2BBF" w:rsidRPr="002A2BBF" w:rsidSect="00DA28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762A" w14:textId="77777777" w:rsidR="00DA28F4" w:rsidRPr="00C66E52" w:rsidRDefault="00DA28F4">
      <w:pPr>
        <w:spacing w:after="0" w:line="240" w:lineRule="auto"/>
      </w:pPr>
      <w:r w:rsidRPr="00C66E52">
        <w:separator/>
      </w:r>
    </w:p>
  </w:endnote>
  <w:endnote w:type="continuationSeparator" w:id="0">
    <w:p w14:paraId="65DE3AD6" w14:textId="77777777" w:rsidR="00DA28F4" w:rsidRPr="00C66E52" w:rsidRDefault="00DA28F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B88AA" w14:textId="77777777" w:rsidR="00DA28F4" w:rsidRPr="00C66E52" w:rsidRDefault="00DA28F4"/>
    <w:p w14:paraId="36C6B9CD" w14:textId="77777777" w:rsidR="00DA28F4" w:rsidRPr="00C66E52" w:rsidRDefault="00DA28F4"/>
    <w:p w14:paraId="00D2B15D" w14:textId="77777777" w:rsidR="00DA28F4" w:rsidRPr="00C66E52" w:rsidRDefault="00DA28F4"/>
    <w:p w14:paraId="2DEADFA1" w14:textId="77777777" w:rsidR="00DA28F4" w:rsidRPr="00C66E52" w:rsidRDefault="00DA28F4"/>
    <w:p w14:paraId="2691E8BA" w14:textId="77777777" w:rsidR="00DA28F4" w:rsidRPr="00C66E52" w:rsidRDefault="00DA28F4"/>
    <w:p w14:paraId="4699E041" w14:textId="77777777" w:rsidR="00DA28F4" w:rsidRPr="00C66E52" w:rsidRDefault="00DA28F4"/>
    <w:p w14:paraId="183CF40C" w14:textId="77777777" w:rsidR="00DA28F4" w:rsidRPr="00C66E52" w:rsidRDefault="00DA28F4">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EDBD906" wp14:editId="13217D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A0914" w14:textId="77777777" w:rsidR="00DA28F4" w:rsidRPr="00C66E52" w:rsidRDefault="00DA28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BD9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BA0914" w14:textId="77777777" w:rsidR="00DA28F4" w:rsidRPr="00C66E52" w:rsidRDefault="00DA28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56B24A8" w14:textId="77777777" w:rsidR="00DA28F4" w:rsidRPr="00C66E52" w:rsidRDefault="00DA28F4"/>
    <w:p w14:paraId="2A6A38FE" w14:textId="77777777" w:rsidR="00DA28F4" w:rsidRPr="00C66E52" w:rsidRDefault="00DA28F4"/>
    <w:p w14:paraId="48193AC5" w14:textId="77777777" w:rsidR="00DA28F4" w:rsidRPr="00C66E52" w:rsidRDefault="00DA28F4">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6E95A53" wp14:editId="413AD8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D425" w14:textId="77777777" w:rsidR="00DA28F4" w:rsidRPr="00C66E52" w:rsidRDefault="00DA28F4"/>
                          <w:p w14:paraId="6709830E" w14:textId="77777777" w:rsidR="00DA28F4" w:rsidRPr="00C66E52" w:rsidRDefault="00DA28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95A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DAD425" w14:textId="77777777" w:rsidR="00DA28F4" w:rsidRPr="00C66E52" w:rsidRDefault="00DA28F4"/>
                    <w:p w14:paraId="6709830E" w14:textId="77777777" w:rsidR="00DA28F4" w:rsidRPr="00C66E52" w:rsidRDefault="00DA28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AF070E2" w14:textId="77777777" w:rsidR="00DA28F4" w:rsidRPr="00C66E52" w:rsidRDefault="00DA28F4"/>
    <w:p w14:paraId="4527555C" w14:textId="77777777" w:rsidR="00DA28F4" w:rsidRPr="00C66E52" w:rsidRDefault="00DA28F4">
      <w:pPr>
        <w:rPr>
          <w:sz w:val="2"/>
          <w:szCs w:val="2"/>
        </w:rPr>
      </w:pPr>
    </w:p>
    <w:p w14:paraId="11027A4C" w14:textId="77777777" w:rsidR="00DA28F4" w:rsidRPr="00C66E52" w:rsidRDefault="00DA28F4"/>
    <w:p w14:paraId="271A8137" w14:textId="77777777" w:rsidR="00DA28F4" w:rsidRPr="00C66E52" w:rsidRDefault="00DA28F4">
      <w:pPr>
        <w:spacing w:after="0" w:line="240" w:lineRule="auto"/>
      </w:pPr>
    </w:p>
  </w:footnote>
  <w:footnote w:type="continuationSeparator" w:id="0">
    <w:p w14:paraId="6350DD21" w14:textId="77777777" w:rsidR="00DA28F4" w:rsidRPr="00C66E52" w:rsidRDefault="00DA28F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8F4"/>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21063</TotalTime>
  <Pages>4</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3323</cp:revision>
  <cp:lastPrinted>2009-02-06T05:36:00Z</cp:lastPrinted>
  <dcterms:created xsi:type="dcterms:W3CDTF">2024-04-09T10:20:00Z</dcterms:created>
  <dcterms:modified xsi:type="dcterms:W3CDTF">2024-05-04T21:21:00Z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