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EAB9" w14:textId="77777777" w:rsidR="006A1E9D" w:rsidRPr="006A1E9D" w:rsidRDefault="006A1E9D" w:rsidP="006A1E9D">
      <w:pPr>
        <w:rPr>
          <w:rFonts w:ascii="Times New Roman" w:eastAsia="Arial Unicode MS" w:hAnsi="Times New Roman" w:cs="Times New Roman"/>
          <w:b/>
          <w:bCs/>
          <w:color w:val="000000"/>
          <w:kern w:val="0"/>
          <w:sz w:val="28"/>
          <w:szCs w:val="28"/>
          <w:lang w:eastAsia="ru-RU" w:bidi="uk-UA"/>
        </w:rPr>
      </w:pPr>
    </w:p>
    <w:p w14:paraId="08B4CA29" w14:textId="752A8876" w:rsidR="00CD1A82" w:rsidRDefault="006A1E9D" w:rsidP="006A1E9D">
      <w:pPr>
        <w:rPr>
          <w:rFonts w:ascii="Times New Roman" w:eastAsia="Arial Unicode MS" w:hAnsi="Times New Roman" w:cs="Times New Roman"/>
          <w:b/>
          <w:bCs/>
          <w:color w:val="000000"/>
          <w:kern w:val="0"/>
          <w:sz w:val="28"/>
          <w:szCs w:val="28"/>
          <w:lang w:eastAsia="ru-RU" w:bidi="uk-UA"/>
        </w:rPr>
      </w:pPr>
      <w:r w:rsidRPr="006A1E9D">
        <w:rPr>
          <w:rFonts w:ascii="Times New Roman" w:eastAsia="Arial Unicode MS" w:hAnsi="Times New Roman" w:cs="Times New Roman" w:hint="eastAsia"/>
          <w:b/>
          <w:bCs/>
          <w:color w:val="000000"/>
          <w:kern w:val="0"/>
          <w:sz w:val="28"/>
          <w:szCs w:val="28"/>
          <w:lang w:eastAsia="ru-RU" w:bidi="uk-UA"/>
        </w:rPr>
        <w:t>Липина</w:t>
      </w:r>
      <w:r w:rsidRPr="006A1E9D">
        <w:rPr>
          <w:rFonts w:ascii="Times New Roman" w:eastAsia="Arial Unicode MS" w:hAnsi="Times New Roman" w:cs="Times New Roman"/>
          <w:b/>
          <w:bCs/>
          <w:color w:val="000000"/>
          <w:kern w:val="0"/>
          <w:sz w:val="28"/>
          <w:szCs w:val="28"/>
          <w:lang w:eastAsia="ru-RU" w:bidi="uk-UA"/>
        </w:rPr>
        <w:t xml:space="preserve"> </w:t>
      </w:r>
      <w:r w:rsidRPr="006A1E9D">
        <w:rPr>
          <w:rFonts w:ascii="Times New Roman" w:eastAsia="Arial Unicode MS" w:hAnsi="Times New Roman" w:cs="Times New Roman" w:hint="eastAsia"/>
          <w:b/>
          <w:bCs/>
          <w:color w:val="000000"/>
          <w:kern w:val="0"/>
          <w:sz w:val="28"/>
          <w:szCs w:val="28"/>
          <w:lang w:eastAsia="ru-RU" w:bidi="uk-UA"/>
        </w:rPr>
        <w:t>Анна</w:t>
      </w:r>
      <w:r w:rsidRPr="006A1E9D">
        <w:rPr>
          <w:rFonts w:ascii="Times New Roman" w:eastAsia="Arial Unicode MS" w:hAnsi="Times New Roman" w:cs="Times New Roman"/>
          <w:b/>
          <w:bCs/>
          <w:color w:val="000000"/>
          <w:kern w:val="0"/>
          <w:sz w:val="28"/>
          <w:szCs w:val="28"/>
          <w:lang w:eastAsia="ru-RU" w:bidi="uk-UA"/>
        </w:rPr>
        <w:t xml:space="preserve"> </w:t>
      </w:r>
      <w:r w:rsidRPr="006A1E9D">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6A1E9D">
        <w:rPr>
          <w:rFonts w:ascii="Times New Roman" w:eastAsia="Arial Unicode MS" w:hAnsi="Times New Roman" w:cs="Times New Roman" w:hint="eastAsia"/>
          <w:b/>
          <w:bCs/>
          <w:color w:val="000000"/>
          <w:kern w:val="0"/>
          <w:sz w:val="28"/>
          <w:szCs w:val="28"/>
          <w:lang w:eastAsia="ru-RU" w:bidi="uk-UA"/>
        </w:rPr>
        <w:t>Технология</w:t>
      </w:r>
      <w:r w:rsidRPr="006A1E9D">
        <w:rPr>
          <w:rFonts w:ascii="Times New Roman" w:eastAsia="Arial Unicode MS" w:hAnsi="Times New Roman" w:cs="Times New Roman"/>
          <w:b/>
          <w:bCs/>
          <w:color w:val="000000"/>
          <w:kern w:val="0"/>
          <w:sz w:val="28"/>
          <w:szCs w:val="28"/>
          <w:lang w:eastAsia="ru-RU" w:bidi="uk-UA"/>
        </w:rPr>
        <w:t xml:space="preserve"> </w:t>
      </w:r>
      <w:r w:rsidRPr="006A1E9D">
        <w:rPr>
          <w:rFonts w:ascii="Times New Roman" w:eastAsia="Arial Unicode MS" w:hAnsi="Times New Roman" w:cs="Times New Roman" w:hint="eastAsia"/>
          <w:b/>
          <w:bCs/>
          <w:color w:val="000000"/>
          <w:kern w:val="0"/>
          <w:sz w:val="28"/>
          <w:szCs w:val="28"/>
          <w:lang w:eastAsia="ru-RU" w:bidi="uk-UA"/>
        </w:rPr>
        <w:t>репеллентной</w:t>
      </w:r>
      <w:r w:rsidRPr="006A1E9D">
        <w:rPr>
          <w:rFonts w:ascii="Times New Roman" w:eastAsia="Arial Unicode MS" w:hAnsi="Times New Roman" w:cs="Times New Roman"/>
          <w:b/>
          <w:bCs/>
          <w:color w:val="000000"/>
          <w:kern w:val="0"/>
          <w:sz w:val="28"/>
          <w:szCs w:val="28"/>
          <w:lang w:eastAsia="ru-RU" w:bidi="uk-UA"/>
        </w:rPr>
        <w:t xml:space="preserve"> </w:t>
      </w:r>
      <w:r w:rsidRPr="006A1E9D">
        <w:rPr>
          <w:rFonts w:ascii="Times New Roman" w:eastAsia="Arial Unicode MS" w:hAnsi="Times New Roman" w:cs="Times New Roman" w:hint="eastAsia"/>
          <w:b/>
          <w:bCs/>
          <w:color w:val="000000"/>
          <w:kern w:val="0"/>
          <w:sz w:val="28"/>
          <w:szCs w:val="28"/>
          <w:lang w:eastAsia="ru-RU" w:bidi="uk-UA"/>
        </w:rPr>
        <w:t>отделки</w:t>
      </w:r>
      <w:r w:rsidRPr="006A1E9D">
        <w:rPr>
          <w:rFonts w:ascii="Times New Roman" w:eastAsia="Arial Unicode MS" w:hAnsi="Times New Roman" w:cs="Times New Roman"/>
          <w:b/>
          <w:bCs/>
          <w:color w:val="000000"/>
          <w:kern w:val="0"/>
          <w:sz w:val="28"/>
          <w:szCs w:val="28"/>
          <w:lang w:eastAsia="ru-RU" w:bidi="uk-UA"/>
        </w:rPr>
        <w:t xml:space="preserve"> </w:t>
      </w:r>
      <w:r w:rsidRPr="006A1E9D">
        <w:rPr>
          <w:rFonts w:ascii="Times New Roman" w:eastAsia="Arial Unicode MS" w:hAnsi="Times New Roman" w:cs="Times New Roman" w:hint="eastAsia"/>
          <w:b/>
          <w:bCs/>
          <w:color w:val="000000"/>
          <w:kern w:val="0"/>
          <w:sz w:val="28"/>
          <w:szCs w:val="28"/>
          <w:lang w:eastAsia="ru-RU" w:bidi="uk-UA"/>
        </w:rPr>
        <w:t>на</w:t>
      </w:r>
      <w:r w:rsidRPr="006A1E9D">
        <w:rPr>
          <w:rFonts w:ascii="Times New Roman" w:eastAsia="Arial Unicode MS" w:hAnsi="Times New Roman" w:cs="Times New Roman"/>
          <w:b/>
          <w:bCs/>
          <w:color w:val="000000"/>
          <w:kern w:val="0"/>
          <w:sz w:val="28"/>
          <w:szCs w:val="28"/>
          <w:lang w:eastAsia="ru-RU" w:bidi="uk-UA"/>
        </w:rPr>
        <w:t xml:space="preserve"> </w:t>
      </w:r>
      <w:r w:rsidRPr="006A1E9D">
        <w:rPr>
          <w:rFonts w:ascii="Times New Roman" w:eastAsia="Arial Unicode MS" w:hAnsi="Times New Roman" w:cs="Times New Roman" w:hint="eastAsia"/>
          <w:b/>
          <w:bCs/>
          <w:color w:val="000000"/>
          <w:kern w:val="0"/>
          <w:sz w:val="28"/>
          <w:szCs w:val="28"/>
          <w:lang w:eastAsia="ru-RU" w:bidi="uk-UA"/>
        </w:rPr>
        <w:t>основе</w:t>
      </w:r>
      <w:r w:rsidRPr="006A1E9D">
        <w:rPr>
          <w:rFonts w:ascii="Times New Roman" w:eastAsia="Arial Unicode MS" w:hAnsi="Times New Roman" w:cs="Times New Roman"/>
          <w:b/>
          <w:bCs/>
          <w:color w:val="000000"/>
          <w:kern w:val="0"/>
          <w:sz w:val="28"/>
          <w:szCs w:val="28"/>
          <w:lang w:eastAsia="ru-RU" w:bidi="uk-UA"/>
        </w:rPr>
        <w:t xml:space="preserve"> </w:t>
      </w:r>
      <w:r w:rsidRPr="006A1E9D">
        <w:rPr>
          <w:rFonts w:ascii="Times New Roman" w:eastAsia="Arial Unicode MS" w:hAnsi="Times New Roman" w:cs="Times New Roman" w:hint="eastAsia"/>
          <w:b/>
          <w:bCs/>
          <w:color w:val="000000"/>
          <w:kern w:val="0"/>
          <w:sz w:val="28"/>
          <w:szCs w:val="28"/>
          <w:lang w:eastAsia="ru-RU" w:bidi="uk-UA"/>
        </w:rPr>
        <w:t>микрокапсулированных</w:t>
      </w:r>
      <w:r w:rsidRPr="006A1E9D">
        <w:rPr>
          <w:rFonts w:ascii="Times New Roman" w:eastAsia="Arial Unicode MS" w:hAnsi="Times New Roman" w:cs="Times New Roman"/>
          <w:b/>
          <w:bCs/>
          <w:color w:val="000000"/>
          <w:kern w:val="0"/>
          <w:sz w:val="28"/>
          <w:szCs w:val="28"/>
          <w:lang w:eastAsia="ru-RU" w:bidi="uk-UA"/>
        </w:rPr>
        <w:t xml:space="preserve"> </w:t>
      </w:r>
      <w:r w:rsidRPr="006A1E9D">
        <w:rPr>
          <w:rFonts w:ascii="Times New Roman" w:eastAsia="Arial Unicode MS" w:hAnsi="Times New Roman" w:cs="Times New Roman" w:hint="eastAsia"/>
          <w:b/>
          <w:bCs/>
          <w:color w:val="000000"/>
          <w:kern w:val="0"/>
          <w:sz w:val="28"/>
          <w:szCs w:val="28"/>
          <w:lang w:eastAsia="ru-RU" w:bidi="uk-UA"/>
        </w:rPr>
        <w:t>акарицидно</w:t>
      </w:r>
      <w:r w:rsidRPr="006A1E9D">
        <w:rPr>
          <w:rFonts w:ascii="Times New Roman" w:eastAsia="Arial Unicode MS" w:hAnsi="Times New Roman" w:cs="Times New Roman"/>
          <w:b/>
          <w:bCs/>
          <w:color w:val="000000"/>
          <w:kern w:val="0"/>
          <w:sz w:val="28"/>
          <w:szCs w:val="28"/>
          <w:lang w:eastAsia="ru-RU" w:bidi="uk-UA"/>
        </w:rPr>
        <w:t>-</w:t>
      </w:r>
      <w:r w:rsidRPr="006A1E9D">
        <w:rPr>
          <w:rFonts w:ascii="Times New Roman" w:eastAsia="Arial Unicode MS" w:hAnsi="Times New Roman" w:cs="Times New Roman" w:hint="eastAsia"/>
          <w:b/>
          <w:bCs/>
          <w:color w:val="000000"/>
          <w:kern w:val="0"/>
          <w:sz w:val="28"/>
          <w:szCs w:val="28"/>
          <w:lang w:eastAsia="ru-RU" w:bidi="uk-UA"/>
        </w:rPr>
        <w:t>репеллентных</w:t>
      </w:r>
      <w:r w:rsidRPr="006A1E9D">
        <w:rPr>
          <w:rFonts w:ascii="Times New Roman" w:eastAsia="Arial Unicode MS" w:hAnsi="Times New Roman" w:cs="Times New Roman"/>
          <w:b/>
          <w:bCs/>
          <w:color w:val="000000"/>
          <w:kern w:val="0"/>
          <w:sz w:val="28"/>
          <w:szCs w:val="28"/>
          <w:lang w:eastAsia="ru-RU" w:bidi="uk-UA"/>
        </w:rPr>
        <w:t xml:space="preserve"> </w:t>
      </w:r>
      <w:r w:rsidRPr="006A1E9D">
        <w:rPr>
          <w:rFonts w:ascii="Times New Roman" w:eastAsia="Arial Unicode MS" w:hAnsi="Times New Roman" w:cs="Times New Roman" w:hint="eastAsia"/>
          <w:b/>
          <w:bCs/>
          <w:color w:val="000000"/>
          <w:kern w:val="0"/>
          <w:sz w:val="28"/>
          <w:szCs w:val="28"/>
          <w:lang w:eastAsia="ru-RU" w:bidi="uk-UA"/>
        </w:rPr>
        <w:t>веществ</w:t>
      </w:r>
    </w:p>
    <w:p w14:paraId="56837A3F" w14:textId="77777777" w:rsidR="006A1E9D" w:rsidRDefault="006A1E9D" w:rsidP="006A1E9D">
      <w:pPr>
        <w:rPr>
          <w:lang w:bidi="uk-UA"/>
        </w:rPr>
      </w:pPr>
      <w:r>
        <w:rPr>
          <w:rFonts w:hint="eastAsia"/>
          <w:lang w:bidi="uk-UA"/>
        </w:rPr>
        <w:t>ОГЛАВЛЕНИЕ</w:t>
      </w:r>
      <w:r>
        <w:rPr>
          <w:lang w:bidi="uk-UA"/>
        </w:rPr>
        <w:t xml:space="preserve"> </w:t>
      </w:r>
      <w:r>
        <w:rPr>
          <w:rFonts w:hint="eastAsia"/>
          <w:lang w:bidi="uk-UA"/>
        </w:rPr>
        <w:t>ДИССЕРТАЦИИ</w:t>
      </w:r>
    </w:p>
    <w:p w14:paraId="0CF5B77B" w14:textId="77777777" w:rsidR="006A1E9D" w:rsidRDefault="006A1E9D" w:rsidP="006A1E9D">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Липина</w:t>
      </w:r>
      <w:r>
        <w:rPr>
          <w:lang w:bidi="uk-UA"/>
        </w:rPr>
        <w:t xml:space="preserve"> </w:t>
      </w:r>
      <w:r>
        <w:rPr>
          <w:rFonts w:hint="eastAsia"/>
          <w:lang w:bidi="uk-UA"/>
        </w:rPr>
        <w:t>Анна</w:t>
      </w:r>
      <w:r>
        <w:rPr>
          <w:lang w:bidi="uk-UA"/>
        </w:rPr>
        <w:t xml:space="preserve"> </w:t>
      </w:r>
      <w:r>
        <w:rPr>
          <w:rFonts w:hint="eastAsia"/>
          <w:lang w:bidi="uk-UA"/>
        </w:rPr>
        <w:t>Андреевна</w:t>
      </w:r>
    </w:p>
    <w:p w14:paraId="498C8F13" w14:textId="77777777" w:rsidR="006A1E9D" w:rsidRDefault="006A1E9D" w:rsidP="006A1E9D">
      <w:pPr>
        <w:rPr>
          <w:lang w:bidi="uk-UA"/>
        </w:rPr>
      </w:pPr>
      <w:r>
        <w:rPr>
          <w:lang w:bidi="uk-UA"/>
        </w:rPr>
        <w:t>﻿</w:t>
      </w:r>
      <w:r>
        <w:rPr>
          <w:rFonts w:hint="eastAsia"/>
          <w:lang w:bidi="uk-UA"/>
        </w:rPr>
        <w:t>СОДЕРЖАНИЕ</w:t>
      </w:r>
    </w:p>
    <w:p w14:paraId="305997E2" w14:textId="77777777" w:rsidR="006A1E9D" w:rsidRDefault="006A1E9D" w:rsidP="006A1E9D">
      <w:pPr>
        <w:rPr>
          <w:lang w:bidi="uk-UA"/>
        </w:rPr>
      </w:pPr>
    </w:p>
    <w:p w14:paraId="7824739E" w14:textId="77777777" w:rsidR="006A1E9D" w:rsidRDefault="006A1E9D" w:rsidP="006A1E9D">
      <w:pPr>
        <w:rPr>
          <w:lang w:bidi="uk-UA"/>
        </w:rPr>
      </w:pPr>
      <w:r>
        <w:rPr>
          <w:rFonts w:hint="eastAsia"/>
          <w:lang w:bidi="uk-UA"/>
        </w:rPr>
        <w:t>Список</w:t>
      </w:r>
      <w:r>
        <w:rPr>
          <w:lang w:bidi="uk-UA"/>
        </w:rPr>
        <w:t xml:space="preserve"> </w:t>
      </w:r>
      <w:r>
        <w:rPr>
          <w:rFonts w:hint="eastAsia"/>
          <w:lang w:bidi="uk-UA"/>
        </w:rPr>
        <w:t>сокращений</w:t>
      </w:r>
      <w:r>
        <w:rPr>
          <w:lang w:bidi="uk-UA"/>
        </w:rPr>
        <w:t xml:space="preserve"> </w:t>
      </w:r>
      <w:r>
        <w:rPr>
          <w:rFonts w:hint="eastAsia"/>
          <w:lang w:bidi="uk-UA"/>
        </w:rPr>
        <w:t>и</w:t>
      </w:r>
      <w:r>
        <w:rPr>
          <w:lang w:bidi="uk-UA"/>
        </w:rPr>
        <w:t xml:space="preserve"> </w:t>
      </w:r>
      <w:r>
        <w:rPr>
          <w:rFonts w:hint="eastAsia"/>
          <w:lang w:bidi="uk-UA"/>
        </w:rPr>
        <w:t>условных</w:t>
      </w:r>
      <w:r>
        <w:rPr>
          <w:lang w:bidi="uk-UA"/>
        </w:rPr>
        <w:t xml:space="preserve"> </w:t>
      </w:r>
      <w:r>
        <w:rPr>
          <w:rFonts w:hint="eastAsia"/>
          <w:lang w:bidi="uk-UA"/>
        </w:rPr>
        <w:t>обозначений</w:t>
      </w:r>
    </w:p>
    <w:p w14:paraId="29746F48" w14:textId="77777777" w:rsidR="006A1E9D" w:rsidRDefault="006A1E9D" w:rsidP="006A1E9D">
      <w:pPr>
        <w:rPr>
          <w:lang w:bidi="uk-UA"/>
        </w:rPr>
      </w:pPr>
    </w:p>
    <w:p w14:paraId="72DDF2CC" w14:textId="77777777" w:rsidR="006A1E9D" w:rsidRDefault="006A1E9D" w:rsidP="006A1E9D">
      <w:pPr>
        <w:rPr>
          <w:lang w:bidi="uk-UA"/>
        </w:rPr>
      </w:pPr>
      <w:r>
        <w:rPr>
          <w:rFonts w:hint="eastAsia"/>
          <w:lang w:bidi="uk-UA"/>
        </w:rPr>
        <w:t>Введение</w:t>
      </w:r>
    </w:p>
    <w:p w14:paraId="47B86D8D" w14:textId="77777777" w:rsidR="006A1E9D" w:rsidRDefault="006A1E9D" w:rsidP="006A1E9D">
      <w:pPr>
        <w:rPr>
          <w:lang w:bidi="uk-UA"/>
        </w:rPr>
      </w:pPr>
    </w:p>
    <w:p w14:paraId="094F945D" w14:textId="77777777" w:rsidR="006A1E9D" w:rsidRDefault="006A1E9D" w:rsidP="006A1E9D">
      <w:pPr>
        <w:rPr>
          <w:lang w:bidi="uk-UA"/>
        </w:rPr>
      </w:pPr>
      <w:r>
        <w:rPr>
          <w:lang w:bidi="uk-UA"/>
        </w:rPr>
        <w:t xml:space="preserve">1. </w:t>
      </w:r>
      <w:r>
        <w:rPr>
          <w:rFonts w:hint="eastAsia"/>
          <w:lang w:bidi="uk-UA"/>
        </w:rPr>
        <w:t>Обзор</w:t>
      </w:r>
      <w:r>
        <w:rPr>
          <w:lang w:bidi="uk-UA"/>
        </w:rPr>
        <w:t xml:space="preserve"> </w:t>
      </w:r>
      <w:r>
        <w:rPr>
          <w:rFonts w:hint="eastAsia"/>
          <w:lang w:bidi="uk-UA"/>
        </w:rPr>
        <w:t>литературы</w:t>
      </w:r>
    </w:p>
    <w:p w14:paraId="4CFB7AF7" w14:textId="77777777" w:rsidR="006A1E9D" w:rsidRDefault="006A1E9D" w:rsidP="006A1E9D">
      <w:pPr>
        <w:rPr>
          <w:lang w:bidi="uk-UA"/>
        </w:rPr>
      </w:pPr>
    </w:p>
    <w:p w14:paraId="66A944FF" w14:textId="77777777" w:rsidR="006A1E9D" w:rsidRDefault="006A1E9D" w:rsidP="006A1E9D">
      <w:pPr>
        <w:rPr>
          <w:lang w:bidi="uk-UA"/>
        </w:rPr>
      </w:pPr>
      <w:r>
        <w:rPr>
          <w:lang w:bidi="uk-UA"/>
        </w:rPr>
        <w:t xml:space="preserve">1.1. </w:t>
      </w:r>
      <w:r>
        <w:rPr>
          <w:rFonts w:hint="eastAsia"/>
          <w:lang w:bidi="uk-UA"/>
        </w:rPr>
        <w:t>Проблема</w:t>
      </w:r>
      <w:r>
        <w:rPr>
          <w:lang w:bidi="uk-UA"/>
        </w:rPr>
        <w:t xml:space="preserve"> </w:t>
      </w:r>
      <w:r>
        <w:rPr>
          <w:rFonts w:hint="eastAsia"/>
          <w:lang w:bidi="uk-UA"/>
        </w:rPr>
        <w:t>борьбы</w:t>
      </w:r>
      <w:r>
        <w:rPr>
          <w:lang w:bidi="uk-UA"/>
        </w:rPr>
        <w:t xml:space="preserve"> </w:t>
      </w:r>
      <w:r>
        <w:rPr>
          <w:rFonts w:hint="eastAsia"/>
          <w:lang w:bidi="uk-UA"/>
        </w:rPr>
        <w:t>с</w:t>
      </w:r>
      <w:r>
        <w:rPr>
          <w:lang w:bidi="uk-UA"/>
        </w:rPr>
        <w:t xml:space="preserve"> </w:t>
      </w:r>
      <w:r>
        <w:rPr>
          <w:rFonts w:hint="eastAsia"/>
          <w:lang w:bidi="uk-UA"/>
        </w:rPr>
        <w:t>клещевым</w:t>
      </w:r>
      <w:r>
        <w:rPr>
          <w:lang w:bidi="uk-UA"/>
        </w:rPr>
        <w:t xml:space="preserve"> </w:t>
      </w:r>
      <w:r>
        <w:rPr>
          <w:rFonts w:hint="eastAsia"/>
          <w:lang w:bidi="uk-UA"/>
        </w:rPr>
        <w:t>энцефалитом</w:t>
      </w:r>
    </w:p>
    <w:p w14:paraId="06C8E0BA" w14:textId="77777777" w:rsidR="006A1E9D" w:rsidRDefault="006A1E9D" w:rsidP="006A1E9D">
      <w:pPr>
        <w:rPr>
          <w:lang w:bidi="uk-UA"/>
        </w:rPr>
      </w:pPr>
    </w:p>
    <w:p w14:paraId="6361FD3C" w14:textId="77777777" w:rsidR="006A1E9D" w:rsidRDefault="006A1E9D" w:rsidP="006A1E9D">
      <w:pPr>
        <w:rPr>
          <w:lang w:bidi="uk-UA"/>
        </w:rPr>
      </w:pPr>
      <w:r>
        <w:rPr>
          <w:lang w:bidi="uk-UA"/>
        </w:rPr>
        <w:t xml:space="preserve">1.2. </w:t>
      </w:r>
      <w:r>
        <w:rPr>
          <w:rFonts w:hint="eastAsia"/>
          <w:lang w:bidi="uk-UA"/>
        </w:rPr>
        <w:t>Препараты</w:t>
      </w:r>
      <w:r>
        <w:rPr>
          <w:lang w:bidi="uk-UA"/>
        </w:rPr>
        <w:t xml:space="preserve"> </w:t>
      </w:r>
      <w:r>
        <w:rPr>
          <w:rFonts w:hint="eastAsia"/>
          <w:lang w:bidi="uk-UA"/>
        </w:rPr>
        <w:t>для</w:t>
      </w:r>
      <w:r>
        <w:rPr>
          <w:lang w:bidi="uk-UA"/>
        </w:rPr>
        <w:t xml:space="preserve"> </w:t>
      </w:r>
      <w:r>
        <w:rPr>
          <w:rFonts w:hint="eastAsia"/>
          <w:lang w:bidi="uk-UA"/>
        </w:rPr>
        <w:t>акарицидно</w:t>
      </w:r>
      <w:r>
        <w:rPr>
          <w:lang w:bidi="uk-UA"/>
        </w:rPr>
        <w:t>-</w:t>
      </w:r>
      <w:r>
        <w:rPr>
          <w:rFonts w:hint="eastAsia"/>
          <w:lang w:bidi="uk-UA"/>
        </w:rPr>
        <w:t>репеллентной</w:t>
      </w:r>
      <w:r>
        <w:rPr>
          <w:lang w:bidi="uk-UA"/>
        </w:rPr>
        <w:t xml:space="preserve"> </w:t>
      </w:r>
      <w:r>
        <w:rPr>
          <w:rFonts w:hint="eastAsia"/>
          <w:lang w:bidi="uk-UA"/>
        </w:rPr>
        <w:t>отделки</w:t>
      </w:r>
      <w:r>
        <w:rPr>
          <w:lang w:bidi="uk-UA"/>
        </w:rPr>
        <w:t xml:space="preserve"> </w:t>
      </w:r>
      <w:r>
        <w:rPr>
          <w:rFonts w:hint="eastAsia"/>
          <w:lang w:bidi="uk-UA"/>
        </w:rPr>
        <w:t>и</w:t>
      </w:r>
      <w:r>
        <w:rPr>
          <w:lang w:bidi="uk-UA"/>
        </w:rPr>
        <w:t xml:space="preserve"> </w:t>
      </w:r>
      <w:r>
        <w:rPr>
          <w:rFonts w:hint="eastAsia"/>
          <w:lang w:bidi="uk-UA"/>
        </w:rPr>
        <w:t>технологии</w:t>
      </w:r>
      <w:r>
        <w:rPr>
          <w:lang w:bidi="uk-UA"/>
        </w:rPr>
        <w:t xml:space="preserve"> </w:t>
      </w:r>
      <w:r>
        <w:rPr>
          <w:rFonts w:hint="eastAsia"/>
          <w:lang w:bidi="uk-UA"/>
        </w:rPr>
        <w:t>их</w:t>
      </w:r>
      <w:r>
        <w:rPr>
          <w:lang w:bidi="uk-UA"/>
        </w:rPr>
        <w:t xml:space="preserve"> 12 </w:t>
      </w:r>
      <w:r>
        <w:rPr>
          <w:rFonts w:hint="eastAsia"/>
          <w:lang w:bidi="uk-UA"/>
        </w:rPr>
        <w:t>использования</w:t>
      </w:r>
      <w:r>
        <w:rPr>
          <w:lang w:bidi="uk-UA"/>
        </w:rPr>
        <w:t xml:space="preserve"> </w:t>
      </w:r>
      <w:r>
        <w:rPr>
          <w:rFonts w:hint="eastAsia"/>
          <w:lang w:bidi="uk-UA"/>
        </w:rPr>
        <w:t>для</w:t>
      </w:r>
      <w:r>
        <w:rPr>
          <w:lang w:bidi="uk-UA"/>
        </w:rPr>
        <w:t xml:space="preserve"> </w:t>
      </w:r>
      <w:r>
        <w:rPr>
          <w:rFonts w:hint="eastAsia"/>
          <w:lang w:bidi="uk-UA"/>
        </w:rPr>
        <w:t>обработки</w:t>
      </w:r>
      <w:r>
        <w:rPr>
          <w:lang w:bidi="uk-UA"/>
        </w:rPr>
        <w:t xml:space="preserve"> </w:t>
      </w:r>
      <w:r>
        <w:rPr>
          <w:rFonts w:hint="eastAsia"/>
          <w:lang w:bidi="uk-UA"/>
        </w:rPr>
        <w:t>текстильных</w:t>
      </w:r>
      <w:r>
        <w:rPr>
          <w:lang w:bidi="uk-UA"/>
        </w:rPr>
        <w:t xml:space="preserve"> </w:t>
      </w:r>
      <w:r>
        <w:rPr>
          <w:rFonts w:hint="eastAsia"/>
          <w:lang w:bidi="uk-UA"/>
        </w:rPr>
        <w:t>материалов</w:t>
      </w:r>
    </w:p>
    <w:p w14:paraId="413CD371" w14:textId="77777777" w:rsidR="006A1E9D" w:rsidRDefault="006A1E9D" w:rsidP="006A1E9D">
      <w:pPr>
        <w:rPr>
          <w:lang w:bidi="uk-UA"/>
        </w:rPr>
      </w:pPr>
    </w:p>
    <w:p w14:paraId="55887E6D" w14:textId="77777777" w:rsidR="006A1E9D" w:rsidRDefault="006A1E9D" w:rsidP="006A1E9D">
      <w:pPr>
        <w:rPr>
          <w:lang w:bidi="uk-UA"/>
        </w:rPr>
      </w:pPr>
      <w:r>
        <w:rPr>
          <w:lang w:bidi="uk-UA"/>
        </w:rPr>
        <w:t xml:space="preserve">1.3. </w:t>
      </w:r>
      <w:r>
        <w:rPr>
          <w:rFonts w:hint="eastAsia"/>
          <w:lang w:bidi="uk-UA"/>
        </w:rPr>
        <w:t>Применение</w:t>
      </w:r>
      <w:r>
        <w:rPr>
          <w:lang w:bidi="uk-UA"/>
        </w:rPr>
        <w:t xml:space="preserve"> </w:t>
      </w:r>
      <w:r>
        <w:rPr>
          <w:rFonts w:hint="eastAsia"/>
          <w:lang w:bidi="uk-UA"/>
        </w:rPr>
        <w:t>микрокапсулирования</w:t>
      </w:r>
      <w:r>
        <w:rPr>
          <w:lang w:bidi="uk-UA"/>
        </w:rPr>
        <w:t xml:space="preserve"> </w:t>
      </w:r>
      <w:r>
        <w:rPr>
          <w:rFonts w:hint="eastAsia"/>
          <w:lang w:bidi="uk-UA"/>
        </w:rPr>
        <w:t>для</w:t>
      </w:r>
      <w:r>
        <w:rPr>
          <w:lang w:bidi="uk-UA"/>
        </w:rPr>
        <w:t xml:space="preserve"> </w:t>
      </w:r>
      <w:r>
        <w:rPr>
          <w:rFonts w:hint="eastAsia"/>
          <w:lang w:bidi="uk-UA"/>
        </w:rPr>
        <w:t>функционализации</w:t>
      </w:r>
      <w:r>
        <w:rPr>
          <w:lang w:bidi="uk-UA"/>
        </w:rPr>
        <w:t xml:space="preserve"> 36 </w:t>
      </w:r>
      <w:r>
        <w:rPr>
          <w:rFonts w:hint="eastAsia"/>
          <w:lang w:bidi="uk-UA"/>
        </w:rPr>
        <w:t>текстильных</w:t>
      </w:r>
      <w:r>
        <w:rPr>
          <w:lang w:bidi="uk-UA"/>
        </w:rPr>
        <w:t xml:space="preserve"> </w:t>
      </w:r>
      <w:r>
        <w:rPr>
          <w:rFonts w:hint="eastAsia"/>
          <w:lang w:bidi="uk-UA"/>
        </w:rPr>
        <w:t>материалов</w:t>
      </w:r>
    </w:p>
    <w:p w14:paraId="7066F668" w14:textId="77777777" w:rsidR="006A1E9D" w:rsidRDefault="006A1E9D" w:rsidP="006A1E9D">
      <w:pPr>
        <w:rPr>
          <w:lang w:bidi="uk-UA"/>
        </w:rPr>
      </w:pPr>
    </w:p>
    <w:p w14:paraId="3907F9AE" w14:textId="77777777" w:rsidR="006A1E9D" w:rsidRDefault="006A1E9D" w:rsidP="006A1E9D">
      <w:pPr>
        <w:rPr>
          <w:lang w:bidi="uk-UA"/>
        </w:rPr>
      </w:pPr>
      <w:r>
        <w:rPr>
          <w:lang w:bidi="uk-UA"/>
        </w:rPr>
        <w:t xml:space="preserve">1.4. </w:t>
      </w:r>
      <w:r>
        <w:rPr>
          <w:rFonts w:hint="eastAsia"/>
          <w:lang w:bidi="uk-UA"/>
        </w:rPr>
        <w:t>Способы</w:t>
      </w:r>
      <w:r>
        <w:rPr>
          <w:lang w:bidi="uk-UA"/>
        </w:rPr>
        <w:t xml:space="preserve"> </w:t>
      </w:r>
      <w:r>
        <w:rPr>
          <w:rFonts w:hint="eastAsia"/>
          <w:lang w:bidi="uk-UA"/>
        </w:rPr>
        <w:t>капсулирования</w:t>
      </w:r>
      <w:r>
        <w:rPr>
          <w:lang w:bidi="uk-UA"/>
        </w:rPr>
        <w:t xml:space="preserve"> </w:t>
      </w:r>
      <w:r>
        <w:rPr>
          <w:rFonts w:hint="eastAsia"/>
          <w:lang w:bidi="uk-UA"/>
        </w:rPr>
        <w:t>и</w:t>
      </w:r>
      <w:r>
        <w:rPr>
          <w:lang w:bidi="uk-UA"/>
        </w:rPr>
        <w:t xml:space="preserve"> </w:t>
      </w:r>
      <w:r>
        <w:rPr>
          <w:rFonts w:hint="eastAsia"/>
          <w:lang w:bidi="uk-UA"/>
        </w:rPr>
        <w:t>виды</w:t>
      </w:r>
      <w:r>
        <w:rPr>
          <w:lang w:bidi="uk-UA"/>
        </w:rPr>
        <w:t xml:space="preserve"> </w:t>
      </w:r>
      <w:r>
        <w:rPr>
          <w:rFonts w:hint="eastAsia"/>
          <w:lang w:bidi="uk-UA"/>
        </w:rPr>
        <w:t>микрокапсул</w:t>
      </w:r>
      <w:r>
        <w:rPr>
          <w:lang w:bidi="uk-UA"/>
        </w:rPr>
        <w:t xml:space="preserve"> 39 </w:t>
      </w:r>
      <w:r>
        <w:rPr>
          <w:rFonts w:hint="eastAsia"/>
          <w:lang w:bidi="uk-UA"/>
        </w:rPr>
        <w:t>Заключение</w:t>
      </w:r>
    </w:p>
    <w:p w14:paraId="02025278" w14:textId="77777777" w:rsidR="006A1E9D" w:rsidRDefault="006A1E9D" w:rsidP="006A1E9D">
      <w:pPr>
        <w:rPr>
          <w:lang w:bidi="uk-UA"/>
        </w:rPr>
      </w:pPr>
    </w:p>
    <w:p w14:paraId="2E22794C" w14:textId="77777777" w:rsidR="006A1E9D" w:rsidRDefault="006A1E9D" w:rsidP="006A1E9D">
      <w:pPr>
        <w:rPr>
          <w:lang w:bidi="uk-UA"/>
        </w:rPr>
      </w:pPr>
      <w:r>
        <w:rPr>
          <w:lang w:bidi="uk-UA"/>
        </w:rPr>
        <w:t xml:space="preserve">2. </w:t>
      </w:r>
      <w:r>
        <w:rPr>
          <w:rFonts w:hint="eastAsia"/>
          <w:lang w:bidi="uk-UA"/>
        </w:rPr>
        <w:t>Объекты</w:t>
      </w:r>
      <w:r>
        <w:rPr>
          <w:lang w:bidi="uk-UA"/>
        </w:rPr>
        <w:t xml:space="preserve"> </w:t>
      </w:r>
      <w:r>
        <w:rPr>
          <w:rFonts w:hint="eastAsia"/>
          <w:lang w:bidi="uk-UA"/>
        </w:rPr>
        <w:t>и</w:t>
      </w:r>
      <w:r>
        <w:rPr>
          <w:lang w:bidi="uk-UA"/>
        </w:rPr>
        <w:t xml:space="preserve"> </w:t>
      </w:r>
      <w:r>
        <w:rPr>
          <w:rFonts w:hint="eastAsia"/>
          <w:lang w:bidi="uk-UA"/>
        </w:rPr>
        <w:t>методы</w:t>
      </w:r>
      <w:r>
        <w:rPr>
          <w:lang w:bidi="uk-UA"/>
        </w:rPr>
        <w:t xml:space="preserve"> </w:t>
      </w:r>
      <w:r>
        <w:rPr>
          <w:rFonts w:hint="eastAsia"/>
          <w:lang w:bidi="uk-UA"/>
        </w:rPr>
        <w:t>исследования</w:t>
      </w:r>
    </w:p>
    <w:p w14:paraId="7B9418D2" w14:textId="77777777" w:rsidR="006A1E9D" w:rsidRDefault="006A1E9D" w:rsidP="006A1E9D">
      <w:pPr>
        <w:rPr>
          <w:lang w:bidi="uk-UA"/>
        </w:rPr>
      </w:pPr>
    </w:p>
    <w:p w14:paraId="7B893AAE" w14:textId="77777777" w:rsidR="006A1E9D" w:rsidRDefault="006A1E9D" w:rsidP="006A1E9D">
      <w:pPr>
        <w:rPr>
          <w:lang w:bidi="uk-UA"/>
        </w:rPr>
      </w:pPr>
      <w:r>
        <w:rPr>
          <w:lang w:bidi="uk-UA"/>
        </w:rPr>
        <w:t xml:space="preserve">2.1. </w:t>
      </w:r>
      <w:r>
        <w:rPr>
          <w:rFonts w:hint="eastAsia"/>
          <w:lang w:bidi="uk-UA"/>
        </w:rPr>
        <w:t>Объекты</w:t>
      </w:r>
      <w:r>
        <w:rPr>
          <w:lang w:bidi="uk-UA"/>
        </w:rPr>
        <w:t xml:space="preserve"> </w:t>
      </w:r>
      <w:r>
        <w:rPr>
          <w:rFonts w:hint="eastAsia"/>
          <w:lang w:bidi="uk-UA"/>
        </w:rPr>
        <w:t>исследования</w:t>
      </w:r>
    </w:p>
    <w:p w14:paraId="5A9D11EE" w14:textId="77777777" w:rsidR="006A1E9D" w:rsidRDefault="006A1E9D" w:rsidP="006A1E9D">
      <w:pPr>
        <w:rPr>
          <w:lang w:bidi="uk-UA"/>
        </w:rPr>
      </w:pPr>
    </w:p>
    <w:p w14:paraId="56C5C6E1" w14:textId="77777777" w:rsidR="006A1E9D" w:rsidRDefault="006A1E9D" w:rsidP="006A1E9D">
      <w:pPr>
        <w:rPr>
          <w:lang w:bidi="uk-UA"/>
        </w:rPr>
      </w:pPr>
      <w:r>
        <w:rPr>
          <w:lang w:bidi="uk-UA"/>
        </w:rPr>
        <w:t xml:space="preserve">2.2. </w:t>
      </w:r>
      <w:r>
        <w:rPr>
          <w:rFonts w:hint="eastAsia"/>
          <w:lang w:bidi="uk-UA"/>
        </w:rPr>
        <w:t>Методы</w:t>
      </w:r>
      <w:r>
        <w:rPr>
          <w:lang w:bidi="uk-UA"/>
        </w:rPr>
        <w:t xml:space="preserve"> </w:t>
      </w:r>
      <w:r>
        <w:rPr>
          <w:rFonts w:hint="eastAsia"/>
          <w:lang w:bidi="uk-UA"/>
        </w:rPr>
        <w:t>обработки</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52 2.2.1. </w:t>
      </w:r>
      <w:r>
        <w:rPr>
          <w:rFonts w:hint="eastAsia"/>
          <w:lang w:bidi="uk-UA"/>
        </w:rPr>
        <w:t>Методика</w:t>
      </w:r>
      <w:r>
        <w:rPr>
          <w:lang w:bidi="uk-UA"/>
        </w:rPr>
        <w:t xml:space="preserve"> </w:t>
      </w:r>
      <w:r>
        <w:rPr>
          <w:rFonts w:hint="eastAsia"/>
          <w:lang w:bidi="uk-UA"/>
        </w:rPr>
        <w:t>нанесения</w:t>
      </w:r>
      <w:r>
        <w:rPr>
          <w:lang w:bidi="uk-UA"/>
        </w:rPr>
        <w:t xml:space="preserve"> </w:t>
      </w:r>
      <w:r>
        <w:rPr>
          <w:rFonts w:hint="eastAsia"/>
          <w:lang w:bidi="uk-UA"/>
        </w:rPr>
        <w:t>акарицидно</w:t>
      </w:r>
      <w:r>
        <w:rPr>
          <w:lang w:bidi="uk-UA"/>
        </w:rPr>
        <w:t>-</w:t>
      </w:r>
      <w:r>
        <w:rPr>
          <w:rFonts w:hint="eastAsia"/>
          <w:lang w:bidi="uk-UA"/>
        </w:rPr>
        <w:t>репеллентного</w:t>
      </w:r>
      <w:r>
        <w:rPr>
          <w:lang w:bidi="uk-UA"/>
        </w:rPr>
        <w:t xml:space="preserve"> </w:t>
      </w:r>
      <w:r>
        <w:rPr>
          <w:rFonts w:hint="eastAsia"/>
          <w:lang w:bidi="uk-UA"/>
        </w:rPr>
        <w:t>препарата</w:t>
      </w:r>
      <w:r>
        <w:rPr>
          <w:lang w:bidi="uk-UA"/>
        </w:rPr>
        <w:t xml:space="preserve"> </w:t>
      </w:r>
      <w:r>
        <w:rPr>
          <w:rFonts w:hint="eastAsia"/>
          <w:lang w:bidi="uk-UA"/>
        </w:rPr>
        <w:t>на</w:t>
      </w:r>
      <w:r>
        <w:rPr>
          <w:lang w:bidi="uk-UA"/>
        </w:rPr>
        <w:t xml:space="preserve"> 52 </w:t>
      </w:r>
      <w:r>
        <w:rPr>
          <w:rFonts w:hint="eastAsia"/>
          <w:lang w:bidi="uk-UA"/>
        </w:rPr>
        <w:t>текстильные</w:t>
      </w:r>
      <w:r>
        <w:rPr>
          <w:lang w:bidi="uk-UA"/>
        </w:rPr>
        <w:t xml:space="preserve"> </w:t>
      </w:r>
      <w:r>
        <w:rPr>
          <w:rFonts w:hint="eastAsia"/>
          <w:lang w:bidi="uk-UA"/>
        </w:rPr>
        <w:t>материалы</w:t>
      </w:r>
    </w:p>
    <w:p w14:paraId="7C6B8365" w14:textId="77777777" w:rsidR="006A1E9D" w:rsidRDefault="006A1E9D" w:rsidP="006A1E9D">
      <w:pPr>
        <w:rPr>
          <w:lang w:bidi="uk-UA"/>
        </w:rPr>
      </w:pPr>
    </w:p>
    <w:p w14:paraId="439CBBD8" w14:textId="77777777" w:rsidR="006A1E9D" w:rsidRDefault="006A1E9D" w:rsidP="006A1E9D">
      <w:pPr>
        <w:rPr>
          <w:lang w:bidi="uk-UA"/>
        </w:rPr>
      </w:pPr>
      <w:r>
        <w:rPr>
          <w:lang w:bidi="uk-UA"/>
        </w:rPr>
        <w:t xml:space="preserve">2.3. </w:t>
      </w:r>
      <w:r>
        <w:rPr>
          <w:rFonts w:hint="eastAsia"/>
          <w:lang w:bidi="uk-UA"/>
        </w:rPr>
        <w:t>Методики</w:t>
      </w:r>
      <w:r>
        <w:rPr>
          <w:lang w:bidi="uk-UA"/>
        </w:rPr>
        <w:t xml:space="preserve"> </w:t>
      </w:r>
      <w:r>
        <w:rPr>
          <w:rFonts w:hint="eastAsia"/>
          <w:lang w:bidi="uk-UA"/>
        </w:rPr>
        <w:t>микрокапсулирования</w:t>
      </w:r>
      <w:r>
        <w:rPr>
          <w:lang w:bidi="uk-UA"/>
        </w:rPr>
        <w:t xml:space="preserve"> </w:t>
      </w:r>
      <w:r>
        <w:rPr>
          <w:rFonts w:hint="eastAsia"/>
          <w:lang w:bidi="uk-UA"/>
        </w:rPr>
        <w:t>функциональных</w:t>
      </w:r>
      <w:r>
        <w:rPr>
          <w:lang w:bidi="uk-UA"/>
        </w:rPr>
        <w:t xml:space="preserve"> </w:t>
      </w:r>
      <w:r>
        <w:rPr>
          <w:rFonts w:hint="eastAsia"/>
          <w:lang w:bidi="uk-UA"/>
        </w:rPr>
        <w:t>препаратов</w:t>
      </w:r>
    </w:p>
    <w:p w14:paraId="6EDF1493" w14:textId="77777777" w:rsidR="006A1E9D" w:rsidRDefault="006A1E9D" w:rsidP="006A1E9D">
      <w:pPr>
        <w:rPr>
          <w:lang w:bidi="uk-UA"/>
        </w:rPr>
      </w:pPr>
    </w:p>
    <w:p w14:paraId="7F2533B3" w14:textId="77777777" w:rsidR="006A1E9D" w:rsidRDefault="006A1E9D" w:rsidP="006A1E9D">
      <w:pPr>
        <w:rPr>
          <w:lang w:bidi="uk-UA"/>
        </w:rPr>
      </w:pPr>
      <w:r>
        <w:rPr>
          <w:lang w:bidi="uk-UA"/>
        </w:rPr>
        <w:t xml:space="preserve">2.4. </w:t>
      </w:r>
      <w:r>
        <w:rPr>
          <w:rFonts w:hint="eastAsia"/>
          <w:lang w:bidi="uk-UA"/>
        </w:rPr>
        <w:t>Физико</w:t>
      </w:r>
      <w:r>
        <w:rPr>
          <w:lang w:bidi="uk-UA"/>
        </w:rPr>
        <w:t>-</w:t>
      </w:r>
      <w:r>
        <w:rPr>
          <w:rFonts w:hint="eastAsia"/>
          <w:lang w:bidi="uk-UA"/>
        </w:rPr>
        <w:t>химические</w:t>
      </w:r>
      <w:r>
        <w:rPr>
          <w:lang w:bidi="uk-UA"/>
        </w:rPr>
        <w:t xml:space="preserve"> </w:t>
      </w:r>
      <w:r>
        <w:rPr>
          <w:rFonts w:hint="eastAsia"/>
          <w:lang w:bidi="uk-UA"/>
        </w:rPr>
        <w:t>методы</w:t>
      </w:r>
      <w:r>
        <w:rPr>
          <w:lang w:bidi="uk-UA"/>
        </w:rPr>
        <w:t xml:space="preserve"> </w:t>
      </w:r>
      <w:r>
        <w:rPr>
          <w:rFonts w:hint="eastAsia"/>
          <w:lang w:bidi="uk-UA"/>
        </w:rPr>
        <w:t>исследования</w:t>
      </w:r>
    </w:p>
    <w:p w14:paraId="513D543C" w14:textId="77777777" w:rsidR="006A1E9D" w:rsidRDefault="006A1E9D" w:rsidP="006A1E9D">
      <w:pPr>
        <w:rPr>
          <w:lang w:bidi="uk-UA"/>
        </w:rPr>
      </w:pPr>
    </w:p>
    <w:p w14:paraId="38D56587" w14:textId="77777777" w:rsidR="006A1E9D" w:rsidRDefault="006A1E9D" w:rsidP="006A1E9D">
      <w:pPr>
        <w:rPr>
          <w:lang w:bidi="uk-UA"/>
        </w:rPr>
      </w:pPr>
      <w:r>
        <w:rPr>
          <w:lang w:bidi="uk-UA"/>
        </w:rPr>
        <w:t xml:space="preserve">2.4.1. </w:t>
      </w:r>
      <w:r>
        <w:rPr>
          <w:rFonts w:hint="eastAsia"/>
          <w:lang w:bidi="uk-UA"/>
        </w:rPr>
        <w:t>Определение</w:t>
      </w:r>
      <w:r>
        <w:rPr>
          <w:lang w:bidi="uk-UA"/>
        </w:rPr>
        <w:t xml:space="preserve"> </w:t>
      </w:r>
      <w:r>
        <w:rPr>
          <w:rFonts w:hint="eastAsia"/>
          <w:lang w:bidi="uk-UA"/>
        </w:rPr>
        <w:t>содержания</w:t>
      </w:r>
      <w:r>
        <w:rPr>
          <w:lang w:bidi="uk-UA"/>
        </w:rPr>
        <w:t xml:space="preserve"> </w:t>
      </w:r>
      <w:r>
        <w:rPr>
          <w:rFonts w:hint="eastAsia"/>
          <w:lang w:bidi="uk-UA"/>
        </w:rPr>
        <w:t>альфа</w:t>
      </w:r>
      <w:r>
        <w:rPr>
          <w:lang w:bidi="uk-UA"/>
        </w:rPr>
        <w:t>-</w:t>
      </w:r>
      <w:r>
        <w:rPr>
          <w:rFonts w:hint="eastAsia"/>
          <w:lang w:bidi="uk-UA"/>
        </w:rPr>
        <w:t>циперметрина</w:t>
      </w:r>
      <w:r>
        <w:rPr>
          <w:lang w:bidi="uk-UA"/>
        </w:rPr>
        <w:t xml:space="preserve"> </w:t>
      </w:r>
      <w:r>
        <w:rPr>
          <w:rFonts w:hint="eastAsia"/>
          <w:lang w:bidi="uk-UA"/>
        </w:rPr>
        <w:t>на</w:t>
      </w:r>
      <w:r>
        <w:rPr>
          <w:lang w:bidi="uk-UA"/>
        </w:rPr>
        <w:t xml:space="preserve"> </w:t>
      </w:r>
      <w:r>
        <w:rPr>
          <w:rFonts w:hint="eastAsia"/>
          <w:lang w:bidi="uk-UA"/>
        </w:rPr>
        <w:t>обработанных</w:t>
      </w:r>
      <w:r>
        <w:rPr>
          <w:lang w:bidi="uk-UA"/>
        </w:rPr>
        <w:t xml:space="preserve"> 54 </w:t>
      </w:r>
      <w:r>
        <w:rPr>
          <w:rFonts w:hint="eastAsia"/>
          <w:lang w:bidi="uk-UA"/>
        </w:rPr>
        <w:t>материалах</w:t>
      </w:r>
      <w:r>
        <w:rPr>
          <w:lang w:bidi="uk-UA"/>
        </w:rPr>
        <w:t xml:space="preserve"> </w:t>
      </w:r>
      <w:r>
        <w:rPr>
          <w:rFonts w:hint="eastAsia"/>
          <w:lang w:bidi="uk-UA"/>
        </w:rPr>
        <w:t>методом</w:t>
      </w:r>
      <w:r>
        <w:rPr>
          <w:lang w:bidi="uk-UA"/>
        </w:rPr>
        <w:t xml:space="preserve"> </w:t>
      </w:r>
      <w:r>
        <w:rPr>
          <w:rFonts w:hint="eastAsia"/>
          <w:lang w:bidi="uk-UA"/>
        </w:rPr>
        <w:t>газовой</w:t>
      </w:r>
      <w:r>
        <w:rPr>
          <w:lang w:bidi="uk-UA"/>
        </w:rPr>
        <w:t xml:space="preserve"> </w:t>
      </w:r>
      <w:r>
        <w:rPr>
          <w:rFonts w:hint="eastAsia"/>
          <w:lang w:bidi="uk-UA"/>
        </w:rPr>
        <w:t>хроматографии</w:t>
      </w:r>
    </w:p>
    <w:p w14:paraId="6DA4BCD0" w14:textId="77777777" w:rsidR="006A1E9D" w:rsidRDefault="006A1E9D" w:rsidP="006A1E9D">
      <w:pPr>
        <w:rPr>
          <w:lang w:bidi="uk-UA"/>
        </w:rPr>
      </w:pPr>
    </w:p>
    <w:p w14:paraId="63EC706C" w14:textId="77777777" w:rsidR="006A1E9D" w:rsidRDefault="006A1E9D" w:rsidP="006A1E9D">
      <w:pPr>
        <w:rPr>
          <w:lang w:bidi="uk-UA"/>
        </w:rPr>
      </w:pPr>
      <w:r>
        <w:rPr>
          <w:lang w:bidi="uk-UA"/>
        </w:rPr>
        <w:t xml:space="preserve">2.4.2.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размеров</w:t>
      </w:r>
      <w:r>
        <w:rPr>
          <w:lang w:bidi="uk-UA"/>
        </w:rPr>
        <w:t xml:space="preserve"> </w:t>
      </w:r>
      <w:r>
        <w:rPr>
          <w:rFonts w:hint="eastAsia"/>
          <w:lang w:bidi="uk-UA"/>
        </w:rPr>
        <w:t>частиц</w:t>
      </w:r>
      <w:r>
        <w:rPr>
          <w:lang w:bidi="uk-UA"/>
        </w:rPr>
        <w:t xml:space="preserve"> </w:t>
      </w:r>
      <w:r>
        <w:rPr>
          <w:rFonts w:hint="eastAsia"/>
          <w:lang w:bidi="uk-UA"/>
        </w:rPr>
        <w:t>и</w:t>
      </w:r>
      <w:r>
        <w:rPr>
          <w:lang w:bidi="uk-UA"/>
        </w:rPr>
        <w:t xml:space="preserve"> </w:t>
      </w:r>
      <w:r>
        <w:rPr>
          <w:rFonts w:hint="eastAsia"/>
          <w:lang w:bidi="uk-UA"/>
        </w:rPr>
        <w:t>дзета</w:t>
      </w:r>
      <w:r>
        <w:rPr>
          <w:lang w:bidi="uk-UA"/>
        </w:rPr>
        <w:t>-</w:t>
      </w:r>
      <w:r>
        <w:rPr>
          <w:rFonts w:hint="eastAsia"/>
          <w:lang w:bidi="uk-UA"/>
        </w:rPr>
        <w:t>потенциала</w:t>
      </w:r>
      <w:r>
        <w:rPr>
          <w:lang w:bidi="uk-UA"/>
        </w:rPr>
        <w:t xml:space="preserve"> 54 </w:t>
      </w:r>
      <w:r>
        <w:rPr>
          <w:rFonts w:hint="eastAsia"/>
          <w:lang w:bidi="uk-UA"/>
        </w:rPr>
        <w:t>на</w:t>
      </w:r>
      <w:r>
        <w:rPr>
          <w:lang w:bidi="uk-UA"/>
        </w:rPr>
        <w:t xml:space="preserve"> </w:t>
      </w:r>
      <w:r>
        <w:rPr>
          <w:rFonts w:hint="eastAsia"/>
          <w:lang w:bidi="uk-UA"/>
        </w:rPr>
        <w:t>приборе</w:t>
      </w:r>
      <w:r>
        <w:rPr>
          <w:lang w:bidi="uk-UA"/>
        </w:rPr>
        <w:t xml:space="preserve"> ZETASIER NANO</w:t>
      </w:r>
    </w:p>
    <w:p w14:paraId="00A1B8A1" w14:textId="77777777" w:rsidR="006A1E9D" w:rsidRDefault="006A1E9D" w:rsidP="006A1E9D">
      <w:pPr>
        <w:rPr>
          <w:lang w:bidi="uk-UA"/>
        </w:rPr>
      </w:pPr>
    </w:p>
    <w:p w14:paraId="5734A059" w14:textId="77777777" w:rsidR="006A1E9D" w:rsidRDefault="006A1E9D" w:rsidP="006A1E9D">
      <w:pPr>
        <w:rPr>
          <w:lang w:bidi="uk-UA"/>
        </w:rPr>
      </w:pPr>
      <w:r>
        <w:rPr>
          <w:lang w:bidi="uk-UA"/>
        </w:rPr>
        <w:t xml:space="preserve">2.4.3.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размеров</w:t>
      </w:r>
      <w:r>
        <w:rPr>
          <w:lang w:bidi="uk-UA"/>
        </w:rPr>
        <w:t xml:space="preserve"> </w:t>
      </w:r>
      <w:r>
        <w:rPr>
          <w:rFonts w:hint="eastAsia"/>
          <w:lang w:bidi="uk-UA"/>
        </w:rPr>
        <w:t>микрокапсул</w:t>
      </w:r>
      <w:r>
        <w:rPr>
          <w:lang w:bidi="uk-UA"/>
        </w:rPr>
        <w:t xml:space="preserve"> </w:t>
      </w:r>
      <w:r>
        <w:rPr>
          <w:rFonts w:hint="eastAsia"/>
          <w:lang w:bidi="uk-UA"/>
        </w:rPr>
        <w:t>на</w:t>
      </w:r>
      <w:r>
        <w:rPr>
          <w:lang w:bidi="uk-UA"/>
        </w:rPr>
        <w:t xml:space="preserve"> </w:t>
      </w:r>
      <w:r>
        <w:rPr>
          <w:rFonts w:hint="eastAsia"/>
          <w:lang w:bidi="uk-UA"/>
        </w:rPr>
        <w:t>приборе</w:t>
      </w:r>
      <w:r>
        <w:rPr>
          <w:lang w:bidi="uk-UA"/>
        </w:rPr>
        <w:t xml:space="preserve"> 55 Photocor Compact - Z</w:t>
      </w:r>
    </w:p>
    <w:p w14:paraId="18F86874" w14:textId="77777777" w:rsidR="006A1E9D" w:rsidRDefault="006A1E9D" w:rsidP="006A1E9D">
      <w:pPr>
        <w:rPr>
          <w:lang w:bidi="uk-UA"/>
        </w:rPr>
      </w:pPr>
    </w:p>
    <w:p w14:paraId="0CCBDB39" w14:textId="77777777" w:rsidR="006A1E9D" w:rsidRDefault="006A1E9D" w:rsidP="006A1E9D">
      <w:pPr>
        <w:rPr>
          <w:lang w:bidi="uk-UA"/>
        </w:rPr>
      </w:pPr>
      <w:r>
        <w:rPr>
          <w:lang w:bidi="uk-UA"/>
        </w:rPr>
        <w:t xml:space="preserve">2.4.4. </w:t>
      </w:r>
      <w:r>
        <w:rPr>
          <w:rFonts w:hint="eastAsia"/>
          <w:lang w:bidi="uk-UA"/>
        </w:rPr>
        <w:t>Методика</w:t>
      </w:r>
      <w:r>
        <w:rPr>
          <w:lang w:bidi="uk-UA"/>
        </w:rPr>
        <w:t xml:space="preserve"> </w:t>
      </w:r>
      <w:r>
        <w:rPr>
          <w:rFonts w:hint="eastAsia"/>
          <w:lang w:bidi="uk-UA"/>
        </w:rPr>
        <w:t>оценки</w:t>
      </w:r>
      <w:r>
        <w:rPr>
          <w:lang w:bidi="uk-UA"/>
        </w:rPr>
        <w:t xml:space="preserve"> </w:t>
      </w:r>
      <w:r>
        <w:rPr>
          <w:rFonts w:hint="eastAsia"/>
          <w:lang w:bidi="uk-UA"/>
        </w:rPr>
        <w:t>устойчивости</w:t>
      </w:r>
      <w:r>
        <w:rPr>
          <w:lang w:bidi="uk-UA"/>
        </w:rPr>
        <w:t xml:space="preserve"> </w:t>
      </w:r>
      <w:r>
        <w:rPr>
          <w:rFonts w:hint="eastAsia"/>
          <w:lang w:bidi="uk-UA"/>
        </w:rPr>
        <w:t>исследуемых</w:t>
      </w:r>
      <w:r>
        <w:rPr>
          <w:lang w:bidi="uk-UA"/>
        </w:rPr>
        <w:t xml:space="preserve"> </w:t>
      </w:r>
      <w:r>
        <w:rPr>
          <w:rFonts w:hint="eastAsia"/>
          <w:lang w:bidi="uk-UA"/>
        </w:rPr>
        <w:t>эмульсий</w:t>
      </w:r>
      <w:r>
        <w:rPr>
          <w:lang w:bidi="uk-UA"/>
        </w:rPr>
        <w:t xml:space="preserve"> </w:t>
      </w:r>
      <w:r>
        <w:rPr>
          <w:rFonts w:hint="eastAsia"/>
          <w:lang w:bidi="uk-UA"/>
        </w:rPr>
        <w:t>во</w:t>
      </w:r>
      <w:r>
        <w:rPr>
          <w:lang w:bidi="uk-UA"/>
        </w:rPr>
        <w:t xml:space="preserve"> 55 </w:t>
      </w:r>
      <w:r>
        <w:rPr>
          <w:rFonts w:hint="eastAsia"/>
          <w:lang w:bidi="uk-UA"/>
        </w:rPr>
        <w:t>времени</w:t>
      </w:r>
    </w:p>
    <w:p w14:paraId="03A5CC36" w14:textId="77777777" w:rsidR="006A1E9D" w:rsidRDefault="006A1E9D" w:rsidP="006A1E9D">
      <w:pPr>
        <w:rPr>
          <w:lang w:bidi="uk-UA"/>
        </w:rPr>
      </w:pPr>
    </w:p>
    <w:p w14:paraId="0A97F76E" w14:textId="77777777" w:rsidR="006A1E9D" w:rsidRDefault="006A1E9D" w:rsidP="006A1E9D">
      <w:pPr>
        <w:rPr>
          <w:lang w:bidi="uk-UA"/>
        </w:rPr>
      </w:pPr>
      <w:r>
        <w:rPr>
          <w:lang w:bidi="uk-UA"/>
        </w:rPr>
        <w:t xml:space="preserve">2.4.5. </w:t>
      </w:r>
      <w:r>
        <w:rPr>
          <w:rFonts w:hint="eastAsia"/>
          <w:lang w:bidi="uk-UA"/>
        </w:rPr>
        <w:t>Методика</w:t>
      </w:r>
      <w:r>
        <w:rPr>
          <w:lang w:bidi="uk-UA"/>
        </w:rPr>
        <w:t xml:space="preserve"> </w:t>
      </w:r>
      <w:r>
        <w:rPr>
          <w:rFonts w:hint="eastAsia"/>
          <w:lang w:bidi="uk-UA"/>
        </w:rPr>
        <w:t>исследования</w:t>
      </w:r>
      <w:r>
        <w:rPr>
          <w:lang w:bidi="uk-UA"/>
        </w:rPr>
        <w:t xml:space="preserve"> </w:t>
      </w:r>
      <w:r>
        <w:rPr>
          <w:rFonts w:hint="eastAsia"/>
          <w:lang w:bidi="uk-UA"/>
        </w:rPr>
        <w:t>поверхности</w:t>
      </w:r>
      <w:r>
        <w:rPr>
          <w:lang w:bidi="uk-UA"/>
        </w:rPr>
        <w:t xml:space="preserve"> </w:t>
      </w:r>
      <w:r>
        <w:rPr>
          <w:rFonts w:hint="eastAsia"/>
          <w:lang w:bidi="uk-UA"/>
        </w:rPr>
        <w:t>волокон</w:t>
      </w:r>
      <w:r>
        <w:rPr>
          <w:lang w:bidi="uk-UA"/>
        </w:rPr>
        <w:t xml:space="preserve"> </w:t>
      </w:r>
      <w:r>
        <w:rPr>
          <w:rFonts w:hint="eastAsia"/>
          <w:lang w:bidi="uk-UA"/>
        </w:rPr>
        <w:t>обработанного</w:t>
      </w:r>
      <w:r>
        <w:rPr>
          <w:lang w:bidi="uk-UA"/>
        </w:rPr>
        <w:t xml:space="preserve"> 56 </w:t>
      </w:r>
      <w:r>
        <w:rPr>
          <w:rFonts w:hint="eastAsia"/>
          <w:lang w:bidi="uk-UA"/>
        </w:rPr>
        <w:t>текстильного</w:t>
      </w:r>
      <w:r>
        <w:rPr>
          <w:lang w:bidi="uk-UA"/>
        </w:rPr>
        <w:t xml:space="preserve"> </w:t>
      </w:r>
      <w:r>
        <w:rPr>
          <w:rFonts w:hint="eastAsia"/>
          <w:lang w:bidi="uk-UA"/>
        </w:rPr>
        <w:t>материала</w:t>
      </w:r>
    </w:p>
    <w:p w14:paraId="02FBF934" w14:textId="77777777" w:rsidR="006A1E9D" w:rsidRDefault="006A1E9D" w:rsidP="006A1E9D">
      <w:pPr>
        <w:rPr>
          <w:lang w:bidi="uk-UA"/>
        </w:rPr>
      </w:pPr>
    </w:p>
    <w:p w14:paraId="1793E2E3" w14:textId="77777777" w:rsidR="006A1E9D" w:rsidRDefault="006A1E9D" w:rsidP="006A1E9D">
      <w:pPr>
        <w:rPr>
          <w:lang w:bidi="uk-UA"/>
        </w:rPr>
      </w:pPr>
      <w:r>
        <w:rPr>
          <w:lang w:bidi="uk-UA"/>
        </w:rPr>
        <w:t xml:space="preserve">2.4.6. </w:t>
      </w:r>
      <w:r>
        <w:rPr>
          <w:rFonts w:hint="eastAsia"/>
          <w:lang w:bidi="uk-UA"/>
        </w:rPr>
        <w:t>Определение</w:t>
      </w:r>
      <w:r>
        <w:rPr>
          <w:lang w:bidi="uk-UA"/>
        </w:rPr>
        <w:t xml:space="preserve"> </w:t>
      </w:r>
      <w:r>
        <w:rPr>
          <w:rFonts w:hint="eastAsia"/>
          <w:lang w:bidi="uk-UA"/>
        </w:rPr>
        <w:t>количества</w:t>
      </w:r>
      <w:r>
        <w:rPr>
          <w:lang w:bidi="uk-UA"/>
        </w:rPr>
        <w:t xml:space="preserve"> </w:t>
      </w:r>
      <w:r>
        <w:rPr>
          <w:rFonts w:hint="eastAsia"/>
          <w:lang w:bidi="uk-UA"/>
        </w:rPr>
        <w:t>жирорастворимого</w:t>
      </w:r>
      <w:r>
        <w:rPr>
          <w:lang w:bidi="uk-UA"/>
        </w:rPr>
        <w:t xml:space="preserve"> </w:t>
      </w:r>
      <w:r>
        <w:rPr>
          <w:rFonts w:hint="eastAsia"/>
          <w:lang w:bidi="uk-UA"/>
        </w:rPr>
        <w:t>красителя</w:t>
      </w:r>
      <w:r>
        <w:rPr>
          <w:lang w:bidi="uk-UA"/>
        </w:rPr>
        <w:t xml:space="preserve"> </w:t>
      </w:r>
      <w:r>
        <w:rPr>
          <w:rFonts w:hint="eastAsia"/>
          <w:lang w:bidi="uk-UA"/>
        </w:rPr>
        <w:t>Судан</w:t>
      </w:r>
      <w:r>
        <w:rPr>
          <w:lang w:bidi="uk-UA"/>
        </w:rPr>
        <w:t xml:space="preserve"> IV, 56 </w:t>
      </w:r>
      <w:r>
        <w:rPr>
          <w:rFonts w:hint="eastAsia"/>
          <w:lang w:bidi="uk-UA"/>
        </w:rPr>
        <w:t>диффундировавшего</w:t>
      </w:r>
      <w:r>
        <w:rPr>
          <w:lang w:bidi="uk-UA"/>
        </w:rPr>
        <w:t xml:space="preserve"> </w:t>
      </w:r>
      <w:r>
        <w:rPr>
          <w:rFonts w:hint="eastAsia"/>
          <w:lang w:bidi="uk-UA"/>
        </w:rPr>
        <w:t>в</w:t>
      </w:r>
      <w:r>
        <w:rPr>
          <w:lang w:bidi="uk-UA"/>
        </w:rPr>
        <w:t xml:space="preserve"> </w:t>
      </w:r>
      <w:r>
        <w:rPr>
          <w:rFonts w:hint="eastAsia"/>
          <w:lang w:bidi="uk-UA"/>
        </w:rPr>
        <w:t>раствор</w:t>
      </w:r>
      <w:r>
        <w:rPr>
          <w:lang w:bidi="uk-UA"/>
        </w:rPr>
        <w:t xml:space="preserve"> </w:t>
      </w:r>
      <w:r>
        <w:rPr>
          <w:rFonts w:hint="eastAsia"/>
          <w:lang w:bidi="uk-UA"/>
        </w:rPr>
        <w:t>из</w:t>
      </w:r>
      <w:r>
        <w:rPr>
          <w:lang w:bidi="uk-UA"/>
        </w:rPr>
        <w:t xml:space="preserve"> </w:t>
      </w:r>
      <w:r>
        <w:rPr>
          <w:rFonts w:hint="eastAsia"/>
          <w:lang w:bidi="uk-UA"/>
        </w:rPr>
        <w:t>капсулы</w:t>
      </w:r>
      <w:r>
        <w:rPr>
          <w:lang w:bidi="uk-UA"/>
        </w:rPr>
        <w:t xml:space="preserve">, </w:t>
      </w:r>
      <w:r>
        <w:rPr>
          <w:rFonts w:hint="eastAsia"/>
          <w:lang w:bidi="uk-UA"/>
        </w:rPr>
        <w:t>спектрофотометрическим</w:t>
      </w:r>
      <w:r>
        <w:rPr>
          <w:lang w:bidi="uk-UA"/>
        </w:rPr>
        <w:t xml:space="preserve"> </w:t>
      </w:r>
      <w:r>
        <w:rPr>
          <w:rFonts w:hint="eastAsia"/>
          <w:lang w:bidi="uk-UA"/>
        </w:rPr>
        <w:t>методом</w:t>
      </w:r>
    </w:p>
    <w:p w14:paraId="1F73CB47" w14:textId="77777777" w:rsidR="006A1E9D" w:rsidRDefault="006A1E9D" w:rsidP="006A1E9D">
      <w:pPr>
        <w:rPr>
          <w:lang w:bidi="uk-UA"/>
        </w:rPr>
      </w:pPr>
    </w:p>
    <w:p w14:paraId="384A1EBD" w14:textId="77777777" w:rsidR="006A1E9D" w:rsidRDefault="006A1E9D" w:rsidP="006A1E9D">
      <w:pPr>
        <w:rPr>
          <w:lang w:bidi="uk-UA"/>
        </w:rPr>
      </w:pPr>
      <w:r>
        <w:rPr>
          <w:lang w:bidi="uk-UA"/>
        </w:rPr>
        <w:t xml:space="preserve">2.5. </w:t>
      </w:r>
      <w:r>
        <w:rPr>
          <w:rFonts w:hint="eastAsia"/>
          <w:lang w:bidi="uk-UA"/>
        </w:rPr>
        <w:t>Определение</w:t>
      </w:r>
      <w:r>
        <w:rPr>
          <w:lang w:bidi="uk-UA"/>
        </w:rPr>
        <w:t xml:space="preserve"> </w:t>
      </w:r>
      <w:r>
        <w:rPr>
          <w:rFonts w:hint="eastAsia"/>
          <w:lang w:bidi="uk-UA"/>
        </w:rPr>
        <w:t>качественных</w:t>
      </w:r>
      <w:r>
        <w:rPr>
          <w:lang w:bidi="uk-UA"/>
        </w:rPr>
        <w:t xml:space="preserve"> </w:t>
      </w:r>
      <w:r>
        <w:rPr>
          <w:rFonts w:hint="eastAsia"/>
          <w:lang w:bidi="uk-UA"/>
        </w:rPr>
        <w:t>показателей</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58 2.5.1. </w:t>
      </w:r>
      <w:r>
        <w:rPr>
          <w:rFonts w:hint="eastAsia"/>
          <w:lang w:bidi="uk-UA"/>
        </w:rPr>
        <w:t>Определение</w:t>
      </w:r>
      <w:r>
        <w:rPr>
          <w:lang w:bidi="uk-UA"/>
        </w:rPr>
        <w:t xml:space="preserve"> </w:t>
      </w:r>
      <w:r>
        <w:rPr>
          <w:rFonts w:hint="eastAsia"/>
          <w:lang w:bidi="uk-UA"/>
        </w:rPr>
        <w:t>разрывной</w:t>
      </w:r>
      <w:r>
        <w:rPr>
          <w:lang w:bidi="uk-UA"/>
        </w:rPr>
        <w:t xml:space="preserve"> </w:t>
      </w:r>
      <w:r>
        <w:rPr>
          <w:rFonts w:hint="eastAsia"/>
          <w:lang w:bidi="uk-UA"/>
        </w:rPr>
        <w:t>нагрузки</w:t>
      </w:r>
    </w:p>
    <w:p w14:paraId="0E89F821" w14:textId="77777777" w:rsidR="006A1E9D" w:rsidRDefault="006A1E9D" w:rsidP="006A1E9D">
      <w:pPr>
        <w:rPr>
          <w:lang w:bidi="uk-UA"/>
        </w:rPr>
      </w:pPr>
    </w:p>
    <w:p w14:paraId="5E00B7B1" w14:textId="77777777" w:rsidR="006A1E9D" w:rsidRDefault="006A1E9D" w:rsidP="006A1E9D">
      <w:pPr>
        <w:rPr>
          <w:lang w:bidi="uk-UA"/>
        </w:rPr>
      </w:pPr>
      <w:r>
        <w:rPr>
          <w:lang w:bidi="uk-UA"/>
        </w:rPr>
        <w:t xml:space="preserve">2.5.2. </w:t>
      </w:r>
      <w:r>
        <w:rPr>
          <w:rFonts w:hint="eastAsia"/>
          <w:lang w:bidi="uk-UA"/>
        </w:rPr>
        <w:t>Методика</w:t>
      </w:r>
      <w:r>
        <w:rPr>
          <w:lang w:bidi="uk-UA"/>
        </w:rPr>
        <w:t xml:space="preserve"> </w:t>
      </w:r>
      <w:r>
        <w:rPr>
          <w:rFonts w:hint="eastAsia"/>
          <w:lang w:bidi="uk-UA"/>
        </w:rPr>
        <w:t>определения</w:t>
      </w:r>
      <w:r>
        <w:rPr>
          <w:lang w:bidi="uk-UA"/>
        </w:rPr>
        <w:t xml:space="preserve"> </w:t>
      </w:r>
      <w:r>
        <w:rPr>
          <w:rFonts w:hint="eastAsia"/>
          <w:lang w:bidi="uk-UA"/>
        </w:rPr>
        <w:t>капиллярных</w:t>
      </w:r>
      <w:r>
        <w:rPr>
          <w:lang w:bidi="uk-UA"/>
        </w:rPr>
        <w:t xml:space="preserve"> </w:t>
      </w:r>
      <w:r>
        <w:rPr>
          <w:rFonts w:hint="eastAsia"/>
          <w:lang w:bidi="uk-UA"/>
        </w:rPr>
        <w:t>свойств</w:t>
      </w:r>
      <w:r>
        <w:rPr>
          <w:lang w:bidi="uk-UA"/>
        </w:rPr>
        <w:t xml:space="preserve"> </w:t>
      </w:r>
      <w:r>
        <w:rPr>
          <w:rFonts w:hint="eastAsia"/>
          <w:lang w:bidi="uk-UA"/>
        </w:rPr>
        <w:t>текстильных</w:t>
      </w:r>
      <w:r>
        <w:rPr>
          <w:lang w:bidi="uk-UA"/>
        </w:rPr>
        <w:t xml:space="preserve"> 58 </w:t>
      </w:r>
      <w:r>
        <w:rPr>
          <w:rFonts w:hint="eastAsia"/>
          <w:lang w:bidi="uk-UA"/>
        </w:rPr>
        <w:t>материалов</w:t>
      </w:r>
    </w:p>
    <w:p w14:paraId="5C93F9DC" w14:textId="77777777" w:rsidR="006A1E9D" w:rsidRDefault="006A1E9D" w:rsidP="006A1E9D">
      <w:pPr>
        <w:rPr>
          <w:lang w:bidi="uk-UA"/>
        </w:rPr>
      </w:pPr>
    </w:p>
    <w:p w14:paraId="33E550BA" w14:textId="77777777" w:rsidR="006A1E9D" w:rsidRDefault="006A1E9D" w:rsidP="006A1E9D">
      <w:pPr>
        <w:rPr>
          <w:lang w:bidi="uk-UA"/>
        </w:rPr>
      </w:pPr>
      <w:r>
        <w:rPr>
          <w:lang w:bidi="uk-UA"/>
        </w:rPr>
        <w:t xml:space="preserve">2.5.3. </w:t>
      </w:r>
      <w:r>
        <w:rPr>
          <w:rFonts w:hint="eastAsia"/>
          <w:lang w:bidi="uk-UA"/>
        </w:rPr>
        <w:t>Определение</w:t>
      </w:r>
      <w:r>
        <w:rPr>
          <w:lang w:bidi="uk-UA"/>
        </w:rPr>
        <w:t xml:space="preserve"> </w:t>
      </w:r>
      <w:r>
        <w:rPr>
          <w:rFonts w:hint="eastAsia"/>
          <w:lang w:bidi="uk-UA"/>
        </w:rPr>
        <w:t>жёсткости</w:t>
      </w:r>
      <w:r>
        <w:rPr>
          <w:lang w:bidi="uk-UA"/>
        </w:rPr>
        <w:t xml:space="preserve"> </w:t>
      </w:r>
      <w:r>
        <w:rPr>
          <w:rFonts w:hint="eastAsia"/>
          <w:lang w:bidi="uk-UA"/>
        </w:rPr>
        <w:t>ткани</w:t>
      </w:r>
      <w:r>
        <w:rPr>
          <w:lang w:bidi="uk-UA"/>
        </w:rPr>
        <w:t xml:space="preserve"> 58 2.6. </w:t>
      </w:r>
      <w:r>
        <w:rPr>
          <w:rFonts w:hint="eastAsia"/>
          <w:lang w:bidi="uk-UA"/>
        </w:rPr>
        <w:t>Оценка</w:t>
      </w:r>
      <w:r>
        <w:rPr>
          <w:lang w:bidi="uk-UA"/>
        </w:rPr>
        <w:t xml:space="preserve"> </w:t>
      </w:r>
      <w:r>
        <w:rPr>
          <w:rFonts w:hint="eastAsia"/>
          <w:lang w:bidi="uk-UA"/>
        </w:rPr>
        <w:t>точности</w:t>
      </w:r>
      <w:r>
        <w:rPr>
          <w:lang w:bidi="uk-UA"/>
        </w:rPr>
        <w:t xml:space="preserve"> </w:t>
      </w:r>
      <w:r>
        <w:rPr>
          <w:rFonts w:hint="eastAsia"/>
          <w:lang w:bidi="uk-UA"/>
        </w:rPr>
        <w:t>проводимых</w:t>
      </w:r>
      <w:r>
        <w:rPr>
          <w:lang w:bidi="uk-UA"/>
        </w:rPr>
        <w:t xml:space="preserve"> </w:t>
      </w:r>
      <w:r>
        <w:rPr>
          <w:rFonts w:hint="eastAsia"/>
          <w:lang w:bidi="uk-UA"/>
        </w:rPr>
        <w:t>измерений</w:t>
      </w:r>
      <w:r>
        <w:rPr>
          <w:lang w:bidi="uk-UA"/>
        </w:rPr>
        <w:t xml:space="preserve"> 59 3. </w:t>
      </w:r>
      <w:r>
        <w:rPr>
          <w:rFonts w:hint="eastAsia"/>
          <w:lang w:bidi="uk-UA"/>
        </w:rPr>
        <w:t>Обсуждение</w:t>
      </w:r>
      <w:r>
        <w:rPr>
          <w:lang w:bidi="uk-UA"/>
        </w:rPr>
        <w:t xml:space="preserve"> </w:t>
      </w:r>
      <w:r>
        <w:rPr>
          <w:rFonts w:hint="eastAsia"/>
          <w:lang w:bidi="uk-UA"/>
        </w:rPr>
        <w:t>результатов</w:t>
      </w:r>
    </w:p>
    <w:p w14:paraId="7F56C74F" w14:textId="77777777" w:rsidR="006A1E9D" w:rsidRDefault="006A1E9D" w:rsidP="006A1E9D">
      <w:pPr>
        <w:rPr>
          <w:lang w:bidi="uk-UA"/>
        </w:rPr>
      </w:pPr>
    </w:p>
    <w:p w14:paraId="3F291670" w14:textId="77777777" w:rsidR="006A1E9D" w:rsidRDefault="006A1E9D" w:rsidP="006A1E9D">
      <w:pPr>
        <w:rPr>
          <w:lang w:bidi="uk-UA"/>
        </w:rPr>
      </w:pPr>
      <w:r>
        <w:rPr>
          <w:lang w:bidi="uk-UA"/>
        </w:rPr>
        <w:t xml:space="preserve">3.1. </w:t>
      </w:r>
      <w:r>
        <w:rPr>
          <w:rFonts w:hint="eastAsia"/>
          <w:lang w:bidi="uk-UA"/>
        </w:rPr>
        <w:t>Обоснование</w:t>
      </w:r>
      <w:r>
        <w:rPr>
          <w:lang w:bidi="uk-UA"/>
        </w:rPr>
        <w:t xml:space="preserve"> </w:t>
      </w:r>
      <w:r>
        <w:rPr>
          <w:rFonts w:hint="eastAsia"/>
          <w:lang w:bidi="uk-UA"/>
        </w:rPr>
        <w:t>состава</w:t>
      </w:r>
      <w:r>
        <w:rPr>
          <w:lang w:bidi="uk-UA"/>
        </w:rPr>
        <w:t xml:space="preserve"> </w:t>
      </w:r>
      <w:r>
        <w:rPr>
          <w:rFonts w:hint="eastAsia"/>
          <w:lang w:bidi="uk-UA"/>
        </w:rPr>
        <w:t>наноэмульсии</w:t>
      </w:r>
      <w:r>
        <w:rPr>
          <w:lang w:bidi="uk-UA"/>
        </w:rPr>
        <w:t xml:space="preserve">, </w:t>
      </w:r>
      <w:r>
        <w:rPr>
          <w:rFonts w:hint="eastAsia"/>
          <w:lang w:bidi="uk-UA"/>
        </w:rPr>
        <w:t>содержащей</w:t>
      </w:r>
      <w:r>
        <w:rPr>
          <w:lang w:bidi="uk-UA"/>
        </w:rPr>
        <w:t xml:space="preserve"> </w:t>
      </w:r>
      <w:r>
        <w:rPr>
          <w:rFonts w:hint="eastAsia"/>
          <w:lang w:bidi="uk-UA"/>
        </w:rPr>
        <w:t>акарицидно</w:t>
      </w:r>
      <w:r>
        <w:rPr>
          <w:lang w:bidi="uk-UA"/>
        </w:rPr>
        <w:t xml:space="preserve">- 61 </w:t>
      </w:r>
      <w:r>
        <w:rPr>
          <w:rFonts w:hint="eastAsia"/>
          <w:lang w:bidi="uk-UA"/>
        </w:rPr>
        <w:t>репеллентный</w:t>
      </w:r>
      <w:r>
        <w:rPr>
          <w:lang w:bidi="uk-UA"/>
        </w:rPr>
        <w:t xml:space="preserve"> </w:t>
      </w:r>
      <w:r>
        <w:rPr>
          <w:rFonts w:hint="eastAsia"/>
          <w:lang w:bidi="uk-UA"/>
        </w:rPr>
        <w:t>препарат</w:t>
      </w:r>
    </w:p>
    <w:p w14:paraId="264EA087" w14:textId="77777777" w:rsidR="006A1E9D" w:rsidRDefault="006A1E9D" w:rsidP="006A1E9D">
      <w:pPr>
        <w:rPr>
          <w:lang w:bidi="uk-UA"/>
        </w:rPr>
      </w:pPr>
    </w:p>
    <w:p w14:paraId="31712CB7" w14:textId="77777777" w:rsidR="006A1E9D" w:rsidRDefault="006A1E9D" w:rsidP="006A1E9D">
      <w:pPr>
        <w:rPr>
          <w:lang w:bidi="uk-UA"/>
        </w:rPr>
      </w:pPr>
      <w:r>
        <w:rPr>
          <w:lang w:bidi="uk-UA"/>
        </w:rPr>
        <w:t xml:space="preserve">3.2. </w:t>
      </w:r>
      <w:r>
        <w:rPr>
          <w:rFonts w:hint="eastAsia"/>
          <w:lang w:bidi="uk-UA"/>
        </w:rPr>
        <w:t>Обоснование</w:t>
      </w:r>
      <w:r>
        <w:rPr>
          <w:lang w:bidi="uk-UA"/>
        </w:rPr>
        <w:t xml:space="preserve"> </w:t>
      </w:r>
      <w:r>
        <w:rPr>
          <w:rFonts w:hint="eastAsia"/>
          <w:lang w:bidi="uk-UA"/>
        </w:rPr>
        <w:t>выбора</w:t>
      </w:r>
      <w:r>
        <w:rPr>
          <w:lang w:bidi="uk-UA"/>
        </w:rPr>
        <w:t xml:space="preserve"> </w:t>
      </w:r>
      <w:r>
        <w:rPr>
          <w:rFonts w:hint="eastAsia"/>
          <w:lang w:bidi="uk-UA"/>
        </w:rPr>
        <w:t>масляного</w:t>
      </w:r>
      <w:r>
        <w:rPr>
          <w:lang w:bidi="uk-UA"/>
        </w:rPr>
        <w:t xml:space="preserve"> </w:t>
      </w:r>
      <w:r>
        <w:rPr>
          <w:rFonts w:hint="eastAsia"/>
          <w:lang w:bidi="uk-UA"/>
        </w:rPr>
        <w:t>растворителя</w:t>
      </w:r>
      <w:r>
        <w:rPr>
          <w:lang w:bidi="uk-UA"/>
        </w:rPr>
        <w:t xml:space="preserve"> </w:t>
      </w:r>
      <w:r>
        <w:rPr>
          <w:rFonts w:hint="eastAsia"/>
          <w:lang w:bidi="uk-UA"/>
        </w:rPr>
        <w:t>АЦП</w:t>
      </w:r>
    </w:p>
    <w:p w14:paraId="5DCD41DE" w14:textId="77777777" w:rsidR="006A1E9D" w:rsidRDefault="006A1E9D" w:rsidP="006A1E9D">
      <w:pPr>
        <w:rPr>
          <w:lang w:bidi="uk-UA"/>
        </w:rPr>
      </w:pPr>
    </w:p>
    <w:p w14:paraId="2664D63D" w14:textId="77777777" w:rsidR="006A1E9D" w:rsidRDefault="006A1E9D" w:rsidP="006A1E9D">
      <w:pPr>
        <w:rPr>
          <w:lang w:bidi="uk-UA"/>
        </w:rPr>
      </w:pPr>
      <w:r>
        <w:rPr>
          <w:lang w:bidi="uk-UA"/>
        </w:rPr>
        <w:t xml:space="preserve">3.3. </w:t>
      </w:r>
      <w:r>
        <w:rPr>
          <w:rFonts w:hint="eastAsia"/>
          <w:lang w:bidi="uk-UA"/>
        </w:rPr>
        <w:t>Анализ</w:t>
      </w:r>
      <w:r>
        <w:rPr>
          <w:lang w:bidi="uk-UA"/>
        </w:rPr>
        <w:t xml:space="preserve"> </w:t>
      </w:r>
      <w:r>
        <w:rPr>
          <w:rFonts w:hint="eastAsia"/>
          <w:lang w:bidi="uk-UA"/>
        </w:rPr>
        <w:t>влияния</w:t>
      </w:r>
      <w:r>
        <w:rPr>
          <w:lang w:bidi="uk-UA"/>
        </w:rPr>
        <w:t xml:space="preserve"> </w:t>
      </w:r>
      <w:r>
        <w:rPr>
          <w:rFonts w:hint="eastAsia"/>
          <w:lang w:bidi="uk-UA"/>
        </w:rPr>
        <w:t>состава</w:t>
      </w:r>
      <w:r>
        <w:rPr>
          <w:lang w:bidi="uk-UA"/>
        </w:rPr>
        <w:t xml:space="preserve"> </w:t>
      </w:r>
      <w:r>
        <w:rPr>
          <w:rFonts w:hint="eastAsia"/>
          <w:lang w:bidi="uk-UA"/>
        </w:rPr>
        <w:t>полиэлектролитной</w:t>
      </w:r>
      <w:r>
        <w:rPr>
          <w:lang w:bidi="uk-UA"/>
        </w:rPr>
        <w:t xml:space="preserve"> </w:t>
      </w:r>
      <w:r>
        <w:rPr>
          <w:rFonts w:hint="eastAsia"/>
          <w:lang w:bidi="uk-UA"/>
        </w:rPr>
        <w:t>оболочки</w:t>
      </w:r>
      <w:r>
        <w:rPr>
          <w:lang w:bidi="uk-UA"/>
        </w:rPr>
        <w:t xml:space="preserve"> </w:t>
      </w:r>
      <w:r>
        <w:rPr>
          <w:rFonts w:hint="eastAsia"/>
          <w:lang w:bidi="uk-UA"/>
        </w:rPr>
        <w:t>на</w:t>
      </w:r>
      <w:r>
        <w:rPr>
          <w:lang w:bidi="uk-UA"/>
        </w:rPr>
        <w:t xml:space="preserve"> 69 </w:t>
      </w:r>
      <w:r>
        <w:rPr>
          <w:rFonts w:hint="eastAsia"/>
          <w:lang w:bidi="uk-UA"/>
        </w:rPr>
        <w:t>размерные</w:t>
      </w:r>
      <w:r>
        <w:rPr>
          <w:lang w:bidi="uk-UA"/>
        </w:rPr>
        <w:t xml:space="preserve"> </w:t>
      </w:r>
      <w:r>
        <w:rPr>
          <w:rFonts w:hint="eastAsia"/>
          <w:lang w:bidi="uk-UA"/>
        </w:rPr>
        <w:t>характеристики</w:t>
      </w:r>
      <w:r>
        <w:rPr>
          <w:lang w:bidi="uk-UA"/>
        </w:rPr>
        <w:t xml:space="preserve"> </w:t>
      </w:r>
      <w:r>
        <w:rPr>
          <w:rFonts w:hint="eastAsia"/>
          <w:lang w:bidi="uk-UA"/>
        </w:rPr>
        <w:t>микрокапсулированных</w:t>
      </w:r>
      <w:r>
        <w:rPr>
          <w:lang w:bidi="uk-UA"/>
        </w:rPr>
        <w:t xml:space="preserve"> </w:t>
      </w:r>
      <w:r>
        <w:rPr>
          <w:rFonts w:hint="eastAsia"/>
          <w:lang w:bidi="uk-UA"/>
        </w:rPr>
        <w:t>АРВ</w:t>
      </w:r>
    </w:p>
    <w:p w14:paraId="057BADEB" w14:textId="77777777" w:rsidR="006A1E9D" w:rsidRDefault="006A1E9D" w:rsidP="006A1E9D">
      <w:pPr>
        <w:rPr>
          <w:lang w:bidi="uk-UA"/>
        </w:rPr>
      </w:pPr>
    </w:p>
    <w:p w14:paraId="74CBB5FB" w14:textId="77777777" w:rsidR="006A1E9D" w:rsidRDefault="006A1E9D" w:rsidP="006A1E9D">
      <w:pPr>
        <w:rPr>
          <w:lang w:bidi="uk-UA"/>
        </w:rPr>
      </w:pPr>
      <w:r>
        <w:rPr>
          <w:lang w:bidi="uk-UA"/>
        </w:rPr>
        <w:t xml:space="preserve">3.4. </w:t>
      </w:r>
      <w:r>
        <w:rPr>
          <w:rFonts w:hint="eastAsia"/>
          <w:lang w:bidi="uk-UA"/>
        </w:rPr>
        <w:t>Оценка</w:t>
      </w:r>
      <w:r>
        <w:rPr>
          <w:lang w:bidi="uk-UA"/>
        </w:rPr>
        <w:t xml:space="preserve"> </w:t>
      </w:r>
      <w:r>
        <w:rPr>
          <w:rFonts w:hint="eastAsia"/>
          <w:lang w:bidi="uk-UA"/>
        </w:rPr>
        <w:t>дисперсного</w:t>
      </w:r>
      <w:r>
        <w:rPr>
          <w:lang w:bidi="uk-UA"/>
        </w:rPr>
        <w:t xml:space="preserve"> </w:t>
      </w:r>
      <w:r>
        <w:rPr>
          <w:rFonts w:hint="eastAsia"/>
          <w:lang w:bidi="uk-UA"/>
        </w:rPr>
        <w:t>состояния</w:t>
      </w:r>
      <w:r>
        <w:rPr>
          <w:lang w:bidi="uk-UA"/>
        </w:rPr>
        <w:t xml:space="preserve"> </w:t>
      </w:r>
      <w:r>
        <w:rPr>
          <w:rFonts w:hint="eastAsia"/>
          <w:lang w:bidi="uk-UA"/>
        </w:rPr>
        <w:t>и</w:t>
      </w:r>
      <w:r>
        <w:rPr>
          <w:lang w:bidi="uk-UA"/>
        </w:rPr>
        <w:t xml:space="preserve"> </w:t>
      </w:r>
      <w:r>
        <w:rPr>
          <w:rFonts w:hint="eastAsia"/>
          <w:lang w:bidi="uk-UA"/>
        </w:rPr>
        <w:t>агрегативной</w:t>
      </w:r>
      <w:r>
        <w:rPr>
          <w:lang w:bidi="uk-UA"/>
        </w:rPr>
        <w:t xml:space="preserve"> </w:t>
      </w:r>
      <w:r>
        <w:rPr>
          <w:rFonts w:hint="eastAsia"/>
          <w:lang w:bidi="uk-UA"/>
        </w:rPr>
        <w:t>устойчивости</w:t>
      </w:r>
      <w:r>
        <w:rPr>
          <w:lang w:bidi="uk-UA"/>
        </w:rPr>
        <w:t xml:space="preserve"> 73 </w:t>
      </w:r>
      <w:r>
        <w:rPr>
          <w:rFonts w:hint="eastAsia"/>
          <w:lang w:bidi="uk-UA"/>
        </w:rPr>
        <w:t>экспериментальных</w:t>
      </w:r>
      <w:r>
        <w:rPr>
          <w:lang w:bidi="uk-UA"/>
        </w:rPr>
        <w:t xml:space="preserve"> </w:t>
      </w:r>
      <w:r>
        <w:rPr>
          <w:rFonts w:hint="eastAsia"/>
          <w:lang w:bidi="uk-UA"/>
        </w:rPr>
        <w:t>образцов</w:t>
      </w:r>
      <w:r>
        <w:rPr>
          <w:lang w:bidi="uk-UA"/>
        </w:rPr>
        <w:t xml:space="preserve"> </w:t>
      </w:r>
      <w:r>
        <w:rPr>
          <w:rFonts w:hint="eastAsia"/>
          <w:lang w:bidi="uk-UA"/>
        </w:rPr>
        <w:t>инкапсулированных</w:t>
      </w:r>
      <w:r>
        <w:rPr>
          <w:lang w:bidi="uk-UA"/>
        </w:rPr>
        <w:t xml:space="preserve"> </w:t>
      </w:r>
      <w:r>
        <w:rPr>
          <w:rFonts w:hint="eastAsia"/>
          <w:lang w:bidi="uk-UA"/>
        </w:rPr>
        <w:t>АРВ</w:t>
      </w:r>
    </w:p>
    <w:p w14:paraId="4611656E" w14:textId="77777777" w:rsidR="006A1E9D" w:rsidRDefault="006A1E9D" w:rsidP="006A1E9D">
      <w:pPr>
        <w:rPr>
          <w:lang w:bidi="uk-UA"/>
        </w:rPr>
      </w:pPr>
    </w:p>
    <w:p w14:paraId="246D018F" w14:textId="77777777" w:rsidR="006A1E9D" w:rsidRDefault="006A1E9D" w:rsidP="006A1E9D">
      <w:pPr>
        <w:rPr>
          <w:lang w:bidi="uk-UA"/>
        </w:rPr>
      </w:pPr>
      <w:r>
        <w:rPr>
          <w:lang w:bidi="uk-UA"/>
        </w:rPr>
        <w:t xml:space="preserve">3.5. </w:t>
      </w:r>
      <w:r>
        <w:rPr>
          <w:rFonts w:hint="eastAsia"/>
          <w:lang w:bidi="uk-UA"/>
        </w:rPr>
        <w:t>Разработка</w:t>
      </w:r>
      <w:r>
        <w:rPr>
          <w:lang w:bidi="uk-UA"/>
        </w:rPr>
        <w:t xml:space="preserve"> </w:t>
      </w:r>
      <w:r>
        <w:rPr>
          <w:rFonts w:hint="eastAsia"/>
          <w:lang w:bidi="uk-UA"/>
        </w:rPr>
        <w:t>экспресс</w:t>
      </w:r>
      <w:r>
        <w:rPr>
          <w:lang w:bidi="uk-UA"/>
        </w:rPr>
        <w:t>-</w:t>
      </w:r>
      <w:r>
        <w:rPr>
          <w:rFonts w:hint="eastAsia"/>
          <w:lang w:bidi="uk-UA"/>
        </w:rPr>
        <w:t>метода</w:t>
      </w:r>
      <w:r>
        <w:rPr>
          <w:lang w:bidi="uk-UA"/>
        </w:rPr>
        <w:t xml:space="preserve"> </w:t>
      </w:r>
      <w:r>
        <w:rPr>
          <w:rFonts w:hint="eastAsia"/>
          <w:lang w:bidi="uk-UA"/>
        </w:rPr>
        <w:t>оценки</w:t>
      </w:r>
      <w:r>
        <w:rPr>
          <w:lang w:bidi="uk-UA"/>
        </w:rPr>
        <w:t xml:space="preserve"> </w:t>
      </w:r>
      <w:r>
        <w:rPr>
          <w:rFonts w:hint="eastAsia"/>
          <w:lang w:bidi="uk-UA"/>
        </w:rPr>
        <w:t>миграционной</w:t>
      </w:r>
      <w:r>
        <w:rPr>
          <w:lang w:bidi="uk-UA"/>
        </w:rPr>
        <w:t xml:space="preserve"> </w:t>
      </w:r>
      <w:r>
        <w:rPr>
          <w:rFonts w:hint="eastAsia"/>
          <w:lang w:bidi="uk-UA"/>
        </w:rPr>
        <w:t>способности</w:t>
      </w:r>
      <w:r>
        <w:rPr>
          <w:lang w:bidi="uk-UA"/>
        </w:rPr>
        <w:t xml:space="preserve"> 89 </w:t>
      </w:r>
      <w:r>
        <w:rPr>
          <w:rFonts w:hint="eastAsia"/>
          <w:lang w:bidi="uk-UA"/>
        </w:rPr>
        <w:t>АРВ</w:t>
      </w:r>
    </w:p>
    <w:p w14:paraId="04E18134" w14:textId="77777777" w:rsidR="006A1E9D" w:rsidRDefault="006A1E9D" w:rsidP="006A1E9D">
      <w:pPr>
        <w:rPr>
          <w:lang w:bidi="uk-UA"/>
        </w:rPr>
      </w:pPr>
    </w:p>
    <w:p w14:paraId="5A26487C" w14:textId="77777777" w:rsidR="006A1E9D" w:rsidRDefault="006A1E9D" w:rsidP="006A1E9D">
      <w:pPr>
        <w:rPr>
          <w:lang w:bidi="uk-UA"/>
        </w:rPr>
      </w:pPr>
      <w:r>
        <w:rPr>
          <w:lang w:bidi="uk-UA"/>
        </w:rPr>
        <w:t xml:space="preserve">3.6. </w:t>
      </w:r>
      <w:r>
        <w:rPr>
          <w:rFonts w:hint="eastAsia"/>
          <w:lang w:bidi="uk-UA"/>
        </w:rPr>
        <w:t>Определение</w:t>
      </w:r>
      <w:r>
        <w:rPr>
          <w:lang w:bidi="uk-UA"/>
        </w:rPr>
        <w:t xml:space="preserve"> </w:t>
      </w:r>
      <w:r>
        <w:rPr>
          <w:rFonts w:hint="eastAsia"/>
          <w:lang w:bidi="uk-UA"/>
        </w:rPr>
        <w:t>оптимальных</w:t>
      </w:r>
      <w:r>
        <w:rPr>
          <w:lang w:bidi="uk-UA"/>
        </w:rPr>
        <w:t xml:space="preserve"> </w:t>
      </w:r>
      <w:r>
        <w:rPr>
          <w:rFonts w:hint="eastAsia"/>
          <w:lang w:bidi="uk-UA"/>
        </w:rPr>
        <w:t>условий</w:t>
      </w:r>
      <w:r>
        <w:rPr>
          <w:lang w:bidi="uk-UA"/>
        </w:rPr>
        <w:t xml:space="preserve"> </w:t>
      </w:r>
      <w:r>
        <w:rPr>
          <w:rFonts w:hint="eastAsia"/>
          <w:lang w:bidi="uk-UA"/>
        </w:rPr>
        <w:t>иммобилизации</w:t>
      </w:r>
      <w:r>
        <w:rPr>
          <w:lang w:bidi="uk-UA"/>
        </w:rPr>
        <w:t xml:space="preserve"> 94 </w:t>
      </w:r>
      <w:r>
        <w:rPr>
          <w:rFonts w:hint="eastAsia"/>
          <w:lang w:bidi="uk-UA"/>
        </w:rPr>
        <w:t>микрокапсулированных</w:t>
      </w:r>
      <w:r>
        <w:rPr>
          <w:lang w:bidi="uk-UA"/>
        </w:rPr>
        <w:t xml:space="preserve"> </w:t>
      </w:r>
      <w:r>
        <w:rPr>
          <w:rFonts w:hint="eastAsia"/>
          <w:lang w:bidi="uk-UA"/>
        </w:rPr>
        <w:t>АРВ</w:t>
      </w:r>
      <w:r>
        <w:rPr>
          <w:lang w:bidi="uk-UA"/>
        </w:rPr>
        <w:t xml:space="preserve"> </w:t>
      </w:r>
      <w:r>
        <w:rPr>
          <w:rFonts w:hint="eastAsia"/>
          <w:lang w:bidi="uk-UA"/>
        </w:rPr>
        <w:t>на</w:t>
      </w:r>
      <w:r>
        <w:rPr>
          <w:lang w:bidi="uk-UA"/>
        </w:rPr>
        <w:t xml:space="preserve"> </w:t>
      </w:r>
      <w:r>
        <w:rPr>
          <w:rFonts w:hint="eastAsia"/>
          <w:lang w:bidi="uk-UA"/>
        </w:rPr>
        <w:t>текстильных</w:t>
      </w:r>
      <w:r>
        <w:rPr>
          <w:lang w:bidi="uk-UA"/>
        </w:rPr>
        <w:t xml:space="preserve"> </w:t>
      </w:r>
      <w:r>
        <w:rPr>
          <w:rFonts w:hint="eastAsia"/>
          <w:lang w:bidi="uk-UA"/>
        </w:rPr>
        <w:t>материалах</w:t>
      </w:r>
      <w:r>
        <w:rPr>
          <w:lang w:bidi="uk-UA"/>
        </w:rPr>
        <w:t xml:space="preserve"> </w:t>
      </w:r>
      <w:r>
        <w:rPr>
          <w:rFonts w:hint="eastAsia"/>
          <w:lang w:bidi="uk-UA"/>
        </w:rPr>
        <w:t>различного</w:t>
      </w:r>
      <w:r>
        <w:rPr>
          <w:lang w:bidi="uk-UA"/>
        </w:rPr>
        <w:t xml:space="preserve"> </w:t>
      </w:r>
      <w:r>
        <w:rPr>
          <w:rFonts w:hint="eastAsia"/>
          <w:lang w:bidi="uk-UA"/>
        </w:rPr>
        <w:t>волокнистого</w:t>
      </w:r>
      <w:r>
        <w:rPr>
          <w:lang w:bidi="uk-UA"/>
        </w:rPr>
        <w:t xml:space="preserve"> </w:t>
      </w:r>
      <w:r>
        <w:rPr>
          <w:rFonts w:hint="eastAsia"/>
          <w:lang w:bidi="uk-UA"/>
        </w:rPr>
        <w:t>состава</w:t>
      </w:r>
    </w:p>
    <w:p w14:paraId="09B7976A" w14:textId="77777777" w:rsidR="006A1E9D" w:rsidRDefault="006A1E9D" w:rsidP="006A1E9D">
      <w:pPr>
        <w:rPr>
          <w:lang w:bidi="uk-UA"/>
        </w:rPr>
      </w:pPr>
    </w:p>
    <w:p w14:paraId="6338733B" w14:textId="77777777" w:rsidR="006A1E9D" w:rsidRDefault="006A1E9D" w:rsidP="006A1E9D">
      <w:pPr>
        <w:rPr>
          <w:lang w:bidi="uk-UA"/>
        </w:rPr>
      </w:pPr>
      <w:r>
        <w:rPr>
          <w:lang w:bidi="uk-UA"/>
        </w:rPr>
        <w:t xml:space="preserve">3.7. </w:t>
      </w:r>
      <w:r>
        <w:rPr>
          <w:rFonts w:hint="eastAsia"/>
          <w:lang w:bidi="uk-UA"/>
        </w:rPr>
        <w:t>Разработка</w:t>
      </w:r>
      <w:r>
        <w:rPr>
          <w:lang w:bidi="uk-UA"/>
        </w:rPr>
        <w:t xml:space="preserve"> </w:t>
      </w:r>
      <w:r>
        <w:rPr>
          <w:rFonts w:hint="eastAsia"/>
          <w:lang w:bidi="uk-UA"/>
        </w:rPr>
        <w:t>оптимальных</w:t>
      </w:r>
      <w:r>
        <w:rPr>
          <w:lang w:bidi="uk-UA"/>
        </w:rPr>
        <w:t xml:space="preserve"> </w:t>
      </w:r>
      <w:r>
        <w:rPr>
          <w:rFonts w:hint="eastAsia"/>
          <w:lang w:bidi="uk-UA"/>
        </w:rPr>
        <w:t>физико</w:t>
      </w:r>
      <w:r>
        <w:rPr>
          <w:lang w:bidi="uk-UA"/>
        </w:rPr>
        <w:t>-</w:t>
      </w:r>
      <w:r>
        <w:rPr>
          <w:rFonts w:hint="eastAsia"/>
          <w:lang w:bidi="uk-UA"/>
        </w:rPr>
        <w:t>химических</w:t>
      </w:r>
      <w:r>
        <w:rPr>
          <w:lang w:bidi="uk-UA"/>
        </w:rPr>
        <w:t xml:space="preserve"> </w:t>
      </w:r>
      <w:r>
        <w:rPr>
          <w:rFonts w:hint="eastAsia"/>
          <w:lang w:bidi="uk-UA"/>
        </w:rPr>
        <w:t>и</w:t>
      </w:r>
      <w:r>
        <w:rPr>
          <w:lang w:bidi="uk-UA"/>
        </w:rPr>
        <w:t xml:space="preserve"> </w:t>
      </w:r>
      <w:r>
        <w:rPr>
          <w:rFonts w:hint="eastAsia"/>
          <w:lang w:bidi="uk-UA"/>
        </w:rPr>
        <w:t>температурно</w:t>
      </w:r>
      <w:r>
        <w:rPr>
          <w:lang w:bidi="uk-UA"/>
        </w:rPr>
        <w:t xml:space="preserve">- 110 </w:t>
      </w:r>
      <w:r>
        <w:rPr>
          <w:rFonts w:hint="eastAsia"/>
          <w:lang w:bidi="uk-UA"/>
        </w:rPr>
        <w:t>временных</w:t>
      </w:r>
      <w:r>
        <w:rPr>
          <w:lang w:bidi="uk-UA"/>
        </w:rPr>
        <w:t xml:space="preserve"> </w:t>
      </w:r>
      <w:r>
        <w:rPr>
          <w:rFonts w:hint="eastAsia"/>
          <w:lang w:bidi="uk-UA"/>
        </w:rPr>
        <w:t>параметров</w:t>
      </w:r>
      <w:r>
        <w:rPr>
          <w:lang w:bidi="uk-UA"/>
        </w:rPr>
        <w:t xml:space="preserve"> </w:t>
      </w:r>
      <w:r>
        <w:rPr>
          <w:rFonts w:hint="eastAsia"/>
          <w:lang w:bidi="uk-UA"/>
        </w:rPr>
        <w:t>закрепления</w:t>
      </w:r>
      <w:r>
        <w:rPr>
          <w:lang w:bidi="uk-UA"/>
        </w:rPr>
        <w:t xml:space="preserve"> </w:t>
      </w:r>
      <w:r>
        <w:rPr>
          <w:rFonts w:hint="eastAsia"/>
          <w:lang w:bidi="uk-UA"/>
        </w:rPr>
        <w:t>микрокапсул</w:t>
      </w:r>
      <w:r>
        <w:rPr>
          <w:lang w:bidi="uk-UA"/>
        </w:rPr>
        <w:t xml:space="preserve"> </w:t>
      </w:r>
      <w:r>
        <w:rPr>
          <w:rFonts w:hint="eastAsia"/>
          <w:lang w:bidi="uk-UA"/>
        </w:rPr>
        <w:t>с</w:t>
      </w:r>
      <w:r>
        <w:rPr>
          <w:lang w:bidi="uk-UA"/>
        </w:rPr>
        <w:t xml:space="preserve"> </w:t>
      </w:r>
      <w:r>
        <w:rPr>
          <w:rFonts w:hint="eastAsia"/>
          <w:lang w:bidi="uk-UA"/>
        </w:rPr>
        <w:t>АРВ</w:t>
      </w:r>
      <w:r>
        <w:rPr>
          <w:lang w:bidi="uk-UA"/>
        </w:rPr>
        <w:t xml:space="preserve"> </w:t>
      </w:r>
      <w:r>
        <w:rPr>
          <w:rFonts w:hint="eastAsia"/>
          <w:lang w:bidi="uk-UA"/>
        </w:rPr>
        <w:t>на</w:t>
      </w:r>
      <w:r>
        <w:rPr>
          <w:lang w:bidi="uk-UA"/>
        </w:rPr>
        <w:t xml:space="preserve"> </w:t>
      </w:r>
      <w:r>
        <w:rPr>
          <w:rFonts w:hint="eastAsia"/>
          <w:lang w:bidi="uk-UA"/>
        </w:rPr>
        <w:t>образцах</w:t>
      </w:r>
      <w:r>
        <w:rPr>
          <w:lang w:bidi="uk-UA"/>
        </w:rPr>
        <w:t xml:space="preserve"> </w:t>
      </w:r>
      <w:r>
        <w:rPr>
          <w:rFonts w:hint="eastAsia"/>
          <w:lang w:bidi="uk-UA"/>
        </w:rPr>
        <w:t>текстильного</w:t>
      </w:r>
      <w:r>
        <w:rPr>
          <w:lang w:bidi="uk-UA"/>
        </w:rPr>
        <w:t xml:space="preserve"> </w:t>
      </w:r>
      <w:r>
        <w:rPr>
          <w:rFonts w:hint="eastAsia"/>
          <w:lang w:bidi="uk-UA"/>
        </w:rPr>
        <w:t>материала</w:t>
      </w:r>
      <w:r>
        <w:rPr>
          <w:lang w:bidi="uk-UA"/>
        </w:rPr>
        <w:t xml:space="preserve"> </w:t>
      </w:r>
      <w:r>
        <w:rPr>
          <w:rFonts w:hint="eastAsia"/>
          <w:lang w:bidi="uk-UA"/>
        </w:rPr>
        <w:t>и</w:t>
      </w:r>
      <w:r>
        <w:rPr>
          <w:lang w:bidi="uk-UA"/>
        </w:rPr>
        <w:t xml:space="preserve"> </w:t>
      </w:r>
      <w:r>
        <w:rPr>
          <w:rFonts w:hint="eastAsia"/>
          <w:lang w:bidi="uk-UA"/>
        </w:rPr>
        <w:t>отделки</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различного</w:t>
      </w:r>
      <w:r>
        <w:rPr>
          <w:lang w:bidi="uk-UA"/>
        </w:rPr>
        <w:t xml:space="preserve"> </w:t>
      </w:r>
      <w:r>
        <w:rPr>
          <w:rFonts w:hint="eastAsia"/>
          <w:lang w:bidi="uk-UA"/>
        </w:rPr>
        <w:t>волокнистого</w:t>
      </w:r>
      <w:r>
        <w:rPr>
          <w:lang w:bidi="uk-UA"/>
        </w:rPr>
        <w:t xml:space="preserve"> </w:t>
      </w:r>
      <w:r>
        <w:rPr>
          <w:rFonts w:hint="eastAsia"/>
          <w:lang w:bidi="uk-UA"/>
        </w:rPr>
        <w:t>состава</w:t>
      </w:r>
    </w:p>
    <w:p w14:paraId="07A98158" w14:textId="77777777" w:rsidR="006A1E9D" w:rsidRDefault="006A1E9D" w:rsidP="006A1E9D">
      <w:pPr>
        <w:rPr>
          <w:lang w:bidi="uk-UA"/>
        </w:rPr>
      </w:pPr>
    </w:p>
    <w:p w14:paraId="0CD3B775" w14:textId="77777777" w:rsidR="006A1E9D" w:rsidRDefault="006A1E9D" w:rsidP="006A1E9D">
      <w:pPr>
        <w:rPr>
          <w:lang w:bidi="uk-UA"/>
        </w:rPr>
      </w:pPr>
      <w:r>
        <w:rPr>
          <w:lang w:bidi="uk-UA"/>
        </w:rPr>
        <w:t xml:space="preserve">3.8. </w:t>
      </w:r>
      <w:r>
        <w:rPr>
          <w:rFonts w:hint="eastAsia"/>
          <w:lang w:bidi="uk-UA"/>
        </w:rPr>
        <w:t>Разработка</w:t>
      </w:r>
      <w:r>
        <w:rPr>
          <w:lang w:bidi="uk-UA"/>
        </w:rPr>
        <w:t xml:space="preserve"> </w:t>
      </w:r>
      <w:r>
        <w:rPr>
          <w:rFonts w:hint="eastAsia"/>
          <w:lang w:bidi="uk-UA"/>
        </w:rPr>
        <w:t>технологического</w:t>
      </w:r>
      <w:r>
        <w:rPr>
          <w:lang w:bidi="uk-UA"/>
        </w:rPr>
        <w:t xml:space="preserve"> </w:t>
      </w:r>
      <w:r>
        <w:rPr>
          <w:rFonts w:hint="eastAsia"/>
          <w:lang w:bidi="uk-UA"/>
        </w:rPr>
        <w:t>регламента</w:t>
      </w:r>
      <w:r>
        <w:rPr>
          <w:lang w:bidi="uk-UA"/>
        </w:rPr>
        <w:t xml:space="preserve"> </w:t>
      </w:r>
      <w:r>
        <w:rPr>
          <w:rFonts w:hint="eastAsia"/>
          <w:lang w:bidi="uk-UA"/>
        </w:rPr>
        <w:t>изготовления</w:t>
      </w:r>
      <w:r>
        <w:rPr>
          <w:lang w:bidi="uk-UA"/>
        </w:rPr>
        <w:t xml:space="preserve"> </w:t>
      </w:r>
      <w:r>
        <w:rPr>
          <w:rFonts w:hint="eastAsia"/>
          <w:lang w:bidi="uk-UA"/>
        </w:rPr>
        <w:t>опытных</w:t>
      </w:r>
      <w:r>
        <w:rPr>
          <w:lang w:bidi="uk-UA"/>
        </w:rPr>
        <w:t xml:space="preserve"> 121 </w:t>
      </w:r>
      <w:r>
        <w:rPr>
          <w:rFonts w:hint="eastAsia"/>
          <w:lang w:bidi="uk-UA"/>
        </w:rPr>
        <w:t>образцов</w:t>
      </w:r>
      <w:r>
        <w:rPr>
          <w:lang w:bidi="uk-UA"/>
        </w:rPr>
        <w:t xml:space="preserve"> </w:t>
      </w:r>
      <w:r>
        <w:rPr>
          <w:rFonts w:hint="eastAsia"/>
          <w:lang w:bidi="uk-UA"/>
        </w:rPr>
        <w:t>текстильных</w:t>
      </w:r>
      <w:r>
        <w:rPr>
          <w:lang w:bidi="uk-UA"/>
        </w:rPr>
        <w:t xml:space="preserve"> </w:t>
      </w:r>
      <w:r>
        <w:rPr>
          <w:rFonts w:hint="eastAsia"/>
          <w:lang w:bidi="uk-UA"/>
        </w:rPr>
        <w:t>материалов</w:t>
      </w:r>
      <w:r>
        <w:rPr>
          <w:lang w:bidi="uk-UA"/>
        </w:rPr>
        <w:t xml:space="preserve"> </w:t>
      </w:r>
      <w:r>
        <w:rPr>
          <w:rFonts w:hint="eastAsia"/>
          <w:lang w:bidi="uk-UA"/>
        </w:rPr>
        <w:t>с</w:t>
      </w:r>
      <w:r>
        <w:rPr>
          <w:lang w:bidi="uk-UA"/>
        </w:rPr>
        <w:t xml:space="preserve"> </w:t>
      </w:r>
      <w:r>
        <w:rPr>
          <w:rFonts w:hint="eastAsia"/>
          <w:lang w:bidi="uk-UA"/>
        </w:rPr>
        <w:t>акарицидно</w:t>
      </w:r>
      <w:r>
        <w:rPr>
          <w:lang w:bidi="uk-UA"/>
        </w:rPr>
        <w:t>-</w:t>
      </w:r>
      <w:r>
        <w:rPr>
          <w:rFonts w:hint="eastAsia"/>
          <w:lang w:bidi="uk-UA"/>
        </w:rPr>
        <w:t>репеллентными</w:t>
      </w:r>
      <w:r>
        <w:rPr>
          <w:lang w:bidi="uk-UA"/>
        </w:rPr>
        <w:t xml:space="preserve"> </w:t>
      </w:r>
      <w:r>
        <w:rPr>
          <w:rFonts w:hint="eastAsia"/>
          <w:lang w:bidi="uk-UA"/>
        </w:rPr>
        <w:t>свойствами</w:t>
      </w:r>
      <w:r>
        <w:rPr>
          <w:lang w:bidi="uk-UA"/>
        </w:rPr>
        <w:t xml:space="preserve"> </w:t>
      </w:r>
      <w:r>
        <w:rPr>
          <w:rFonts w:hint="eastAsia"/>
          <w:lang w:bidi="uk-UA"/>
        </w:rPr>
        <w:t>и</w:t>
      </w:r>
      <w:r>
        <w:rPr>
          <w:lang w:bidi="uk-UA"/>
        </w:rPr>
        <w:t xml:space="preserve"> </w:t>
      </w:r>
      <w:r>
        <w:rPr>
          <w:rFonts w:hint="eastAsia"/>
          <w:lang w:bidi="uk-UA"/>
        </w:rPr>
        <w:t>опытных</w:t>
      </w:r>
      <w:r>
        <w:rPr>
          <w:lang w:bidi="uk-UA"/>
        </w:rPr>
        <w:t xml:space="preserve"> </w:t>
      </w:r>
      <w:r>
        <w:rPr>
          <w:rFonts w:hint="eastAsia"/>
          <w:lang w:bidi="uk-UA"/>
        </w:rPr>
        <w:t>образцов</w:t>
      </w:r>
      <w:r>
        <w:rPr>
          <w:lang w:bidi="uk-UA"/>
        </w:rPr>
        <w:t xml:space="preserve"> </w:t>
      </w:r>
      <w:r>
        <w:rPr>
          <w:rFonts w:hint="eastAsia"/>
          <w:lang w:bidi="uk-UA"/>
        </w:rPr>
        <w:t>защитных</w:t>
      </w:r>
      <w:r>
        <w:rPr>
          <w:lang w:bidi="uk-UA"/>
        </w:rPr>
        <w:t xml:space="preserve"> </w:t>
      </w:r>
      <w:r>
        <w:rPr>
          <w:rFonts w:hint="eastAsia"/>
          <w:lang w:bidi="uk-UA"/>
        </w:rPr>
        <w:t>костюмов</w:t>
      </w:r>
      <w:r>
        <w:rPr>
          <w:lang w:bidi="uk-UA"/>
        </w:rPr>
        <w:t xml:space="preserve">, </w:t>
      </w:r>
      <w:r>
        <w:rPr>
          <w:rFonts w:hint="eastAsia"/>
          <w:lang w:bidi="uk-UA"/>
        </w:rPr>
        <w:t>оснащенных</w:t>
      </w:r>
      <w:r>
        <w:rPr>
          <w:lang w:bidi="uk-UA"/>
        </w:rPr>
        <w:t xml:space="preserve"> </w:t>
      </w:r>
      <w:r>
        <w:rPr>
          <w:rFonts w:hint="eastAsia"/>
          <w:lang w:bidi="uk-UA"/>
        </w:rPr>
        <w:t>ловушками</w:t>
      </w:r>
      <w:r>
        <w:rPr>
          <w:lang w:bidi="uk-UA"/>
        </w:rPr>
        <w:t xml:space="preserve"> </w:t>
      </w:r>
      <w:r>
        <w:rPr>
          <w:rFonts w:hint="eastAsia"/>
          <w:lang w:bidi="uk-UA"/>
        </w:rPr>
        <w:t>для</w:t>
      </w:r>
      <w:r>
        <w:rPr>
          <w:lang w:bidi="uk-UA"/>
        </w:rPr>
        <w:t xml:space="preserve"> </w:t>
      </w:r>
      <w:r>
        <w:rPr>
          <w:rFonts w:hint="eastAsia"/>
          <w:lang w:bidi="uk-UA"/>
        </w:rPr>
        <w:t>клещей</w:t>
      </w:r>
    </w:p>
    <w:p w14:paraId="3131B69B" w14:textId="77777777" w:rsidR="006A1E9D" w:rsidRDefault="006A1E9D" w:rsidP="006A1E9D">
      <w:pPr>
        <w:rPr>
          <w:lang w:bidi="uk-UA"/>
        </w:rPr>
      </w:pPr>
    </w:p>
    <w:p w14:paraId="5B372D80" w14:textId="77777777" w:rsidR="006A1E9D" w:rsidRDefault="006A1E9D" w:rsidP="006A1E9D">
      <w:pPr>
        <w:rPr>
          <w:lang w:bidi="uk-UA"/>
        </w:rPr>
      </w:pPr>
      <w:r>
        <w:rPr>
          <w:lang w:bidi="uk-UA"/>
        </w:rPr>
        <w:t xml:space="preserve">3.9. </w:t>
      </w:r>
      <w:r>
        <w:rPr>
          <w:rFonts w:hint="eastAsia"/>
          <w:lang w:bidi="uk-UA"/>
        </w:rPr>
        <w:t>Разработка</w:t>
      </w:r>
      <w:r>
        <w:rPr>
          <w:lang w:bidi="uk-UA"/>
        </w:rPr>
        <w:t xml:space="preserve"> </w:t>
      </w:r>
      <w:r>
        <w:rPr>
          <w:rFonts w:hint="eastAsia"/>
          <w:lang w:bidi="uk-UA"/>
        </w:rPr>
        <w:t>технических</w:t>
      </w:r>
      <w:r>
        <w:rPr>
          <w:lang w:bidi="uk-UA"/>
        </w:rPr>
        <w:t xml:space="preserve"> </w:t>
      </w:r>
      <w:r>
        <w:rPr>
          <w:rFonts w:hint="eastAsia"/>
          <w:lang w:bidi="uk-UA"/>
        </w:rPr>
        <w:t>условий</w:t>
      </w:r>
      <w:r>
        <w:rPr>
          <w:lang w:bidi="uk-UA"/>
        </w:rPr>
        <w:t xml:space="preserve"> </w:t>
      </w:r>
      <w:r>
        <w:rPr>
          <w:rFonts w:hint="eastAsia"/>
          <w:lang w:bidi="uk-UA"/>
        </w:rPr>
        <w:t>на</w:t>
      </w:r>
      <w:r>
        <w:rPr>
          <w:lang w:bidi="uk-UA"/>
        </w:rPr>
        <w:t xml:space="preserve"> </w:t>
      </w:r>
      <w:r>
        <w:rPr>
          <w:rFonts w:hint="eastAsia"/>
          <w:lang w:bidi="uk-UA"/>
        </w:rPr>
        <w:t>опытные</w:t>
      </w:r>
      <w:r>
        <w:rPr>
          <w:lang w:bidi="uk-UA"/>
        </w:rPr>
        <w:t xml:space="preserve"> </w:t>
      </w:r>
      <w:r>
        <w:rPr>
          <w:rFonts w:hint="eastAsia"/>
          <w:lang w:bidi="uk-UA"/>
        </w:rPr>
        <w:t>образцы</w:t>
      </w:r>
      <w:r>
        <w:rPr>
          <w:lang w:bidi="uk-UA"/>
        </w:rPr>
        <w:t xml:space="preserve"> </w:t>
      </w:r>
      <w:r>
        <w:rPr>
          <w:rFonts w:hint="eastAsia"/>
          <w:lang w:bidi="uk-UA"/>
        </w:rPr>
        <w:t>защитных</w:t>
      </w:r>
      <w:r>
        <w:rPr>
          <w:lang w:bidi="uk-UA"/>
        </w:rPr>
        <w:t xml:space="preserve"> 125 </w:t>
      </w:r>
      <w:r>
        <w:rPr>
          <w:rFonts w:hint="eastAsia"/>
          <w:lang w:bidi="uk-UA"/>
        </w:rPr>
        <w:t>костюмов</w:t>
      </w:r>
      <w:r>
        <w:rPr>
          <w:lang w:bidi="uk-UA"/>
        </w:rPr>
        <w:t xml:space="preserve">, </w:t>
      </w:r>
      <w:r>
        <w:rPr>
          <w:rFonts w:hint="eastAsia"/>
          <w:lang w:bidi="uk-UA"/>
        </w:rPr>
        <w:t>оснащенных</w:t>
      </w:r>
      <w:r>
        <w:rPr>
          <w:lang w:bidi="uk-UA"/>
        </w:rPr>
        <w:t xml:space="preserve"> </w:t>
      </w:r>
      <w:r>
        <w:rPr>
          <w:rFonts w:hint="eastAsia"/>
          <w:lang w:bidi="uk-UA"/>
        </w:rPr>
        <w:t>ловушками</w:t>
      </w:r>
      <w:r>
        <w:rPr>
          <w:lang w:bidi="uk-UA"/>
        </w:rPr>
        <w:t xml:space="preserve"> </w:t>
      </w:r>
      <w:r>
        <w:rPr>
          <w:rFonts w:hint="eastAsia"/>
          <w:lang w:bidi="uk-UA"/>
        </w:rPr>
        <w:t>для</w:t>
      </w:r>
      <w:r>
        <w:rPr>
          <w:lang w:bidi="uk-UA"/>
        </w:rPr>
        <w:t xml:space="preserve"> </w:t>
      </w:r>
      <w:r>
        <w:rPr>
          <w:rFonts w:hint="eastAsia"/>
          <w:lang w:bidi="uk-UA"/>
        </w:rPr>
        <w:t>клещей</w:t>
      </w:r>
      <w:r>
        <w:rPr>
          <w:lang w:bidi="uk-UA"/>
        </w:rPr>
        <w:t xml:space="preserve"> </w:t>
      </w:r>
      <w:r>
        <w:rPr>
          <w:rFonts w:hint="eastAsia"/>
          <w:lang w:bidi="uk-UA"/>
        </w:rPr>
        <w:t>и</w:t>
      </w:r>
      <w:r>
        <w:rPr>
          <w:lang w:bidi="uk-UA"/>
        </w:rPr>
        <w:t xml:space="preserve"> </w:t>
      </w:r>
      <w:r>
        <w:rPr>
          <w:rFonts w:hint="eastAsia"/>
          <w:lang w:bidi="uk-UA"/>
        </w:rPr>
        <w:t>проведение</w:t>
      </w:r>
      <w:r>
        <w:rPr>
          <w:lang w:bidi="uk-UA"/>
        </w:rPr>
        <w:t xml:space="preserve"> </w:t>
      </w:r>
      <w:r>
        <w:rPr>
          <w:rFonts w:hint="eastAsia"/>
          <w:lang w:bidi="uk-UA"/>
        </w:rPr>
        <w:t>их</w:t>
      </w:r>
    </w:p>
    <w:p w14:paraId="6ED9757E" w14:textId="77777777" w:rsidR="006A1E9D" w:rsidRDefault="006A1E9D" w:rsidP="006A1E9D">
      <w:pPr>
        <w:rPr>
          <w:lang w:bidi="uk-UA"/>
        </w:rPr>
      </w:pPr>
    </w:p>
    <w:p w14:paraId="277D557E" w14:textId="77777777" w:rsidR="006A1E9D" w:rsidRDefault="006A1E9D" w:rsidP="006A1E9D">
      <w:pPr>
        <w:rPr>
          <w:lang w:bidi="uk-UA"/>
        </w:rPr>
      </w:pPr>
      <w:r>
        <w:rPr>
          <w:rFonts w:hint="eastAsia"/>
          <w:lang w:bidi="uk-UA"/>
        </w:rPr>
        <w:lastRenderedPageBreak/>
        <w:t>полевых</w:t>
      </w:r>
      <w:r>
        <w:rPr>
          <w:lang w:bidi="uk-UA"/>
        </w:rPr>
        <w:t xml:space="preserve"> </w:t>
      </w:r>
      <w:r>
        <w:rPr>
          <w:rFonts w:hint="eastAsia"/>
          <w:lang w:bidi="uk-UA"/>
        </w:rPr>
        <w:t>испытаний</w:t>
      </w:r>
    </w:p>
    <w:p w14:paraId="0E4579D9" w14:textId="77777777" w:rsidR="006A1E9D" w:rsidRDefault="006A1E9D" w:rsidP="006A1E9D">
      <w:pPr>
        <w:rPr>
          <w:lang w:bidi="uk-UA"/>
        </w:rPr>
      </w:pPr>
    </w:p>
    <w:p w14:paraId="1A6040B8" w14:textId="77777777" w:rsidR="006A1E9D" w:rsidRDefault="006A1E9D" w:rsidP="006A1E9D">
      <w:pPr>
        <w:rPr>
          <w:lang w:bidi="uk-UA"/>
        </w:rPr>
      </w:pPr>
      <w:r>
        <w:rPr>
          <w:rFonts w:hint="eastAsia"/>
          <w:lang w:bidi="uk-UA"/>
        </w:rPr>
        <w:t>Заключение</w:t>
      </w:r>
    </w:p>
    <w:p w14:paraId="799F7FDF" w14:textId="77777777" w:rsidR="006A1E9D" w:rsidRDefault="006A1E9D" w:rsidP="006A1E9D">
      <w:pPr>
        <w:rPr>
          <w:lang w:bidi="uk-UA"/>
        </w:rPr>
      </w:pPr>
    </w:p>
    <w:p w14:paraId="76F99494" w14:textId="77777777" w:rsidR="006A1E9D" w:rsidRDefault="006A1E9D" w:rsidP="006A1E9D">
      <w:pPr>
        <w:rPr>
          <w:lang w:bidi="uk-UA"/>
        </w:rPr>
      </w:pPr>
      <w:r>
        <w:rPr>
          <w:rFonts w:hint="eastAsia"/>
          <w:lang w:bidi="uk-UA"/>
        </w:rPr>
        <w:t>Список</w:t>
      </w:r>
      <w:r>
        <w:rPr>
          <w:lang w:bidi="uk-UA"/>
        </w:rPr>
        <w:t xml:space="preserve"> </w:t>
      </w:r>
      <w:r>
        <w:rPr>
          <w:rFonts w:hint="eastAsia"/>
          <w:lang w:bidi="uk-UA"/>
        </w:rPr>
        <w:t>литературы</w:t>
      </w:r>
    </w:p>
    <w:p w14:paraId="5FC5FAA8" w14:textId="77777777" w:rsidR="006A1E9D" w:rsidRDefault="006A1E9D" w:rsidP="006A1E9D">
      <w:pPr>
        <w:rPr>
          <w:lang w:bidi="uk-UA"/>
        </w:rPr>
      </w:pPr>
    </w:p>
    <w:p w14:paraId="5BDCEEAC" w14:textId="492DF9D7" w:rsidR="006A1E9D" w:rsidRPr="006A1E9D" w:rsidRDefault="006A1E9D" w:rsidP="006A1E9D">
      <w:pPr>
        <w:rPr>
          <w:lang w:bidi="uk-UA"/>
        </w:rPr>
      </w:pPr>
      <w:r>
        <w:rPr>
          <w:rFonts w:hint="eastAsia"/>
          <w:lang w:bidi="uk-UA"/>
        </w:rPr>
        <w:t>Приложение</w:t>
      </w:r>
    </w:p>
    <w:sectPr w:rsidR="006A1E9D" w:rsidRPr="006A1E9D" w:rsidSect="00473B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3E18" w14:textId="77777777" w:rsidR="00473B2A" w:rsidRDefault="00473B2A">
      <w:pPr>
        <w:spacing w:after="0" w:line="240" w:lineRule="auto"/>
      </w:pPr>
      <w:r>
        <w:separator/>
      </w:r>
    </w:p>
  </w:endnote>
  <w:endnote w:type="continuationSeparator" w:id="0">
    <w:p w14:paraId="3460D71B" w14:textId="77777777" w:rsidR="00473B2A" w:rsidRDefault="0047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0EF1" w14:textId="77777777" w:rsidR="00473B2A" w:rsidRDefault="00473B2A"/>
    <w:p w14:paraId="24200287" w14:textId="77777777" w:rsidR="00473B2A" w:rsidRDefault="00473B2A"/>
    <w:p w14:paraId="7B0DB9C0" w14:textId="77777777" w:rsidR="00473B2A" w:rsidRDefault="00473B2A"/>
    <w:p w14:paraId="589BEA3E" w14:textId="77777777" w:rsidR="00473B2A" w:rsidRDefault="00473B2A"/>
    <w:p w14:paraId="70763126" w14:textId="77777777" w:rsidR="00473B2A" w:rsidRDefault="00473B2A"/>
    <w:p w14:paraId="01487CD7" w14:textId="77777777" w:rsidR="00473B2A" w:rsidRDefault="00473B2A"/>
    <w:p w14:paraId="54E9E54C" w14:textId="77777777" w:rsidR="00473B2A" w:rsidRDefault="00473B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BE0218" wp14:editId="3E6325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B6788" w14:textId="77777777" w:rsidR="00473B2A" w:rsidRDefault="00473B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BE02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FB6788" w14:textId="77777777" w:rsidR="00473B2A" w:rsidRDefault="00473B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0E805C" w14:textId="77777777" w:rsidR="00473B2A" w:rsidRDefault="00473B2A"/>
    <w:p w14:paraId="435F1001" w14:textId="77777777" w:rsidR="00473B2A" w:rsidRDefault="00473B2A"/>
    <w:p w14:paraId="30F5D440" w14:textId="77777777" w:rsidR="00473B2A" w:rsidRDefault="00473B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A8C784" wp14:editId="71FB0E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743C5" w14:textId="77777777" w:rsidR="00473B2A" w:rsidRDefault="00473B2A"/>
                          <w:p w14:paraId="761FCAC8" w14:textId="77777777" w:rsidR="00473B2A" w:rsidRDefault="00473B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A8C7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E743C5" w14:textId="77777777" w:rsidR="00473B2A" w:rsidRDefault="00473B2A"/>
                    <w:p w14:paraId="761FCAC8" w14:textId="77777777" w:rsidR="00473B2A" w:rsidRDefault="00473B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DC6594" w14:textId="77777777" w:rsidR="00473B2A" w:rsidRDefault="00473B2A"/>
    <w:p w14:paraId="5F31BFCC" w14:textId="77777777" w:rsidR="00473B2A" w:rsidRDefault="00473B2A">
      <w:pPr>
        <w:rPr>
          <w:sz w:val="2"/>
          <w:szCs w:val="2"/>
        </w:rPr>
      </w:pPr>
    </w:p>
    <w:p w14:paraId="1297D791" w14:textId="77777777" w:rsidR="00473B2A" w:rsidRDefault="00473B2A"/>
    <w:p w14:paraId="6635A313" w14:textId="77777777" w:rsidR="00473B2A" w:rsidRDefault="00473B2A">
      <w:pPr>
        <w:spacing w:after="0" w:line="240" w:lineRule="auto"/>
      </w:pPr>
    </w:p>
  </w:footnote>
  <w:footnote w:type="continuationSeparator" w:id="0">
    <w:p w14:paraId="55CEB271" w14:textId="77777777" w:rsidR="00473B2A" w:rsidRDefault="00473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2A"/>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19806</TotalTime>
  <Pages>4</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2555</cp:revision>
  <cp:lastPrinted>2009-02-06T05:36:00Z</cp:lastPrinted>
  <dcterms:created xsi:type="dcterms:W3CDTF">2024-01-07T13:43:00Z</dcterms:created>
  <dcterms:modified xsi:type="dcterms:W3CDTF">2024-02-09T16:33:00Z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