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Альрашді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Рашед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Абдулла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другий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секретар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РНБО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Об</w:t>
      </w:r>
      <w:r w:rsidRPr="00DB0D4A">
        <w:rPr>
          <w:rFonts w:ascii="Times New Roman" w:eastAsia="MS ??" w:hAnsi="Times New Roman" w:cs="Times New Roman"/>
          <w:b/>
          <w:bCs/>
          <w:kern w:val="0"/>
          <w:sz w:val="28"/>
          <w:szCs w:val="28"/>
          <w:lang w:val="it-IT" w:eastAsia="zh-CN"/>
        </w:rPr>
        <w:t>&amp;rsquo;</w:t>
      </w:r>
      <w:r w:rsidRPr="00DB0D4A">
        <w:rPr>
          <w:rFonts w:ascii="Times New Roman" w:eastAsia="MS ??" w:hAnsi="Times New Roman" w:cs="Times New Roman" w:hint="eastAsia"/>
          <w:b/>
          <w:bCs/>
          <w:kern w:val="0"/>
          <w:sz w:val="28"/>
          <w:szCs w:val="28"/>
          <w:lang w:val="it-IT" w:eastAsia="zh-CN"/>
        </w:rPr>
        <w:t>єднаних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Арабських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Еміратів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Назва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дисертації</w:t>
      </w:r>
      <w:r w:rsidRPr="00DB0D4A">
        <w:rPr>
          <w:rFonts w:ascii="Times New Roman" w:eastAsia="MS ??" w:hAnsi="Times New Roman" w:cs="Times New Roman"/>
          <w:b/>
          <w:bCs/>
          <w:kern w:val="0"/>
          <w:sz w:val="28"/>
          <w:szCs w:val="28"/>
          <w:lang w:val="it-IT" w:eastAsia="zh-CN"/>
        </w:rPr>
        <w:t>: &amp;laquo;</w:t>
      </w:r>
      <w:r w:rsidRPr="00DB0D4A">
        <w:rPr>
          <w:rFonts w:ascii="Times New Roman" w:eastAsia="MS ??" w:hAnsi="Times New Roman" w:cs="Times New Roman" w:hint="eastAsia"/>
          <w:b/>
          <w:bCs/>
          <w:kern w:val="0"/>
          <w:sz w:val="28"/>
          <w:szCs w:val="28"/>
          <w:lang w:val="it-IT" w:eastAsia="zh-CN"/>
        </w:rPr>
        <w:t>Розвиток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чинник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Об</w:t>
      </w:r>
      <w:r w:rsidRPr="00DB0D4A">
        <w:rPr>
          <w:rFonts w:ascii="Times New Roman" w:eastAsia="MS ??" w:hAnsi="Times New Roman" w:cs="Times New Roman"/>
          <w:b/>
          <w:bCs/>
          <w:kern w:val="0"/>
          <w:sz w:val="28"/>
          <w:szCs w:val="28"/>
          <w:lang w:val="it-IT" w:eastAsia="zh-CN"/>
        </w:rPr>
        <w:t>&amp;rsquo;</w:t>
      </w:r>
      <w:r w:rsidRPr="00DB0D4A">
        <w:rPr>
          <w:rFonts w:ascii="Times New Roman" w:eastAsia="MS ??" w:hAnsi="Times New Roman" w:cs="Times New Roman" w:hint="eastAsia"/>
          <w:b/>
          <w:bCs/>
          <w:kern w:val="0"/>
          <w:sz w:val="28"/>
          <w:szCs w:val="28"/>
          <w:lang w:val="it-IT" w:eastAsia="zh-CN"/>
        </w:rPr>
        <w:t>єднаних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Арабських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Еміратів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світову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систему</w:t>
      </w:r>
      <w:r w:rsidRPr="00DB0D4A">
        <w:rPr>
          <w:rFonts w:ascii="Times New Roman" w:eastAsia="MS ??" w:hAnsi="Times New Roman" w:cs="Times New Roman"/>
          <w:b/>
          <w:bCs/>
          <w:kern w:val="0"/>
          <w:sz w:val="28"/>
          <w:szCs w:val="28"/>
          <w:lang w:val="it-IT" w:eastAsia="zh-CN"/>
        </w:rPr>
        <w:t xml:space="preserve">&amp;raquo;. </w:t>
      </w:r>
      <w:r w:rsidRPr="00DB0D4A">
        <w:rPr>
          <w:rFonts w:ascii="Times New Roman" w:eastAsia="MS ??" w:hAnsi="Times New Roman" w:cs="Times New Roman" w:hint="eastAsia"/>
          <w:b/>
          <w:bCs/>
          <w:kern w:val="0"/>
          <w:sz w:val="28"/>
          <w:szCs w:val="28"/>
          <w:lang w:val="it-IT" w:eastAsia="zh-CN"/>
        </w:rPr>
        <w:t>Шифр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назва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спеціальності</w:t>
      </w:r>
      <w:r w:rsidRPr="00DB0D4A">
        <w:rPr>
          <w:rFonts w:ascii="Times New Roman" w:eastAsia="MS ??" w:hAnsi="Times New Roman" w:cs="Times New Roman"/>
          <w:b/>
          <w:bCs/>
          <w:kern w:val="0"/>
          <w:sz w:val="28"/>
          <w:szCs w:val="28"/>
          <w:lang w:val="it-IT" w:eastAsia="zh-CN"/>
        </w:rPr>
        <w:t xml:space="preserve">  08.00.02  </w:t>
      </w:r>
      <w:r w:rsidRPr="00DB0D4A">
        <w:rPr>
          <w:rFonts w:ascii="Times New Roman" w:eastAsia="MS ??" w:hAnsi="Times New Roman" w:cs="Times New Roman" w:hint="eastAsia"/>
          <w:b/>
          <w:bCs/>
          <w:kern w:val="0"/>
          <w:sz w:val="28"/>
          <w:szCs w:val="28"/>
          <w:lang w:val="it-IT" w:eastAsia="zh-CN"/>
        </w:rPr>
        <w:t>світове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господарство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відносини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Спецрада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w:t>
      </w:r>
      <w:r w:rsidRPr="00DB0D4A">
        <w:rPr>
          <w:rFonts w:ascii="Times New Roman" w:eastAsia="MS ??" w:hAnsi="Times New Roman" w:cs="Times New Roman"/>
          <w:b/>
          <w:bCs/>
          <w:kern w:val="0"/>
          <w:sz w:val="28"/>
          <w:szCs w:val="28"/>
          <w:lang w:val="it-IT" w:eastAsia="zh-CN"/>
        </w:rPr>
        <w:t xml:space="preserve">26.001.02 </w:t>
      </w:r>
      <w:r w:rsidRPr="00DB0D4A">
        <w:rPr>
          <w:rFonts w:ascii="Times New Roman" w:eastAsia="MS ??" w:hAnsi="Times New Roman" w:cs="Times New Roman" w:hint="eastAsia"/>
          <w:b/>
          <w:bCs/>
          <w:kern w:val="0"/>
          <w:sz w:val="28"/>
          <w:szCs w:val="28"/>
          <w:lang w:val="it-IT" w:eastAsia="zh-CN"/>
        </w:rPr>
        <w:t>Київського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національного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університету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імені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Тараса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Шевченка</w:t>
      </w:r>
    </w:p>
    <w:p w:rsidR="00DB0D4A" w:rsidRPr="00DB0D4A" w:rsidRDefault="00DB0D4A" w:rsidP="00DB0D4A">
      <w:pPr>
        <w:rPr>
          <w:rFonts w:ascii="Times New Roman" w:eastAsia="MS ??" w:hAnsi="Times New Roman" w:cs="Times New Roman"/>
          <w:b/>
          <w:bCs/>
          <w:kern w:val="0"/>
          <w:sz w:val="28"/>
          <w:szCs w:val="28"/>
          <w:lang w:val="it-IT" w:eastAsia="zh-CN"/>
        </w:rPr>
      </w:pPr>
    </w:p>
    <w:p w:rsidR="00DB0D4A" w:rsidRPr="00DB0D4A" w:rsidRDefault="00DB0D4A" w:rsidP="00DB0D4A">
      <w:pPr>
        <w:rPr>
          <w:rFonts w:ascii="Times New Roman" w:eastAsia="MS ??" w:hAnsi="Times New Roman" w:cs="Times New Roman"/>
          <w:b/>
          <w:bCs/>
          <w:kern w:val="0"/>
          <w:sz w:val="28"/>
          <w:szCs w:val="28"/>
          <w:lang w:val="it-IT" w:eastAsia="zh-CN"/>
        </w:rPr>
      </w:pPr>
    </w:p>
    <w:p w:rsidR="00DB0D4A" w:rsidRPr="00DB0D4A" w:rsidRDefault="00DB0D4A" w:rsidP="00DB0D4A">
      <w:pPr>
        <w:rPr>
          <w:rFonts w:ascii="Times New Roman" w:eastAsia="MS ??" w:hAnsi="Times New Roman" w:cs="Times New Roman"/>
          <w:b/>
          <w:bCs/>
          <w:kern w:val="0"/>
          <w:sz w:val="28"/>
          <w:szCs w:val="28"/>
          <w:lang w:val="it-IT" w:eastAsia="zh-CN"/>
        </w:rPr>
      </w:pPr>
    </w:p>
    <w:p w:rsidR="00DB0D4A" w:rsidRPr="00DB0D4A" w:rsidRDefault="00DB0D4A" w:rsidP="00DB0D4A">
      <w:pPr>
        <w:rPr>
          <w:rFonts w:ascii="Times New Roman" w:eastAsia="MS ??" w:hAnsi="Times New Roman" w:cs="Times New Roman"/>
          <w:b/>
          <w:bCs/>
          <w:kern w:val="0"/>
          <w:sz w:val="28"/>
          <w:szCs w:val="28"/>
          <w:lang w:val="it-IT" w:eastAsia="zh-CN"/>
        </w:rPr>
      </w:pP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КИЇВСЬКИЙ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НАЦІОНАЛЬНИЙ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УНІВЕРСИТЕТ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ІМЕНІ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ТАРАСА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ШЕВЧЕНКА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МІНІСТЕРСТВО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ОСВІТИ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УКРАЇНИ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КИЇВСЬКИЙ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НАЦІОНАЛЬНИЙ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УНІВЕРСИТЕТ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ІМЕНІ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ТАРАСА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ШЕВЧЕНКА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МІНІСТЕРСТВО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ОСВІТИ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УКРАЇНИ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Кваліфікаційна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праця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правах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рукопису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АЛЬРАШДІ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АБДУЛЛА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РАШЕД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МОХАММЕД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РАШЕД</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УДК</w:t>
      </w:r>
      <w:r w:rsidRPr="00DB0D4A">
        <w:rPr>
          <w:rFonts w:ascii="Times New Roman" w:eastAsia="MS ??" w:hAnsi="Times New Roman" w:cs="Times New Roman"/>
          <w:b/>
          <w:bCs/>
          <w:kern w:val="0"/>
          <w:sz w:val="28"/>
          <w:szCs w:val="28"/>
          <w:lang w:val="it-IT" w:eastAsia="zh-CN"/>
        </w:rPr>
        <w:t xml:space="preserve"> 339.97</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ДИСЕРТАЦІЯ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РОЗВИТОК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ЧИННИК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ОБ’ЄДНАНИХ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АРАБСЬКИХ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ЕМІРАТІВ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СВІТОВУ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СИСТЕМУ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 xml:space="preserve">08.00.02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світове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господарство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відносини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Подається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здобуття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ступеня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кандидата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Дисертація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містить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результати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власних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Використання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ідей</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результатів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текстів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інших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авторів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мають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посилання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відповідне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джерело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Альрашді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Науковий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керівник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Ступницький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Олексій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Іванович</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кандидат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наук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професор</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Київ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2021</w:t>
      </w:r>
    </w:p>
    <w:p w:rsidR="00DB0D4A" w:rsidRPr="00DB0D4A" w:rsidRDefault="00DB0D4A" w:rsidP="00DB0D4A">
      <w:pPr>
        <w:rPr>
          <w:rFonts w:ascii="Times New Roman" w:eastAsia="MS ??" w:hAnsi="Times New Roman" w:cs="Times New Roman"/>
          <w:b/>
          <w:bCs/>
          <w:kern w:val="0"/>
          <w:sz w:val="28"/>
          <w:szCs w:val="28"/>
          <w:lang w:val="it-IT" w:eastAsia="zh-CN"/>
        </w:rPr>
      </w:pPr>
    </w:p>
    <w:p w:rsidR="00DB0D4A" w:rsidRPr="00DB0D4A" w:rsidRDefault="00DB0D4A" w:rsidP="00DB0D4A">
      <w:pPr>
        <w:rPr>
          <w:rFonts w:ascii="Times New Roman" w:eastAsia="MS ??" w:hAnsi="Times New Roman" w:cs="Times New Roman"/>
          <w:b/>
          <w:bCs/>
          <w:kern w:val="0"/>
          <w:sz w:val="28"/>
          <w:szCs w:val="28"/>
          <w:lang w:val="it-IT" w:eastAsia="zh-CN"/>
        </w:rPr>
      </w:pPr>
    </w:p>
    <w:p w:rsidR="00DB0D4A" w:rsidRPr="00DB0D4A" w:rsidRDefault="00DB0D4A" w:rsidP="00DB0D4A">
      <w:pPr>
        <w:rPr>
          <w:rFonts w:ascii="Times New Roman" w:eastAsia="MS ??" w:hAnsi="Times New Roman" w:cs="Times New Roman"/>
          <w:b/>
          <w:bCs/>
          <w:kern w:val="0"/>
          <w:sz w:val="28"/>
          <w:szCs w:val="28"/>
          <w:lang w:val="it-IT" w:eastAsia="zh-CN"/>
        </w:rPr>
      </w:pP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ЗМІСТ</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СПИСОК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УМОВНИХ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СКОРОЧЕНЬ</w:t>
      </w:r>
      <w:r w:rsidRPr="00DB0D4A">
        <w:rPr>
          <w:rFonts w:ascii="Times New Roman" w:eastAsia="MS ??" w:hAnsi="Times New Roman" w:cs="Times New Roman"/>
          <w:b/>
          <w:bCs/>
          <w:kern w:val="0"/>
          <w:sz w:val="28"/>
          <w:szCs w:val="28"/>
          <w:lang w:val="it-IT" w:eastAsia="zh-CN"/>
        </w:rPr>
        <w:t xml:space="preserve"> .......................................................................13</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РОЗДІЛ</w:t>
      </w:r>
      <w:r w:rsidRPr="00DB0D4A">
        <w:rPr>
          <w:rFonts w:ascii="Times New Roman" w:eastAsia="MS ??" w:hAnsi="Times New Roman" w:cs="Times New Roman"/>
          <w:b/>
          <w:bCs/>
          <w:kern w:val="0"/>
          <w:sz w:val="28"/>
          <w:szCs w:val="28"/>
          <w:lang w:val="it-IT" w:eastAsia="zh-CN"/>
        </w:rPr>
        <w:t xml:space="preserve"> 1. </w:t>
      </w:r>
      <w:r w:rsidRPr="00DB0D4A">
        <w:rPr>
          <w:rFonts w:ascii="Times New Roman" w:eastAsia="MS ??" w:hAnsi="Times New Roman" w:cs="Times New Roman" w:hint="eastAsia"/>
          <w:b/>
          <w:bCs/>
          <w:kern w:val="0"/>
          <w:sz w:val="28"/>
          <w:szCs w:val="28"/>
          <w:lang w:val="it-IT" w:eastAsia="zh-CN"/>
        </w:rPr>
        <w:t>ТЕОРЕТИЧНІ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.......................25</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СИСТЕМІ</w:t>
      </w:r>
      <w:r w:rsidRPr="00DB0D4A">
        <w:rPr>
          <w:rFonts w:ascii="Times New Roman" w:eastAsia="MS ??" w:hAnsi="Times New Roman" w:cs="Times New Roman"/>
          <w:b/>
          <w:bCs/>
          <w:kern w:val="0"/>
          <w:sz w:val="28"/>
          <w:szCs w:val="28"/>
          <w:lang w:val="it-IT" w:eastAsia="zh-CN"/>
        </w:rPr>
        <w:t xml:space="preserve"> ..................................25</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 xml:space="preserve">1.1. </w:t>
      </w:r>
      <w:r w:rsidRPr="00DB0D4A">
        <w:rPr>
          <w:rFonts w:ascii="Times New Roman" w:eastAsia="MS ??" w:hAnsi="Times New Roman" w:cs="Times New Roman" w:hint="eastAsia"/>
          <w:b/>
          <w:bCs/>
          <w:kern w:val="0"/>
          <w:sz w:val="28"/>
          <w:szCs w:val="28"/>
          <w:lang w:val="it-IT" w:eastAsia="zh-CN"/>
        </w:rPr>
        <w:t>Інтеграційна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місія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формуванні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регіональних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w:t>
      </w:r>
      <w:r w:rsidRPr="00DB0D4A">
        <w:rPr>
          <w:rFonts w:ascii="Times New Roman" w:eastAsia="MS ??" w:hAnsi="Times New Roman" w:cs="Times New Roman"/>
          <w:b/>
          <w:bCs/>
          <w:kern w:val="0"/>
          <w:sz w:val="28"/>
          <w:szCs w:val="28"/>
          <w:lang w:val="it-IT" w:eastAsia="zh-CN"/>
        </w:rPr>
        <w:t xml:space="preserve"> ..............................................................................25</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 xml:space="preserve">1.2. </w:t>
      </w:r>
      <w:r w:rsidRPr="00DB0D4A">
        <w:rPr>
          <w:rFonts w:ascii="Times New Roman" w:eastAsia="MS ??" w:hAnsi="Times New Roman" w:cs="Times New Roman" w:hint="eastAsia"/>
          <w:b/>
          <w:bCs/>
          <w:kern w:val="0"/>
          <w:sz w:val="28"/>
          <w:szCs w:val="28"/>
          <w:lang w:val="it-IT" w:eastAsia="zh-CN"/>
        </w:rPr>
        <w:t>Технологічний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аспект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трансформації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функціонування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.....................................................................................................................47</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 xml:space="preserve">1.3. </w:t>
      </w:r>
      <w:r w:rsidRPr="00DB0D4A">
        <w:rPr>
          <w:rFonts w:ascii="Times New Roman" w:eastAsia="MS ??" w:hAnsi="Times New Roman" w:cs="Times New Roman" w:hint="eastAsia"/>
          <w:b/>
          <w:bCs/>
          <w:kern w:val="0"/>
          <w:sz w:val="28"/>
          <w:szCs w:val="28"/>
          <w:lang w:val="it-IT" w:eastAsia="zh-CN"/>
        </w:rPr>
        <w:t>Реновація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концептуальних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підходів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регулювання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сфери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посередництва</w:t>
      </w:r>
      <w:r w:rsidRPr="00DB0D4A">
        <w:rPr>
          <w:rFonts w:ascii="Times New Roman" w:eastAsia="MS ??" w:hAnsi="Times New Roman" w:cs="Times New Roman"/>
          <w:b/>
          <w:bCs/>
          <w:kern w:val="0"/>
          <w:sz w:val="28"/>
          <w:szCs w:val="28"/>
          <w:lang w:val="it-IT" w:eastAsia="zh-CN"/>
        </w:rPr>
        <w:t>.............................................................................................................65</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Висновки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Розділу</w:t>
      </w:r>
      <w:r w:rsidRPr="00DB0D4A">
        <w:rPr>
          <w:rFonts w:ascii="Times New Roman" w:eastAsia="MS ??" w:hAnsi="Times New Roman" w:cs="Times New Roman"/>
          <w:b/>
          <w:bCs/>
          <w:kern w:val="0"/>
          <w:sz w:val="28"/>
          <w:szCs w:val="28"/>
          <w:lang w:val="it-IT" w:eastAsia="zh-CN"/>
        </w:rPr>
        <w:t xml:space="preserve"> 1 ...............................................................................................79</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РОЗДІЛ</w:t>
      </w:r>
      <w:r w:rsidRPr="00DB0D4A">
        <w:rPr>
          <w:rFonts w:ascii="Times New Roman" w:eastAsia="MS ??" w:hAnsi="Times New Roman" w:cs="Times New Roman"/>
          <w:b/>
          <w:bCs/>
          <w:kern w:val="0"/>
          <w:sz w:val="28"/>
          <w:szCs w:val="28"/>
          <w:lang w:val="it-IT" w:eastAsia="zh-CN"/>
        </w:rPr>
        <w:t xml:space="preserve"> 2. </w:t>
      </w:r>
      <w:r w:rsidRPr="00DB0D4A">
        <w:rPr>
          <w:rFonts w:ascii="Times New Roman" w:eastAsia="MS ??" w:hAnsi="Times New Roman" w:cs="Times New Roman" w:hint="eastAsia"/>
          <w:b/>
          <w:bCs/>
          <w:kern w:val="0"/>
          <w:sz w:val="28"/>
          <w:szCs w:val="28"/>
          <w:lang w:val="it-IT" w:eastAsia="zh-CN"/>
        </w:rPr>
        <w:t>МЕХАНІЗМИ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СИСТЕМУ</w:t>
      </w:r>
      <w:r w:rsidRPr="00DB0D4A">
        <w:rPr>
          <w:rFonts w:ascii="Times New Roman" w:eastAsia="MS ??" w:hAnsi="Times New Roman" w:cs="Times New Roman"/>
          <w:b/>
          <w:bCs/>
          <w:kern w:val="0"/>
          <w:sz w:val="28"/>
          <w:szCs w:val="28"/>
          <w:lang w:val="it-IT" w:eastAsia="zh-CN"/>
        </w:rPr>
        <w:t xml:space="preserve"> ...................................................82</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 xml:space="preserve">2.1. </w:t>
      </w:r>
      <w:r w:rsidRPr="00DB0D4A">
        <w:rPr>
          <w:rFonts w:ascii="Times New Roman" w:eastAsia="MS ??" w:hAnsi="Times New Roman" w:cs="Times New Roman" w:hint="eastAsia"/>
          <w:b/>
          <w:bCs/>
          <w:kern w:val="0"/>
          <w:sz w:val="28"/>
          <w:szCs w:val="28"/>
          <w:lang w:val="it-IT" w:eastAsia="zh-CN"/>
        </w:rPr>
        <w:t>Інституційна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складова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......82</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 xml:space="preserve">2.2. </w:t>
      </w:r>
      <w:r w:rsidRPr="00DB0D4A">
        <w:rPr>
          <w:rFonts w:ascii="Times New Roman" w:eastAsia="MS ??" w:hAnsi="Times New Roman" w:cs="Times New Roman" w:hint="eastAsia"/>
          <w:b/>
          <w:bCs/>
          <w:kern w:val="0"/>
          <w:sz w:val="28"/>
          <w:szCs w:val="28"/>
          <w:lang w:val="it-IT" w:eastAsia="zh-CN"/>
        </w:rPr>
        <w:t>Розвиток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офшорного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сегменту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сектору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...........................100</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 xml:space="preserve">2.3. </w:t>
      </w:r>
      <w:r w:rsidRPr="00DB0D4A">
        <w:rPr>
          <w:rFonts w:ascii="Times New Roman" w:eastAsia="MS ??" w:hAnsi="Times New Roman" w:cs="Times New Roman" w:hint="eastAsia"/>
          <w:b/>
          <w:bCs/>
          <w:kern w:val="0"/>
          <w:sz w:val="28"/>
          <w:szCs w:val="28"/>
          <w:lang w:val="it-IT" w:eastAsia="zh-CN"/>
        </w:rPr>
        <w:t>Оцінка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рівня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сектору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глобальний</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фінансовий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простір</w:t>
      </w:r>
      <w:r w:rsidRPr="00DB0D4A">
        <w:rPr>
          <w:rFonts w:ascii="Times New Roman" w:eastAsia="MS ??" w:hAnsi="Times New Roman" w:cs="Times New Roman"/>
          <w:b/>
          <w:bCs/>
          <w:kern w:val="0"/>
          <w:sz w:val="28"/>
          <w:szCs w:val="28"/>
          <w:lang w:val="it-IT" w:eastAsia="zh-CN"/>
        </w:rPr>
        <w:t>...................................................................................................127</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Висновки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Розділу</w:t>
      </w:r>
      <w:r w:rsidRPr="00DB0D4A">
        <w:rPr>
          <w:rFonts w:ascii="Times New Roman" w:eastAsia="MS ??" w:hAnsi="Times New Roman" w:cs="Times New Roman"/>
          <w:b/>
          <w:bCs/>
          <w:kern w:val="0"/>
          <w:sz w:val="28"/>
          <w:szCs w:val="28"/>
          <w:lang w:val="it-IT" w:eastAsia="zh-CN"/>
        </w:rPr>
        <w:t xml:space="preserve"> 2 .............................................................................................146</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РОЗДІЛ</w:t>
      </w:r>
      <w:r w:rsidRPr="00DB0D4A">
        <w:rPr>
          <w:rFonts w:ascii="Times New Roman" w:eastAsia="MS ??" w:hAnsi="Times New Roman" w:cs="Times New Roman"/>
          <w:b/>
          <w:bCs/>
          <w:kern w:val="0"/>
          <w:sz w:val="28"/>
          <w:szCs w:val="28"/>
          <w:lang w:val="it-IT" w:eastAsia="zh-CN"/>
        </w:rPr>
        <w:t xml:space="preserve"> 3. </w:t>
      </w:r>
      <w:r w:rsidRPr="00DB0D4A">
        <w:rPr>
          <w:rFonts w:ascii="Times New Roman" w:eastAsia="MS ??" w:hAnsi="Times New Roman" w:cs="Times New Roman" w:hint="eastAsia"/>
          <w:b/>
          <w:bCs/>
          <w:kern w:val="0"/>
          <w:sz w:val="28"/>
          <w:szCs w:val="28"/>
          <w:lang w:val="it-IT" w:eastAsia="zh-CN"/>
        </w:rPr>
        <w:t>НАПРЯМИ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МОДЕРНІЗАЦІЇ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ІНТЕГРАЦІЙНОМУ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КОНТЕКСТІ</w:t>
      </w:r>
      <w:r w:rsidRPr="00DB0D4A">
        <w:rPr>
          <w:rFonts w:ascii="Times New Roman" w:eastAsia="MS ??" w:hAnsi="Times New Roman" w:cs="Times New Roman"/>
          <w:b/>
          <w:bCs/>
          <w:kern w:val="0"/>
          <w:sz w:val="28"/>
          <w:szCs w:val="28"/>
          <w:lang w:val="it-IT" w:eastAsia="zh-CN"/>
        </w:rPr>
        <w:t>.....................................................................150</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 xml:space="preserve">3.1. </w:t>
      </w:r>
      <w:r w:rsidRPr="00DB0D4A">
        <w:rPr>
          <w:rFonts w:ascii="Times New Roman" w:eastAsia="MS ??" w:hAnsi="Times New Roman" w:cs="Times New Roman" w:hint="eastAsia"/>
          <w:b/>
          <w:bCs/>
          <w:kern w:val="0"/>
          <w:sz w:val="28"/>
          <w:szCs w:val="28"/>
          <w:lang w:val="it-IT" w:eastAsia="zh-CN"/>
        </w:rPr>
        <w:t>Реорієнтація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інвестиційних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пріоритетів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уряду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.....................................150</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 xml:space="preserve">3.2. </w:t>
      </w:r>
      <w:r w:rsidRPr="00DB0D4A">
        <w:rPr>
          <w:rFonts w:ascii="Times New Roman" w:eastAsia="MS ??" w:hAnsi="Times New Roman" w:cs="Times New Roman" w:hint="eastAsia"/>
          <w:b/>
          <w:bCs/>
          <w:kern w:val="0"/>
          <w:sz w:val="28"/>
          <w:szCs w:val="28"/>
          <w:lang w:val="it-IT" w:eastAsia="zh-CN"/>
        </w:rPr>
        <w:t>Підвищення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гнучкості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вдосконалення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регуляторної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політики</w:t>
      </w:r>
      <w:r w:rsidRPr="00DB0D4A">
        <w:rPr>
          <w:rFonts w:ascii="Times New Roman" w:eastAsia="MS ??" w:hAnsi="Times New Roman" w:cs="Times New Roman"/>
          <w:b/>
          <w:bCs/>
          <w:kern w:val="0"/>
          <w:sz w:val="28"/>
          <w:szCs w:val="28"/>
          <w:lang w:val="it-IT" w:eastAsia="zh-CN"/>
        </w:rPr>
        <w:t>..............................................................................................167</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 xml:space="preserve">3.3. </w:t>
      </w:r>
      <w:r w:rsidRPr="00DB0D4A">
        <w:rPr>
          <w:rFonts w:ascii="Times New Roman" w:eastAsia="MS ??" w:hAnsi="Times New Roman" w:cs="Times New Roman" w:hint="eastAsia"/>
          <w:b/>
          <w:bCs/>
          <w:kern w:val="0"/>
          <w:sz w:val="28"/>
          <w:szCs w:val="28"/>
          <w:lang w:val="it-IT" w:eastAsia="zh-CN"/>
        </w:rPr>
        <w:t>Перспективи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сектору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умовах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викликів</w:t>
      </w:r>
      <w:r w:rsidRPr="00DB0D4A">
        <w:rPr>
          <w:rFonts w:ascii="Times New Roman" w:eastAsia="MS ??" w:hAnsi="Times New Roman" w:cs="Times New Roman"/>
          <w:b/>
          <w:bCs/>
          <w:kern w:val="0"/>
          <w:sz w:val="28"/>
          <w:szCs w:val="28"/>
          <w:lang w:val="it-IT" w:eastAsia="zh-CN"/>
        </w:rPr>
        <w:t xml:space="preserve"> .....................................................................................................................187</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Висновки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Розділу</w:t>
      </w:r>
      <w:r w:rsidRPr="00DB0D4A">
        <w:rPr>
          <w:rFonts w:ascii="Times New Roman" w:eastAsia="MS ??" w:hAnsi="Times New Roman" w:cs="Times New Roman"/>
          <w:b/>
          <w:bCs/>
          <w:kern w:val="0"/>
          <w:sz w:val="28"/>
          <w:szCs w:val="28"/>
          <w:lang w:val="it-IT" w:eastAsia="zh-CN"/>
        </w:rPr>
        <w:t xml:space="preserve"> 3 .............................................................................................203</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ВИСНОВКИ</w:t>
      </w:r>
      <w:r w:rsidRPr="00DB0D4A">
        <w:rPr>
          <w:rFonts w:ascii="Times New Roman" w:eastAsia="MS ??" w:hAnsi="Times New Roman" w:cs="Times New Roman"/>
          <w:b/>
          <w:bCs/>
          <w:kern w:val="0"/>
          <w:sz w:val="28"/>
          <w:szCs w:val="28"/>
          <w:lang w:val="it-IT" w:eastAsia="zh-CN"/>
        </w:rPr>
        <w:t>..............................................................................................................208</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СПИСОК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ВИКОРИСТАНИХ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ДЖЕРЕЛ</w:t>
      </w:r>
      <w:r w:rsidRPr="00DB0D4A">
        <w:rPr>
          <w:rFonts w:ascii="Times New Roman" w:eastAsia="MS ??" w:hAnsi="Times New Roman" w:cs="Times New Roman"/>
          <w:b/>
          <w:bCs/>
          <w:kern w:val="0"/>
          <w:sz w:val="28"/>
          <w:szCs w:val="28"/>
          <w:lang w:val="it-IT" w:eastAsia="zh-CN"/>
        </w:rPr>
        <w:t xml:space="preserve"> ................................................................213</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ДОДАТКИ</w:t>
      </w:r>
      <w:r w:rsidRPr="00DB0D4A">
        <w:rPr>
          <w:rFonts w:ascii="Times New Roman" w:eastAsia="MS ??" w:hAnsi="Times New Roman" w:cs="Times New Roman"/>
          <w:b/>
          <w:bCs/>
          <w:kern w:val="0"/>
          <w:sz w:val="28"/>
          <w:szCs w:val="28"/>
          <w:lang w:val="it-IT" w:eastAsia="zh-CN"/>
        </w:rPr>
        <w:t>.................................................................................................................247</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13</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СПИСОК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УМОВНИХ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СКОРОЧЕНЬ</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АСР</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БМР</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Арабський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спільний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ринок</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Банк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розрахунків</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БСПА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країни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Близького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Сходу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Північної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Африки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ВАЗВТ</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ВЕЗ</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Велика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арабська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зона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вільної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торгівлі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вільна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зона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ВФЗ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вільна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зона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ГФЦ</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ГРАД</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глобальний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центр</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Глобальний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Абу</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Дабі</w:t>
      </w:r>
      <w:r w:rsidRPr="00DB0D4A">
        <w:rPr>
          <w:rFonts w:ascii="Times New Roman" w:eastAsia="MS ??" w:hAnsi="Times New Roman" w:cs="Times New Roman"/>
          <w:b/>
          <w:bCs/>
          <w:kern w:val="0"/>
          <w:sz w:val="28"/>
          <w:szCs w:val="28"/>
          <w:lang w:val="it-IT" w:eastAsia="zh-CN"/>
        </w:rPr>
        <w:t xml:space="preserve"> (ADGM)</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ДФР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Дубайський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ринок</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ДМФЦ</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Дубайський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центр</w:t>
      </w:r>
      <w:r w:rsidRPr="00DB0D4A">
        <w:rPr>
          <w:rFonts w:ascii="Times New Roman" w:eastAsia="MS ??" w:hAnsi="Times New Roman" w:cs="Times New Roman"/>
          <w:b/>
          <w:bCs/>
          <w:kern w:val="0"/>
          <w:sz w:val="28"/>
          <w:szCs w:val="28"/>
          <w:lang w:val="it-IT" w:eastAsia="zh-CN"/>
        </w:rPr>
        <w:t xml:space="preserve"> (DIFC)</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ДЦРІЕ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Дубайський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центр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ісламської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економіки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ЄБРР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Європейський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банк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реконструкції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ЄС</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Європейський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Союз</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ІСІ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спільного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інвестування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КУА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компанія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управління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активами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ЛАД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Ліга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арабських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держав</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МБРР</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МВФ</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МФО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Міжнародний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банк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реконструкції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Міжнародний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валютний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фонд</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міжнародна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організація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НДДКР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дослідні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дослідно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конструкторські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роботи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Об’єднані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Арабські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Емірати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ОЕСР</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ПДЕ</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Організація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співробітництва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поновлювані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джерела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енергії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ПІІ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прямі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іноземні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інвестиції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ПСУ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підприємство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спонсорується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урядом</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РІУ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РСАДПЗ</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РТУ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регіональне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інтеграційне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угруповання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Рада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співробітництва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арабських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держав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Перської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затоки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регіональні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торговельні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угоди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РФС</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Рада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стабільності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14</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СОТ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Світова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організація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торгівлі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СЦМ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спеціальний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цільовий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механізм</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УФПД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Управління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послуг</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Дубаю</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УЦПСТ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Управління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цінних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паперів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сировинних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товарів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ФАТФ</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Група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розробки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заходів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боротьбі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відмиванням</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грошей</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ФБАД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Фондова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біржа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Абу</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Дабі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ФНД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фонд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національного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добробуту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ЦБ</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Центральний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банк</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 xml:space="preserve">BigTech </w:t>
      </w:r>
      <w:r w:rsidRPr="00DB0D4A">
        <w:rPr>
          <w:rFonts w:ascii="Times New Roman" w:eastAsia="MS ??" w:hAnsi="Times New Roman" w:cs="Times New Roman" w:hint="eastAsia"/>
          <w:b/>
          <w:bCs/>
          <w:kern w:val="0"/>
          <w:sz w:val="28"/>
          <w:szCs w:val="28"/>
          <w:lang w:val="it-IT" w:eastAsia="zh-CN"/>
        </w:rPr>
        <w:t>великі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технологічні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компанії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 xml:space="preserve">FinTech </w:t>
      </w:r>
      <w:r w:rsidRPr="00DB0D4A">
        <w:rPr>
          <w:rFonts w:ascii="Times New Roman" w:eastAsia="MS ??" w:hAnsi="Times New Roman" w:cs="Times New Roman" w:hint="eastAsia"/>
          <w:b/>
          <w:bCs/>
          <w:kern w:val="0"/>
          <w:sz w:val="28"/>
          <w:szCs w:val="28"/>
          <w:lang w:val="it-IT" w:eastAsia="zh-CN"/>
        </w:rPr>
        <w:t>фінансові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технології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 xml:space="preserve">G20 </w:t>
      </w:r>
      <w:r w:rsidRPr="00DB0D4A">
        <w:rPr>
          <w:rFonts w:ascii="Times New Roman" w:eastAsia="MS ??" w:hAnsi="Times New Roman" w:cs="Times New Roman" w:hint="eastAsia"/>
          <w:b/>
          <w:bCs/>
          <w:kern w:val="0"/>
          <w:sz w:val="28"/>
          <w:szCs w:val="28"/>
          <w:lang w:val="it-IT" w:eastAsia="zh-CN"/>
        </w:rPr>
        <w:t>Велика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двадцятка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або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група</w:t>
      </w:r>
      <w:r w:rsidRPr="00DB0D4A">
        <w:rPr>
          <w:rFonts w:ascii="Times New Roman" w:eastAsia="MS ??" w:hAnsi="Times New Roman" w:cs="Times New Roman"/>
          <w:b/>
          <w:bCs/>
          <w:kern w:val="0"/>
          <w:sz w:val="28"/>
          <w:szCs w:val="28"/>
          <w:lang w:val="it-IT" w:eastAsia="zh-CN"/>
        </w:rPr>
        <w:t xml:space="preserve"> 20</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 xml:space="preserve">G7 </w:t>
      </w:r>
      <w:r w:rsidRPr="00DB0D4A">
        <w:rPr>
          <w:rFonts w:ascii="Times New Roman" w:eastAsia="MS ??" w:hAnsi="Times New Roman" w:cs="Times New Roman" w:hint="eastAsia"/>
          <w:b/>
          <w:bCs/>
          <w:kern w:val="0"/>
          <w:sz w:val="28"/>
          <w:szCs w:val="28"/>
          <w:lang w:val="it-IT" w:eastAsia="zh-CN"/>
        </w:rPr>
        <w:t>Велика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сімка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або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група</w:t>
      </w:r>
      <w:r w:rsidRPr="00DB0D4A">
        <w:rPr>
          <w:rFonts w:ascii="Times New Roman" w:eastAsia="MS ??" w:hAnsi="Times New Roman" w:cs="Times New Roman"/>
          <w:b/>
          <w:bCs/>
          <w:kern w:val="0"/>
          <w:sz w:val="28"/>
          <w:szCs w:val="28"/>
          <w:lang w:val="it-IT" w:eastAsia="zh-CN"/>
        </w:rPr>
        <w:t xml:space="preserve"> 7</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 xml:space="preserve">KYC </w:t>
      </w:r>
      <w:r w:rsidRPr="00DB0D4A">
        <w:rPr>
          <w:rFonts w:ascii="Times New Roman" w:eastAsia="MS ??" w:hAnsi="Times New Roman" w:cs="Times New Roman" w:hint="eastAsia"/>
          <w:b/>
          <w:bCs/>
          <w:kern w:val="0"/>
          <w:sz w:val="28"/>
          <w:szCs w:val="28"/>
          <w:lang w:val="it-IT" w:eastAsia="zh-CN"/>
        </w:rPr>
        <w:t>знай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клієнта</w:t>
      </w:r>
      <w:r w:rsidRPr="00DB0D4A">
        <w:rPr>
          <w:rFonts w:ascii="Times New Roman" w:eastAsia="MS ??" w:hAnsi="Times New Roman" w:cs="Times New Roman"/>
          <w:b/>
          <w:bCs/>
          <w:kern w:val="0"/>
          <w:sz w:val="28"/>
          <w:szCs w:val="28"/>
          <w:lang w:val="it-IT" w:eastAsia="zh-CN"/>
        </w:rPr>
        <w:t xml:space="preserve"> (Know Your Client)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 xml:space="preserve">RegTech </w:t>
      </w:r>
      <w:r w:rsidRPr="00DB0D4A">
        <w:rPr>
          <w:rFonts w:ascii="Times New Roman" w:eastAsia="MS ??" w:hAnsi="Times New Roman" w:cs="Times New Roman" w:hint="eastAsia"/>
          <w:b/>
          <w:bCs/>
          <w:kern w:val="0"/>
          <w:sz w:val="28"/>
          <w:szCs w:val="28"/>
          <w:lang w:val="it-IT" w:eastAsia="zh-CN"/>
        </w:rPr>
        <w:t>регуляторні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технології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SaaS</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SupTech</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програмне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забезпечення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послуга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наглядові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технології</w:t>
      </w:r>
      <w:r w:rsidRPr="00DB0D4A">
        <w:rPr>
          <w:rFonts w:ascii="Times New Roman" w:eastAsia="MS ??" w:hAnsi="Times New Roman" w:cs="Times New Roman"/>
          <w:b/>
          <w:bCs/>
          <w:kern w:val="0"/>
          <w:sz w:val="28"/>
          <w:szCs w:val="28"/>
          <w:lang w:val="it-IT" w:eastAsia="zh-CN"/>
        </w:rPr>
        <w:t xml:space="preserve"> </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15</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ВСТУП</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Актуальність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Сучасний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етап</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формування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соціальноорієнтованої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інноваційної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моделі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ісламської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Об’єднаних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Арабських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Еміратів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базується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зростаючій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ролі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країни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процесах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субрегіону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аравійських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монархій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Перської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затоки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Останніми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роками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державна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політика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спрямована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використання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ефективних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підходів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щодо</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перше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поглиблення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галузевої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індустріалізації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національного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господарства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цілому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друге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залучення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надходжень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експорту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вуглеводнів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економіку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третє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створення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привабливих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умов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для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притоку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іноземних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інвестицій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метою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реалізації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масштабних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інфраструктурних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інноваційних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проектів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Основою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стратегій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прискорена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технологічна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інституційна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трансформація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функціонуючих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контексті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реновації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концептуальних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підходів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регулювання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сфери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посередництва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офшорного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сегменту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сектору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формування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механізму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підвищеної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гнучкості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вдосконалення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регуляторних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механізмів</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Теоретико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методологічні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засади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теорії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посередництва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заклали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своїх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працях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такі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вчені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Блекуелл</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Ван</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Хуз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Є</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Долан</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Дорнбуш</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Дж</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Кейнс</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Кидуелл</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Міллер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Петерсон</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інші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автори</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Йенсена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Меклінга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Роуза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Дж</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Сінкі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Фішера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Шарпа</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об’єднує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загальний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методологічний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підхід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сприйняття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посередництва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сукупності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інструментів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задовольняють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потреби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різних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суб</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єктів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проблем</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регіональної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присвячено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праці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Ааберга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Анрі</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Білоруса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Булатової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Бураковського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Вергуна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Джусова</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Л</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Кістерського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Лапчука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Ліщинського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Лук’яненка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Поручника</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Пузанова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Пряжникова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Рогача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Філіпенка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Ж</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Фурастьє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Харрела</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Хейлбронер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Шниркова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Особливості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країн</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Близького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Сходу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перебувають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фокусі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уваги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таких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дослідників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Бертон</w:t>
      </w:r>
      <w:r w:rsidRPr="00DB0D4A">
        <w:rPr>
          <w:rFonts w:ascii="Times New Roman" w:eastAsia="MS ??" w:hAnsi="Times New Roman" w:cs="Times New Roman"/>
          <w:b/>
          <w:bCs/>
          <w:kern w:val="0"/>
          <w:sz w:val="28"/>
          <w:szCs w:val="28"/>
          <w:lang w:val="it-IT" w:eastAsia="zh-CN"/>
        </w:rPr>
        <w:t xml:space="preserve">, </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16</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Ю</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Бочарова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Білозубенко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Дікен</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Іващенко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Клермон</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Кокс</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Резнікова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Сміт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Дж</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Стігліц</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Ханнерз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інші</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Водночас</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залишається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невирішеною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низка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завдань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щодо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сучасного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механізму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глобальну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фрагментарно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визначається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специфіка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формування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парадигми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інтеграційної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взаємодії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держав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аравійської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шістки</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недостатньо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уваги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приділяється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формуванню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передумов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наслідкам</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сектору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простір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особливо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оцінці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її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рівня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потребують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подальших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напрями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інструменти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модернізації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регуляторної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урахуванням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глобальної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трансформації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викликів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Саме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це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визначило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актуальність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обраної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зумовило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завдання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Зв’язок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роботи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науковими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програмами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планами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темами</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Дисертаційне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виконано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кафедрі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бізнесу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рамках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комплексної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дослідної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відносин</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Київського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національного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університету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імені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Тараса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Шевченка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Україна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міжнародних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процесах</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Державний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реєстраційний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номер</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11</w:t>
      </w:r>
      <w:r w:rsidRPr="00DB0D4A">
        <w:rPr>
          <w:rFonts w:ascii="Times New Roman" w:eastAsia="MS ??" w:hAnsi="Times New Roman" w:cs="Times New Roman" w:hint="eastAsia"/>
          <w:b/>
          <w:bCs/>
          <w:kern w:val="0"/>
          <w:sz w:val="28"/>
          <w:szCs w:val="28"/>
          <w:lang w:val="it-IT" w:eastAsia="zh-CN"/>
        </w:rPr>
        <w:t>БФ</w:t>
      </w:r>
      <w:r w:rsidRPr="00DB0D4A">
        <w:rPr>
          <w:rFonts w:ascii="Times New Roman" w:eastAsia="MS ??" w:hAnsi="Times New Roman" w:cs="Times New Roman"/>
          <w:b/>
          <w:bCs/>
          <w:kern w:val="0"/>
          <w:sz w:val="28"/>
          <w:szCs w:val="28"/>
          <w:lang w:val="it-IT" w:eastAsia="zh-CN"/>
        </w:rPr>
        <w:t xml:space="preserve">048-01) (2011-2015 </w:t>
      </w:r>
      <w:r w:rsidRPr="00DB0D4A">
        <w:rPr>
          <w:rFonts w:ascii="Times New Roman" w:eastAsia="MS ??" w:hAnsi="Times New Roman" w:cs="Times New Roman" w:hint="eastAsia"/>
          <w:b/>
          <w:bCs/>
          <w:kern w:val="0"/>
          <w:sz w:val="28"/>
          <w:szCs w:val="28"/>
          <w:lang w:val="it-IT" w:eastAsia="zh-CN"/>
        </w:rPr>
        <w:t>рр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Асоціація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новий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формат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співробітництва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України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ЄС</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політичний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правовий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інформаційний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аспекти</w:t>
      </w:r>
      <w:r w:rsidRPr="00DB0D4A">
        <w:rPr>
          <w:rFonts w:ascii="Times New Roman" w:eastAsia="MS ??" w:hAnsi="Times New Roman" w:cs="Times New Roman" w:hint="eastAsia"/>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Державний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реєстраційний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номер</w:t>
      </w:r>
      <w:r w:rsidRPr="00DB0D4A">
        <w:rPr>
          <w:rFonts w:ascii="Times New Roman" w:eastAsia="MS ??" w:hAnsi="Times New Roman" w:cs="Times New Roman"/>
          <w:b/>
          <w:bCs/>
          <w:kern w:val="0"/>
          <w:sz w:val="28"/>
          <w:szCs w:val="28"/>
          <w:lang w:val="it-IT" w:eastAsia="zh-CN"/>
        </w:rPr>
        <w:t xml:space="preserve"> 16</w:t>
      </w:r>
      <w:r w:rsidRPr="00DB0D4A">
        <w:rPr>
          <w:rFonts w:ascii="Times New Roman" w:eastAsia="MS ??" w:hAnsi="Times New Roman" w:cs="Times New Roman" w:hint="eastAsia"/>
          <w:b/>
          <w:bCs/>
          <w:kern w:val="0"/>
          <w:sz w:val="28"/>
          <w:szCs w:val="28"/>
          <w:lang w:val="it-IT" w:eastAsia="zh-CN"/>
        </w:rPr>
        <w:t>БФ</w:t>
      </w:r>
      <w:r w:rsidRPr="00DB0D4A">
        <w:rPr>
          <w:rFonts w:ascii="Times New Roman" w:eastAsia="MS ??" w:hAnsi="Times New Roman" w:cs="Times New Roman"/>
          <w:b/>
          <w:bCs/>
          <w:kern w:val="0"/>
          <w:sz w:val="28"/>
          <w:szCs w:val="28"/>
          <w:lang w:val="it-IT" w:eastAsia="zh-CN"/>
        </w:rPr>
        <w:t xml:space="preserve">048-01)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2016 </w:t>
      </w:r>
      <w:r w:rsidRPr="00DB0D4A">
        <w:rPr>
          <w:rFonts w:ascii="Times New Roman" w:eastAsia="MS ??" w:hAnsi="Times New Roman" w:cs="Times New Roman" w:hint="eastAsia"/>
          <w:b/>
          <w:bCs/>
          <w:kern w:val="0"/>
          <w:sz w:val="28"/>
          <w:szCs w:val="28"/>
          <w:lang w:val="it-IT" w:eastAsia="zh-CN"/>
        </w:rPr>
        <w:t>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складовими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комплексної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програми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Київського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національного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університету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імені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Тараса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Шевченка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Модернізація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суспільного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України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умовах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світових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процесів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глобалізації</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межах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цих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автором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особисто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проаналізовано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проблеми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перспективи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світову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систему</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Мета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завдання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Метою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дисертаційної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роботи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сучасного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механізму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також</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оцінка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стратегічних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напрямів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їх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модернізації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контексті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реорієнтації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інвестиційних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пріоритетів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умовах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технологічних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викликів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Досягнення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поставленої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передбачає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розв’язання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таких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завдань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визначили</w:t>
      </w:r>
      <w:r w:rsidRPr="00DB0D4A">
        <w:rPr>
          <w:rFonts w:ascii="Times New Roman" w:eastAsia="MS ??" w:hAnsi="Times New Roman" w:cs="Times New Roman"/>
          <w:b/>
          <w:bCs/>
          <w:kern w:val="0"/>
          <w:sz w:val="28"/>
          <w:szCs w:val="28"/>
          <w:lang w:val="it-IT" w:eastAsia="zh-CN"/>
        </w:rPr>
        <w:t xml:space="preserve"> </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17</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структуру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роботи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коло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питань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досліджуються</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дослідити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ґенезу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теорій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посередництва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історії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вчень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визначитися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понятійним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виміром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інтеграційної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місії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формуванні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регіональних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розкрити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зміст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специфіку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технологічного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аспекту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трансформації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функціонування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світового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господарства</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охарактеризувати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сутність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особливості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реновації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концептуальних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підходів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регулювання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сфери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посередництва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окреслити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основні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вектори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її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типологізувати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відповідно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її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значень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контексті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сучасних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механізмів</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визначити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параметри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ефективності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результативності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офшорного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сегменту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сектору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дати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характеристику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сучасної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моделі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здійснити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оцінку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рівня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сектору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простір</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виявити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проаналізувати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сучасні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форми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реорієнтації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інвестиційних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пріоритетів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уряду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визначити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успішності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координаційних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дій</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держави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сфері</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проаналізувати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особливості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стратегічні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напрями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процесу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поетапного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поступового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реформування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вдосконалення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регуляторних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підходів</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дослідити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тенденції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перспективи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модернізації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сектору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умовах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викликів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глобалізації</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Об’єктом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сучасні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світовій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міжнародних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відносин</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Предметом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регіональна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економіки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механізм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напрями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її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подальшого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адаптації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умов</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глобальних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технологічних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викликів</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Методи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Для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досягнення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язання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завдань</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дисертаційної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роботи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було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використано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низку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загальнонаукових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спеціальних</w:t>
      </w:r>
      <w:r w:rsidRPr="00DB0D4A">
        <w:rPr>
          <w:rFonts w:ascii="Times New Roman" w:eastAsia="MS ??" w:hAnsi="Times New Roman" w:cs="Times New Roman"/>
          <w:b/>
          <w:bCs/>
          <w:kern w:val="0"/>
          <w:sz w:val="28"/>
          <w:szCs w:val="28"/>
          <w:lang w:val="it-IT" w:eastAsia="zh-CN"/>
        </w:rPr>
        <w:t xml:space="preserve"> </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18</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методів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теоретичного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емпіричного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абстрактно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логічний</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історичний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еволюції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концептуальних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підходів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регулювання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сфери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посередництва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підрозділи</w:t>
      </w:r>
      <w:r w:rsidRPr="00DB0D4A">
        <w:rPr>
          <w:rFonts w:ascii="Times New Roman" w:eastAsia="MS ??" w:hAnsi="Times New Roman" w:cs="Times New Roman"/>
          <w:b/>
          <w:bCs/>
          <w:kern w:val="0"/>
          <w:sz w:val="28"/>
          <w:szCs w:val="28"/>
          <w:lang w:val="it-IT" w:eastAsia="zh-CN"/>
        </w:rPr>
        <w:t xml:space="preserve"> 1.1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1.3);</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концептуального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аналізу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для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визначення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сутності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обґрунтування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понятійного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апарату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посередництва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умовах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глобалізації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підрозділи</w:t>
      </w:r>
      <w:r w:rsidRPr="00DB0D4A">
        <w:rPr>
          <w:rFonts w:ascii="Times New Roman" w:eastAsia="MS ??" w:hAnsi="Times New Roman" w:cs="Times New Roman"/>
          <w:b/>
          <w:bCs/>
          <w:kern w:val="0"/>
          <w:sz w:val="28"/>
          <w:szCs w:val="28"/>
          <w:lang w:val="it-IT" w:eastAsia="zh-CN"/>
        </w:rPr>
        <w:t xml:space="preserve"> 1.1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1.2);</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системного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аналізу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для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визначення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ролі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технологічного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аспекту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процесі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трансформації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функціонування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підрозділ</w:t>
      </w:r>
      <w:r w:rsidRPr="00DB0D4A">
        <w:rPr>
          <w:rFonts w:ascii="Times New Roman" w:eastAsia="MS ??" w:hAnsi="Times New Roman" w:cs="Times New Roman"/>
          <w:b/>
          <w:bCs/>
          <w:kern w:val="0"/>
          <w:sz w:val="28"/>
          <w:szCs w:val="28"/>
          <w:lang w:val="it-IT" w:eastAsia="zh-CN"/>
        </w:rPr>
        <w:t xml:space="preserve"> 1.2); </w:t>
      </w:r>
      <w:r w:rsidRPr="00DB0D4A">
        <w:rPr>
          <w:rFonts w:ascii="Times New Roman" w:eastAsia="MS ??" w:hAnsi="Times New Roman" w:cs="Times New Roman" w:hint="eastAsia"/>
          <w:b/>
          <w:bCs/>
          <w:kern w:val="0"/>
          <w:sz w:val="28"/>
          <w:szCs w:val="28"/>
          <w:lang w:val="it-IT" w:eastAsia="zh-CN"/>
        </w:rPr>
        <w:t>індексний</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узагальнення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групування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рейтингування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визначенні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масштабів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структурної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динаміки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механізму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світову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фінансову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підрозділи</w:t>
      </w:r>
      <w:r w:rsidRPr="00DB0D4A">
        <w:rPr>
          <w:rFonts w:ascii="Times New Roman" w:eastAsia="MS ??" w:hAnsi="Times New Roman" w:cs="Times New Roman"/>
          <w:b/>
          <w:bCs/>
          <w:kern w:val="0"/>
          <w:sz w:val="28"/>
          <w:szCs w:val="28"/>
          <w:lang w:val="it-IT" w:eastAsia="zh-CN"/>
        </w:rPr>
        <w:t xml:space="preserve"> 2.1, 3.2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2.2.); </w:t>
      </w:r>
      <w:r w:rsidRPr="00DB0D4A">
        <w:rPr>
          <w:rFonts w:ascii="Times New Roman" w:eastAsia="MS ??" w:hAnsi="Times New Roman" w:cs="Times New Roman" w:hint="eastAsia"/>
          <w:b/>
          <w:bCs/>
          <w:kern w:val="0"/>
          <w:sz w:val="28"/>
          <w:szCs w:val="28"/>
          <w:lang w:val="it-IT" w:eastAsia="zh-CN"/>
        </w:rPr>
        <w:t>компаративного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кількісного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якісного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аналізу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формування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сучасних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кластерів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підрозділи</w:t>
      </w:r>
      <w:r w:rsidRPr="00DB0D4A">
        <w:rPr>
          <w:rFonts w:ascii="Times New Roman" w:eastAsia="MS ??" w:hAnsi="Times New Roman" w:cs="Times New Roman"/>
          <w:b/>
          <w:bCs/>
          <w:kern w:val="0"/>
          <w:sz w:val="28"/>
          <w:szCs w:val="28"/>
          <w:lang w:val="it-IT" w:eastAsia="zh-CN"/>
        </w:rPr>
        <w:t xml:space="preserve"> 2.1, 3.1); </w:t>
      </w:r>
      <w:r w:rsidRPr="00DB0D4A">
        <w:rPr>
          <w:rFonts w:ascii="Times New Roman" w:eastAsia="MS ??" w:hAnsi="Times New Roman" w:cs="Times New Roman" w:hint="eastAsia"/>
          <w:b/>
          <w:bCs/>
          <w:kern w:val="0"/>
          <w:sz w:val="28"/>
          <w:szCs w:val="28"/>
          <w:lang w:val="it-IT" w:eastAsia="zh-CN"/>
        </w:rPr>
        <w:t>кореляційного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регресійного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аналізу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для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комплексної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модельної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оцінки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рівня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сектору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глобальний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простір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підрозділ</w:t>
      </w:r>
      <w:r w:rsidRPr="00DB0D4A">
        <w:rPr>
          <w:rFonts w:ascii="Times New Roman" w:eastAsia="MS ??" w:hAnsi="Times New Roman" w:cs="Times New Roman"/>
          <w:b/>
          <w:bCs/>
          <w:kern w:val="0"/>
          <w:sz w:val="28"/>
          <w:szCs w:val="28"/>
          <w:lang w:val="it-IT" w:eastAsia="zh-CN"/>
        </w:rPr>
        <w:t xml:space="preserve"> 2.3); </w:t>
      </w:r>
      <w:r w:rsidRPr="00DB0D4A">
        <w:rPr>
          <w:rFonts w:ascii="Times New Roman" w:eastAsia="MS ??" w:hAnsi="Times New Roman" w:cs="Times New Roman" w:hint="eastAsia"/>
          <w:b/>
          <w:bCs/>
          <w:kern w:val="0"/>
          <w:sz w:val="28"/>
          <w:szCs w:val="28"/>
          <w:lang w:val="it-IT" w:eastAsia="zh-CN"/>
        </w:rPr>
        <w:t>аналітичного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групування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синтезу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визначенні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пріоритетів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модернізації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управління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активами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інституційних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інвесторів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фондовому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підрозділ</w:t>
      </w:r>
      <w:r w:rsidRPr="00DB0D4A">
        <w:rPr>
          <w:rFonts w:ascii="Times New Roman" w:eastAsia="MS ??" w:hAnsi="Times New Roman" w:cs="Times New Roman"/>
          <w:b/>
          <w:bCs/>
          <w:kern w:val="0"/>
          <w:sz w:val="28"/>
          <w:szCs w:val="28"/>
          <w:lang w:val="it-IT" w:eastAsia="zh-CN"/>
        </w:rPr>
        <w:t xml:space="preserve"> 3.3); </w:t>
      </w:r>
      <w:r w:rsidRPr="00DB0D4A">
        <w:rPr>
          <w:rFonts w:ascii="Times New Roman" w:eastAsia="MS ??" w:hAnsi="Times New Roman" w:cs="Times New Roman" w:hint="eastAsia"/>
          <w:b/>
          <w:bCs/>
          <w:kern w:val="0"/>
          <w:sz w:val="28"/>
          <w:szCs w:val="28"/>
          <w:lang w:val="it-IT" w:eastAsia="zh-CN"/>
        </w:rPr>
        <w:t>наукової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абстракції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для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тенденцій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потенціалу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сектору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вдосконалення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регуляторних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підходів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підрозділи</w:t>
      </w:r>
      <w:r w:rsidRPr="00DB0D4A">
        <w:rPr>
          <w:rFonts w:ascii="Times New Roman" w:eastAsia="MS ??" w:hAnsi="Times New Roman" w:cs="Times New Roman"/>
          <w:b/>
          <w:bCs/>
          <w:kern w:val="0"/>
          <w:sz w:val="28"/>
          <w:szCs w:val="28"/>
          <w:lang w:val="it-IT" w:eastAsia="zh-CN"/>
        </w:rPr>
        <w:t xml:space="preserve"> 3.2 </w:t>
      </w:r>
      <w:r w:rsidRPr="00DB0D4A">
        <w:rPr>
          <w:rFonts w:ascii="Times New Roman" w:eastAsia="MS ??" w:hAnsi="Times New Roman" w:cs="Times New Roman" w:hint="eastAsia"/>
          <w:b/>
          <w:bCs/>
          <w:kern w:val="0"/>
          <w:sz w:val="28"/>
          <w:szCs w:val="28"/>
          <w:lang w:val="it-IT" w:eastAsia="zh-CN"/>
        </w:rPr>
        <w:t>та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3.3).</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Інформаційною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базою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дисертації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слугували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праці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вітчизняних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зарубіжних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вчених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офіційні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статистико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аналітичні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матеріали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експертні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оцінки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ЮНКТАД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ООН</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ОЕСР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СОТ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МВФ</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Світовий</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банк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організацій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таких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ОПЕК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Арабський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валютний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фонд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Ліга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арабських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держав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ЛАД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Рада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співробітництва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арабських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держав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Перської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затоки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РСАДПЗ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Арабський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фонд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соціального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Національне</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бюро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статистики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також</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фахові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публікації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монографічні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видання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за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тематикою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ресурси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Інтернет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результати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власних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досліджень</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автора</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Наукова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новизна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отриманих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результатів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полягає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визначенні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сучасних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особливостей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трансформації</w:t>
      </w:r>
      <w:r w:rsidRPr="00DB0D4A">
        <w:rPr>
          <w:rFonts w:ascii="Times New Roman" w:eastAsia="MS ??" w:hAnsi="Times New Roman" w:cs="Times New Roman"/>
          <w:b/>
          <w:bCs/>
          <w:kern w:val="0"/>
          <w:sz w:val="28"/>
          <w:szCs w:val="28"/>
          <w:lang w:val="it-IT" w:eastAsia="zh-CN"/>
        </w:rPr>
        <w:t xml:space="preserve"> </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19</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функціонування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механізму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урахуванням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реорієнтації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інвестиційних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пріоритетів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модернізації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підходів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уряду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регулювання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сектору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Проведене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дало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змогу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отримати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такі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суттєві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результати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визначають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внесок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автора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розв’язання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поставленої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проблеми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й</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характеризують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новизну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роботи</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уперше</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•здійснено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обґрунтування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сучасного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механізму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його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особливостей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пов’язаних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адаптацією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інституційної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складової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сучасної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ісламської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моделі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Виявлені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наступні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особливості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його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функціонування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перше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підтримка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потоків</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капіталу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через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перманентне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впровадження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регуляторних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реформ</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стимулює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пряму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залежність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кількістю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агентів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економіці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обсягом</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сукупних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інвестицій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друге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поєднання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інституційної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складової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сектору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ч</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регуляторного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середовища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новітніми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фінансовими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інструментами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межах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масштабних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інфраструктурних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проектів</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дозволяє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утримувати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провідні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позиції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традиційних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ринках</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особливо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Азійському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регіоні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також</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ринках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послуг</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ісламського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банківського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сектору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третє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центрів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ГФЦ</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Дубайський</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міжнародний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центр</w:t>
      </w:r>
      <w:r w:rsidRPr="00DB0D4A">
        <w:rPr>
          <w:rFonts w:ascii="Times New Roman" w:eastAsia="MS ??" w:hAnsi="Times New Roman" w:cs="Times New Roman"/>
          <w:b/>
          <w:bCs/>
          <w:kern w:val="0"/>
          <w:sz w:val="28"/>
          <w:szCs w:val="28"/>
          <w:lang w:val="it-IT" w:eastAsia="zh-CN"/>
        </w:rPr>
        <w:t xml:space="preserve"> (DIFC)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Абу</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Дабі</w:t>
      </w:r>
      <w:r w:rsidRPr="00DB0D4A">
        <w:rPr>
          <w:rFonts w:ascii="Times New Roman" w:eastAsia="MS ??" w:hAnsi="Times New Roman" w:cs="Times New Roman"/>
          <w:b/>
          <w:bCs/>
          <w:kern w:val="0"/>
          <w:sz w:val="28"/>
          <w:szCs w:val="28"/>
          <w:lang w:val="it-IT" w:eastAsia="zh-CN"/>
        </w:rPr>
        <w:t xml:space="preserve"> (ADGM),</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які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мають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статут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спеціалізованих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вільних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зон</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ВФЗ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найбільших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кластерів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послуг</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Азією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Європою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набули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офшорний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сегмент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сектору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підтверджено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роботі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проведеного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аналізу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даних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індексу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секретності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використанням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кластерного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аналізу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четверте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біржі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які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лише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одними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найбільших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регіоні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найбільш</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інтегрованими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регіональному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ринку</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•обґрунтовано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авторський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підхід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оцінки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рівня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ринку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трьох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взаємопов’язаних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рівнях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національному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рівні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регіону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країн</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Перської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затоки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використанням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сучасних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методів</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аналізу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часових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рядів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доведено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властивий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значний</w:t>
      </w:r>
      <w:r w:rsidRPr="00DB0D4A">
        <w:rPr>
          <w:rFonts w:ascii="Times New Roman" w:eastAsia="MS ??" w:hAnsi="Times New Roman" w:cs="Times New Roman"/>
          <w:b/>
          <w:bCs/>
          <w:kern w:val="0"/>
          <w:sz w:val="28"/>
          <w:szCs w:val="28"/>
          <w:lang w:val="it-IT" w:eastAsia="zh-CN"/>
        </w:rPr>
        <w:t xml:space="preserve"> </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20</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рівень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взаємозв’язку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домінуванням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біржі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Абу</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Дабі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фондовий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індекс</w:t>
      </w:r>
      <w:r w:rsidRPr="00DB0D4A">
        <w:rPr>
          <w:rFonts w:ascii="Times New Roman" w:eastAsia="MS ??" w:hAnsi="Times New Roman" w:cs="Times New Roman"/>
          <w:b/>
          <w:bCs/>
          <w:kern w:val="0"/>
          <w:sz w:val="28"/>
          <w:szCs w:val="28"/>
          <w:lang w:val="it-IT" w:eastAsia="zh-CN"/>
        </w:rPr>
        <w:t xml:space="preserve"> ADX), </w:t>
      </w:r>
      <w:r w:rsidRPr="00DB0D4A">
        <w:rPr>
          <w:rFonts w:ascii="Times New Roman" w:eastAsia="MS ??" w:hAnsi="Times New Roman" w:cs="Times New Roman" w:hint="eastAsia"/>
          <w:b/>
          <w:bCs/>
          <w:kern w:val="0"/>
          <w:sz w:val="28"/>
          <w:szCs w:val="28"/>
          <w:lang w:val="it-IT" w:eastAsia="zh-CN"/>
        </w:rPr>
        <w:t>яка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має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вплив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Nasdaq Dubai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DFM. </w:t>
      </w:r>
      <w:r w:rsidRPr="00DB0D4A">
        <w:rPr>
          <w:rFonts w:ascii="Times New Roman" w:eastAsia="MS ??" w:hAnsi="Times New Roman" w:cs="Times New Roman" w:hint="eastAsia"/>
          <w:b/>
          <w:bCs/>
          <w:kern w:val="0"/>
          <w:sz w:val="28"/>
          <w:szCs w:val="28"/>
          <w:lang w:val="it-IT" w:eastAsia="zh-CN"/>
        </w:rPr>
        <w:t>Також</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виявлено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інтегровані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найбільшими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регіону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простежуються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сильні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динамічні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зв’язки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двома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біржами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біржами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Саудівської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Аравії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Катару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Найсильніший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зв’язок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випадку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потоку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інформації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Саудівської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Аравії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Дубаю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Катару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Дубаю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Фондовий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Абу</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Дабі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впливає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ринки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Саудівської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Аравії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Катару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Дубаю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Для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Дубаю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характерним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що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волатильність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нього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йде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Саудівської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Аравії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Катару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Крім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того</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доведено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існує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асинхронний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зв’язок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індекс</w:t>
      </w:r>
      <w:r w:rsidRPr="00DB0D4A">
        <w:rPr>
          <w:rFonts w:ascii="Times New Roman" w:eastAsia="MS ??" w:hAnsi="Times New Roman" w:cs="Times New Roman"/>
          <w:b/>
          <w:bCs/>
          <w:kern w:val="0"/>
          <w:sz w:val="28"/>
          <w:szCs w:val="28"/>
          <w:lang w:val="it-IT" w:eastAsia="zh-CN"/>
        </w:rPr>
        <w:t xml:space="preserve"> DFM)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глобальним</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фінансовим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ринком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індекс</w:t>
      </w:r>
      <w:r w:rsidRPr="00DB0D4A">
        <w:rPr>
          <w:rFonts w:ascii="Times New Roman" w:eastAsia="MS ??" w:hAnsi="Times New Roman" w:cs="Times New Roman"/>
          <w:b/>
          <w:bCs/>
          <w:kern w:val="0"/>
          <w:sz w:val="28"/>
          <w:szCs w:val="28"/>
          <w:lang w:val="it-IT" w:eastAsia="zh-CN"/>
        </w:rPr>
        <w:t xml:space="preserve"> MSCI), </w:t>
      </w:r>
      <w:r w:rsidRPr="00DB0D4A">
        <w:rPr>
          <w:rFonts w:ascii="Times New Roman" w:eastAsia="MS ??" w:hAnsi="Times New Roman" w:cs="Times New Roman" w:hint="eastAsia"/>
          <w:b/>
          <w:bCs/>
          <w:kern w:val="0"/>
          <w:sz w:val="28"/>
          <w:szCs w:val="28"/>
          <w:lang w:val="it-IT" w:eastAsia="zh-CN"/>
        </w:rPr>
        <w:t>при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цьому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вплив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негативної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волатильності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індексу</w:t>
      </w:r>
      <w:r w:rsidRPr="00DB0D4A">
        <w:rPr>
          <w:rFonts w:ascii="Times New Roman" w:eastAsia="MS ??" w:hAnsi="Times New Roman" w:cs="Times New Roman"/>
          <w:b/>
          <w:bCs/>
          <w:kern w:val="0"/>
          <w:sz w:val="28"/>
          <w:szCs w:val="28"/>
          <w:lang w:val="it-IT" w:eastAsia="zh-CN"/>
        </w:rPr>
        <w:t xml:space="preserve"> MSCI </w:t>
      </w:r>
      <w:r w:rsidRPr="00DB0D4A">
        <w:rPr>
          <w:rFonts w:ascii="Times New Roman" w:eastAsia="MS ??" w:hAnsi="Times New Roman" w:cs="Times New Roman" w:hint="eastAsia"/>
          <w:b/>
          <w:bCs/>
          <w:kern w:val="0"/>
          <w:sz w:val="28"/>
          <w:szCs w:val="28"/>
          <w:lang w:val="it-IT" w:eastAsia="zh-CN"/>
        </w:rPr>
        <w:t>сильніший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впливу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позитивної</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удосконалено</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•концептуальні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засади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новітніх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теорій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посередництва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теорії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агентських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відносин</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рефлективності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концепція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потрійної</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трансформації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класичних</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трансакційних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підходів</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Виділено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детермінанти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їх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виникнення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новітні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організаційно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технологічні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функціональні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зміни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діяльності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впливом</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інформаційних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технологій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взаємозалежності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посередництва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контексті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регіонального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зближення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Визначено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місію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інтеграційному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контексті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основну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посередництва</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спрямовану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поліпшення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доступу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суб’єктів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ресурсів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шляхом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запобігання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або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подолання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трансакційних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інформаційних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ризиків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ризиків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взаємозалежності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організаційно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управлінських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техніко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технологічних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соціально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економічних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аспектів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посередницької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діяльності</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•трактування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термінів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інфопосередники</w:t>
      </w:r>
      <w:r w:rsidRPr="00DB0D4A">
        <w:rPr>
          <w:rFonts w:ascii="Times New Roman" w:eastAsia="MS ??" w:hAnsi="Times New Roman" w:cs="Times New Roman"/>
          <w:b/>
          <w:bCs/>
          <w:kern w:val="0"/>
          <w:sz w:val="28"/>
          <w:szCs w:val="28"/>
          <w:lang w:val="it-IT" w:eastAsia="zh-CN"/>
        </w:rPr>
        <w:t xml:space="preserve"> (infomediaries), FinTech</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igTech </w:t>
      </w:r>
      <w:r w:rsidRPr="00DB0D4A">
        <w:rPr>
          <w:rFonts w:ascii="Times New Roman" w:eastAsia="MS ??" w:hAnsi="Times New Roman" w:cs="Times New Roman" w:hint="eastAsia"/>
          <w:b/>
          <w:bCs/>
          <w:kern w:val="0"/>
          <w:sz w:val="28"/>
          <w:szCs w:val="28"/>
          <w:lang w:val="it-IT" w:eastAsia="zh-CN"/>
        </w:rPr>
        <w:t>компанії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Доведено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їх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використання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залежить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перше</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спектру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їхніх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функцій</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послуг</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потреб</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друге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змін</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процесу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управління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операціями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зменшення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впливу</w:t>
      </w:r>
      <w:r w:rsidRPr="00DB0D4A">
        <w:rPr>
          <w:rFonts w:ascii="Times New Roman" w:eastAsia="MS ??" w:hAnsi="Times New Roman" w:cs="Times New Roman"/>
          <w:b/>
          <w:bCs/>
          <w:kern w:val="0"/>
          <w:sz w:val="28"/>
          <w:szCs w:val="28"/>
          <w:lang w:val="it-IT" w:eastAsia="zh-CN"/>
        </w:rPr>
        <w:t xml:space="preserve"> </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21</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непередбачуваності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поведінки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суб</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єктів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третє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форм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доступу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споживачів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бізнесу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ресурсів</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послуг</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Це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надало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можливість</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виявити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драйвер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формування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більш</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диверсифікованої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моделі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посередництва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тенденцію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перетворення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традиційних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цифрові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віртуальні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через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виникнення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особливого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типу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який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можна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визначити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зближення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суб’єктів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відносин</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часі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віртуальному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просторі</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•принципи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підходи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ролі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функцій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стратегії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реорієнтації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інвестиційних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пріоритетів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уряду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контексті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стратегії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диверсифікації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полягають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1) </w:t>
      </w:r>
      <w:r w:rsidRPr="00DB0D4A">
        <w:rPr>
          <w:rFonts w:ascii="Times New Roman" w:eastAsia="MS ??" w:hAnsi="Times New Roman" w:cs="Times New Roman" w:hint="eastAsia"/>
          <w:b/>
          <w:bCs/>
          <w:kern w:val="0"/>
          <w:sz w:val="28"/>
          <w:szCs w:val="28"/>
          <w:lang w:val="it-IT" w:eastAsia="zh-CN"/>
        </w:rPr>
        <w:t>створенні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структуризації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індустріальних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кластерів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логістичних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мереж</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стимулювання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більш</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гомогенного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економіко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правового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середовище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для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залучення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іноземних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інвесторів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нарощування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регіональної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конкурентоспроможності</w:t>
      </w:r>
      <w:r w:rsidRPr="00DB0D4A">
        <w:rPr>
          <w:rFonts w:ascii="Times New Roman" w:eastAsia="MS ??" w:hAnsi="Times New Roman" w:cs="Times New Roman"/>
          <w:b/>
          <w:bCs/>
          <w:kern w:val="0"/>
          <w:sz w:val="28"/>
          <w:szCs w:val="28"/>
          <w:lang w:val="it-IT" w:eastAsia="zh-CN"/>
        </w:rPr>
        <w:t xml:space="preserve">); 2)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національної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інноваційної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екосистеми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використання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відповідних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моделі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підприємства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спонсорується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урядом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ПСУ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симбіозу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принципів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поміркованого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державного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втручання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для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досягнення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загального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позитивного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синергетичного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ефекту</w:t>
      </w:r>
      <w:r w:rsidRPr="00DB0D4A">
        <w:rPr>
          <w:rFonts w:ascii="Times New Roman" w:eastAsia="MS ??" w:hAnsi="Times New Roman" w:cs="Times New Roman"/>
          <w:b/>
          <w:bCs/>
          <w:kern w:val="0"/>
          <w:sz w:val="28"/>
          <w:szCs w:val="28"/>
          <w:lang w:val="it-IT" w:eastAsia="zh-CN"/>
        </w:rPr>
        <w:t xml:space="preserve">; 3) </w:t>
      </w:r>
      <w:r w:rsidRPr="00DB0D4A">
        <w:rPr>
          <w:rFonts w:ascii="Times New Roman" w:eastAsia="MS ??" w:hAnsi="Times New Roman" w:cs="Times New Roman" w:hint="eastAsia"/>
          <w:b/>
          <w:bCs/>
          <w:kern w:val="0"/>
          <w:sz w:val="28"/>
          <w:szCs w:val="28"/>
          <w:lang w:val="it-IT" w:eastAsia="zh-CN"/>
        </w:rPr>
        <w:t>максимальному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використанні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переваг</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конвергенції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політик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еміратів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посилює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роль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регіонального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лідера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економікосоціальних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трансформацій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роль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транзитного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хабу</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конектора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Доведено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це</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надає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можливості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побудови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певного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балансу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іноземною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участю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еміратизацією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мінімальним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оподаткуванням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обсягами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податкових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надходжень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межах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ліберальної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моделі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традиційними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релігійними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цінностями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культурними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традиціями</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набули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подальшого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•концепція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самовідтворювального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механізму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трансмісії</w:t>
      </w:r>
      <w:r w:rsidRPr="00DB0D4A">
        <w:rPr>
          <w:rFonts w:ascii="Times New Roman" w:eastAsia="MS ??" w:hAnsi="Times New Roman" w:cs="Times New Roman"/>
          <w:b/>
          <w:bCs/>
          <w:kern w:val="0"/>
          <w:sz w:val="28"/>
          <w:szCs w:val="28"/>
          <w:lang w:val="it-IT" w:eastAsia="zh-CN"/>
        </w:rPr>
        <w:t xml:space="preserve"> − </w:t>
      </w:r>
      <w:r w:rsidRPr="00DB0D4A">
        <w:rPr>
          <w:rFonts w:ascii="Times New Roman" w:eastAsia="MS ??" w:hAnsi="Times New Roman" w:cs="Times New Roman" w:hint="eastAsia"/>
          <w:b/>
          <w:bCs/>
          <w:kern w:val="0"/>
          <w:sz w:val="28"/>
          <w:szCs w:val="28"/>
          <w:lang w:val="it-IT" w:eastAsia="zh-CN"/>
        </w:rPr>
        <w:t>розширення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фінансової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діяльності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метою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зростання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ненафтових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секторів</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економіки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Визначено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основними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складовими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цього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механізму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нестандартний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підхід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регуляторної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політики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адаптивність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використанні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інструментів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сфері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праці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інновацій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високий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рівень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гнучкої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децентралізації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залученні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резидентів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ВЕЗ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ВФЗ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стимулюванні</w:t>
      </w:r>
      <w:r w:rsidRPr="00DB0D4A">
        <w:rPr>
          <w:rFonts w:ascii="Times New Roman" w:eastAsia="MS ??" w:hAnsi="Times New Roman" w:cs="Times New Roman"/>
          <w:b/>
          <w:bCs/>
          <w:kern w:val="0"/>
          <w:sz w:val="28"/>
          <w:szCs w:val="28"/>
          <w:lang w:val="it-IT" w:eastAsia="zh-CN"/>
        </w:rPr>
        <w:t xml:space="preserve"> </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22</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ПІІ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впровадження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послідовного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комплексу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законодавчих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ініціатив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сфері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регулювання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метою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стратегічного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державного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планування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сфери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диверсифікації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створення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сприятливих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умов</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для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координації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практичної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імплементації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політики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диверсифікації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сегмент</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ліквідного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фондового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навіть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умови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самостійного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кожної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бірж</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•положення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ефективності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функціонування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ісламської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економічної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моделі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Залишаючи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межами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загальновідомі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макроекономічні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показники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роботі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контексті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його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глобальний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здійснено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наступні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середньострокові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прогнози</w:t>
      </w:r>
      <w:r w:rsidRPr="00DB0D4A">
        <w:rPr>
          <w:rFonts w:ascii="Times New Roman" w:eastAsia="MS ??" w:hAnsi="Times New Roman" w:cs="Times New Roman"/>
          <w:b/>
          <w:bCs/>
          <w:kern w:val="0"/>
          <w:sz w:val="28"/>
          <w:szCs w:val="28"/>
          <w:lang w:val="it-IT" w:eastAsia="zh-CN"/>
        </w:rPr>
        <w:t>: 1)</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розробка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відповідної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інфраструктури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нормативно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правової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бази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для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регулювання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ісламських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продуктів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сприяє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модернізації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управління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активами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інвесторів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фондовому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маржинальне</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кредитування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деривативів</w:t>
      </w:r>
      <w:r w:rsidRPr="00DB0D4A">
        <w:rPr>
          <w:rFonts w:ascii="Times New Roman" w:eastAsia="MS ??" w:hAnsi="Times New Roman" w:cs="Times New Roman"/>
          <w:b/>
          <w:bCs/>
          <w:kern w:val="0"/>
          <w:sz w:val="28"/>
          <w:szCs w:val="28"/>
          <w:lang w:val="it-IT" w:eastAsia="zh-CN"/>
        </w:rPr>
        <w:t xml:space="preserve">); 2) </w:t>
      </w:r>
      <w:r w:rsidRPr="00DB0D4A">
        <w:rPr>
          <w:rFonts w:ascii="Times New Roman" w:eastAsia="MS ??" w:hAnsi="Times New Roman" w:cs="Times New Roman" w:hint="eastAsia"/>
          <w:b/>
          <w:bCs/>
          <w:kern w:val="0"/>
          <w:sz w:val="28"/>
          <w:szCs w:val="28"/>
          <w:lang w:val="it-IT" w:eastAsia="zh-CN"/>
        </w:rPr>
        <w:t>провідна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роль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держави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виконує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інтегруючу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функцію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стимулює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становлення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Дубаю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регіонального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ісламського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центру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ч</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клірингово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розрахункового</w:t>
      </w:r>
      <w:r w:rsidRPr="00DB0D4A">
        <w:rPr>
          <w:rFonts w:ascii="Times New Roman" w:eastAsia="MS ??" w:hAnsi="Times New Roman" w:cs="Times New Roman"/>
          <w:b/>
          <w:bCs/>
          <w:kern w:val="0"/>
          <w:sz w:val="28"/>
          <w:szCs w:val="28"/>
          <w:lang w:val="it-IT" w:eastAsia="zh-CN"/>
        </w:rPr>
        <w:t>); 3)</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розбудова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партнерських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відносин</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всередині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країни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транскордонно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значно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поглиблює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процес</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цифровізації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впровадження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ісламських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продуктів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шляхом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випуску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державних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облігацій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збільшення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депозитів</w:t>
      </w:r>
      <w:r w:rsidRPr="00DB0D4A">
        <w:rPr>
          <w:rFonts w:ascii="Times New Roman" w:eastAsia="MS ??" w:hAnsi="Times New Roman" w:cs="Times New Roman"/>
          <w:b/>
          <w:bCs/>
          <w:kern w:val="0"/>
          <w:sz w:val="28"/>
          <w:szCs w:val="28"/>
          <w:lang w:val="it-IT" w:eastAsia="zh-CN"/>
        </w:rPr>
        <w:t xml:space="preserve">; 4) </w:t>
      </w:r>
      <w:r w:rsidRPr="00DB0D4A">
        <w:rPr>
          <w:rFonts w:ascii="Times New Roman" w:eastAsia="MS ??" w:hAnsi="Times New Roman" w:cs="Times New Roman" w:hint="eastAsia"/>
          <w:b/>
          <w:bCs/>
          <w:kern w:val="0"/>
          <w:sz w:val="28"/>
          <w:szCs w:val="28"/>
          <w:lang w:val="it-IT" w:eastAsia="zh-CN"/>
        </w:rPr>
        <w:t>гармонізація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регуляторних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правил</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процедур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сферах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страхових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інвестиційних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інших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послуг</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сприяє</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допуску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інвестиційних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фондів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сферу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нерухомості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біржових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фондів</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•трактування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систематизація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класифікація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концептуальних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підходів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регулювання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сфери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посередництва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сукупного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індексу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забезпечення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послугами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посередників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показників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індексу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інституційної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насиченості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послугами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активами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обсягом</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кредитування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Виявлено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напрями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реконцептуалізації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регулювання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умовах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трансформації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інфраструктури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ринку</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консолідація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установ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особливо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мікрофінансових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кредитних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організацій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для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ефективного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управління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ризиками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стабільності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w:t>
      </w:r>
      <w:r w:rsidRPr="00DB0D4A">
        <w:rPr>
          <w:rFonts w:ascii="Times New Roman" w:eastAsia="MS ??" w:hAnsi="Times New Roman" w:cs="Times New Roman"/>
          <w:b/>
          <w:bCs/>
          <w:kern w:val="0"/>
          <w:sz w:val="28"/>
          <w:szCs w:val="28"/>
          <w:lang w:val="it-IT" w:eastAsia="zh-CN"/>
        </w:rPr>
        <w:t xml:space="preserve">) </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23</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стимулювання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злиттів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поглинань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банківській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сфері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метою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опрацювання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все</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зростаючих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масивів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даних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регуляторних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вимог</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формування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менш</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централізованих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екосистем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згладжування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відмінностей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двома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основними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моделями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інституційної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структури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фондових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англоамериканською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європейською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континентальною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для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прискорення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впровадження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національними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регуляторами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технологій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штучного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інтелекту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АРІ</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інтеграції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умовах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швидких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змін</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біржового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сектору</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Практичне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значення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отриманих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результатів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Результати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використано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практичній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діяльності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ділового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співробітництва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положення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рекомендації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щодо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оцінки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рівня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інтеграції</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фінансових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національному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регіональному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рівні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розрахунків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моделі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векторної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кореляції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використанням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багатомірних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показників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часових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рядів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довідка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03 </w:t>
      </w:r>
      <w:r w:rsidRPr="00DB0D4A">
        <w:rPr>
          <w:rFonts w:ascii="Times New Roman" w:eastAsia="MS ??" w:hAnsi="Times New Roman" w:cs="Times New Roman" w:hint="eastAsia"/>
          <w:b/>
          <w:bCs/>
          <w:kern w:val="0"/>
          <w:sz w:val="28"/>
          <w:szCs w:val="28"/>
          <w:lang w:val="it-IT" w:eastAsia="zh-CN"/>
        </w:rPr>
        <w:t>від</w:t>
      </w:r>
      <w:r w:rsidRPr="00DB0D4A">
        <w:rPr>
          <w:rFonts w:ascii="Times New Roman" w:eastAsia="MS ??" w:hAnsi="Times New Roman" w:cs="Times New Roman"/>
          <w:b/>
          <w:bCs/>
          <w:kern w:val="0"/>
          <w:sz w:val="28"/>
          <w:szCs w:val="28"/>
          <w:lang w:val="it-IT" w:eastAsia="zh-CN"/>
        </w:rPr>
        <w:t xml:space="preserve"> 12.02.2021); </w:t>
      </w:r>
      <w:r w:rsidRPr="00DB0D4A">
        <w:rPr>
          <w:rFonts w:ascii="Times New Roman" w:eastAsia="MS ??" w:hAnsi="Times New Roman" w:cs="Times New Roman" w:hint="eastAsia"/>
          <w:b/>
          <w:bCs/>
          <w:kern w:val="0"/>
          <w:sz w:val="28"/>
          <w:szCs w:val="28"/>
          <w:lang w:val="it-IT" w:eastAsia="zh-CN"/>
        </w:rPr>
        <w:t>фірми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ВЕРІТЕКС</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інструменти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управління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активами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інституційних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інвесторів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фондовому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ОАЕ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контексті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українського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шляху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його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адаптації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стандартів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довідка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018-21/VY </w:t>
      </w:r>
      <w:r w:rsidRPr="00DB0D4A">
        <w:rPr>
          <w:rFonts w:ascii="Times New Roman" w:eastAsia="MS ??" w:hAnsi="Times New Roman" w:cs="Times New Roman" w:hint="eastAsia"/>
          <w:b/>
          <w:bCs/>
          <w:kern w:val="0"/>
          <w:sz w:val="28"/>
          <w:szCs w:val="28"/>
          <w:lang w:val="it-IT" w:eastAsia="zh-CN"/>
        </w:rPr>
        <w:t>від</w:t>
      </w:r>
      <w:r w:rsidRPr="00DB0D4A">
        <w:rPr>
          <w:rFonts w:ascii="Times New Roman" w:eastAsia="MS ??" w:hAnsi="Times New Roman" w:cs="Times New Roman"/>
          <w:b/>
          <w:bCs/>
          <w:kern w:val="0"/>
          <w:sz w:val="28"/>
          <w:szCs w:val="28"/>
          <w:lang w:val="it-IT" w:eastAsia="zh-CN"/>
        </w:rPr>
        <w:t xml:space="preserve"> 11.02.2021).</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Результати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дисертації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було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впроваджено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навчальному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процесі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міжнародних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відносин</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Київського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національного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університету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імені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Тараса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Шевченка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під</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час</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викладання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курсів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Міжнародний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бізнес</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Міжнародні</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економічні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відносини</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Міжнародні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фінансові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ринки</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Фінансові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системи</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країн</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світу</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Міжнародний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банківський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бізнес</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Фондовий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ринок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зарубіжних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країн</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довідка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048-035 </w:t>
      </w:r>
      <w:r w:rsidRPr="00DB0D4A">
        <w:rPr>
          <w:rFonts w:ascii="Times New Roman" w:eastAsia="MS ??" w:hAnsi="Times New Roman" w:cs="Times New Roman" w:hint="eastAsia"/>
          <w:b/>
          <w:bCs/>
          <w:kern w:val="0"/>
          <w:sz w:val="28"/>
          <w:szCs w:val="28"/>
          <w:lang w:val="it-IT" w:eastAsia="zh-CN"/>
        </w:rPr>
        <w:t>від</w:t>
      </w:r>
      <w:r w:rsidRPr="00DB0D4A">
        <w:rPr>
          <w:rFonts w:ascii="Times New Roman" w:eastAsia="MS ??" w:hAnsi="Times New Roman" w:cs="Times New Roman"/>
          <w:b/>
          <w:bCs/>
          <w:kern w:val="0"/>
          <w:sz w:val="28"/>
          <w:szCs w:val="28"/>
          <w:lang w:val="it-IT" w:eastAsia="zh-CN"/>
        </w:rPr>
        <w:t xml:space="preserve"> 12.02.2021).</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Особистий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внесок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здобувача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Дисертаційне</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є</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одноосібно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виконаною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науковою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працею</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усі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результати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викладені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дисертації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винесені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захист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автор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здобув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особисто</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Апробація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результатів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положення</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результати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висновки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дисертаційного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обговорені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схвалені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засіданнях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кафедри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бізнесу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Інституту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відносин</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Київського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національного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університету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імені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Тараса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Шевченка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також</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апробовано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6 </w:t>
      </w:r>
      <w:r w:rsidRPr="00DB0D4A">
        <w:rPr>
          <w:rFonts w:ascii="Times New Roman" w:eastAsia="MS ??" w:hAnsi="Times New Roman" w:cs="Times New Roman" w:hint="eastAsia"/>
          <w:b/>
          <w:bCs/>
          <w:kern w:val="0"/>
          <w:sz w:val="28"/>
          <w:szCs w:val="28"/>
          <w:lang w:val="it-IT" w:eastAsia="zh-CN"/>
        </w:rPr>
        <w:t>міжнародних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конференціях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зокрема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Міжнародній</w:t>
      </w:r>
      <w:r w:rsidRPr="00DB0D4A">
        <w:rPr>
          <w:rFonts w:ascii="Times New Roman" w:eastAsia="MS ??" w:hAnsi="Times New Roman" w:cs="Times New Roman"/>
          <w:b/>
          <w:bCs/>
          <w:kern w:val="0"/>
          <w:sz w:val="28"/>
          <w:szCs w:val="28"/>
          <w:lang w:val="it-IT" w:eastAsia="zh-CN"/>
        </w:rPr>
        <w:t xml:space="preserve"> </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24</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науково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практичній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конференції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Світові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тенденції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перспективи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розвитку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фінансової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України</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Київ</w:t>
      </w:r>
      <w:r w:rsidRPr="00DB0D4A">
        <w:rPr>
          <w:rFonts w:ascii="Times New Roman" w:eastAsia="MS ??" w:hAnsi="Times New Roman" w:cs="Times New Roman"/>
          <w:b/>
          <w:bCs/>
          <w:kern w:val="0"/>
          <w:sz w:val="28"/>
          <w:szCs w:val="28"/>
          <w:lang w:val="it-IT" w:eastAsia="zh-CN"/>
        </w:rPr>
        <w:t xml:space="preserve">, 28-29 </w:t>
      </w:r>
      <w:r w:rsidRPr="00DB0D4A">
        <w:rPr>
          <w:rFonts w:ascii="Times New Roman" w:eastAsia="MS ??" w:hAnsi="Times New Roman" w:cs="Times New Roman" w:hint="eastAsia"/>
          <w:b/>
          <w:bCs/>
          <w:kern w:val="0"/>
          <w:sz w:val="28"/>
          <w:szCs w:val="28"/>
          <w:lang w:val="it-IT" w:eastAsia="zh-CN"/>
        </w:rPr>
        <w:t>вересня</w:t>
      </w:r>
      <w:r w:rsidRPr="00DB0D4A">
        <w:rPr>
          <w:rFonts w:ascii="Times New Roman" w:eastAsia="MS ??" w:hAnsi="Times New Roman" w:cs="Times New Roman"/>
          <w:b/>
          <w:bCs/>
          <w:kern w:val="0"/>
          <w:sz w:val="28"/>
          <w:szCs w:val="28"/>
          <w:lang w:val="it-IT" w:eastAsia="zh-CN"/>
        </w:rPr>
        <w:t xml:space="preserve"> 2017 </w:t>
      </w:r>
      <w:r w:rsidRPr="00DB0D4A">
        <w:rPr>
          <w:rFonts w:ascii="Times New Roman" w:eastAsia="MS ??" w:hAnsi="Times New Roman" w:cs="Times New Roman" w:hint="eastAsia"/>
          <w:b/>
          <w:bCs/>
          <w:kern w:val="0"/>
          <w:sz w:val="28"/>
          <w:szCs w:val="28"/>
          <w:lang w:val="it-IT" w:eastAsia="zh-CN"/>
        </w:rPr>
        <w:t>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Міжнародній</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науково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практичній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конференції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Економічні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санкції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світовому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господарстві</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теорія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практика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застосування</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Київ</w:t>
      </w:r>
      <w:r w:rsidRPr="00DB0D4A">
        <w:rPr>
          <w:rFonts w:ascii="Times New Roman" w:eastAsia="MS ??" w:hAnsi="Times New Roman" w:cs="Times New Roman"/>
          <w:b/>
          <w:bCs/>
          <w:kern w:val="0"/>
          <w:sz w:val="28"/>
          <w:szCs w:val="28"/>
          <w:lang w:val="it-IT" w:eastAsia="zh-CN"/>
        </w:rPr>
        <w:t xml:space="preserve">, 23 </w:t>
      </w:r>
      <w:r w:rsidRPr="00DB0D4A">
        <w:rPr>
          <w:rFonts w:ascii="Times New Roman" w:eastAsia="MS ??" w:hAnsi="Times New Roman" w:cs="Times New Roman" w:hint="eastAsia"/>
          <w:b/>
          <w:bCs/>
          <w:kern w:val="0"/>
          <w:sz w:val="28"/>
          <w:szCs w:val="28"/>
          <w:lang w:val="it-IT" w:eastAsia="zh-CN"/>
        </w:rPr>
        <w:t>листопада</w:t>
      </w:r>
      <w:r w:rsidRPr="00DB0D4A">
        <w:rPr>
          <w:rFonts w:ascii="Times New Roman" w:eastAsia="MS ??" w:hAnsi="Times New Roman" w:cs="Times New Roman"/>
          <w:b/>
          <w:bCs/>
          <w:kern w:val="0"/>
          <w:sz w:val="28"/>
          <w:szCs w:val="28"/>
          <w:lang w:val="it-IT" w:eastAsia="zh-CN"/>
        </w:rPr>
        <w:t xml:space="preserve"> 2018 </w:t>
      </w:r>
      <w:r w:rsidRPr="00DB0D4A">
        <w:rPr>
          <w:rFonts w:ascii="Times New Roman" w:eastAsia="MS ??" w:hAnsi="Times New Roman" w:cs="Times New Roman" w:hint="eastAsia"/>
          <w:b/>
          <w:bCs/>
          <w:kern w:val="0"/>
          <w:sz w:val="28"/>
          <w:szCs w:val="28"/>
          <w:lang w:val="it-IT" w:eastAsia="zh-CN"/>
        </w:rPr>
        <w:t>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Міжнародній</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науково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практичній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конференції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Діджиталізація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сучасної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системи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економічних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відносин</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Київ</w:t>
      </w:r>
      <w:r w:rsidRPr="00DB0D4A">
        <w:rPr>
          <w:rFonts w:ascii="Times New Roman" w:eastAsia="MS ??" w:hAnsi="Times New Roman" w:cs="Times New Roman"/>
          <w:b/>
          <w:bCs/>
          <w:kern w:val="0"/>
          <w:sz w:val="28"/>
          <w:szCs w:val="28"/>
          <w:lang w:val="it-IT" w:eastAsia="zh-CN"/>
        </w:rPr>
        <w:t xml:space="preserve">, 21 </w:t>
      </w:r>
      <w:r w:rsidRPr="00DB0D4A">
        <w:rPr>
          <w:rFonts w:ascii="Times New Roman" w:eastAsia="MS ??" w:hAnsi="Times New Roman" w:cs="Times New Roman" w:hint="eastAsia"/>
          <w:b/>
          <w:bCs/>
          <w:kern w:val="0"/>
          <w:sz w:val="28"/>
          <w:szCs w:val="28"/>
          <w:lang w:val="it-IT" w:eastAsia="zh-CN"/>
        </w:rPr>
        <w:t>листопада</w:t>
      </w:r>
      <w:r w:rsidRPr="00DB0D4A">
        <w:rPr>
          <w:rFonts w:ascii="Times New Roman" w:eastAsia="MS ??" w:hAnsi="Times New Roman" w:cs="Times New Roman"/>
          <w:b/>
          <w:bCs/>
          <w:kern w:val="0"/>
          <w:sz w:val="28"/>
          <w:szCs w:val="28"/>
          <w:lang w:val="it-IT" w:eastAsia="zh-CN"/>
        </w:rPr>
        <w:t xml:space="preserve"> 2019 </w:t>
      </w:r>
      <w:r w:rsidRPr="00DB0D4A">
        <w:rPr>
          <w:rFonts w:ascii="Times New Roman" w:eastAsia="MS ??" w:hAnsi="Times New Roman" w:cs="Times New Roman" w:hint="eastAsia"/>
          <w:b/>
          <w:bCs/>
          <w:kern w:val="0"/>
          <w:sz w:val="28"/>
          <w:szCs w:val="28"/>
          <w:lang w:val="it-IT" w:eastAsia="zh-CN"/>
        </w:rPr>
        <w:t>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науковопрактичній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конференції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The world of science and innovation</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Лондон</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Велика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Британія</w:t>
      </w:r>
      <w:r w:rsidRPr="00DB0D4A">
        <w:rPr>
          <w:rFonts w:ascii="Times New Roman" w:eastAsia="MS ??" w:hAnsi="Times New Roman" w:cs="Times New Roman"/>
          <w:b/>
          <w:bCs/>
          <w:kern w:val="0"/>
          <w:sz w:val="28"/>
          <w:szCs w:val="28"/>
          <w:lang w:val="it-IT" w:eastAsia="zh-CN"/>
        </w:rPr>
        <w:t xml:space="preserve">, 14-16 </w:t>
      </w:r>
      <w:r w:rsidRPr="00DB0D4A">
        <w:rPr>
          <w:rFonts w:ascii="Times New Roman" w:eastAsia="MS ??" w:hAnsi="Times New Roman" w:cs="Times New Roman" w:hint="eastAsia"/>
          <w:b/>
          <w:bCs/>
          <w:kern w:val="0"/>
          <w:sz w:val="28"/>
          <w:szCs w:val="28"/>
          <w:lang w:val="it-IT" w:eastAsia="zh-CN"/>
        </w:rPr>
        <w:t>жовтня</w:t>
      </w:r>
      <w:r w:rsidRPr="00DB0D4A">
        <w:rPr>
          <w:rFonts w:ascii="Times New Roman" w:eastAsia="MS ??" w:hAnsi="Times New Roman" w:cs="Times New Roman"/>
          <w:b/>
          <w:bCs/>
          <w:kern w:val="0"/>
          <w:sz w:val="28"/>
          <w:szCs w:val="28"/>
          <w:lang w:val="it-IT" w:eastAsia="zh-CN"/>
        </w:rPr>
        <w:t xml:space="preserve"> 2020 </w:t>
      </w:r>
      <w:r w:rsidRPr="00DB0D4A">
        <w:rPr>
          <w:rFonts w:ascii="Times New Roman" w:eastAsia="MS ??" w:hAnsi="Times New Roman" w:cs="Times New Roman" w:hint="eastAsia"/>
          <w:b/>
          <w:bCs/>
          <w:kern w:val="0"/>
          <w:sz w:val="28"/>
          <w:szCs w:val="28"/>
          <w:lang w:val="it-IT" w:eastAsia="zh-CN"/>
        </w:rPr>
        <w:t>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ІІІ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науково</w:t>
      </w: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практичній</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конференції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Economic and Social-Focused Issues of Modern World</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Братіслава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Словакія</w:t>
      </w:r>
      <w:r w:rsidRPr="00DB0D4A">
        <w:rPr>
          <w:rFonts w:ascii="Times New Roman" w:eastAsia="MS ??" w:hAnsi="Times New Roman" w:cs="Times New Roman"/>
          <w:b/>
          <w:bCs/>
          <w:kern w:val="0"/>
          <w:sz w:val="28"/>
          <w:szCs w:val="28"/>
          <w:lang w:val="it-IT" w:eastAsia="zh-CN"/>
        </w:rPr>
        <w:t xml:space="preserve">, 17-18 </w:t>
      </w:r>
      <w:r w:rsidRPr="00DB0D4A">
        <w:rPr>
          <w:rFonts w:ascii="Times New Roman" w:eastAsia="MS ??" w:hAnsi="Times New Roman" w:cs="Times New Roman" w:hint="eastAsia"/>
          <w:b/>
          <w:bCs/>
          <w:kern w:val="0"/>
          <w:sz w:val="28"/>
          <w:szCs w:val="28"/>
          <w:lang w:val="it-IT" w:eastAsia="zh-CN"/>
        </w:rPr>
        <w:t>листопада</w:t>
      </w:r>
      <w:r w:rsidRPr="00DB0D4A">
        <w:rPr>
          <w:rFonts w:ascii="Times New Roman" w:eastAsia="MS ??" w:hAnsi="Times New Roman" w:cs="Times New Roman"/>
          <w:b/>
          <w:bCs/>
          <w:kern w:val="0"/>
          <w:sz w:val="28"/>
          <w:szCs w:val="28"/>
          <w:lang w:val="it-IT" w:eastAsia="zh-CN"/>
        </w:rPr>
        <w:t xml:space="preserve"> 2020 </w:t>
      </w:r>
      <w:r w:rsidRPr="00DB0D4A">
        <w:rPr>
          <w:rFonts w:ascii="Times New Roman" w:eastAsia="MS ??" w:hAnsi="Times New Roman" w:cs="Times New Roman" w:hint="eastAsia"/>
          <w:b/>
          <w:bCs/>
          <w:kern w:val="0"/>
          <w:sz w:val="28"/>
          <w:szCs w:val="28"/>
          <w:lang w:val="it-IT" w:eastAsia="zh-CN"/>
        </w:rPr>
        <w:t>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науковопрактичній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конференції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w:t>
      </w:r>
      <w:r w:rsidRPr="00DB0D4A">
        <w:rPr>
          <w:rFonts w:ascii="Times New Roman" w:eastAsia="MS ??" w:hAnsi="Times New Roman" w:cs="Times New Roman"/>
          <w:b/>
          <w:bCs/>
          <w:kern w:val="0"/>
          <w:sz w:val="28"/>
          <w:szCs w:val="28"/>
          <w:lang w:val="it-IT" w:eastAsia="zh-CN"/>
        </w:rPr>
        <w:t>Trends in the development of modern scientific thought</w:t>
      </w:r>
      <w:r w:rsidRPr="00DB0D4A">
        <w:rPr>
          <w:rFonts w:ascii="Times New Roman" w:eastAsia="MS ??" w:hAnsi="Times New Roman" w:cs="Times New Roman" w:hint="eastAsia"/>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b/>
          <w:bCs/>
          <w:kern w:val="0"/>
          <w:sz w:val="28"/>
          <w:szCs w:val="28"/>
          <w:lang w:val="it-IT" w:eastAsia="zh-CN"/>
        </w:rPr>
        <w:t>(</w:t>
      </w:r>
      <w:r w:rsidRPr="00DB0D4A">
        <w:rPr>
          <w:rFonts w:ascii="Times New Roman" w:eastAsia="MS ??" w:hAnsi="Times New Roman" w:cs="Times New Roman" w:hint="eastAsia"/>
          <w:b/>
          <w:bCs/>
          <w:kern w:val="0"/>
          <w:sz w:val="28"/>
          <w:szCs w:val="28"/>
          <w:lang w:val="it-IT" w:eastAsia="zh-CN"/>
        </w:rPr>
        <w:t>м</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Ванкувер</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Канада</w:t>
      </w:r>
      <w:r w:rsidRPr="00DB0D4A">
        <w:rPr>
          <w:rFonts w:ascii="Times New Roman" w:eastAsia="MS ??" w:hAnsi="Times New Roman" w:cs="Times New Roman"/>
          <w:b/>
          <w:bCs/>
          <w:kern w:val="0"/>
          <w:sz w:val="28"/>
          <w:szCs w:val="28"/>
          <w:lang w:val="it-IT" w:eastAsia="zh-CN"/>
        </w:rPr>
        <w:t xml:space="preserve">, 23-26 </w:t>
      </w:r>
      <w:r w:rsidRPr="00DB0D4A">
        <w:rPr>
          <w:rFonts w:ascii="Times New Roman" w:eastAsia="MS ??" w:hAnsi="Times New Roman" w:cs="Times New Roman" w:hint="eastAsia"/>
          <w:b/>
          <w:bCs/>
          <w:kern w:val="0"/>
          <w:sz w:val="28"/>
          <w:szCs w:val="28"/>
          <w:lang w:val="it-IT" w:eastAsia="zh-CN"/>
        </w:rPr>
        <w:t>листопада</w:t>
      </w:r>
      <w:r w:rsidRPr="00DB0D4A">
        <w:rPr>
          <w:rFonts w:ascii="Times New Roman" w:eastAsia="MS ??" w:hAnsi="Times New Roman" w:cs="Times New Roman"/>
          <w:b/>
          <w:bCs/>
          <w:kern w:val="0"/>
          <w:sz w:val="28"/>
          <w:szCs w:val="28"/>
          <w:lang w:val="it-IT" w:eastAsia="zh-CN"/>
        </w:rPr>
        <w:t xml:space="preserve"> 2020 </w:t>
      </w:r>
      <w:r w:rsidRPr="00DB0D4A">
        <w:rPr>
          <w:rFonts w:ascii="Times New Roman" w:eastAsia="MS ??" w:hAnsi="Times New Roman" w:cs="Times New Roman" w:hint="eastAsia"/>
          <w:b/>
          <w:bCs/>
          <w:kern w:val="0"/>
          <w:sz w:val="28"/>
          <w:szCs w:val="28"/>
          <w:lang w:val="it-IT" w:eastAsia="zh-CN"/>
        </w:rPr>
        <w:t>р</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Публікації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результатів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результати</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дисертаційного</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дослідження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опубліковано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13 </w:t>
      </w:r>
      <w:r w:rsidRPr="00DB0D4A">
        <w:rPr>
          <w:rFonts w:ascii="Times New Roman" w:eastAsia="MS ??" w:hAnsi="Times New Roman" w:cs="Times New Roman" w:hint="eastAsia"/>
          <w:b/>
          <w:bCs/>
          <w:kern w:val="0"/>
          <w:sz w:val="28"/>
          <w:szCs w:val="28"/>
          <w:lang w:val="it-IT" w:eastAsia="zh-CN"/>
        </w:rPr>
        <w:t>наукових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працях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загальний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обсяг</w:t>
      </w:r>
      <w:r w:rsidRPr="00DB0D4A">
        <w:rPr>
          <w:rFonts w:ascii="Times New Roman" w:eastAsia="MS ??" w:hAnsi="Times New Roman" w:cs="Times New Roman"/>
          <w:b/>
          <w:bCs/>
          <w:kern w:val="0"/>
          <w:sz w:val="28"/>
          <w:szCs w:val="28"/>
          <w:lang w:val="it-IT" w:eastAsia="zh-CN"/>
        </w:rPr>
        <w:t xml:space="preserve"> 5,5 </w:t>
      </w:r>
      <w:r w:rsidRPr="00DB0D4A">
        <w:rPr>
          <w:rFonts w:ascii="Times New Roman" w:eastAsia="MS ??" w:hAnsi="Times New Roman" w:cs="Times New Roman" w:hint="eastAsia"/>
          <w:b/>
          <w:bCs/>
          <w:kern w:val="0"/>
          <w:sz w:val="28"/>
          <w:szCs w:val="28"/>
          <w:lang w:val="it-IT" w:eastAsia="zh-CN"/>
        </w:rPr>
        <w:t>авт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арк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них</w:t>
      </w:r>
      <w:r w:rsidRPr="00DB0D4A">
        <w:rPr>
          <w:rFonts w:ascii="Times New Roman" w:eastAsia="MS ??" w:hAnsi="Times New Roman" w:cs="Times New Roman"/>
          <w:b/>
          <w:bCs/>
          <w:kern w:val="0"/>
          <w:sz w:val="28"/>
          <w:szCs w:val="28"/>
          <w:lang w:val="it-IT" w:eastAsia="zh-CN"/>
        </w:rPr>
        <w:t xml:space="preserve"> 6 </w:t>
      </w:r>
      <w:r w:rsidRPr="00DB0D4A">
        <w:rPr>
          <w:rFonts w:ascii="Times New Roman" w:eastAsia="MS ??" w:hAnsi="Times New Roman" w:cs="Times New Roman" w:hint="eastAsia"/>
          <w:b/>
          <w:bCs/>
          <w:kern w:val="0"/>
          <w:sz w:val="28"/>
          <w:szCs w:val="28"/>
          <w:lang w:val="it-IT" w:eastAsia="zh-CN"/>
        </w:rPr>
        <w:t>статей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провідних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фахових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виданнях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які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включені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міжнародних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наукометричних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баз</w:t>
      </w:r>
      <w:r w:rsidRPr="00DB0D4A">
        <w:rPr>
          <w:rFonts w:ascii="Times New Roman" w:eastAsia="MS ??" w:hAnsi="Times New Roman" w:cs="Times New Roman"/>
          <w:b/>
          <w:bCs/>
          <w:kern w:val="0"/>
          <w:sz w:val="28"/>
          <w:szCs w:val="28"/>
          <w:lang w:val="it-IT" w:eastAsia="zh-CN"/>
        </w:rPr>
        <w:t xml:space="preserve">, 1 </w:t>
      </w:r>
      <w:r w:rsidRPr="00DB0D4A">
        <w:rPr>
          <w:rFonts w:ascii="Times New Roman" w:eastAsia="MS ??" w:hAnsi="Times New Roman" w:cs="Times New Roman" w:hint="eastAsia"/>
          <w:b/>
          <w:bCs/>
          <w:kern w:val="0"/>
          <w:sz w:val="28"/>
          <w:szCs w:val="28"/>
          <w:lang w:val="it-IT" w:eastAsia="zh-CN"/>
        </w:rPr>
        <w:t>розділ</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колективній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монографії</w:t>
      </w:r>
      <w:r w:rsidRPr="00DB0D4A">
        <w:rPr>
          <w:rFonts w:ascii="Times New Roman" w:eastAsia="MS ??" w:hAnsi="Times New Roman" w:cs="Times New Roman"/>
          <w:b/>
          <w:bCs/>
          <w:kern w:val="0"/>
          <w:sz w:val="28"/>
          <w:szCs w:val="28"/>
          <w:lang w:val="it-IT" w:eastAsia="zh-CN"/>
        </w:rPr>
        <w:t xml:space="preserve">, 6 </w:t>
      </w:r>
      <w:r w:rsidRPr="00DB0D4A">
        <w:rPr>
          <w:rFonts w:ascii="Times New Roman" w:eastAsia="MS ??" w:hAnsi="Times New Roman" w:cs="Times New Roman" w:hint="eastAsia"/>
          <w:b/>
          <w:bCs/>
          <w:kern w:val="0"/>
          <w:sz w:val="28"/>
          <w:szCs w:val="28"/>
          <w:lang w:val="it-IT" w:eastAsia="zh-CN"/>
        </w:rPr>
        <w:t>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матеріалах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тезах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конференцій</w:t>
      </w:r>
      <w:r w:rsidRPr="00DB0D4A">
        <w:rPr>
          <w:rFonts w:ascii="Times New Roman" w:eastAsia="MS ??" w:hAnsi="Times New Roman" w:cs="Times New Roman"/>
          <w:b/>
          <w:bCs/>
          <w:kern w:val="0"/>
          <w:sz w:val="28"/>
          <w:szCs w:val="28"/>
          <w:lang w:val="it-IT" w:eastAsia="zh-CN"/>
        </w:rPr>
        <w:t>.</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Структура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зміст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дисертації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Робота</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складається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з</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анотацій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переліку</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умовних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скорочень</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вступу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трьох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розділів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висновків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списку</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використаних</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джерел</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додатків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Основний</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текст</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дисертації</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викладено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198 </w:t>
      </w:r>
      <w:r w:rsidRPr="00DB0D4A">
        <w:rPr>
          <w:rFonts w:ascii="Times New Roman" w:eastAsia="MS ??" w:hAnsi="Times New Roman" w:cs="Times New Roman" w:hint="eastAsia"/>
          <w:b/>
          <w:bCs/>
          <w:kern w:val="0"/>
          <w:sz w:val="28"/>
          <w:szCs w:val="28"/>
          <w:lang w:val="it-IT" w:eastAsia="zh-CN"/>
        </w:rPr>
        <w:t>сторінках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вона</w:t>
      </w:r>
    </w:p>
    <w:p w:rsidR="00DB0D4A" w:rsidRPr="00DB0D4A" w:rsidRDefault="00DB0D4A" w:rsidP="00DB0D4A">
      <w:pPr>
        <w:rPr>
          <w:rFonts w:ascii="Times New Roman" w:eastAsia="MS ??" w:hAnsi="Times New Roman" w:cs="Times New Roman"/>
          <w:b/>
          <w:bCs/>
          <w:kern w:val="0"/>
          <w:sz w:val="28"/>
          <w:szCs w:val="28"/>
          <w:lang w:val="it-IT" w:eastAsia="zh-CN"/>
        </w:rPr>
      </w:pPr>
      <w:r w:rsidRPr="00DB0D4A">
        <w:rPr>
          <w:rFonts w:ascii="Times New Roman" w:eastAsia="MS ??" w:hAnsi="Times New Roman" w:cs="Times New Roman" w:hint="eastAsia"/>
          <w:b/>
          <w:bCs/>
          <w:kern w:val="0"/>
          <w:sz w:val="28"/>
          <w:szCs w:val="28"/>
          <w:lang w:val="it-IT" w:eastAsia="zh-CN"/>
        </w:rPr>
        <w:t>містить</w:t>
      </w:r>
      <w:r w:rsidRPr="00DB0D4A">
        <w:rPr>
          <w:rFonts w:ascii="Times New Roman" w:eastAsia="MS ??" w:hAnsi="Times New Roman" w:cs="Times New Roman"/>
          <w:b/>
          <w:bCs/>
          <w:kern w:val="0"/>
          <w:sz w:val="28"/>
          <w:szCs w:val="28"/>
          <w:lang w:val="it-IT" w:eastAsia="zh-CN"/>
        </w:rPr>
        <w:t xml:space="preserve"> 15 </w:t>
      </w:r>
      <w:r w:rsidRPr="00DB0D4A">
        <w:rPr>
          <w:rFonts w:ascii="Times New Roman" w:eastAsia="MS ??" w:hAnsi="Times New Roman" w:cs="Times New Roman" w:hint="eastAsia"/>
          <w:b/>
          <w:bCs/>
          <w:kern w:val="0"/>
          <w:sz w:val="28"/>
          <w:szCs w:val="28"/>
          <w:lang w:val="it-IT" w:eastAsia="zh-CN"/>
        </w:rPr>
        <w:t>додатків</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розміщених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52 </w:t>
      </w:r>
      <w:r w:rsidRPr="00DB0D4A">
        <w:rPr>
          <w:rFonts w:ascii="Times New Roman" w:eastAsia="MS ??" w:hAnsi="Times New Roman" w:cs="Times New Roman" w:hint="eastAsia"/>
          <w:b/>
          <w:bCs/>
          <w:kern w:val="0"/>
          <w:sz w:val="28"/>
          <w:szCs w:val="28"/>
          <w:lang w:val="it-IT" w:eastAsia="zh-CN"/>
        </w:rPr>
        <w:t>сторінках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Список</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використаних</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джерел</w:t>
      </w:r>
    </w:p>
    <w:p w:rsidR="00107DB9" w:rsidRDefault="00DB0D4A" w:rsidP="00DB0D4A">
      <w:pPr>
        <w:rPr>
          <w:rFonts w:ascii="Times New Roman" w:eastAsia="MS ??" w:hAnsi="Times New Roman" w:cs="Times New Roman"/>
          <w:b/>
          <w:bCs/>
          <w:kern w:val="0"/>
          <w:sz w:val="28"/>
          <w:szCs w:val="28"/>
          <w:lang w:eastAsia="zh-CN"/>
        </w:rPr>
      </w:pPr>
      <w:r w:rsidRPr="00DB0D4A">
        <w:rPr>
          <w:rFonts w:ascii="Times New Roman" w:eastAsia="MS ??" w:hAnsi="Times New Roman" w:cs="Times New Roman" w:hint="eastAsia"/>
          <w:b/>
          <w:bCs/>
          <w:kern w:val="0"/>
          <w:sz w:val="28"/>
          <w:szCs w:val="28"/>
          <w:lang w:val="it-IT" w:eastAsia="zh-CN"/>
        </w:rPr>
        <w:t>включає</w:t>
      </w:r>
      <w:r w:rsidRPr="00DB0D4A">
        <w:rPr>
          <w:rFonts w:ascii="Times New Roman" w:eastAsia="MS ??" w:hAnsi="Times New Roman" w:cs="Times New Roman"/>
          <w:b/>
          <w:bCs/>
          <w:kern w:val="0"/>
          <w:sz w:val="28"/>
          <w:szCs w:val="28"/>
          <w:lang w:val="it-IT" w:eastAsia="zh-CN"/>
        </w:rPr>
        <w:t xml:space="preserve"> 323 </w:t>
      </w:r>
      <w:r w:rsidRPr="00DB0D4A">
        <w:rPr>
          <w:rFonts w:ascii="Times New Roman" w:eastAsia="MS ??" w:hAnsi="Times New Roman" w:cs="Times New Roman" w:hint="eastAsia"/>
          <w:b/>
          <w:bCs/>
          <w:kern w:val="0"/>
          <w:sz w:val="28"/>
          <w:szCs w:val="28"/>
          <w:lang w:val="it-IT" w:eastAsia="zh-CN"/>
        </w:rPr>
        <w:t>найменування</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і</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викладено</w:t>
      </w:r>
      <w:r w:rsidRPr="00DB0D4A">
        <w:rPr>
          <w:rFonts w:ascii="Times New Roman" w:eastAsia="MS ??" w:hAnsi="Times New Roman" w:cs="Times New Roman"/>
          <w:b/>
          <w:bCs/>
          <w:kern w:val="0"/>
          <w:sz w:val="28"/>
          <w:szCs w:val="28"/>
          <w:lang w:val="it-IT" w:eastAsia="zh-CN"/>
        </w:rPr>
        <w:t xml:space="preserve"> </w:t>
      </w:r>
      <w:r w:rsidRPr="00DB0D4A">
        <w:rPr>
          <w:rFonts w:ascii="Times New Roman" w:eastAsia="MS ??" w:hAnsi="Times New Roman" w:cs="Times New Roman" w:hint="eastAsia"/>
          <w:b/>
          <w:bCs/>
          <w:kern w:val="0"/>
          <w:sz w:val="28"/>
          <w:szCs w:val="28"/>
          <w:lang w:val="it-IT" w:eastAsia="zh-CN"/>
        </w:rPr>
        <w:t>на</w:t>
      </w:r>
      <w:r w:rsidRPr="00DB0D4A">
        <w:rPr>
          <w:rFonts w:ascii="Times New Roman" w:eastAsia="MS ??" w:hAnsi="Times New Roman" w:cs="Times New Roman"/>
          <w:b/>
          <w:bCs/>
          <w:kern w:val="0"/>
          <w:sz w:val="28"/>
          <w:szCs w:val="28"/>
          <w:lang w:val="it-IT" w:eastAsia="zh-CN"/>
        </w:rPr>
        <w:t xml:space="preserve"> 34 </w:t>
      </w:r>
      <w:r w:rsidRPr="00DB0D4A">
        <w:rPr>
          <w:rFonts w:ascii="Times New Roman" w:eastAsia="MS ??" w:hAnsi="Times New Roman" w:cs="Times New Roman" w:hint="eastAsia"/>
          <w:b/>
          <w:bCs/>
          <w:kern w:val="0"/>
          <w:sz w:val="28"/>
          <w:szCs w:val="28"/>
          <w:lang w:val="it-IT" w:eastAsia="zh-CN"/>
        </w:rPr>
        <w:t>сторінках</w:t>
      </w:r>
      <w:r w:rsidRPr="00DB0D4A">
        <w:rPr>
          <w:rFonts w:ascii="Times New Roman" w:eastAsia="MS ??" w:hAnsi="Times New Roman" w:cs="Times New Roman"/>
          <w:b/>
          <w:bCs/>
          <w:kern w:val="0"/>
          <w:sz w:val="28"/>
          <w:szCs w:val="28"/>
          <w:lang w:val="it-IT" w:eastAsia="zh-CN"/>
        </w:rPr>
        <w:t>.</w:t>
      </w:r>
    </w:p>
    <w:p w:rsidR="00DB0D4A" w:rsidRDefault="00DB0D4A" w:rsidP="00DB0D4A">
      <w:pPr>
        <w:rPr>
          <w:rFonts w:ascii="Times New Roman" w:eastAsia="MS ??" w:hAnsi="Times New Roman" w:cs="Times New Roman"/>
          <w:b/>
          <w:bCs/>
          <w:kern w:val="0"/>
          <w:sz w:val="28"/>
          <w:szCs w:val="28"/>
          <w:lang w:eastAsia="zh-CN"/>
        </w:rPr>
      </w:pPr>
    </w:p>
    <w:p w:rsidR="00DB0D4A" w:rsidRDefault="00DB0D4A" w:rsidP="00DB0D4A">
      <w:pPr>
        <w:rPr>
          <w:rFonts w:ascii="Times New Roman" w:eastAsia="MS ??" w:hAnsi="Times New Roman" w:cs="Times New Roman"/>
          <w:b/>
          <w:bCs/>
          <w:kern w:val="0"/>
          <w:sz w:val="28"/>
          <w:szCs w:val="28"/>
          <w:lang w:eastAsia="zh-CN"/>
        </w:rPr>
      </w:pPr>
    </w:p>
    <w:p w:rsidR="00DB0D4A" w:rsidRDefault="00DB0D4A" w:rsidP="00DB0D4A">
      <w:pPr>
        <w:rPr>
          <w:rFonts w:ascii="Times New Roman" w:eastAsia="MS ??" w:hAnsi="Times New Roman" w:cs="Times New Roman"/>
          <w:b/>
          <w:bCs/>
          <w:kern w:val="0"/>
          <w:sz w:val="28"/>
          <w:szCs w:val="28"/>
          <w:lang w:eastAsia="zh-CN"/>
        </w:rPr>
      </w:pPr>
    </w:p>
    <w:p w:rsidR="00DB0D4A" w:rsidRPr="00DB0D4A" w:rsidRDefault="00DB0D4A" w:rsidP="00DB0D4A"/>
    <w:sectPr w:rsidR="00DB0D4A" w:rsidRPr="00DB0D4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
    <w:altName w:val="MS Mincho"/>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DB0D4A" w:rsidRPr="00DB0D4A">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EBFD7-773F-4148-9936-97CA0C2B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29</Pages>
  <Words>3802</Words>
  <Characters>21676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2021-09-14T13:51:00Z</dcterms:created>
  <dcterms:modified xsi:type="dcterms:W3CDTF">2021-09-14T22:30:00Z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