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5724" w14:textId="5A113AAB" w:rsidR="00142BB1" w:rsidRDefault="001C1A89" w:rsidP="001C1A89">
      <w:pPr>
        <w:rPr>
          <w:rFonts w:ascii="Times New Roman" w:eastAsia="Arial Unicode MS" w:hAnsi="Times New Roman" w:cs="Times New Roman"/>
          <w:b/>
          <w:bCs/>
          <w:color w:val="000000"/>
          <w:kern w:val="0"/>
          <w:sz w:val="28"/>
          <w:szCs w:val="28"/>
          <w:lang w:eastAsia="ru-RU" w:bidi="uk-UA"/>
        </w:rPr>
      </w:pPr>
      <w:r w:rsidRPr="001C1A89">
        <w:rPr>
          <w:rFonts w:ascii="Times New Roman" w:eastAsia="Arial Unicode MS" w:hAnsi="Times New Roman" w:cs="Times New Roman" w:hint="eastAsia"/>
          <w:b/>
          <w:bCs/>
          <w:color w:val="000000"/>
          <w:kern w:val="0"/>
          <w:sz w:val="28"/>
          <w:szCs w:val="28"/>
          <w:lang w:eastAsia="ru-RU" w:bidi="uk-UA"/>
        </w:rPr>
        <w:t>Калоев</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Чермен</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Формирование</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профессионально</w:t>
      </w:r>
      <w:r w:rsidRPr="001C1A89">
        <w:rPr>
          <w:rFonts w:ascii="Times New Roman" w:eastAsia="Arial Unicode MS" w:hAnsi="Times New Roman" w:cs="Times New Roman"/>
          <w:b/>
          <w:bCs/>
          <w:color w:val="000000"/>
          <w:kern w:val="0"/>
          <w:sz w:val="28"/>
          <w:szCs w:val="28"/>
          <w:lang w:eastAsia="ru-RU" w:bidi="uk-UA"/>
        </w:rPr>
        <w:t>-</w:t>
      </w:r>
      <w:r w:rsidRPr="001C1A89">
        <w:rPr>
          <w:rFonts w:ascii="Times New Roman" w:eastAsia="Arial Unicode MS" w:hAnsi="Times New Roman" w:cs="Times New Roman" w:hint="eastAsia"/>
          <w:b/>
          <w:bCs/>
          <w:color w:val="000000"/>
          <w:kern w:val="0"/>
          <w:sz w:val="28"/>
          <w:szCs w:val="28"/>
          <w:lang w:eastAsia="ru-RU" w:bidi="uk-UA"/>
        </w:rPr>
        <w:t>прикладной</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физической</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культуры</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военнослужащих</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войск</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противовоздушной</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обороны</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систематически</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несущих</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боевые</w:t>
      </w:r>
      <w:r w:rsidRPr="001C1A89">
        <w:rPr>
          <w:rFonts w:ascii="Times New Roman" w:eastAsia="Arial Unicode MS" w:hAnsi="Times New Roman" w:cs="Times New Roman"/>
          <w:b/>
          <w:bCs/>
          <w:color w:val="000000"/>
          <w:kern w:val="0"/>
          <w:sz w:val="28"/>
          <w:szCs w:val="28"/>
          <w:lang w:eastAsia="ru-RU" w:bidi="uk-UA"/>
        </w:rPr>
        <w:t xml:space="preserve"> </w:t>
      </w:r>
      <w:r w:rsidRPr="001C1A89">
        <w:rPr>
          <w:rFonts w:ascii="Times New Roman" w:eastAsia="Arial Unicode MS" w:hAnsi="Times New Roman" w:cs="Times New Roman" w:hint="eastAsia"/>
          <w:b/>
          <w:bCs/>
          <w:color w:val="000000"/>
          <w:kern w:val="0"/>
          <w:sz w:val="28"/>
          <w:szCs w:val="28"/>
          <w:lang w:eastAsia="ru-RU" w:bidi="uk-UA"/>
        </w:rPr>
        <w:t>дежурства</w:t>
      </w:r>
    </w:p>
    <w:p w14:paraId="06F467A9" w14:textId="77777777" w:rsidR="001C1A89" w:rsidRDefault="001C1A89" w:rsidP="001C1A89">
      <w:r>
        <w:rPr>
          <w:rFonts w:hint="eastAsia"/>
        </w:rPr>
        <w:t>ОГЛАВЛЕНИЕ</w:t>
      </w:r>
      <w:r>
        <w:t xml:space="preserve"> </w:t>
      </w:r>
      <w:r>
        <w:rPr>
          <w:rFonts w:hint="eastAsia"/>
        </w:rPr>
        <w:t>ДИССЕРТАЦИИ</w:t>
      </w:r>
    </w:p>
    <w:p w14:paraId="6939692D" w14:textId="77777777" w:rsidR="001C1A89" w:rsidRDefault="001C1A89" w:rsidP="001C1A89">
      <w:r>
        <w:rPr>
          <w:rFonts w:hint="eastAsia"/>
        </w:rPr>
        <w:t>кандидат</w:t>
      </w:r>
      <w:r>
        <w:t xml:space="preserve"> </w:t>
      </w:r>
      <w:r>
        <w:rPr>
          <w:rFonts w:hint="eastAsia"/>
        </w:rPr>
        <w:t>наук</w:t>
      </w:r>
      <w:r>
        <w:t xml:space="preserve"> </w:t>
      </w:r>
      <w:r>
        <w:rPr>
          <w:rFonts w:hint="eastAsia"/>
        </w:rPr>
        <w:t>Калоев</w:t>
      </w:r>
      <w:r>
        <w:t xml:space="preserve"> </w:t>
      </w:r>
      <w:r>
        <w:rPr>
          <w:rFonts w:hint="eastAsia"/>
        </w:rPr>
        <w:t>Чермен</w:t>
      </w:r>
      <w:r>
        <w:t xml:space="preserve"> </w:t>
      </w:r>
      <w:r>
        <w:rPr>
          <w:rFonts w:hint="eastAsia"/>
        </w:rPr>
        <w:t>Юрьевич</w:t>
      </w:r>
    </w:p>
    <w:p w14:paraId="5A84D8AF" w14:textId="77777777" w:rsidR="001C1A89" w:rsidRDefault="001C1A89" w:rsidP="001C1A89">
      <w:r>
        <w:rPr>
          <w:rFonts w:hint="eastAsia"/>
        </w:rPr>
        <w:t>ВВЕДЕНИЕ</w:t>
      </w:r>
    </w:p>
    <w:p w14:paraId="35799CA6" w14:textId="77777777" w:rsidR="001C1A89" w:rsidRDefault="001C1A89" w:rsidP="001C1A89"/>
    <w:p w14:paraId="157B5570" w14:textId="77777777" w:rsidR="001C1A89" w:rsidRDefault="001C1A89" w:rsidP="001C1A89">
      <w:r>
        <w:rPr>
          <w:rFonts w:hint="eastAsia"/>
        </w:rPr>
        <w:t>ГЛАВА</w:t>
      </w:r>
      <w:r>
        <w:t xml:space="preserve"> 1 </w:t>
      </w:r>
      <w:r>
        <w:rPr>
          <w:rFonts w:hint="eastAsia"/>
        </w:rPr>
        <w:t>БАЗОВЫЕ</w:t>
      </w:r>
      <w:r>
        <w:t xml:space="preserve"> </w:t>
      </w:r>
      <w:r>
        <w:rPr>
          <w:rFonts w:hint="eastAsia"/>
        </w:rPr>
        <w:t>ЗАКОНОМЕРНОСТИ</w:t>
      </w:r>
      <w:r>
        <w:t xml:space="preserve"> </w:t>
      </w:r>
      <w:r>
        <w:rPr>
          <w:rFonts w:hint="eastAsia"/>
        </w:rPr>
        <w:t>ФОРМИРОВАНИЯ</w:t>
      </w:r>
    </w:p>
    <w:p w14:paraId="378967F4" w14:textId="77777777" w:rsidR="001C1A89" w:rsidRDefault="001C1A89" w:rsidP="001C1A89"/>
    <w:p w14:paraId="2D65D34F" w14:textId="77777777" w:rsidR="001C1A89" w:rsidRDefault="001C1A89" w:rsidP="001C1A89">
      <w:r>
        <w:rPr>
          <w:rFonts w:hint="eastAsia"/>
        </w:rPr>
        <w:t>ПРОФЕССИОНАЛЬНЫХ</w:t>
      </w:r>
      <w:r>
        <w:t xml:space="preserve"> </w:t>
      </w:r>
      <w:r>
        <w:rPr>
          <w:rFonts w:hint="eastAsia"/>
        </w:rPr>
        <w:t>КАЧЕСТВ</w:t>
      </w:r>
      <w:r>
        <w:t xml:space="preserve"> </w:t>
      </w:r>
      <w:r>
        <w:rPr>
          <w:rFonts w:hint="eastAsia"/>
        </w:rPr>
        <w:t>ИНДИВИДА</w:t>
      </w:r>
    </w:p>
    <w:p w14:paraId="3668451B" w14:textId="77777777" w:rsidR="001C1A89" w:rsidRDefault="001C1A89" w:rsidP="001C1A89"/>
    <w:p w14:paraId="592FFA9E" w14:textId="77777777" w:rsidR="001C1A89" w:rsidRDefault="001C1A89" w:rsidP="001C1A89">
      <w:r>
        <w:t xml:space="preserve">1.1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профессионально</w:t>
      </w:r>
      <w:r>
        <w:t xml:space="preserve"> </w:t>
      </w:r>
      <w:r>
        <w:rPr>
          <w:rFonts w:hint="eastAsia"/>
        </w:rPr>
        <w:t>важных</w:t>
      </w:r>
      <w:r>
        <w:t xml:space="preserve"> </w:t>
      </w:r>
      <w:r>
        <w:rPr>
          <w:rFonts w:hint="eastAsia"/>
        </w:rPr>
        <w:t>качеств</w:t>
      </w:r>
      <w:r>
        <w:t xml:space="preserve"> </w:t>
      </w:r>
      <w:r>
        <w:rPr>
          <w:rFonts w:hint="eastAsia"/>
        </w:rPr>
        <w:t>специалистов</w:t>
      </w:r>
    </w:p>
    <w:p w14:paraId="20AE6920" w14:textId="77777777" w:rsidR="001C1A89" w:rsidRDefault="001C1A89" w:rsidP="001C1A89"/>
    <w:p w14:paraId="5E03AF6A" w14:textId="77777777" w:rsidR="001C1A89" w:rsidRDefault="001C1A89" w:rsidP="001C1A89">
      <w:r>
        <w:t xml:space="preserve">1.2 </w:t>
      </w:r>
      <w:r>
        <w:rPr>
          <w:rFonts w:hint="eastAsia"/>
        </w:rPr>
        <w:t>Научно</w:t>
      </w:r>
      <w:r>
        <w:t>-</w:t>
      </w:r>
      <w:r>
        <w:rPr>
          <w:rFonts w:hint="eastAsia"/>
        </w:rPr>
        <w:t>методическое</w:t>
      </w:r>
      <w:r>
        <w:t xml:space="preserve"> </w:t>
      </w:r>
      <w:r>
        <w:rPr>
          <w:rFonts w:hint="eastAsia"/>
        </w:rPr>
        <w:t>сопровождение</w:t>
      </w:r>
      <w:r>
        <w:t xml:space="preserve"> </w:t>
      </w:r>
      <w:r>
        <w:rPr>
          <w:rFonts w:hint="eastAsia"/>
        </w:rPr>
        <w:t>инновационных</w:t>
      </w:r>
      <w:r>
        <w:t xml:space="preserve"> </w:t>
      </w:r>
      <w:r>
        <w:rPr>
          <w:rFonts w:hint="eastAsia"/>
        </w:rPr>
        <w:t>направлений</w:t>
      </w:r>
      <w:r>
        <w:t xml:space="preserve"> </w:t>
      </w:r>
      <w:r>
        <w:rPr>
          <w:rFonts w:hint="eastAsia"/>
        </w:rPr>
        <w:t>повышения</w:t>
      </w:r>
      <w:r>
        <w:t xml:space="preserve"> </w:t>
      </w:r>
      <w:r>
        <w:rPr>
          <w:rFonts w:hint="eastAsia"/>
        </w:rPr>
        <w:t>качества</w:t>
      </w:r>
      <w:r>
        <w:t xml:space="preserve"> </w:t>
      </w:r>
      <w:r>
        <w:rPr>
          <w:rFonts w:hint="eastAsia"/>
        </w:rPr>
        <w:t>процесса</w:t>
      </w:r>
      <w:r>
        <w:t xml:space="preserve"> </w:t>
      </w:r>
      <w:r>
        <w:rPr>
          <w:rFonts w:hint="eastAsia"/>
        </w:rPr>
        <w:t>развития</w:t>
      </w:r>
      <w:r>
        <w:t xml:space="preserve"> </w:t>
      </w:r>
      <w:r>
        <w:rPr>
          <w:rFonts w:hint="eastAsia"/>
        </w:rPr>
        <w:t>профессионально</w:t>
      </w:r>
      <w:r>
        <w:t xml:space="preserve"> </w:t>
      </w:r>
      <w:r>
        <w:rPr>
          <w:rFonts w:hint="eastAsia"/>
        </w:rPr>
        <w:t>важных</w:t>
      </w:r>
      <w:r>
        <w:t xml:space="preserve"> </w:t>
      </w:r>
      <w:r>
        <w:rPr>
          <w:rFonts w:hint="eastAsia"/>
        </w:rPr>
        <w:t>личностных</w:t>
      </w:r>
      <w:r>
        <w:t xml:space="preserve"> </w:t>
      </w:r>
      <w:r>
        <w:rPr>
          <w:rFonts w:hint="eastAsia"/>
        </w:rPr>
        <w:t>характеристик</w:t>
      </w:r>
      <w:r>
        <w:t xml:space="preserve"> </w:t>
      </w:r>
      <w:r>
        <w:rPr>
          <w:rFonts w:hint="eastAsia"/>
        </w:rPr>
        <w:t>индивида</w:t>
      </w:r>
    </w:p>
    <w:p w14:paraId="4E6D5797" w14:textId="77777777" w:rsidR="001C1A89" w:rsidRDefault="001C1A89" w:rsidP="001C1A89"/>
    <w:p w14:paraId="53C60CC7" w14:textId="77777777" w:rsidR="001C1A89" w:rsidRDefault="001C1A89" w:rsidP="001C1A89">
      <w:r>
        <w:t xml:space="preserve">1.3 </w:t>
      </w:r>
      <w:r>
        <w:rPr>
          <w:rFonts w:hint="eastAsia"/>
        </w:rPr>
        <w:t>Формирование</w:t>
      </w:r>
      <w:r>
        <w:t xml:space="preserve"> </w:t>
      </w:r>
      <w:r>
        <w:rPr>
          <w:rFonts w:hint="eastAsia"/>
        </w:rPr>
        <w:t>систем</w:t>
      </w:r>
      <w:r>
        <w:t xml:space="preserve"> </w:t>
      </w:r>
      <w:r>
        <w:rPr>
          <w:rFonts w:hint="eastAsia"/>
        </w:rPr>
        <w:t>мониторинга</w:t>
      </w:r>
      <w:r>
        <w:t xml:space="preserve"> </w:t>
      </w:r>
      <w:r>
        <w:rPr>
          <w:rFonts w:hint="eastAsia"/>
        </w:rPr>
        <w:t>состояний</w:t>
      </w:r>
      <w:r>
        <w:t xml:space="preserve"> </w:t>
      </w:r>
      <w:r>
        <w:rPr>
          <w:rFonts w:hint="eastAsia"/>
        </w:rPr>
        <w:t>человека</w:t>
      </w:r>
    </w:p>
    <w:p w14:paraId="6FE50EB9" w14:textId="77777777" w:rsidR="001C1A89" w:rsidRDefault="001C1A89" w:rsidP="001C1A89"/>
    <w:p w14:paraId="4172C6A5" w14:textId="77777777" w:rsidR="001C1A89" w:rsidRDefault="001C1A89" w:rsidP="001C1A89">
      <w:r>
        <w:rPr>
          <w:rFonts w:hint="eastAsia"/>
        </w:rPr>
        <w:t>Заключение</w:t>
      </w:r>
    </w:p>
    <w:p w14:paraId="6B3B7018" w14:textId="77777777" w:rsidR="001C1A89" w:rsidRDefault="001C1A89" w:rsidP="001C1A89"/>
    <w:p w14:paraId="624845D9" w14:textId="77777777" w:rsidR="001C1A89" w:rsidRDefault="001C1A89" w:rsidP="001C1A89">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09AC7CDD" w14:textId="77777777" w:rsidR="001C1A89" w:rsidRDefault="001C1A89" w:rsidP="001C1A89"/>
    <w:p w14:paraId="393ED465" w14:textId="77777777" w:rsidR="001C1A89" w:rsidRDefault="001C1A89" w:rsidP="001C1A89">
      <w:r>
        <w:t xml:space="preserve">2.1 </w:t>
      </w:r>
      <w:r>
        <w:rPr>
          <w:rFonts w:hint="eastAsia"/>
        </w:rPr>
        <w:t>Методы</w:t>
      </w:r>
      <w:r>
        <w:t xml:space="preserve"> </w:t>
      </w:r>
      <w:r>
        <w:rPr>
          <w:rFonts w:hint="eastAsia"/>
        </w:rPr>
        <w:t>исследования</w:t>
      </w:r>
    </w:p>
    <w:p w14:paraId="3A6703AE" w14:textId="77777777" w:rsidR="001C1A89" w:rsidRDefault="001C1A89" w:rsidP="001C1A89"/>
    <w:p w14:paraId="1D04EDA6" w14:textId="77777777" w:rsidR="001C1A89" w:rsidRDefault="001C1A89" w:rsidP="001C1A89">
      <w:r>
        <w:t xml:space="preserve">2.2 </w:t>
      </w:r>
      <w:r>
        <w:rPr>
          <w:rFonts w:hint="eastAsia"/>
        </w:rPr>
        <w:t>Контингент</w:t>
      </w:r>
      <w:r>
        <w:t xml:space="preserve"> </w:t>
      </w:r>
      <w:r>
        <w:rPr>
          <w:rFonts w:hint="eastAsia"/>
        </w:rPr>
        <w:t>обследуемых</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611DBF10" w14:textId="77777777" w:rsidR="001C1A89" w:rsidRDefault="001C1A89" w:rsidP="001C1A89"/>
    <w:p w14:paraId="4D37A6C6" w14:textId="77777777" w:rsidR="001C1A89" w:rsidRDefault="001C1A89" w:rsidP="001C1A89">
      <w:r>
        <w:rPr>
          <w:rFonts w:hint="eastAsia"/>
        </w:rPr>
        <w:t>ГЛАВА</w:t>
      </w:r>
      <w:r>
        <w:t xml:space="preserve"> 3 </w:t>
      </w:r>
      <w:r>
        <w:rPr>
          <w:rFonts w:hint="eastAsia"/>
        </w:rPr>
        <w:t>ПРЕДПОСЫЛКИ</w:t>
      </w:r>
      <w:r>
        <w:t xml:space="preserve"> </w:t>
      </w:r>
      <w:r>
        <w:rPr>
          <w:rFonts w:hint="eastAsia"/>
        </w:rPr>
        <w:t>ПРОЦЕССА</w:t>
      </w:r>
      <w:r>
        <w:t xml:space="preserve"> </w:t>
      </w:r>
      <w:r>
        <w:rPr>
          <w:rFonts w:hint="eastAsia"/>
        </w:rPr>
        <w:t>ПОВЫШЕНИЯ</w:t>
      </w:r>
      <w:r>
        <w:t xml:space="preserve"> </w:t>
      </w:r>
      <w:r>
        <w:rPr>
          <w:rFonts w:hint="eastAsia"/>
        </w:rPr>
        <w:t>УРОВНЯ</w:t>
      </w:r>
    </w:p>
    <w:p w14:paraId="6B05CB39" w14:textId="77777777" w:rsidR="001C1A89" w:rsidRDefault="001C1A89" w:rsidP="001C1A89"/>
    <w:p w14:paraId="58524CFB" w14:textId="77777777" w:rsidR="001C1A89" w:rsidRDefault="001C1A89" w:rsidP="001C1A89">
      <w:r>
        <w:rPr>
          <w:rFonts w:hint="eastAsia"/>
        </w:rPr>
        <w:t>РАЗВИТИЯ</w:t>
      </w:r>
      <w:r>
        <w:t xml:space="preserve"> </w:t>
      </w:r>
      <w:r>
        <w:rPr>
          <w:rFonts w:hint="eastAsia"/>
        </w:rPr>
        <w:t>ПРОФЕССИОНАЛЬНО</w:t>
      </w:r>
      <w:r>
        <w:t xml:space="preserve"> </w:t>
      </w:r>
      <w:r>
        <w:rPr>
          <w:rFonts w:hint="eastAsia"/>
        </w:rPr>
        <w:t>ВАЖНЫХ</w:t>
      </w:r>
      <w:r>
        <w:t xml:space="preserve"> </w:t>
      </w:r>
      <w:r>
        <w:rPr>
          <w:rFonts w:hint="eastAsia"/>
        </w:rPr>
        <w:t>КАЧЕСТВ</w:t>
      </w:r>
      <w:r>
        <w:t xml:space="preserve"> </w:t>
      </w:r>
      <w:r>
        <w:rPr>
          <w:rFonts w:hint="eastAsia"/>
        </w:rPr>
        <w:t>СПЕЦИАЛИСТОВ</w:t>
      </w:r>
      <w:r>
        <w:t xml:space="preserve"> </w:t>
      </w:r>
      <w:r>
        <w:rPr>
          <w:rFonts w:hint="eastAsia"/>
        </w:rPr>
        <w:t>ВОЙСК</w:t>
      </w:r>
      <w:r>
        <w:t xml:space="preserve"> </w:t>
      </w:r>
      <w:r>
        <w:rPr>
          <w:rFonts w:hint="eastAsia"/>
        </w:rPr>
        <w:t>ПОТИВОВОЗДУШНОЙ</w:t>
      </w:r>
      <w:r>
        <w:t xml:space="preserve"> </w:t>
      </w:r>
      <w:r>
        <w:rPr>
          <w:rFonts w:hint="eastAsia"/>
        </w:rPr>
        <w:t>ОБОРОНЫ</w:t>
      </w:r>
    </w:p>
    <w:p w14:paraId="68601C03" w14:textId="77777777" w:rsidR="001C1A89" w:rsidRDefault="001C1A89" w:rsidP="001C1A89"/>
    <w:p w14:paraId="4A1F8F55" w14:textId="77777777" w:rsidR="001C1A89" w:rsidRDefault="001C1A89" w:rsidP="001C1A89">
      <w:r>
        <w:t xml:space="preserve">3.1 </w:t>
      </w:r>
      <w:r>
        <w:rPr>
          <w:rFonts w:hint="eastAsia"/>
        </w:rPr>
        <w:t>Значимость</w:t>
      </w:r>
      <w:r>
        <w:t xml:space="preserve"> </w:t>
      </w:r>
      <w:r>
        <w:rPr>
          <w:rFonts w:hint="eastAsia"/>
        </w:rPr>
        <w:t>личностных</w:t>
      </w:r>
      <w:r>
        <w:t xml:space="preserve"> </w:t>
      </w:r>
      <w:r>
        <w:rPr>
          <w:rFonts w:hint="eastAsia"/>
        </w:rPr>
        <w:t>характеристик</w:t>
      </w:r>
      <w:r>
        <w:t xml:space="preserve"> </w:t>
      </w:r>
      <w:r>
        <w:rPr>
          <w:rFonts w:hint="eastAsia"/>
        </w:rPr>
        <w:t>военнослужащих</w:t>
      </w:r>
      <w:r>
        <w:t xml:space="preserve"> </w:t>
      </w:r>
      <w:r>
        <w:rPr>
          <w:rFonts w:hint="eastAsia"/>
        </w:rPr>
        <w:t>для</w:t>
      </w:r>
      <w:r>
        <w:t xml:space="preserve"> </w:t>
      </w:r>
      <w:r>
        <w:rPr>
          <w:rFonts w:hint="eastAsia"/>
        </w:rPr>
        <w:t>успешного</w:t>
      </w:r>
      <w:r>
        <w:t xml:space="preserve"> </w:t>
      </w:r>
      <w:r>
        <w:rPr>
          <w:rFonts w:hint="eastAsia"/>
        </w:rPr>
        <w:t>выполнения</w:t>
      </w:r>
      <w:r>
        <w:t xml:space="preserve"> </w:t>
      </w:r>
      <w:r>
        <w:rPr>
          <w:rFonts w:hint="eastAsia"/>
        </w:rPr>
        <w:t>служебных</w:t>
      </w:r>
      <w:r>
        <w:t xml:space="preserve"> </w:t>
      </w:r>
      <w:r>
        <w:rPr>
          <w:rFonts w:hint="eastAsia"/>
        </w:rPr>
        <w:t>обязанностей</w:t>
      </w:r>
    </w:p>
    <w:p w14:paraId="37CA8D77" w14:textId="77777777" w:rsidR="001C1A89" w:rsidRDefault="001C1A89" w:rsidP="001C1A89"/>
    <w:p w14:paraId="70A1E30C" w14:textId="77777777" w:rsidR="001C1A89" w:rsidRDefault="001C1A89" w:rsidP="001C1A89">
      <w:r>
        <w:t xml:space="preserve">3.2 </w:t>
      </w:r>
      <w:r>
        <w:rPr>
          <w:rFonts w:hint="eastAsia"/>
        </w:rPr>
        <w:t>Информативность</w:t>
      </w:r>
      <w:r>
        <w:t xml:space="preserve"> </w:t>
      </w:r>
      <w:r>
        <w:rPr>
          <w:rFonts w:hint="eastAsia"/>
        </w:rPr>
        <w:t>показателей</w:t>
      </w:r>
      <w:r>
        <w:t xml:space="preserve"> </w:t>
      </w:r>
      <w:r>
        <w:rPr>
          <w:rFonts w:hint="eastAsia"/>
        </w:rPr>
        <w:t>уровня</w:t>
      </w:r>
      <w:r>
        <w:t xml:space="preserve"> </w:t>
      </w:r>
      <w:r>
        <w:rPr>
          <w:rFonts w:hint="eastAsia"/>
        </w:rPr>
        <w:t>развития</w:t>
      </w:r>
      <w:r>
        <w:t xml:space="preserve"> </w:t>
      </w:r>
      <w:r>
        <w:rPr>
          <w:rFonts w:hint="eastAsia"/>
        </w:rPr>
        <w:t>ведущих</w:t>
      </w:r>
      <w:r>
        <w:t xml:space="preserve"> </w:t>
      </w:r>
      <w:r>
        <w:rPr>
          <w:rFonts w:hint="eastAsia"/>
        </w:rPr>
        <w:t>профессиональных</w:t>
      </w:r>
      <w:r>
        <w:t xml:space="preserve"> </w:t>
      </w:r>
      <w:r>
        <w:rPr>
          <w:rFonts w:hint="eastAsia"/>
        </w:rPr>
        <w:t>качеств</w:t>
      </w:r>
      <w:r>
        <w:t xml:space="preserve"> </w:t>
      </w:r>
      <w:r>
        <w:rPr>
          <w:rFonts w:hint="eastAsia"/>
        </w:rPr>
        <w:t>военнослужащих</w:t>
      </w:r>
    </w:p>
    <w:p w14:paraId="0D9034E1" w14:textId="77777777" w:rsidR="001C1A89" w:rsidRDefault="001C1A89" w:rsidP="001C1A89"/>
    <w:p w14:paraId="70495668" w14:textId="77777777" w:rsidR="001C1A89" w:rsidRDefault="001C1A89" w:rsidP="001C1A89">
      <w:r>
        <w:t xml:space="preserve">3.3 </w:t>
      </w:r>
      <w:r>
        <w:rPr>
          <w:rFonts w:hint="eastAsia"/>
        </w:rPr>
        <w:t>Динамика</w:t>
      </w:r>
      <w:r>
        <w:t xml:space="preserve"> </w:t>
      </w:r>
      <w:r>
        <w:rPr>
          <w:rFonts w:hint="eastAsia"/>
        </w:rPr>
        <w:t>показателей</w:t>
      </w:r>
      <w:r>
        <w:t xml:space="preserve"> </w:t>
      </w:r>
      <w:r>
        <w:rPr>
          <w:rFonts w:hint="eastAsia"/>
        </w:rPr>
        <w:t>теоретико</w:t>
      </w:r>
      <w:r>
        <w:t>-</w:t>
      </w:r>
      <w:r>
        <w:rPr>
          <w:rFonts w:hint="eastAsia"/>
        </w:rPr>
        <w:t>прикладной</w:t>
      </w:r>
      <w:r>
        <w:t xml:space="preserve"> </w:t>
      </w:r>
      <w:r>
        <w:rPr>
          <w:rFonts w:hint="eastAsia"/>
        </w:rPr>
        <w:t>подготовленности</w:t>
      </w:r>
      <w:r>
        <w:t xml:space="preserve"> </w:t>
      </w:r>
      <w:r>
        <w:rPr>
          <w:rFonts w:hint="eastAsia"/>
        </w:rPr>
        <w:t>военнослужащих</w:t>
      </w:r>
      <w:r>
        <w:t xml:space="preserve"> </w:t>
      </w:r>
      <w:r>
        <w:rPr>
          <w:rFonts w:hint="eastAsia"/>
        </w:rPr>
        <w:t>в</w:t>
      </w:r>
      <w:r>
        <w:t xml:space="preserve"> </w:t>
      </w:r>
      <w:r>
        <w:rPr>
          <w:rFonts w:hint="eastAsia"/>
        </w:rPr>
        <w:t>области</w:t>
      </w:r>
      <w:r>
        <w:t xml:space="preserve"> </w:t>
      </w:r>
      <w:r>
        <w:rPr>
          <w:rFonts w:hint="eastAsia"/>
        </w:rPr>
        <w:t>профессиональных</w:t>
      </w:r>
      <w:r>
        <w:t xml:space="preserve"> </w:t>
      </w:r>
      <w:r>
        <w:rPr>
          <w:rFonts w:hint="eastAsia"/>
        </w:rPr>
        <w:t>обязанностей</w:t>
      </w:r>
      <w:r>
        <w:t xml:space="preserve">, </w:t>
      </w:r>
      <w:r>
        <w:rPr>
          <w:rFonts w:hint="eastAsia"/>
        </w:rPr>
        <w:t>физкультурно</w:t>
      </w:r>
      <w:r>
        <w:t>-</w:t>
      </w:r>
      <w:r>
        <w:rPr>
          <w:rFonts w:hint="eastAsia"/>
        </w:rPr>
        <w:t>спортивной</w:t>
      </w:r>
      <w:r>
        <w:t xml:space="preserve"> </w:t>
      </w:r>
      <w:r>
        <w:rPr>
          <w:rFonts w:hint="eastAsia"/>
        </w:rPr>
        <w:t>и</w:t>
      </w:r>
      <w:r>
        <w:t xml:space="preserve"> </w:t>
      </w:r>
      <w:r>
        <w:rPr>
          <w:rFonts w:hint="eastAsia"/>
        </w:rPr>
        <w:t>профессионально</w:t>
      </w:r>
      <w:r>
        <w:t>-</w:t>
      </w:r>
      <w:r>
        <w:rPr>
          <w:rFonts w:hint="eastAsia"/>
        </w:rPr>
        <w:t>прикладной</w:t>
      </w:r>
      <w:r>
        <w:t xml:space="preserve"> </w:t>
      </w:r>
      <w:r>
        <w:rPr>
          <w:rFonts w:hint="eastAsia"/>
        </w:rPr>
        <w:t>физкультурно</w:t>
      </w:r>
      <w:r>
        <w:t>-</w:t>
      </w:r>
      <w:r>
        <w:rPr>
          <w:rFonts w:hint="eastAsia"/>
        </w:rPr>
        <w:t>спортивной</w:t>
      </w:r>
      <w:r>
        <w:t xml:space="preserve"> </w:t>
      </w:r>
      <w:r>
        <w:rPr>
          <w:rFonts w:hint="eastAsia"/>
        </w:rPr>
        <w:t>деятельности</w:t>
      </w:r>
    </w:p>
    <w:p w14:paraId="4884B63D" w14:textId="77777777" w:rsidR="001C1A89" w:rsidRDefault="001C1A89" w:rsidP="001C1A89"/>
    <w:p w14:paraId="26500FB6" w14:textId="77777777" w:rsidR="001C1A89" w:rsidRDefault="001C1A89" w:rsidP="001C1A89">
      <w:r>
        <w:t xml:space="preserve">3.4 </w:t>
      </w:r>
      <w:r>
        <w:rPr>
          <w:rFonts w:hint="eastAsia"/>
        </w:rPr>
        <w:t>Мотивация</w:t>
      </w:r>
      <w:r>
        <w:t xml:space="preserve"> </w:t>
      </w:r>
      <w:r>
        <w:rPr>
          <w:rFonts w:hint="eastAsia"/>
        </w:rPr>
        <w:t>военнослужащих</w:t>
      </w:r>
      <w:r>
        <w:t xml:space="preserve"> </w:t>
      </w:r>
      <w:r>
        <w:rPr>
          <w:rFonts w:hint="eastAsia"/>
        </w:rPr>
        <w:t>к</w:t>
      </w:r>
      <w:r>
        <w:t xml:space="preserve"> </w:t>
      </w:r>
      <w:r>
        <w:rPr>
          <w:rFonts w:hint="eastAsia"/>
        </w:rPr>
        <w:t>профессиональной</w:t>
      </w:r>
    </w:p>
    <w:p w14:paraId="687792E1" w14:textId="77777777" w:rsidR="001C1A89" w:rsidRDefault="001C1A89" w:rsidP="001C1A89"/>
    <w:p w14:paraId="4E4AB2CE" w14:textId="77777777" w:rsidR="001C1A89" w:rsidRDefault="001C1A89" w:rsidP="001C1A89">
      <w:r>
        <w:rPr>
          <w:rFonts w:hint="eastAsia"/>
        </w:rPr>
        <w:t>и</w:t>
      </w:r>
      <w:r>
        <w:t xml:space="preserve"> </w:t>
      </w:r>
      <w:r>
        <w:rPr>
          <w:rFonts w:hint="eastAsia"/>
        </w:rPr>
        <w:t>физкультурно</w:t>
      </w:r>
      <w:r>
        <w:t>-</w:t>
      </w:r>
      <w:r>
        <w:rPr>
          <w:rFonts w:hint="eastAsia"/>
        </w:rPr>
        <w:t>спортивной</w:t>
      </w:r>
      <w:r>
        <w:t xml:space="preserve"> </w:t>
      </w:r>
      <w:r>
        <w:rPr>
          <w:rFonts w:hint="eastAsia"/>
        </w:rPr>
        <w:t>деятельности</w:t>
      </w:r>
    </w:p>
    <w:p w14:paraId="22BA6659" w14:textId="77777777" w:rsidR="001C1A89" w:rsidRDefault="001C1A89" w:rsidP="001C1A89"/>
    <w:p w14:paraId="63F5322E" w14:textId="77777777" w:rsidR="001C1A89" w:rsidRDefault="001C1A89" w:rsidP="001C1A89">
      <w:r>
        <w:t xml:space="preserve">3.5 </w:t>
      </w:r>
      <w:r>
        <w:rPr>
          <w:rFonts w:hint="eastAsia"/>
        </w:rPr>
        <w:t>Динамика</w:t>
      </w:r>
      <w:r>
        <w:t xml:space="preserve"> </w:t>
      </w:r>
      <w:r>
        <w:rPr>
          <w:rFonts w:hint="eastAsia"/>
        </w:rPr>
        <w:t>параметров</w:t>
      </w:r>
      <w:r>
        <w:t xml:space="preserve"> </w:t>
      </w:r>
      <w:r>
        <w:rPr>
          <w:rFonts w:hint="eastAsia"/>
        </w:rPr>
        <w:t>уровня</w:t>
      </w:r>
      <w:r>
        <w:t xml:space="preserve"> </w:t>
      </w:r>
      <w:r>
        <w:rPr>
          <w:rFonts w:hint="eastAsia"/>
        </w:rPr>
        <w:t>развития</w:t>
      </w:r>
      <w:r>
        <w:t xml:space="preserve"> </w:t>
      </w:r>
      <w:r>
        <w:rPr>
          <w:rFonts w:hint="eastAsia"/>
        </w:rPr>
        <w:t>профессионально</w:t>
      </w:r>
      <w:r>
        <w:t xml:space="preserve"> </w:t>
      </w:r>
      <w:r>
        <w:rPr>
          <w:rFonts w:hint="eastAsia"/>
        </w:rPr>
        <w:t>важных</w:t>
      </w:r>
    </w:p>
    <w:p w14:paraId="50930459" w14:textId="77777777" w:rsidR="001C1A89" w:rsidRDefault="001C1A89" w:rsidP="001C1A89"/>
    <w:p w14:paraId="331AAAEA" w14:textId="77777777" w:rsidR="001C1A89" w:rsidRDefault="001C1A89" w:rsidP="001C1A89">
      <w:r>
        <w:rPr>
          <w:rFonts w:hint="eastAsia"/>
        </w:rPr>
        <w:t>качеств</w:t>
      </w:r>
      <w:r>
        <w:t xml:space="preserve"> </w:t>
      </w:r>
      <w:r>
        <w:rPr>
          <w:rFonts w:hint="eastAsia"/>
        </w:rPr>
        <w:t>военнослужащих</w:t>
      </w:r>
    </w:p>
    <w:p w14:paraId="211BB205" w14:textId="77777777" w:rsidR="001C1A89" w:rsidRDefault="001C1A89" w:rsidP="001C1A89"/>
    <w:p w14:paraId="3E892995" w14:textId="77777777" w:rsidR="001C1A89" w:rsidRDefault="001C1A89" w:rsidP="001C1A89">
      <w:r>
        <w:t xml:space="preserve">3.5.1 </w:t>
      </w:r>
      <w:r>
        <w:rPr>
          <w:rFonts w:hint="eastAsia"/>
        </w:rPr>
        <w:t>Динамика</w:t>
      </w:r>
      <w:r>
        <w:t xml:space="preserve"> </w:t>
      </w:r>
      <w:r>
        <w:rPr>
          <w:rFonts w:hint="eastAsia"/>
        </w:rPr>
        <w:t>параметров</w:t>
      </w:r>
      <w:r>
        <w:t xml:space="preserve"> </w:t>
      </w:r>
      <w:r>
        <w:rPr>
          <w:rFonts w:hint="eastAsia"/>
        </w:rPr>
        <w:t>уровня</w:t>
      </w:r>
      <w:r>
        <w:t xml:space="preserve"> </w:t>
      </w:r>
      <w:r>
        <w:rPr>
          <w:rFonts w:hint="eastAsia"/>
        </w:rPr>
        <w:t>развития</w:t>
      </w:r>
      <w:r>
        <w:t xml:space="preserve"> </w:t>
      </w:r>
      <w:r>
        <w:rPr>
          <w:rFonts w:hint="eastAsia"/>
        </w:rPr>
        <w:t>показателей</w:t>
      </w:r>
      <w:r>
        <w:t xml:space="preserve"> </w:t>
      </w:r>
      <w:r>
        <w:rPr>
          <w:rFonts w:hint="eastAsia"/>
        </w:rPr>
        <w:t>физической</w:t>
      </w:r>
      <w:r>
        <w:t xml:space="preserve"> </w:t>
      </w:r>
      <w:r>
        <w:rPr>
          <w:rFonts w:hint="eastAsia"/>
        </w:rPr>
        <w:t>подготовленности</w:t>
      </w:r>
    </w:p>
    <w:p w14:paraId="2F0D02B6" w14:textId="77777777" w:rsidR="001C1A89" w:rsidRDefault="001C1A89" w:rsidP="001C1A89"/>
    <w:p w14:paraId="212DC1D5" w14:textId="77777777" w:rsidR="001C1A89" w:rsidRDefault="001C1A89" w:rsidP="001C1A89">
      <w:r>
        <w:t xml:space="preserve">3.5.2 </w:t>
      </w:r>
      <w:r>
        <w:rPr>
          <w:rFonts w:hint="eastAsia"/>
        </w:rPr>
        <w:t>Динамика</w:t>
      </w:r>
      <w:r>
        <w:t xml:space="preserve"> </w:t>
      </w:r>
      <w:r>
        <w:rPr>
          <w:rFonts w:hint="eastAsia"/>
        </w:rPr>
        <w:t>параметров</w:t>
      </w:r>
      <w:r>
        <w:t xml:space="preserve"> </w:t>
      </w:r>
      <w:r>
        <w:rPr>
          <w:rFonts w:hint="eastAsia"/>
        </w:rPr>
        <w:t>уровня</w:t>
      </w:r>
      <w:r>
        <w:t xml:space="preserve"> </w:t>
      </w:r>
      <w:r>
        <w:rPr>
          <w:rFonts w:hint="eastAsia"/>
        </w:rPr>
        <w:t>развития</w:t>
      </w:r>
      <w:r>
        <w:t xml:space="preserve"> </w:t>
      </w:r>
      <w:r>
        <w:rPr>
          <w:rFonts w:hint="eastAsia"/>
        </w:rPr>
        <w:t>психологических</w:t>
      </w:r>
      <w:r>
        <w:t xml:space="preserve"> </w:t>
      </w:r>
      <w:r>
        <w:rPr>
          <w:rFonts w:hint="eastAsia"/>
        </w:rPr>
        <w:t>ресурсов</w:t>
      </w:r>
      <w:r>
        <w:t xml:space="preserve"> </w:t>
      </w:r>
      <w:r>
        <w:rPr>
          <w:rFonts w:hint="eastAsia"/>
        </w:rPr>
        <w:t>эффективности</w:t>
      </w:r>
      <w:r>
        <w:t xml:space="preserve"> </w:t>
      </w:r>
      <w:r>
        <w:rPr>
          <w:rFonts w:hint="eastAsia"/>
        </w:rPr>
        <w:t>профессиональной</w:t>
      </w:r>
      <w:r>
        <w:t xml:space="preserve"> </w:t>
      </w:r>
      <w:r>
        <w:rPr>
          <w:rFonts w:hint="eastAsia"/>
        </w:rPr>
        <w:t>деятельности</w:t>
      </w:r>
    </w:p>
    <w:p w14:paraId="7371C751" w14:textId="77777777" w:rsidR="001C1A89" w:rsidRDefault="001C1A89" w:rsidP="001C1A89"/>
    <w:p w14:paraId="6EF85E71" w14:textId="77777777" w:rsidR="001C1A89" w:rsidRDefault="001C1A89" w:rsidP="001C1A89">
      <w:r>
        <w:t xml:space="preserve">3.5.3 </w:t>
      </w:r>
      <w:r>
        <w:rPr>
          <w:rFonts w:hint="eastAsia"/>
        </w:rPr>
        <w:t>Динамика</w:t>
      </w:r>
      <w:r>
        <w:t xml:space="preserve"> </w:t>
      </w:r>
      <w:r>
        <w:rPr>
          <w:rFonts w:hint="eastAsia"/>
        </w:rPr>
        <w:t>параметров</w:t>
      </w:r>
      <w:r>
        <w:t xml:space="preserve"> </w:t>
      </w:r>
      <w:r>
        <w:rPr>
          <w:rFonts w:hint="eastAsia"/>
        </w:rPr>
        <w:t>уровня</w:t>
      </w:r>
      <w:r>
        <w:t xml:space="preserve"> </w:t>
      </w:r>
      <w:r>
        <w:rPr>
          <w:rFonts w:hint="eastAsia"/>
        </w:rPr>
        <w:t>развития</w:t>
      </w:r>
      <w:r>
        <w:t xml:space="preserve"> </w:t>
      </w:r>
      <w:r>
        <w:rPr>
          <w:rFonts w:hint="eastAsia"/>
        </w:rPr>
        <w:t>волевых</w:t>
      </w:r>
      <w:r>
        <w:t xml:space="preserve"> </w:t>
      </w:r>
      <w:r>
        <w:rPr>
          <w:rFonts w:hint="eastAsia"/>
        </w:rPr>
        <w:t>качеств</w:t>
      </w:r>
    </w:p>
    <w:p w14:paraId="494C042B" w14:textId="77777777" w:rsidR="001C1A89" w:rsidRDefault="001C1A89" w:rsidP="001C1A89"/>
    <w:p w14:paraId="0448CDDA" w14:textId="77777777" w:rsidR="001C1A89" w:rsidRDefault="001C1A89" w:rsidP="001C1A89">
      <w:r>
        <w:lastRenderedPageBreak/>
        <w:t xml:space="preserve">3.5.4 </w:t>
      </w:r>
      <w:r>
        <w:rPr>
          <w:rFonts w:hint="eastAsia"/>
        </w:rPr>
        <w:t>Динамика</w:t>
      </w:r>
      <w:r>
        <w:t xml:space="preserve"> </w:t>
      </w:r>
      <w:r>
        <w:rPr>
          <w:rFonts w:hint="eastAsia"/>
        </w:rPr>
        <w:t>параметров</w:t>
      </w:r>
      <w:r>
        <w:t xml:space="preserve"> </w:t>
      </w:r>
      <w:r>
        <w:rPr>
          <w:rFonts w:hint="eastAsia"/>
        </w:rPr>
        <w:t>уровня</w:t>
      </w:r>
      <w:r>
        <w:t xml:space="preserve"> </w:t>
      </w:r>
      <w:r>
        <w:rPr>
          <w:rFonts w:hint="eastAsia"/>
        </w:rPr>
        <w:t>развития</w:t>
      </w:r>
      <w:r>
        <w:t xml:space="preserve"> </w:t>
      </w:r>
      <w:r>
        <w:rPr>
          <w:rFonts w:hint="eastAsia"/>
        </w:rPr>
        <w:t>профессионально</w:t>
      </w:r>
      <w:r>
        <w:t xml:space="preserve"> </w:t>
      </w:r>
      <w:r>
        <w:rPr>
          <w:rFonts w:hint="eastAsia"/>
        </w:rPr>
        <w:t>важных</w:t>
      </w:r>
      <w:r>
        <w:t xml:space="preserve"> </w:t>
      </w:r>
      <w:r>
        <w:rPr>
          <w:rFonts w:hint="eastAsia"/>
        </w:rPr>
        <w:t>личностных</w:t>
      </w:r>
      <w:r>
        <w:t xml:space="preserve"> </w:t>
      </w:r>
      <w:r>
        <w:rPr>
          <w:rFonts w:hint="eastAsia"/>
        </w:rPr>
        <w:t>качеств</w:t>
      </w:r>
    </w:p>
    <w:p w14:paraId="780DCAB5" w14:textId="77777777" w:rsidR="001C1A89" w:rsidRDefault="001C1A89" w:rsidP="001C1A89"/>
    <w:p w14:paraId="44266988" w14:textId="77777777" w:rsidR="001C1A89" w:rsidRDefault="001C1A89" w:rsidP="001C1A89">
      <w:r>
        <w:rPr>
          <w:rFonts w:hint="eastAsia"/>
        </w:rPr>
        <w:t>Заключение</w:t>
      </w:r>
    </w:p>
    <w:p w14:paraId="10AB4FEA" w14:textId="77777777" w:rsidR="001C1A89" w:rsidRDefault="001C1A89" w:rsidP="001C1A89"/>
    <w:p w14:paraId="17257EC1" w14:textId="77777777" w:rsidR="001C1A89" w:rsidRDefault="001C1A89" w:rsidP="001C1A89">
      <w:r>
        <w:rPr>
          <w:rFonts w:hint="eastAsia"/>
        </w:rPr>
        <w:t>ГЛАВА</w:t>
      </w:r>
      <w:r>
        <w:t xml:space="preserve"> 4 </w:t>
      </w:r>
      <w:r>
        <w:rPr>
          <w:rFonts w:hint="eastAsia"/>
        </w:rPr>
        <w:t>СТРУКТУРНО</w:t>
      </w:r>
      <w:r>
        <w:t>-</w:t>
      </w:r>
      <w:r>
        <w:rPr>
          <w:rFonts w:hint="eastAsia"/>
        </w:rPr>
        <w:t>СОДЕРЖАТЕЛЬНЫЕ</w:t>
      </w:r>
      <w:r>
        <w:t xml:space="preserve"> </w:t>
      </w:r>
      <w:r>
        <w:rPr>
          <w:rFonts w:hint="eastAsia"/>
        </w:rPr>
        <w:t>КОМПОНЕНТЫ</w:t>
      </w:r>
      <w:r>
        <w:t xml:space="preserve"> </w:t>
      </w:r>
      <w:r>
        <w:rPr>
          <w:rFonts w:hint="eastAsia"/>
        </w:rPr>
        <w:t>И</w:t>
      </w:r>
      <w:r>
        <w:t xml:space="preserve"> </w:t>
      </w:r>
      <w:r>
        <w:rPr>
          <w:rFonts w:hint="eastAsia"/>
        </w:rPr>
        <w:t>ЭФФЕКТИВНОСТЬ</w:t>
      </w:r>
      <w:r>
        <w:t xml:space="preserve"> </w:t>
      </w:r>
      <w:r>
        <w:rPr>
          <w:rFonts w:hint="eastAsia"/>
        </w:rPr>
        <w:t>ЭКСПЕРИМЕНТАЛЬНОЙ</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ПРОФЕССИОНАЛЬНО</w:t>
      </w:r>
      <w:r>
        <w:t>-</w:t>
      </w:r>
      <w:r>
        <w:rPr>
          <w:rFonts w:hint="eastAsia"/>
        </w:rPr>
        <w:t>ПРИКЛАДНОЙ</w:t>
      </w:r>
      <w:r>
        <w:t xml:space="preserve"> </w:t>
      </w:r>
      <w:r>
        <w:rPr>
          <w:rFonts w:hint="eastAsia"/>
        </w:rPr>
        <w:t>ФИЗИЧЕСКОЙ</w:t>
      </w:r>
      <w:r>
        <w:t xml:space="preserve"> </w:t>
      </w:r>
      <w:r>
        <w:rPr>
          <w:rFonts w:hint="eastAsia"/>
        </w:rPr>
        <w:t>КУЛЬТУРЫ</w:t>
      </w:r>
      <w:r>
        <w:t xml:space="preserve"> </w:t>
      </w:r>
      <w:r>
        <w:rPr>
          <w:rFonts w:hint="eastAsia"/>
        </w:rPr>
        <w:t>СПЕЦИАЛИСТОВ</w:t>
      </w:r>
      <w:r>
        <w:t xml:space="preserve"> </w:t>
      </w:r>
      <w:r>
        <w:rPr>
          <w:rFonts w:hint="eastAsia"/>
        </w:rPr>
        <w:t>ВОЙСК</w:t>
      </w:r>
      <w:r>
        <w:t xml:space="preserve"> </w:t>
      </w:r>
      <w:r>
        <w:rPr>
          <w:rFonts w:hint="eastAsia"/>
        </w:rPr>
        <w:t>ПРОТИВОВОЗДУШНОЙ</w:t>
      </w:r>
      <w:r>
        <w:t xml:space="preserve"> </w:t>
      </w:r>
      <w:r>
        <w:rPr>
          <w:rFonts w:hint="eastAsia"/>
        </w:rPr>
        <w:t>ОБОРОНЫ</w:t>
      </w:r>
    </w:p>
    <w:p w14:paraId="147C752D" w14:textId="77777777" w:rsidR="001C1A89" w:rsidRDefault="001C1A89" w:rsidP="001C1A89"/>
    <w:p w14:paraId="05A808A2" w14:textId="77777777" w:rsidR="001C1A89" w:rsidRDefault="001C1A89" w:rsidP="001C1A89">
      <w:r>
        <w:t xml:space="preserve">4.1 </w:t>
      </w:r>
      <w:r>
        <w:rPr>
          <w:rFonts w:hint="eastAsia"/>
        </w:rPr>
        <w:t>Базовые</w:t>
      </w:r>
      <w:r>
        <w:t xml:space="preserve"> </w:t>
      </w:r>
      <w:r>
        <w:rPr>
          <w:rFonts w:hint="eastAsia"/>
        </w:rPr>
        <w:t>предпосылки</w:t>
      </w:r>
      <w:r>
        <w:t xml:space="preserve"> </w:t>
      </w:r>
      <w:r>
        <w:rPr>
          <w:rFonts w:hint="eastAsia"/>
        </w:rPr>
        <w:t>процесса</w:t>
      </w:r>
      <w:r>
        <w:t xml:space="preserve"> </w:t>
      </w:r>
      <w:r>
        <w:rPr>
          <w:rFonts w:hint="eastAsia"/>
        </w:rPr>
        <w:t>разработки</w:t>
      </w:r>
      <w:r>
        <w:t xml:space="preserve"> </w:t>
      </w:r>
      <w:r>
        <w:rPr>
          <w:rFonts w:hint="eastAsia"/>
        </w:rPr>
        <w:t>экспериментальной</w:t>
      </w:r>
      <w:r>
        <w:t xml:space="preserve"> </w:t>
      </w:r>
      <w:r>
        <w:rPr>
          <w:rFonts w:hint="eastAsia"/>
        </w:rPr>
        <w:t>модели</w:t>
      </w:r>
    </w:p>
    <w:p w14:paraId="1A5FD4B1" w14:textId="77777777" w:rsidR="001C1A89" w:rsidRDefault="001C1A89" w:rsidP="001C1A89"/>
    <w:p w14:paraId="696F59B9" w14:textId="77777777" w:rsidR="001C1A89" w:rsidRDefault="001C1A89" w:rsidP="001C1A89">
      <w:r>
        <w:t xml:space="preserve">4.2 </w:t>
      </w:r>
      <w:r>
        <w:rPr>
          <w:rFonts w:hint="eastAsia"/>
        </w:rPr>
        <w:t>Структурно</w:t>
      </w:r>
      <w:r>
        <w:t>-</w:t>
      </w:r>
      <w:r>
        <w:rPr>
          <w:rFonts w:hint="eastAsia"/>
        </w:rPr>
        <w:t>содержательная</w:t>
      </w:r>
      <w:r>
        <w:t xml:space="preserve"> </w:t>
      </w:r>
      <w:r>
        <w:rPr>
          <w:rFonts w:hint="eastAsia"/>
        </w:rPr>
        <w:t>архитектоника</w:t>
      </w:r>
      <w:r>
        <w:t xml:space="preserve"> </w:t>
      </w:r>
      <w:r>
        <w:rPr>
          <w:rFonts w:hint="eastAsia"/>
        </w:rPr>
        <w:t>экспериментальной</w:t>
      </w:r>
      <w:r>
        <w:t xml:space="preserve"> </w:t>
      </w:r>
      <w:r>
        <w:rPr>
          <w:rFonts w:hint="eastAsia"/>
        </w:rPr>
        <w:t>педагогической</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профессионально</w:t>
      </w:r>
      <w:r>
        <w:t>-</w:t>
      </w:r>
      <w:r>
        <w:rPr>
          <w:rFonts w:hint="eastAsia"/>
        </w:rPr>
        <w:t>прикладной</w:t>
      </w:r>
      <w:r>
        <w:t xml:space="preserve"> </w:t>
      </w:r>
      <w:r>
        <w:rPr>
          <w:rFonts w:hint="eastAsia"/>
        </w:rPr>
        <w:t>физической</w:t>
      </w:r>
      <w:r>
        <w:t xml:space="preserve"> </w:t>
      </w:r>
      <w:r>
        <w:rPr>
          <w:rFonts w:hint="eastAsia"/>
        </w:rPr>
        <w:t>культуры</w:t>
      </w:r>
      <w:r>
        <w:t xml:space="preserve"> </w:t>
      </w:r>
      <w:r>
        <w:rPr>
          <w:rFonts w:hint="eastAsia"/>
        </w:rPr>
        <w:t>военнослужащих</w:t>
      </w:r>
      <w:r>
        <w:t xml:space="preserve"> </w:t>
      </w:r>
      <w:r>
        <w:rPr>
          <w:rFonts w:hint="eastAsia"/>
        </w:rPr>
        <w:t>войск</w:t>
      </w:r>
      <w:r>
        <w:t xml:space="preserve"> </w:t>
      </w:r>
      <w:r>
        <w:rPr>
          <w:rFonts w:hint="eastAsia"/>
        </w:rPr>
        <w:t>противовоздушной</w:t>
      </w:r>
      <w:r>
        <w:t xml:space="preserve"> </w:t>
      </w:r>
      <w:r>
        <w:rPr>
          <w:rFonts w:hint="eastAsia"/>
        </w:rPr>
        <w:t>обороны</w:t>
      </w:r>
      <w:r>
        <w:t xml:space="preserve">, </w:t>
      </w:r>
      <w:r>
        <w:rPr>
          <w:rFonts w:hint="eastAsia"/>
        </w:rPr>
        <w:t>несущих</w:t>
      </w:r>
      <w:r>
        <w:t xml:space="preserve"> </w:t>
      </w:r>
      <w:r>
        <w:rPr>
          <w:rFonts w:hint="eastAsia"/>
        </w:rPr>
        <w:t>боевые</w:t>
      </w:r>
      <w:r>
        <w:t xml:space="preserve"> </w:t>
      </w:r>
      <w:r>
        <w:rPr>
          <w:rFonts w:hint="eastAsia"/>
        </w:rPr>
        <w:t>дежурства</w:t>
      </w:r>
    </w:p>
    <w:p w14:paraId="6FD1FCB9" w14:textId="77777777" w:rsidR="001C1A89" w:rsidRDefault="001C1A89" w:rsidP="001C1A89"/>
    <w:p w14:paraId="65D94256" w14:textId="77777777" w:rsidR="001C1A89" w:rsidRDefault="001C1A89" w:rsidP="001C1A89">
      <w:r>
        <w:t xml:space="preserve">4.3 </w:t>
      </w:r>
      <w:r>
        <w:rPr>
          <w:rFonts w:hint="eastAsia"/>
        </w:rPr>
        <w:t>Результаты</w:t>
      </w:r>
      <w:r>
        <w:t xml:space="preserve"> </w:t>
      </w:r>
      <w:r>
        <w:rPr>
          <w:rFonts w:hint="eastAsia"/>
        </w:rPr>
        <w:t>оценки</w:t>
      </w:r>
      <w:r>
        <w:t xml:space="preserve"> </w:t>
      </w:r>
      <w:r>
        <w:rPr>
          <w:rFonts w:hint="eastAsia"/>
        </w:rPr>
        <w:t>эффективности</w:t>
      </w:r>
      <w:r>
        <w:t xml:space="preserve"> </w:t>
      </w:r>
      <w:r>
        <w:rPr>
          <w:rFonts w:hint="eastAsia"/>
        </w:rPr>
        <w:t>экспериментальной</w:t>
      </w:r>
      <w:r>
        <w:t xml:space="preserve"> </w:t>
      </w:r>
      <w:r>
        <w:rPr>
          <w:rFonts w:hint="eastAsia"/>
        </w:rPr>
        <w:t>педагогической</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профессионально</w:t>
      </w:r>
      <w:r>
        <w:t>-</w:t>
      </w:r>
      <w:r>
        <w:rPr>
          <w:rFonts w:hint="eastAsia"/>
        </w:rPr>
        <w:t>прикладной</w:t>
      </w:r>
      <w:r>
        <w:t xml:space="preserve"> </w:t>
      </w:r>
      <w:r>
        <w:rPr>
          <w:rFonts w:hint="eastAsia"/>
        </w:rPr>
        <w:t>физической</w:t>
      </w:r>
      <w:r>
        <w:t xml:space="preserve"> </w:t>
      </w:r>
      <w:r>
        <w:rPr>
          <w:rFonts w:hint="eastAsia"/>
        </w:rPr>
        <w:t>культуры</w:t>
      </w:r>
      <w:r>
        <w:t xml:space="preserve"> </w:t>
      </w:r>
      <w:r>
        <w:rPr>
          <w:rFonts w:hint="eastAsia"/>
        </w:rPr>
        <w:t>военнослужащих</w:t>
      </w:r>
      <w:r>
        <w:t xml:space="preserve"> </w:t>
      </w:r>
      <w:r>
        <w:rPr>
          <w:rFonts w:hint="eastAsia"/>
        </w:rPr>
        <w:t>войск</w:t>
      </w:r>
      <w:r>
        <w:t xml:space="preserve"> </w:t>
      </w:r>
      <w:r>
        <w:rPr>
          <w:rFonts w:hint="eastAsia"/>
        </w:rPr>
        <w:t>противовоздушной</w:t>
      </w:r>
      <w:r>
        <w:t xml:space="preserve"> </w:t>
      </w:r>
      <w:r>
        <w:rPr>
          <w:rFonts w:hint="eastAsia"/>
        </w:rPr>
        <w:t>обороны</w:t>
      </w:r>
      <w:r>
        <w:t xml:space="preserve">, </w:t>
      </w:r>
      <w:r>
        <w:rPr>
          <w:rFonts w:hint="eastAsia"/>
        </w:rPr>
        <w:t>несущих</w:t>
      </w:r>
      <w:r>
        <w:t xml:space="preserve"> </w:t>
      </w:r>
      <w:r>
        <w:rPr>
          <w:rFonts w:hint="eastAsia"/>
        </w:rPr>
        <w:t>боевые</w:t>
      </w:r>
      <w:r>
        <w:t xml:space="preserve"> </w:t>
      </w:r>
      <w:r>
        <w:rPr>
          <w:rFonts w:hint="eastAsia"/>
        </w:rPr>
        <w:t>дежурства</w:t>
      </w:r>
    </w:p>
    <w:p w14:paraId="5AD2C444" w14:textId="77777777" w:rsidR="001C1A89" w:rsidRDefault="001C1A89" w:rsidP="001C1A89"/>
    <w:p w14:paraId="62C05B8A" w14:textId="77777777" w:rsidR="001C1A89" w:rsidRDefault="001C1A89" w:rsidP="001C1A89">
      <w:r>
        <w:rPr>
          <w:rFonts w:hint="eastAsia"/>
        </w:rPr>
        <w:t>Заключение</w:t>
      </w:r>
    </w:p>
    <w:p w14:paraId="08849A1F" w14:textId="77777777" w:rsidR="001C1A89" w:rsidRDefault="001C1A89" w:rsidP="001C1A89"/>
    <w:p w14:paraId="62195AB2" w14:textId="77777777" w:rsidR="001C1A89" w:rsidRDefault="001C1A89" w:rsidP="001C1A89">
      <w:r>
        <w:rPr>
          <w:rFonts w:hint="eastAsia"/>
        </w:rPr>
        <w:t>ВЫВОДЫ</w:t>
      </w:r>
    </w:p>
    <w:p w14:paraId="01B94ACA" w14:textId="77777777" w:rsidR="001C1A89" w:rsidRDefault="001C1A89" w:rsidP="001C1A89"/>
    <w:p w14:paraId="3C76DEFB" w14:textId="77777777" w:rsidR="001C1A89" w:rsidRDefault="001C1A89" w:rsidP="001C1A89">
      <w:r>
        <w:rPr>
          <w:rFonts w:hint="eastAsia"/>
        </w:rPr>
        <w:t>ПРАКТИЧЕСКИЕ</w:t>
      </w:r>
      <w:r>
        <w:t xml:space="preserve"> </w:t>
      </w:r>
      <w:r>
        <w:rPr>
          <w:rFonts w:hint="eastAsia"/>
        </w:rPr>
        <w:t>РЕКОМЕНДАЦИИ</w:t>
      </w:r>
    </w:p>
    <w:p w14:paraId="3755147C" w14:textId="77777777" w:rsidR="001C1A89" w:rsidRDefault="001C1A89" w:rsidP="001C1A89"/>
    <w:p w14:paraId="55FFA699" w14:textId="77777777" w:rsidR="001C1A89" w:rsidRDefault="001C1A89" w:rsidP="001C1A89">
      <w:r>
        <w:rPr>
          <w:rFonts w:hint="eastAsia"/>
        </w:rPr>
        <w:t>ЛИТЕРАТУРА</w:t>
      </w:r>
    </w:p>
    <w:p w14:paraId="4BA71559" w14:textId="77777777" w:rsidR="001C1A89" w:rsidRDefault="001C1A89" w:rsidP="001C1A89"/>
    <w:p w14:paraId="67EC7AD3" w14:textId="63EAC209" w:rsidR="001C1A89" w:rsidRPr="001C1A89" w:rsidRDefault="001C1A89" w:rsidP="001C1A89">
      <w:r>
        <w:rPr>
          <w:rFonts w:hint="eastAsia"/>
        </w:rPr>
        <w:t>ПРИЛОЖЕНИЯ</w:t>
      </w:r>
    </w:p>
    <w:sectPr w:rsidR="001C1A89" w:rsidRPr="001C1A89" w:rsidSect="000F2C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44E4" w14:textId="77777777" w:rsidR="000F2CAA" w:rsidRDefault="000F2CAA">
      <w:pPr>
        <w:spacing w:after="0" w:line="240" w:lineRule="auto"/>
      </w:pPr>
      <w:r>
        <w:separator/>
      </w:r>
    </w:p>
  </w:endnote>
  <w:endnote w:type="continuationSeparator" w:id="0">
    <w:p w14:paraId="0F255731" w14:textId="77777777" w:rsidR="000F2CAA" w:rsidRDefault="000F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7F32" w14:textId="77777777" w:rsidR="000F2CAA" w:rsidRDefault="000F2CAA"/>
    <w:p w14:paraId="18634283" w14:textId="77777777" w:rsidR="000F2CAA" w:rsidRDefault="000F2CAA"/>
    <w:p w14:paraId="32FB488D" w14:textId="77777777" w:rsidR="000F2CAA" w:rsidRDefault="000F2CAA"/>
    <w:p w14:paraId="6D1B0799" w14:textId="77777777" w:rsidR="000F2CAA" w:rsidRDefault="000F2CAA"/>
    <w:p w14:paraId="40FF6DE2" w14:textId="77777777" w:rsidR="000F2CAA" w:rsidRDefault="000F2CAA"/>
    <w:p w14:paraId="22274B8C" w14:textId="77777777" w:rsidR="000F2CAA" w:rsidRDefault="000F2CAA"/>
    <w:p w14:paraId="588A0888" w14:textId="77777777" w:rsidR="000F2CAA" w:rsidRDefault="000F2C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A9701E" wp14:editId="003F38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6D45A" w14:textId="77777777" w:rsidR="000F2CAA" w:rsidRDefault="000F2C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A970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26D45A" w14:textId="77777777" w:rsidR="000F2CAA" w:rsidRDefault="000F2C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763EF8" w14:textId="77777777" w:rsidR="000F2CAA" w:rsidRDefault="000F2CAA"/>
    <w:p w14:paraId="4D5A89B5" w14:textId="77777777" w:rsidR="000F2CAA" w:rsidRDefault="000F2CAA"/>
    <w:p w14:paraId="2561C7E3" w14:textId="77777777" w:rsidR="000F2CAA" w:rsidRDefault="000F2C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5D7A6B" wp14:editId="612E10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CC29" w14:textId="77777777" w:rsidR="000F2CAA" w:rsidRDefault="000F2CAA"/>
                          <w:p w14:paraId="3268211B" w14:textId="77777777" w:rsidR="000F2CAA" w:rsidRDefault="000F2C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5D7A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9FCC29" w14:textId="77777777" w:rsidR="000F2CAA" w:rsidRDefault="000F2CAA"/>
                    <w:p w14:paraId="3268211B" w14:textId="77777777" w:rsidR="000F2CAA" w:rsidRDefault="000F2C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3E0EDB" w14:textId="77777777" w:rsidR="000F2CAA" w:rsidRDefault="000F2CAA"/>
    <w:p w14:paraId="6ECCB4A8" w14:textId="77777777" w:rsidR="000F2CAA" w:rsidRDefault="000F2CAA">
      <w:pPr>
        <w:rPr>
          <w:sz w:val="2"/>
          <w:szCs w:val="2"/>
        </w:rPr>
      </w:pPr>
    </w:p>
    <w:p w14:paraId="3E3B8DB6" w14:textId="77777777" w:rsidR="000F2CAA" w:rsidRDefault="000F2CAA"/>
    <w:p w14:paraId="0DB8628D" w14:textId="77777777" w:rsidR="000F2CAA" w:rsidRDefault="000F2CAA">
      <w:pPr>
        <w:spacing w:after="0" w:line="240" w:lineRule="auto"/>
      </w:pPr>
    </w:p>
  </w:footnote>
  <w:footnote w:type="continuationSeparator" w:id="0">
    <w:p w14:paraId="4E375B5D" w14:textId="77777777" w:rsidR="000F2CAA" w:rsidRDefault="000F2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CAA"/>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9950</TotalTime>
  <Pages>3</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960</cp:revision>
  <cp:lastPrinted>2009-02-06T05:36:00Z</cp:lastPrinted>
  <dcterms:created xsi:type="dcterms:W3CDTF">2024-01-07T13:43:00Z</dcterms:created>
  <dcterms:modified xsi:type="dcterms:W3CDTF">2024-01-23T17:34:00Z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