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94ACA" w14:textId="39824100" w:rsidR="004972CF" w:rsidRDefault="00AB6FDE" w:rsidP="00AB6FDE">
      <w:r w:rsidRPr="00AB6FDE">
        <w:rPr>
          <w:rFonts w:hint="eastAsia"/>
        </w:rPr>
        <w:t>Шинкаренко</w:t>
      </w:r>
      <w:r w:rsidRPr="00AB6FDE">
        <w:t xml:space="preserve"> </w:t>
      </w:r>
      <w:r w:rsidRPr="00AB6FDE">
        <w:rPr>
          <w:rFonts w:hint="eastAsia"/>
        </w:rPr>
        <w:t>Татьяна</w:t>
      </w:r>
      <w:r w:rsidRPr="00AB6FDE">
        <w:t xml:space="preserve"> </w:t>
      </w:r>
      <w:r w:rsidRPr="00AB6FDE">
        <w:rPr>
          <w:rFonts w:hint="eastAsia"/>
        </w:rPr>
        <w:t>Викторовна</w:t>
      </w:r>
      <w:r>
        <w:t xml:space="preserve"> </w:t>
      </w:r>
      <w:r w:rsidRPr="00AB6FDE">
        <w:rPr>
          <w:rFonts w:hint="eastAsia"/>
        </w:rPr>
        <w:t>Совершенствование</w:t>
      </w:r>
      <w:r w:rsidRPr="00AB6FDE">
        <w:t xml:space="preserve"> </w:t>
      </w:r>
      <w:r w:rsidRPr="00AB6FDE">
        <w:rPr>
          <w:rFonts w:hint="eastAsia"/>
        </w:rPr>
        <w:t>системы</w:t>
      </w:r>
      <w:r w:rsidRPr="00AB6FDE">
        <w:t xml:space="preserve"> </w:t>
      </w:r>
      <w:r w:rsidRPr="00AB6FDE">
        <w:rPr>
          <w:rFonts w:hint="eastAsia"/>
        </w:rPr>
        <w:t>показателей</w:t>
      </w:r>
      <w:r w:rsidRPr="00AB6FDE">
        <w:t xml:space="preserve"> </w:t>
      </w:r>
      <w:r w:rsidRPr="00AB6FDE">
        <w:rPr>
          <w:rFonts w:hint="eastAsia"/>
        </w:rPr>
        <w:t>макроэкономической</w:t>
      </w:r>
      <w:r w:rsidRPr="00AB6FDE">
        <w:t xml:space="preserve"> </w:t>
      </w:r>
      <w:r w:rsidRPr="00AB6FDE">
        <w:rPr>
          <w:rFonts w:hint="eastAsia"/>
        </w:rPr>
        <w:t>статистики</w:t>
      </w:r>
      <w:r w:rsidRPr="00AB6FDE">
        <w:t xml:space="preserve"> </w:t>
      </w:r>
      <w:r w:rsidRPr="00AB6FDE">
        <w:rPr>
          <w:rFonts w:hint="eastAsia"/>
        </w:rPr>
        <w:t>на</w:t>
      </w:r>
      <w:r w:rsidRPr="00AB6FDE">
        <w:t xml:space="preserve"> </w:t>
      </w:r>
      <w:r w:rsidRPr="00AB6FDE">
        <w:rPr>
          <w:rFonts w:hint="eastAsia"/>
        </w:rPr>
        <w:t>региональном</w:t>
      </w:r>
      <w:r w:rsidRPr="00AB6FDE">
        <w:t xml:space="preserve"> </w:t>
      </w:r>
      <w:r w:rsidRPr="00AB6FDE">
        <w:rPr>
          <w:rFonts w:hint="eastAsia"/>
        </w:rPr>
        <w:t>уровне</w:t>
      </w:r>
    </w:p>
    <w:p w14:paraId="7BC24D8C" w14:textId="77777777" w:rsidR="00AB6FDE" w:rsidRDefault="00AB6FDE" w:rsidP="00AB6FDE">
      <w:r>
        <w:rPr>
          <w:rFonts w:hint="eastAsia"/>
        </w:rPr>
        <w:t>ОГЛАВЛЕНИЕ</w:t>
      </w:r>
      <w:r>
        <w:t xml:space="preserve"> </w:t>
      </w:r>
      <w:r>
        <w:rPr>
          <w:rFonts w:hint="eastAsia"/>
        </w:rPr>
        <w:t>ДИССЕРТАЦИИ</w:t>
      </w:r>
    </w:p>
    <w:p w14:paraId="6825E693" w14:textId="77777777" w:rsidR="00AB6FDE" w:rsidRDefault="00AB6FDE" w:rsidP="00AB6FDE">
      <w:r>
        <w:rPr>
          <w:rFonts w:hint="eastAsia"/>
        </w:rPr>
        <w:t>кандидат</w:t>
      </w:r>
      <w:r>
        <w:t xml:space="preserve"> </w:t>
      </w:r>
      <w:r>
        <w:rPr>
          <w:rFonts w:hint="eastAsia"/>
        </w:rPr>
        <w:t>наук</w:t>
      </w:r>
      <w:r>
        <w:t xml:space="preserve"> </w:t>
      </w:r>
      <w:r>
        <w:rPr>
          <w:rFonts w:hint="eastAsia"/>
        </w:rPr>
        <w:t>Шинкаренко</w:t>
      </w:r>
      <w:r>
        <w:t xml:space="preserve"> </w:t>
      </w:r>
      <w:r>
        <w:rPr>
          <w:rFonts w:hint="eastAsia"/>
        </w:rPr>
        <w:t>Татьяна</w:t>
      </w:r>
      <w:r>
        <w:t xml:space="preserve"> </w:t>
      </w:r>
      <w:r>
        <w:rPr>
          <w:rFonts w:hint="eastAsia"/>
        </w:rPr>
        <w:t>Викторовна</w:t>
      </w:r>
    </w:p>
    <w:p w14:paraId="110B72D7" w14:textId="77777777" w:rsidR="00AB6FDE" w:rsidRDefault="00AB6FDE" w:rsidP="00AB6FDE">
      <w:r>
        <w:rPr>
          <w:rFonts w:hint="eastAsia"/>
        </w:rPr>
        <w:t>ВВЕДЕНИЕ</w:t>
      </w:r>
    </w:p>
    <w:p w14:paraId="7F4168FC" w14:textId="77777777" w:rsidR="00AB6FDE" w:rsidRDefault="00AB6FDE" w:rsidP="00AB6FDE"/>
    <w:p w14:paraId="0B65854F" w14:textId="77777777" w:rsidR="00AB6FDE" w:rsidRDefault="00AB6FDE" w:rsidP="00AB6FDE">
      <w:r>
        <w:rPr>
          <w:rFonts w:hint="eastAsia"/>
        </w:rPr>
        <w:t>Глава</w:t>
      </w:r>
      <w:r>
        <w:t xml:space="preserve"> 1. </w:t>
      </w:r>
      <w:r>
        <w:rPr>
          <w:rFonts w:hint="eastAsia"/>
        </w:rPr>
        <w:t>МЕЖДУНАРОДНЫЕ</w:t>
      </w:r>
      <w:r>
        <w:t xml:space="preserve"> </w:t>
      </w:r>
      <w:r>
        <w:rPr>
          <w:rFonts w:hint="eastAsia"/>
        </w:rPr>
        <w:t>СТАНДАРТЫ</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РАЗРАБОТКЕ</w:t>
      </w:r>
      <w:r>
        <w:t xml:space="preserve"> </w:t>
      </w:r>
      <w:r>
        <w:rPr>
          <w:rFonts w:hint="eastAsia"/>
        </w:rPr>
        <w:t>ПОКАЗАТЕЛЕЙ</w:t>
      </w:r>
      <w:r>
        <w:t xml:space="preserve"> </w:t>
      </w:r>
      <w:r>
        <w:rPr>
          <w:rFonts w:hint="eastAsia"/>
        </w:rPr>
        <w:t>РЕГИОНАЛЬНОЙ</w:t>
      </w:r>
      <w:r>
        <w:t xml:space="preserve"> </w:t>
      </w:r>
      <w:r>
        <w:rPr>
          <w:rFonts w:hint="eastAsia"/>
        </w:rPr>
        <w:t>СТАТИСТИКИ</w:t>
      </w:r>
    </w:p>
    <w:p w14:paraId="50B7E19E" w14:textId="77777777" w:rsidR="00AB6FDE" w:rsidRDefault="00AB6FDE" w:rsidP="00AB6FDE"/>
    <w:p w14:paraId="395753E6" w14:textId="77777777" w:rsidR="00AB6FDE" w:rsidRDefault="00AB6FDE" w:rsidP="00AB6FDE">
      <w:r>
        <w:t xml:space="preserve">1.1. </w:t>
      </w:r>
      <w:r>
        <w:rPr>
          <w:rFonts w:hint="eastAsia"/>
        </w:rPr>
        <w:t>Региональная</w:t>
      </w:r>
      <w:r>
        <w:t xml:space="preserve"> </w:t>
      </w:r>
      <w:r>
        <w:rPr>
          <w:rFonts w:hint="eastAsia"/>
        </w:rPr>
        <w:t>статистика</w:t>
      </w:r>
      <w:r>
        <w:t xml:space="preserve"> </w:t>
      </w:r>
      <w:r>
        <w:rPr>
          <w:rFonts w:hint="eastAsia"/>
        </w:rPr>
        <w:t>и</w:t>
      </w:r>
      <w:r>
        <w:t xml:space="preserve"> </w:t>
      </w:r>
      <w:r>
        <w:rPr>
          <w:rFonts w:hint="eastAsia"/>
        </w:rPr>
        <w:t>региональная</w:t>
      </w:r>
      <w:r>
        <w:t xml:space="preserve"> </w:t>
      </w:r>
      <w:r>
        <w:rPr>
          <w:rFonts w:hint="eastAsia"/>
        </w:rPr>
        <w:t>социально</w:t>
      </w:r>
      <w:r>
        <w:t>-</w:t>
      </w:r>
      <w:r>
        <w:rPr>
          <w:rFonts w:hint="eastAsia"/>
        </w:rPr>
        <w:t>экономическая</w:t>
      </w:r>
      <w:r>
        <w:t xml:space="preserve"> </w:t>
      </w:r>
      <w:r>
        <w:rPr>
          <w:rFonts w:hint="eastAsia"/>
        </w:rPr>
        <w:t>политика</w:t>
      </w:r>
    </w:p>
    <w:p w14:paraId="663A6ECD" w14:textId="77777777" w:rsidR="00AB6FDE" w:rsidRDefault="00AB6FDE" w:rsidP="00AB6FDE"/>
    <w:p w14:paraId="6AB99CEA" w14:textId="77777777" w:rsidR="00AB6FDE" w:rsidRDefault="00AB6FDE" w:rsidP="00AB6FDE">
      <w:r>
        <w:t xml:space="preserve">1.2. </w:t>
      </w:r>
      <w:r>
        <w:rPr>
          <w:rFonts w:hint="eastAsia"/>
        </w:rPr>
        <w:t>Международные</w:t>
      </w:r>
      <w:r>
        <w:t xml:space="preserve"> </w:t>
      </w:r>
      <w:r>
        <w:rPr>
          <w:rFonts w:hint="eastAsia"/>
        </w:rPr>
        <w:t>стандарты</w:t>
      </w:r>
      <w:r>
        <w:t xml:space="preserve"> </w:t>
      </w:r>
      <w:r>
        <w:rPr>
          <w:rFonts w:hint="eastAsia"/>
        </w:rPr>
        <w:t>по</w:t>
      </w:r>
      <w:r>
        <w:t xml:space="preserve"> </w:t>
      </w:r>
      <w:r>
        <w:rPr>
          <w:rFonts w:hint="eastAsia"/>
        </w:rPr>
        <w:t>региональной</w:t>
      </w:r>
      <w:r>
        <w:t xml:space="preserve"> </w:t>
      </w:r>
      <w:r>
        <w:rPr>
          <w:rFonts w:hint="eastAsia"/>
        </w:rPr>
        <w:t>статистике</w:t>
      </w:r>
    </w:p>
    <w:p w14:paraId="6DC5B32B" w14:textId="77777777" w:rsidR="00AB6FDE" w:rsidRDefault="00AB6FDE" w:rsidP="00AB6FDE"/>
    <w:p w14:paraId="5477639E" w14:textId="77777777" w:rsidR="00AB6FDE" w:rsidRDefault="00AB6FDE" w:rsidP="00AB6FDE">
      <w:r>
        <w:t xml:space="preserve">1.3. </w:t>
      </w:r>
      <w:r>
        <w:rPr>
          <w:rFonts w:hint="eastAsia"/>
        </w:rPr>
        <w:t>Ключевые</w:t>
      </w:r>
      <w:r>
        <w:t xml:space="preserve"> </w:t>
      </w:r>
      <w:r>
        <w:rPr>
          <w:rFonts w:hint="eastAsia"/>
        </w:rPr>
        <w:t>показатели</w:t>
      </w:r>
      <w:r>
        <w:t xml:space="preserve"> </w:t>
      </w:r>
      <w:r>
        <w:rPr>
          <w:rFonts w:hint="eastAsia"/>
        </w:rPr>
        <w:t>российской</w:t>
      </w:r>
      <w:r>
        <w:t xml:space="preserve"> </w:t>
      </w:r>
      <w:r>
        <w:rPr>
          <w:rFonts w:hint="eastAsia"/>
        </w:rPr>
        <w:t>региональной</w:t>
      </w:r>
      <w:r>
        <w:t xml:space="preserve"> </w:t>
      </w:r>
      <w:r>
        <w:rPr>
          <w:rFonts w:hint="eastAsia"/>
        </w:rPr>
        <w:t>статистики</w:t>
      </w:r>
    </w:p>
    <w:p w14:paraId="03358CED" w14:textId="77777777" w:rsidR="00AB6FDE" w:rsidRDefault="00AB6FDE" w:rsidP="00AB6FDE"/>
    <w:p w14:paraId="386C227C" w14:textId="77777777" w:rsidR="00AB6FDE" w:rsidRDefault="00AB6FDE" w:rsidP="00AB6FDE">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ПРОБЛЕМЫ</w:t>
      </w:r>
      <w:r>
        <w:t xml:space="preserve"> </w:t>
      </w:r>
      <w:r>
        <w:rPr>
          <w:rFonts w:hint="eastAsia"/>
        </w:rPr>
        <w:t>ИСЧИСЛЕНИЯ</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2773C658" w14:textId="77777777" w:rsidR="00AB6FDE" w:rsidRDefault="00AB6FDE" w:rsidP="00AB6FDE"/>
    <w:p w14:paraId="1F8CD98A" w14:textId="77777777" w:rsidR="00AB6FDE" w:rsidRDefault="00AB6FDE" w:rsidP="00AB6FDE">
      <w:r>
        <w:t xml:space="preserve">2.1. </w:t>
      </w:r>
      <w:r>
        <w:rPr>
          <w:rFonts w:hint="eastAsia"/>
        </w:rPr>
        <w:t>Методы</w:t>
      </w:r>
      <w:r>
        <w:t xml:space="preserve"> </w:t>
      </w:r>
      <w:r>
        <w:rPr>
          <w:rFonts w:hint="eastAsia"/>
        </w:rPr>
        <w:t>исчисления</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r>
        <w:t xml:space="preserve"> </w:t>
      </w:r>
      <w:r>
        <w:rPr>
          <w:rFonts w:hint="eastAsia"/>
        </w:rPr>
        <w:t>в</w:t>
      </w:r>
      <w:r>
        <w:t xml:space="preserve"> </w:t>
      </w:r>
      <w:r>
        <w:rPr>
          <w:rFonts w:hint="eastAsia"/>
        </w:rPr>
        <w:t>российской</w:t>
      </w:r>
      <w:r>
        <w:t xml:space="preserve"> </w:t>
      </w:r>
      <w:r>
        <w:rPr>
          <w:rFonts w:hint="eastAsia"/>
        </w:rPr>
        <w:t>статистике</w:t>
      </w:r>
    </w:p>
    <w:p w14:paraId="7982461E" w14:textId="77777777" w:rsidR="00AB6FDE" w:rsidRDefault="00AB6FDE" w:rsidP="00AB6FDE"/>
    <w:p w14:paraId="15C8D593" w14:textId="77777777" w:rsidR="00AB6FDE" w:rsidRDefault="00AB6FDE" w:rsidP="00AB6FDE">
      <w:r>
        <w:t xml:space="preserve">2.2. </w:t>
      </w:r>
      <w:r>
        <w:rPr>
          <w:rFonts w:hint="eastAsia"/>
        </w:rPr>
        <w:t>Анализ</w:t>
      </w:r>
      <w:r>
        <w:t xml:space="preserve"> </w:t>
      </w:r>
      <w:r>
        <w:rPr>
          <w:rFonts w:hint="eastAsia"/>
        </w:rPr>
        <w:t>международной</w:t>
      </w:r>
      <w:r>
        <w:t xml:space="preserve"> </w:t>
      </w:r>
      <w:r>
        <w:rPr>
          <w:rFonts w:hint="eastAsia"/>
        </w:rPr>
        <w:t>практики</w:t>
      </w:r>
      <w:r>
        <w:t xml:space="preserve"> </w:t>
      </w:r>
      <w:r>
        <w:rPr>
          <w:rFonts w:hint="eastAsia"/>
        </w:rPr>
        <w:t>оценки</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54B638CD" w14:textId="77777777" w:rsidR="00AB6FDE" w:rsidRDefault="00AB6FDE" w:rsidP="00AB6FDE"/>
    <w:p w14:paraId="6DADE67D" w14:textId="77777777" w:rsidR="00AB6FDE" w:rsidRDefault="00AB6FDE" w:rsidP="00AB6FDE">
      <w:r>
        <w:t xml:space="preserve">2.3. </w:t>
      </w:r>
      <w:r>
        <w:rPr>
          <w:rFonts w:hint="eastAsia"/>
        </w:rPr>
        <w:t>Проблемы</w:t>
      </w:r>
      <w:r>
        <w:t xml:space="preserve"> </w:t>
      </w:r>
      <w:r>
        <w:rPr>
          <w:rFonts w:hint="eastAsia"/>
        </w:rPr>
        <w:t>согласования</w:t>
      </w:r>
      <w:r>
        <w:t xml:space="preserve"> </w:t>
      </w:r>
      <w:r>
        <w:rPr>
          <w:rFonts w:hint="eastAsia"/>
        </w:rPr>
        <w:t>оценок</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r>
        <w:t xml:space="preserve"> </w:t>
      </w:r>
      <w:r>
        <w:rPr>
          <w:rFonts w:hint="eastAsia"/>
        </w:rPr>
        <w:t>и</w:t>
      </w:r>
      <w:r>
        <w:t xml:space="preserve"> </w:t>
      </w:r>
      <w:r>
        <w:rPr>
          <w:rFonts w:hint="eastAsia"/>
        </w:rPr>
        <w:t>валового</w:t>
      </w:r>
      <w:r>
        <w:t xml:space="preserve"> </w:t>
      </w:r>
      <w:r>
        <w:rPr>
          <w:rFonts w:hint="eastAsia"/>
        </w:rPr>
        <w:t>внутреннего</w:t>
      </w:r>
      <w:r>
        <w:t xml:space="preserve"> </w:t>
      </w:r>
      <w:r>
        <w:rPr>
          <w:rFonts w:hint="eastAsia"/>
        </w:rPr>
        <w:t>продукта</w:t>
      </w:r>
    </w:p>
    <w:p w14:paraId="43703755" w14:textId="77777777" w:rsidR="00AB6FDE" w:rsidRDefault="00AB6FDE" w:rsidP="00AB6FDE"/>
    <w:p w14:paraId="43077D56" w14:textId="77777777" w:rsidR="00AB6FDE" w:rsidRDefault="00AB6FDE" w:rsidP="00AB6FDE">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РЕГИОНАЛЬНОЙ</w:t>
      </w:r>
      <w:r>
        <w:t xml:space="preserve"> </w:t>
      </w:r>
      <w:r>
        <w:rPr>
          <w:rFonts w:hint="eastAsia"/>
        </w:rPr>
        <w:t>СТАТИСТИКИ</w:t>
      </w:r>
      <w:r>
        <w:t xml:space="preserve"> </w:t>
      </w:r>
      <w:r>
        <w:rPr>
          <w:rFonts w:hint="eastAsia"/>
        </w:rPr>
        <w:t>И</w:t>
      </w:r>
      <w:r>
        <w:t xml:space="preserve"> </w:t>
      </w:r>
      <w:r>
        <w:rPr>
          <w:rFonts w:hint="eastAsia"/>
        </w:rPr>
        <w:t>АПРОБАЦИЯ</w:t>
      </w:r>
      <w:r>
        <w:t xml:space="preserve"> </w:t>
      </w:r>
      <w:r>
        <w:rPr>
          <w:rFonts w:hint="eastAsia"/>
        </w:rPr>
        <w:t>РЕЗУЛЬТАТОВ</w:t>
      </w:r>
      <w:r>
        <w:t xml:space="preserve"> </w:t>
      </w:r>
      <w:r>
        <w:rPr>
          <w:rFonts w:hint="eastAsia"/>
        </w:rPr>
        <w:t>ИССЛЕДОВАНИЯ</w:t>
      </w:r>
    </w:p>
    <w:p w14:paraId="116034B2" w14:textId="77777777" w:rsidR="00AB6FDE" w:rsidRDefault="00AB6FDE" w:rsidP="00AB6FDE"/>
    <w:p w14:paraId="32D24C15" w14:textId="77777777" w:rsidR="00AB6FDE" w:rsidRDefault="00AB6FDE" w:rsidP="00AB6FDE">
      <w:r>
        <w:lastRenderedPageBreak/>
        <w:t xml:space="preserve">3.1. </w:t>
      </w:r>
      <w:r>
        <w:rPr>
          <w:rFonts w:hint="eastAsia"/>
        </w:rPr>
        <w:t>Направления</w:t>
      </w:r>
      <w:r>
        <w:t xml:space="preserve"> </w:t>
      </w:r>
      <w:r>
        <w:rPr>
          <w:rFonts w:hint="eastAsia"/>
        </w:rPr>
        <w:t>совершенствования</w:t>
      </w:r>
      <w:r>
        <w:t xml:space="preserve"> </w:t>
      </w:r>
      <w:r>
        <w:rPr>
          <w:rFonts w:hint="eastAsia"/>
        </w:rPr>
        <w:t>исчисления</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48BD9D0B" w14:textId="77777777" w:rsidR="00AB6FDE" w:rsidRDefault="00AB6FDE" w:rsidP="00AB6FDE"/>
    <w:p w14:paraId="2D3E798D" w14:textId="77777777" w:rsidR="00AB6FDE" w:rsidRDefault="00AB6FDE" w:rsidP="00AB6FDE">
      <w:r>
        <w:t xml:space="preserve">3.2. </w:t>
      </w:r>
      <w:r>
        <w:rPr>
          <w:rFonts w:hint="eastAsia"/>
        </w:rPr>
        <w:t>Использование</w:t>
      </w:r>
      <w:r>
        <w:t xml:space="preserve"> </w:t>
      </w:r>
      <w:r>
        <w:rPr>
          <w:rFonts w:hint="eastAsia"/>
        </w:rPr>
        <w:t>показателей</w:t>
      </w:r>
      <w:r>
        <w:t xml:space="preserve"> </w:t>
      </w:r>
      <w:r>
        <w:rPr>
          <w:rFonts w:hint="eastAsia"/>
        </w:rPr>
        <w:t>оплаты</w:t>
      </w:r>
      <w:r>
        <w:t xml:space="preserve"> </w:t>
      </w:r>
      <w:r>
        <w:rPr>
          <w:rFonts w:hint="eastAsia"/>
        </w:rPr>
        <w:t>труда</w:t>
      </w:r>
      <w:r>
        <w:t xml:space="preserve">, </w:t>
      </w:r>
      <w:r>
        <w:rPr>
          <w:rFonts w:hint="eastAsia"/>
        </w:rPr>
        <w:t>занятости</w:t>
      </w:r>
      <w:r>
        <w:t xml:space="preserve"> </w:t>
      </w:r>
      <w:r>
        <w:rPr>
          <w:rFonts w:hint="eastAsia"/>
        </w:rPr>
        <w:t>и</w:t>
      </w:r>
      <w:r>
        <w:t xml:space="preserve"> </w:t>
      </w:r>
      <w:r>
        <w:rPr>
          <w:rFonts w:hint="eastAsia"/>
        </w:rPr>
        <w:t>их</w:t>
      </w:r>
      <w:r>
        <w:t xml:space="preserve"> </w:t>
      </w:r>
      <w:r>
        <w:rPr>
          <w:rFonts w:hint="eastAsia"/>
        </w:rPr>
        <w:t>производных</w:t>
      </w:r>
      <w:r>
        <w:t xml:space="preserve"> </w:t>
      </w:r>
      <w:r>
        <w:rPr>
          <w:rFonts w:hint="eastAsia"/>
        </w:rPr>
        <w:t>с</w:t>
      </w:r>
      <w:r>
        <w:t xml:space="preserve"> </w:t>
      </w:r>
      <w:r>
        <w:rPr>
          <w:rFonts w:hint="eastAsia"/>
        </w:rPr>
        <w:t>целью</w:t>
      </w:r>
      <w:r>
        <w:t xml:space="preserve"> </w:t>
      </w:r>
      <w:r>
        <w:rPr>
          <w:rFonts w:hint="eastAsia"/>
        </w:rPr>
        <w:t>корректировки</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50C9E5CC" w14:textId="77777777" w:rsidR="00AB6FDE" w:rsidRDefault="00AB6FDE" w:rsidP="00AB6FDE"/>
    <w:p w14:paraId="6C819933" w14:textId="77777777" w:rsidR="00AB6FDE" w:rsidRDefault="00AB6FDE" w:rsidP="00AB6FDE">
      <w:r>
        <w:t xml:space="preserve">3.3. </w:t>
      </w:r>
      <w:r>
        <w:rPr>
          <w:rFonts w:hint="eastAsia"/>
        </w:rPr>
        <w:t>Альтернативные</w:t>
      </w:r>
      <w:r>
        <w:t xml:space="preserve"> </w:t>
      </w:r>
      <w:r>
        <w:rPr>
          <w:rFonts w:hint="eastAsia"/>
        </w:rPr>
        <w:t>методы</w:t>
      </w:r>
      <w:r>
        <w:t xml:space="preserve"> </w:t>
      </w:r>
      <w:r>
        <w:rPr>
          <w:rFonts w:hint="eastAsia"/>
        </w:rPr>
        <w:t>оценки</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42DF2E6A" w14:textId="77777777" w:rsidR="00AB6FDE" w:rsidRDefault="00AB6FDE" w:rsidP="00AB6FDE"/>
    <w:p w14:paraId="07048023" w14:textId="77777777" w:rsidR="00AB6FDE" w:rsidRDefault="00AB6FDE" w:rsidP="00AB6FDE">
      <w:r>
        <w:t xml:space="preserve">3.4. </w:t>
      </w:r>
      <w:r>
        <w:rPr>
          <w:rFonts w:hint="eastAsia"/>
        </w:rPr>
        <w:t>Альтернативные</w:t>
      </w:r>
      <w:r>
        <w:t xml:space="preserve"> </w:t>
      </w:r>
      <w:r>
        <w:rPr>
          <w:rFonts w:hint="eastAsia"/>
        </w:rPr>
        <w:t>методы</w:t>
      </w:r>
      <w:r>
        <w:t xml:space="preserve"> </w:t>
      </w:r>
      <w:r>
        <w:rPr>
          <w:rFonts w:hint="eastAsia"/>
        </w:rPr>
        <w:t>оценки</w:t>
      </w:r>
      <w:r>
        <w:t xml:space="preserve"> </w:t>
      </w:r>
      <w:r>
        <w:rPr>
          <w:rFonts w:hint="eastAsia"/>
        </w:rPr>
        <w:t>индекса</w:t>
      </w:r>
      <w:r>
        <w:t xml:space="preserve"> </w:t>
      </w:r>
      <w:r>
        <w:rPr>
          <w:rFonts w:hint="eastAsia"/>
        </w:rPr>
        <w:t>физического</w:t>
      </w:r>
      <w:r>
        <w:t xml:space="preserve"> </w:t>
      </w:r>
      <w:r>
        <w:rPr>
          <w:rFonts w:hint="eastAsia"/>
        </w:rPr>
        <w:t>объема</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52B47A35" w14:textId="77777777" w:rsidR="00AB6FDE" w:rsidRDefault="00AB6FDE" w:rsidP="00AB6FDE"/>
    <w:p w14:paraId="70C125A2" w14:textId="77777777" w:rsidR="00AB6FDE" w:rsidRDefault="00AB6FDE" w:rsidP="00AB6FDE">
      <w:r>
        <w:rPr>
          <w:rFonts w:hint="eastAsia"/>
        </w:rPr>
        <w:t>ЗАКЛЮЧЕНИЕ</w:t>
      </w:r>
    </w:p>
    <w:p w14:paraId="3CCDA4A6" w14:textId="77777777" w:rsidR="00AB6FDE" w:rsidRDefault="00AB6FDE" w:rsidP="00AB6FDE"/>
    <w:p w14:paraId="38324441" w14:textId="77777777" w:rsidR="00AB6FDE" w:rsidRDefault="00AB6FDE" w:rsidP="00AB6FDE">
      <w:r>
        <w:rPr>
          <w:rFonts w:hint="eastAsia"/>
        </w:rPr>
        <w:t>Используемые</w:t>
      </w:r>
      <w:r>
        <w:t xml:space="preserve"> </w:t>
      </w:r>
      <w:r>
        <w:rPr>
          <w:rFonts w:hint="eastAsia"/>
        </w:rPr>
        <w:t>сокращения</w:t>
      </w:r>
    </w:p>
    <w:p w14:paraId="7B71442E" w14:textId="77777777" w:rsidR="00AB6FDE" w:rsidRDefault="00AB6FDE" w:rsidP="00AB6FDE"/>
    <w:p w14:paraId="43519F5B" w14:textId="77777777" w:rsidR="00AB6FDE" w:rsidRDefault="00AB6FDE" w:rsidP="00AB6FDE">
      <w:r>
        <w:rPr>
          <w:rFonts w:hint="eastAsia"/>
        </w:rPr>
        <w:t>Список</w:t>
      </w:r>
      <w:r>
        <w:t xml:space="preserve"> </w:t>
      </w:r>
      <w:r>
        <w:rPr>
          <w:rFonts w:hint="eastAsia"/>
        </w:rPr>
        <w:t>литературы</w:t>
      </w:r>
    </w:p>
    <w:p w14:paraId="2D5B4FA2" w14:textId="77777777" w:rsidR="00AB6FDE" w:rsidRDefault="00AB6FDE" w:rsidP="00AB6FDE"/>
    <w:p w14:paraId="230AD112" w14:textId="77777777" w:rsidR="00AB6FDE" w:rsidRDefault="00AB6FDE" w:rsidP="00AB6FDE">
      <w:r>
        <w:rPr>
          <w:rFonts w:hint="eastAsia"/>
        </w:rPr>
        <w:t>Приложения</w:t>
      </w:r>
    </w:p>
    <w:p w14:paraId="7103637F" w14:textId="77777777" w:rsidR="00AB6FDE" w:rsidRDefault="00AB6FDE" w:rsidP="00AB6FDE"/>
    <w:p w14:paraId="26BA6E81" w14:textId="2A0CF5AD" w:rsidR="00AB6FDE" w:rsidRPr="00AB6FDE" w:rsidRDefault="00AB6FDE" w:rsidP="00AB6FDE">
      <w:r>
        <w:rPr>
          <w:rFonts w:hint="eastAsia"/>
        </w:rPr>
        <w:t>ВВЕДЕНИЕ</w:t>
      </w:r>
    </w:p>
    <w:sectPr w:rsidR="00AB6FDE" w:rsidRPr="00AB6FDE" w:rsidSect="006011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ACB7E" w14:textId="77777777" w:rsidR="0060116E" w:rsidRDefault="0060116E">
      <w:pPr>
        <w:spacing w:after="0" w:line="240" w:lineRule="auto"/>
      </w:pPr>
      <w:r>
        <w:separator/>
      </w:r>
    </w:p>
  </w:endnote>
  <w:endnote w:type="continuationSeparator" w:id="0">
    <w:p w14:paraId="1B25A168" w14:textId="77777777" w:rsidR="0060116E" w:rsidRDefault="0060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2D6FA" w14:textId="77777777" w:rsidR="0060116E" w:rsidRDefault="0060116E"/>
    <w:p w14:paraId="6B4E0644" w14:textId="77777777" w:rsidR="0060116E" w:rsidRDefault="0060116E"/>
    <w:p w14:paraId="2B53498D" w14:textId="77777777" w:rsidR="0060116E" w:rsidRDefault="0060116E"/>
    <w:p w14:paraId="353980F6" w14:textId="77777777" w:rsidR="0060116E" w:rsidRDefault="0060116E"/>
    <w:p w14:paraId="7A1535EE" w14:textId="77777777" w:rsidR="0060116E" w:rsidRDefault="0060116E"/>
    <w:p w14:paraId="1AC2E020" w14:textId="77777777" w:rsidR="0060116E" w:rsidRDefault="0060116E"/>
    <w:p w14:paraId="411CFE6C" w14:textId="77777777" w:rsidR="0060116E" w:rsidRDefault="006011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2A3B45" wp14:editId="5E3093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F060" w14:textId="77777777" w:rsidR="0060116E" w:rsidRDefault="00601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A3B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96F060" w14:textId="77777777" w:rsidR="0060116E" w:rsidRDefault="00601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594410" w14:textId="77777777" w:rsidR="0060116E" w:rsidRDefault="0060116E"/>
    <w:p w14:paraId="4B94D096" w14:textId="77777777" w:rsidR="0060116E" w:rsidRDefault="0060116E"/>
    <w:p w14:paraId="2712DBDE" w14:textId="77777777" w:rsidR="0060116E" w:rsidRDefault="006011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87CF12" wp14:editId="5D1FA6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AF16" w14:textId="77777777" w:rsidR="0060116E" w:rsidRDefault="0060116E"/>
                          <w:p w14:paraId="389DC126" w14:textId="77777777" w:rsidR="0060116E" w:rsidRDefault="00601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7CF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64AF16" w14:textId="77777777" w:rsidR="0060116E" w:rsidRDefault="0060116E"/>
                    <w:p w14:paraId="389DC126" w14:textId="77777777" w:rsidR="0060116E" w:rsidRDefault="00601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89912B" w14:textId="77777777" w:rsidR="0060116E" w:rsidRDefault="0060116E"/>
    <w:p w14:paraId="4D92D6F7" w14:textId="77777777" w:rsidR="0060116E" w:rsidRDefault="0060116E">
      <w:pPr>
        <w:rPr>
          <w:sz w:val="2"/>
          <w:szCs w:val="2"/>
        </w:rPr>
      </w:pPr>
    </w:p>
    <w:p w14:paraId="154DB25A" w14:textId="77777777" w:rsidR="0060116E" w:rsidRDefault="0060116E"/>
    <w:p w14:paraId="60BFDA65" w14:textId="77777777" w:rsidR="0060116E" w:rsidRDefault="0060116E">
      <w:pPr>
        <w:spacing w:after="0" w:line="240" w:lineRule="auto"/>
      </w:pPr>
    </w:p>
  </w:footnote>
  <w:footnote w:type="continuationSeparator" w:id="0">
    <w:p w14:paraId="59ED5701" w14:textId="77777777" w:rsidR="0060116E" w:rsidRDefault="0060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6E"/>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17191</TotalTime>
  <Pages>2</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2734</cp:revision>
  <cp:lastPrinted>2009-02-06T05:36:00Z</cp:lastPrinted>
  <dcterms:created xsi:type="dcterms:W3CDTF">2024-04-09T10:20:00Z</dcterms:created>
  <dcterms:modified xsi:type="dcterms:W3CDTF">2024-04-30T12:16:00Z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