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B45D9" w14:textId="08DA2B66" w:rsidR="0007157E" w:rsidRDefault="00412E20" w:rsidP="00412E20">
      <w:r w:rsidRPr="00412E20">
        <w:rPr>
          <w:rFonts w:hint="eastAsia"/>
        </w:rPr>
        <w:t>Оптимизация</w:t>
      </w:r>
      <w:r w:rsidRPr="00412E20">
        <w:t xml:space="preserve"> </w:t>
      </w:r>
      <w:r w:rsidRPr="00412E20">
        <w:rPr>
          <w:rFonts w:hint="eastAsia"/>
        </w:rPr>
        <w:t>периоперационного</w:t>
      </w:r>
      <w:r w:rsidRPr="00412E20">
        <w:t xml:space="preserve"> </w:t>
      </w:r>
      <w:r w:rsidRPr="00412E20">
        <w:rPr>
          <w:rFonts w:hint="eastAsia"/>
        </w:rPr>
        <w:t>ведения</w:t>
      </w:r>
      <w:r w:rsidRPr="00412E20">
        <w:t xml:space="preserve"> </w:t>
      </w:r>
      <w:r w:rsidRPr="00412E20">
        <w:rPr>
          <w:rFonts w:hint="eastAsia"/>
        </w:rPr>
        <w:t>больных</w:t>
      </w:r>
      <w:r w:rsidRPr="00412E20">
        <w:t xml:space="preserve"> </w:t>
      </w:r>
      <w:r w:rsidRPr="00412E20">
        <w:rPr>
          <w:rFonts w:hint="eastAsia"/>
        </w:rPr>
        <w:t>в</w:t>
      </w:r>
      <w:r w:rsidRPr="00412E20">
        <w:t xml:space="preserve"> </w:t>
      </w:r>
      <w:r w:rsidRPr="00412E20">
        <w:rPr>
          <w:rFonts w:hint="eastAsia"/>
        </w:rPr>
        <w:t>плановой</w:t>
      </w:r>
      <w:r w:rsidRPr="00412E20">
        <w:t xml:space="preserve"> </w:t>
      </w:r>
      <w:r w:rsidRPr="00412E20">
        <w:rPr>
          <w:rFonts w:hint="eastAsia"/>
        </w:rPr>
        <w:t>колоректальной</w:t>
      </w:r>
      <w:r w:rsidRPr="00412E20">
        <w:t xml:space="preserve"> </w:t>
      </w:r>
      <w:r w:rsidRPr="00412E20">
        <w:rPr>
          <w:rFonts w:hint="eastAsia"/>
        </w:rPr>
        <w:t>хирургии</w:t>
      </w:r>
      <w:r>
        <w:t xml:space="preserve"> </w:t>
      </w:r>
      <w:r w:rsidRPr="00412E20">
        <w:rPr>
          <w:rFonts w:hint="eastAsia"/>
        </w:rPr>
        <w:t>Зитта</w:t>
      </w:r>
      <w:r w:rsidRPr="00412E20">
        <w:t xml:space="preserve"> </w:t>
      </w:r>
      <w:r w:rsidRPr="00412E20">
        <w:rPr>
          <w:rFonts w:hint="eastAsia"/>
        </w:rPr>
        <w:t>Дмитрий</w:t>
      </w:r>
      <w:r w:rsidRPr="00412E20">
        <w:t xml:space="preserve"> </w:t>
      </w:r>
      <w:r w:rsidRPr="00412E20">
        <w:rPr>
          <w:rFonts w:hint="eastAsia"/>
        </w:rPr>
        <w:t>Валерьевич</w:t>
      </w:r>
    </w:p>
    <w:p w14:paraId="517230EA" w14:textId="77777777" w:rsidR="00412E20" w:rsidRDefault="00412E20" w:rsidP="00412E20">
      <w:r>
        <w:rPr>
          <w:rFonts w:hint="eastAsia"/>
        </w:rPr>
        <w:t>ОГЛАВЛЕНИЕ</w:t>
      </w:r>
      <w:r>
        <w:t xml:space="preserve"> </w:t>
      </w:r>
      <w:r>
        <w:rPr>
          <w:rFonts w:hint="eastAsia"/>
        </w:rPr>
        <w:t>ДИССЕРТАЦИИ</w:t>
      </w:r>
    </w:p>
    <w:p w14:paraId="24CB6BB5" w14:textId="77777777" w:rsidR="00412E20" w:rsidRDefault="00412E20" w:rsidP="00412E20">
      <w:r>
        <w:rPr>
          <w:rFonts w:hint="eastAsia"/>
        </w:rPr>
        <w:t>доктор</w:t>
      </w:r>
      <w:r>
        <w:t xml:space="preserve"> </w:t>
      </w:r>
      <w:r>
        <w:rPr>
          <w:rFonts w:hint="eastAsia"/>
        </w:rPr>
        <w:t>наук</w:t>
      </w:r>
      <w:r>
        <w:t xml:space="preserve"> </w:t>
      </w:r>
      <w:r>
        <w:rPr>
          <w:rFonts w:hint="eastAsia"/>
        </w:rPr>
        <w:t>Зитта</w:t>
      </w:r>
      <w:r>
        <w:t xml:space="preserve"> </w:t>
      </w:r>
      <w:r>
        <w:rPr>
          <w:rFonts w:hint="eastAsia"/>
        </w:rPr>
        <w:t>Дмитрий</w:t>
      </w:r>
      <w:r>
        <w:t xml:space="preserve"> </w:t>
      </w:r>
      <w:r>
        <w:rPr>
          <w:rFonts w:hint="eastAsia"/>
        </w:rPr>
        <w:t>Валерьевич</w:t>
      </w:r>
    </w:p>
    <w:p w14:paraId="2AEFCB68" w14:textId="77777777" w:rsidR="00412E20" w:rsidRDefault="00412E20" w:rsidP="00412E20">
      <w:r>
        <w:rPr>
          <w:rFonts w:hint="eastAsia"/>
        </w:rPr>
        <w:t>Список</w:t>
      </w:r>
      <w:r>
        <w:t xml:space="preserve"> </w:t>
      </w:r>
      <w:r>
        <w:rPr>
          <w:rFonts w:hint="eastAsia"/>
        </w:rPr>
        <w:t>сокращений</w:t>
      </w:r>
    </w:p>
    <w:p w14:paraId="4C5B27A7" w14:textId="77777777" w:rsidR="00412E20" w:rsidRDefault="00412E20" w:rsidP="00412E20"/>
    <w:p w14:paraId="600D0776" w14:textId="77777777" w:rsidR="00412E20" w:rsidRDefault="00412E20" w:rsidP="00412E20">
      <w:r>
        <w:rPr>
          <w:rFonts w:hint="eastAsia"/>
        </w:rPr>
        <w:t>Введение</w:t>
      </w:r>
    </w:p>
    <w:p w14:paraId="6EE412E1" w14:textId="77777777" w:rsidR="00412E20" w:rsidRDefault="00412E20" w:rsidP="00412E20"/>
    <w:p w14:paraId="3EB539D9" w14:textId="77777777" w:rsidR="00412E20" w:rsidRDefault="00412E20" w:rsidP="00412E20">
      <w:r>
        <w:rPr>
          <w:rFonts w:hint="eastAsia"/>
        </w:rPr>
        <w:t>Глава</w:t>
      </w:r>
      <w:r>
        <w:t xml:space="preserve"> 1. </w:t>
      </w:r>
      <w:r>
        <w:rPr>
          <w:rFonts w:hint="eastAsia"/>
        </w:rPr>
        <w:t>Оптимизация</w:t>
      </w:r>
      <w:r>
        <w:t xml:space="preserve"> </w:t>
      </w:r>
      <w:r>
        <w:rPr>
          <w:rFonts w:hint="eastAsia"/>
        </w:rPr>
        <w:t>периоперационного</w:t>
      </w:r>
      <w:r>
        <w:t xml:space="preserve"> </w:t>
      </w:r>
      <w:r>
        <w:rPr>
          <w:rFonts w:hint="eastAsia"/>
        </w:rPr>
        <w:t>ведения</w:t>
      </w:r>
      <w:r>
        <w:t xml:space="preserve"> </w:t>
      </w:r>
      <w:r>
        <w:rPr>
          <w:rFonts w:hint="eastAsia"/>
        </w:rPr>
        <w:t>больных</w:t>
      </w:r>
    </w:p>
    <w:p w14:paraId="49791A44" w14:textId="77777777" w:rsidR="00412E20" w:rsidRDefault="00412E20" w:rsidP="00412E20"/>
    <w:p w14:paraId="45F173C7" w14:textId="77777777" w:rsidR="00412E20" w:rsidRDefault="00412E20" w:rsidP="00412E20">
      <w:r>
        <w:t>(</w:t>
      </w:r>
      <w:r>
        <w:rPr>
          <w:rFonts w:hint="eastAsia"/>
        </w:rPr>
        <w:t>обзор</w:t>
      </w:r>
      <w:r>
        <w:t xml:space="preserve"> </w:t>
      </w:r>
      <w:r>
        <w:rPr>
          <w:rFonts w:hint="eastAsia"/>
        </w:rPr>
        <w:t>литературы</w:t>
      </w:r>
      <w:r>
        <w:t>)</w:t>
      </w:r>
    </w:p>
    <w:p w14:paraId="5AF3614C" w14:textId="77777777" w:rsidR="00412E20" w:rsidRDefault="00412E20" w:rsidP="00412E20"/>
    <w:p w14:paraId="45E88FCE" w14:textId="77777777" w:rsidR="00412E20" w:rsidRDefault="00412E20" w:rsidP="00412E20">
      <w:r>
        <w:t xml:space="preserve">1.1 </w:t>
      </w:r>
      <w:r>
        <w:rPr>
          <w:rFonts w:hint="eastAsia"/>
        </w:rPr>
        <w:t>Патогенез</w:t>
      </w:r>
      <w:r>
        <w:t xml:space="preserve"> </w:t>
      </w:r>
      <w:r>
        <w:rPr>
          <w:rFonts w:hint="eastAsia"/>
        </w:rPr>
        <w:t>операционного</w:t>
      </w:r>
      <w:r>
        <w:t xml:space="preserve"> </w:t>
      </w:r>
      <w:r>
        <w:rPr>
          <w:rFonts w:hint="eastAsia"/>
        </w:rPr>
        <w:t>стресса</w:t>
      </w:r>
      <w:r>
        <w:t xml:space="preserve"> </w:t>
      </w:r>
      <w:r>
        <w:rPr>
          <w:rFonts w:hint="eastAsia"/>
        </w:rPr>
        <w:t>у</w:t>
      </w:r>
      <w:r>
        <w:t xml:space="preserve"> </w:t>
      </w:r>
      <w:r>
        <w:rPr>
          <w:rFonts w:hint="eastAsia"/>
        </w:rPr>
        <w:t>колопроктологических</w:t>
      </w:r>
    </w:p>
    <w:p w14:paraId="05E19A98" w14:textId="77777777" w:rsidR="00412E20" w:rsidRDefault="00412E20" w:rsidP="00412E20"/>
    <w:p w14:paraId="3AF47B02" w14:textId="77777777" w:rsidR="00412E20" w:rsidRDefault="00412E20" w:rsidP="00412E20">
      <w:r>
        <w:rPr>
          <w:rFonts w:hint="eastAsia"/>
        </w:rPr>
        <w:t>больных</w:t>
      </w:r>
    </w:p>
    <w:p w14:paraId="501FC1A2" w14:textId="77777777" w:rsidR="00412E20" w:rsidRDefault="00412E20" w:rsidP="00412E20"/>
    <w:p w14:paraId="6D544FBF" w14:textId="77777777" w:rsidR="00412E20" w:rsidRDefault="00412E20" w:rsidP="00412E20">
      <w:r>
        <w:t xml:space="preserve">1.2 </w:t>
      </w:r>
      <w:r>
        <w:rPr>
          <w:rFonts w:hint="eastAsia"/>
        </w:rPr>
        <w:t>Метаболические</w:t>
      </w:r>
      <w:r>
        <w:t xml:space="preserve"> </w:t>
      </w:r>
      <w:r>
        <w:rPr>
          <w:rFonts w:hint="eastAsia"/>
        </w:rPr>
        <w:t>проявления</w:t>
      </w:r>
      <w:r>
        <w:t xml:space="preserve"> </w:t>
      </w:r>
      <w:r>
        <w:rPr>
          <w:rFonts w:hint="eastAsia"/>
        </w:rPr>
        <w:t>операционного</w:t>
      </w:r>
      <w:r>
        <w:t xml:space="preserve"> </w:t>
      </w:r>
      <w:r>
        <w:rPr>
          <w:rFonts w:hint="eastAsia"/>
        </w:rPr>
        <w:t>стресса</w:t>
      </w:r>
    </w:p>
    <w:p w14:paraId="568441CE" w14:textId="77777777" w:rsidR="00412E20" w:rsidRDefault="00412E20" w:rsidP="00412E20"/>
    <w:p w14:paraId="2ADD5993" w14:textId="77777777" w:rsidR="00412E20" w:rsidRDefault="00412E20" w:rsidP="00412E20">
      <w:r>
        <w:t xml:space="preserve">1.3 </w:t>
      </w:r>
      <w:r>
        <w:rPr>
          <w:rFonts w:hint="eastAsia"/>
        </w:rPr>
        <w:t>Профилактика</w:t>
      </w:r>
      <w:r>
        <w:t xml:space="preserve"> </w:t>
      </w:r>
      <w:r>
        <w:rPr>
          <w:rFonts w:hint="eastAsia"/>
        </w:rPr>
        <w:t>операционного</w:t>
      </w:r>
      <w:r>
        <w:t xml:space="preserve"> </w:t>
      </w:r>
      <w:r>
        <w:rPr>
          <w:rFonts w:hint="eastAsia"/>
        </w:rPr>
        <w:t>стресса</w:t>
      </w:r>
    </w:p>
    <w:p w14:paraId="08C218CC" w14:textId="77777777" w:rsidR="00412E20" w:rsidRDefault="00412E20" w:rsidP="00412E20"/>
    <w:p w14:paraId="193E0D06" w14:textId="77777777" w:rsidR="00412E20" w:rsidRDefault="00412E20" w:rsidP="00412E20">
      <w:r>
        <w:t xml:space="preserve">1.4 </w:t>
      </w:r>
      <w:r>
        <w:rPr>
          <w:rFonts w:hint="eastAsia"/>
        </w:rPr>
        <w:t>Многокомпонентные</w:t>
      </w:r>
      <w:r>
        <w:t xml:space="preserve"> </w:t>
      </w:r>
      <w:r>
        <w:rPr>
          <w:rFonts w:hint="eastAsia"/>
        </w:rPr>
        <w:t>программы</w:t>
      </w:r>
      <w:r>
        <w:t xml:space="preserve"> </w:t>
      </w:r>
      <w:r>
        <w:rPr>
          <w:rFonts w:hint="eastAsia"/>
        </w:rPr>
        <w:t>оптимизации</w:t>
      </w:r>
      <w:r>
        <w:t xml:space="preserve"> </w:t>
      </w:r>
      <w:r>
        <w:rPr>
          <w:rFonts w:hint="eastAsia"/>
        </w:rPr>
        <w:t>периоперационного</w:t>
      </w:r>
      <w:r>
        <w:t xml:space="preserve"> </w:t>
      </w:r>
      <w:r>
        <w:rPr>
          <w:rFonts w:hint="eastAsia"/>
        </w:rPr>
        <w:t>ведения</w:t>
      </w:r>
      <w:r>
        <w:t xml:space="preserve"> </w:t>
      </w:r>
      <w:r>
        <w:rPr>
          <w:rFonts w:hint="eastAsia"/>
        </w:rPr>
        <w:t>больных</w:t>
      </w:r>
    </w:p>
    <w:p w14:paraId="7C865A85" w14:textId="77777777" w:rsidR="00412E20" w:rsidRDefault="00412E20" w:rsidP="00412E20"/>
    <w:p w14:paraId="494B9B20" w14:textId="77777777" w:rsidR="00412E20" w:rsidRDefault="00412E20" w:rsidP="00412E20">
      <w:r>
        <w:t xml:space="preserve">1.5 </w:t>
      </w:r>
      <w:r>
        <w:rPr>
          <w:rFonts w:hint="eastAsia"/>
        </w:rPr>
        <w:t>Резюме</w:t>
      </w:r>
    </w:p>
    <w:p w14:paraId="748AE95F" w14:textId="77777777" w:rsidR="00412E20" w:rsidRDefault="00412E20" w:rsidP="00412E20"/>
    <w:p w14:paraId="1027DE0C" w14:textId="77777777" w:rsidR="00412E20" w:rsidRDefault="00412E20" w:rsidP="00412E20">
      <w:r>
        <w:rPr>
          <w:rFonts w:hint="eastAsia"/>
        </w:rPr>
        <w:t>СОБСТВЕННЫЕ</w:t>
      </w:r>
      <w:r>
        <w:t xml:space="preserve"> </w:t>
      </w:r>
      <w:r>
        <w:rPr>
          <w:rFonts w:hint="eastAsia"/>
        </w:rPr>
        <w:t>ИССЛЕДОВАНИЯ</w:t>
      </w:r>
    </w:p>
    <w:p w14:paraId="647E21A3" w14:textId="77777777" w:rsidR="00412E20" w:rsidRDefault="00412E20" w:rsidP="00412E20"/>
    <w:p w14:paraId="55DD5BA8" w14:textId="77777777" w:rsidR="00412E20" w:rsidRDefault="00412E20" w:rsidP="00412E20">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8121606" w14:textId="77777777" w:rsidR="00412E20" w:rsidRDefault="00412E20" w:rsidP="00412E20"/>
    <w:p w14:paraId="58E39D6C" w14:textId="77777777" w:rsidR="00412E20" w:rsidRDefault="00412E20" w:rsidP="00412E20">
      <w:r>
        <w:t xml:space="preserve">2.1. </w:t>
      </w:r>
      <w:r>
        <w:rPr>
          <w:rFonts w:hint="eastAsia"/>
        </w:rPr>
        <w:t>Клиническая</w:t>
      </w:r>
      <w:r>
        <w:t xml:space="preserve"> </w:t>
      </w:r>
      <w:r>
        <w:rPr>
          <w:rFonts w:hint="eastAsia"/>
        </w:rPr>
        <w:t>характеристика</w:t>
      </w:r>
      <w:r>
        <w:t xml:space="preserve"> </w:t>
      </w:r>
      <w:r>
        <w:rPr>
          <w:rFonts w:hint="eastAsia"/>
        </w:rPr>
        <w:t>больных</w:t>
      </w:r>
    </w:p>
    <w:p w14:paraId="2F1B2FBF" w14:textId="77777777" w:rsidR="00412E20" w:rsidRDefault="00412E20" w:rsidP="00412E20"/>
    <w:p w14:paraId="4103815D" w14:textId="77777777" w:rsidR="00412E20" w:rsidRDefault="00412E20" w:rsidP="00412E20">
      <w:r>
        <w:t xml:space="preserve">2.2 </w:t>
      </w:r>
      <w:r>
        <w:rPr>
          <w:rFonts w:hint="eastAsia"/>
        </w:rPr>
        <w:t>Характеристика</w:t>
      </w:r>
      <w:r>
        <w:t xml:space="preserve"> </w:t>
      </w:r>
      <w:r>
        <w:rPr>
          <w:rFonts w:hint="eastAsia"/>
        </w:rPr>
        <w:t>программы</w:t>
      </w:r>
      <w:r>
        <w:t xml:space="preserve"> </w:t>
      </w:r>
      <w:r>
        <w:rPr>
          <w:rFonts w:hint="eastAsia"/>
        </w:rPr>
        <w:t>оптимизации</w:t>
      </w:r>
    </w:p>
    <w:p w14:paraId="3E86917F" w14:textId="77777777" w:rsidR="00412E20" w:rsidRDefault="00412E20" w:rsidP="00412E20"/>
    <w:p w14:paraId="4B887E44" w14:textId="77777777" w:rsidR="00412E20" w:rsidRDefault="00412E20" w:rsidP="00412E20">
      <w:r>
        <w:t xml:space="preserve">2.3 </w:t>
      </w:r>
      <w:r>
        <w:rPr>
          <w:rFonts w:hint="eastAsia"/>
        </w:rPr>
        <w:t>Методы</w:t>
      </w:r>
      <w:r>
        <w:t xml:space="preserve"> </w:t>
      </w:r>
      <w:r>
        <w:rPr>
          <w:rFonts w:hint="eastAsia"/>
        </w:rPr>
        <w:t>исследования</w:t>
      </w:r>
    </w:p>
    <w:p w14:paraId="4E60DB55" w14:textId="77777777" w:rsidR="00412E20" w:rsidRDefault="00412E20" w:rsidP="00412E20"/>
    <w:p w14:paraId="74CB238B" w14:textId="77777777" w:rsidR="00412E20" w:rsidRDefault="00412E20" w:rsidP="00412E20">
      <w:r>
        <w:t xml:space="preserve">2.4 </w:t>
      </w:r>
      <w:r>
        <w:rPr>
          <w:rFonts w:hint="eastAsia"/>
        </w:rPr>
        <w:t>Биохимические</w:t>
      </w:r>
      <w:r>
        <w:t xml:space="preserve"> </w:t>
      </w:r>
      <w:r>
        <w:rPr>
          <w:rFonts w:hint="eastAsia"/>
        </w:rPr>
        <w:t>методы</w:t>
      </w:r>
      <w:r>
        <w:t xml:space="preserve"> </w:t>
      </w:r>
      <w:r>
        <w:rPr>
          <w:rFonts w:hint="eastAsia"/>
        </w:rPr>
        <w:t>исследования</w:t>
      </w:r>
    </w:p>
    <w:p w14:paraId="301F7944" w14:textId="77777777" w:rsidR="00412E20" w:rsidRDefault="00412E20" w:rsidP="00412E20"/>
    <w:p w14:paraId="427C0397" w14:textId="77777777" w:rsidR="00412E20" w:rsidRDefault="00412E20" w:rsidP="00412E20">
      <w:r>
        <w:t xml:space="preserve">2.5 </w:t>
      </w:r>
      <w:r>
        <w:rPr>
          <w:rFonts w:hint="eastAsia"/>
        </w:rPr>
        <w:t>Методы</w:t>
      </w:r>
      <w:r>
        <w:t xml:space="preserve"> </w:t>
      </w:r>
      <w:r>
        <w:rPr>
          <w:rFonts w:hint="eastAsia"/>
        </w:rPr>
        <w:t>статистического</w:t>
      </w:r>
      <w:r>
        <w:t xml:space="preserve"> </w:t>
      </w:r>
      <w:r>
        <w:rPr>
          <w:rFonts w:hint="eastAsia"/>
        </w:rPr>
        <w:t>анализа</w:t>
      </w:r>
    </w:p>
    <w:p w14:paraId="2AA28230" w14:textId="77777777" w:rsidR="00412E20" w:rsidRDefault="00412E20" w:rsidP="00412E20"/>
    <w:p w14:paraId="3769261B" w14:textId="77777777" w:rsidR="00412E20" w:rsidRDefault="00412E20" w:rsidP="00412E20">
      <w:r>
        <w:rPr>
          <w:rFonts w:hint="eastAsia"/>
        </w:rPr>
        <w:t>Глава</w:t>
      </w:r>
      <w:r>
        <w:t xml:space="preserve"> 3. </w:t>
      </w:r>
      <w:r>
        <w:rPr>
          <w:rFonts w:hint="eastAsia"/>
        </w:rPr>
        <w:t>ОЦЕНКА</w:t>
      </w:r>
      <w:r>
        <w:t xml:space="preserve"> </w:t>
      </w:r>
      <w:r>
        <w:rPr>
          <w:rFonts w:hint="eastAsia"/>
        </w:rPr>
        <w:t>ЭФФЕКТИВНОСТИ</w:t>
      </w:r>
      <w:r>
        <w:t xml:space="preserve"> </w:t>
      </w:r>
      <w:r>
        <w:rPr>
          <w:rFonts w:hint="eastAsia"/>
        </w:rPr>
        <w:t>ПРОГРАММЫ</w:t>
      </w:r>
      <w:r>
        <w:t xml:space="preserve"> </w:t>
      </w:r>
      <w:r>
        <w:rPr>
          <w:rFonts w:hint="eastAsia"/>
        </w:rPr>
        <w:t>ОПТИМИЗАЦИИ</w:t>
      </w:r>
    </w:p>
    <w:p w14:paraId="57E7BC43" w14:textId="77777777" w:rsidR="00412E20" w:rsidRDefault="00412E20" w:rsidP="00412E20"/>
    <w:p w14:paraId="702E4A1A" w14:textId="77777777" w:rsidR="00412E20" w:rsidRDefault="00412E20" w:rsidP="00412E20">
      <w:r>
        <w:t xml:space="preserve">3.1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больных</w:t>
      </w:r>
      <w:r>
        <w:t xml:space="preserve">, </w:t>
      </w:r>
      <w:r>
        <w:rPr>
          <w:rFonts w:hint="eastAsia"/>
        </w:rPr>
        <w:t>получавших</w:t>
      </w:r>
    </w:p>
    <w:p w14:paraId="3ADDB9A3" w14:textId="77777777" w:rsidR="00412E20" w:rsidRDefault="00412E20" w:rsidP="00412E20"/>
    <w:p w14:paraId="67277529" w14:textId="77777777" w:rsidR="00412E20" w:rsidRDefault="00412E20" w:rsidP="00412E20">
      <w:r>
        <w:rPr>
          <w:rFonts w:hint="eastAsia"/>
        </w:rPr>
        <w:t>стандартную</w:t>
      </w:r>
      <w:r>
        <w:t xml:space="preserve"> </w:t>
      </w:r>
      <w:r>
        <w:rPr>
          <w:rFonts w:hint="eastAsia"/>
        </w:rPr>
        <w:t>периоперационную</w:t>
      </w:r>
      <w:r>
        <w:t xml:space="preserve"> </w:t>
      </w:r>
      <w:r>
        <w:rPr>
          <w:rFonts w:hint="eastAsia"/>
        </w:rPr>
        <w:t>терапию</w:t>
      </w:r>
    </w:p>
    <w:p w14:paraId="6FC682A7" w14:textId="77777777" w:rsidR="00412E20" w:rsidRDefault="00412E20" w:rsidP="00412E20"/>
    <w:p w14:paraId="2D8F3BED" w14:textId="77777777" w:rsidR="00412E20" w:rsidRDefault="00412E20" w:rsidP="00412E20">
      <w:r>
        <w:t xml:space="preserve">3.2 </w:t>
      </w:r>
      <w:r>
        <w:rPr>
          <w:rFonts w:hint="eastAsia"/>
        </w:rPr>
        <w:t>Результаты</w:t>
      </w:r>
      <w:r>
        <w:t xml:space="preserve"> </w:t>
      </w:r>
      <w:r>
        <w:rPr>
          <w:rFonts w:hint="eastAsia"/>
        </w:rPr>
        <w:t>использования</w:t>
      </w:r>
      <w:r>
        <w:t xml:space="preserve"> </w:t>
      </w:r>
      <w:r>
        <w:rPr>
          <w:rFonts w:hint="eastAsia"/>
        </w:rPr>
        <w:t>программы</w:t>
      </w:r>
      <w:r>
        <w:t xml:space="preserve"> </w:t>
      </w:r>
      <w:r>
        <w:rPr>
          <w:rFonts w:hint="eastAsia"/>
        </w:rPr>
        <w:t>оптимизации</w:t>
      </w:r>
      <w:r>
        <w:t xml:space="preserve"> </w:t>
      </w:r>
      <w:r>
        <w:rPr>
          <w:rFonts w:hint="eastAsia"/>
        </w:rPr>
        <w:t>периоперационного</w:t>
      </w:r>
      <w:r>
        <w:t xml:space="preserve"> </w:t>
      </w:r>
      <w:r>
        <w:rPr>
          <w:rFonts w:hint="eastAsia"/>
        </w:rPr>
        <w:t>ведения</w:t>
      </w:r>
      <w:r>
        <w:t xml:space="preserve"> </w:t>
      </w:r>
      <w:r>
        <w:rPr>
          <w:rFonts w:hint="eastAsia"/>
        </w:rPr>
        <w:t>больных</w:t>
      </w:r>
    </w:p>
    <w:p w14:paraId="6AFAC54B" w14:textId="77777777" w:rsidR="00412E20" w:rsidRDefault="00412E20" w:rsidP="00412E20"/>
    <w:p w14:paraId="316FB20D" w14:textId="77777777" w:rsidR="00412E20" w:rsidRDefault="00412E20" w:rsidP="00412E20">
      <w:r>
        <w:t xml:space="preserve">3.3 </w:t>
      </w:r>
      <w:r>
        <w:rPr>
          <w:rFonts w:hint="eastAsia"/>
        </w:rPr>
        <w:t>Влияние</w:t>
      </w:r>
      <w:r>
        <w:t xml:space="preserve"> </w:t>
      </w:r>
      <w:r>
        <w:rPr>
          <w:rFonts w:hint="eastAsia"/>
        </w:rPr>
        <w:t>программы</w:t>
      </w:r>
      <w:r>
        <w:t xml:space="preserve"> </w:t>
      </w:r>
      <w:r>
        <w:rPr>
          <w:rFonts w:hint="eastAsia"/>
        </w:rPr>
        <w:t>оптимизации</w:t>
      </w:r>
      <w:r>
        <w:t xml:space="preserve"> </w:t>
      </w:r>
      <w:r>
        <w:rPr>
          <w:rFonts w:hint="eastAsia"/>
        </w:rPr>
        <w:t>на</w:t>
      </w:r>
      <w:r>
        <w:t xml:space="preserve"> </w:t>
      </w:r>
      <w:r>
        <w:rPr>
          <w:rFonts w:hint="eastAsia"/>
        </w:rPr>
        <w:t>содержание</w:t>
      </w:r>
      <w:r>
        <w:t xml:space="preserve"> </w:t>
      </w:r>
      <w:r>
        <w:rPr>
          <w:rFonts w:hint="eastAsia"/>
        </w:rPr>
        <w:t>лактата</w:t>
      </w:r>
      <w:r>
        <w:t xml:space="preserve"> </w:t>
      </w:r>
      <w:r>
        <w:rPr>
          <w:rFonts w:hint="eastAsia"/>
        </w:rPr>
        <w:t>в</w:t>
      </w:r>
    </w:p>
    <w:p w14:paraId="250E7477" w14:textId="77777777" w:rsidR="00412E20" w:rsidRDefault="00412E20" w:rsidP="00412E20"/>
    <w:p w14:paraId="3696C79B" w14:textId="77777777" w:rsidR="00412E20" w:rsidRDefault="00412E20" w:rsidP="00412E20">
      <w:r>
        <w:rPr>
          <w:rFonts w:hint="eastAsia"/>
        </w:rPr>
        <w:t>плазме</w:t>
      </w:r>
      <w:r>
        <w:t xml:space="preserve"> </w:t>
      </w:r>
      <w:r>
        <w:rPr>
          <w:rFonts w:hint="eastAsia"/>
        </w:rPr>
        <w:t>крови</w:t>
      </w:r>
      <w:r>
        <w:t xml:space="preserve"> </w:t>
      </w:r>
      <w:r>
        <w:rPr>
          <w:rFonts w:hint="eastAsia"/>
        </w:rPr>
        <w:t>больных</w:t>
      </w:r>
      <w:r>
        <w:t xml:space="preserve"> </w:t>
      </w:r>
      <w:r>
        <w:rPr>
          <w:rFonts w:hint="eastAsia"/>
        </w:rPr>
        <w:t>колоректальным</w:t>
      </w:r>
      <w:r>
        <w:t xml:space="preserve"> </w:t>
      </w:r>
      <w:r>
        <w:rPr>
          <w:rFonts w:hint="eastAsia"/>
        </w:rPr>
        <w:t>раком</w:t>
      </w:r>
    </w:p>
    <w:p w14:paraId="51745EFF" w14:textId="77777777" w:rsidR="00412E20" w:rsidRDefault="00412E20" w:rsidP="00412E20"/>
    <w:p w14:paraId="786D46BB" w14:textId="77777777" w:rsidR="00412E20" w:rsidRDefault="00412E20" w:rsidP="00412E20">
      <w:r>
        <w:t xml:space="preserve">3.4 </w:t>
      </w:r>
      <w:r>
        <w:rPr>
          <w:rFonts w:hint="eastAsia"/>
        </w:rPr>
        <w:t>Влияние</w:t>
      </w:r>
      <w:r>
        <w:t xml:space="preserve"> </w:t>
      </w:r>
      <w:r>
        <w:rPr>
          <w:rFonts w:hint="eastAsia"/>
        </w:rPr>
        <w:t>программы</w:t>
      </w:r>
      <w:r>
        <w:t xml:space="preserve"> </w:t>
      </w:r>
      <w:r>
        <w:rPr>
          <w:rFonts w:hint="eastAsia"/>
        </w:rPr>
        <w:t>оптимизации</w:t>
      </w:r>
      <w:r>
        <w:t xml:space="preserve"> </w:t>
      </w:r>
      <w:r>
        <w:rPr>
          <w:rFonts w:hint="eastAsia"/>
        </w:rPr>
        <w:t>на</w:t>
      </w:r>
      <w:r>
        <w:t xml:space="preserve"> </w:t>
      </w:r>
      <w:r>
        <w:rPr>
          <w:rFonts w:hint="eastAsia"/>
        </w:rPr>
        <w:t>содержание</w:t>
      </w:r>
      <w:r>
        <w:t xml:space="preserve"> </w:t>
      </w:r>
      <w:r>
        <w:rPr>
          <w:rFonts w:hint="eastAsia"/>
        </w:rPr>
        <w:t>железа</w:t>
      </w:r>
    </w:p>
    <w:p w14:paraId="133F7BEE" w14:textId="77777777" w:rsidR="00412E20" w:rsidRDefault="00412E20" w:rsidP="00412E20"/>
    <w:p w14:paraId="05822704" w14:textId="77777777" w:rsidR="00412E20" w:rsidRDefault="00412E20" w:rsidP="00412E20">
      <w:r>
        <w:rPr>
          <w:rFonts w:hint="eastAsia"/>
        </w:rPr>
        <w:t>в</w:t>
      </w:r>
      <w:r>
        <w:t xml:space="preserve"> </w:t>
      </w:r>
      <w:r>
        <w:rPr>
          <w:rFonts w:hint="eastAsia"/>
        </w:rPr>
        <w:t>плазме</w:t>
      </w:r>
      <w:r>
        <w:t xml:space="preserve"> </w:t>
      </w:r>
      <w:r>
        <w:rPr>
          <w:rFonts w:hint="eastAsia"/>
        </w:rPr>
        <w:t>крови</w:t>
      </w:r>
      <w:r>
        <w:t xml:space="preserve"> </w:t>
      </w:r>
      <w:r>
        <w:rPr>
          <w:rFonts w:hint="eastAsia"/>
        </w:rPr>
        <w:t>больных</w:t>
      </w:r>
      <w:r>
        <w:t xml:space="preserve"> </w:t>
      </w:r>
      <w:r>
        <w:rPr>
          <w:rFonts w:hint="eastAsia"/>
        </w:rPr>
        <w:t>колоректальным</w:t>
      </w:r>
      <w:r>
        <w:t xml:space="preserve"> </w:t>
      </w:r>
      <w:r>
        <w:rPr>
          <w:rFonts w:hint="eastAsia"/>
        </w:rPr>
        <w:t>раком</w:t>
      </w:r>
    </w:p>
    <w:p w14:paraId="6D1F77DA" w14:textId="77777777" w:rsidR="00412E20" w:rsidRDefault="00412E20" w:rsidP="00412E20"/>
    <w:p w14:paraId="6B45D743" w14:textId="77777777" w:rsidR="00412E20" w:rsidRDefault="00412E20" w:rsidP="00412E20">
      <w:r>
        <w:t xml:space="preserve">3.5 </w:t>
      </w:r>
      <w:r>
        <w:rPr>
          <w:rFonts w:hint="eastAsia"/>
        </w:rPr>
        <w:t>Влияние</w:t>
      </w:r>
      <w:r>
        <w:t xml:space="preserve"> </w:t>
      </w:r>
      <w:r>
        <w:rPr>
          <w:rFonts w:hint="eastAsia"/>
        </w:rPr>
        <w:t>программы</w:t>
      </w:r>
      <w:r>
        <w:t xml:space="preserve"> </w:t>
      </w:r>
      <w:r>
        <w:rPr>
          <w:rFonts w:hint="eastAsia"/>
        </w:rPr>
        <w:t>оптимизации</w:t>
      </w:r>
      <w:r>
        <w:t xml:space="preserve"> </w:t>
      </w:r>
      <w:r>
        <w:rPr>
          <w:rFonts w:hint="eastAsia"/>
        </w:rPr>
        <w:t>на</w:t>
      </w:r>
      <w:r>
        <w:t xml:space="preserve"> </w:t>
      </w:r>
      <w:r>
        <w:rPr>
          <w:rFonts w:hint="eastAsia"/>
        </w:rPr>
        <w:t>показатели</w:t>
      </w:r>
    </w:p>
    <w:p w14:paraId="716002EC" w14:textId="77777777" w:rsidR="00412E20" w:rsidRDefault="00412E20" w:rsidP="00412E20"/>
    <w:p w14:paraId="0B5D12FF" w14:textId="77777777" w:rsidR="00412E20" w:rsidRDefault="00412E20" w:rsidP="00412E20">
      <w:r>
        <w:rPr>
          <w:rFonts w:hint="eastAsia"/>
        </w:rPr>
        <w:t>хемилюминесцентного</w:t>
      </w:r>
      <w:r>
        <w:t xml:space="preserve"> </w:t>
      </w:r>
      <w:r>
        <w:rPr>
          <w:rFonts w:hint="eastAsia"/>
        </w:rPr>
        <w:t>анализа</w:t>
      </w:r>
      <w:r>
        <w:t xml:space="preserve"> </w:t>
      </w:r>
      <w:r>
        <w:rPr>
          <w:rFonts w:hint="eastAsia"/>
        </w:rPr>
        <w:t>крови</w:t>
      </w:r>
    </w:p>
    <w:p w14:paraId="0CAE6C79" w14:textId="77777777" w:rsidR="00412E20" w:rsidRDefault="00412E20" w:rsidP="00412E20"/>
    <w:p w14:paraId="1A841B67" w14:textId="77777777" w:rsidR="00412E20" w:rsidRDefault="00412E20" w:rsidP="00412E20">
      <w:r>
        <w:lastRenderedPageBreak/>
        <w:t xml:space="preserve">3.6 </w:t>
      </w:r>
      <w:r>
        <w:rPr>
          <w:rFonts w:hint="eastAsia"/>
        </w:rPr>
        <w:t>Влияние</w:t>
      </w:r>
      <w:r>
        <w:t xml:space="preserve"> </w:t>
      </w:r>
      <w:r>
        <w:rPr>
          <w:rFonts w:hint="eastAsia"/>
        </w:rPr>
        <w:t>программы</w:t>
      </w:r>
      <w:r>
        <w:t xml:space="preserve"> </w:t>
      </w:r>
      <w:r>
        <w:rPr>
          <w:rFonts w:hint="eastAsia"/>
        </w:rPr>
        <w:t>оптимизации</w:t>
      </w:r>
      <w:r>
        <w:t xml:space="preserve"> </w:t>
      </w:r>
      <w:r>
        <w:rPr>
          <w:rFonts w:hint="eastAsia"/>
        </w:rPr>
        <w:t>на</w:t>
      </w:r>
      <w:r>
        <w:t xml:space="preserve"> </w:t>
      </w:r>
      <w:r>
        <w:rPr>
          <w:rFonts w:hint="eastAsia"/>
        </w:rPr>
        <w:t>содержание</w:t>
      </w:r>
      <w:r>
        <w:t xml:space="preserve"> </w:t>
      </w:r>
      <w:r>
        <w:rPr>
          <w:rFonts w:hint="eastAsia"/>
        </w:rPr>
        <w:t>меди</w:t>
      </w:r>
      <w:r>
        <w:t xml:space="preserve"> </w:t>
      </w:r>
      <w:r>
        <w:rPr>
          <w:rFonts w:hint="eastAsia"/>
        </w:rPr>
        <w:t>в</w:t>
      </w:r>
      <w:r>
        <w:t xml:space="preserve"> </w:t>
      </w:r>
      <w:r>
        <w:rPr>
          <w:rFonts w:hint="eastAsia"/>
        </w:rPr>
        <w:t>плазме</w:t>
      </w:r>
    </w:p>
    <w:p w14:paraId="591BEFCB" w14:textId="77777777" w:rsidR="00412E20" w:rsidRDefault="00412E20" w:rsidP="00412E20"/>
    <w:p w14:paraId="1FCB337D" w14:textId="77777777" w:rsidR="00412E20" w:rsidRDefault="00412E20" w:rsidP="00412E20">
      <w:r>
        <w:rPr>
          <w:rFonts w:hint="eastAsia"/>
        </w:rPr>
        <w:t>крови</w:t>
      </w:r>
      <w:r>
        <w:t xml:space="preserve"> </w:t>
      </w:r>
      <w:r>
        <w:rPr>
          <w:rFonts w:hint="eastAsia"/>
        </w:rPr>
        <w:t>больных</w:t>
      </w:r>
      <w:r>
        <w:t xml:space="preserve"> </w:t>
      </w:r>
      <w:r>
        <w:rPr>
          <w:rFonts w:hint="eastAsia"/>
        </w:rPr>
        <w:t>колоректальным</w:t>
      </w:r>
      <w:r>
        <w:t xml:space="preserve"> </w:t>
      </w:r>
      <w:r>
        <w:rPr>
          <w:rFonts w:hint="eastAsia"/>
        </w:rPr>
        <w:t>раком</w:t>
      </w:r>
    </w:p>
    <w:p w14:paraId="5182F5BC" w14:textId="77777777" w:rsidR="00412E20" w:rsidRDefault="00412E20" w:rsidP="00412E20"/>
    <w:p w14:paraId="281A1766" w14:textId="77777777" w:rsidR="00412E20" w:rsidRDefault="00412E20" w:rsidP="00412E20">
      <w:r>
        <w:t xml:space="preserve">3.7 </w:t>
      </w:r>
      <w:r>
        <w:rPr>
          <w:rFonts w:hint="eastAsia"/>
        </w:rPr>
        <w:t>Влияние</w:t>
      </w:r>
      <w:r>
        <w:t xml:space="preserve"> </w:t>
      </w:r>
      <w:r>
        <w:rPr>
          <w:rFonts w:hint="eastAsia"/>
        </w:rPr>
        <w:t>программы</w:t>
      </w:r>
      <w:r>
        <w:t xml:space="preserve"> </w:t>
      </w:r>
      <w:r>
        <w:rPr>
          <w:rFonts w:hint="eastAsia"/>
        </w:rPr>
        <w:t>оптимизации</w:t>
      </w:r>
      <w:r>
        <w:t xml:space="preserve"> </w:t>
      </w:r>
      <w:r>
        <w:rPr>
          <w:rFonts w:hint="eastAsia"/>
        </w:rPr>
        <w:t>на</w:t>
      </w:r>
      <w:r>
        <w:t xml:space="preserve"> </w:t>
      </w:r>
      <w:r>
        <w:rPr>
          <w:rFonts w:hint="eastAsia"/>
        </w:rPr>
        <w:t>проницаемость</w:t>
      </w:r>
      <w:r>
        <w:t xml:space="preserve"> </w:t>
      </w:r>
      <w:r>
        <w:rPr>
          <w:rFonts w:hint="eastAsia"/>
        </w:rPr>
        <w:t>мембран</w:t>
      </w:r>
      <w:r>
        <w:t xml:space="preserve"> </w:t>
      </w:r>
      <w:r>
        <w:rPr>
          <w:rFonts w:hint="eastAsia"/>
        </w:rPr>
        <w:t>эритроцитов</w:t>
      </w:r>
      <w:r>
        <w:t xml:space="preserve"> </w:t>
      </w:r>
      <w:r>
        <w:rPr>
          <w:rFonts w:hint="eastAsia"/>
        </w:rPr>
        <w:t>больных</w:t>
      </w:r>
      <w:r>
        <w:t xml:space="preserve"> </w:t>
      </w:r>
      <w:r>
        <w:rPr>
          <w:rFonts w:hint="eastAsia"/>
        </w:rPr>
        <w:t>колоректальным</w:t>
      </w:r>
      <w:r>
        <w:t xml:space="preserve"> </w:t>
      </w:r>
      <w:r>
        <w:rPr>
          <w:rFonts w:hint="eastAsia"/>
        </w:rPr>
        <w:t>раком</w:t>
      </w:r>
    </w:p>
    <w:p w14:paraId="0C005F54" w14:textId="77777777" w:rsidR="00412E20" w:rsidRDefault="00412E20" w:rsidP="00412E20"/>
    <w:p w14:paraId="0555C0A2" w14:textId="77777777" w:rsidR="00412E20" w:rsidRDefault="00412E20" w:rsidP="00412E20">
      <w:r>
        <w:t xml:space="preserve">3.8 </w:t>
      </w:r>
      <w:r>
        <w:rPr>
          <w:rFonts w:hint="eastAsia"/>
        </w:rPr>
        <w:t>Влияние</w:t>
      </w:r>
      <w:r>
        <w:t xml:space="preserve"> </w:t>
      </w:r>
      <w:r>
        <w:rPr>
          <w:rFonts w:hint="eastAsia"/>
        </w:rPr>
        <w:t>программы</w:t>
      </w:r>
      <w:r>
        <w:t xml:space="preserve"> </w:t>
      </w:r>
      <w:r>
        <w:rPr>
          <w:rFonts w:hint="eastAsia"/>
        </w:rPr>
        <w:t>оптимизации</w:t>
      </w:r>
      <w:r>
        <w:t xml:space="preserve"> </w:t>
      </w:r>
      <w:r>
        <w:rPr>
          <w:rFonts w:hint="eastAsia"/>
        </w:rPr>
        <w:t>на</w:t>
      </w:r>
      <w:r>
        <w:t xml:space="preserve"> </w:t>
      </w:r>
      <w:r>
        <w:rPr>
          <w:rFonts w:hint="eastAsia"/>
        </w:rPr>
        <w:t>структуру</w:t>
      </w:r>
      <w:r>
        <w:t xml:space="preserve"> </w:t>
      </w:r>
      <w:r>
        <w:rPr>
          <w:rFonts w:hint="eastAsia"/>
        </w:rPr>
        <w:t>послеоперационных</w:t>
      </w:r>
      <w:r>
        <w:t xml:space="preserve"> </w:t>
      </w:r>
      <w:r>
        <w:rPr>
          <w:rFonts w:hint="eastAsia"/>
        </w:rPr>
        <w:t>осложнений</w:t>
      </w:r>
    </w:p>
    <w:p w14:paraId="45CBB349" w14:textId="77777777" w:rsidR="00412E20" w:rsidRDefault="00412E20" w:rsidP="00412E20"/>
    <w:p w14:paraId="32A9C658" w14:textId="77777777" w:rsidR="00412E20" w:rsidRDefault="00412E20" w:rsidP="00412E20">
      <w:r>
        <w:t xml:space="preserve">3.9 </w:t>
      </w:r>
      <w:r>
        <w:rPr>
          <w:rFonts w:hint="eastAsia"/>
        </w:rPr>
        <w:t>Влияние</w:t>
      </w:r>
      <w:r>
        <w:t xml:space="preserve"> </w:t>
      </w:r>
      <w:r>
        <w:rPr>
          <w:rFonts w:hint="eastAsia"/>
        </w:rPr>
        <w:t>программы</w:t>
      </w:r>
      <w:r>
        <w:t xml:space="preserve"> </w:t>
      </w:r>
      <w:r>
        <w:rPr>
          <w:rFonts w:hint="eastAsia"/>
        </w:rPr>
        <w:t>оптимизации</w:t>
      </w:r>
      <w:r>
        <w:t xml:space="preserve"> </w:t>
      </w:r>
      <w:r>
        <w:rPr>
          <w:rFonts w:hint="eastAsia"/>
        </w:rPr>
        <w:t>на</w:t>
      </w:r>
      <w:r>
        <w:t xml:space="preserve"> </w:t>
      </w:r>
      <w:r>
        <w:rPr>
          <w:rFonts w:hint="eastAsia"/>
        </w:rPr>
        <w:t>сроки</w:t>
      </w:r>
      <w:r>
        <w:t xml:space="preserve"> </w:t>
      </w:r>
      <w:r>
        <w:rPr>
          <w:rFonts w:hint="eastAsia"/>
        </w:rPr>
        <w:t>достижения</w:t>
      </w:r>
      <w:r>
        <w:t xml:space="preserve"> </w:t>
      </w:r>
      <w:r>
        <w:rPr>
          <w:rFonts w:hint="eastAsia"/>
        </w:rPr>
        <w:t>готовности</w:t>
      </w:r>
    </w:p>
    <w:p w14:paraId="362AFB1B" w14:textId="77777777" w:rsidR="00412E20" w:rsidRDefault="00412E20" w:rsidP="00412E20"/>
    <w:p w14:paraId="29F00C2F" w14:textId="77777777" w:rsidR="00412E20" w:rsidRDefault="00412E20" w:rsidP="00412E20">
      <w:r>
        <w:rPr>
          <w:rFonts w:hint="eastAsia"/>
        </w:rPr>
        <w:t>к</w:t>
      </w:r>
      <w:r>
        <w:t xml:space="preserve"> </w:t>
      </w:r>
      <w:r>
        <w:rPr>
          <w:rFonts w:hint="eastAsia"/>
        </w:rPr>
        <w:t>выписке</w:t>
      </w:r>
    </w:p>
    <w:p w14:paraId="79102496" w14:textId="77777777" w:rsidR="00412E20" w:rsidRDefault="00412E20" w:rsidP="00412E20"/>
    <w:p w14:paraId="7B589390" w14:textId="77777777" w:rsidR="00412E20" w:rsidRDefault="00412E20" w:rsidP="00412E20">
      <w:r>
        <w:rPr>
          <w:rFonts w:hint="eastAsia"/>
        </w:rPr>
        <w:t>Глава</w:t>
      </w:r>
      <w:r>
        <w:t xml:space="preserve"> 4. </w:t>
      </w:r>
      <w:r>
        <w:rPr>
          <w:rFonts w:hint="eastAsia"/>
        </w:rPr>
        <w:t>Оценка</w:t>
      </w:r>
      <w:r>
        <w:t xml:space="preserve"> </w:t>
      </w:r>
      <w:r>
        <w:rPr>
          <w:rFonts w:hint="eastAsia"/>
        </w:rPr>
        <w:t>эффективности</w:t>
      </w:r>
      <w:r>
        <w:t xml:space="preserve"> </w:t>
      </w:r>
      <w:r>
        <w:rPr>
          <w:rFonts w:hint="eastAsia"/>
        </w:rPr>
        <w:t>лапароскопических</w:t>
      </w:r>
      <w:r>
        <w:t xml:space="preserve"> </w:t>
      </w:r>
      <w:r>
        <w:rPr>
          <w:rFonts w:hint="eastAsia"/>
        </w:rPr>
        <w:t>технологий</w:t>
      </w:r>
      <w:r>
        <w:t xml:space="preserve"> </w:t>
      </w:r>
      <w:r>
        <w:rPr>
          <w:rFonts w:hint="eastAsia"/>
        </w:rPr>
        <w:t>в</w:t>
      </w:r>
    </w:p>
    <w:p w14:paraId="1021EBEF" w14:textId="77777777" w:rsidR="00412E20" w:rsidRDefault="00412E20" w:rsidP="00412E20"/>
    <w:p w14:paraId="0064E39B" w14:textId="77777777" w:rsidR="00412E20" w:rsidRDefault="00412E20" w:rsidP="00412E20">
      <w:r>
        <w:rPr>
          <w:rFonts w:hint="eastAsia"/>
        </w:rPr>
        <w:t>программе</w:t>
      </w:r>
      <w:r>
        <w:t xml:space="preserve"> </w:t>
      </w:r>
      <w:r>
        <w:rPr>
          <w:rFonts w:hint="eastAsia"/>
        </w:rPr>
        <w:t>оптимизации</w:t>
      </w:r>
    </w:p>
    <w:p w14:paraId="397C5221" w14:textId="77777777" w:rsidR="00412E20" w:rsidRDefault="00412E20" w:rsidP="00412E20"/>
    <w:p w14:paraId="716784E4" w14:textId="77777777" w:rsidR="00412E20" w:rsidRDefault="00412E20" w:rsidP="00412E20">
      <w:r>
        <w:rPr>
          <w:rFonts w:hint="eastAsia"/>
        </w:rPr>
        <w:t>Глава</w:t>
      </w:r>
      <w:r>
        <w:t xml:space="preserve"> 5. </w:t>
      </w:r>
      <w:r>
        <w:rPr>
          <w:rFonts w:hint="eastAsia"/>
        </w:rPr>
        <w:t>Оценка</w:t>
      </w:r>
      <w:r>
        <w:t xml:space="preserve"> </w:t>
      </w:r>
      <w:r>
        <w:rPr>
          <w:rFonts w:hint="eastAsia"/>
        </w:rPr>
        <w:t>эффективности</w:t>
      </w:r>
      <w:r>
        <w:t xml:space="preserve"> </w:t>
      </w:r>
      <w:r>
        <w:rPr>
          <w:rFonts w:hint="eastAsia"/>
        </w:rPr>
        <w:t>программы</w:t>
      </w:r>
      <w:r>
        <w:t xml:space="preserve"> </w:t>
      </w:r>
      <w:r>
        <w:rPr>
          <w:rFonts w:hint="eastAsia"/>
        </w:rPr>
        <w:t>оптимизации</w:t>
      </w:r>
      <w:r>
        <w:t xml:space="preserve"> </w:t>
      </w:r>
      <w:r>
        <w:rPr>
          <w:rFonts w:hint="eastAsia"/>
        </w:rPr>
        <w:t>у</w:t>
      </w:r>
      <w:r>
        <w:t xml:space="preserve"> </w:t>
      </w:r>
      <w:r>
        <w:rPr>
          <w:rFonts w:hint="eastAsia"/>
        </w:rPr>
        <w:t>больных</w:t>
      </w:r>
    </w:p>
    <w:p w14:paraId="2B62234E" w14:textId="77777777" w:rsidR="00412E20" w:rsidRDefault="00412E20" w:rsidP="00412E20"/>
    <w:p w14:paraId="6EF12034" w14:textId="77777777" w:rsidR="00412E20" w:rsidRDefault="00412E20" w:rsidP="00412E20">
      <w:r>
        <w:rPr>
          <w:rFonts w:hint="eastAsia"/>
        </w:rPr>
        <w:t>старшей</w:t>
      </w:r>
      <w:r>
        <w:t xml:space="preserve"> </w:t>
      </w:r>
      <w:r>
        <w:rPr>
          <w:rFonts w:hint="eastAsia"/>
        </w:rPr>
        <w:t>возрастной</w:t>
      </w:r>
      <w:r>
        <w:t xml:space="preserve"> </w:t>
      </w:r>
      <w:r>
        <w:rPr>
          <w:rFonts w:hint="eastAsia"/>
        </w:rPr>
        <w:t>группы</w:t>
      </w:r>
    </w:p>
    <w:p w14:paraId="336D65ED" w14:textId="77777777" w:rsidR="00412E20" w:rsidRDefault="00412E20" w:rsidP="00412E20"/>
    <w:p w14:paraId="06EBF278" w14:textId="77777777" w:rsidR="00412E20" w:rsidRDefault="00412E20" w:rsidP="00412E20">
      <w:r>
        <w:rPr>
          <w:rFonts w:hint="eastAsia"/>
        </w:rPr>
        <w:t>Глава</w:t>
      </w:r>
      <w:r>
        <w:t xml:space="preserve"> 6. </w:t>
      </w:r>
      <w:r>
        <w:rPr>
          <w:rFonts w:hint="eastAsia"/>
        </w:rPr>
        <w:t>Влияние</w:t>
      </w:r>
      <w:r>
        <w:t xml:space="preserve"> </w:t>
      </w:r>
      <w:r>
        <w:rPr>
          <w:rFonts w:hint="eastAsia"/>
        </w:rPr>
        <w:t>превентивной</w:t>
      </w:r>
      <w:r>
        <w:t xml:space="preserve"> </w:t>
      </w:r>
      <w:r>
        <w:rPr>
          <w:rFonts w:hint="eastAsia"/>
        </w:rPr>
        <w:t>колостомии</w:t>
      </w:r>
      <w:r>
        <w:t xml:space="preserve"> </w:t>
      </w:r>
      <w:r>
        <w:rPr>
          <w:rFonts w:hint="eastAsia"/>
        </w:rPr>
        <w:t>на</w:t>
      </w:r>
      <w:r>
        <w:t xml:space="preserve"> </w:t>
      </w:r>
      <w:r>
        <w:rPr>
          <w:rFonts w:hint="eastAsia"/>
        </w:rPr>
        <w:t>непосредственные</w:t>
      </w:r>
      <w:r>
        <w:t xml:space="preserve">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больных</w:t>
      </w:r>
    </w:p>
    <w:p w14:paraId="24C19001" w14:textId="77777777" w:rsidR="00412E20" w:rsidRDefault="00412E20" w:rsidP="00412E20"/>
    <w:p w14:paraId="30BE48DC" w14:textId="77777777" w:rsidR="00412E20" w:rsidRDefault="00412E20" w:rsidP="00412E20">
      <w:r>
        <w:rPr>
          <w:rFonts w:hint="eastAsia"/>
        </w:rPr>
        <w:t>злокачественными</w:t>
      </w:r>
      <w:r>
        <w:t xml:space="preserve"> </w:t>
      </w:r>
      <w:r>
        <w:rPr>
          <w:rFonts w:hint="eastAsia"/>
        </w:rPr>
        <w:t>новообразованиями</w:t>
      </w:r>
      <w:r>
        <w:t xml:space="preserve"> </w:t>
      </w:r>
      <w:r>
        <w:rPr>
          <w:rFonts w:hint="eastAsia"/>
        </w:rPr>
        <w:t>прямой</w:t>
      </w:r>
      <w:r>
        <w:t xml:space="preserve"> </w:t>
      </w:r>
      <w:r>
        <w:rPr>
          <w:rFonts w:hint="eastAsia"/>
        </w:rPr>
        <w:t>кишки</w:t>
      </w:r>
    </w:p>
    <w:p w14:paraId="0EFDF93D" w14:textId="77777777" w:rsidR="00412E20" w:rsidRDefault="00412E20" w:rsidP="00412E20"/>
    <w:p w14:paraId="404F606B" w14:textId="77777777" w:rsidR="00412E20" w:rsidRDefault="00412E20" w:rsidP="00412E20">
      <w:r>
        <w:rPr>
          <w:rFonts w:hint="eastAsia"/>
        </w:rPr>
        <w:t>Обсуждение</w:t>
      </w:r>
    </w:p>
    <w:p w14:paraId="4032B8BF" w14:textId="77777777" w:rsidR="00412E20" w:rsidRDefault="00412E20" w:rsidP="00412E20"/>
    <w:p w14:paraId="74E642FD" w14:textId="77777777" w:rsidR="00412E20" w:rsidRDefault="00412E20" w:rsidP="00412E20">
      <w:r>
        <w:rPr>
          <w:rFonts w:hint="eastAsia"/>
        </w:rPr>
        <w:lastRenderedPageBreak/>
        <w:t>Заключение</w:t>
      </w:r>
    </w:p>
    <w:p w14:paraId="40A4C850" w14:textId="77777777" w:rsidR="00412E20" w:rsidRDefault="00412E20" w:rsidP="00412E20"/>
    <w:p w14:paraId="3745707E" w14:textId="0CA58E31" w:rsidR="00412E20" w:rsidRPr="00412E20" w:rsidRDefault="00412E20" w:rsidP="00412E20">
      <w:r>
        <w:rPr>
          <w:rFonts w:hint="eastAsia"/>
        </w:rPr>
        <w:t>ВЫВОДЫ</w:t>
      </w:r>
    </w:p>
    <w:sectPr w:rsidR="00412E20" w:rsidRPr="00412E2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3B1AB" w14:textId="77777777" w:rsidR="0033597A" w:rsidRPr="008D1934" w:rsidRDefault="0033597A">
      <w:pPr>
        <w:spacing w:after="0" w:line="240" w:lineRule="auto"/>
      </w:pPr>
      <w:r w:rsidRPr="008D1934">
        <w:separator/>
      </w:r>
    </w:p>
  </w:endnote>
  <w:endnote w:type="continuationSeparator" w:id="0">
    <w:p w14:paraId="6ACAC89A" w14:textId="77777777" w:rsidR="0033597A" w:rsidRPr="008D1934" w:rsidRDefault="0033597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3C2D6" w14:textId="77777777" w:rsidR="0033597A" w:rsidRPr="008D1934" w:rsidRDefault="0033597A"/>
    <w:p w14:paraId="2F467099" w14:textId="77777777" w:rsidR="0033597A" w:rsidRPr="008D1934" w:rsidRDefault="0033597A"/>
    <w:p w14:paraId="3C5A7ADE" w14:textId="77777777" w:rsidR="0033597A" w:rsidRPr="008D1934" w:rsidRDefault="0033597A"/>
    <w:p w14:paraId="762875F4" w14:textId="77777777" w:rsidR="0033597A" w:rsidRPr="008D1934" w:rsidRDefault="0033597A"/>
    <w:p w14:paraId="094213A5" w14:textId="77777777" w:rsidR="0033597A" w:rsidRPr="008D1934" w:rsidRDefault="0033597A"/>
    <w:p w14:paraId="46F85A1D" w14:textId="77777777" w:rsidR="0033597A" w:rsidRPr="008D1934" w:rsidRDefault="0033597A"/>
    <w:p w14:paraId="40A5D4B7" w14:textId="77777777" w:rsidR="0033597A" w:rsidRPr="008D1934" w:rsidRDefault="0033597A">
      <w:pPr>
        <w:rPr>
          <w:sz w:val="2"/>
          <w:szCs w:val="2"/>
        </w:rPr>
      </w:pPr>
      <w:r>
        <w:rPr>
          <w:noProof/>
        </w:rPr>
        <mc:AlternateContent>
          <mc:Choice Requires="wps">
            <w:drawing>
              <wp:anchor distT="0" distB="0" distL="63500" distR="63500" simplePos="0" relativeHeight="251660288" behindDoc="1" locked="0" layoutInCell="1" allowOverlap="1" wp14:anchorId="1EDF32F2" wp14:editId="73B2386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CEB8369" w14:textId="77777777" w:rsidR="0033597A" w:rsidRPr="008D1934" w:rsidRDefault="003359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DF32F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EB8369" w14:textId="77777777" w:rsidR="0033597A" w:rsidRPr="008D1934" w:rsidRDefault="003359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4DE4394" w14:textId="77777777" w:rsidR="0033597A" w:rsidRPr="008D1934" w:rsidRDefault="0033597A"/>
    <w:p w14:paraId="4DD3491A" w14:textId="77777777" w:rsidR="0033597A" w:rsidRPr="008D1934" w:rsidRDefault="0033597A"/>
    <w:p w14:paraId="3DA83719" w14:textId="77777777" w:rsidR="0033597A" w:rsidRPr="008D1934" w:rsidRDefault="0033597A">
      <w:pPr>
        <w:rPr>
          <w:sz w:val="2"/>
          <w:szCs w:val="2"/>
        </w:rPr>
      </w:pPr>
      <w:r>
        <w:rPr>
          <w:noProof/>
        </w:rPr>
        <mc:AlternateContent>
          <mc:Choice Requires="wps">
            <w:drawing>
              <wp:anchor distT="0" distB="0" distL="63500" distR="63500" simplePos="0" relativeHeight="251659264" behindDoc="1" locked="0" layoutInCell="1" allowOverlap="1" wp14:anchorId="172A434D" wp14:editId="4B6494E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7AC2AC1" w14:textId="77777777" w:rsidR="0033597A" w:rsidRPr="008D1934" w:rsidRDefault="003359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2A434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AC2AC1" w14:textId="77777777" w:rsidR="0033597A" w:rsidRPr="008D1934" w:rsidRDefault="003359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9568CF3" w14:textId="77777777" w:rsidR="0033597A" w:rsidRPr="008D1934" w:rsidRDefault="0033597A"/>
    <w:p w14:paraId="086A4270" w14:textId="77777777" w:rsidR="0033597A" w:rsidRPr="008D1934" w:rsidRDefault="0033597A">
      <w:pPr>
        <w:rPr>
          <w:sz w:val="2"/>
          <w:szCs w:val="2"/>
        </w:rPr>
      </w:pPr>
    </w:p>
    <w:p w14:paraId="6F837569" w14:textId="77777777" w:rsidR="0033597A" w:rsidRPr="008D1934" w:rsidRDefault="0033597A"/>
    <w:p w14:paraId="213C3C3A" w14:textId="77777777" w:rsidR="0033597A" w:rsidRPr="008D1934" w:rsidRDefault="0033597A">
      <w:pPr>
        <w:spacing w:after="0" w:line="240" w:lineRule="auto"/>
      </w:pPr>
    </w:p>
  </w:footnote>
  <w:footnote w:type="continuationSeparator" w:id="0">
    <w:p w14:paraId="5FD97D82" w14:textId="77777777" w:rsidR="0033597A" w:rsidRPr="008D1934" w:rsidRDefault="0033597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7A"/>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2281</TotalTime>
  <Pages>4</Pages>
  <Words>300</Words>
  <Characters>1711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355</cp:revision>
  <cp:lastPrinted>2024-05-12T14:21:00Z</cp:lastPrinted>
  <dcterms:created xsi:type="dcterms:W3CDTF">2024-05-12T14:37:00Z</dcterms:created>
  <dcterms:modified xsi:type="dcterms:W3CDTF">2024-05-15T11:39:00Z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