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3A95" w14:textId="376305E6" w:rsidR="00390AE0" w:rsidRDefault="005B195D" w:rsidP="005B195D">
      <w:r w:rsidRPr="005B195D">
        <w:rPr>
          <w:rFonts w:hint="eastAsia"/>
        </w:rPr>
        <w:t>Алиева</w:t>
      </w:r>
      <w:r w:rsidRPr="005B195D">
        <w:t xml:space="preserve"> </w:t>
      </w:r>
      <w:r w:rsidRPr="005B195D">
        <w:rPr>
          <w:rFonts w:hint="eastAsia"/>
        </w:rPr>
        <w:t>Гюнай</w:t>
      </w:r>
      <w:r w:rsidRPr="005B195D">
        <w:t xml:space="preserve"> </w:t>
      </w:r>
      <w:r w:rsidRPr="005B195D">
        <w:rPr>
          <w:rFonts w:hint="eastAsia"/>
        </w:rPr>
        <w:t>Видади</w:t>
      </w:r>
      <w:r w:rsidRPr="005B195D">
        <w:t xml:space="preserve"> </w:t>
      </w:r>
      <w:r w:rsidRPr="005B195D">
        <w:rPr>
          <w:rFonts w:hint="eastAsia"/>
        </w:rPr>
        <w:t>кызы</w:t>
      </w:r>
      <w:r>
        <w:t xml:space="preserve"> </w:t>
      </w:r>
      <w:r w:rsidRPr="005B195D">
        <w:rPr>
          <w:rFonts w:hint="eastAsia"/>
        </w:rPr>
        <w:t>Международно</w:t>
      </w:r>
      <w:r w:rsidRPr="005B195D">
        <w:t>-</w:t>
      </w:r>
      <w:r w:rsidRPr="005B195D">
        <w:rPr>
          <w:rFonts w:hint="eastAsia"/>
        </w:rPr>
        <w:t>правовой</w:t>
      </w:r>
      <w:r w:rsidRPr="005B195D">
        <w:t xml:space="preserve"> </w:t>
      </w:r>
      <w:r w:rsidRPr="005B195D">
        <w:rPr>
          <w:rFonts w:hint="eastAsia"/>
        </w:rPr>
        <w:t>режим</w:t>
      </w:r>
      <w:r w:rsidRPr="005B195D">
        <w:t xml:space="preserve"> </w:t>
      </w:r>
      <w:r w:rsidRPr="005B195D">
        <w:rPr>
          <w:rFonts w:hint="eastAsia"/>
        </w:rPr>
        <w:t>охраны</w:t>
      </w:r>
      <w:r w:rsidRPr="005B195D">
        <w:t xml:space="preserve"> </w:t>
      </w:r>
      <w:r w:rsidRPr="005B195D">
        <w:rPr>
          <w:rFonts w:hint="eastAsia"/>
        </w:rPr>
        <w:t>нематериального</w:t>
      </w:r>
      <w:r w:rsidRPr="005B195D">
        <w:t xml:space="preserve"> </w:t>
      </w:r>
      <w:r w:rsidRPr="005B195D">
        <w:rPr>
          <w:rFonts w:hint="eastAsia"/>
        </w:rPr>
        <w:t>культурного</w:t>
      </w:r>
      <w:r w:rsidRPr="005B195D">
        <w:t xml:space="preserve"> </w:t>
      </w:r>
      <w:r w:rsidRPr="005B195D">
        <w:rPr>
          <w:rFonts w:hint="eastAsia"/>
        </w:rPr>
        <w:t>наследия</w:t>
      </w:r>
    </w:p>
    <w:p w14:paraId="74DA339C" w14:textId="77777777" w:rsidR="005B195D" w:rsidRDefault="005B195D" w:rsidP="005B195D">
      <w:r>
        <w:rPr>
          <w:rFonts w:hint="eastAsia"/>
        </w:rPr>
        <w:t>ОГЛАВЛЕНИЕ</w:t>
      </w:r>
      <w:r>
        <w:t xml:space="preserve"> </w:t>
      </w:r>
      <w:r>
        <w:rPr>
          <w:rFonts w:hint="eastAsia"/>
        </w:rPr>
        <w:t>ДИССЕРТАЦИИ</w:t>
      </w:r>
    </w:p>
    <w:p w14:paraId="71FAEA0B" w14:textId="77777777" w:rsidR="005B195D" w:rsidRDefault="005B195D" w:rsidP="005B195D">
      <w:r>
        <w:rPr>
          <w:rFonts w:hint="eastAsia"/>
        </w:rPr>
        <w:t>кандидат</w:t>
      </w:r>
      <w:r>
        <w:t xml:space="preserve"> </w:t>
      </w:r>
      <w:r>
        <w:rPr>
          <w:rFonts w:hint="eastAsia"/>
        </w:rPr>
        <w:t>наук</w:t>
      </w:r>
      <w:r>
        <w:t xml:space="preserve"> </w:t>
      </w:r>
      <w:r>
        <w:rPr>
          <w:rFonts w:hint="eastAsia"/>
        </w:rPr>
        <w:t>Алиева</w:t>
      </w:r>
      <w:r>
        <w:t xml:space="preserve"> </w:t>
      </w:r>
      <w:r>
        <w:rPr>
          <w:rFonts w:hint="eastAsia"/>
        </w:rPr>
        <w:t>Гюнай</w:t>
      </w:r>
      <w:r>
        <w:t xml:space="preserve"> </w:t>
      </w:r>
      <w:r>
        <w:rPr>
          <w:rFonts w:hint="eastAsia"/>
        </w:rPr>
        <w:t>Видади</w:t>
      </w:r>
      <w:r>
        <w:t xml:space="preserve"> </w:t>
      </w:r>
      <w:r>
        <w:rPr>
          <w:rFonts w:hint="eastAsia"/>
        </w:rPr>
        <w:t>кызы</w:t>
      </w:r>
    </w:p>
    <w:p w14:paraId="41F1AA4C" w14:textId="77777777" w:rsidR="005B195D" w:rsidRDefault="005B195D" w:rsidP="005B195D">
      <w:r>
        <w:rPr>
          <w:rFonts w:hint="eastAsia"/>
        </w:rPr>
        <w:t>ВВЕДЕНИЕ</w:t>
      </w:r>
    </w:p>
    <w:p w14:paraId="6F1EFAA7" w14:textId="77777777" w:rsidR="005B195D" w:rsidRDefault="005B195D" w:rsidP="005B195D"/>
    <w:p w14:paraId="1282B8BB" w14:textId="77777777" w:rsidR="005B195D" w:rsidRDefault="005B195D" w:rsidP="005B195D">
      <w:r>
        <w:rPr>
          <w:rFonts w:hint="eastAsia"/>
        </w:rPr>
        <w:t>Глава</w:t>
      </w:r>
      <w:r>
        <w:t xml:space="preserve"> 1. </w:t>
      </w:r>
      <w:r>
        <w:rPr>
          <w:rFonts w:hint="eastAsia"/>
        </w:rPr>
        <w:t>КОНЦЕПТУАЛЬНЫЕ</w:t>
      </w:r>
      <w:r>
        <w:t xml:space="preserve"> </w:t>
      </w:r>
      <w:r>
        <w:rPr>
          <w:rFonts w:hint="eastAsia"/>
        </w:rPr>
        <w:t>И</w:t>
      </w:r>
      <w:r>
        <w:t xml:space="preserve"> </w:t>
      </w:r>
      <w:r>
        <w:rPr>
          <w:rFonts w:hint="eastAsia"/>
        </w:rPr>
        <w:t>НОРМАТИВНЫЕ</w:t>
      </w:r>
      <w:r>
        <w:t xml:space="preserve"> </w:t>
      </w:r>
      <w:r>
        <w:rPr>
          <w:rFonts w:hint="eastAsia"/>
        </w:rPr>
        <w:t>ОСНОВЫ</w:t>
      </w:r>
      <w:r>
        <w:t xml:space="preserve"> </w:t>
      </w:r>
      <w:r>
        <w:rPr>
          <w:rFonts w:hint="eastAsia"/>
        </w:rPr>
        <w:t>МЕЖДУНАРОДНОЙ</w:t>
      </w:r>
      <w:r>
        <w:t xml:space="preserve"> </w:t>
      </w:r>
      <w:r>
        <w:rPr>
          <w:rFonts w:hint="eastAsia"/>
        </w:rPr>
        <w:t>ОХРАНЫ</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3BF58C51" w14:textId="77777777" w:rsidR="005B195D" w:rsidRDefault="005B195D" w:rsidP="005B195D"/>
    <w:p w14:paraId="5614C39C" w14:textId="77777777" w:rsidR="005B195D" w:rsidRDefault="005B195D" w:rsidP="005B195D">
      <w:r>
        <w:t xml:space="preserve">1.1. </w:t>
      </w:r>
      <w:r>
        <w:rPr>
          <w:rFonts w:hint="eastAsia"/>
        </w:rPr>
        <w:t>Концептуальные</w:t>
      </w:r>
      <w:r>
        <w:t xml:space="preserve"> </w:t>
      </w:r>
      <w:r>
        <w:rPr>
          <w:rFonts w:hint="eastAsia"/>
        </w:rPr>
        <w:t>основы</w:t>
      </w:r>
      <w:r>
        <w:t xml:space="preserve"> </w:t>
      </w:r>
      <w:r>
        <w:rPr>
          <w:rFonts w:hint="eastAsia"/>
        </w:rPr>
        <w:t>и</w:t>
      </w:r>
      <w:r>
        <w:t xml:space="preserve"> </w:t>
      </w:r>
      <w:r>
        <w:rPr>
          <w:rFonts w:hint="eastAsia"/>
        </w:rPr>
        <w:t>понятийно</w:t>
      </w:r>
      <w:r>
        <w:t>-</w:t>
      </w:r>
      <w:r>
        <w:rPr>
          <w:rFonts w:hint="eastAsia"/>
        </w:rPr>
        <w:t>категориальный</w:t>
      </w:r>
      <w:r>
        <w:t xml:space="preserve"> </w:t>
      </w:r>
      <w:r>
        <w:rPr>
          <w:rFonts w:hint="eastAsia"/>
        </w:rPr>
        <w:t>аппарат</w:t>
      </w:r>
      <w:r>
        <w:t xml:space="preserve"> </w:t>
      </w:r>
      <w:r>
        <w:rPr>
          <w:rFonts w:hint="eastAsia"/>
        </w:rPr>
        <w:t>международно</w:t>
      </w:r>
      <w:r>
        <w:t>-</w:t>
      </w:r>
      <w:r>
        <w:rPr>
          <w:rFonts w:hint="eastAsia"/>
        </w:rPr>
        <w:t>правового</w:t>
      </w:r>
      <w:r>
        <w:t xml:space="preserve"> </w:t>
      </w:r>
      <w:r>
        <w:rPr>
          <w:rFonts w:hint="eastAsia"/>
        </w:rPr>
        <w:t>режима</w:t>
      </w:r>
      <w:r>
        <w:t xml:space="preserve"> </w:t>
      </w:r>
      <w:r>
        <w:rPr>
          <w:rFonts w:hint="eastAsia"/>
        </w:rPr>
        <w:t>охраны</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75A11CBF" w14:textId="77777777" w:rsidR="005B195D" w:rsidRDefault="005B195D" w:rsidP="005B195D"/>
    <w:p w14:paraId="40D8CCDD" w14:textId="77777777" w:rsidR="005B195D" w:rsidRDefault="005B195D" w:rsidP="005B195D">
      <w:r>
        <w:t xml:space="preserve">1.2.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охраны</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58380F54" w14:textId="77777777" w:rsidR="005B195D" w:rsidRDefault="005B195D" w:rsidP="005B195D"/>
    <w:p w14:paraId="79B0E992" w14:textId="77777777" w:rsidR="005B195D" w:rsidRDefault="005B195D" w:rsidP="005B195D">
      <w:r>
        <w:t xml:space="preserve">1.2.1. </w:t>
      </w:r>
      <w:r>
        <w:rPr>
          <w:rFonts w:hint="eastAsia"/>
        </w:rPr>
        <w:t>Международно</w:t>
      </w:r>
      <w:r>
        <w:t>-</w:t>
      </w:r>
      <w:r>
        <w:rPr>
          <w:rFonts w:hint="eastAsia"/>
        </w:rPr>
        <w:t>правовые</w:t>
      </w:r>
      <w:r>
        <w:t xml:space="preserve"> </w:t>
      </w:r>
      <w:r>
        <w:rPr>
          <w:rFonts w:hint="eastAsia"/>
        </w:rPr>
        <w:t>акты</w:t>
      </w:r>
      <w:r>
        <w:t xml:space="preserve"> </w:t>
      </w:r>
      <w:r>
        <w:rPr>
          <w:rFonts w:hint="eastAsia"/>
        </w:rPr>
        <w:t>общего</w:t>
      </w:r>
      <w:r>
        <w:t xml:space="preserve"> </w:t>
      </w:r>
      <w:r>
        <w:rPr>
          <w:rFonts w:hint="eastAsia"/>
        </w:rPr>
        <w:t>характера</w:t>
      </w:r>
      <w:r>
        <w:t xml:space="preserve">, </w:t>
      </w:r>
      <w:r>
        <w:rPr>
          <w:rFonts w:hint="eastAsia"/>
        </w:rPr>
        <w:t>содержащие</w:t>
      </w:r>
      <w:r>
        <w:t xml:space="preserve"> </w:t>
      </w:r>
      <w:r>
        <w:rPr>
          <w:rFonts w:hint="eastAsia"/>
        </w:rPr>
        <w:t>положения</w:t>
      </w:r>
      <w:r>
        <w:t xml:space="preserve">, </w:t>
      </w:r>
      <w:r>
        <w:rPr>
          <w:rFonts w:hint="eastAsia"/>
        </w:rPr>
        <w:t>применимые</w:t>
      </w:r>
      <w:r>
        <w:t xml:space="preserve"> </w:t>
      </w:r>
      <w:r>
        <w:rPr>
          <w:rFonts w:hint="eastAsia"/>
        </w:rPr>
        <w:t>к</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12FD8100" w14:textId="77777777" w:rsidR="005B195D" w:rsidRDefault="005B195D" w:rsidP="005B195D"/>
    <w:p w14:paraId="224A9353" w14:textId="77777777" w:rsidR="005B195D" w:rsidRDefault="005B195D" w:rsidP="005B195D">
      <w:r>
        <w:t xml:space="preserve">1.2.2. </w:t>
      </w:r>
      <w:r>
        <w:rPr>
          <w:rFonts w:hint="eastAsia"/>
        </w:rPr>
        <w:t>Система</w:t>
      </w:r>
      <w:r>
        <w:t xml:space="preserve"> </w:t>
      </w:r>
      <w:r>
        <w:rPr>
          <w:rFonts w:hint="eastAsia"/>
        </w:rPr>
        <w:t>охраны</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на</w:t>
      </w:r>
      <w:r>
        <w:t xml:space="preserve"> </w:t>
      </w:r>
      <w:r>
        <w:rPr>
          <w:rFonts w:hint="eastAsia"/>
        </w:rPr>
        <w:t>основе</w:t>
      </w:r>
      <w:r>
        <w:t xml:space="preserve"> </w:t>
      </w:r>
      <w:r>
        <w:rPr>
          <w:rFonts w:hint="eastAsia"/>
        </w:rPr>
        <w:t>специального</w:t>
      </w:r>
      <w:r>
        <w:t xml:space="preserve"> </w:t>
      </w:r>
      <w:r>
        <w:rPr>
          <w:rFonts w:hint="eastAsia"/>
        </w:rPr>
        <w:t>международно</w:t>
      </w:r>
      <w:r>
        <w:t>-</w:t>
      </w:r>
      <w:r>
        <w:rPr>
          <w:rFonts w:hint="eastAsia"/>
        </w:rPr>
        <w:t>правового</w:t>
      </w:r>
      <w:r>
        <w:t xml:space="preserve"> </w:t>
      </w:r>
      <w:r>
        <w:rPr>
          <w:rFonts w:hint="eastAsia"/>
        </w:rPr>
        <w:t>акта</w:t>
      </w:r>
      <w:r>
        <w:t xml:space="preserve"> </w:t>
      </w:r>
      <w:r>
        <w:rPr>
          <w:rFonts w:hint="eastAsia"/>
        </w:rPr>
        <w:t>ЮНЕСКО</w:t>
      </w:r>
    </w:p>
    <w:p w14:paraId="2202A514" w14:textId="77777777" w:rsidR="005B195D" w:rsidRDefault="005B195D" w:rsidP="005B195D"/>
    <w:p w14:paraId="5A83C682" w14:textId="77777777" w:rsidR="005B195D" w:rsidRDefault="005B195D" w:rsidP="005B195D">
      <w:r>
        <w:t xml:space="preserve">1.2.2.1. </w:t>
      </w:r>
      <w:r>
        <w:rPr>
          <w:rFonts w:hint="eastAsia"/>
        </w:rPr>
        <w:t>Специальный</w:t>
      </w:r>
      <w:r>
        <w:t xml:space="preserve"> </w:t>
      </w:r>
      <w:r>
        <w:rPr>
          <w:rFonts w:hint="eastAsia"/>
        </w:rPr>
        <w:t>международно</w:t>
      </w:r>
      <w:r>
        <w:t>-</w:t>
      </w:r>
      <w:r>
        <w:rPr>
          <w:rFonts w:hint="eastAsia"/>
        </w:rPr>
        <w:t>правовой</w:t>
      </w:r>
      <w:r>
        <w:t xml:space="preserve"> </w:t>
      </w:r>
      <w:r>
        <w:rPr>
          <w:rFonts w:hint="eastAsia"/>
        </w:rPr>
        <w:t>акт</w:t>
      </w:r>
      <w:r>
        <w:t xml:space="preserve"> </w:t>
      </w:r>
      <w:r>
        <w:rPr>
          <w:rFonts w:hint="eastAsia"/>
        </w:rPr>
        <w:t>ЮНЕСКО</w:t>
      </w:r>
      <w:r>
        <w:t xml:space="preserve"> </w:t>
      </w:r>
      <w:r>
        <w:rPr>
          <w:rFonts w:hint="eastAsia"/>
        </w:rPr>
        <w:t>по</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общая</w:t>
      </w:r>
      <w:r>
        <w:t xml:space="preserve"> </w:t>
      </w:r>
      <w:r>
        <w:rPr>
          <w:rFonts w:hint="eastAsia"/>
        </w:rPr>
        <w:t>характеристика</w:t>
      </w:r>
      <w:r>
        <w:t>)</w:t>
      </w:r>
    </w:p>
    <w:p w14:paraId="0C6345B1" w14:textId="77777777" w:rsidR="005B195D" w:rsidRDefault="005B195D" w:rsidP="005B195D"/>
    <w:p w14:paraId="57755052" w14:textId="77777777" w:rsidR="005B195D" w:rsidRDefault="005B195D" w:rsidP="005B195D">
      <w:r>
        <w:t xml:space="preserve">1.2.2.2. </w:t>
      </w:r>
      <w:r>
        <w:rPr>
          <w:rFonts w:hint="eastAsia"/>
        </w:rPr>
        <w:t>«</w:t>
      </w:r>
      <w:r>
        <w:rPr>
          <w:rFonts w:hint="eastAsia"/>
        </w:rPr>
        <w:t>Охрана</w:t>
      </w:r>
      <w:r>
        <w:rPr>
          <w:rFonts w:hint="eastAsia"/>
        </w:rPr>
        <w:t>»</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по</w:t>
      </w:r>
      <w:r>
        <w:t xml:space="preserve"> </w:t>
      </w:r>
      <w:r>
        <w:rPr>
          <w:rFonts w:hint="eastAsia"/>
        </w:rPr>
        <w:t>Конвенции</w:t>
      </w:r>
      <w:r>
        <w:t xml:space="preserve"> </w:t>
      </w:r>
      <w:r>
        <w:rPr>
          <w:rFonts w:hint="eastAsia"/>
        </w:rPr>
        <w:t>ЮНЕСКО</w:t>
      </w:r>
      <w:r>
        <w:t xml:space="preserve"> 2003 </w:t>
      </w:r>
      <w:r>
        <w:rPr>
          <w:rFonts w:hint="eastAsia"/>
        </w:rPr>
        <w:t>г</w:t>
      </w:r>
    </w:p>
    <w:p w14:paraId="4A973C65" w14:textId="77777777" w:rsidR="005B195D" w:rsidRDefault="005B195D" w:rsidP="005B195D"/>
    <w:p w14:paraId="26F4CA08" w14:textId="77777777" w:rsidR="005B195D" w:rsidRDefault="005B195D" w:rsidP="005B195D">
      <w:r>
        <w:t xml:space="preserve">1.2.2.3. </w:t>
      </w:r>
      <w:r>
        <w:rPr>
          <w:rFonts w:hint="eastAsia"/>
        </w:rPr>
        <w:t>Межправительственный</w:t>
      </w:r>
      <w:r>
        <w:t xml:space="preserve"> </w:t>
      </w:r>
      <w:r>
        <w:rPr>
          <w:rFonts w:hint="eastAsia"/>
        </w:rPr>
        <w:t>комитет</w:t>
      </w:r>
      <w:r>
        <w:t xml:space="preserve"> </w:t>
      </w:r>
      <w:r>
        <w:rPr>
          <w:rFonts w:hint="eastAsia"/>
        </w:rPr>
        <w:t>по</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17F7587F" w14:textId="77777777" w:rsidR="005B195D" w:rsidRDefault="005B195D" w:rsidP="005B195D"/>
    <w:p w14:paraId="070AAD79" w14:textId="77777777" w:rsidR="005B195D" w:rsidRDefault="005B195D" w:rsidP="005B195D">
      <w:r>
        <w:lastRenderedPageBreak/>
        <w:t xml:space="preserve">1.2.2.4. </w:t>
      </w:r>
      <w:r>
        <w:rPr>
          <w:rFonts w:hint="eastAsia"/>
        </w:rPr>
        <w:t>Оперативное</w:t>
      </w:r>
      <w:r>
        <w:t xml:space="preserve"> </w:t>
      </w:r>
      <w:r>
        <w:rPr>
          <w:rFonts w:hint="eastAsia"/>
        </w:rPr>
        <w:t>руководство</w:t>
      </w:r>
      <w:r>
        <w:t xml:space="preserve"> </w:t>
      </w:r>
      <w:r>
        <w:rPr>
          <w:rFonts w:hint="eastAsia"/>
        </w:rPr>
        <w:t>ЮНЕСКО</w:t>
      </w:r>
      <w:r>
        <w:t xml:space="preserve"> </w:t>
      </w:r>
      <w:r>
        <w:rPr>
          <w:rFonts w:hint="eastAsia"/>
        </w:rPr>
        <w:t>по</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3FADAA50" w14:textId="77777777" w:rsidR="005B195D" w:rsidRDefault="005B195D" w:rsidP="005B195D"/>
    <w:p w14:paraId="046B911D" w14:textId="77777777" w:rsidR="005B195D" w:rsidRDefault="005B195D" w:rsidP="005B195D">
      <w:r>
        <w:t xml:space="preserve">1.2.2.5. </w:t>
      </w:r>
      <w:r>
        <w:rPr>
          <w:rFonts w:hint="eastAsia"/>
        </w:rPr>
        <w:t>Международная</w:t>
      </w:r>
      <w:r>
        <w:t xml:space="preserve"> </w:t>
      </w:r>
      <w:r>
        <w:rPr>
          <w:rFonts w:hint="eastAsia"/>
        </w:rPr>
        <w:t>помощь</w:t>
      </w:r>
      <w:r>
        <w:t xml:space="preserve"> </w:t>
      </w:r>
      <w:r>
        <w:rPr>
          <w:rFonts w:hint="eastAsia"/>
        </w:rPr>
        <w:t>и</w:t>
      </w:r>
      <w:r>
        <w:t xml:space="preserve"> </w:t>
      </w:r>
      <w:r>
        <w:rPr>
          <w:rFonts w:hint="eastAsia"/>
        </w:rPr>
        <w:t>Фонд</w:t>
      </w:r>
      <w:r>
        <w:t xml:space="preserve"> </w:t>
      </w:r>
      <w:r>
        <w:rPr>
          <w:rFonts w:hint="eastAsia"/>
        </w:rPr>
        <w:t>по</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2DAAB50B" w14:textId="77777777" w:rsidR="005B195D" w:rsidRDefault="005B195D" w:rsidP="005B195D"/>
    <w:p w14:paraId="08F0209F" w14:textId="77777777" w:rsidR="005B195D" w:rsidRDefault="005B195D" w:rsidP="005B195D">
      <w:r>
        <w:t xml:space="preserve">1.3. </w:t>
      </w:r>
      <w:r>
        <w:rPr>
          <w:rFonts w:hint="eastAsia"/>
        </w:rPr>
        <w:t>Влияние</w:t>
      </w:r>
      <w:r>
        <w:t xml:space="preserve"> </w:t>
      </w:r>
      <w:r>
        <w:rPr>
          <w:rFonts w:hint="eastAsia"/>
        </w:rPr>
        <w:t>международно</w:t>
      </w:r>
      <w:r>
        <w:t>-</w:t>
      </w:r>
      <w:r>
        <w:rPr>
          <w:rFonts w:hint="eastAsia"/>
        </w:rPr>
        <w:t>правового</w:t>
      </w:r>
      <w:r>
        <w:t xml:space="preserve"> </w:t>
      </w:r>
      <w:r>
        <w:rPr>
          <w:rFonts w:hint="eastAsia"/>
        </w:rPr>
        <w:t>режима</w:t>
      </w:r>
      <w:r>
        <w:t xml:space="preserve"> </w:t>
      </w:r>
      <w:r>
        <w:rPr>
          <w:rFonts w:hint="eastAsia"/>
        </w:rPr>
        <w:t>охраны</w:t>
      </w:r>
      <w:r>
        <w:t xml:space="preserve"> </w:t>
      </w:r>
      <w:r>
        <w:rPr>
          <w:rFonts w:hint="eastAsia"/>
        </w:rPr>
        <w:t>нематериального</w:t>
      </w:r>
    </w:p>
    <w:p w14:paraId="7F201B05" w14:textId="77777777" w:rsidR="005B195D" w:rsidRDefault="005B195D" w:rsidP="005B195D"/>
    <w:p w14:paraId="0DB995EA" w14:textId="77777777" w:rsidR="005B195D" w:rsidRDefault="005B195D" w:rsidP="005B195D">
      <w:r>
        <w:rPr>
          <w:rFonts w:hint="eastAsia"/>
        </w:rPr>
        <w:t>культурного</w:t>
      </w:r>
      <w:r>
        <w:t xml:space="preserve"> </w:t>
      </w:r>
      <w:r>
        <w:rPr>
          <w:rFonts w:hint="eastAsia"/>
        </w:rPr>
        <w:t>наследия</w:t>
      </w:r>
      <w:r>
        <w:t xml:space="preserve"> </w:t>
      </w:r>
      <w:r>
        <w:rPr>
          <w:rFonts w:hint="eastAsia"/>
        </w:rPr>
        <w:t>на</w:t>
      </w:r>
      <w:r>
        <w:t xml:space="preserve"> </w:t>
      </w:r>
      <w:r>
        <w:rPr>
          <w:rFonts w:hint="eastAsia"/>
        </w:rPr>
        <w:t>политику</w:t>
      </w:r>
      <w:r>
        <w:t xml:space="preserve"> </w:t>
      </w:r>
      <w:r>
        <w:rPr>
          <w:rFonts w:hint="eastAsia"/>
        </w:rPr>
        <w:t>и</w:t>
      </w:r>
      <w:r>
        <w:t xml:space="preserve"> </w:t>
      </w:r>
      <w:r>
        <w:rPr>
          <w:rFonts w:hint="eastAsia"/>
        </w:rPr>
        <w:t>законодательства</w:t>
      </w:r>
      <w:r>
        <w:t xml:space="preserve"> </w:t>
      </w:r>
      <w:r>
        <w:rPr>
          <w:rFonts w:hint="eastAsia"/>
        </w:rPr>
        <w:t>государств</w:t>
      </w:r>
    </w:p>
    <w:p w14:paraId="23B8F8AB" w14:textId="77777777" w:rsidR="005B195D" w:rsidRDefault="005B195D" w:rsidP="005B195D"/>
    <w:p w14:paraId="0A28769D" w14:textId="77777777" w:rsidR="005B195D" w:rsidRDefault="005B195D" w:rsidP="005B195D">
      <w:r>
        <w:t>95</w:t>
      </w:r>
    </w:p>
    <w:p w14:paraId="4D5B2B3E" w14:textId="77777777" w:rsidR="005B195D" w:rsidRDefault="005B195D" w:rsidP="005B195D"/>
    <w:p w14:paraId="3D96CAEE" w14:textId="77777777" w:rsidR="005B195D" w:rsidRDefault="005B195D" w:rsidP="005B195D">
      <w:r>
        <w:rPr>
          <w:rFonts w:hint="eastAsia"/>
        </w:rPr>
        <w:t>Глава</w:t>
      </w:r>
      <w:r>
        <w:t xml:space="preserve"> 2. </w:t>
      </w:r>
      <w:r>
        <w:rPr>
          <w:rFonts w:hint="eastAsia"/>
        </w:rPr>
        <w:t>МЕЖДУНАРОДНО</w:t>
      </w:r>
      <w:r>
        <w:t>-</w:t>
      </w:r>
      <w:r>
        <w:rPr>
          <w:rFonts w:hint="eastAsia"/>
        </w:rPr>
        <w:t>ПРАВОВЫЕ</w:t>
      </w:r>
      <w:r>
        <w:t xml:space="preserve"> </w:t>
      </w:r>
      <w:r>
        <w:rPr>
          <w:rFonts w:hint="eastAsia"/>
        </w:rPr>
        <w:t>СРЕДСТВА</w:t>
      </w:r>
      <w:r>
        <w:t xml:space="preserve"> </w:t>
      </w:r>
      <w:r>
        <w:rPr>
          <w:rFonts w:hint="eastAsia"/>
        </w:rPr>
        <w:t>ОХРАНЫ</w:t>
      </w:r>
      <w:r>
        <w:t xml:space="preserve"> </w:t>
      </w:r>
      <w:r>
        <w:rPr>
          <w:rFonts w:hint="eastAsia"/>
        </w:rPr>
        <w:t>НЕМА</w:t>
      </w:r>
      <w:r>
        <w:t>-</w:t>
      </w:r>
    </w:p>
    <w:p w14:paraId="5CF3EB65" w14:textId="77777777" w:rsidR="005B195D" w:rsidRDefault="005B195D" w:rsidP="005B195D"/>
    <w:p w14:paraId="149A60DA" w14:textId="77777777" w:rsidR="005B195D" w:rsidRDefault="005B195D" w:rsidP="005B195D">
      <w:r>
        <w:rPr>
          <w:rFonts w:hint="eastAsia"/>
        </w:rPr>
        <w:t>ТЕРИАЛЬНОГО</w:t>
      </w:r>
      <w:r>
        <w:t xml:space="preserve"> </w:t>
      </w:r>
      <w:r>
        <w:rPr>
          <w:rFonts w:hint="eastAsia"/>
        </w:rPr>
        <w:t>КУЛЬТУРНОГО</w:t>
      </w:r>
      <w:r>
        <w:t xml:space="preserve"> </w:t>
      </w:r>
      <w:r>
        <w:rPr>
          <w:rFonts w:hint="eastAsia"/>
        </w:rPr>
        <w:t>НАСЛЕДИЯ</w:t>
      </w:r>
    </w:p>
    <w:p w14:paraId="018258E6" w14:textId="77777777" w:rsidR="005B195D" w:rsidRDefault="005B195D" w:rsidP="005B195D"/>
    <w:p w14:paraId="009930E5" w14:textId="77777777" w:rsidR="005B195D" w:rsidRDefault="005B195D" w:rsidP="005B195D">
      <w:r>
        <w:t xml:space="preserve">2.1. </w:t>
      </w:r>
      <w:r>
        <w:rPr>
          <w:rFonts w:hint="eastAsia"/>
        </w:rPr>
        <w:t>Охрана</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с</w:t>
      </w:r>
      <w:r>
        <w:t xml:space="preserve"> </w:t>
      </w:r>
      <w:r>
        <w:rPr>
          <w:rFonts w:hint="eastAsia"/>
        </w:rPr>
        <w:t>помощью</w:t>
      </w:r>
      <w:r>
        <w:t xml:space="preserve"> </w:t>
      </w:r>
      <w:r>
        <w:rPr>
          <w:rFonts w:hint="eastAsia"/>
        </w:rPr>
        <w:t>международной</w:t>
      </w:r>
      <w:r>
        <w:t xml:space="preserve"> </w:t>
      </w:r>
      <w:r>
        <w:rPr>
          <w:rFonts w:hint="eastAsia"/>
        </w:rPr>
        <w:t>правозащитной</w:t>
      </w:r>
      <w:r>
        <w:t xml:space="preserve"> </w:t>
      </w:r>
      <w:r>
        <w:rPr>
          <w:rFonts w:hint="eastAsia"/>
        </w:rPr>
        <w:t>системы</w:t>
      </w:r>
    </w:p>
    <w:p w14:paraId="0FF583A8" w14:textId="77777777" w:rsidR="005B195D" w:rsidRDefault="005B195D" w:rsidP="005B195D"/>
    <w:p w14:paraId="58C8876D" w14:textId="77777777" w:rsidR="005B195D" w:rsidRDefault="005B195D" w:rsidP="005B195D">
      <w:r>
        <w:t xml:space="preserve">2.1.1. </w:t>
      </w:r>
      <w:r>
        <w:rPr>
          <w:rFonts w:hint="eastAsia"/>
        </w:rPr>
        <w:t>Возможности</w:t>
      </w:r>
      <w:r>
        <w:t xml:space="preserve"> </w:t>
      </w:r>
      <w:r>
        <w:rPr>
          <w:rFonts w:hint="eastAsia"/>
        </w:rPr>
        <w:t>охраны</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с</w:t>
      </w:r>
      <w:r>
        <w:t xml:space="preserve"> </w:t>
      </w:r>
      <w:r>
        <w:rPr>
          <w:rFonts w:hint="eastAsia"/>
        </w:rPr>
        <w:t>помощью</w:t>
      </w:r>
      <w:r>
        <w:t xml:space="preserve"> </w:t>
      </w:r>
      <w:r>
        <w:rPr>
          <w:rFonts w:hint="eastAsia"/>
        </w:rPr>
        <w:t>международной</w:t>
      </w:r>
      <w:r>
        <w:t xml:space="preserve"> </w:t>
      </w:r>
      <w:r>
        <w:rPr>
          <w:rFonts w:hint="eastAsia"/>
        </w:rPr>
        <w:t>системы</w:t>
      </w:r>
      <w:r>
        <w:t xml:space="preserve"> </w:t>
      </w:r>
      <w:r>
        <w:rPr>
          <w:rFonts w:hint="eastAsia"/>
        </w:rPr>
        <w:t>защиты</w:t>
      </w:r>
      <w:r>
        <w:t xml:space="preserve"> </w:t>
      </w:r>
      <w:r>
        <w:rPr>
          <w:rFonts w:hint="eastAsia"/>
        </w:rPr>
        <w:t>прав</w:t>
      </w:r>
      <w:r>
        <w:t xml:space="preserve"> </w:t>
      </w:r>
      <w:r>
        <w:rPr>
          <w:rFonts w:hint="eastAsia"/>
        </w:rPr>
        <w:t>человека</w:t>
      </w:r>
    </w:p>
    <w:p w14:paraId="2000456A" w14:textId="77777777" w:rsidR="005B195D" w:rsidRDefault="005B195D" w:rsidP="005B195D"/>
    <w:p w14:paraId="4573C960" w14:textId="77777777" w:rsidR="005B195D" w:rsidRDefault="005B195D" w:rsidP="005B195D">
      <w:r>
        <w:t xml:space="preserve">2.1.2. </w:t>
      </w:r>
      <w:r>
        <w:rPr>
          <w:rFonts w:hint="eastAsia"/>
        </w:rPr>
        <w:t>Пределы</w:t>
      </w:r>
      <w:r>
        <w:t xml:space="preserve"> </w:t>
      </w:r>
      <w:r>
        <w:rPr>
          <w:rFonts w:hint="eastAsia"/>
        </w:rPr>
        <w:t>полномочий</w:t>
      </w:r>
      <w:r>
        <w:t xml:space="preserve"> </w:t>
      </w:r>
      <w:r>
        <w:rPr>
          <w:rFonts w:hint="eastAsia"/>
        </w:rPr>
        <w:t>международных</w:t>
      </w:r>
      <w:r>
        <w:t xml:space="preserve"> </w:t>
      </w:r>
      <w:r>
        <w:rPr>
          <w:rFonts w:hint="eastAsia"/>
        </w:rPr>
        <w:t>правозащитных</w:t>
      </w:r>
      <w:r>
        <w:t xml:space="preserve"> </w:t>
      </w:r>
      <w:r>
        <w:rPr>
          <w:rFonts w:hint="eastAsia"/>
        </w:rPr>
        <w:t>органов</w:t>
      </w:r>
    </w:p>
    <w:p w14:paraId="060147DD" w14:textId="77777777" w:rsidR="005B195D" w:rsidRDefault="005B195D" w:rsidP="005B195D"/>
    <w:p w14:paraId="7A2E908B" w14:textId="77777777" w:rsidR="005B195D" w:rsidRDefault="005B195D" w:rsidP="005B195D">
      <w:r>
        <w:rPr>
          <w:rFonts w:hint="eastAsia"/>
        </w:rPr>
        <w:t>по</w:t>
      </w:r>
      <w:r>
        <w:t xml:space="preserve"> </w:t>
      </w:r>
      <w:r>
        <w:rPr>
          <w:rFonts w:hint="eastAsia"/>
        </w:rPr>
        <w:t>охране</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p>
    <w:p w14:paraId="676C2B97" w14:textId="77777777" w:rsidR="005B195D" w:rsidRDefault="005B195D" w:rsidP="005B195D"/>
    <w:p w14:paraId="3BD12CE0" w14:textId="77777777" w:rsidR="005B195D" w:rsidRDefault="005B195D" w:rsidP="005B195D">
      <w:r>
        <w:t xml:space="preserve">2.2. </w:t>
      </w:r>
      <w:r>
        <w:rPr>
          <w:rFonts w:hint="eastAsia"/>
        </w:rPr>
        <w:t>Охрана</w:t>
      </w:r>
      <w:r>
        <w:t xml:space="preserve"> </w:t>
      </w:r>
      <w:r>
        <w:rPr>
          <w:rFonts w:hint="eastAsia"/>
        </w:rPr>
        <w:t>нематериального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механизмами</w:t>
      </w:r>
      <w:r>
        <w:t xml:space="preserve"> </w:t>
      </w:r>
      <w:r>
        <w:rPr>
          <w:rFonts w:hint="eastAsia"/>
        </w:rPr>
        <w:t>Всемирной</w:t>
      </w:r>
      <w:r>
        <w:t xml:space="preserve"> </w:t>
      </w:r>
      <w:r>
        <w:rPr>
          <w:rFonts w:hint="eastAsia"/>
        </w:rPr>
        <w:t>организации</w:t>
      </w:r>
      <w:r>
        <w:t xml:space="preserve"> </w:t>
      </w:r>
      <w:r>
        <w:rPr>
          <w:rFonts w:hint="eastAsia"/>
        </w:rPr>
        <w:t>интеллектуальной</w:t>
      </w:r>
      <w:r>
        <w:t xml:space="preserve"> </w:t>
      </w:r>
      <w:r>
        <w:rPr>
          <w:rFonts w:hint="eastAsia"/>
        </w:rPr>
        <w:t>собственности</w:t>
      </w:r>
      <w:r>
        <w:t xml:space="preserve"> </w:t>
      </w:r>
      <w:r>
        <w:rPr>
          <w:rFonts w:hint="eastAsia"/>
        </w:rPr>
        <w:t>и</w:t>
      </w:r>
      <w:r>
        <w:t xml:space="preserve"> </w:t>
      </w:r>
      <w:r>
        <w:rPr>
          <w:rFonts w:hint="eastAsia"/>
        </w:rPr>
        <w:t>Всемирной</w:t>
      </w:r>
      <w:r>
        <w:t xml:space="preserve"> </w:t>
      </w:r>
      <w:r>
        <w:rPr>
          <w:rFonts w:hint="eastAsia"/>
        </w:rPr>
        <w:t>торговой</w:t>
      </w:r>
      <w:r>
        <w:t xml:space="preserve"> </w:t>
      </w:r>
      <w:r>
        <w:rPr>
          <w:rFonts w:hint="eastAsia"/>
        </w:rPr>
        <w:t>организации</w:t>
      </w:r>
    </w:p>
    <w:p w14:paraId="62B3723A" w14:textId="77777777" w:rsidR="005B195D" w:rsidRDefault="005B195D" w:rsidP="005B195D"/>
    <w:p w14:paraId="193207A5" w14:textId="77777777" w:rsidR="005B195D" w:rsidRDefault="005B195D" w:rsidP="005B195D">
      <w:r>
        <w:rPr>
          <w:rFonts w:hint="eastAsia"/>
        </w:rPr>
        <w:t>ЗАКЛЮЧЕНИЕ</w:t>
      </w:r>
    </w:p>
    <w:p w14:paraId="2F5BFFFC" w14:textId="77777777" w:rsidR="005B195D" w:rsidRDefault="005B195D" w:rsidP="005B195D"/>
    <w:p w14:paraId="54E7812C" w14:textId="7778457A" w:rsidR="005B195D" w:rsidRPr="005B195D" w:rsidRDefault="005B195D" w:rsidP="005B195D">
      <w:r>
        <w:rPr>
          <w:rFonts w:hint="eastAsia"/>
        </w:rPr>
        <w:t>СПИСОК</w:t>
      </w:r>
      <w:r>
        <w:t xml:space="preserve"> </w:t>
      </w:r>
      <w:r>
        <w:rPr>
          <w:rFonts w:hint="eastAsia"/>
        </w:rPr>
        <w:t>ЛИТЕРАТУРЫ</w:t>
      </w:r>
    </w:p>
    <w:sectPr w:rsidR="005B195D" w:rsidRPr="005B195D" w:rsidSect="007F4C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A197" w14:textId="77777777" w:rsidR="007F4C1C" w:rsidRDefault="007F4C1C">
      <w:pPr>
        <w:spacing w:after="0" w:line="240" w:lineRule="auto"/>
      </w:pPr>
      <w:r>
        <w:separator/>
      </w:r>
    </w:p>
  </w:endnote>
  <w:endnote w:type="continuationSeparator" w:id="0">
    <w:p w14:paraId="74E87558" w14:textId="77777777" w:rsidR="007F4C1C" w:rsidRDefault="007F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63DE" w14:textId="77777777" w:rsidR="007F4C1C" w:rsidRDefault="007F4C1C"/>
    <w:p w14:paraId="50BA16E9" w14:textId="77777777" w:rsidR="007F4C1C" w:rsidRDefault="007F4C1C"/>
    <w:p w14:paraId="0E0DCBA1" w14:textId="77777777" w:rsidR="007F4C1C" w:rsidRDefault="007F4C1C"/>
    <w:p w14:paraId="424990F1" w14:textId="77777777" w:rsidR="007F4C1C" w:rsidRDefault="007F4C1C"/>
    <w:p w14:paraId="1B4A42E6" w14:textId="77777777" w:rsidR="007F4C1C" w:rsidRDefault="007F4C1C"/>
    <w:p w14:paraId="0AF520C3" w14:textId="77777777" w:rsidR="007F4C1C" w:rsidRDefault="007F4C1C"/>
    <w:p w14:paraId="78F69CF2" w14:textId="77777777" w:rsidR="007F4C1C" w:rsidRDefault="007F4C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35A2A2" wp14:editId="07AD0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3B810" w14:textId="77777777" w:rsidR="007F4C1C" w:rsidRDefault="007F4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5A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23B810" w14:textId="77777777" w:rsidR="007F4C1C" w:rsidRDefault="007F4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EFF464" w14:textId="77777777" w:rsidR="007F4C1C" w:rsidRDefault="007F4C1C"/>
    <w:p w14:paraId="3B7F5933" w14:textId="77777777" w:rsidR="007F4C1C" w:rsidRDefault="007F4C1C"/>
    <w:p w14:paraId="1F8DCE33" w14:textId="77777777" w:rsidR="007F4C1C" w:rsidRDefault="007F4C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1FBE35" wp14:editId="43D0B2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E585" w14:textId="77777777" w:rsidR="007F4C1C" w:rsidRDefault="007F4C1C"/>
                          <w:p w14:paraId="0C1EEC6C" w14:textId="77777777" w:rsidR="007F4C1C" w:rsidRDefault="007F4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1FBE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91E585" w14:textId="77777777" w:rsidR="007F4C1C" w:rsidRDefault="007F4C1C"/>
                    <w:p w14:paraId="0C1EEC6C" w14:textId="77777777" w:rsidR="007F4C1C" w:rsidRDefault="007F4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C37BF" w14:textId="77777777" w:rsidR="007F4C1C" w:rsidRDefault="007F4C1C"/>
    <w:p w14:paraId="21635D3A" w14:textId="77777777" w:rsidR="007F4C1C" w:rsidRDefault="007F4C1C">
      <w:pPr>
        <w:rPr>
          <w:sz w:val="2"/>
          <w:szCs w:val="2"/>
        </w:rPr>
      </w:pPr>
    </w:p>
    <w:p w14:paraId="7BFC2E71" w14:textId="77777777" w:rsidR="007F4C1C" w:rsidRDefault="007F4C1C"/>
    <w:p w14:paraId="148EA3FB" w14:textId="77777777" w:rsidR="007F4C1C" w:rsidRDefault="007F4C1C">
      <w:pPr>
        <w:spacing w:after="0" w:line="240" w:lineRule="auto"/>
      </w:pPr>
    </w:p>
  </w:footnote>
  <w:footnote w:type="continuationSeparator" w:id="0">
    <w:p w14:paraId="1F36BEC8" w14:textId="77777777" w:rsidR="007F4C1C" w:rsidRDefault="007F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1C"/>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61550</TotalTime>
  <Pages>3</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1642</cp:revision>
  <cp:lastPrinted>2009-02-06T05:36:00Z</cp:lastPrinted>
  <dcterms:created xsi:type="dcterms:W3CDTF">2024-01-07T13:43:00Z</dcterms:created>
  <dcterms:modified xsi:type="dcterms:W3CDTF">2024-04-08T14:54:00Z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