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B70E5" w14:textId="40A39410" w:rsidR="00477ECC" w:rsidRDefault="000148DB" w:rsidP="000148DB">
      <w:r w:rsidRPr="000148DB">
        <w:rPr>
          <w:rFonts w:hint="eastAsia"/>
        </w:rPr>
        <w:t>Рудая</w:t>
      </w:r>
      <w:r w:rsidRPr="000148DB">
        <w:t xml:space="preserve"> </w:t>
      </w:r>
      <w:r w:rsidRPr="000148DB">
        <w:rPr>
          <w:rFonts w:hint="eastAsia"/>
        </w:rPr>
        <w:t>Маргарита</w:t>
      </w:r>
      <w:r w:rsidRPr="000148DB">
        <w:t xml:space="preserve"> </w:t>
      </w:r>
      <w:r w:rsidRPr="000148DB">
        <w:rPr>
          <w:rFonts w:hint="eastAsia"/>
        </w:rPr>
        <w:t>Александровна</w:t>
      </w:r>
      <w:r>
        <w:t xml:space="preserve"> </w:t>
      </w:r>
      <w:r w:rsidRPr="000148DB">
        <w:rPr>
          <w:rFonts w:hint="eastAsia"/>
        </w:rPr>
        <w:t>Сравнительное</w:t>
      </w:r>
      <w:r w:rsidRPr="000148DB">
        <w:t xml:space="preserve"> </w:t>
      </w:r>
      <w:r w:rsidRPr="000148DB">
        <w:rPr>
          <w:rFonts w:hint="eastAsia"/>
        </w:rPr>
        <w:t>фармакогностическое</w:t>
      </w:r>
      <w:r w:rsidRPr="000148DB">
        <w:t xml:space="preserve"> </w:t>
      </w:r>
      <w:r w:rsidRPr="000148DB">
        <w:rPr>
          <w:rFonts w:hint="eastAsia"/>
        </w:rPr>
        <w:t>изучение</w:t>
      </w:r>
      <w:r w:rsidRPr="000148DB">
        <w:t xml:space="preserve"> </w:t>
      </w:r>
      <w:r w:rsidRPr="000148DB">
        <w:rPr>
          <w:rFonts w:hint="eastAsia"/>
        </w:rPr>
        <w:t>плодов</w:t>
      </w:r>
      <w:r w:rsidRPr="000148DB">
        <w:t xml:space="preserve"> </w:t>
      </w:r>
      <w:r w:rsidRPr="000148DB">
        <w:rPr>
          <w:rFonts w:hint="eastAsia"/>
        </w:rPr>
        <w:t>облепихи</w:t>
      </w:r>
      <w:r w:rsidRPr="000148DB">
        <w:t xml:space="preserve"> </w:t>
      </w:r>
      <w:r w:rsidRPr="000148DB">
        <w:rPr>
          <w:rFonts w:hint="eastAsia"/>
        </w:rPr>
        <w:t>крушиновидной</w:t>
      </w:r>
      <w:r w:rsidRPr="000148DB">
        <w:t xml:space="preserve"> </w:t>
      </w:r>
      <w:r w:rsidRPr="000148DB">
        <w:rPr>
          <w:rFonts w:hint="eastAsia"/>
        </w:rPr>
        <w:t>различных</w:t>
      </w:r>
      <w:r w:rsidRPr="000148DB">
        <w:t xml:space="preserve"> </w:t>
      </w:r>
      <w:r w:rsidRPr="000148DB">
        <w:rPr>
          <w:rFonts w:hint="eastAsia"/>
        </w:rPr>
        <w:t>сортов</w:t>
      </w:r>
    </w:p>
    <w:p w14:paraId="1EE1601A" w14:textId="77777777" w:rsidR="000148DB" w:rsidRDefault="000148DB" w:rsidP="000148DB">
      <w:r>
        <w:rPr>
          <w:rFonts w:hint="eastAsia"/>
        </w:rPr>
        <w:t>ОГЛАВЛЕНИЕ</w:t>
      </w:r>
      <w:r>
        <w:t xml:space="preserve"> </w:t>
      </w:r>
      <w:r>
        <w:rPr>
          <w:rFonts w:hint="eastAsia"/>
        </w:rPr>
        <w:t>ДИССЕРТАЦИИ</w:t>
      </w:r>
    </w:p>
    <w:p w14:paraId="47308895" w14:textId="77777777" w:rsidR="000148DB" w:rsidRDefault="000148DB" w:rsidP="000148DB">
      <w:r>
        <w:rPr>
          <w:rFonts w:hint="eastAsia"/>
        </w:rPr>
        <w:t>кандидат</w:t>
      </w:r>
      <w:r>
        <w:t xml:space="preserve"> </w:t>
      </w:r>
      <w:r>
        <w:rPr>
          <w:rFonts w:hint="eastAsia"/>
        </w:rPr>
        <w:t>наук</w:t>
      </w:r>
      <w:r>
        <w:t xml:space="preserve"> </w:t>
      </w:r>
      <w:r>
        <w:rPr>
          <w:rFonts w:hint="eastAsia"/>
        </w:rPr>
        <w:t>Рудая</w:t>
      </w:r>
      <w:r>
        <w:t xml:space="preserve"> </w:t>
      </w:r>
      <w:r>
        <w:rPr>
          <w:rFonts w:hint="eastAsia"/>
        </w:rPr>
        <w:t>Маргарита</w:t>
      </w:r>
      <w:r>
        <w:t xml:space="preserve"> </w:t>
      </w:r>
      <w:r>
        <w:rPr>
          <w:rFonts w:hint="eastAsia"/>
        </w:rPr>
        <w:t>Александровна</w:t>
      </w:r>
    </w:p>
    <w:p w14:paraId="2BF48C61" w14:textId="77777777" w:rsidR="000148DB" w:rsidRDefault="000148DB" w:rsidP="000148DB">
      <w:r>
        <w:rPr>
          <w:rFonts w:hint="eastAsia"/>
        </w:rPr>
        <w:t>ВВЕДЕНИЕ</w:t>
      </w:r>
    </w:p>
    <w:p w14:paraId="5FBA2D51" w14:textId="77777777" w:rsidR="000148DB" w:rsidRDefault="000148DB" w:rsidP="000148DB"/>
    <w:p w14:paraId="04697297" w14:textId="77777777" w:rsidR="000148DB" w:rsidRDefault="000148DB" w:rsidP="000148DB">
      <w:r>
        <w:rPr>
          <w:rFonts w:hint="eastAsia"/>
        </w:rPr>
        <w:t>Глава</w:t>
      </w:r>
      <w:r>
        <w:t xml:space="preserve"> 1. </w:t>
      </w:r>
      <w:r>
        <w:rPr>
          <w:rFonts w:hint="eastAsia"/>
        </w:rPr>
        <w:t>ОБЗОР</w:t>
      </w:r>
      <w:r>
        <w:t xml:space="preserve"> </w:t>
      </w:r>
      <w:r>
        <w:rPr>
          <w:rFonts w:hint="eastAsia"/>
        </w:rPr>
        <w:t>ЛИТЕРАТУРЫ</w:t>
      </w:r>
    </w:p>
    <w:p w14:paraId="5C5DCF7D" w14:textId="77777777" w:rsidR="000148DB" w:rsidRDefault="000148DB" w:rsidP="000148DB"/>
    <w:p w14:paraId="15EDD6F0" w14:textId="77777777" w:rsidR="000148DB" w:rsidRDefault="000148DB" w:rsidP="000148DB">
      <w:r>
        <w:t xml:space="preserve">1.1. </w:t>
      </w:r>
      <w:r>
        <w:rPr>
          <w:rFonts w:hint="eastAsia"/>
        </w:rPr>
        <w:t>Ботаническая</w:t>
      </w:r>
      <w:r>
        <w:t xml:space="preserve"> </w:t>
      </w:r>
      <w:r>
        <w:rPr>
          <w:rFonts w:hint="eastAsia"/>
        </w:rPr>
        <w:t>характеристика</w:t>
      </w:r>
      <w:r>
        <w:t xml:space="preserve"> </w:t>
      </w:r>
      <w:r>
        <w:rPr>
          <w:rFonts w:hint="eastAsia"/>
        </w:rPr>
        <w:t>растений</w:t>
      </w:r>
      <w:r>
        <w:t xml:space="preserve"> </w:t>
      </w:r>
      <w:r>
        <w:rPr>
          <w:rFonts w:hint="eastAsia"/>
        </w:rPr>
        <w:t>рода</w:t>
      </w:r>
      <w:r>
        <w:t xml:space="preserve"> </w:t>
      </w:r>
      <w:r>
        <w:rPr>
          <w:rFonts w:hint="eastAsia"/>
        </w:rPr>
        <w:t>ИгррорИав</w:t>
      </w:r>
      <w:r>
        <w:t xml:space="preserve"> </w:t>
      </w:r>
      <w:r>
        <w:rPr>
          <w:rFonts w:hint="eastAsia"/>
        </w:rPr>
        <w:t>Ь</w:t>
      </w:r>
    </w:p>
    <w:p w14:paraId="605B7793" w14:textId="77777777" w:rsidR="000148DB" w:rsidRDefault="000148DB" w:rsidP="000148DB"/>
    <w:p w14:paraId="300719B2" w14:textId="77777777" w:rsidR="000148DB" w:rsidRDefault="000148DB" w:rsidP="000148DB">
      <w:r>
        <w:t xml:space="preserve">1.1.1. </w:t>
      </w:r>
      <w:r>
        <w:rPr>
          <w:rFonts w:hint="eastAsia"/>
        </w:rPr>
        <w:t>Описание</w:t>
      </w:r>
      <w:r>
        <w:t xml:space="preserve"> </w:t>
      </w:r>
      <w:r>
        <w:rPr>
          <w:rFonts w:hint="eastAsia"/>
        </w:rPr>
        <w:t>внешнего</w:t>
      </w:r>
      <w:r>
        <w:t xml:space="preserve"> </w:t>
      </w:r>
      <w:r>
        <w:rPr>
          <w:rFonts w:hint="eastAsia"/>
        </w:rPr>
        <w:t>вида</w:t>
      </w:r>
      <w:r>
        <w:t xml:space="preserve"> </w:t>
      </w:r>
      <w:r>
        <w:rPr>
          <w:rFonts w:hint="eastAsia"/>
        </w:rPr>
        <w:t>сырья</w:t>
      </w:r>
      <w:r>
        <w:t xml:space="preserve"> </w:t>
      </w:r>
      <w:r>
        <w:rPr>
          <w:rFonts w:hint="eastAsia"/>
        </w:rPr>
        <w:t>и</w:t>
      </w:r>
      <w:r>
        <w:t xml:space="preserve"> </w:t>
      </w:r>
      <w:r>
        <w:rPr>
          <w:rFonts w:hint="eastAsia"/>
        </w:rPr>
        <w:t>растений</w:t>
      </w:r>
      <w:r>
        <w:t xml:space="preserve"> </w:t>
      </w:r>
      <w:r>
        <w:rPr>
          <w:rFonts w:hint="eastAsia"/>
        </w:rPr>
        <w:t>облепихи</w:t>
      </w:r>
      <w:r>
        <w:t xml:space="preserve"> </w:t>
      </w:r>
      <w:r>
        <w:rPr>
          <w:rFonts w:hint="eastAsia"/>
        </w:rPr>
        <w:t>различных</w:t>
      </w:r>
      <w:r>
        <w:t xml:space="preserve"> </w:t>
      </w:r>
      <w:r>
        <w:rPr>
          <w:rFonts w:hint="eastAsia"/>
        </w:rPr>
        <w:t>видов</w:t>
      </w:r>
    </w:p>
    <w:p w14:paraId="1B718C98" w14:textId="77777777" w:rsidR="000148DB" w:rsidRDefault="000148DB" w:rsidP="000148DB"/>
    <w:p w14:paraId="6E2B6F45" w14:textId="77777777" w:rsidR="000148DB" w:rsidRDefault="000148DB" w:rsidP="000148DB">
      <w:r>
        <w:t xml:space="preserve">1.1.2. </w:t>
      </w:r>
      <w:r>
        <w:rPr>
          <w:rFonts w:hint="eastAsia"/>
        </w:rPr>
        <w:t>Ботаническая</w:t>
      </w:r>
      <w:r>
        <w:t xml:space="preserve"> </w:t>
      </w:r>
      <w:r>
        <w:rPr>
          <w:rFonts w:hint="eastAsia"/>
        </w:rPr>
        <w:t>характеристика</w:t>
      </w:r>
      <w:r>
        <w:t xml:space="preserve"> </w:t>
      </w:r>
      <w:r>
        <w:rPr>
          <w:rFonts w:hint="eastAsia"/>
        </w:rPr>
        <w:t>облепихи</w:t>
      </w:r>
      <w:r>
        <w:t xml:space="preserve"> </w:t>
      </w:r>
      <w:r>
        <w:rPr>
          <w:rFonts w:hint="eastAsia"/>
        </w:rPr>
        <w:t>крушиновидной</w:t>
      </w:r>
    </w:p>
    <w:p w14:paraId="135891EC" w14:textId="77777777" w:rsidR="000148DB" w:rsidRDefault="000148DB" w:rsidP="000148DB"/>
    <w:p w14:paraId="47E2B4EB" w14:textId="77777777" w:rsidR="000148DB" w:rsidRDefault="000148DB" w:rsidP="000148DB">
      <w:r>
        <w:t xml:space="preserve">1.1.3. </w:t>
      </w:r>
      <w:r>
        <w:rPr>
          <w:rFonts w:hint="eastAsia"/>
        </w:rPr>
        <w:t>Места</w:t>
      </w:r>
      <w:r>
        <w:t xml:space="preserve"> </w:t>
      </w:r>
      <w:r>
        <w:rPr>
          <w:rFonts w:hint="eastAsia"/>
        </w:rPr>
        <w:t>обитания</w:t>
      </w:r>
      <w:r>
        <w:t xml:space="preserve">, </w:t>
      </w:r>
      <w:r>
        <w:rPr>
          <w:rFonts w:hint="eastAsia"/>
        </w:rPr>
        <w:t>ареал</w:t>
      </w:r>
      <w:r>
        <w:t xml:space="preserve">, </w:t>
      </w:r>
      <w:r>
        <w:rPr>
          <w:rFonts w:hint="eastAsia"/>
        </w:rPr>
        <w:t>заготовка</w:t>
      </w:r>
      <w:r>
        <w:t xml:space="preserve"> </w:t>
      </w:r>
      <w:r>
        <w:rPr>
          <w:rFonts w:hint="eastAsia"/>
        </w:rPr>
        <w:t>сырья</w:t>
      </w:r>
    </w:p>
    <w:p w14:paraId="5F437F53" w14:textId="77777777" w:rsidR="000148DB" w:rsidRDefault="000148DB" w:rsidP="000148DB"/>
    <w:p w14:paraId="3B7878D5" w14:textId="77777777" w:rsidR="000148DB" w:rsidRDefault="000148DB" w:rsidP="000148DB">
      <w:r>
        <w:t xml:space="preserve">1.1.4. </w:t>
      </w:r>
      <w:r>
        <w:rPr>
          <w:rFonts w:hint="eastAsia"/>
        </w:rPr>
        <w:t>Сортовое</w:t>
      </w:r>
      <w:r>
        <w:t xml:space="preserve"> </w:t>
      </w:r>
      <w:r>
        <w:rPr>
          <w:rFonts w:hint="eastAsia"/>
        </w:rPr>
        <w:t>разнообразие</w:t>
      </w:r>
      <w:r>
        <w:t xml:space="preserve"> </w:t>
      </w:r>
      <w:r>
        <w:rPr>
          <w:rFonts w:hint="eastAsia"/>
        </w:rPr>
        <w:t>облепихи</w:t>
      </w:r>
      <w:r>
        <w:t xml:space="preserve"> </w:t>
      </w:r>
      <w:r>
        <w:rPr>
          <w:rFonts w:hint="eastAsia"/>
        </w:rPr>
        <w:t>крушиновидной</w:t>
      </w:r>
    </w:p>
    <w:p w14:paraId="17C04984" w14:textId="77777777" w:rsidR="000148DB" w:rsidRDefault="000148DB" w:rsidP="000148DB"/>
    <w:p w14:paraId="46D10107" w14:textId="77777777" w:rsidR="000148DB" w:rsidRDefault="000148DB" w:rsidP="000148DB">
      <w:r>
        <w:t xml:space="preserve">1.1.5. </w:t>
      </w:r>
      <w:r>
        <w:rPr>
          <w:rFonts w:hint="eastAsia"/>
        </w:rPr>
        <w:t>Морфолого</w:t>
      </w:r>
      <w:r>
        <w:t>-</w:t>
      </w:r>
      <w:r>
        <w:rPr>
          <w:rFonts w:hint="eastAsia"/>
        </w:rPr>
        <w:t>анатомическое</w:t>
      </w:r>
      <w:r>
        <w:t xml:space="preserve"> </w:t>
      </w:r>
      <w:r>
        <w:rPr>
          <w:rFonts w:hint="eastAsia"/>
        </w:rPr>
        <w:t>строение</w:t>
      </w:r>
      <w:r>
        <w:t xml:space="preserve"> </w:t>
      </w:r>
      <w:r>
        <w:rPr>
          <w:rFonts w:hint="eastAsia"/>
        </w:rPr>
        <w:t>плодов</w:t>
      </w:r>
      <w:r>
        <w:t xml:space="preserve"> </w:t>
      </w:r>
      <w:r>
        <w:rPr>
          <w:rFonts w:hint="eastAsia"/>
        </w:rPr>
        <w:t>облепихи</w:t>
      </w:r>
      <w:r>
        <w:t xml:space="preserve"> </w:t>
      </w:r>
      <w:r>
        <w:rPr>
          <w:rFonts w:hint="eastAsia"/>
        </w:rPr>
        <w:t>крушиновидной</w:t>
      </w:r>
    </w:p>
    <w:p w14:paraId="5B214C99" w14:textId="77777777" w:rsidR="000148DB" w:rsidRDefault="000148DB" w:rsidP="000148DB"/>
    <w:p w14:paraId="2784685E" w14:textId="77777777" w:rsidR="000148DB" w:rsidRDefault="000148DB" w:rsidP="000148DB">
      <w:r>
        <w:t xml:space="preserve">1.2. </w:t>
      </w:r>
      <w:r>
        <w:rPr>
          <w:rFonts w:hint="eastAsia"/>
        </w:rPr>
        <w:t>Микродиагностические</w:t>
      </w:r>
      <w:r>
        <w:t xml:space="preserve"> </w:t>
      </w:r>
      <w:r>
        <w:rPr>
          <w:rFonts w:hint="eastAsia"/>
        </w:rPr>
        <w:t>признаки</w:t>
      </w:r>
      <w:r>
        <w:t xml:space="preserve"> </w:t>
      </w:r>
      <w:r>
        <w:rPr>
          <w:rFonts w:hint="eastAsia"/>
        </w:rPr>
        <w:t>плодов</w:t>
      </w:r>
      <w:r>
        <w:t xml:space="preserve"> </w:t>
      </w:r>
      <w:r>
        <w:rPr>
          <w:rFonts w:hint="eastAsia"/>
        </w:rPr>
        <w:t>облепихи</w:t>
      </w:r>
      <w:r>
        <w:t xml:space="preserve"> </w:t>
      </w:r>
      <w:r>
        <w:rPr>
          <w:rFonts w:hint="eastAsia"/>
        </w:rPr>
        <w:t>крушиновидной</w:t>
      </w:r>
    </w:p>
    <w:p w14:paraId="1DA4AF60" w14:textId="77777777" w:rsidR="000148DB" w:rsidRDefault="000148DB" w:rsidP="000148DB"/>
    <w:p w14:paraId="51E8A574" w14:textId="77777777" w:rsidR="000148DB" w:rsidRDefault="000148DB" w:rsidP="000148DB">
      <w:r>
        <w:t xml:space="preserve">1.3. </w:t>
      </w:r>
      <w:r>
        <w:rPr>
          <w:rFonts w:hint="eastAsia"/>
        </w:rPr>
        <w:t>Химический</w:t>
      </w:r>
      <w:r>
        <w:t xml:space="preserve"> </w:t>
      </w:r>
      <w:r>
        <w:rPr>
          <w:rFonts w:hint="eastAsia"/>
        </w:rPr>
        <w:t>состав</w:t>
      </w:r>
      <w:r>
        <w:t xml:space="preserve"> </w:t>
      </w:r>
      <w:r>
        <w:rPr>
          <w:rFonts w:hint="eastAsia"/>
        </w:rPr>
        <w:t>облепихи</w:t>
      </w:r>
      <w:r>
        <w:t xml:space="preserve"> </w:t>
      </w:r>
      <w:r>
        <w:rPr>
          <w:rFonts w:hint="eastAsia"/>
        </w:rPr>
        <w:t>крушиновидной</w:t>
      </w:r>
    </w:p>
    <w:p w14:paraId="65203A17" w14:textId="77777777" w:rsidR="000148DB" w:rsidRDefault="000148DB" w:rsidP="000148DB"/>
    <w:p w14:paraId="2061743A" w14:textId="77777777" w:rsidR="000148DB" w:rsidRDefault="000148DB" w:rsidP="000148DB">
      <w:r>
        <w:t xml:space="preserve">1.3.1. </w:t>
      </w:r>
      <w:r>
        <w:rPr>
          <w:rFonts w:hint="eastAsia"/>
        </w:rPr>
        <w:t>Химический</w:t>
      </w:r>
      <w:r>
        <w:t xml:space="preserve"> </w:t>
      </w:r>
      <w:r>
        <w:rPr>
          <w:rFonts w:hint="eastAsia"/>
        </w:rPr>
        <w:t>состав</w:t>
      </w:r>
      <w:r>
        <w:t xml:space="preserve"> </w:t>
      </w:r>
      <w:r>
        <w:rPr>
          <w:rFonts w:hint="eastAsia"/>
        </w:rPr>
        <w:t>плодов</w:t>
      </w:r>
      <w:r>
        <w:t xml:space="preserve"> </w:t>
      </w:r>
      <w:r>
        <w:rPr>
          <w:rFonts w:hint="eastAsia"/>
        </w:rPr>
        <w:t>облепихи</w:t>
      </w:r>
      <w:r>
        <w:t xml:space="preserve"> </w:t>
      </w:r>
      <w:r>
        <w:rPr>
          <w:rFonts w:hint="eastAsia"/>
        </w:rPr>
        <w:t>крушиновидной</w:t>
      </w:r>
    </w:p>
    <w:p w14:paraId="55B48FD0" w14:textId="77777777" w:rsidR="000148DB" w:rsidRDefault="000148DB" w:rsidP="000148DB"/>
    <w:p w14:paraId="0AFE07FD" w14:textId="77777777" w:rsidR="000148DB" w:rsidRDefault="000148DB" w:rsidP="000148DB">
      <w:r>
        <w:lastRenderedPageBreak/>
        <w:t xml:space="preserve">1.3.2. </w:t>
      </w:r>
      <w:r>
        <w:rPr>
          <w:rFonts w:hint="eastAsia"/>
        </w:rPr>
        <w:t>Химический</w:t>
      </w:r>
      <w:r>
        <w:t xml:space="preserve"> </w:t>
      </w:r>
      <w:r>
        <w:rPr>
          <w:rFonts w:hint="eastAsia"/>
        </w:rPr>
        <w:t>состав</w:t>
      </w:r>
      <w:r>
        <w:t xml:space="preserve"> </w:t>
      </w:r>
      <w:r>
        <w:rPr>
          <w:rFonts w:hint="eastAsia"/>
        </w:rPr>
        <w:t>семян</w:t>
      </w:r>
      <w:r>
        <w:t xml:space="preserve"> </w:t>
      </w:r>
      <w:r>
        <w:rPr>
          <w:rFonts w:hint="eastAsia"/>
        </w:rPr>
        <w:t>облепихи</w:t>
      </w:r>
      <w:r>
        <w:t xml:space="preserve"> </w:t>
      </w:r>
      <w:r>
        <w:rPr>
          <w:rFonts w:hint="eastAsia"/>
        </w:rPr>
        <w:t>крушиновидной</w:t>
      </w:r>
    </w:p>
    <w:p w14:paraId="4E853E31" w14:textId="77777777" w:rsidR="000148DB" w:rsidRDefault="000148DB" w:rsidP="000148DB"/>
    <w:p w14:paraId="68AFAA00" w14:textId="77777777" w:rsidR="000148DB" w:rsidRDefault="000148DB" w:rsidP="000148DB">
      <w:r>
        <w:t xml:space="preserve">1.3.3. </w:t>
      </w:r>
      <w:r>
        <w:rPr>
          <w:rFonts w:hint="eastAsia"/>
        </w:rPr>
        <w:t>Биохимический</w:t>
      </w:r>
      <w:r>
        <w:t xml:space="preserve"> </w:t>
      </w:r>
      <w:r>
        <w:rPr>
          <w:rFonts w:hint="eastAsia"/>
        </w:rPr>
        <w:t>состав</w:t>
      </w:r>
      <w:r>
        <w:t xml:space="preserve"> </w:t>
      </w:r>
      <w:r>
        <w:rPr>
          <w:rFonts w:hint="eastAsia"/>
        </w:rPr>
        <w:t>различных</w:t>
      </w:r>
      <w:r>
        <w:t xml:space="preserve"> </w:t>
      </w:r>
      <w:r>
        <w:rPr>
          <w:rFonts w:hint="eastAsia"/>
        </w:rPr>
        <w:t>сортов</w:t>
      </w:r>
      <w:r>
        <w:t xml:space="preserve"> </w:t>
      </w:r>
      <w:r>
        <w:rPr>
          <w:rFonts w:hint="eastAsia"/>
        </w:rPr>
        <w:t>облепихи</w:t>
      </w:r>
      <w:r>
        <w:t xml:space="preserve"> </w:t>
      </w:r>
      <w:r>
        <w:rPr>
          <w:rFonts w:hint="eastAsia"/>
        </w:rPr>
        <w:t>крушиновидной</w:t>
      </w:r>
    </w:p>
    <w:p w14:paraId="3619B7CA" w14:textId="77777777" w:rsidR="000148DB" w:rsidRDefault="000148DB" w:rsidP="000148DB"/>
    <w:p w14:paraId="13AC888B" w14:textId="77777777" w:rsidR="000148DB" w:rsidRDefault="000148DB" w:rsidP="000148DB">
      <w:r>
        <w:t xml:space="preserve">1.4. </w:t>
      </w:r>
      <w:r>
        <w:rPr>
          <w:rFonts w:hint="eastAsia"/>
        </w:rPr>
        <w:t>Методы</w:t>
      </w:r>
      <w:r>
        <w:t xml:space="preserve"> </w:t>
      </w:r>
      <w:r>
        <w:rPr>
          <w:rFonts w:hint="eastAsia"/>
        </w:rPr>
        <w:t>определения</w:t>
      </w:r>
      <w:r>
        <w:t xml:space="preserve"> </w:t>
      </w:r>
      <w:r>
        <w:rPr>
          <w:rFonts w:hint="eastAsia"/>
        </w:rPr>
        <w:t>БАВ</w:t>
      </w:r>
      <w:r>
        <w:t xml:space="preserve"> </w:t>
      </w:r>
      <w:r>
        <w:rPr>
          <w:rFonts w:hint="eastAsia"/>
        </w:rPr>
        <w:t>в</w:t>
      </w:r>
      <w:r>
        <w:t xml:space="preserve"> </w:t>
      </w:r>
      <w:r>
        <w:rPr>
          <w:rFonts w:hint="eastAsia"/>
        </w:rPr>
        <w:t>облепихе</w:t>
      </w:r>
      <w:r>
        <w:t xml:space="preserve"> </w:t>
      </w:r>
      <w:r>
        <w:rPr>
          <w:rFonts w:hint="eastAsia"/>
        </w:rPr>
        <w:t>крушиновидной</w:t>
      </w:r>
    </w:p>
    <w:p w14:paraId="5CFEECE6" w14:textId="77777777" w:rsidR="000148DB" w:rsidRDefault="000148DB" w:rsidP="000148DB"/>
    <w:p w14:paraId="3AD31A6F" w14:textId="77777777" w:rsidR="000148DB" w:rsidRDefault="000148DB" w:rsidP="000148DB">
      <w:r>
        <w:t xml:space="preserve">1.4.1.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плодах</w:t>
      </w:r>
      <w:r>
        <w:t xml:space="preserve"> </w:t>
      </w:r>
      <w:r>
        <w:rPr>
          <w:rFonts w:hint="eastAsia"/>
        </w:rPr>
        <w:t>облепихи</w:t>
      </w:r>
      <w:r>
        <w:t xml:space="preserve"> </w:t>
      </w:r>
      <w:r>
        <w:rPr>
          <w:rFonts w:hint="eastAsia"/>
        </w:rPr>
        <w:t>крушиновидной</w:t>
      </w:r>
    </w:p>
    <w:p w14:paraId="4FA9D6DC" w14:textId="77777777" w:rsidR="000148DB" w:rsidRDefault="000148DB" w:rsidP="000148DB"/>
    <w:p w14:paraId="41A49B26" w14:textId="77777777" w:rsidR="000148DB" w:rsidRDefault="000148DB" w:rsidP="000148DB">
      <w:r>
        <w:t xml:space="preserve">1.4.2.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других</w:t>
      </w:r>
      <w:r>
        <w:t xml:space="preserve"> </w:t>
      </w:r>
      <w:r>
        <w:rPr>
          <w:rFonts w:hint="eastAsia"/>
        </w:rPr>
        <w:t>частях</w:t>
      </w:r>
      <w:r>
        <w:t xml:space="preserve"> </w:t>
      </w:r>
      <w:r>
        <w:rPr>
          <w:rFonts w:hint="eastAsia"/>
        </w:rPr>
        <w:t>растения</w:t>
      </w:r>
      <w:r>
        <w:t xml:space="preserve"> </w:t>
      </w:r>
      <w:r>
        <w:rPr>
          <w:rFonts w:hint="eastAsia"/>
        </w:rPr>
        <w:t>облепихи</w:t>
      </w:r>
      <w:r>
        <w:t xml:space="preserve"> </w:t>
      </w:r>
      <w:r>
        <w:rPr>
          <w:rFonts w:hint="eastAsia"/>
        </w:rPr>
        <w:t>крушиновидной</w:t>
      </w:r>
    </w:p>
    <w:p w14:paraId="62E0E9DA" w14:textId="77777777" w:rsidR="000148DB" w:rsidRDefault="000148DB" w:rsidP="000148DB"/>
    <w:p w14:paraId="6978435C" w14:textId="77777777" w:rsidR="000148DB" w:rsidRDefault="000148DB" w:rsidP="000148DB">
      <w:r>
        <w:t xml:space="preserve">1.5. </w:t>
      </w:r>
      <w:r>
        <w:rPr>
          <w:rFonts w:hint="eastAsia"/>
        </w:rPr>
        <w:t>Современные</w:t>
      </w:r>
      <w:r>
        <w:t xml:space="preserve"> </w:t>
      </w:r>
      <w:r>
        <w:rPr>
          <w:rFonts w:hint="eastAsia"/>
        </w:rPr>
        <w:t>аспекты</w:t>
      </w:r>
      <w:r>
        <w:t xml:space="preserve"> </w:t>
      </w:r>
      <w:r>
        <w:rPr>
          <w:rFonts w:hint="eastAsia"/>
        </w:rPr>
        <w:t>стандартизации</w:t>
      </w:r>
      <w:r>
        <w:t xml:space="preserve"> </w:t>
      </w:r>
      <w:r>
        <w:rPr>
          <w:rFonts w:hint="eastAsia"/>
        </w:rPr>
        <w:t>плодов</w:t>
      </w:r>
      <w:r>
        <w:t xml:space="preserve"> </w:t>
      </w:r>
      <w:r>
        <w:rPr>
          <w:rFonts w:hint="eastAsia"/>
        </w:rPr>
        <w:t>облепихи</w:t>
      </w:r>
      <w:r>
        <w:t xml:space="preserve"> </w:t>
      </w:r>
      <w:r>
        <w:rPr>
          <w:rFonts w:hint="eastAsia"/>
        </w:rPr>
        <w:t>крушиновидной</w:t>
      </w:r>
    </w:p>
    <w:p w14:paraId="45BD013B" w14:textId="77777777" w:rsidR="000148DB" w:rsidRDefault="000148DB" w:rsidP="000148DB"/>
    <w:p w14:paraId="7EE501FB" w14:textId="77777777" w:rsidR="000148DB" w:rsidRDefault="000148DB" w:rsidP="000148DB">
      <w:r>
        <w:t xml:space="preserve">1.6. </w:t>
      </w:r>
      <w:r>
        <w:rPr>
          <w:rFonts w:hint="eastAsia"/>
        </w:rPr>
        <w:t>Накопление</w:t>
      </w:r>
      <w:r>
        <w:t xml:space="preserve"> </w:t>
      </w:r>
      <w:r>
        <w:rPr>
          <w:rFonts w:hint="eastAsia"/>
        </w:rPr>
        <w:t>экотоксикантов</w:t>
      </w:r>
      <w:r>
        <w:t xml:space="preserve"> </w:t>
      </w:r>
      <w:r>
        <w:rPr>
          <w:rFonts w:hint="eastAsia"/>
        </w:rPr>
        <w:t>в</w:t>
      </w:r>
      <w:r>
        <w:t xml:space="preserve"> </w:t>
      </w:r>
      <w:r>
        <w:rPr>
          <w:rFonts w:hint="eastAsia"/>
        </w:rPr>
        <w:t>плодах</w:t>
      </w:r>
      <w:r>
        <w:t xml:space="preserve"> </w:t>
      </w:r>
      <w:r>
        <w:rPr>
          <w:rFonts w:hint="eastAsia"/>
        </w:rPr>
        <w:t>облепихи</w:t>
      </w:r>
      <w:r>
        <w:t xml:space="preserve"> </w:t>
      </w:r>
      <w:r>
        <w:rPr>
          <w:rFonts w:hint="eastAsia"/>
        </w:rPr>
        <w:t>крушиновидной</w:t>
      </w:r>
    </w:p>
    <w:p w14:paraId="3289FA50" w14:textId="77777777" w:rsidR="000148DB" w:rsidRDefault="000148DB" w:rsidP="000148DB"/>
    <w:p w14:paraId="725499EA" w14:textId="77777777" w:rsidR="000148DB" w:rsidRDefault="000148DB" w:rsidP="000148DB">
      <w:r>
        <w:t xml:space="preserve">1.7. </w:t>
      </w:r>
      <w:r>
        <w:rPr>
          <w:rFonts w:hint="eastAsia"/>
        </w:rPr>
        <w:t>Фармакологические</w:t>
      </w:r>
      <w:r>
        <w:t xml:space="preserve"> </w:t>
      </w:r>
      <w:r>
        <w:rPr>
          <w:rFonts w:hint="eastAsia"/>
        </w:rPr>
        <w:t>свойства</w:t>
      </w:r>
      <w:r>
        <w:t xml:space="preserve"> </w:t>
      </w:r>
      <w:r>
        <w:rPr>
          <w:rFonts w:hint="eastAsia"/>
        </w:rPr>
        <w:t>плодов</w:t>
      </w:r>
    </w:p>
    <w:p w14:paraId="32A19175" w14:textId="77777777" w:rsidR="000148DB" w:rsidRDefault="000148DB" w:rsidP="000148DB"/>
    <w:p w14:paraId="7B55FB42" w14:textId="77777777" w:rsidR="000148DB" w:rsidRDefault="000148DB" w:rsidP="000148DB">
      <w:r>
        <w:t xml:space="preserve">1.8. </w:t>
      </w:r>
      <w:r>
        <w:rPr>
          <w:rFonts w:hint="eastAsia"/>
        </w:rPr>
        <w:t>Применение</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косметологии</w:t>
      </w:r>
    </w:p>
    <w:p w14:paraId="2C95174D" w14:textId="77777777" w:rsidR="000148DB" w:rsidRDefault="000148DB" w:rsidP="000148DB"/>
    <w:p w14:paraId="6EABB66B" w14:textId="77777777" w:rsidR="000148DB" w:rsidRDefault="000148DB" w:rsidP="000148DB">
      <w:r>
        <w:rPr>
          <w:rFonts w:hint="eastAsia"/>
        </w:rPr>
        <w:t>ВЫВОДЫ</w:t>
      </w:r>
      <w:r>
        <w:t xml:space="preserve"> </w:t>
      </w:r>
      <w:r>
        <w:rPr>
          <w:rFonts w:hint="eastAsia"/>
        </w:rPr>
        <w:t>К</w:t>
      </w:r>
      <w:r>
        <w:t xml:space="preserve"> </w:t>
      </w:r>
      <w:r>
        <w:rPr>
          <w:rFonts w:hint="eastAsia"/>
        </w:rPr>
        <w:t>ГЛАВЕ</w:t>
      </w:r>
    </w:p>
    <w:p w14:paraId="4C8211B8" w14:textId="77777777" w:rsidR="000148DB" w:rsidRDefault="000148DB" w:rsidP="000148DB"/>
    <w:p w14:paraId="34EE9A95" w14:textId="77777777" w:rsidR="000148DB" w:rsidRDefault="000148DB" w:rsidP="000148D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0AD1EB2" w14:textId="77777777" w:rsidR="000148DB" w:rsidRDefault="000148DB" w:rsidP="000148DB"/>
    <w:p w14:paraId="4C7F60F7" w14:textId="77777777" w:rsidR="000148DB" w:rsidRDefault="000148DB" w:rsidP="000148DB">
      <w:r>
        <w:rPr>
          <w:rFonts w:hint="eastAsia"/>
        </w:rPr>
        <w:t>Глава</w:t>
      </w:r>
      <w:r>
        <w:t xml:space="preserve"> 3. </w:t>
      </w:r>
      <w:r>
        <w:rPr>
          <w:rFonts w:hint="eastAsia"/>
        </w:rPr>
        <w:t>ИЗУЧЕНИЕ</w:t>
      </w:r>
      <w:r>
        <w:t xml:space="preserve"> </w:t>
      </w:r>
      <w:r>
        <w:rPr>
          <w:rFonts w:hint="eastAsia"/>
        </w:rPr>
        <w:t>ДИАГНОСТИЧЕСКИХ</w:t>
      </w:r>
      <w:r>
        <w:t xml:space="preserve"> </w:t>
      </w:r>
      <w:r>
        <w:rPr>
          <w:rFonts w:hint="eastAsia"/>
        </w:rPr>
        <w:t>ПРИЗНАКОВ</w:t>
      </w:r>
      <w:r>
        <w:t xml:space="preserve"> </w:t>
      </w:r>
      <w:r>
        <w:rPr>
          <w:rFonts w:hint="eastAsia"/>
        </w:rPr>
        <w:t>ПЛОДОВ</w:t>
      </w:r>
    </w:p>
    <w:p w14:paraId="4DB7B673" w14:textId="77777777" w:rsidR="000148DB" w:rsidRDefault="000148DB" w:rsidP="000148DB"/>
    <w:p w14:paraId="1BDF4800" w14:textId="77777777" w:rsidR="000148DB" w:rsidRDefault="000148DB" w:rsidP="000148DB">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5FD9E2E4" w14:textId="77777777" w:rsidR="000148DB" w:rsidRDefault="000148DB" w:rsidP="000148DB"/>
    <w:p w14:paraId="44E23C30" w14:textId="77777777" w:rsidR="000148DB" w:rsidRDefault="000148DB" w:rsidP="000148DB">
      <w:r>
        <w:lastRenderedPageBreak/>
        <w:t xml:space="preserve">3.1. </w:t>
      </w:r>
      <w:r>
        <w:rPr>
          <w:rFonts w:hint="eastAsia"/>
        </w:rPr>
        <w:t>Макроскопический</w:t>
      </w:r>
      <w:r>
        <w:t xml:space="preserve"> </w:t>
      </w:r>
      <w:r>
        <w:rPr>
          <w:rFonts w:hint="eastAsia"/>
        </w:rPr>
        <w:t>анализ</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362BE4D7" w14:textId="77777777" w:rsidR="000148DB" w:rsidRDefault="000148DB" w:rsidP="000148DB"/>
    <w:p w14:paraId="4CF6D90E" w14:textId="77777777" w:rsidR="000148DB" w:rsidRDefault="000148DB" w:rsidP="000148DB">
      <w:r>
        <w:t xml:space="preserve">3.2. </w:t>
      </w:r>
      <w:r>
        <w:rPr>
          <w:rFonts w:hint="eastAsia"/>
        </w:rPr>
        <w:t>Микроскопический</w:t>
      </w:r>
      <w:r>
        <w:t xml:space="preserve"> </w:t>
      </w:r>
      <w:r>
        <w:rPr>
          <w:rFonts w:hint="eastAsia"/>
        </w:rPr>
        <w:t>анализ</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34F1DCD5" w14:textId="77777777" w:rsidR="000148DB" w:rsidRDefault="000148DB" w:rsidP="000148DB"/>
    <w:p w14:paraId="3DB19CB0" w14:textId="77777777" w:rsidR="000148DB" w:rsidRDefault="000148DB" w:rsidP="000148DB">
      <w:r>
        <w:t xml:space="preserve">3.3. </w:t>
      </w:r>
      <w:r>
        <w:rPr>
          <w:rFonts w:hint="eastAsia"/>
        </w:rPr>
        <w:t>Стереомикроскопический</w:t>
      </w:r>
      <w:r>
        <w:t xml:space="preserve"> </w:t>
      </w:r>
      <w:r>
        <w:rPr>
          <w:rFonts w:hint="eastAsia"/>
        </w:rPr>
        <w:t>анализ</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61D4E673" w14:textId="77777777" w:rsidR="000148DB" w:rsidRDefault="000148DB" w:rsidP="000148DB"/>
    <w:p w14:paraId="3F99B3CD" w14:textId="77777777" w:rsidR="000148DB" w:rsidRDefault="000148DB" w:rsidP="000148DB">
      <w:r>
        <w:t xml:space="preserve">3.4. </w:t>
      </w:r>
      <w:r>
        <w:rPr>
          <w:rFonts w:hint="eastAsia"/>
        </w:rPr>
        <w:t>Люминесцентный</w:t>
      </w:r>
      <w:r>
        <w:t xml:space="preserve"> </w:t>
      </w:r>
      <w:r>
        <w:rPr>
          <w:rFonts w:hint="eastAsia"/>
        </w:rPr>
        <w:t>микроскопический</w:t>
      </w:r>
      <w:r>
        <w:t xml:space="preserve"> </w:t>
      </w:r>
      <w:r>
        <w:rPr>
          <w:rFonts w:hint="eastAsia"/>
        </w:rPr>
        <w:t>анализ</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06939A24" w14:textId="77777777" w:rsidR="000148DB" w:rsidRDefault="000148DB" w:rsidP="000148DB"/>
    <w:p w14:paraId="678D024F" w14:textId="77777777" w:rsidR="000148DB" w:rsidRDefault="000148DB" w:rsidP="000148DB">
      <w:r>
        <w:t xml:space="preserve">3.5.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идентификации</w:t>
      </w:r>
      <w:r>
        <w:t xml:space="preserve"> </w:t>
      </w:r>
      <w:r>
        <w:rPr>
          <w:rFonts w:hint="eastAsia"/>
        </w:rPr>
        <w:t>сорта</w:t>
      </w:r>
      <w:r>
        <w:t xml:space="preserve"> </w:t>
      </w:r>
      <w:r>
        <w:rPr>
          <w:rFonts w:hint="eastAsia"/>
        </w:rPr>
        <w:t>плодов</w:t>
      </w:r>
      <w:r>
        <w:t xml:space="preserve"> </w:t>
      </w:r>
      <w:r>
        <w:rPr>
          <w:rFonts w:hint="eastAsia"/>
        </w:rPr>
        <w:t>облепихи</w:t>
      </w:r>
      <w:r>
        <w:t xml:space="preserve"> </w:t>
      </w:r>
      <w:r>
        <w:rPr>
          <w:rFonts w:hint="eastAsia"/>
        </w:rPr>
        <w:t>крушиновидной</w:t>
      </w:r>
    </w:p>
    <w:p w14:paraId="279E897C" w14:textId="77777777" w:rsidR="000148DB" w:rsidRDefault="000148DB" w:rsidP="000148DB"/>
    <w:p w14:paraId="080D2C66" w14:textId="77777777" w:rsidR="000148DB" w:rsidRDefault="000148DB" w:rsidP="000148DB">
      <w:r>
        <w:rPr>
          <w:rFonts w:hint="eastAsia"/>
        </w:rPr>
        <w:t>ВЫВОДЫ</w:t>
      </w:r>
      <w:r>
        <w:t xml:space="preserve"> </w:t>
      </w:r>
      <w:r>
        <w:rPr>
          <w:rFonts w:hint="eastAsia"/>
        </w:rPr>
        <w:t>К</w:t>
      </w:r>
      <w:r>
        <w:t xml:space="preserve"> </w:t>
      </w:r>
      <w:r>
        <w:rPr>
          <w:rFonts w:hint="eastAsia"/>
        </w:rPr>
        <w:t>ГЛАВЕ</w:t>
      </w:r>
    </w:p>
    <w:p w14:paraId="7C6CEA11" w14:textId="77777777" w:rsidR="000148DB" w:rsidRDefault="000148DB" w:rsidP="000148DB"/>
    <w:p w14:paraId="795C8409" w14:textId="77777777" w:rsidR="000148DB" w:rsidRDefault="000148DB" w:rsidP="000148DB">
      <w:r>
        <w:rPr>
          <w:rFonts w:hint="eastAsia"/>
        </w:rPr>
        <w:t>Глава</w:t>
      </w:r>
      <w:r>
        <w:t xml:space="preserve"> 4. </w:t>
      </w:r>
      <w:r>
        <w:rPr>
          <w:rFonts w:hint="eastAsia"/>
        </w:rPr>
        <w:t>ИССЛЕДОВАНИЕ</w:t>
      </w:r>
      <w:r>
        <w:t xml:space="preserve"> </w:t>
      </w:r>
      <w:r>
        <w:rPr>
          <w:rFonts w:hint="eastAsia"/>
        </w:rPr>
        <w:t>МИНЕРАЛЬНОГО</w:t>
      </w:r>
      <w:r>
        <w:t xml:space="preserve"> </w:t>
      </w:r>
      <w:r>
        <w:rPr>
          <w:rFonts w:hint="eastAsia"/>
        </w:rPr>
        <w:t>СОСТАВА</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6D4242D4" w14:textId="77777777" w:rsidR="000148DB" w:rsidRDefault="000148DB" w:rsidP="000148DB"/>
    <w:p w14:paraId="220ABF12" w14:textId="77777777" w:rsidR="000148DB" w:rsidRDefault="000148DB" w:rsidP="000148DB">
      <w:r>
        <w:t xml:space="preserve">4.1. </w:t>
      </w:r>
      <w:r>
        <w:rPr>
          <w:rFonts w:hint="eastAsia"/>
        </w:rPr>
        <w:t>Определение</w:t>
      </w:r>
      <w:r>
        <w:t xml:space="preserve"> </w:t>
      </w:r>
      <w:r>
        <w:rPr>
          <w:rFonts w:hint="eastAsia"/>
        </w:rPr>
        <w:t>золы</w:t>
      </w:r>
      <w:r>
        <w:t xml:space="preserve"> </w:t>
      </w:r>
      <w:r>
        <w:rPr>
          <w:rFonts w:hint="eastAsia"/>
        </w:rPr>
        <w:t>обшей</w:t>
      </w:r>
      <w:r>
        <w:t xml:space="preserve"> </w:t>
      </w:r>
      <w:r>
        <w:rPr>
          <w:rFonts w:hint="eastAsia"/>
        </w:rPr>
        <w:t>и</w:t>
      </w:r>
      <w:r>
        <w:t xml:space="preserve"> </w:t>
      </w:r>
      <w:r>
        <w:rPr>
          <w:rFonts w:hint="eastAsia"/>
        </w:rPr>
        <w:t>золы</w:t>
      </w:r>
      <w:r>
        <w:t xml:space="preserve">, </w:t>
      </w:r>
      <w:r>
        <w:rPr>
          <w:rFonts w:hint="eastAsia"/>
        </w:rPr>
        <w:t>нерастворимой</w:t>
      </w:r>
      <w:r>
        <w:t xml:space="preserve"> </w:t>
      </w:r>
      <w:r>
        <w:rPr>
          <w:rFonts w:hint="eastAsia"/>
        </w:rPr>
        <w:t>в</w:t>
      </w:r>
    </w:p>
    <w:p w14:paraId="1150D95A" w14:textId="77777777" w:rsidR="000148DB" w:rsidRDefault="000148DB" w:rsidP="000148DB"/>
    <w:p w14:paraId="65AF13EE" w14:textId="77777777" w:rsidR="000148DB" w:rsidRDefault="000148DB" w:rsidP="000148DB">
      <w:r>
        <w:rPr>
          <w:rFonts w:hint="eastAsia"/>
        </w:rPr>
        <w:t>хлористоводородной</w:t>
      </w:r>
      <w:r>
        <w:t xml:space="preserve"> </w:t>
      </w:r>
      <w:r>
        <w:rPr>
          <w:rFonts w:hint="eastAsia"/>
        </w:rPr>
        <w:t>кислоте</w:t>
      </w:r>
    </w:p>
    <w:p w14:paraId="089C812F" w14:textId="77777777" w:rsidR="000148DB" w:rsidRDefault="000148DB" w:rsidP="000148DB"/>
    <w:p w14:paraId="771494E1" w14:textId="77777777" w:rsidR="000148DB" w:rsidRDefault="000148DB" w:rsidP="000148DB">
      <w:r>
        <w:t xml:space="preserve">4.2. </w:t>
      </w:r>
      <w:r>
        <w:rPr>
          <w:rFonts w:hint="eastAsia"/>
        </w:rPr>
        <w:t>Исследование</w:t>
      </w:r>
      <w:r>
        <w:t xml:space="preserve"> </w:t>
      </w:r>
      <w:r>
        <w:rPr>
          <w:rFonts w:hint="eastAsia"/>
        </w:rPr>
        <w:t>элементного</w:t>
      </w:r>
      <w:r>
        <w:t xml:space="preserve"> </w:t>
      </w:r>
      <w:r>
        <w:rPr>
          <w:rFonts w:hint="eastAsia"/>
        </w:rPr>
        <w:t>состава</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6BA06D67" w14:textId="77777777" w:rsidR="000148DB" w:rsidRDefault="000148DB" w:rsidP="000148DB"/>
    <w:p w14:paraId="0491F764" w14:textId="77777777" w:rsidR="000148DB" w:rsidRDefault="000148DB" w:rsidP="000148DB">
      <w:r>
        <w:rPr>
          <w:rFonts w:hint="eastAsia"/>
        </w:rPr>
        <w:t>ВЫВОДЫ</w:t>
      </w:r>
      <w:r>
        <w:t xml:space="preserve"> </w:t>
      </w:r>
      <w:r>
        <w:rPr>
          <w:rFonts w:hint="eastAsia"/>
        </w:rPr>
        <w:t>К</w:t>
      </w:r>
      <w:r>
        <w:t xml:space="preserve"> </w:t>
      </w:r>
      <w:r>
        <w:rPr>
          <w:rFonts w:hint="eastAsia"/>
        </w:rPr>
        <w:t>ГЛАВЕ</w:t>
      </w:r>
    </w:p>
    <w:p w14:paraId="6ECC6B40" w14:textId="77777777" w:rsidR="000148DB" w:rsidRDefault="000148DB" w:rsidP="000148DB"/>
    <w:p w14:paraId="333B71BC" w14:textId="77777777" w:rsidR="000148DB" w:rsidRDefault="000148DB" w:rsidP="000148DB">
      <w:r>
        <w:rPr>
          <w:rFonts w:hint="eastAsia"/>
        </w:rPr>
        <w:t>Глава</w:t>
      </w:r>
      <w:r>
        <w:t xml:space="preserve"> 5. </w:t>
      </w:r>
      <w:r>
        <w:rPr>
          <w:rFonts w:hint="eastAsia"/>
        </w:rPr>
        <w:t>ИЗУЧЕНИЕ</w:t>
      </w:r>
      <w:r>
        <w:t xml:space="preserve"> </w:t>
      </w:r>
      <w:r>
        <w:rPr>
          <w:rFonts w:hint="eastAsia"/>
        </w:rPr>
        <w:t>ПРОФИЛЯ</w:t>
      </w:r>
      <w:r>
        <w:t xml:space="preserve"> </w:t>
      </w:r>
      <w:r>
        <w:rPr>
          <w:rFonts w:hint="eastAsia"/>
        </w:rPr>
        <w:t>РАЗЛИЧНЫХ</w:t>
      </w:r>
      <w:r>
        <w:t xml:space="preserve"> </w:t>
      </w:r>
      <w:r>
        <w:rPr>
          <w:rFonts w:hint="eastAsia"/>
        </w:rPr>
        <w:t>ГРУПП</w:t>
      </w:r>
      <w:r>
        <w:t xml:space="preserve"> </w:t>
      </w:r>
      <w:r>
        <w:rPr>
          <w:rFonts w:hint="eastAsia"/>
        </w:rPr>
        <w:t>БАВ</w:t>
      </w:r>
      <w:r>
        <w:t xml:space="preserve"> </w:t>
      </w:r>
      <w:r>
        <w:rPr>
          <w:rFonts w:hint="eastAsia"/>
        </w:rPr>
        <w:t>ОБЛЕПИХИ</w:t>
      </w:r>
      <w:r>
        <w:t xml:space="preserve"> </w:t>
      </w:r>
      <w:r>
        <w:rPr>
          <w:rFonts w:hint="eastAsia"/>
        </w:rPr>
        <w:t>КРУШИНОВИДНОЙ</w:t>
      </w:r>
    </w:p>
    <w:p w14:paraId="0A86F9F7" w14:textId="77777777" w:rsidR="000148DB" w:rsidRDefault="000148DB" w:rsidP="000148DB"/>
    <w:p w14:paraId="773022D6" w14:textId="77777777" w:rsidR="000148DB" w:rsidRDefault="000148DB" w:rsidP="000148DB">
      <w:r>
        <w:t xml:space="preserve">5.1. </w:t>
      </w:r>
      <w:r>
        <w:rPr>
          <w:rFonts w:hint="eastAsia"/>
        </w:rPr>
        <w:t>Количественное</w:t>
      </w:r>
      <w:r>
        <w:t xml:space="preserve"> </w:t>
      </w:r>
      <w:r>
        <w:rPr>
          <w:rFonts w:hint="eastAsia"/>
        </w:rPr>
        <w:t>определение</w:t>
      </w:r>
      <w:r>
        <w:t xml:space="preserve"> </w:t>
      </w:r>
      <w:r>
        <w:rPr>
          <w:rFonts w:hint="eastAsia"/>
        </w:rPr>
        <w:t>различных</w:t>
      </w:r>
      <w:r>
        <w:t xml:space="preserve"> </w:t>
      </w:r>
      <w:r>
        <w:rPr>
          <w:rFonts w:hint="eastAsia"/>
        </w:rPr>
        <w:t>групп</w:t>
      </w:r>
      <w:r>
        <w:t xml:space="preserve"> </w:t>
      </w:r>
      <w:r>
        <w:rPr>
          <w:rFonts w:hint="eastAsia"/>
        </w:rPr>
        <w:t>БАВ</w:t>
      </w:r>
    </w:p>
    <w:p w14:paraId="0CB56F18" w14:textId="77777777" w:rsidR="000148DB" w:rsidRDefault="000148DB" w:rsidP="000148DB"/>
    <w:p w14:paraId="2773AF3B" w14:textId="77777777" w:rsidR="000148DB" w:rsidRDefault="000148DB" w:rsidP="000148DB">
      <w:r>
        <w:t xml:space="preserve">5.1.1. </w:t>
      </w:r>
      <w:r>
        <w:rPr>
          <w:rFonts w:hint="eastAsia"/>
        </w:rPr>
        <w:t>Количественное</w:t>
      </w:r>
      <w:r>
        <w:t xml:space="preserve"> </w:t>
      </w:r>
      <w:r>
        <w:rPr>
          <w:rFonts w:hint="eastAsia"/>
        </w:rPr>
        <w:t>определение</w:t>
      </w:r>
      <w:r>
        <w:t xml:space="preserve"> </w:t>
      </w:r>
      <w:r>
        <w:rPr>
          <w:rFonts w:hint="eastAsia"/>
        </w:rPr>
        <w:t>суммы</w:t>
      </w:r>
      <w:r>
        <w:t xml:space="preserve"> </w:t>
      </w:r>
      <w:r>
        <w:rPr>
          <w:rFonts w:hint="eastAsia"/>
        </w:rPr>
        <w:t>каротиноидов</w:t>
      </w:r>
    </w:p>
    <w:p w14:paraId="1C16372A" w14:textId="77777777" w:rsidR="000148DB" w:rsidRDefault="000148DB" w:rsidP="000148DB"/>
    <w:p w14:paraId="1B4EF9BC" w14:textId="77777777" w:rsidR="000148DB" w:rsidRDefault="000148DB" w:rsidP="000148DB">
      <w:r>
        <w:t xml:space="preserve">5.1.2. </w:t>
      </w:r>
      <w:r>
        <w:rPr>
          <w:rFonts w:hint="eastAsia"/>
        </w:rPr>
        <w:t>Количественное</w:t>
      </w:r>
      <w:r>
        <w:t xml:space="preserve"> </w:t>
      </w:r>
      <w:r>
        <w:rPr>
          <w:rFonts w:hint="eastAsia"/>
        </w:rPr>
        <w:t>определение</w:t>
      </w:r>
      <w:r>
        <w:t xml:space="preserve"> </w:t>
      </w:r>
      <w:r>
        <w:rPr>
          <w:rFonts w:hint="eastAsia"/>
        </w:rPr>
        <w:t>суммы</w:t>
      </w:r>
      <w:r>
        <w:t xml:space="preserve"> </w:t>
      </w:r>
      <w:r>
        <w:rPr>
          <w:rFonts w:hint="eastAsia"/>
        </w:rPr>
        <w:t>антоцианов</w:t>
      </w:r>
    </w:p>
    <w:p w14:paraId="3FCF72F8" w14:textId="77777777" w:rsidR="000148DB" w:rsidRDefault="000148DB" w:rsidP="000148DB"/>
    <w:p w14:paraId="147A6D7C" w14:textId="77777777" w:rsidR="000148DB" w:rsidRDefault="000148DB" w:rsidP="000148DB">
      <w:r>
        <w:t xml:space="preserve">5.1.3. </w:t>
      </w:r>
      <w:r>
        <w:rPr>
          <w:rFonts w:hint="eastAsia"/>
        </w:rPr>
        <w:t>Количественное</w:t>
      </w:r>
      <w:r>
        <w:t xml:space="preserve"> </w:t>
      </w:r>
      <w:r>
        <w:rPr>
          <w:rFonts w:hint="eastAsia"/>
        </w:rPr>
        <w:t>определение</w:t>
      </w:r>
      <w:r>
        <w:t xml:space="preserve"> </w:t>
      </w:r>
      <w:r>
        <w:rPr>
          <w:rFonts w:hint="eastAsia"/>
        </w:rPr>
        <w:t>суммы</w:t>
      </w:r>
      <w:r>
        <w:t xml:space="preserve"> </w:t>
      </w:r>
      <w:r>
        <w:rPr>
          <w:rFonts w:hint="eastAsia"/>
        </w:rPr>
        <w:t>флавоноидов</w:t>
      </w:r>
    </w:p>
    <w:p w14:paraId="37C6FC46" w14:textId="77777777" w:rsidR="000148DB" w:rsidRDefault="000148DB" w:rsidP="000148DB"/>
    <w:p w14:paraId="67C8D52E" w14:textId="77777777" w:rsidR="000148DB" w:rsidRDefault="000148DB" w:rsidP="000148DB">
      <w:r>
        <w:t xml:space="preserve">5.1.4. </w:t>
      </w:r>
      <w:r>
        <w:rPr>
          <w:rFonts w:hint="eastAsia"/>
        </w:rPr>
        <w:t>Количественное</w:t>
      </w:r>
      <w:r>
        <w:t xml:space="preserve"> </w:t>
      </w:r>
      <w:r>
        <w:rPr>
          <w:rFonts w:hint="eastAsia"/>
        </w:rPr>
        <w:t>определение</w:t>
      </w:r>
      <w:r>
        <w:t xml:space="preserve"> </w:t>
      </w:r>
      <w:r>
        <w:rPr>
          <w:rFonts w:hint="eastAsia"/>
        </w:rPr>
        <w:t>суммы</w:t>
      </w:r>
      <w:r>
        <w:t xml:space="preserve"> </w:t>
      </w:r>
      <w:r>
        <w:rPr>
          <w:rFonts w:hint="eastAsia"/>
        </w:rPr>
        <w:t>свободных</w:t>
      </w:r>
      <w:r>
        <w:t xml:space="preserve"> </w:t>
      </w:r>
      <w:r>
        <w:rPr>
          <w:rFonts w:hint="eastAsia"/>
        </w:rPr>
        <w:t>аминокислот</w:t>
      </w:r>
    </w:p>
    <w:p w14:paraId="1EA7380E" w14:textId="77777777" w:rsidR="000148DB" w:rsidRDefault="000148DB" w:rsidP="000148DB"/>
    <w:p w14:paraId="101E2B9C" w14:textId="77777777" w:rsidR="000148DB" w:rsidRDefault="000148DB" w:rsidP="000148DB">
      <w:r>
        <w:t xml:space="preserve">5.1.5. </w:t>
      </w:r>
      <w:r>
        <w:rPr>
          <w:rFonts w:hint="eastAsia"/>
        </w:rPr>
        <w:t>Количественное</w:t>
      </w:r>
      <w:r>
        <w:t xml:space="preserve"> </w:t>
      </w:r>
      <w:r>
        <w:rPr>
          <w:rFonts w:hint="eastAsia"/>
        </w:rPr>
        <w:t>определение</w:t>
      </w:r>
      <w:r>
        <w:t xml:space="preserve"> </w:t>
      </w:r>
      <w:r>
        <w:rPr>
          <w:rFonts w:hint="eastAsia"/>
        </w:rPr>
        <w:t>суммы</w:t>
      </w:r>
      <w:r>
        <w:t xml:space="preserve"> </w:t>
      </w:r>
      <w:r>
        <w:rPr>
          <w:rFonts w:hint="eastAsia"/>
        </w:rPr>
        <w:t>полисахаридов</w:t>
      </w:r>
      <w:r>
        <w:t xml:space="preserve"> </w:t>
      </w:r>
      <w:r>
        <w:rPr>
          <w:rFonts w:hint="eastAsia"/>
        </w:rPr>
        <w:t>и</w:t>
      </w:r>
      <w:r>
        <w:t xml:space="preserve"> </w:t>
      </w:r>
      <w:r>
        <w:rPr>
          <w:rFonts w:hint="eastAsia"/>
        </w:rPr>
        <w:t>свободных</w:t>
      </w:r>
      <w:r>
        <w:t xml:space="preserve"> </w:t>
      </w:r>
      <w:r>
        <w:rPr>
          <w:rFonts w:hint="eastAsia"/>
        </w:rPr>
        <w:t>сахаров</w:t>
      </w:r>
    </w:p>
    <w:p w14:paraId="707BADD3" w14:textId="77777777" w:rsidR="000148DB" w:rsidRDefault="000148DB" w:rsidP="000148DB"/>
    <w:p w14:paraId="53C873A8" w14:textId="77777777" w:rsidR="000148DB" w:rsidRDefault="000148DB" w:rsidP="000148DB">
      <w:r>
        <w:t xml:space="preserve">5.1.6. </w:t>
      </w:r>
      <w:r>
        <w:rPr>
          <w:rFonts w:hint="eastAsia"/>
        </w:rPr>
        <w:t>Количественное</w:t>
      </w:r>
      <w:r>
        <w:t xml:space="preserve"> </w:t>
      </w:r>
      <w:r>
        <w:rPr>
          <w:rFonts w:hint="eastAsia"/>
        </w:rPr>
        <w:t>определение</w:t>
      </w:r>
      <w:r>
        <w:t xml:space="preserve"> </w:t>
      </w:r>
      <w:r>
        <w:rPr>
          <w:rFonts w:hint="eastAsia"/>
        </w:rPr>
        <w:t>суммы</w:t>
      </w:r>
      <w:r>
        <w:t xml:space="preserve"> </w:t>
      </w:r>
      <w:r>
        <w:rPr>
          <w:rFonts w:hint="eastAsia"/>
        </w:rPr>
        <w:t>свободных</w:t>
      </w:r>
      <w:r>
        <w:t xml:space="preserve"> </w:t>
      </w:r>
      <w:r>
        <w:rPr>
          <w:rFonts w:hint="eastAsia"/>
        </w:rPr>
        <w:t>органических</w:t>
      </w:r>
      <w:r>
        <w:t xml:space="preserve"> </w:t>
      </w:r>
      <w:r>
        <w:rPr>
          <w:rFonts w:hint="eastAsia"/>
        </w:rPr>
        <w:t>кислот</w:t>
      </w:r>
    </w:p>
    <w:p w14:paraId="4C09E58C" w14:textId="77777777" w:rsidR="000148DB" w:rsidRDefault="000148DB" w:rsidP="000148DB"/>
    <w:p w14:paraId="32B80CD1" w14:textId="77777777" w:rsidR="000148DB" w:rsidRDefault="000148DB" w:rsidP="000148DB">
      <w:r>
        <w:t xml:space="preserve">5.1.7. </w:t>
      </w:r>
      <w:r>
        <w:rPr>
          <w:rFonts w:hint="eastAsia"/>
        </w:rPr>
        <w:t>Определение</w:t>
      </w:r>
      <w:r>
        <w:t xml:space="preserve"> </w:t>
      </w:r>
      <w:r>
        <w:rPr>
          <w:rFonts w:hint="eastAsia"/>
        </w:rPr>
        <w:t>содержания</w:t>
      </w:r>
      <w:r>
        <w:t xml:space="preserve"> </w:t>
      </w:r>
      <w:r>
        <w:rPr>
          <w:rFonts w:hint="eastAsia"/>
        </w:rPr>
        <w:t>жирного</w:t>
      </w:r>
      <w:r>
        <w:t xml:space="preserve"> </w:t>
      </w:r>
      <w:r>
        <w:rPr>
          <w:rFonts w:hint="eastAsia"/>
        </w:rPr>
        <w:t>масла</w:t>
      </w:r>
    </w:p>
    <w:p w14:paraId="59D08969" w14:textId="77777777" w:rsidR="000148DB" w:rsidRDefault="000148DB" w:rsidP="000148DB"/>
    <w:p w14:paraId="30347908" w14:textId="77777777" w:rsidR="000148DB" w:rsidRDefault="000148DB" w:rsidP="000148DB">
      <w:r>
        <w:t xml:space="preserve">5.1.8. </w:t>
      </w:r>
      <w:r>
        <w:rPr>
          <w:rFonts w:hint="eastAsia"/>
        </w:rPr>
        <w:t>Определение</w:t>
      </w:r>
      <w:r>
        <w:t xml:space="preserve"> </w:t>
      </w:r>
      <w:r>
        <w:rPr>
          <w:rFonts w:hint="eastAsia"/>
        </w:rPr>
        <w:t>содержания</w:t>
      </w:r>
      <w:r>
        <w:t xml:space="preserve"> </w:t>
      </w:r>
      <w:r>
        <w:rPr>
          <w:rFonts w:hint="eastAsia"/>
        </w:rPr>
        <w:t>экстрактивных</w:t>
      </w:r>
      <w:r>
        <w:t xml:space="preserve"> </w:t>
      </w:r>
      <w:r>
        <w:rPr>
          <w:rFonts w:hint="eastAsia"/>
        </w:rPr>
        <w:t>веществ</w:t>
      </w:r>
    </w:p>
    <w:p w14:paraId="6813F35B" w14:textId="77777777" w:rsidR="000148DB" w:rsidRDefault="000148DB" w:rsidP="000148DB"/>
    <w:p w14:paraId="606BE6E3" w14:textId="77777777" w:rsidR="000148DB" w:rsidRDefault="000148DB" w:rsidP="000148DB">
      <w:r>
        <w:t xml:space="preserve">5.1.9. </w:t>
      </w:r>
      <w:r>
        <w:rPr>
          <w:rFonts w:hint="eastAsia"/>
        </w:rPr>
        <w:t>Определение</w:t>
      </w:r>
      <w:r>
        <w:t xml:space="preserve"> </w:t>
      </w:r>
      <w:r>
        <w:rPr>
          <w:rFonts w:hint="eastAsia"/>
        </w:rPr>
        <w:t>антиокислительной</w:t>
      </w:r>
      <w:r>
        <w:t xml:space="preserve"> </w:t>
      </w:r>
      <w:r>
        <w:rPr>
          <w:rFonts w:hint="eastAsia"/>
        </w:rPr>
        <w:t>активности</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268583D5" w14:textId="77777777" w:rsidR="000148DB" w:rsidRDefault="000148DB" w:rsidP="000148DB"/>
    <w:p w14:paraId="6B1F5566" w14:textId="77777777" w:rsidR="000148DB" w:rsidRDefault="000148DB" w:rsidP="000148DB">
      <w:r>
        <w:t xml:space="preserve">5.1.9.1. </w:t>
      </w:r>
      <w:r>
        <w:rPr>
          <w:rFonts w:hint="eastAsia"/>
        </w:rPr>
        <w:t>Исследование</w:t>
      </w:r>
      <w:r>
        <w:t xml:space="preserve"> </w:t>
      </w:r>
      <w:r>
        <w:rPr>
          <w:rFonts w:hint="eastAsia"/>
        </w:rPr>
        <w:t>антиоксидантной</w:t>
      </w:r>
      <w:r>
        <w:t xml:space="preserve"> </w:t>
      </w:r>
      <w:r>
        <w:rPr>
          <w:rFonts w:hint="eastAsia"/>
        </w:rPr>
        <w:t>активности</w:t>
      </w:r>
      <w:r>
        <w:t xml:space="preserve"> </w:t>
      </w:r>
      <w:r>
        <w:rPr>
          <w:rFonts w:hint="eastAsia"/>
        </w:rPr>
        <w:t>методом</w:t>
      </w:r>
      <w:r>
        <w:t xml:space="preserve"> </w:t>
      </w:r>
      <w:r>
        <w:rPr>
          <w:rFonts w:hint="eastAsia"/>
        </w:rPr>
        <w:t>перманганатометрического</w:t>
      </w:r>
      <w:r>
        <w:t xml:space="preserve"> </w:t>
      </w:r>
      <w:r>
        <w:rPr>
          <w:rFonts w:hint="eastAsia"/>
        </w:rPr>
        <w:t>титрования</w:t>
      </w:r>
    </w:p>
    <w:p w14:paraId="2C1C0DC9" w14:textId="77777777" w:rsidR="000148DB" w:rsidRDefault="000148DB" w:rsidP="000148DB"/>
    <w:p w14:paraId="4B49A8DE" w14:textId="77777777" w:rsidR="000148DB" w:rsidRDefault="000148DB" w:rsidP="000148DB">
      <w:r>
        <w:t xml:space="preserve">5.1.9.2.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антиокислительной</w:t>
      </w:r>
      <w:r>
        <w:t xml:space="preserve"> </w:t>
      </w:r>
      <w:r>
        <w:rPr>
          <w:rFonts w:hint="eastAsia"/>
        </w:rPr>
        <w:t>активности</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методом</w:t>
      </w:r>
    </w:p>
    <w:p w14:paraId="63E0261C" w14:textId="77777777" w:rsidR="000148DB" w:rsidRDefault="000148DB" w:rsidP="000148DB"/>
    <w:p w14:paraId="2922FBBB" w14:textId="77777777" w:rsidR="000148DB" w:rsidRDefault="000148DB" w:rsidP="000148DB">
      <w:r>
        <w:rPr>
          <w:rFonts w:hint="eastAsia"/>
        </w:rPr>
        <w:t>дифференциальной</w:t>
      </w:r>
      <w:r>
        <w:t xml:space="preserve"> </w:t>
      </w:r>
      <w:r>
        <w:rPr>
          <w:rFonts w:hint="eastAsia"/>
        </w:rPr>
        <w:t>спектрофотометрии</w:t>
      </w:r>
    </w:p>
    <w:p w14:paraId="3E1FFC91" w14:textId="77777777" w:rsidR="000148DB" w:rsidRDefault="000148DB" w:rsidP="000148DB"/>
    <w:p w14:paraId="6C291306" w14:textId="77777777" w:rsidR="000148DB" w:rsidRDefault="000148DB" w:rsidP="000148DB">
      <w:r>
        <w:t xml:space="preserve">5.2. </w:t>
      </w:r>
      <w:r>
        <w:rPr>
          <w:rFonts w:hint="eastAsia"/>
        </w:rPr>
        <w:t>Изучение</w:t>
      </w:r>
      <w:r>
        <w:t xml:space="preserve"> </w:t>
      </w:r>
      <w:r>
        <w:rPr>
          <w:rFonts w:hint="eastAsia"/>
        </w:rPr>
        <w:t>возможности</w:t>
      </w:r>
      <w:r>
        <w:t xml:space="preserve"> </w:t>
      </w:r>
      <w:r>
        <w:rPr>
          <w:rFonts w:hint="eastAsia"/>
        </w:rPr>
        <w:t>применения</w:t>
      </w:r>
      <w:r>
        <w:t xml:space="preserve"> </w:t>
      </w:r>
      <w:r>
        <w:rPr>
          <w:rFonts w:hint="eastAsia"/>
        </w:rPr>
        <w:t>ИК</w:t>
      </w:r>
      <w:r>
        <w:t>-</w:t>
      </w:r>
      <w:r>
        <w:rPr>
          <w:rFonts w:hint="eastAsia"/>
        </w:rPr>
        <w:t>спектроскопии</w:t>
      </w:r>
      <w:r>
        <w:t xml:space="preserve"> </w:t>
      </w:r>
      <w:r>
        <w:rPr>
          <w:rFonts w:hint="eastAsia"/>
        </w:rPr>
        <w:t>для</w:t>
      </w:r>
      <w:r>
        <w:t xml:space="preserve"> </w:t>
      </w:r>
      <w:r>
        <w:rPr>
          <w:rFonts w:hint="eastAsia"/>
        </w:rPr>
        <w:t>идентификации</w:t>
      </w:r>
      <w:r>
        <w:t xml:space="preserve"> </w:t>
      </w:r>
      <w:r>
        <w:rPr>
          <w:rFonts w:hint="eastAsia"/>
        </w:rPr>
        <w:t>сортовой</w:t>
      </w:r>
      <w:r>
        <w:t xml:space="preserve"> </w:t>
      </w:r>
      <w:r>
        <w:rPr>
          <w:rFonts w:hint="eastAsia"/>
        </w:rPr>
        <w:t>принадлежности</w:t>
      </w:r>
      <w:r>
        <w:t xml:space="preserve"> </w:t>
      </w:r>
      <w:r>
        <w:rPr>
          <w:rFonts w:hint="eastAsia"/>
        </w:rPr>
        <w:t>плодов</w:t>
      </w:r>
      <w:r>
        <w:t xml:space="preserve"> </w:t>
      </w:r>
      <w:r>
        <w:rPr>
          <w:rFonts w:hint="eastAsia"/>
        </w:rPr>
        <w:t>облепихи</w:t>
      </w:r>
      <w:r>
        <w:t xml:space="preserve"> </w:t>
      </w:r>
      <w:r>
        <w:rPr>
          <w:rFonts w:hint="eastAsia"/>
        </w:rPr>
        <w:t>крушиновидной</w:t>
      </w:r>
    </w:p>
    <w:p w14:paraId="7ECBD0E6" w14:textId="77777777" w:rsidR="000148DB" w:rsidRDefault="000148DB" w:rsidP="000148DB"/>
    <w:p w14:paraId="6C1A1458" w14:textId="77777777" w:rsidR="000148DB" w:rsidRDefault="000148DB" w:rsidP="000148DB">
      <w:r>
        <w:t xml:space="preserve">5.3. </w:t>
      </w:r>
      <w:r>
        <w:rPr>
          <w:rFonts w:hint="eastAsia"/>
        </w:rPr>
        <w:t>Исследование</w:t>
      </w:r>
      <w:r>
        <w:t xml:space="preserve"> </w:t>
      </w:r>
      <w:r>
        <w:rPr>
          <w:rFonts w:hint="eastAsia"/>
        </w:rPr>
        <w:t>профиля</w:t>
      </w:r>
      <w:r>
        <w:t xml:space="preserve"> </w:t>
      </w:r>
      <w:r>
        <w:rPr>
          <w:rFonts w:hint="eastAsia"/>
        </w:rPr>
        <w:t>БАВ</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r>
        <w:t xml:space="preserve"> </w:t>
      </w:r>
      <w:r>
        <w:rPr>
          <w:rFonts w:hint="eastAsia"/>
        </w:rPr>
        <w:t>методом</w:t>
      </w:r>
      <w:r>
        <w:t xml:space="preserve"> </w:t>
      </w:r>
      <w:r>
        <w:rPr>
          <w:rFonts w:hint="eastAsia"/>
        </w:rPr>
        <w:t>капиллярного</w:t>
      </w:r>
      <w:r>
        <w:t xml:space="preserve"> </w:t>
      </w:r>
      <w:r>
        <w:rPr>
          <w:rFonts w:hint="eastAsia"/>
        </w:rPr>
        <w:t>электрофореза</w:t>
      </w:r>
    </w:p>
    <w:p w14:paraId="3F8B597F" w14:textId="77777777" w:rsidR="000148DB" w:rsidRDefault="000148DB" w:rsidP="000148DB"/>
    <w:p w14:paraId="5FF53BC5" w14:textId="77777777" w:rsidR="000148DB" w:rsidRDefault="000148DB" w:rsidP="000148DB">
      <w:r>
        <w:t xml:space="preserve">5.4. </w:t>
      </w:r>
      <w:r>
        <w:rPr>
          <w:rFonts w:hint="eastAsia"/>
        </w:rPr>
        <w:t>Изучение</w:t>
      </w:r>
      <w:r>
        <w:t xml:space="preserve"> </w:t>
      </w:r>
      <w:r>
        <w:rPr>
          <w:rFonts w:hint="eastAsia"/>
        </w:rPr>
        <w:t>профиля</w:t>
      </w:r>
      <w:r>
        <w:t xml:space="preserve"> </w:t>
      </w:r>
      <w:r>
        <w:rPr>
          <w:rFonts w:hint="eastAsia"/>
        </w:rPr>
        <w:t>различных</w:t>
      </w:r>
      <w:r>
        <w:t xml:space="preserve"> </w:t>
      </w:r>
      <w:r>
        <w:rPr>
          <w:rFonts w:hint="eastAsia"/>
        </w:rPr>
        <w:t>групп</w:t>
      </w:r>
      <w:r>
        <w:t xml:space="preserve"> </w:t>
      </w:r>
      <w:r>
        <w:rPr>
          <w:rFonts w:hint="eastAsia"/>
        </w:rPr>
        <w:t>БАВ</w:t>
      </w:r>
      <w:r>
        <w:t xml:space="preserve"> </w:t>
      </w:r>
      <w:r>
        <w:rPr>
          <w:rFonts w:hint="eastAsia"/>
        </w:rPr>
        <w:t>методом</w:t>
      </w:r>
      <w:r>
        <w:t xml:space="preserve"> </w:t>
      </w:r>
      <w:r>
        <w:rPr>
          <w:rFonts w:hint="eastAsia"/>
        </w:rPr>
        <w:t>ТСХ</w:t>
      </w:r>
    </w:p>
    <w:p w14:paraId="5E02DE37" w14:textId="77777777" w:rsidR="000148DB" w:rsidRDefault="000148DB" w:rsidP="000148DB"/>
    <w:p w14:paraId="2F13C22B" w14:textId="77777777" w:rsidR="000148DB" w:rsidRDefault="000148DB" w:rsidP="000148DB">
      <w:r>
        <w:t xml:space="preserve">5.4.1. </w:t>
      </w:r>
      <w:r>
        <w:rPr>
          <w:rFonts w:hint="eastAsia"/>
        </w:rPr>
        <w:t>Исследование</w:t>
      </w:r>
      <w:r>
        <w:t xml:space="preserve"> </w:t>
      </w:r>
      <w:r>
        <w:rPr>
          <w:rFonts w:hint="eastAsia"/>
        </w:rPr>
        <w:t>каротиноидного</w:t>
      </w:r>
      <w:r>
        <w:t xml:space="preserve"> </w:t>
      </w:r>
      <w:r>
        <w:rPr>
          <w:rFonts w:hint="eastAsia"/>
        </w:rPr>
        <w:t>состава</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240CAB76" w14:textId="77777777" w:rsidR="000148DB" w:rsidRDefault="000148DB" w:rsidP="000148DB"/>
    <w:p w14:paraId="151A9E6B" w14:textId="77777777" w:rsidR="000148DB" w:rsidRDefault="000148DB" w:rsidP="000148DB">
      <w:r>
        <w:t xml:space="preserve">5.4.2. </w:t>
      </w:r>
      <w:r>
        <w:rPr>
          <w:rFonts w:hint="eastAsia"/>
        </w:rPr>
        <w:t>Исследование</w:t>
      </w:r>
      <w:r>
        <w:t xml:space="preserve"> </w:t>
      </w:r>
      <w:r>
        <w:rPr>
          <w:rFonts w:hint="eastAsia"/>
        </w:rPr>
        <w:t>аминокислотного</w:t>
      </w:r>
      <w:r>
        <w:t xml:space="preserve"> </w:t>
      </w:r>
      <w:r>
        <w:rPr>
          <w:rFonts w:hint="eastAsia"/>
        </w:rPr>
        <w:t>состава</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393C2C77" w14:textId="77777777" w:rsidR="000148DB" w:rsidRDefault="000148DB" w:rsidP="000148DB"/>
    <w:p w14:paraId="5482908B" w14:textId="77777777" w:rsidR="000148DB" w:rsidRDefault="000148DB" w:rsidP="000148DB">
      <w:r>
        <w:t xml:space="preserve">5.4.3. </w:t>
      </w:r>
      <w:r>
        <w:rPr>
          <w:rFonts w:hint="eastAsia"/>
        </w:rPr>
        <w:t>Исследование</w:t>
      </w:r>
      <w:r>
        <w:t xml:space="preserve"> </w:t>
      </w:r>
      <w:r>
        <w:rPr>
          <w:rFonts w:hint="eastAsia"/>
        </w:rPr>
        <w:t>профиля</w:t>
      </w:r>
      <w:r>
        <w:t xml:space="preserve"> </w:t>
      </w:r>
      <w:r>
        <w:rPr>
          <w:rFonts w:hint="eastAsia"/>
        </w:rPr>
        <w:t>флавоноидов</w:t>
      </w:r>
      <w:r>
        <w:t xml:space="preserve"> </w:t>
      </w:r>
      <w:r>
        <w:rPr>
          <w:rFonts w:hint="eastAsia"/>
        </w:rPr>
        <w:t>плодов</w:t>
      </w:r>
      <w:r>
        <w:t xml:space="preserve"> </w:t>
      </w:r>
      <w:r>
        <w:rPr>
          <w:rFonts w:hint="eastAsia"/>
        </w:rPr>
        <w:t>облепихи</w:t>
      </w:r>
    </w:p>
    <w:p w14:paraId="2FF010FE" w14:textId="77777777" w:rsidR="000148DB" w:rsidRDefault="000148DB" w:rsidP="000148DB"/>
    <w:p w14:paraId="27C8BAB7" w14:textId="77777777" w:rsidR="000148DB" w:rsidRDefault="000148DB" w:rsidP="000148DB">
      <w:r>
        <w:rPr>
          <w:rFonts w:hint="eastAsia"/>
        </w:rPr>
        <w:t>крушиновидной</w:t>
      </w:r>
      <w:r>
        <w:t xml:space="preserve"> </w:t>
      </w:r>
      <w:r>
        <w:rPr>
          <w:rFonts w:hint="eastAsia"/>
        </w:rPr>
        <w:t>различных</w:t>
      </w:r>
      <w:r>
        <w:t xml:space="preserve"> </w:t>
      </w:r>
      <w:r>
        <w:rPr>
          <w:rFonts w:hint="eastAsia"/>
        </w:rPr>
        <w:t>сортов</w:t>
      </w:r>
    </w:p>
    <w:p w14:paraId="5AAFBB2C" w14:textId="77777777" w:rsidR="000148DB" w:rsidRDefault="000148DB" w:rsidP="000148DB"/>
    <w:p w14:paraId="22AC65C5" w14:textId="77777777" w:rsidR="000148DB" w:rsidRDefault="000148DB" w:rsidP="000148DB">
      <w:r>
        <w:t xml:space="preserve">5.4.3.1. </w:t>
      </w:r>
      <w:r>
        <w:rPr>
          <w:rFonts w:hint="eastAsia"/>
        </w:rPr>
        <w:t>Изучение</w:t>
      </w:r>
      <w:r>
        <w:t xml:space="preserve"> </w:t>
      </w:r>
      <w:r>
        <w:rPr>
          <w:rFonts w:hint="eastAsia"/>
        </w:rPr>
        <w:t>профиля</w:t>
      </w:r>
      <w:r>
        <w:t xml:space="preserve"> </w:t>
      </w:r>
      <w:r>
        <w:rPr>
          <w:rFonts w:hint="eastAsia"/>
        </w:rPr>
        <w:t>флавоноидов</w:t>
      </w:r>
      <w:r>
        <w:t xml:space="preserve"> </w:t>
      </w:r>
      <w:r>
        <w:rPr>
          <w:rFonts w:hint="eastAsia"/>
        </w:rPr>
        <w:t>методом</w:t>
      </w:r>
      <w:r>
        <w:t xml:space="preserve"> </w:t>
      </w:r>
      <w:r>
        <w:rPr>
          <w:rFonts w:hint="eastAsia"/>
        </w:rPr>
        <w:t>ТСХ</w:t>
      </w:r>
    </w:p>
    <w:p w14:paraId="4AC907CA" w14:textId="77777777" w:rsidR="000148DB" w:rsidRDefault="000148DB" w:rsidP="000148DB"/>
    <w:p w14:paraId="1D3CA654" w14:textId="77777777" w:rsidR="000148DB" w:rsidRDefault="000148DB" w:rsidP="000148DB">
      <w:r>
        <w:t xml:space="preserve">5.4.4. </w:t>
      </w:r>
      <w:r>
        <w:rPr>
          <w:rFonts w:hint="eastAsia"/>
        </w:rPr>
        <w:t>Исследование</w:t>
      </w:r>
      <w:r>
        <w:t xml:space="preserve"> </w:t>
      </w:r>
      <w:r>
        <w:rPr>
          <w:rFonts w:hint="eastAsia"/>
        </w:rPr>
        <w:t>профиля</w:t>
      </w:r>
      <w:r>
        <w:t xml:space="preserve"> </w:t>
      </w:r>
      <w:r>
        <w:rPr>
          <w:rFonts w:hint="eastAsia"/>
        </w:rPr>
        <w:t>антоцианов</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3AC5A51B" w14:textId="77777777" w:rsidR="000148DB" w:rsidRDefault="000148DB" w:rsidP="000148DB"/>
    <w:p w14:paraId="4B5BC650" w14:textId="77777777" w:rsidR="000148DB" w:rsidRDefault="000148DB" w:rsidP="000148DB">
      <w:r>
        <w:t xml:space="preserve">5.4.5. </w:t>
      </w:r>
      <w:r>
        <w:rPr>
          <w:rFonts w:hint="eastAsia"/>
        </w:rPr>
        <w:t>Исследование</w:t>
      </w:r>
      <w:r>
        <w:t xml:space="preserve"> </w:t>
      </w:r>
      <w:r>
        <w:rPr>
          <w:rFonts w:hint="eastAsia"/>
        </w:rPr>
        <w:t>профиля</w:t>
      </w:r>
      <w:r>
        <w:t xml:space="preserve"> </w:t>
      </w:r>
      <w:r>
        <w:rPr>
          <w:rFonts w:hint="eastAsia"/>
        </w:rPr>
        <w:t>жирорастворимых</w:t>
      </w:r>
      <w:r>
        <w:t xml:space="preserve"> </w:t>
      </w:r>
      <w:r>
        <w:rPr>
          <w:rFonts w:hint="eastAsia"/>
        </w:rPr>
        <w:t>витаминов</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1AD3CC2C" w14:textId="77777777" w:rsidR="000148DB" w:rsidRDefault="000148DB" w:rsidP="000148DB"/>
    <w:p w14:paraId="4A4C770B" w14:textId="77777777" w:rsidR="000148DB" w:rsidRDefault="000148DB" w:rsidP="000148DB">
      <w:r>
        <w:t xml:space="preserve">5.4.6. </w:t>
      </w:r>
      <w:r>
        <w:rPr>
          <w:rFonts w:hint="eastAsia"/>
        </w:rPr>
        <w:t>Исследование</w:t>
      </w:r>
      <w:r>
        <w:t xml:space="preserve"> </w:t>
      </w:r>
      <w:r>
        <w:rPr>
          <w:rFonts w:hint="eastAsia"/>
        </w:rPr>
        <w:t>профиля</w:t>
      </w:r>
      <w:r>
        <w:t xml:space="preserve"> </w:t>
      </w:r>
      <w:r>
        <w:rPr>
          <w:rFonts w:hint="eastAsia"/>
        </w:rPr>
        <w:t>органических</w:t>
      </w:r>
      <w:r>
        <w:t xml:space="preserve"> </w:t>
      </w:r>
      <w:r>
        <w:rPr>
          <w:rFonts w:hint="eastAsia"/>
        </w:rPr>
        <w:t>кислот</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различных</w:t>
      </w:r>
      <w:r>
        <w:t xml:space="preserve"> </w:t>
      </w:r>
      <w:r>
        <w:rPr>
          <w:rFonts w:hint="eastAsia"/>
        </w:rPr>
        <w:t>сортов</w:t>
      </w:r>
    </w:p>
    <w:p w14:paraId="727FD0A3" w14:textId="77777777" w:rsidR="000148DB" w:rsidRDefault="000148DB" w:rsidP="000148DB"/>
    <w:p w14:paraId="2C73EFC8" w14:textId="77777777" w:rsidR="000148DB" w:rsidRDefault="000148DB" w:rsidP="000148DB">
      <w:r>
        <w:lastRenderedPageBreak/>
        <w:t xml:space="preserve">5.4.7. </w:t>
      </w:r>
      <w:r>
        <w:rPr>
          <w:rFonts w:hint="eastAsia"/>
        </w:rPr>
        <w:t>Сравнительный</w:t>
      </w:r>
      <w:r>
        <w:t xml:space="preserve"> </w:t>
      </w:r>
      <w:r>
        <w:rPr>
          <w:rFonts w:hint="eastAsia"/>
        </w:rPr>
        <w:t>анализ</w:t>
      </w:r>
      <w:r>
        <w:t xml:space="preserve"> </w:t>
      </w:r>
      <w:r>
        <w:rPr>
          <w:rFonts w:hint="eastAsia"/>
        </w:rPr>
        <w:t>фитохимического</w:t>
      </w:r>
      <w:r>
        <w:t xml:space="preserve"> </w:t>
      </w:r>
      <w:r>
        <w:rPr>
          <w:rFonts w:hint="eastAsia"/>
        </w:rPr>
        <w:t>состава</w:t>
      </w:r>
      <w:r>
        <w:t xml:space="preserve"> </w:t>
      </w:r>
      <w:r>
        <w:rPr>
          <w:rFonts w:hint="eastAsia"/>
        </w:rPr>
        <w:t>различных</w:t>
      </w:r>
      <w:r>
        <w:t xml:space="preserve"> </w:t>
      </w:r>
      <w:r>
        <w:rPr>
          <w:rFonts w:hint="eastAsia"/>
        </w:rPr>
        <w:t>сортов</w:t>
      </w:r>
      <w:r>
        <w:t xml:space="preserve"> </w:t>
      </w:r>
      <w:r>
        <w:rPr>
          <w:rFonts w:hint="eastAsia"/>
        </w:rPr>
        <w:t>облепихи</w:t>
      </w:r>
      <w:r>
        <w:t xml:space="preserve"> </w:t>
      </w:r>
      <w:r>
        <w:rPr>
          <w:rFonts w:hint="eastAsia"/>
        </w:rPr>
        <w:t>крушиновидной</w:t>
      </w:r>
      <w:r>
        <w:t xml:space="preserve">, </w:t>
      </w:r>
      <w:r>
        <w:rPr>
          <w:rFonts w:hint="eastAsia"/>
        </w:rPr>
        <w:t>культивируемой</w:t>
      </w:r>
      <w:r>
        <w:t xml:space="preserve"> </w:t>
      </w:r>
      <w:r>
        <w:rPr>
          <w:rFonts w:hint="eastAsia"/>
        </w:rPr>
        <w:t>в</w:t>
      </w:r>
      <w:r>
        <w:t xml:space="preserve"> </w:t>
      </w:r>
      <w:r>
        <w:rPr>
          <w:rFonts w:hint="eastAsia"/>
        </w:rPr>
        <w:t>различных</w:t>
      </w:r>
      <w:r>
        <w:t xml:space="preserve"> </w:t>
      </w:r>
      <w:r>
        <w:rPr>
          <w:rFonts w:hint="eastAsia"/>
        </w:rPr>
        <w:t>климатических</w:t>
      </w:r>
      <w:r>
        <w:t xml:space="preserve"> </w:t>
      </w:r>
      <w:r>
        <w:rPr>
          <w:rFonts w:hint="eastAsia"/>
        </w:rPr>
        <w:t>регионах</w:t>
      </w:r>
      <w:r>
        <w:t xml:space="preserve"> </w:t>
      </w:r>
      <w:r>
        <w:rPr>
          <w:rFonts w:hint="eastAsia"/>
        </w:rPr>
        <w:t>РФ</w:t>
      </w:r>
    </w:p>
    <w:p w14:paraId="76C29B27" w14:textId="77777777" w:rsidR="000148DB" w:rsidRDefault="000148DB" w:rsidP="000148DB"/>
    <w:p w14:paraId="22C71CA8" w14:textId="77777777" w:rsidR="000148DB" w:rsidRDefault="000148DB" w:rsidP="000148DB">
      <w:r>
        <w:rPr>
          <w:rFonts w:hint="eastAsia"/>
        </w:rPr>
        <w:t>ВЫВОДЫ</w:t>
      </w:r>
      <w:r>
        <w:t xml:space="preserve"> </w:t>
      </w:r>
      <w:r>
        <w:rPr>
          <w:rFonts w:hint="eastAsia"/>
        </w:rPr>
        <w:t>К</w:t>
      </w:r>
      <w:r>
        <w:t xml:space="preserve"> </w:t>
      </w:r>
      <w:r>
        <w:rPr>
          <w:rFonts w:hint="eastAsia"/>
        </w:rPr>
        <w:t>ГЛАВЕ</w:t>
      </w:r>
    </w:p>
    <w:p w14:paraId="4BA32BAD" w14:textId="77777777" w:rsidR="000148DB" w:rsidRDefault="000148DB" w:rsidP="000148DB"/>
    <w:p w14:paraId="4DCF7319" w14:textId="77777777" w:rsidR="000148DB" w:rsidRDefault="000148DB" w:rsidP="000148DB">
      <w:r>
        <w:rPr>
          <w:rFonts w:hint="eastAsia"/>
        </w:rPr>
        <w:t>ЗАКЛЮЧЕНИЕ</w:t>
      </w:r>
    </w:p>
    <w:p w14:paraId="2A7F6B76" w14:textId="77777777" w:rsidR="000148DB" w:rsidRDefault="000148DB" w:rsidP="000148DB"/>
    <w:p w14:paraId="754A5E7D" w14:textId="77777777" w:rsidR="000148DB" w:rsidRDefault="000148DB" w:rsidP="000148DB">
      <w:r>
        <w:rPr>
          <w:rFonts w:hint="eastAsia"/>
        </w:rPr>
        <w:t>ОБЩИЕ</w:t>
      </w:r>
      <w:r>
        <w:t xml:space="preserve"> </w:t>
      </w:r>
      <w:r>
        <w:rPr>
          <w:rFonts w:hint="eastAsia"/>
        </w:rPr>
        <w:t>ВЫВОДЫ</w:t>
      </w:r>
    </w:p>
    <w:p w14:paraId="4117CC55" w14:textId="77777777" w:rsidR="000148DB" w:rsidRDefault="000148DB" w:rsidP="000148DB"/>
    <w:p w14:paraId="4906BA83" w14:textId="77777777" w:rsidR="000148DB" w:rsidRDefault="000148DB" w:rsidP="000148D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22E0111" w14:textId="77777777" w:rsidR="000148DB" w:rsidRDefault="000148DB" w:rsidP="000148DB"/>
    <w:p w14:paraId="59EBBBF8" w14:textId="77777777" w:rsidR="000148DB" w:rsidRDefault="000148DB" w:rsidP="000148DB">
      <w:r>
        <w:rPr>
          <w:rFonts w:hint="eastAsia"/>
        </w:rPr>
        <w:t>СПИСОК</w:t>
      </w:r>
      <w:r>
        <w:t xml:space="preserve"> </w:t>
      </w:r>
      <w:r>
        <w:rPr>
          <w:rFonts w:hint="eastAsia"/>
        </w:rPr>
        <w:t>ЛИТЕРАТУРЫ</w:t>
      </w:r>
    </w:p>
    <w:p w14:paraId="43970E48" w14:textId="77777777" w:rsidR="000148DB" w:rsidRDefault="000148DB" w:rsidP="000148DB"/>
    <w:p w14:paraId="150BBD4C" w14:textId="77777777" w:rsidR="000148DB" w:rsidRDefault="000148DB" w:rsidP="000148DB">
      <w:r>
        <w:rPr>
          <w:rFonts w:hint="eastAsia"/>
        </w:rPr>
        <w:t>ПРИЛОЖЕНИЯ</w:t>
      </w:r>
    </w:p>
    <w:p w14:paraId="7E69B79D" w14:textId="77777777" w:rsidR="000148DB" w:rsidRDefault="000148DB" w:rsidP="000148DB"/>
    <w:p w14:paraId="38B60C47" w14:textId="77777777" w:rsidR="000148DB" w:rsidRDefault="000148DB" w:rsidP="000148DB">
      <w:r>
        <w:rPr>
          <w:rFonts w:hint="eastAsia"/>
        </w:rPr>
        <w:t>Приложение</w:t>
      </w:r>
      <w:r>
        <w:t xml:space="preserve"> </w:t>
      </w:r>
      <w:r>
        <w:rPr>
          <w:rFonts w:hint="eastAsia"/>
        </w:rPr>
        <w:t>А</w:t>
      </w:r>
      <w:r>
        <w:t xml:space="preserve">. </w:t>
      </w:r>
      <w:r>
        <w:rPr>
          <w:rFonts w:hint="eastAsia"/>
        </w:rPr>
        <w:t>Микродиагностические</w:t>
      </w:r>
      <w:r>
        <w:t xml:space="preserve"> </w:t>
      </w:r>
      <w:r>
        <w:rPr>
          <w:rFonts w:hint="eastAsia"/>
        </w:rPr>
        <w:t>признаки</w:t>
      </w:r>
      <w:r>
        <w:t xml:space="preserve"> </w:t>
      </w:r>
      <w:r>
        <w:rPr>
          <w:rFonts w:hint="eastAsia"/>
        </w:rPr>
        <w:t>плодов</w:t>
      </w:r>
      <w:r>
        <w:t xml:space="preserve"> </w:t>
      </w:r>
      <w:r>
        <w:rPr>
          <w:rFonts w:hint="eastAsia"/>
        </w:rPr>
        <w:t>облепихи</w:t>
      </w:r>
      <w:r>
        <w:t xml:space="preserve"> </w:t>
      </w:r>
      <w:r>
        <w:rPr>
          <w:rFonts w:hint="eastAsia"/>
        </w:rPr>
        <w:t>крушиновидной</w:t>
      </w:r>
    </w:p>
    <w:p w14:paraId="3B01DE94" w14:textId="77777777" w:rsidR="000148DB" w:rsidRDefault="000148DB" w:rsidP="000148DB"/>
    <w:p w14:paraId="51C4A4FD" w14:textId="77777777" w:rsidR="000148DB" w:rsidRDefault="000148DB" w:rsidP="000148DB">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качества</w:t>
      </w:r>
      <w:r>
        <w:t xml:space="preserve">, </w:t>
      </w:r>
      <w:r>
        <w:rPr>
          <w:rFonts w:hint="eastAsia"/>
        </w:rPr>
        <w:t>включенные</w:t>
      </w:r>
      <w:r>
        <w:t xml:space="preserve"> </w:t>
      </w:r>
      <w:r>
        <w:rPr>
          <w:rFonts w:hint="eastAsia"/>
        </w:rPr>
        <w:t>в</w:t>
      </w:r>
      <w:r>
        <w:t xml:space="preserve"> </w:t>
      </w:r>
      <w:r>
        <w:rPr>
          <w:rFonts w:hint="eastAsia"/>
        </w:rPr>
        <w:t>проекты</w:t>
      </w:r>
      <w:r>
        <w:t xml:space="preserve"> </w:t>
      </w:r>
      <w:r>
        <w:rPr>
          <w:rFonts w:hint="eastAsia"/>
        </w:rPr>
        <w:t>ФС</w:t>
      </w:r>
      <w:r>
        <w:t xml:space="preserve"> </w:t>
      </w:r>
      <w:r>
        <w:rPr>
          <w:rFonts w:hint="eastAsia"/>
        </w:rPr>
        <w:t>на</w:t>
      </w:r>
      <w:r>
        <w:t xml:space="preserve"> </w:t>
      </w:r>
      <w:r>
        <w:rPr>
          <w:rFonts w:hint="eastAsia"/>
        </w:rPr>
        <w:t>плоды</w:t>
      </w:r>
      <w:r>
        <w:t xml:space="preserve"> </w:t>
      </w:r>
      <w:r>
        <w:rPr>
          <w:rFonts w:hint="eastAsia"/>
        </w:rPr>
        <w:t>облепихи</w:t>
      </w:r>
    </w:p>
    <w:p w14:paraId="7FFA53D9" w14:textId="77777777" w:rsidR="000148DB" w:rsidRDefault="000148DB" w:rsidP="000148DB"/>
    <w:p w14:paraId="416FB926" w14:textId="77777777" w:rsidR="000148DB" w:rsidRDefault="000148DB" w:rsidP="000148DB">
      <w:r>
        <w:rPr>
          <w:rFonts w:hint="eastAsia"/>
        </w:rPr>
        <w:t>Приложение</w:t>
      </w:r>
      <w:r>
        <w:t xml:space="preserve"> </w:t>
      </w:r>
      <w:r>
        <w:rPr>
          <w:rFonts w:hint="eastAsia"/>
        </w:rPr>
        <w:t>В</w:t>
      </w:r>
      <w:r>
        <w:t xml:space="preserve">. </w:t>
      </w:r>
      <w:r>
        <w:rPr>
          <w:rFonts w:hint="eastAsia"/>
        </w:rPr>
        <w:t>Морфолого</w:t>
      </w:r>
      <w:r>
        <w:t>-</w:t>
      </w:r>
      <w:r>
        <w:rPr>
          <w:rFonts w:hint="eastAsia"/>
        </w:rPr>
        <w:t>анатомические</w:t>
      </w:r>
      <w:r>
        <w:t xml:space="preserve"> </w:t>
      </w:r>
      <w:r>
        <w:rPr>
          <w:rFonts w:hint="eastAsia"/>
        </w:rPr>
        <w:t>признаки</w:t>
      </w:r>
      <w:r>
        <w:t xml:space="preserve"> </w:t>
      </w:r>
      <w:r>
        <w:rPr>
          <w:rFonts w:hint="eastAsia"/>
        </w:rPr>
        <w:t>плодов</w:t>
      </w:r>
      <w:r>
        <w:t xml:space="preserve"> </w:t>
      </w:r>
      <w:r>
        <w:rPr>
          <w:rFonts w:hint="eastAsia"/>
        </w:rPr>
        <w:t>облепихи</w:t>
      </w:r>
      <w:r>
        <w:t xml:space="preserve"> </w:t>
      </w:r>
      <w:r>
        <w:rPr>
          <w:rFonts w:hint="eastAsia"/>
        </w:rPr>
        <w:t>крушиновидной</w:t>
      </w:r>
      <w:r>
        <w:t xml:space="preserve"> </w:t>
      </w:r>
      <w:r>
        <w:rPr>
          <w:rFonts w:hint="eastAsia"/>
        </w:rPr>
        <w:t>изученных</w:t>
      </w:r>
      <w:r>
        <w:t xml:space="preserve"> </w:t>
      </w:r>
      <w:r>
        <w:rPr>
          <w:rFonts w:hint="eastAsia"/>
        </w:rPr>
        <w:t>сортов</w:t>
      </w:r>
      <w:r>
        <w:t xml:space="preserve"> (</w:t>
      </w:r>
      <w:r>
        <w:rPr>
          <w:rFonts w:hint="eastAsia"/>
        </w:rPr>
        <w:t>экспериментальные</w:t>
      </w:r>
      <w:r>
        <w:t xml:space="preserve"> </w:t>
      </w:r>
      <w:r>
        <w:rPr>
          <w:rFonts w:hint="eastAsia"/>
        </w:rPr>
        <w:t>данные</w:t>
      </w:r>
      <w:r>
        <w:t>)</w:t>
      </w:r>
    </w:p>
    <w:p w14:paraId="761EB075" w14:textId="77777777" w:rsidR="000148DB" w:rsidRDefault="000148DB" w:rsidP="000148DB"/>
    <w:p w14:paraId="1264678D" w14:textId="77777777" w:rsidR="000148DB" w:rsidRDefault="000148DB" w:rsidP="000148DB">
      <w:r>
        <w:rPr>
          <w:rFonts w:hint="eastAsia"/>
        </w:rPr>
        <w:t>Приложение</w:t>
      </w:r>
      <w:r>
        <w:t xml:space="preserve"> </w:t>
      </w:r>
      <w:r>
        <w:rPr>
          <w:rFonts w:hint="eastAsia"/>
        </w:rPr>
        <w:t>Г</w:t>
      </w:r>
      <w:r>
        <w:t xml:space="preserve">. </w:t>
      </w:r>
      <w:r>
        <w:rPr>
          <w:rFonts w:hint="eastAsia"/>
        </w:rPr>
        <w:t>Пробоподготовка</w:t>
      </w:r>
      <w:r>
        <w:t xml:space="preserve"> </w:t>
      </w:r>
      <w:r>
        <w:rPr>
          <w:rFonts w:hint="eastAsia"/>
        </w:rPr>
        <w:t>плодов</w:t>
      </w:r>
      <w:r>
        <w:t xml:space="preserve"> </w:t>
      </w:r>
      <w:r>
        <w:rPr>
          <w:rFonts w:hint="eastAsia"/>
        </w:rPr>
        <w:t>к</w:t>
      </w:r>
      <w:r>
        <w:t xml:space="preserve"> </w:t>
      </w:r>
      <w:r>
        <w:rPr>
          <w:rFonts w:hint="eastAsia"/>
        </w:rPr>
        <w:t>проведению</w:t>
      </w:r>
      <w:r>
        <w:t xml:space="preserve"> </w:t>
      </w:r>
      <w:r>
        <w:rPr>
          <w:rFonts w:hint="eastAsia"/>
        </w:rPr>
        <w:t>микроскопического</w:t>
      </w:r>
      <w:r>
        <w:t xml:space="preserve"> </w:t>
      </w:r>
      <w:r>
        <w:rPr>
          <w:rFonts w:hint="eastAsia"/>
        </w:rPr>
        <w:t>анализа</w:t>
      </w:r>
    </w:p>
    <w:p w14:paraId="30E54731" w14:textId="77777777" w:rsidR="000148DB" w:rsidRDefault="000148DB" w:rsidP="000148DB"/>
    <w:p w14:paraId="23EAED46" w14:textId="66E8FAC4" w:rsidR="000148DB" w:rsidRPr="000148DB" w:rsidRDefault="000148DB" w:rsidP="000148DB">
      <w:r>
        <w:rPr>
          <w:rFonts w:hint="eastAsia"/>
        </w:rPr>
        <w:t>Приложение</w:t>
      </w:r>
      <w:r>
        <w:t xml:space="preserve"> </w:t>
      </w:r>
      <w:r>
        <w:rPr>
          <w:rFonts w:hint="eastAsia"/>
        </w:rPr>
        <w:t>Д</w:t>
      </w:r>
      <w:r>
        <w:t xml:space="preserve">. </w:t>
      </w:r>
      <w:r>
        <w:rPr>
          <w:rFonts w:hint="eastAsia"/>
        </w:rPr>
        <w:t>Проект</w:t>
      </w:r>
      <w:r>
        <w:t xml:space="preserve"> </w:t>
      </w:r>
      <w:r>
        <w:rPr>
          <w:rFonts w:hint="eastAsia"/>
        </w:rPr>
        <w:t>ФС</w:t>
      </w:r>
      <w:r>
        <w:t xml:space="preserve">, </w:t>
      </w:r>
      <w:r>
        <w:rPr>
          <w:rFonts w:hint="eastAsia"/>
        </w:rPr>
        <w:t>разработанный</w:t>
      </w:r>
      <w:r>
        <w:t xml:space="preserve"> </w:t>
      </w:r>
      <w:r>
        <w:rPr>
          <w:rFonts w:hint="eastAsia"/>
        </w:rPr>
        <w:t>по</w:t>
      </w:r>
      <w:r>
        <w:t xml:space="preserve"> </w:t>
      </w:r>
      <w:r>
        <w:rPr>
          <w:rFonts w:hint="eastAsia"/>
        </w:rPr>
        <w:t>результатам</w:t>
      </w:r>
      <w:r>
        <w:t xml:space="preserve"> </w:t>
      </w:r>
      <w:r>
        <w:rPr>
          <w:rFonts w:hint="eastAsia"/>
        </w:rPr>
        <w:t>диссертационной</w:t>
      </w:r>
      <w:r>
        <w:t xml:space="preserve"> </w:t>
      </w:r>
      <w:r>
        <w:rPr>
          <w:rFonts w:hint="eastAsia"/>
        </w:rPr>
        <w:t>работы</w:t>
      </w:r>
      <w:r>
        <w:t xml:space="preserve"> </w:t>
      </w:r>
      <w:r>
        <w:rPr>
          <w:rFonts w:hint="eastAsia"/>
        </w:rPr>
        <w:t>и</w:t>
      </w:r>
      <w:r>
        <w:t xml:space="preserve"> </w:t>
      </w:r>
      <w:r>
        <w:rPr>
          <w:rFonts w:hint="eastAsia"/>
        </w:rPr>
        <w:t>представленный</w:t>
      </w:r>
      <w:r>
        <w:t xml:space="preserve"> </w:t>
      </w:r>
      <w:r>
        <w:rPr>
          <w:rFonts w:hint="eastAsia"/>
        </w:rPr>
        <w:t>на</w:t>
      </w:r>
      <w:r>
        <w:t xml:space="preserve"> </w:t>
      </w:r>
      <w:r>
        <w:rPr>
          <w:rFonts w:hint="eastAsia"/>
        </w:rPr>
        <w:t>рассмотрение</w:t>
      </w:r>
    </w:p>
    <w:sectPr w:rsidR="000148DB" w:rsidRPr="000148DB" w:rsidSect="00D01E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F4E97" w14:textId="77777777" w:rsidR="00D01EC7" w:rsidRDefault="00D01EC7">
      <w:pPr>
        <w:spacing w:after="0" w:line="240" w:lineRule="auto"/>
      </w:pPr>
      <w:r>
        <w:separator/>
      </w:r>
    </w:p>
  </w:endnote>
  <w:endnote w:type="continuationSeparator" w:id="0">
    <w:p w14:paraId="1FA5CAEB" w14:textId="77777777" w:rsidR="00D01EC7" w:rsidRDefault="00D0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86AA" w14:textId="77777777" w:rsidR="00D01EC7" w:rsidRDefault="00D01EC7"/>
    <w:p w14:paraId="7BF3F049" w14:textId="77777777" w:rsidR="00D01EC7" w:rsidRDefault="00D01EC7"/>
    <w:p w14:paraId="58561A21" w14:textId="77777777" w:rsidR="00D01EC7" w:rsidRDefault="00D01EC7"/>
    <w:p w14:paraId="7A353655" w14:textId="77777777" w:rsidR="00D01EC7" w:rsidRDefault="00D01EC7"/>
    <w:p w14:paraId="66724C9E" w14:textId="77777777" w:rsidR="00D01EC7" w:rsidRDefault="00D01EC7"/>
    <w:p w14:paraId="49F23F69" w14:textId="77777777" w:rsidR="00D01EC7" w:rsidRDefault="00D01EC7"/>
    <w:p w14:paraId="6D777C34" w14:textId="77777777" w:rsidR="00D01EC7" w:rsidRDefault="00D01E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8DD45F" wp14:editId="6E190D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E7C6" w14:textId="77777777" w:rsidR="00D01EC7" w:rsidRDefault="00D01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DD4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D4E7C6" w14:textId="77777777" w:rsidR="00D01EC7" w:rsidRDefault="00D01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E4C7A9" w14:textId="77777777" w:rsidR="00D01EC7" w:rsidRDefault="00D01EC7"/>
    <w:p w14:paraId="32CC601C" w14:textId="77777777" w:rsidR="00D01EC7" w:rsidRDefault="00D01EC7"/>
    <w:p w14:paraId="658FD11C" w14:textId="77777777" w:rsidR="00D01EC7" w:rsidRDefault="00D01E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AD721" wp14:editId="6ABBE2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D5C9" w14:textId="77777777" w:rsidR="00D01EC7" w:rsidRDefault="00D01EC7"/>
                          <w:p w14:paraId="342A4960" w14:textId="77777777" w:rsidR="00D01EC7" w:rsidRDefault="00D01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AD7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24D5C9" w14:textId="77777777" w:rsidR="00D01EC7" w:rsidRDefault="00D01EC7"/>
                    <w:p w14:paraId="342A4960" w14:textId="77777777" w:rsidR="00D01EC7" w:rsidRDefault="00D01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560F30" w14:textId="77777777" w:rsidR="00D01EC7" w:rsidRDefault="00D01EC7"/>
    <w:p w14:paraId="5591937B" w14:textId="77777777" w:rsidR="00D01EC7" w:rsidRDefault="00D01EC7">
      <w:pPr>
        <w:rPr>
          <w:sz w:val="2"/>
          <w:szCs w:val="2"/>
        </w:rPr>
      </w:pPr>
    </w:p>
    <w:p w14:paraId="4CD3B6DD" w14:textId="77777777" w:rsidR="00D01EC7" w:rsidRDefault="00D01EC7"/>
    <w:p w14:paraId="711B2CAD" w14:textId="77777777" w:rsidR="00D01EC7" w:rsidRDefault="00D01EC7">
      <w:pPr>
        <w:spacing w:after="0" w:line="240" w:lineRule="auto"/>
      </w:pPr>
    </w:p>
  </w:footnote>
  <w:footnote w:type="continuationSeparator" w:id="0">
    <w:p w14:paraId="52A5CB03" w14:textId="77777777" w:rsidR="00D01EC7" w:rsidRDefault="00D0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C7"/>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18034</TotalTime>
  <Pages>6</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2896</cp:revision>
  <cp:lastPrinted>2009-02-06T05:36:00Z</cp:lastPrinted>
  <dcterms:created xsi:type="dcterms:W3CDTF">2024-04-09T10:20:00Z</dcterms:created>
  <dcterms:modified xsi:type="dcterms:W3CDTF">2024-05-01T11:57:00Z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