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91AC" w14:textId="71E5839F" w:rsidR="00312CD8" w:rsidRDefault="004F0346" w:rsidP="004F0346">
      <w:pPr>
        <w:rPr>
          <w:rFonts w:ascii="Times New Roman" w:eastAsia="Arial Unicode MS" w:hAnsi="Times New Roman" w:cs="Times New Roman"/>
          <w:b/>
          <w:bCs/>
          <w:color w:val="000000"/>
          <w:kern w:val="0"/>
          <w:sz w:val="28"/>
          <w:szCs w:val="28"/>
          <w:lang w:eastAsia="ru-RU" w:bidi="uk-UA"/>
        </w:rPr>
      </w:pPr>
      <w:r w:rsidRPr="004F0346">
        <w:rPr>
          <w:rFonts w:ascii="Times New Roman" w:eastAsia="Arial Unicode MS" w:hAnsi="Times New Roman" w:cs="Times New Roman" w:hint="eastAsia"/>
          <w:b/>
          <w:bCs/>
          <w:color w:val="000000"/>
          <w:kern w:val="0"/>
          <w:sz w:val="28"/>
          <w:szCs w:val="28"/>
          <w:lang w:eastAsia="ru-RU" w:bidi="uk-UA"/>
        </w:rPr>
        <w:t>Юй</w:t>
      </w:r>
      <w:r w:rsidRPr="004F0346">
        <w:rPr>
          <w:rFonts w:ascii="Times New Roman" w:eastAsia="Arial Unicode MS" w:hAnsi="Times New Roman" w:cs="Times New Roman"/>
          <w:b/>
          <w:bCs/>
          <w:color w:val="000000"/>
          <w:kern w:val="0"/>
          <w:sz w:val="28"/>
          <w:szCs w:val="28"/>
          <w:lang w:eastAsia="ru-RU" w:bidi="uk-UA"/>
        </w:rPr>
        <w:t xml:space="preserve"> </w:t>
      </w:r>
      <w:r w:rsidRPr="004F0346">
        <w:rPr>
          <w:rFonts w:ascii="Times New Roman" w:eastAsia="Arial Unicode MS" w:hAnsi="Times New Roman" w:cs="Times New Roman" w:hint="eastAsia"/>
          <w:b/>
          <w:bCs/>
          <w:color w:val="000000"/>
          <w:kern w:val="0"/>
          <w:sz w:val="28"/>
          <w:szCs w:val="28"/>
          <w:lang w:eastAsia="ru-RU" w:bidi="uk-UA"/>
        </w:rPr>
        <w:t>Ин</w:t>
      </w:r>
      <w:r>
        <w:rPr>
          <w:rFonts w:ascii="Times New Roman" w:eastAsia="Arial Unicode MS" w:hAnsi="Times New Roman" w:cs="Times New Roman" w:hint="eastAsia"/>
          <w:b/>
          <w:bCs/>
          <w:color w:val="000000"/>
          <w:kern w:val="0"/>
          <w:sz w:val="28"/>
          <w:szCs w:val="28"/>
          <w:lang w:eastAsia="ru-RU" w:bidi="uk-UA"/>
        </w:rPr>
        <w:t xml:space="preserve"> </w:t>
      </w:r>
      <w:r w:rsidRPr="004F0346">
        <w:rPr>
          <w:rFonts w:ascii="Times New Roman" w:eastAsia="Arial Unicode MS" w:hAnsi="Times New Roman" w:cs="Times New Roman" w:hint="eastAsia"/>
          <w:b/>
          <w:bCs/>
          <w:color w:val="000000"/>
          <w:kern w:val="0"/>
          <w:sz w:val="28"/>
          <w:szCs w:val="28"/>
          <w:lang w:eastAsia="ru-RU" w:bidi="uk-UA"/>
        </w:rPr>
        <w:t>Численно</w:t>
      </w:r>
      <w:r w:rsidRPr="004F0346">
        <w:rPr>
          <w:rFonts w:ascii="Times New Roman" w:eastAsia="Arial Unicode MS" w:hAnsi="Times New Roman" w:cs="Times New Roman"/>
          <w:b/>
          <w:bCs/>
          <w:color w:val="000000"/>
          <w:kern w:val="0"/>
          <w:sz w:val="28"/>
          <w:szCs w:val="28"/>
          <w:lang w:eastAsia="ru-RU" w:bidi="uk-UA"/>
        </w:rPr>
        <w:t>-</w:t>
      </w:r>
      <w:r w:rsidRPr="004F0346">
        <w:rPr>
          <w:rFonts w:ascii="Times New Roman" w:eastAsia="Arial Unicode MS" w:hAnsi="Times New Roman" w:cs="Times New Roman" w:hint="eastAsia"/>
          <w:b/>
          <w:bCs/>
          <w:color w:val="000000"/>
          <w:kern w:val="0"/>
          <w:sz w:val="28"/>
          <w:szCs w:val="28"/>
          <w:lang w:eastAsia="ru-RU" w:bidi="uk-UA"/>
        </w:rPr>
        <w:t>аналитические</w:t>
      </w:r>
      <w:r w:rsidRPr="004F0346">
        <w:rPr>
          <w:rFonts w:ascii="Times New Roman" w:eastAsia="Arial Unicode MS" w:hAnsi="Times New Roman" w:cs="Times New Roman"/>
          <w:b/>
          <w:bCs/>
          <w:color w:val="000000"/>
          <w:kern w:val="0"/>
          <w:sz w:val="28"/>
          <w:szCs w:val="28"/>
          <w:lang w:eastAsia="ru-RU" w:bidi="uk-UA"/>
        </w:rPr>
        <w:t xml:space="preserve"> </w:t>
      </w:r>
      <w:r w:rsidRPr="004F0346">
        <w:rPr>
          <w:rFonts w:ascii="Times New Roman" w:eastAsia="Arial Unicode MS" w:hAnsi="Times New Roman" w:cs="Times New Roman" w:hint="eastAsia"/>
          <w:b/>
          <w:bCs/>
          <w:color w:val="000000"/>
          <w:kern w:val="0"/>
          <w:sz w:val="28"/>
          <w:szCs w:val="28"/>
          <w:lang w:eastAsia="ru-RU" w:bidi="uk-UA"/>
        </w:rPr>
        <w:t>методы</w:t>
      </w:r>
      <w:r w:rsidRPr="004F0346">
        <w:rPr>
          <w:rFonts w:ascii="Times New Roman" w:eastAsia="Arial Unicode MS" w:hAnsi="Times New Roman" w:cs="Times New Roman"/>
          <w:b/>
          <w:bCs/>
          <w:color w:val="000000"/>
          <w:kern w:val="0"/>
          <w:sz w:val="28"/>
          <w:szCs w:val="28"/>
          <w:lang w:eastAsia="ru-RU" w:bidi="uk-UA"/>
        </w:rPr>
        <w:t xml:space="preserve"> </w:t>
      </w:r>
      <w:r w:rsidRPr="004F0346">
        <w:rPr>
          <w:rFonts w:ascii="Times New Roman" w:eastAsia="Arial Unicode MS" w:hAnsi="Times New Roman" w:cs="Times New Roman" w:hint="eastAsia"/>
          <w:b/>
          <w:bCs/>
          <w:color w:val="000000"/>
          <w:kern w:val="0"/>
          <w:sz w:val="28"/>
          <w:szCs w:val="28"/>
          <w:lang w:eastAsia="ru-RU" w:bidi="uk-UA"/>
        </w:rPr>
        <w:t>в</w:t>
      </w:r>
      <w:r w:rsidRPr="004F0346">
        <w:rPr>
          <w:rFonts w:ascii="Times New Roman" w:eastAsia="Arial Unicode MS" w:hAnsi="Times New Roman" w:cs="Times New Roman"/>
          <w:b/>
          <w:bCs/>
          <w:color w:val="000000"/>
          <w:kern w:val="0"/>
          <w:sz w:val="28"/>
          <w:szCs w:val="28"/>
          <w:lang w:eastAsia="ru-RU" w:bidi="uk-UA"/>
        </w:rPr>
        <w:t xml:space="preserve"> </w:t>
      </w:r>
      <w:r w:rsidRPr="004F0346">
        <w:rPr>
          <w:rFonts w:ascii="Times New Roman" w:eastAsia="Arial Unicode MS" w:hAnsi="Times New Roman" w:cs="Times New Roman" w:hint="eastAsia"/>
          <w:b/>
          <w:bCs/>
          <w:color w:val="000000"/>
          <w:kern w:val="0"/>
          <w:sz w:val="28"/>
          <w:szCs w:val="28"/>
          <w:lang w:eastAsia="ru-RU" w:bidi="uk-UA"/>
        </w:rPr>
        <w:t>задачах</w:t>
      </w:r>
      <w:r w:rsidRPr="004F0346">
        <w:rPr>
          <w:rFonts w:ascii="Times New Roman" w:eastAsia="Arial Unicode MS" w:hAnsi="Times New Roman" w:cs="Times New Roman"/>
          <w:b/>
          <w:bCs/>
          <w:color w:val="000000"/>
          <w:kern w:val="0"/>
          <w:sz w:val="28"/>
          <w:szCs w:val="28"/>
          <w:lang w:eastAsia="ru-RU" w:bidi="uk-UA"/>
        </w:rPr>
        <w:t xml:space="preserve"> </w:t>
      </w:r>
      <w:r w:rsidRPr="004F0346">
        <w:rPr>
          <w:rFonts w:ascii="Times New Roman" w:eastAsia="Arial Unicode MS" w:hAnsi="Times New Roman" w:cs="Times New Roman" w:hint="eastAsia"/>
          <w:b/>
          <w:bCs/>
          <w:color w:val="000000"/>
          <w:kern w:val="0"/>
          <w:sz w:val="28"/>
          <w:szCs w:val="28"/>
          <w:lang w:eastAsia="ru-RU" w:bidi="uk-UA"/>
        </w:rPr>
        <w:t>математического</w:t>
      </w:r>
      <w:r w:rsidRPr="004F0346">
        <w:rPr>
          <w:rFonts w:ascii="Times New Roman" w:eastAsia="Arial Unicode MS" w:hAnsi="Times New Roman" w:cs="Times New Roman"/>
          <w:b/>
          <w:bCs/>
          <w:color w:val="000000"/>
          <w:kern w:val="0"/>
          <w:sz w:val="28"/>
          <w:szCs w:val="28"/>
          <w:lang w:eastAsia="ru-RU" w:bidi="uk-UA"/>
        </w:rPr>
        <w:t xml:space="preserve"> </w:t>
      </w:r>
      <w:r w:rsidRPr="004F0346">
        <w:rPr>
          <w:rFonts w:ascii="Times New Roman" w:eastAsia="Arial Unicode MS" w:hAnsi="Times New Roman" w:cs="Times New Roman" w:hint="eastAsia"/>
          <w:b/>
          <w:bCs/>
          <w:color w:val="000000"/>
          <w:kern w:val="0"/>
          <w:sz w:val="28"/>
          <w:szCs w:val="28"/>
          <w:lang w:eastAsia="ru-RU" w:bidi="uk-UA"/>
        </w:rPr>
        <w:t>моделирования</w:t>
      </w:r>
    </w:p>
    <w:p w14:paraId="6206C0B0" w14:textId="77777777" w:rsidR="004F0346" w:rsidRDefault="004F0346" w:rsidP="004F0346">
      <w:r>
        <w:rPr>
          <w:rFonts w:hint="eastAsia"/>
        </w:rPr>
        <w:t>ОГЛАВЛЕНИЕ</w:t>
      </w:r>
      <w:r>
        <w:t xml:space="preserve"> </w:t>
      </w:r>
      <w:r>
        <w:rPr>
          <w:rFonts w:hint="eastAsia"/>
        </w:rPr>
        <w:t>ДИССЕРТАЦИИ</w:t>
      </w:r>
    </w:p>
    <w:p w14:paraId="381B1474" w14:textId="77777777" w:rsidR="004F0346" w:rsidRDefault="004F0346" w:rsidP="004F0346">
      <w:r>
        <w:rPr>
          <w:rFonts w:hint="eastAsia"/>
        </w:rPr>
        <w:t>кандидат</w:t>
      </w:r>
      <w:r>
        <w:t xml:space="preserve"> </w:t>
      </w:r>
      <w:r>
        <w:rPr>
          <w:rFonts w:hint="eastAsia"/>
        </w:rPr>
        <w:t>наук</w:t>
      </w:r>
      <w:r>
        <w:t xml:space="preserve"> </w:t>
      </w:r>
      <w:r>
        <w:rPr>
          <w:rFonts w:hint="eastAsia"/>
        </w:rPr>
        <w:t>Юй</w:t>
      </w:r>
      <w:r>
        <w:t xml:space="preserve"> </w:t>
      </w:r>
      <w:r>
        <w:rPr>
          <w:rFonts w:hint="eastAsia"/>
        </w:rPr>
        <w:t>Ин</w:t>
      </w:r>
    </w:p>
    <w:p w14:paraId="01EC6AEE" w14:textId="77777777" w:rsidR="004F0346" w:rsidRDefault="004F0346" w:rsidP="004F0346">
      <w:r>
        <w:rPr>
          <w:rFonts w:hint="eastAsia"/>
        </w:rPr>
        <w:t>Введение</w:t>
      </w:r>
    </w:p>
    <w:p w14:paraId="65CED632" w14:textId="77777777" w:rsidR="004F0346" w:rsidRDefault="004F0346" w:rsidP="004F0346"/>
    <w:p w14:paraId="4AFC1CAC" w14:textId="77777777" w:rsidR="004F0346" w:rsidRDefault="004F0346" w:rsidP="004F0346">
      <w:r>
        <w:rPr>
          <w:rFonts w:hint="eastAsia"/>
        </w:rPr>
        <w:t>Глава</w:t>
      </w:r>
      <w:r>
        <w:t xml:space="preserve"> 1. </w:t>
      </w:r>
      <w:r>
        <w:rPr>
          <w:rFonts w:hint="eastAsia"/>
        </w:rPr>
        <w:t>Динамические</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алгебраические</w:t>
      </w:r>
      <w:r>
        <w:t xml:space="preserve"> </w:t>
      </w:r>
      <w:r>
        <w:rPr>
          <w:rFonts w:hint="eastAsia"/>
        </w:rPr>
        <w:t>интегралы</w:t>
      </w:r>
    </w:p>
    <w:p w14:paraId="44E4E187" w14:textId="77777777" w:rsidR="004F0346" w:rsidRDefault="004F0346" w:rsidP="004F0346"/>
    <w:p w14:paraId="1BACD93A" w14:textId="77777777" w:rsidR="004F0346" w:rsidRDefault="004F0346" w:rsidP="004F0346">
      <w:r>
        <w:t xml:space="preserve">1.1 </w:t>
      </w:r>
      <w:r>
        <w:rPr>
          <w:rFonts w:hint="eastAsia"/>
        </w:rPr>
        <w:t>Динамические</w:t>
      </w:r>
      <w:r>
        <w:t xml:space="preserve"> </w:t>
      </w:r>
      <w:r>
        <w:rPr>
          <w:rFonts w:hint="eastAsia"/>
        </w:rPr>
        <w:t>системы</w:t>
      </w:r>
    </w:p>
    <w:p w14:paraId="51165019" w14:textId="77777777" w:rsidR="004F0346" w:rsidRDefault="004F0346" w:rsidP="004F0346"/>
    <w:p w14:paraId="600BBA9A" w14:textId="77777777" w:rsidR="004F0346" w:rsidRDefault="004F0346" w:rsidP="004F0346">
      <w:r>
        <w:t xml:space="preserve">1.2 </w:t>
      </w:r>
      <w:r>
        <w:rPr>
          <w:rFonts w:hint="eastAsia"/>
        </w:rPr>
        <w:t>Алгебраические</w:t>
      </w:r>
      <w:r>
        <w:t xml:space="preserve"> </w:t>
      </w:r>
      <w:r>
        <w:rPr>
          <w:rFonts w:hint="eastAsia"/>
        </w:rPr>
        <w:t>интегралы</w:t>
      </w:r>
      <w:r>
        <w:t xml:space="preserve"> </w:t>
      </w:r>
      <w:r>
        <w:rPr>
          <w:rFonts w:hint="eastAsia"/>
        </w:rPr>
        <w:t>движения</w:t>
      </w:r>
    </w:p>
    <w:p w14:paraId="3D0298E3" w14:textId="77777777" w:rsidR="004F0346" w:rsidRDefault="004F0346" w:rsidP="004F0346"/>
    <w:p w14:paraId="27B0085E" w14:textId="77777777" w:rsidR="004F0346" w:rsidRDefault="004F0346" w:rsidP="004F0346">
      <w:r>
        <w:t xml:space="preserve">1.3 </w:t>
      </w:r>
      <w:r>
        <w:rPr>
          <w:rFonts w:hint="eastAsia"/>
        </w:rPr>
        <w:t>Многочлены</w:t>
      </w:r>
      <w:r>
        <w:t xml:space="preserve"> </w:t>
      </w:r>
      <w:r>
        <w:rPr>
          <w:rFonts w:hint="eastAsia"/>
        </w:rPr>
        <w:t>Дарбу</w:t>
      </w:r>
      <w:r>
        <w:t xml:space="preserve"> </w:t>
      </w:r>
      <w:r>
        <w:rPr>
          <w:rFonts w:hint="eastAsia"/>
        </w:rPr>
        <w:t>и</w:t>
      </w:r>
      <w:r>
        <w:t xml:space="preserve"> </w:t>
      </w:r>
      <w:r>
        <w:rPr>
          <w:rFonts w:hint="eastAsia"/>
        </w:rPr>
        <w:t>интегральные</w:t>
      </w:r>
      <w:r>
        <w:t xml:space="preserve"> </w:t>
      </w:r>
      <w:r>
        <w:rPr>
          <w:rFonts w:hint="eastAsia"/>
        </w:rPr>
        <w:t>многообразия</w:t>
      </w:r>
    </w:p>
    <w:p w14:paraId="273DD810" w14:textId="77777777" w:rsidR="004F0346" w:rsidRDefault="004F0346" w:rsidP="004F0346"/>
    <w:p w14:paraId="0A96B675" w14:textId="77777777" w:rsidR="004F0346" w:rsidRDefault="004F0346" w:rsidP="004F0346">
      <w:r>
        <w:t xml:space="preserve">1.4 </w:t>
      </w:r>
      <w:r>
        <w:rPr>
          <w:rFonts w:hint="eastAsia"/>
        </w:rPr>
        <w:t>Задача</w:t>
      </w:r>
      <w:r>
        <w:t xml:space="preserve"> </w:t>
      </w:r>
      <w:r>
        <w:rPr>
          <w:rFonts w:hint="eastAsia"/>
        </w:rPr>
        <w:t>Дебона</w:t>
      </w:r>
    </w:p>
    <w:p w14:paraId="52E25568" w14:textId="77777777" w:rsidR="004F0346" w:rsidRDefault="004F0346" w:rsidP="004F0346"/>
    <w:p w14:paraId="4FF36BBE" w14:textId="77777777" w:rsidR="004F0346" w:rsidRDefault="004F0346" w:rsidP="004F0346">
      <w:r>
        <w:t xml:space="preserve">1.4.1 </w:t>
      </w:r>
      <w:r>
        <w:rPr>
          <w:rFonts w:hint="eastAsia"/>
        </w:rPr>
        <w:t>Задача</w:t>
      </w:r>
      <w:r>
        <w:t xml:space="preserve"> </w:t>
      </w:r>
      <w:r>
        <w:rPr>
          <w:rFonts w:hint="eastAsia"/>
        </w:rPr>
        <w:t>Дебона</w:t>
      </w:r>
      <w:r>
        <w:t xml:space="preserve"> </w:t>
      </w:r>
      <w:r>
        <w:rPr>
          <w:rFonts w:hint="eastAsia"/>
        </w:rPr>
        <w:t>и</w:t>
      </w:r>
      <w:r>
        <w:t xml:space="preserve"> </w:t>
      </w:r>
      <w:r>
        <w:rPr>
          <w:rFonts w:hint="eastAsia"/>
        </w:rPr>
        <w:t>современные</w:t>
      </w:r>
      <w:r>
        <w:t xml:space="preserve"> </w:t>
      </w:r>
      <w:r>
        <w:rPr>
          <w:rFonts w:hint="eastAsia"/>
        </w:rPr>
        <w:t>системы</w:t>
      </w:r>
      <w:r>
        <w:t xml:space="preserve"> </w:t>
      </w:r>
      <w:r>
        <w:rPr>
          <w:rFonts w:hint="eastAsia"/>
        </w:rPr>
        <w:t>компьютерной</w:t>
      </w:r>
      <w:r>
        <w:t xml:space="preserve"> </w:t>
      </w:r>
      <w:r>
        <w:rPr>
          <w:rFonts w:hint="eastAsia"/>
        </w:rPr>
        <w:t>алгебры</w:t>
      </w:r>
    </w:p>
    <w:p w14:paraId="4879469E" w14:textId="77777777" w:rsidR="004F0346" w:rsidRDefault="004F0346" w:rsidP="004F0346"/>
    <w:p w14:paraId="6F96F922" w14:textId="77777777" w:rsidR="004F0346" w:rsidRDefault="004F0346" w:rsidP="004F0346">
      <w:r>
        <w:t xml:space="preserve">1.4.2 </w:t>
      </w:r>
      <w:r>
        <w:rPr>
          <w:rFonts w:hint="eastAsia"/>
        </w:rPr>
        <w:t>Проблема</w:t>
      </w:r>
      <w:r>
        <w:t xml:space="preserve"> </w:t>
      </w:r>
      <w:r>
        <w:rPr>
          <w:rFonts w:hint="eastAsia"/>
        </w:rPr>
        <w:t>отыскания</w:t>
      </w:r>
      <w:r>
        <w:t xml:space="preserve"> </w:t>
      </w:r>
      <w:r>
        <w:rPr>
          <w:rFonts w:hint="eastAsia"/>
        </w:rPr>
        <w:t>верхней</w:t>
      </w:r>
      <w:r>
        <w:t xml:space="preserve"> </w:t>
      </w:r>
      <w:r>
        <w:rPr>
          <w:rFonts w:hint="eastAsia"/>
        </w:rPr>
        <w:t>границы</w:t>
      </w:r>
      <w:r>
        <w:t xml:space="preserve"> </w:t>
      </w:r>
      <w:r>
        <w:rPr>
          <w:rFonts w:hint="eastAsia"/>
        </w:rPr>
        <w:t>для</w:t>
      </w:r>
      <w:r>
        <w:t xml:space="preserve"> </w:t>
      </w:r>
      <w:r>
        <w:rPr>
          <w:rFonts w:hint="eastAsia"/>
        </w:rPr>
        <w:t>степени</w:t>
      </w:r>
      <w:r>
        <w:t xml:space="preserve"> </w:t>
      </w:r>
      <w:r>
        <w:rPr>
          <w:rFonts w:hint="eastAsia"/>
        </w:rPr>
        <w:t>искомого</w:t>
      </w:r>
      <w:r>
        <w:t xml:space="preserve"> </w:t>
      </w:r>
      <w:r>
        <w:rPr>
          <w:rFonts w:hint="eastAsia"/>
        </w:rPr>
        <w:t>интеграла</w:t>
      </w:r>
    </w:p>
    <w:p w14:paraId="0DE0701C" w14:textId="77777777" w:rsidR="004F0346" w:rsidRDefault="004F0346" w:rsidP="004F0346"/>
    <w:p w14:paraId="7639A53B" w14:textId="77777777" w:rsidR="004F0346" w:rsidRDefault="004F0346" w:rsidP="004F0346">
      <w:r>
        <w:t xml:space="preserve">1.5 </w:t>
      </w:r>
      <w:r>
        <w:rPr>
          <w:rFonts w:hint="eastAsia"/>
        </w:rPr>
        <w:t>Метод</w:t>
      </w:r>
      <w:r>
        <w:t xml:space="preserve"> </w:t>
      </w:r>
      <w:r>
        <w:rPr>
          <w:rFonts w:hint="eastAsia"/>
        </w:rPr>
        <w:t>М</w:t>
      </w:r>
      <w:r>
        <w:t>.</w:t>
      </w:r>
      <w:r>
        <w:rPr>
          <w:rFonts w:hint="eastAsia"/>
        </w:rPr>
        <w:t>Н</w:t>
      </w:r>
      <w:r>
        <w:t xml:space="preserve">. </w:t>
      </w:r>
      <w:r>
        <w:rPr>
          <w:rFonts w:hint="eastAsia"/>
        </w:rPr>
        <w:t>Лагутинского</w:t>
      </w:r>
    </w:p>
    <w:p w14:paraId="1C84B814" w14:textId="77777777" w:rsidR="004F0346" w:rsidRDefault="004F0346" w:rsidP="004F0346"/>
    <w:p w14:paraId="2A96A39F" w14:textId="77777777" w:rsidR="004F0346" w:rsidRDefault="004F0346" w:rsidP="004F0346">
      <w:r>
        <w:t xml:space="preserve">1.5.1 </w:t>
      </w:r>
      <w:r>
        <w:rPr>
          <w:rFonts w:hint="eastAsia"/>
        </w:rPr>
        <w:t>Введение</w:t>
      </w:r>
    </w:p>
    <w:p w14:paraId="700FC1C2" w14:textId="77777777" w:rsidR="004F0346" w:rsidRDefault="004F0346" w:rsidP="004F0346"/>
    <w:p w14:paraId="278915C1" w14:textId="77777777" w:rsidR="004F0346" w:rsidRDefault="004F0346" w:rsidP="004F0346">
      <w:r>
        <w:t xml:space="preserve">1.5.2 </w:t>
      </w:r>
      <w:r>
        <w:rPr>
          <w:rFonts w:hint="eastAsia"/>
        </w:rPr>
        <w:t>Определители</w:t>
      </w:r>
      <w:r>
        <w:t xml:space="preserve"> </w:t>
      </w:r>
      <w:r>
        <w:rPr>
          <w:rFonts w:hint="eastAsia"/>
        </w:rPr>
        <w:t>Лагутинского</w:t>
      </w:r>
    </w:p>
    <w:p w14:paraId="511464B4" w14:textId="77777777" w:rsidR="004F0346" w:rsidRDefault="004F0346" w:rsidP="004F0346"/>
    <w:p w14:paraId="16683432" w14:textId="77777777" w:rsidR="004F0346" w:rsidRDefault="004F0346" w:rsidP="004F0346">
      <w:r>
        <w:t xml:space="preserve">1.5.3 </w:t>
      </w:r>
      <w:r>
        <w:rPr>
          <w:rFonts w:hint="eastAsia"/>
        </w:rPr>
        <w:t>Частные</w:t>
      </w:r>
      <w:r>
        <w:t xml:space="preserve"> </w:t>
      </w:r>
      <w:r>
        <w:rPr>
          <w:rFonts w:hint="eastAsia"/>
        </w:rPr>
        <w:t>интегралы</w:t>
      </w:r>
    </w:p>
    <w:p w14:paraId="36A71DBC" w14:textId="77777777" w:rsidR="004F0346" w:rsidRDefault="004F0346" w:rsidP="004F0346"/>
    <w:p w14:paraId="442C7848" w14:textId="77777777" w:rsidR="004F0346" w:rsidRDefault="004F0346" w:rsidP="004F0346">
      <w:r>
        <w:lastRenderedPageBreak/>
        <w:t xml:space="preserve">1.5.4 </w:t>
      </w:r>
      <w:r>
        <w:rPr>
          <w:rFonts w:hint="eastAsia"/>
        </w:rPr>
        <w:t>Общие</w:t>
      </w:r>
      <w:r>
        <w:t xml:space="preserve"> </w:t>
      </w:r>
      <w:r>
        <w:rPr>
          <w:rFonts w:hint="eastAsia"/>
        </w:rPr>
        <w:t>интегралы</w:t>
      </w:r>
    </w:p>
    <w:p w14:paraId="790F4AD4" w14:textId="77777777" w:rsidR="004F0346" w:rsidRDefault="004F0346" w:rsidP="004F0346"/>
    <w:p w14:paraId="5AB69DB3" w14:textId="77777777" w:rsidR="004F0346" w:rsidRDefault="004F0346" w:rsidP="004F0346">
      <w:r>
        <w:t xml:space="preserve">1.6 </w:t>
      </w:r>
      <w:r>
        <w:rPr>
          <w:rFonts w:hint="eastAsia"/>
        </w:rPr>
        <w:t>Заключение</w:t>
      </w:r>
    </w:p>
    <w:p w14:paraId="2ACCD171" w14:textId="77777777" w:rsidR="004F0346" w:rsidRDefault="004F0346" w:rsidP="004F0346"/>
    <w:p w14:paraId="0E8BA7BB" w14:textId="77777777" w:rsidR="004F0346" w:rsidRDefault="004F0346" w:rsidP="004F0346">
      <w:r>
        <w:rPr>
          <w:rFonts w:hint="eastAsia"/>
        </w:rPr>
        <w:t>Глава</w:t>
      </w:r>
      <w:r>
        <w:t xml:space="preserve"> 2. </w:t>
      </w:r>
      <w:r>
        <w:rPr>
          <w:rFonts w:hint="eastAsia"/>
        </w:rPr>
        <w:t>Применение</w:t>
      </w:r>
      <w:r>
        <w:t xml:space="preserve"> </w:t>
      </w:r>
      <w:r>
        <w:rPr>
          <w:rFonts w:hint="eastAsia"/>
        </w:rPr>
        <w:t>метода</w:t>
      </w:r>
      <w:r>
        <w:t xml:space="preserve"> </w:t>
      </w:r>
      <w:r>
        <w:rPr>
          <w:rFonts w:hint="eastAsia"/>
        </w:rPr>
        <w:t>Лагутинского</w:t>
      </w:r>
      <w:r>
        <w:t xml:space="preserve"> </w:t>
      </w:r>
      <w:r>
        <w:rPr>
          <w:rFonts w:hint="eastAsia"/>
        </w:rPr>
        <w:t>к</w:t>
      </w:r>
      <w:r>
        <w:t xml:space="preserve"> </w:t>
      </w:r>
      <w:r>
        <w:rPr>
          <w:rFonts w:hint="eastAsia"/>
        </w:rPr>
        <w:t>отысканию</w:t>
      </w:r>
    </w:p>
    <w:p w14:paraId="1EAE75F2" w14:textId="77777777" w:rsidR="004F0346" w:rsidRDefault="004F0346" w:rsidP="004F0346"/>
    <w:p w14:paraId="25EF838E" w14:textId="77777777" w:rsidR="004F0346" w:rsidRDefault="004F0346" w:rsidP="004F0346">
      <w:r>
        <w:rPr>
          <w:rFonts w:hint="eastAsia"/>
        </w:rPr>
        <w:t>алгебраических</w:t>
      </w:r>
      <w:r>
        <w:t xml:space="preserve"> </w:t>
      </w:r>
      <w:r>
        <w:rPr>
          <w:rFonts w:hint="eastAsia"/>
        </w:rPr>
        <w:t>интегралов</w:t>
      </w:r>
      <w:r>
        <w:t xml:space="preserve"> </w:t>
      </w:r>
      <w:r>
        <w:rPr>
          <w:rFonts w:hint="eastAsia"/>
        </w:rPr>
        <w:t>движения</w:t>
      </w:r>
      <w:r>
        <w:t xml:space="preserve"> </w:t>
      </w:r>
      <w:r>
        <w:rPr>
          <w:rFonts w:hint="eastAsia"/>
        </w:rPr>
        <w:t>динамических</w:t>
      </w:r>
      <w:r>
        <w:t xml:space="preserve"> </w:t>
      </w:r>
      <w:r>
        <w:rPr>
          <w:rFonts w:hint="eastAsia"/>
        </w:rPr>
        <w:t>систем</w:t>
      </w:r>
    </w:p>
    <w:p w14:paraId="7096B2BA" w14:textId="77777777" w:rsidR="004F0346" w:rsidRDefault="004F0346" w:rsidP="004F0346"/>
    <w:p w14:paraId="60538919" w14:textId="77777777" w:rsidR="004F0346" w:rsidRDefault="004F0346" w:rsidP="004F0346">
      <w:r>
        <w:t xml:space="preserve">2.1 </w:t>
      </w:r>
      <w:r>
        <w:rPr>
          <w:rFonts w:hint="eastAsia"/>
        </w:rPr>
        <w:t>Пакет</w:t>
      </w:r>
      <w:r>
        <w:t xml:space="preserve"> Lagutinski for Sage</w:t>
      </w:r>
    </w:p>
    <w:p w14:paraId="7FBF63E9" w14:textId="77777777" w:rsidR="004F0346" w:rsidRDefault="004F0346" w:rsidP="004F0346"/>
    <w:p w14:paraId="6C68EE0F" w14:textId="77777777" w:rsidR="004F0346" w:rsidRDefault="004F0346" w:rsidP="004F0346">
      <w:r>
        <w:t xml:space="preserve">2.1.1 </w:t>
      </w:r>
      <w:r>
        <w:rPr>
          <w:rFonts w:hint="eastAsia"/>
        </w:rPr>
        <w:t>Определители</w:t>
      </w:r>
      <w:r>
        <w:t xml:space="preserve"> </w:t>
      </w:r>
      <w:r>
        <w:rPr>
          <w:rFonts w:hint="eastAsia"/>
        </w:rPr>
        <w:t>Лагутинского</w:t>
      </w:r>
      <w:r>
        <w:t xml:space="preserve"> </w:t>
      </w:r>
      <w:r>
        <w:rPr>
          <w:rFonts w:hint="eastAsia"/>
        </w:rPr>
        <w:t>в</w:t>
      </w:r>
      <w:r>
        <w:t xml:space="preserve"> </w:t>
      </w:r>
      <w:r>
        <w:rPr>
          <w:rFonts w:hint="eastAsia"/>
        </w:rPr>
        <w:t>полиномиальных</w:t>
      </w:r>
      <w:r>
        <w:t xml:space="preserve"> </w:t>
      </w:r>
      <w:r>
        <w:rPr>
          <w:rFonts w:hint="eastAsia"/>
        </w:rPr>
        <w:t>кольцах</w:t>
      </w:r>
    </w:p>
    <w:p w14:paraId="10819E94" w14:textId="77777777" w:rsidR="004F0346" w:rsidRDefault="004F0346" w:rsidP="004F0346"/>
    <w:p w14:paraId="57AD413F" w14:textId="77777777" w:rsidR="004F0346" w:rsidRDefault="004F0346" w:rsidP="004F0346">
      <w:r>
        <w:t xml:space="preserve">2.1.2 </w:t>
      </w:r>
      <w:r>
        <w:rPr>
          <w:rFonts w:hint="eastAsia"/>
        </w:rPr>
        <w:t>Многочлены</w:t>
      </w:r>
      <w:r>
        <w:t xml:space="preserve"> </w:t>
      </w:r>
      <w:r>
        <w:rPr>
          <w:rFonts w:hint="eastAsia"/>
        </w:rPr>
        <w:t>Дарбу</w:t>
      </w:r>
    </w:p>
    <w:p w14:paraId="2CACF18B" w14:textId="77777777" w:rsidR="004F0346" w:rsidRDefault="004F0346" w:rsidP="004F0346"/>
    <w:p w14:paraId="01BB2B4E" w14:textId="77777777" w:rsidR="004F0346" w:rsidRDefault="004F0346" w:rsidP="004F0346">
      <w:r>
        <w:t xml:space="preserve">2.1.3 </w:t>
      </w:r>
      <w:r>
        <w:rPr>
          <w:rFonts w:hint="eastAsia"/>
        </w:rPr>
        <w:t>Рациональные</w:t>
      </w:r>
      <w:r>
        <w:t xml:space="preserve"> </w:t>
      </w:r>
      <w:r>
        <w:rPr>
          <w:rFonts w:hint="eastAsia"/>
        </w:rPr>
        <w:t>интегралы</w:t>
      </w:r>
      <w:r>
        <w:t xml:space="preserve"> </w:t>
      </w:r>
      <w:r>
        <w:rPr>
          <w:rFonts w:hint="eastAsia"/>
        </w:rPr>
        <w:t>дифференцирования</w:t>
      </w:r>
      <w:r>
        <w:t xml:space="preserve"> </w:t>
      </w:r>
      <w:r>
        <w:rPr>
          <w:rFonts w:hint="eastAsia"/>
        </w:rPr>
        <w:t>кольца</w:t>
      </w:r>
    </w:p>
    <w:p w14:paraId="0478FF98" w14:textId="77777777" w:rsidR="004F0346" w:rsidRDefault="004F0346" w:rsidP="004F0346"/>
    <w:p w14:paraId="30F21CCD" w14:textId="77777777" w:rsidR="004F0346" w:rsidRDefault="004F0346" w:rsidP="004F0346">
      <w:r>
        <w:t xml:space="preserve">2.1.4 </w:t>
      </w:r>
      <w:r>
        <w:rPr>
          <w:rFonts w:hint="eastAsia"/>
        </w:rPr>
        <w:t>Рациональные</w:t>
      </w:r>
      <w:r>
        <w:t xml:space="preserve"> </w:t>
      </w:r>
      <w:r>
        <w:rPr>
          <w:rFonts w:hint="eastAsia"/>
        </w:rPr>
        <w:t>интегралы</w:t>
      </w:r>
      <w:r>
        <w:t xml:space="preserve"> </w:t>
      </w:r>
      <w:r>
        <w:rPr>
          <w:rFonts w:hint="eastAsia"/>
        </w:rPr>
        <w:t>дифференциального</w:t>
      </w:r>
      <w:r>
        <w:t xml:space="preserve"> </w:t>
      </w:r>
      <w:r>
        <w:rPr>
          <w:rFonts w:hint="eastAsia"/>
        </w:rPr>
        <w:t>уравнения</w:t>
      </w:r>
      <w:r>
        <w:t xml:space="preserve"> (</w:t>
      </w:r>
      <w:r>
        <w:rPr>
          <w:rFonts w:hint="eastAsia"/>
        </w:rPr>
        <w:t>порядок</w:t>
      </w:r>
      <w:r>
        <w:t xml:space="preserve"> </w:t>
      </w:r>
      <w:r>
        <w:rPr>
          <w:rFonts w:hint="eastAsia"/>
        </w:rPr>
        <w:t>задан</w:t>
      </w:r>
      <w:r>
        <w:t>)</w:t>
      </w:r>
    </w:p>
    <w:p w14:paraId="53479FE1" w14:textId="77777777" w:rsidR="004F0346" w:rsidRDefault="004F0346" w:rsidP="004F0346"/>
    <w:p w14:paraId="7DCD6D43" w14:textId="77777777" w:rsidR="004F0346" w:rsidRDefault="004F0346" w:rsidP="004F0346">
      <w:r>
        <w:t xml:space="preserve">2.1.5 </w:t>
      </w:r>
      <w:r>
        <w:rPr>
          <w:rFonts w:hint="eastAsia"/>
        </w:rPr>
        <w:t>Задача</w:t>
      </w:r>
      <w:r>
        <w:t xml:space="preserve"> </w:t>
      </w:r>
      <w:r>
        <w:rPr>
          <w:rFonts w:hint="eastAsia"/>
        </w:rPr>
        <w:t>о</w:t>
      </w:r>
      <w:r>
        <w:t xml:space="preserve"> </w:t>
      </w:r>
      <w:r>
        <w:rPr>
          <w:rFonts w:hint="eastAsia"/>
        </w:rPr>
        <w:t>малочленах</w:t>
      </w:r>
    </w:p>
    <w:p w14:paraId="4CE5A8DD" w14:textId="77777777" w:rsidR="004F0346" w:rsidRDefault="004F0346" w:rsidP="004F0346"/>
    <w:p w14:paraId="218BF423" w14:textId="77777777" w:rsidR="004F0346" w:rsidRDefault="004F0346" w:rsidP="004F0346">
      <w:r>
        <w:t xml:space="preserve">2.1.6 </w:t>
      </w:r>
      <w:r>
        <w:rPr>
          <w:rFonts w:hint="eastAsia"/>
        </w:rPr>
        <w:t>Стратегия</w:t>
      </w:r>
      <w:r>
        <w:t xml:space="preserve"> </w:t>
      </w:r>
      <w:r>
        <w:rPr>
          <w:rFonts w:hint="eastAsia"/>
        </w:rPr>
        <w:t>применения</w:t>
      </w:r>
      <w:r>
        <w:t xml:space="preserve"> </w:t>
      </w:r>
      <w:r>
        <w:rPr>
          <w:rFonts w:hint="eastAsia"/>
        </w:rPr>
        <w:t>пакета</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из</w:t>
      </w:r>
      <w:r>
        <w:t xml:space="preserve"> </w:t>
      </w:r>
      <w:r>
        <w:rPr>
          <w:rFonts w:hint="eastAsia"/>
        </w:rPr>
        <w:t>курса</w:t>
      </w:r>
      <w:r>
        <w:t xml:space="preserve"> </w:t>
      </w:r>
      <w:r>
        <w:rPr>
          <w:rFonts w:hint="eastAsia"/>
        </w:rPr>
        <w:t>«</w:t>
      </w:r>
      <w:r>
        <w:rPr>
          <w:rFonts w:hint="eastAsia"/>
        </w:rPr>
        <w:t>Дифференциальных</w:t>
      </w:r>
      <w:r>
        <w:t xml:space="preserve"> </w:t>
      </w:r>
      <w:r>
        <w:rPr>
          <w:rFonts w:hint="eastAsia"/>
        </w:rPr>
        <w:t>уравнений</w:t>
      </w:r>
      <w:r>
        <w:rPr>
          <w:rFonts w:hint="eastAsia"/>
        </w:rPr>
        <w:t>»</w:t>
      </w:r>
    </w:p>
    <w:p w14:paraId="1121B1FE" w14:textId="77777777" w:rsidR="004F0346" w:rsidRDefault="004F0346" w:rsidP="004F0346"/>
    <w:p w14:paraId="54B6177E" w14:textId="77777777" w:rsidR="004F0346" w:rsidRDefault="004F0346" w:rsidP="004F0346">
      <w:r>
        <w:t xml:space="preserve">2.1.7 </w:t>
      </w:r>
      <w:r>
        <w:rPr>
          <w:rFonts w:hint="eastAsia"/>
        </w:rPr>
        <w:t>Исследование</w:t>
      </w:r>
      <w:r>
        <w:t xml:space="preserve"> </w:t>
      </w:r>
      <w:r>
        <w:rPr>
          <w:rFonts w:hint="eastAsia"/>
        </w:rPr>
        <w:t>динамических</w:t>
      </w:r>
      <w:r>
        <w:t xml:space="preserve"> </w:t>
      </w:r>
      <w:r>
        <w:rPr>
          <w:rFonts w:hint="eastAsia"/>
        </w:rPr>
        <w:t>систем</w:t>
      </w:r>
      <w:r>
        <w:t xml:space="preserve"> </w:t>
      </w:r>
      <w:r>
        <w:rPr>
          <w:rFonts w:hint="eastAsia"/>
        </w:rPr>
        <w:t>с</w:t>
      </w:r>
      <w:r>
        <w:t xml:space="preserve"> </w:t>
      </w:r>
      <w:r>
        <w:rPr>
          <w:rFonts w:hint="eastAsia"/>
        </w:rPr>
        <w:t>параметрами</w:t>
      </w:r>
    </w:p>
    <w:p w14:paraId="68B01BC8" w14:textId="77777777" w:rsidR="004F0346" w:rsidRDefault="004F0346" w:rsidP="004F0346"/>
    <w:p w14:paraId="4726ADC9" w14:textId="77777777" w:rsidR="004F0346" w:rsidRDefault="004F0346" w:rsidP="004F0346">
      <w:r>
        <w:t xml:space="preserve">2.1.8 </w:t>
      </w:r>
      <w:r>
        <w:rPr>
          <w:rFonts w:hint="eastAsia"/>
        </w:rPr>
        <w:t>Интегралы</w:t>
      </w:r>
      <w:r>
        <w:t xml:space="preserve"> </w:t>
      </w:r>
      <w:r>
        <w:rPr>
          <w:rFonts w:hint="eastAsia"/>
        </w:rPr>
        <w:t>движения</w:t>
      </w:r>
      <w:r>
        <w:t xml:space="preserve"> </w:t>
      </w:r>
      <w:r>
        <w:rPr>
          <w:rFonts w:hint="eastAsia"/>
        </w:rPr>
        <w:t>многомерных</w:t>
      </w:r>
      <w:r>
        <w:t xml:space="preserve"> </w:t>
      </w:r>
      <w:r>
        <w:rPr>
          <w:rFonts w:hint="eastAsia"/>
        </w:rPr>
        <w:t>систем</w:t>
      </w:r>
    </w:p>
    <w:p w14:paraId="31E5C19A" w14:textId="77777777" w:rsidR="004F0346" w:rsidRDefault="004F0346" w:rsidP="004F0346"/>
    <w:p w14:paraId="5640F2A8" w14:textId="77777777" w:rsidR="004F0346" w:rsidRDefault="004F0346" w:rsidP="004F0346">
      <w:r>
        <w:rPr>
          <w:rFonts w:hint="eastAsia"/>
        </w:rPr>
        <w:lastRenderedPageBreak/>
        <w:t>Стр</w:t>
      </w:r>
      <w:r>
        <w:t>.</w:t>
      </w:r>
    </w:p>
    <w:p w14:paraId="14A9FC56" w14:textId="77777777" w:rsidR="004F0346" w:rsidRDefault="004F0346" w:rsidP="004F0346"/>
    <w:p w14:paraId="584238E5" w14:textId="77777777" w:rsidR="004F0346" w:rsidRDefault="004F0346" w:rsidP="004F0346">
      <w:r>
        <w:t xml:space="preserve">2.2 </w:t>
      </w:r>
      <w:r>
        <w:rPr>
          <w:rFonts w:hint="eastAsia"/>
        </w:rPr>
        <w:t>Необходимые</w:t>
      </w:r>
      <w:r>
        <w:t xml:space="preserve"> </w:t>
      </w:r>
      <w:r>
        <w:rPr>
          <w:rFonts w:hint="eastAsia"/>
        </w:rPr>
        <w:t>условия</w:t>
      </w:r>
      <w:r>
        <w:t xml:space="preserve"> </w:t>
      </w:r>
      <w:r>
        <w:rPr>
          <w:rFonts w:hint="eastAsia"/>
        </w:rPr>
        <w:t>существования</w:t>
      </w:r>
      <w:r>
        <w:t xml:space="preserve"> </w:t>
      </w:r>
      <w:r>
        <w:rPr>
          <w:rFonts w:hint="eastAsia"/>
        </w:rPr>
        <w:t>интеграла</w:t>
      </w:r>
    </w:p>
    <w:p w14:paraId="7F8D983B" w14:textId="77777777" w:rsidR="004F0346" w:rsidRDefault="004F0346" w:rsidP="004F0346"/>
    <w:p w14:paraId="761616FA" w14:textId="77777777" w:rsidR="004F0346" w:rsidRDefault="004F0346" w:rsidP="004F0346">
      <w:r>
        <w:t xml:space="preserve">2.2.1 </w:t>
      </w:r>
      <w:r>
        <w:rPr>
          <w:rFonts w:hint="eastAsia"/>
        </w:rPr>
        <w:t>Необходимые</w:t>
      </w:r>
      <w:r>
        <w:t xml:space="preserve"> </w:t>
      </w:r>
      <w:r>
        <w:rPr>
          <w:rFonts w:hint="eastAsia"/>
        </w:rPr>
        <w:t>условия</w:t>
      </w:r>
      <w:r>
        <w:t xml:space="preserve"> </w:t>
      </w:r>
      <w:r>
        <w:rPr>
          <w:rFonts w:hint="eastAsia"/>
        </w:rPr>
        <w:t>существования</w:t>
      </w:r>
      <w:r>
        <w:t xml:space="preserve"> </w:t>
      </w:r>
      <w:r>
        <w:rPr>
          <w:rFonts w:hint="eastAsia"/>
        </w:rPr>
        <w:t>интеграла</w:t>
      </w:r>
      <w:r>
        <w:t xml:space="preserve"> </w:t>
      </w:r>
      <w:r>
        <w:rPr>
          <w:rFonts w:hint="eastAsia"/>
        </w:rPr>
        <w:t>сжимающего</w:t>
      </w:r>
      <w:r>
        <w:t xml:space="preserve"> </w:t>
      </w:r>
      <w:r>
        <w:rPr>
          <w:rFonts w:hint="eastAsia"/>
        </w:rPr>
        <w:t>дифференцирования</w:t>
      </w:r>
    </w:p>
    <w:p w14:paraId="487C654A" w14:textId="77777777" w:rsidR="004F0346" w:rsidRDefault="004F0346" w:rsidP="004F0346"/>
    <w:p w14:paraId="67469415" w14:textId="77777777" w:rsidR="004F0346" w:rsidRDefault="004F0346" w:rsidP="004F0346">
      <w:r>
        <w:t xml:space="preserve">2.2.2 </w:t>
      </w:r>
      <w:r>
        <w:rPr>
          <w:rFonts w:hint="eastAsia"/>
        </w:rPr>
        <w:t>Необходимые</w:t>
      </w:r>
      <w:r>
        <w:t xml:space="preserve"> </w:t>
      </w:r>
      <w:r>
        <w:rPr>
          <w:rFonts w:hint="eastAsia"/>
        </w:rPr>
        <w:t>условия</w:t>
      </w:r>
      <w:r>
        <w:t xml:space="preserve"> </w:t>
      </w:r>
      <w:r>
        <w:rPr>
          <w:rFonts w:hint="eastAsia"/>
        </w:rPr>
        <w:t>существования</w:t>
      </w:r>
      <w:r>
        <w:t xml:space="preserve"> </w:t>
      </w:r>
      <w:r>
        <w:rPr>
          <w:rFonts w:hint="eastAsia"/>
        </w:rPr>
        <w:t>рационального</w:t>
      </w:r>
      <w:r>
        <w:t xml:space="preserve"> </w:t>
      </w:r>
      <w:r>
        <w:rPr>
          <w:rFonts w:hint="eastAsia"/>
        </w:rPr>
        <w:t>интеграла</w:t>
      </w:r>
      <w:r>
        <w:t xml:space="preserve"> </w:t>
      </w:r>
      <w:r>
        <w:rPr>
          <w:rFonts w:hint="eastAsia"/>
        </w:rPr>
        <w:t>уравнения</w:t>
      </w:r>
      <w:r>
        <w:t xml:space="preserve"> </w:t>
      </w:r>
      <w:r>
        <w:rPr>
          <w:rFonts w:hint="eastAsia"/>
        </w:rPr>
        <w:t>Брио</w:t>
      </w:r>
      <w:r>
        <w:t xml:space="preserve"> </w:t>
      </w:r>
      <w:r>
        <w:rPr>
          <w:rFonts w:hint="eastAsia"/>
        </w:rPr>
        <w:t>и</w:t>
      </w:r>
      <w:r>
        <w:t xml:space="preserve"> </w:t>
      </w:r>
      <w:r>
        <w:rPr>
          <w:rFonts w:hint="eastAsia"/>
        </w:rPr>
        <w:t>Буке</w:t>
      </w:r>
    </w:p>
    <w:p w14:paraId="19ABDF6B" w14:textId="77777777" w:rsidR="004F0346" w:rsidRDefault="004F0346" w:rsidP="004F0346"/>
    <w:p w14:paraId="71A6D406" w14:textId="77777777" w:rsidR="004F0346" w:rsidRDefault="004F0346" w:rsidP="004F0346">
      <w:r>
        <w:t xml:space="preserve">2.2.3 </w:t>
      </w:r>
      <w:r>
        <w:rPr>
          <w:rFonts w:hint="eastAsia"/>
        </w:rPr>
        <w:t>Необходимые</w:t>
      </w:r>
      <w:r>
        <w:t xml:space="preserve"> </w:t>
      </w:r>
      <w:r>
        <w:rPr>
          <w:rFonts w:hint="eastAsia"/>
        </w:rPr>
        <w:t>условия</w:t>
      </w:r>
      <w:r>
        <w:t xml:space="preserve"> </w:t>
      </w:r>
      <w:r>
        <w:rPr>
          <w:rFonts w:hint="eastAsia"/>
        </w:rPr>
        <w:t>существования</w:t>
      </w:r>
      <w:r>
        <w:t xml:space="preserve"> </w:t>
      </w:r>
      <w:r>
        <w:rPr>
          <w:rFonts w:hint="eastAsia"/>
        </w:rPr>
        <w:t>рационального</w:t>
      </w:r>
      <w:r>
        <w:t xml:space="preserve"> </w:t>
      </w:r>
      <w:r>
        <w:rPr>
          <w:rFonts w:hint="eastAsia"/>
        </w:rPr>
        <w:t>интеграла</w:t>
      </w:r>
      <w:r>
        <w:t xml:space="preserve"> </w:t>
      </w:r>
      <w:r>
        <w:rPr>
          <w:rFonts w:hint="eastAsia"/>
        </w:rPr>
        <w:t>по</w:t>
      </w:r>
      <w:r>
        <w:t xml:space="preserve"> </w:t>
      </w:r>
      <w:r>
        <w:rPr>
          <w:rFonts w:hint="eastAsia"/>
        </w:rPr>
        <w:t>неподвижной</w:t>
      </w:r>
      <w:r>
        <w:t xml:space="preserve"> </w:t>
      </w:r>
      <w:r>
        <w:rPr>
          <w:rFonts w:hint="eastAsia"/>
        </w:rPr>
        <w:t>особой</w:t>
      </w:r>
      <w:r>
        <w:t xml:space="preserve"> </w:t>
      </w:r>
      <w:r>
        <w:rPr>
          <w:rFonts w:hint="eastAsia"/>
        </w:rPr>
        <w:t>точке</w:t>
      </w:r>
    </w:p>
    <w:p w14:paraId="2820E750" w14:textId="77777777" w:rsidR="004F0346" w:rsidRDefault="004F0346" w:rsidP="004F0346"/>
    <w:p w14:paraId="1156A8BB" w14:textId="77777777" w:rsidR="004F0346" w:rsidRDefault="004F0346" w:rsidP="004F0346">
      <w:r>
        <w:t xml:space="preserve">2.2.4 </w:t>
      </w:r>
      <w:r>
        <w:rPr>
          <w:rFonts w:hint="eastAsia"/>
        </w:rPr>
        <w:t>Дифференциальные</w:t>
      </w:r>
      <w:r>
        <w:t xml:space="preserve"> </w:t>
      </w:r>
      <w:r>
        <w:rPr>
          <w:rFonts w:hint="eastAsia"/>
        </w:rPr>
        <w:t>уравнения</w:t>
      </w:r>
      <w:r>
        <w:t xml:space="preserve"> </w:t>
      </w:r>
      <w:r>
        <w:rPr>
          <w:rFonts w:hint="eastAsia"/>
        </w:rPr>
        <w:t>с</w:t>
      </w:r>
      <w:r>
        <w:t xml:space="preserve"> </w:t>
      </w:r>
      <w:r>
        <w:rPr>
          <w:rFonts w:hint="eastAsia"/>
        </w:rPr>
        <w:t>символьными</w:t>
      </w:r>
      <w:r>
        <w:t xml:space="preserve"> </w:t>
      </w:r>
      <w:r>
        <w:rPr>
          <w:rFonts w:hint="eastAsia"/>
        </w:rPr>
        <w:t>параметрами</w:t>
      </w:r>
    </w:p>
    <w:p w14:paraId="4493B80B" w14:textId="77777777" w:rsidR="004F0346" w:rsidRDefault="004F0346" w:rsidP="004F0346"/>
    <w:p w14:paraId="72085AFB" w14:textId="77777777" w:rsidR="004F0346" w:rsidRDefault="004F0346" w:rsidP="004F0346">
      <w:r>
        <w:t xml:space="preserve">2.3 </w:t>
      </w:r>
      <w:r>
        <w:rPr>
          <w:rFonts w:hint="eastAsia"/>
        </w:rPr>
        <w:t>Заключение</w:t>
      </w:r>
    </w:p>
    <w:p w14:paraId="459738FB" w14:textId="77777777" w:rsidR="004F0346" w:rsidRDefault="004F0346" w:rsidP="004F0346"/>
    <w:p w14:paraId="5571E14E" w14:textId="77777777" w:rsidR="004F0346" w:rsidRDefault="004F0346" w:rsidP="004F0346">
      <w:r>
        <w:rPr>
          <w:rFonts w:hint="eastAsia"/>
        </w:rPr>
        <w:t>Глава</w:t>
      </w:r>
      <w:r>
        <w:t xml:space="preserve"> 3. </w:t>
      </w:r>
      <w:r>
        <w:rPr>
          <w:rFonts w:hint="eastAsia"/>
        </w:rPr>
        <w:t>Консервативные</w:t>
      </w:r>
      <w:r>
        <w:t xml:space="preserve"> </w:t>
      </w:r>
      <w:r>
        <w:rPr>
          <w:rFonts w:hint="eastAsia"/>
        </w:rPr>
        <w:t>разностные</w:t>
      </w:r>
      <w:r>
        <w:t xml:space="preserve"> </w:t>
      </w:r>
      <w:r>
        <w:rPr>
          <w:rFonts w:hint="eastAsia"/>
        </w:rPr>
        <w:t>схемы</w:t>
      </w:r>
    </w:p>
    <w:p w14:paraId="0CDD4B4D" w14:textId="77777777" w:rsidR="004F0346" w:rsidRDefault="004F0346" w:rsidP="004F0346"/>
    <w:p w14:paraId="209E73E9" w14:textId="77777777" w:rsidR="004F0346" w:rsidRDefault="004F0346" w:rsidP="004F0346">
      <w:r>
        <w:t xml:space="preserve">3.1 </w:t>
      </w:r>
      <w:r>
        <w:rPr>
          <w:rFonts w:hint="eastAsia"/>
        </w:rPr>
        <w:t>Метод</w:t>
      </w:r>
      <w:r>
        <w:t xml:space="preserve"> </w:t>
      </w:r>
      <w:r>
        <w:rPr>
          <w:rFonts w:hint="eastAsia"/>
        </w:rPr>
        <w:t>конечных</w:t>
      </w:r>
      <w:r>
        <w:t xml:space="preserve"> </w:t>
      </w:r>
      <w:r>
        <w:rPr>
          <w:rFonts w:hint="eastAsia"/>
        </w:rPr>
        <w:t>разностей</w:t>
      </w:r>
    </w:p>
    <w:p w14:paraId="79D16830" w14:textId="77777777" w:rsidR="004F0346" w:rsidRDefault="004F0346" w:rsidP="004F0346"/>
    <w:p w14:paraId="719702A1" w14:textId="77777777" w:rsidR="004F0346" w:rsidRDefault="004F0346" w:rsidP="004F0346">
      <w:r>
        <w:t xml:space="preserve">3.1.1 </w:t>
      </w:r>
      <w:r>
        <w:rPr>
          <w:rFonts w:hint="eastAsia"/>
        </w:rPr>
        <w:t>Аналитические</w:t>
      </w:r>
      <w:r>
        <w:t xml:space="preserve"> </w:t>
      </w:r>
      <w:r>
        <w:rPr>
          <w:rFonts w:hint="eastAsia"/>
        </w:rPr>
        <w:t>и</w:t>
      </w:r>
      <w:r>
        <w:t xml:space="preserve"> </w:t>
      </w:r>
      <w:r>
        <w:rPr>
          <w:rFonts w:hint="eastAsia"/>
        </w:rPr>
        <w:t>численные</w:t>
      </w:r>
      <w:r>
        <w:t xml:space="preserve"> </w:t>
      </w:r>
      <w:r>
        <w:rPr>
          <w:rFonts w:hint="eastAsia"/>
        </w:rPr>
        <w:t>методы</w:t>
      </w:r>
      <w:r>
        <w:t xml:space="preserve"> </w:t>
      </w:r>
      <w:r>
        <w:rPr>
          <w:rFonts w:hint="eastAsia"/>
        </w:rPr>
        <w:t>интегрирования</w:t>
      </w:r>
      <w:r>
        <w:t xml:space="preserve"> </w:t>
      </w:r>
      <w:r>
        <w:rPr>
          <w:rFonts w:hint="eastAsia"/>
        </w:rPr>
        <w:t>динамических</w:t>
      </w:r>
      <w:r>
        <w:t xml:space="preserve"> </w:t>
      </w:r>
      <w:r>
        <w:rPr>
          <w:rFonts w:hint="eastAsia"/>
        </w:rPr>
        <w:t>систем</w:t>
      </w:r>
    </w:p>
    <w:p w14:paraId="494CCACE" w14:textId="77777777" w:rsidR="004F0346" w:rsidRDefault="004F0346" w:rsidP="004F0346"/>
    <w:p w14:paraId="220D2577" w14:textId="77777777" w:rsidR="004F0346" w:rsidRDefault="004F0346" w:rsidP="004F0346">
      <w:r>
        <w:t xml:space="preserve">3.1.2 </w:t>
      </w:r>
      <w:r>
        <w:rPr>
          <w:rFonts w:hint="eastAsia"/>
        </w:rPr>
        <w:t>ОДУ</w:t>
      </w:r>
      <w:r>
        <w:t xml:space="preserve"> </w:t>
      </w:r>
      <w:r>
        <w:rPr>
          <w:rFonts w:hint="eastAsia"/>
        </w:rPr>
        <w:t>и</w:t>
      </w:r>
      <w:r>
        <w:t xml:space="preserve"> </w:t>
      </w:r>
      <w:r>
        <w:rPr>
          <w:rFonts w:hint="eastAsia"/>
        </w:rPr>
        <w:t>разностные</w:t>
      </w:r>
      <w:r>
        <w:t xml:space="preserve"> </w:t>
      </w:r>
      <w:r>
        <w:rPr>
          <w:rFonts w:hint="eastAsia"/>
        </w:rPr>
        <w:t>схемы</w:t>
      </w:r>
    </w:p>
    <w:p w14:paraId="6D631DE5" w14:textId="77777777" w:rsidR="004F0346" w:rsidRDefault="004F0346" w:rsidP="004F0346"/>
    <w:p w14:paraId="0E7EC7F7" w14:textId="77777777" w:rsidR="004F0346" w:rsidRDefault="004F0346" w:rsidP="004F0346">
      <w:r>
        <w:t xml:space="preserve">3.1.3 </w:t>
      </w:r>
      <w:r>
        <w:rPr>
          <w:rFonts w:hint="eastAsia"/>
        </w:rPr>
        <w:t>Аппроксимация</w:t>
      </w:r>
    </w:p>
    <w:p w14:paraId="30CA0641" w14:textId="77777777" w:rsidR="004F0346" w:rsidRDefault="004F0346" w:rsidP="004F0346"/>
    <w:p w14:paraId="515EB5F1" w14:textId="77777777" w:rsidR="004F0346" w:rsidRDefault="004F0346" w:rsidP="004F0346">
      <w:r>
        <w:t xml:space="preserve">3.1.4 </w:t>
      </w:r>
      <w:r>
        <w:rPr>
          <w:rFonts w:hint="eastAsia"/>
        </w:rPr>
        <w:t>Приближенное</w:t>
      </w:r>
      <w:r>
        <w:t xml:space="preserve"> </w:t>
      </w:r>
      <w:r>
        <w:rPr>
          <w:rFonts w:hint="eastAsia"/>
        </w:rPr>
        <w:t>решение</w:t>
      </w:r>
    </w:p>
    <w:p w14:paraId="3976BF95" w14:textId="77777777" w:rsidR="004F0346" w:rsidRDefault="004F0346" w:rsidP="004F0346"/>
    <w:p w14:paraId="1BA09996" w14:textId="77777777" w:rsidR="004F0346" w:rsidRDefault="004F0346" w:rsidP="004F0346">
      <w:r>
        <w:t xml:space="preserve">3.1.5 </w:t>
      </w:r>
      <w:r>
        <w:rPr>
          <w:rFonts w:hint="eastAsia"/>
        </w:rPr>
        <w:t>Численное</w:t>
      </w:r>
      <w:r>
        <w:t xml:space="preserve"> </w:t>
      </w:r>
      <w:r>
        <w:rPr>
          <w:rFonts w:hint="eastAsia"/>
        </w:rPr>
        <w:t>интегрирование</w:t>
      </w:r>
      <w:r>
        <w:t xml:space="preserve"> </w:t>
      </w:r>
      <w:r>
        <w:rPr>
          <w:rFonts w:hint="eastAsia"/>
        </w:rPr>
        <w:t>и</w:t>
      </w:r>
      <w:r>
        <w:t xml:space="preserve"> </w:t>
      </w:r>
      <w:r>
        <w:rPr>
          <w:rFonts w:hint="eastAsia"/>
        </w:rPr>
        <w:t>законы</w:t>
      </w:r>
      <w:r>
        <w:t xml:space="preserve"> </w:t>
      </w:r>
      <w:r>
        <w:rPr>
          <w:rFonts w:hint="eastAsia"/>
        </w:rPr>
        <w:t>сохранения</w:t>
      </w:r>
    </w:p>
    <w:p w14:paraId="7B30DCE4" w14:textId="77777777" w:rsidR="004F0346" w:rsidRDefault="004F0346" w:rsidP="004F0346"/>
    <w:p w14:paraId="1C970905" w14:textId="77777777" w:rsidR="004F0346" w:rsidRDefault="004F0346" w:rsidP="004F0346">
      <w:r>
        <w:t xml:space="preserve">3.1.6 </w:t>
      </w:r>
      <w:r>
        <w:rPr>
          <w:rFonts w:hint="eastAsia"/>
        </w:rPr>
        <w:t>Простейшие</w:t>
      </w:r>
      <w:r>
        <w:t xml:space="preserve"> </w:t>
      </w:r>
      <w:r>
        <w:rPr>
          <w:rFonts w:hint="eastAsia"/>
        </w:rPr>
        <w:t>примеры</w:t>
      </w:r>
      <w:r>
        <w:t xml:space="preserve"> </w:t>
      </w:r>
      <w:r>
        <w:rPr>
          <w:rFonts w:hint="eastAsia"/>
        </w:rPr>
        <w:t>консервативных</w:t>
      </w:r>
      <w:r>
        <w:t xml:space="preserve"> </w:t>
      </w:r>
      <w:r>
        <w:rPr>
          <w:rFonts w:hint="eastAsia"/>
        </w:rPr>
        <w:t>схем</w:t>
      </w:r>
    </w:p>
    <w:p w14:paraId="6941D7C3" w14:textId="77777777" w:rsidR="004F0346" w:rsidRDefault="004F0346" w:rsidP="004F0346"/>
    <w:p w14:paraId="1DFF309A" w14:textId="77777777" w:rsidR="004F0346" w:rsidRDefault="004F0346" w:rsidP="004F0346">
      <w:r>
        <w:t xml:space="preserve">3.2 </w:t>
      </w:r>
      <w:r>
        <w:rPr>
          <w:rFonts w:hint="eastAsia"/>
        </w:rPr>
        <w:t>Схема</w:t>
      </w:r>
      <w:r>
        <w:t xml:space="preserve"> </w:t>
      </w:r>
      <w:r>
        <w:rPr>
          <w:rFonts w:hint="eastAsia"/>
        </w:rPr>
        <w:t>средней</w:t>
      </w:r>
      <w:r>
        <w:t xml:space="preserve"> </w:t>
      </w:r>
      <w:r>
        <w:rPr>
          <w:rFonts w:hint="eastAsia"/>
        </w:rPr>
        <w:t>точки</w:t>
      </w:r>
    </w:p>
    <w:p w14:paraId="61F858D6" w14:textId="77777777" w:rsidR="004F0346" w:rsidRDefault="004F0346" w:rsidP="004F0346"/>
    <w:p w14:paraId="0F75023B" w14:textId="77777777" w:rsidR="004F0346" w:rsidRDefault="004F0346" w:rsidP="004F0346">
      <w:r>
        <w:t xml:space="preserve">3.2.1 </w:t>
      </w:r>
      <w:r>
        <w:rPr>
          <w:rFonts w:hint="eastAsia"/>
        </w:rPr>
        <w:t>Сохранение</w:t>
      </w:r>
      <w:r>
        <w:t xml:space="preserve"> </w:t>
      </w:r>
      <w:r>
        <w:rPr>
          <w:rFonts w:hint="eastAsia"/>
        </w:rPr>
        <w:t>квадратичных</w:t>
      </w:r>
      <w:r>
        <w:t xml:space="preserve"> </w:t>
      </w:r>
      <w:r>
        <w:rPr>
          <w:rFonts w:hint="eastAsia"/>
        </w:rPr>
        <w:t>интегралов</w:t>
      </w:r>
    </w:p>
    <w:p w14:paraId="16E347E9" w14:textId="77777777" w:rsidR="004F0346" w:rsidRDefault="004F0346" w:rsidP="004F0346"/>
    <w:p w14:paraId="284A6B25" w14:textId="77777777" w:rsidR="004F0346" w:rsidRDefault="004F0346" w:rsidP="004F0346">
      <w:r>
        <w:t xml:space="preserve">3.2.2 </w:t>
      </w:r>
      <w:r>
        <w:rPr>
          <w:rFonts w:hint="eastAsia"/>
        </w:rPr>
        <w:t>Гармонический</w:t>
      </w:r>
      <w:r>
        <w:t xml:space="preserve"> </w:t>
      </w:r>
      <w:r>
        <w:rPr>
          <w:rFonts w:hint="eastAsia"/>
        </w:rPr>
        <w:t>осциллятор</w:t>
      </w:r>
    </w:p>
    <w:p w14:paraId="49FD3871" w14:textId="77777777" w:rsidR="004F0346" w:rsidRDefault="004F0346" w:rsidP="004F0346"/>
    <w:p w14:paraId="126B2444" w14:textId="77777777" w:rsidR="004F0346" w:rsidRDefault="004F0346" w:rsidP="004F0346">
      <w:r>
        <w:t xml:space="preserve">3.2.3 </w:t>
      </w:r>
      <w:r>
        <w:rPr>
          <w:rFonts w:hint="eastAsia"/>
        </w:rPr>
        <w:t>Система</w:t>
      </w:r>
      <w:r>
        <w:t xml:space="preserve"> </w:t>
      </w:r>
      <w:r>
        <w:rPr>
          <w:rFonts w:hint="eastAsia"/>
        </w:rPr>
        <w:t>связанных</w:t>
      </w:r>
      <w:r>
        <w:t xml:space="preserve"> </w:t>
      </w:r>
      <w:r>
        <w:rPr>
          <w:rFonts w:hint="eastAsia"/>
        </w:rPr>
        <w:t>осцилляторов</w:t>
      </w:r>
    </w:p>
    <w:p w14:paraId="335AF6AE" w14:textId="77777777" w:rsidR="004F0346" w:rsidRDefault="004F0346" w:rsidP="004F0346"/>
    <w:p w14:paraId="43B650F8" w14:textId="77777777" w:rsidR="004F0346" w:rsidRDefault="004F0346" w:rsidP="004F0346">
      <w:r>
        <w:t xml:space="preserve">3.2.4 </w:t>
      </w:r>
      <w:r>
        <w:rPr>
          <w:rFonts w:hint="eastAsia"/>
        </w:rPr>
        <w:t>Эллиптический</w:t>
      </w:r>
      <w:r>
        <w:t xml:space="preserve"> </w:t>
      </w:r>
      <w:r>
        <w:rPr>
          <w:rFonts w:hint="eastAsia"/>
        </w:rPr>
        <w:t>осциллятор</w:t>
      </w:r>
    </w:p>
    <w:p w14:paraId="444D192E" w14:textId="77777777" w:rsidR="004F0346" w:rsidRDefault="004F0346" w:rsidP="004F0346"/>
    <w:p w14:paraId="5CCBC071" w14:textId="77777777" w:rsidR="004F0346" w:rsidRDefault="004F0346" w:rsidP="004F0346">
      <w:r>
        <w:t xml:space="preserve">3.2.5 </w:t>
      </w:r>
      <w:r>
        <w:rPr>
          <w:rFonts w:hint="eastAsia"/>
        </w:rPr>
        <w:t>Подражательный</w:t>
      </w:r>
      <w:r>
        <w:t xml:space="preserve"> </w:t>
      </w:r>
      <w:r>
        <w:rPr>
          <w:rFonts w:hint="eastAsia"/>
        </w:rPr>
        <w:t>характер</w:t>
      </w:r>
      <w:r>
        <w:t xml:space="preserve"> </w:t>
      </w:r>
      <w:r>
        <w:rPr>
          <w:rFonts w:hint="eastAsia"/>
        </w:rPr>
        <w:t>схемы</w:t>
      </w:r>
      <w:r>
        <w:t xml:space="preserve"> </w:t>
      </w:r>
      <w:r>
        <w:rPr>
          <w:rFonts w:hint="eastAsia"/>
        </w:rPr>
        <w:t>средней</w:t>
      </w:r>
      <w:r>
        <w:t xml:space="preserve"> </w:t>
      </w:r>
      <w:r>
        <w:rPr>
          <w:rFonts w:hint="eastAsia"/>
        </w:rPr>
        <w:t>точки</w:t>
      </w:r>
    </w:p>
    <w:p w14:paraId="0FA29AE0" w14:textId="77777777" w:rsidR="004F0346" w:rsidRDefault="004F0346" w:rsidP="004F0346"/>
    <w:p w14:paraId="6C1C4576" w14:textId="77777777" w:rsidR="004F0346" w:rsidRDefault="004F0346" w:rsidP="004F0346">
      <w:r>
        <w:t xml:space="preserve">3.3 </w:t>
      </w:r>
      <w:r>
        <w:rPr>
          <w:rFonts w:hint="eastAsia"/>
        </w:rPr>
        <w:t>Симплектические</w:t>
      </w:r>
      <w:r>
        <w:t xml:space="preserve"> </w:t>
      </w:r>
      <w:r>
        <w:rPr>
          <w:rFonts w:hint="eastAsia"/>
        </w:rPr>
        <w:t>схемы</w:t>
      </w:r>
      <w:r>
        <w:t xml:space="preserve"> </w:t>
      </w:r>
      <w:r>
        <w:rPr>
          <w:rFonts w:hint="eastAsia"/>
        </w:rPr>
        <w:t>Рунге</w:t>
      </w:r>
      <w:r>
        <w:t>-</w:t>
      </w:r>
      <w:r>
        <w:rPr>
          <w:rFonts w:hint="eastAsia"/>
        </w:rPr>
        <w:t>Кутты</w:t>
      </w:r>
    </w:p>
    <w:p w14:paraId="13A1A1A7" w14:textId="77777777" w:rsidR="004F0346" w:rsidRDefault="004F0346" w:rsidP="004F0346"/>
    <w:p w14:paraId="3AC338CB" w14:textId="77777777" w:rsidR="004F0346" w:rsidRDefault="004F0346" w:rsidP="004F0346">
      <w:r>
        <w:t xml:space="preserve">3.3.1 </w:t>
      </w:r>
      <w:r>
        <w:rPr>
          <w:rFonts w:hint="eastAsia"/>
        </w:rPr>
        <w:t>Схемы</w:t>
      </w:r>
      <w:r>
        <w:t xml:space="preserve"> </w:t>
      </w:r>
      <w:r>
        <w:rPr>
          <w:rFonts w:hint="eastAsia"/>
        </w:rPr>
        <w:t>Рунге</w:t>
      </w:r>
      <w:r>
        <w:t>-</w:t>
      </w:r>
      <w:r>
        <w:rPr>
          <w:rFonts w:hint="eastAsia"/>
        </w:rPr>
        <w:t>Кутты</w:t>
      </w:r>
    </w:p>
    <w:p w14:paraId="6E669544" w14:textId="77777777" w:rsidR="004F0346" w:rsidRDefault="004F0346" w:rsidP="004F0346"/>
    <w:p w14:paraId="70794384" w14:textId="77777777" w:rsidR="004F0346" w:rsidRDefault="004F0346" w:rsidP="004F0346">
      <w:r>
        <w:t xml:space="preserve">3.3.2 </w:t>
      </w:r>
      <w:r>
        <w:rPr>
          <w:rFonts w:hint="eastAsia"/>
        </w:rPr>
        <w:t>Определение</w:t>
      </w:r>
      <w:r>
        <w:t xml:space="preserve"> </w:t>
      </w:r>
      <w:r>
        <w:rPr>
          <w:rFonts w:hint="eastAsia"/>
        </w:rPr>
        <w:t>коэффициентов</w:t>
      </w:r>
      <w:r>
        <w:t xml:space="preserve"> </w:t>
      </w:r>
      <w:r>
        <w:rPr>
          <w:rFonts w:hint="eastAsia"/>
        </w:rPr>
        <w:t>матрицы</w:t>
      </w:r>
      <w:r>
        <w:t xml:space="preserve"> </w:t>
      </w:r>
      <w:r>
        <w:rPr>
          <w:rFonts w:hint="eastAsia"/>
        </w:rPr>
        <w:t>Бутчера</w:t>
      </w:r>
    </w:p>
    <w:p w14:paraId="77201BDB" w14:textId="77777777" w:rsidR="004F0346" w:rsidRDefault="004F0346" w:rsidP="004F0346"/>
    <w:p w14:paraId="25D998F8" w14:textId="77777777" w:rsidR="004F0346" w:rsidRDefault="004F0346" w:rsidP="004F0346">
      <w:r>
        <w:t xml:space="preserve">3.3.3 </w:t>
      </w:r>
      <w:r>
        <w:rPr>
          <w:rFonts w:hint="eastAsia"/>
        </w:rPr>
        <w:t>Симплектические</w:t>
      </w:r>
      <w:r>
        <w:t xml:space="preserve"> </w:t>
      </w:r>
      <w:r>
        <w:rPr>
          <w:rFonts w:hint="eastAsia"/>
        </w:rPr>
        <w:t>схемы</w:t>
      </w:r>
      <w:r>
        <w:t xml:space="preserve"> </w:t>
      </w:r>
      <w:r>
        <w:rPr>
          <w:rFonts w:hint="eastAsia"/>
        </w:rPr>
        <w:t>Рунге</w:t>
      </w:r>
      <w:r>
        <w:t>-</w:t>
      </w:r>
      <w:r>
        <w:rPr>
          <w:rFonts w:hint="eastAsia"/>
        </w:rPr>
        <w:t>Кутты</w:t>
      </w:r>
    </w:p>
    <w:p w14:paraId="27CE380A" w14:textId="77777777" w:rsidR="004F0346" w:rsidRDefault="004F0346" w:rsidP="004F0346"/>
    <w:p w14:paraId="2D489839" w14:textId="77777777" w:rsidR="004F0346" w:rsidRDefault="004F0346" w:rsidP="004F0346">
      <w:r>
        <w:rPr>
          <w:rFonts w:hint="eastAsia"/>
        </w:rPr>
        <w:t>Заключение</w:t>
      </w:r>
    </w:p>
    <w:p w14:paraId="55048C36" w14:textId="77777777" w:rsidR="004F0346" w:rsidRDefault="004F0346" w:rsidP="004F0346"/>
    <w:p w14:paraId="2A83D4BA" w14:textId="77777777" w:rsidR="004F0346" w:rsidRDefault="004F0346" w:rsidP="004F0346">
      <w:r>
        <w:rPr>
          <w:rFonts w:hint="eastAsia"/>
        </w:rPr>
        <w:t>Список</w:t>
      </w:r>
      <w:r>
        <w:t xml:space="preserve"> </w:t>
      </w:r>
      <w:r>
        <w:rPr>
          <w:rFonts w:hint="eastAsia"/>
        </w:rPr>
        <w:t>литературы</w:t>
      </w:r>
    </w:p>
    <w:p w14:paraId="1E84A6A2" w14:textId="77777777" w:rsidR="004F0346" w:rsidRDefault="004F0346" w:rsidP="004F0346"/>
    <w:p w14:paraId="61F95E21" w14:textId="77777777" w:rsidR="004F0346" w:rsidRDefault="004F0346" w:rsidP="004F0346">
      <w:r>
        <w:rPr>
          <w:rFonts w:hint="eastAsia"/>
        </w:rPr>
        <w:t>Список</w:t>
      </w:r>
      <w:r>
        <w:t xml:space="preserve"> </w:t>
      </w:r>
      <w:r>
        <w:rPr>
          <w:rFonts w:hint="eastAsia"/>
        </w:rPr>
        <w:t>рисунков</w:t>
      </w:r>
    </w:p>
    <w:p w14:paraId="369D0A8E" w14:textId="77777777" w:rsidR="004F0346" w:rsidRDefault="004F0346" w:rsidP="004F0346"/>
    <w:p w14:paraId="41AAB903" w14:textId="77777777" w:rsidR="004F0346" w:rsidRDefault="004F0346" w:rsidP="004F0346">
      <w:r>
        <w:rPr>
          <w:rFonts w:hint="eastAsia"/>
        </w:rPr>
        <w:t>Список</w:t>
      </w:r>
      <w:r>
        <w:t xml:space="preserve"> </w:t>
      </w:r>
      <w:r>
        <w:rPr>
          <w:rFonts w:hint="eastAsia"/>
        </w:rPr>
        <w:t>таблиц</w:t>
      </w:r>
    </w:p>
    <w:p w14:paraId="4D88703F" w14:textId="77777777" w:rsidR="004F0346" w:rsidRDefault="004F0346" w:rsidP="004F0346"/>
    <w:p w14:paraId="0770FE47" w14:textId="0646F7A8" w:rsidR="004F0346" w:rsidRPr="004F0346" w:rsidRDefault="004F0346" w:rsidP="004F0346">
      <w:r>
        <w:t>123</w:t>
      </w:r>
    </w:p>
    <w:sectPr w:rsidR="004F0346" w:rsidRPr="004F0346" w:rsidSect="002A7B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2C1F" w14:textId="77777777" w:rsidR="002A7BBE" w:rsidRDefault="002A7BBE">
      <w:pPr>
        <w:spacing w:after="0" w:line="240" w:lineRule="auto"/>
      </w:pPr>
      <w:r>
        <w:separator/>
      </w:r>
    </w:p>
  </w:endnote>
  <w:endnote w:type="continuationSeparator" w:id="0">
    <w:p w14:paraId="74A95BC5" w14:textId="77777777" w:rsidR="002A7BBE" w:rsidRDefault="002A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9FE2" w14:textId="77777777" w:rsidR="002A7BBE" w:rsidRDefault="002A7BBE"/>
    <w:p w14:paraId="500369DB" w14:textId="77777777" w:rsidR="002A7BBE" w:rsidRDefault="002A7BBE"/>
    <w:p w14:paraId="2E00DEB6" w14:textId="77777777" w:rsidR="002A7BBE" w:rsidRDefault="002A7BBE"/>
    <w:p w14:paraId="726CB206" w14:textId="77777777" w:rsidR="002A7BBE" w:rsidRDefault="002A7BBE"/>
    <w:p w14:paraId="4EF67C13" w14:textId="77777777" w:rsidR="002A7BBE" w:rsidRDefault="002A7BBE"/>
    <w:p w14:paraId="6102D452" w14:textId="77777777" w:rsidR="002A7BBE" w:rsidRDefault="002A7BBE"/>
    <w:p w14:paraId="44982B73" w14:textId="77777777" w:rsidR="002A7BBE" w:rsidRDefault="002A7B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A6505F" wp14:editId="6E6602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774C5" w14:textId="77777777" w:rsidR="002A7BBE" w:rsidRDefault="002A7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A650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3774C5" w14:textId="77777777" w:rsidR="002A7BBE" w:rsidRDefault="002A7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7B691" w14:textId="77777777" w:rsidR="002A7BBE" w:rsidRDefault="002A7BBE"/>
    <w:p w14:paraId="34B39FB5" w14:textId="77777777" w:rsidR="002A7BBE" w:rsidRDefault="002A7BBE"/>
    <w:p w14:paraId="6A02C415" w14:textId="77777777" w:rsidR="002A7BBE" w:rsidRDefault="002A7B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81D9ED" wp14:editId="429237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4A47" w14:textId="77777777" w:rsidR="002A7BBE" w:rsidRDefault="002A7BBE"/>
                          <w:p w14:paraId="15F87D3B" w14:textId="77777777" w:rsidR="002A7BBE" w:rsidRDefault="002A7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81D9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524A47" w14:textId="77777777" w:rsidR="002A7BBE" w:rsidRDefault="002A7BBE"/>
                    <w:p w14:paraId="15F87D3B" w14:textId="77777777" w:rsidR="002A7BBE" w:rsidRDefault="002A7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2957F6" w14:textId="77777777" w:rsidR="002A7BBE" w:rsidRDefault="002A7BBE"/>
    <w:p w14:paraId="58203548" w14:textId="77777777" w:rsidR="002A7BBE" w:rsidRDefault="002A7BBE">
      <w:pPr>
        <w:rPr>
          <w:sz w:val="2"/>
          <w:szCs w:val="2"/>
        </w:rPr>
      </w:pPr>
    </w:p>
    <w:p w14:paraId="66A8FED8" w14:textId="77777777" w:rsidR="002A7BBE" w:rsidRDefault="002A7BBE"/>
    <w:p w14:paraId="7C458FB0" w14:textId="77777777" w:rsidR="002A7BBE" w:rsidRDefault="002A7BBE">
      <w:pPr>
        <w:spacing w:after="0" w:line="240" w:lineRule="auto"/>
      </w:pPr>
    </w:p>
  </w:footnote>
  <w:footnote w:type="continuationSeparator" w:id="0">
    <w:p w14:paraId="4CE43450" w14:textId="77777777" w:rsidR="002A7BBE" w:rsidRDefault="002A7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BE"/>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11796</TotalTime>
  <Pages>5</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1112</cp:revision>
  <cp:lastPrinted>2009-02-06T05:36:00Z</cp:lastPrinted>
  <dcterms:created xsi:type="dcterms:W3CDTF">2024-01-07T13:43:00Z</dcterms:created>
  <dcterms:modified xsi:type="dcterms:W3CDTF">2024-01-25T13:18:00Z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