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9E544B" w:rsidRDefault="009E544B" w:rsidP="009E544B">
      <w:r w:rsidRPr="00F8529D">
        <w:rPr>
          <w:rFonts w:ascii="Times New Roman" w:eastAsia="Times New Roman" w:hAnsi="Times New Roman" w:cs="Times New Roman"/>
          <w:b/>
          <w:bCs/>
          <w:iCs/>
          <w:sz w:val="24"/>
          <w:szCs w:val="24"/>
          <w:lang w:eastAsia="ru-RU"/>
        </w:rPr>
        <w:t xml:space="preserve">Пугач Сергій Олександрович, </w:t>
      </w:r>
      <w:r w:rsidRPr="00F8529D">
        <w:rPr>
          <w:rFonts w:ascii="Times New Roman" w:eastAsia="Times New Roman" w:hAnsi="Times New Roman" w:cs="Times New Roman"/>
          <w:iCs/>
          <w:sz w:val="24"/>
          <w:szCs w:val="24"/>
          <w:lang w:eastAsia="ru-RU"/>
        </w:rPr>
        <w:t>доцент кафедри економічної та соціальної географії, Волинський національний університет імені Лесі Українки. Назва дисертації</w:t>
      </w:r>
      <w:r w:rsidRPr="00F8529D">
        <w:rPr>
          <w:rFonts w:ascii="Times New Roman" w:eastAsia="Times New Roman" w:hAnsi="Times New Roman" w:cs="Times New Roman"/>
          <w:sz w:val="24"/>
          <w:szCs w:val="24"/>
          <w:lang w:eastAsia="ru-RU"/>
        </w:rPr>
        <w:t>: «</w:t>
      </w:r>
      <w:r w:rsidRPr="00F8529D">
        <w:rPr>
          <w:rFonts w:ascii="Times New Roman" w:eastAsia="Times New Roman" w:hAnsi="Times New Roman" w:cs="Times New Roman"/>
          <w:bCs/>
          <w:sz w:val="24"/>
          <w:szCs w:val="24"/>
          <w:lang w:eastAsia="ru-RU"/>
        </w:rPr>
        <w:t>Комунікаційні мережі регіону: теорія, методологія, практика соціально-географічного дослідження</w:t>
      </w:r>
      <w:r w:rsidRPr="00F8529D">
        <w:rPr>
          <w:rFonts w:ascii="Times New Roman" w:eastAsia="Times New Roman" w:hAnsi="Times New Roman" w:cs="Times New Roman"/>
          <w:sz w:val="24"/>
          <w:szCs w:val="24"/>
          <w:lang w:eastAsia="ru-RU"/>
        </w:rPr>
        <w:t xml:space="preserve">». </w:t>
      </w:r>
      <w:r w:rsidRPr="00F8529D">
        <w:rPr>
          <w:rFonts w:ascii="Times New Roman" w:eastAsia="Times New Roman" w:hAnsi="Times New Roman" w:cs="Times New Roman"/>
          <w:iCs/>
          <w:sz w:val="24"/>
          <w:szCs w:val="24"/>
          <w:lang w:eastAsia="ru-RU"/>
        </w:rPr>
        <w:t>Шифр та назва спеціальності</w:t>
      </w:r>
      <w:r w:rsidRPr="00F8529D">
        <w:rPr>
          <w:rFonts w:ascii="Times New Roman" w:eastAsia="Times New Roman" w:hAnsi="Times New Roman" w:cs="Times New Roman"/>
          <w:sz w:val="24"/>
          <w:szCs w:val="24"/>
          <w:lang w:eastAsia="ru-RU"/>
        </w:rPr>
        <w:t xml:space="preserve"> – 11.00.02 – економічна та соціальна географія. Спецрада Д 26.001.07 </w:t>
      </w:r>
      <w:r w:rsidRPr="00F8529D">
        <w:rPr>
          <w:rFonts w:ascii="Times New Roman" w:eastAsia="Times New Roman" w:hAnsi="Times New Roman" w:cs="Times New Roman"/>
          <w:iCs/>
          <w:sz w:val="24"/>
          <w:szCs w:val="24"/>
          <w:lang w:eastAsia="ru-RU"/>
        </w:rPr>
        <w:t>Київського національного університету імені Тараса Шевченка</w:t>
      </w:r>
    </w:p>
    <w:sectPr w:rsidR="00F239A4" w:rsidRPr="009E544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9E544B" w:rsidRPr="009E54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F6E0E-B4A9-4A11-B8BA-3B4FCF02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2021-12-02T13:12:00Z</dcterms:created>
  <dcterms:modified xsi:type="dcterms:W3CDTF">2021-12-05T10:39:00Z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