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F2FC" w14:textId="4DFF9703" w:rsidR="00903431" w:rsidRDefault="00E66C22" w:rsidP="00E66C22">
      <w:r w:rsidRPr="00E66C22">
        <w:rPr>
          <w:rFonts w:hint="eastAsia"/>
        </w:rPr>
        <w:t>Семенов</w:t>
      </w:r>
      <w:r w:rsidRPr="00E66C22">
        <w:t xml:space="preserve"> </w:t>
      </w:r>
      <w:r w:rsidRPr="00E66C22">
        <w:rPr>
          <w:rFonts w:hint="eastAsia"/>
        </w:rPr>
        <w:t>Захар</w:t>
      </w:r>
      <w:r w:rsidRPr="00E66C22">
        <w:t xml:space="preserve"> </w:t>
      </w:r>
      <w:r w:rsidRPr="00E66C22">
        <w:rPr>
          <w:rFonts w:hint="eastAsia"/>
        </w:rPr>
        <w:t>Владимирович</w:t>
      </w:r>
      <w:r>
        <w:rPr>
          <w:rFonts w:hint="cs"/>
        </w:rPr>
        <w:t xml:space="preserve"> </w:t>
      </w:r>
      <w:r w:rsidRPr="00E66C22">
        <w:rPr>
          <w:rFonts w:hint="eastAsia"/>
        </w:rPr>
        <w:t>Исследование</w:t>
      </w:r>
      <w:r w:rsidRPr="00E66C22">
        <w:t xml:space="preserve"> </w:t>
      </w:r>
      <w:r w:rsidRPr="00E66C22">
        <w:rPr>
          <w:rFonts w:hint="eastAsia"/>
        </w:rPr>
        <w:t>метода</w:t>
      </w:r>
      <w:r w:rsidRPr="00E66C22">
        <w:t xml:space="preserve"> </w:t>
      </w:r>
      <w:r w:rsidRPr="00E66C22">
        <w:rPr>
          <w:rFonts w:hint="eastAsia"/>
        </w:rPr>
        <w:t>непрямого</w:t>
      </w:r>
      <w:r w:rsidRPr="00E66C22">
        <w:t xml:space="preserve"> </w:t>
      </w:r>
      <w:r w:rsidRPr="00E66C22">
        <w:rPr>
          <w:rFonts w:hint="eastAsia"/>
        </w:rPr>
        <w:t>оптического</w:t>
      </w:r>
      <w:r w:rsidRPr="00E66C22">
        <w:t xml:space="preserve"> </w:t>
      </w:r>
      <w:r w:rsidRPr="00E66C22">
        <w:rPr>
          <w:rFonts w:hint="eastAsia"/>
        </w:rPr>
        <w:t>контроля</w:t>
      </w:r>
      <w:r w:rsidRPr="00E66C22">
        <w:t xml:space="preserve"> </w:t>
      </w:r>
      <w:r w:rsidRPr="00E66C22">
        <w:rPr>
          <w:rFonts w:hint="eastAsia"/>
        </w:rPr>
        <w:t>толщин</w:t>
      </w:r>
      <w:r w:rsidRPr="00E66C22">
        <w:t xml:space="preserve"> </w:t>
      </w:r>
      <w:r w:rsidRPr="00E66C22">
        <w:rPr>
          <w:rFonts w:hint="eastAsia"/>
        </w:rPr>
        <w:t>многослойных</w:t>
      </w:r>
      <w:r w:rsidRPr="00E66C22">
        <w:t xml:space="preserve"> </w:t>
      </w:r>
      <w:r w:rsidRPr="00E66C22">
        <w:rPr>
          <w:rFonts w:hint="eastAsia"/>
        </w:rPr>
        <w:t>покрытий</w:t>
      </w:r>
      <w:r w:rsidRPr="00E66C22">
        <w:t xml:space="preserve"> </w:t>
      </w:r>
      <w:r w:rsidRPr="00E66C22">
        <w:rPr>
          <w:rFonts w:hint="eastAsia"/>
        </w:rPr>
        <w:t>в</w:t>
      </w:r>
      <w:r w:rsidRPr="00E66C22">
        <w:t xml:space="preserve"> </w:t>
      </w:r>
      <w:r w:rsidRPr="00E66C22">
        <w:rPr>
          <w:rFonts w:hint="eastAsia"/>
        </w:rPr>
        <w:t>широком</w:t>
      </w:r>
      <w:r w:rsidRPr="00E66C22">
        <w:t xml:space="preserve"> </w:t>
      </w:r>
      <w:r w:rsidRPr="00E66C22">
        <w:rPr>
          <w:rFonts w:hint="eastAsia"/>
        </w:rPr>
        <w:t>спектральном</w:t>
      </w:r>
      <w:r w:rsidRPr="00E66C22">
        <w:t xml:space="preserve"> </w:t>
      </w:r>
      <w:r w:rsidRPr="00E66C22">
        <w:rPr>
          <w:rFonts w:hint="eastAsia"/>
        </w:rPr>
        <w:t>диапазоне</w:t>
      </w:r>
    </w:p>
    <w:p w14:paraId="230767FD" w14:textId="77777777" w:rsidR="00E66C22" w:rsidRDefault="00E66C22" w:rsidP="00E66C22">
      <w:r>
        <w:rPr>
          <w:rFonts w:hint="eastAsia"/>
        </w:rPr>
        <w:t>ОГЛАВЛЕНИЕ</w:t>
      </w:r>
      <w:r>
        <w:t xml:space="preserve"> </w:t>
      </w:r>
      <w:r>
        <w:rPr>
          <w:rFonts w:hint="eastAsia"/>
        </w:rPr>
        <w:t>ДИССЕРТАЦИИ</w:t>
      </w:r>
    </w:p>
    <w:p w14:paraId="6E2D151F" w14:textId="77777777" w:rsidR="00E66C22" w:rsidRDefault="00E66C22" w:rsidP="00E66C22">
      <w:r>
        <w:rPr>
          <w:rFonts w:hint="eastAsia"/>
        </w:rPr>
        <w:t>кандидат</w:t>
      </w:r>
      <w:r>
        <w:t xml:space="preserve"> </w:t>
      </w:r>
      <w:r>
        <w:rPr>
          <w:rFonts w:hint="eastAsia"/>
        </w:rPr>
        <w:t>наук</w:t>
      </w:r>
      <w:r>
        <w:t xml:space="preserve"> </w:t>
      </w:r>
      <w:r>
        <w:rPr>
          <w:rFonts w:hint="eastAsia"/>
        </w:rPr>
        <w:t>Семенов</w:t>
      </w:r>
      <w:r>
        <w:t xml:space="preserve"> </w:t>
      </w:r>
      <w:r>
        <w:rPr>
          <w:rFonts w:hint="eastAsia"/>
        </w:rPr>
        <w:t>Захар</w:t>
      </w:r>
      <w:r>
        <w:t xml:space="preserve"> </w:t>
      </w:r>
      <w:r>
        <w:rPr>
          <w:rFonts w:hint="eastAsia"/>
        </w:rPr>
        <w:t>Владимирович</w:t>
      </w:r>
    </w:p>
    <w:p w14:paraId="529039A7" w14:textId="77777777" w:rsidR="00E66C22" w:rsidRDefault="00E66C22" w:rsidP="00E66C22">
      <w:r>
        <w:rPr>
          <w:rFonts w:hint="eastAsia"/>
        </w:rPr>
        <w:t>ВВЕДЕНИЕ</w:t>
      </w:r>
    </w:p>
    <w:p w14:paraId="02008B05" w14:textId="77777777" w:rsidR="00E66C22" w:rsidRDefault="00E66C22" w:rsidP="00E66C22"/>
    <w:p w14:paraId="69E20000" w14:textId="77777777" w:rsidR="00E66C22" w:rsidRDefault="00E66C22" w:rsidP="00E66C22">
      <w:r>
        <w:t xml:space="preserve">1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НЕПРЯМОГО</w:t>
      </w:r>
      <w:r>
        <w:t xml:space="preserve"> </w:t>
      </w:r>
      <w:r>
        <w:rPr>
          <w:rFonts w:hint="eastAsia"/>
        </w:rPr>
        <w:t>ШИРОКОПОЛОСНОГО</w:t>
      </w:r>
      <w:r>
        <w:t xml:space="preserve"> </w:t>
      </w:r>
      <w:r>
        <w:rPr>
          <w:rFonts w:hint="eastAsia"/>
        </w:rPr>
        <w:t>КОНТРОЛЯ</w:t>
      </w:r>
    </w:p>
    <w:p w14:paraId="1E270142" w14:textId="77777777" w:rsidR="00E66C22" w:rsidRDefault="00E66C22" w:rsidP="00E66C22"/>
    <w:p w14:paraId="5967F1C1" w14:textId="77777777" w:rsidR="00E66C22" w:rsidRDefault="00E66C22" w:rsidP="00E66C22">
      <w:r>
        <w:t xml:space="preserve">1.1 </w:t>
      </w:r>
      <w:r>
        <w:rPr>
          <w:rFonts w:hint="eastAsia"/>
        </w:rPr>
        <w:t>Сравнение</w:t>
      </w:r>
      <w:r>
        <w:t xml:space="preserve"> </w:t>
      </w:r>
      <w:r>
        <w:rPr>
          <w:rFonts w:hint="eastAsia"/>
        </w:rPr>
        <w:t>оптических</w:t>
      </w:r>
      <w:r>
        <w:t xml:space="preserve"> </w:t>
      </w:r>
      <w:r>
        <w:rPr>
          <w:rFonts w:hint="eastAsia"/>
        </w:rPr>
        <w:t>методов</w:t>
      </w:r>
      <w:r>
        <w:t xml:space="preserve"> </w:t>
      </w:r>
      <w:r>
        <w:rPr>
          <w:rFonts w:hint="eastAsia"/>
        </w:rPr>
        <w:t>контроля</w:t>
      </w:r>
      <w:r>
        <w:t xml:space="preserve"> </w:t>
      </w:r>
      <w:r>
        <w:rPr>
          <w:rFonts w:hint="eastAsia"/>
        </w:rPr>
        <w:t>с</w:t>
      </w:r>
      <w:r>
        <w:t xml:space="preserve"> </w:t>
      </w:r>
      <w:r>
        <w:rPr>
          <w:rFonts w:hint="eastAsia"/>
        </w:rPr>
        <w:t>неоптическими</w:t>
      </w:r>
    </w:p>
    <w:p w14:paraId="03B25C79" w14:textId="77777777" w:rsidR="00E66C22" w:rsidRDefault="00E66C22" w:rsidP="00E66C22"/>
    <w:p w14:paraId="6C923BE3" w14:textId="77777777" w:rsidR="00E66C22" w:rsidRDefault="00E66C22" w:rsidP="00E66C22">
      <w:r>
        <w:t xml:space="preserve">1.2 </w:t>
      </w:r>
      <w:r>
        <w:rPr>
          <w:rFonts w:hint="eastAsia"/>
        </w:rPr>
        <w:t>Методы</w:t>
      </w:r>
      <w:r>
        <w:t xml:space="preserve"> </w:t>
      </w:r>
      <w:r>
        <w:rPr>
          <w:rFonts w:hint="eastAsia"/>
        </w:rPr>
        <w:t>оптического</w:t>
      </w:r>
      <w:r>
        <w:t xml:space="preserve"> </w:t>
      </w:r>
      <w:r>
        <w:rPr>
          <w:rFonts w:hint="eastAsia"/>
        </w:rPr>
        <w:t>контроля</w:t>
      </w:r>
      <w:r>
        <w:t xml:space="preserve"> </w:t>
      </w:r>
      <w:r>
        <w:rPr>
          <w:rFonts w:hint="eastAsia"/>
        </w:rPr>
        <w:t>по</w:t>
      </w:r>
      <w:r>
        <w:t xml:space="preserve"> </w:t>
      </w:r>
      <w:r>
        <w:rPr>
          <w:rFonts w:hint="eastAsia"/>
        </w:rPr>
        <w:t>спектрам</w:t>
      </w:r>
      <w:r>
        <w:t xml:space="preserve"> </w:t>
      </w:r>
      <w:r>
        <w:rPr>
          <w:rFonts w:hint="eastAsia"/>
        </w:rPr>
        <w:t>отражения</w:t>
      </w:r>
      <w:r>
        <w:t xml:space="preserve"> </w:t>
      </w:r>
      <w:r>
        <w:rPr>
          <w:rFonts w:hint="eastAsia"/>
        </w:rPr>
        <w:t>и</w:t>
      </w:r>
      <w:r>
        <w:t xml:space="preserve"> </w:t>
      </w:r>
      <w:r>
        <w:rPr>
          <w:rFonts w:hint="eastAsia"/>
        </w:rPr>
        <w:t>пропускания</w:t>
      </w:r>
    </w:p>
    <w:p w14:paraId="41105A91" w14:textId="77777777" w:rsidR="00E66C22" w:rsidRDefault="00E66C22" w:rsidP="00E66C22"/>
    <w:p w14:paraId="2B6F441E" w14:textId="77777777" w:rsidR="00E66C22" w:rsidRDefault="00E66C22" w:rsidP="00E66C22">
      <w:r>
        <w:t xml:space="preserve">1.3 </w:t>
      </w:r>
      <w:r>
        <w:rPr>
          <w:rFonts w:hint="eastAsia"/>
        </w:rPr>
        <w:t>Методы</w:t>
      </w:r>
      <w:r>
        <w:t xml:space="preserve"> </w:t>
      </w:r>
      <w:r>
        <w:rPr>
          <w:rFonts w:hint="eastAsia"/>
        </w:rPr>
        <w:t>широкополосного</w:t>
      </w:r>
      <w:r>
        <w:t xml:space="preserve"> </w:t>
      </w:r>
      <w:r>
        <w:rPr>
          <w:rFonts w:hint="eastAsia"/>
        </w:rPr>
        <w:t>и</w:t>
      </w:r>
      <w:r>
        <w:t xml:space="preserve"> </w:t>
      </w:r>
      <w:r>
        <w:rPr>
          <w:rFonts w:hint="eastAsia"/>
        </w:rPr>
        <w:t>монохроматического</w:t>
      </w:r>
      <w:r>
        <w:t xml:space="preserve"> </w:t>
      </w:r>
      <w:r>
        <w:rPr>
          <w:rFonts w:hint="eastAsia"/>
        </w:rPr>
        <w:t>контроля</w:t>
      </w:r>
    </w:p>
    <w:p w14:paraId="66950BC3" w14:textId="77777777" w:rsidR="00E66C22" w:rsidRDefault="00E66C22" w:rsidP="00E66C22"/>
    <w:p w14:paraId="7EF12202" w14:textId="77777777" w:rsidR="00E66C22" w:rsidRDefault="00E66C22" w:rsidP="00E66C22">
      <w:r>
        <w:t xml:space="preserve">1.4 </w:t>
      </w:r>
      <w:r>
        <w:rPr>
          <w:rFonts w:hint="eastAsia"/>
        </w:rPr>
        <w:t>Методы</w:t>
      </w:r>
      <w:r>
        <w:t xml:space="preserve"> </w:t>
      </w:r>
      <w:r>
        <w:rPr>
          <w:rFonts w:hint="eastAsia"/>
        </w:rPr>
        <w:t>прямого</w:t>
      </w:r>
      <w:r>
        <w:t xml:space="preserve"> </w:t>
      </w:r>
      <w:r>
        <w:rPr>
          <w:rFonts w:hint="eastAsia"/>
        </w:rPr>
        <w:t>и</w:t>
      </w:r>
      <w:r>
        <w:t xml:space="preserve"> </w:t>
      </w:r>
      <w:r>
        <w:rPr>
          <w:rFonts w:hint="eastAsia"/>
        </w:rPr>
        <w:t>непрямого</w:t>
      </w:r>
      <w:r>
        <w:t xml:space="preserve"> </w:t>
      </w:r>
      <w:r>
        <w:rPr>
          <w:rFonts w:hint="eastAsia"/>
        </w:rPr>
        <w:t>оптического</w:t>
      </w:r>
      <w:r>
        <w:t xml:space="preserve"> </w:t>
      </w:r>
      <w:r>
        <w:rPr>
          <w:rFonts w:hint="eastAsia"/>
        </w:rPr>
        <w:t>контроля</w:t>
      </w:r>
    </w:p>
    <w:p w14:paraId="03B2B5B2" w14:textId="77777777" w:rsidR="00E66C22" w:rsidRDefault="00E66C22" w:rsidP="00E66C22"/>
    <w:p w14:paraId="79F110A7" w14:textId="77777777" w:rsidR="00E66C22" w:rsidRDefault="00E66C22" w:rsidP="00E66C22">
      <w:r>
        <w:rPr>
          <w:rFonts w:hint="eastAsia"/>
        </w:rPr>
        <w:t>Выводы</w:t>
      </w:r>
      <w:r>
        <w:t xml:space="preserve"> </w:t>
      </w:r>
      <w:r>
        <w:rPr>
          <w:rFonts w:hint="eastAsia"/>
        </w:rPr>
        <w:t>к</w:t>
      </w:r>
      <w:r>
        <w:t xml:space="preserve"> </w:t>
      </w:r>
      <w:r>
        <w:rPr>
          <w:rFonts w:hint="eastAsia"/>
        </w:rPr>
        <w:t>главе</w:t>
      </w:r>
    </w:p>
    <w:p w14:paraId="3018D034" w14:textId="77777777" w:rsidR="00E66C22" w:rsidRDefault="00E66C22" w:rsidP="00E66C22"/>
    <w:p w14:paraId="42F82658" w14:textId="77777777" w:rsidR="00E66C22" w:rsidRDefault="00E66C22" w:rsidP="00E66C22">
      <w:r>
        <w:t xml:space="preserve">2 </w:t>
      </w:r>
      <w:r>
        <w:rPr>
          <w:rFonts w:hint="eastAsia"/>
        </w:rPr>
        <w:t>ИССЛЕДОВАНИЕ</w:t>
      </w:r>
      <w:r>
        <w:t xml:space="preserve"> </w:t>
      </w:r>
      <w:r>
        <w:rPr>
          <w:rFonts w:hint="eastAsia"/>
        </w:rPr>
        <w:t>ПОГРЕШНОСТЕЙ</w:t>
      </w:r>
      <w:r>
        <w:t xml:space="preserve"> </w:t>
      </w:r>
      <w:r>
        <w:rPr>
          <w:rFonts w:hint="eastAsia"/>
        </w:rPr>
        <w:t>СИСТЕМЫ</w:t>
      </w:r>
      <w:r>
        <w:t xml:space="preserve"> </w:t>
      </w:r>
      <w:r>
        <w:rPr>
          <w:rFonts w:hint="eastAsia"/>
        </w:rPr>
        <w:t>КОНТРОЛЯ</w:t>
      </w:r>
      <w:r>
        <w:t xml:space="preserve"> </w:t>
      </w:r>
      <w:r>
        <w:rPr>
          <w:rFonts w:hint="eastAsia"/>
        </w:rPr>
        <w:t>С</w:t>
      </w:r>
      <w:r>
        <w:t xml:space="preserve"> </w:t>
      </w:r>
      <w:r>
        <w:rPr>
          <w:rFonts w:hint="eastAsia"/>
        </w:rPr>
        <w:t>ПОМОЩЬЮ</w:t>
      </w:r>
      <w:r>
        <w:t xml:space="preserve"> </w:t>
      </w:r>
      <w:r>
        <w:rPr>
          <w:rFonts w:hint="eastAsia"/>
        </w:rPr>
        <w:t>КОМПЬЮТЕРНОГО</w:t>
      </w:r>
      <w:r>
        <w:t xml:space="preserve"> </w:t>
      </w:r>
      <w:r>
        <w:rPr>
          <w:rFonts w:hint="eastAsia"/>
        </w:rPr>
        <w:t>МОДЕЛИРОВАНИЯ</w:t>
      </w:r>
    </w:p>
    <w:p w14:paraId="44E3D470" w14:textId="77777777" w:rsidR="00E66C22" w:rsidRDefault="00E66C22" w:rsidP="00E66C22"/>
    <w:p w14:paraId="735997B0" w14:textId="77777777" w:rsidR="00E66C22" w:rsidRDefault="00E66C22" w:rsidP="00E66C22">
      <w:r>
        <w:t xml:space="preserve">2.1 </w:t>
      </w:r>
      <w:r>
        <w:rPr>
          <w:rFonts w:hint="eastAsia"/>
        </w:rPr>
        <w:t>Перспективность</w:t>
      </w:r>
      <w:r>
        <w:t xml:space="preserve"> </w:t>
      </w:r>
      <w:r>
        <w:rPr>
          <w:rFonts w:hint="eastAsia"/>
        </w:rPr>
        <w:t>компьютерного</w:t>
      </w:r>
      <w:r>
        <w:t xml:space="preserve"> </w:t>
      </w:r>
      <w:r>
        <w:rPr>
          <w:rFonts w:hint="eastAsia"/>
        </w:rPr>
        <w:t>моделирования</w:t>
      </w:r>
      <w:r>
        <w:t xml:space="preserve"> </w:t>
      </w:r>
      <w:r>
        <w:rPr>
          <w:rFonts w:hint="eastAsia"/>
        </w:rPr>
        <w:t>систем</w:t>
      </w:r>
      <w:r>
        <w:t xml:space="preserve"> </w:t>
      </w:r>
      <w:r>
        <w:rPr>
          <w:rFonts w:hint="eastAsia"/>
        </w:rPr>
        <w:t>контроля</w:t>
      </w:r>
    </w:p>
    <w:p w14:paraId="4F1D3452" w14:textId="77777777" w:rsidR="00E66C22" w:rsidRDefault="00E66C22" w:rsidP="00E66C22"/>
    <w:p w14:paraId="2E6D1185" w14:textId="77777777" w:rsidR="00E66C22" w:rsidRDefault="00E66C22" w:rsidP="00E66C22">
      <w:r>
        <w:t xml:space="preserve">2.2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решения</w:t>
      </w:r>
      <w:r>
        <w:t xml:space="preserve"> </w:t>
      </w:r>
      <w:r>
        <w:rPr>
          <w:rFonts w:hint="eastAsia"/>
        </w:rPr>
        <w:t>прямых</w:t>
      </w:r>
      <w:r>
        <w:t xml:space="preserve"> </w:t>
      </w:r>
      <w:r>
        <w:rPr>
          <w:rFonts w:hint="eastAsia"/>
        </w:rPr>
        <w:t>и</w:t>
      </w:r>
      <w:r>
        <w:t xml:space="preserve"> </w:t>
      </w:r>
      <w:r>
        <w:rPr>
          <w:rFonts w:hint="eastAsia"/>
        </w:rPr>
        <w:t>обратных</w:t>
      </w:r>
      <w:r>
        <w:t xml:space="preserve"> </w:t>
      </w:r>
      <w:r>
        <w:rPr>
          <w:rFonts w:hint="eastAsia"/>
        </w:rPr>
        <w:t>задач</w:t>
      </w:r>
    </w:p>
    <w:p w14:paraId="2945EC17" w14:textId="77777777" w:rsidR="00E66C22" w:rsidRDefault="00E66C22" w:rsidP="00E66C22"/>
    <w:p w14:paraId="7A7F00D9" w14:textId="77777777" w:rsidR="00E66C22" w:rsidRDefault="00E66C22" w:rsidP="00E66C22">
      <w:r>
        <w:t xml:space="preserve">2.3 </w:t>
      </w:r>
      <w:r>
        <w:rPr>
          <w:rFonts w:hint="eastAsia"/>
        </w:rPr>
        <w:t>Модель</w:t>
      </w:r>
      <w:r>
        <w:t xml:space="preserve"> </w:t>
      </w:r>
      <w:r>
        <w:rPr>
          <w:rFonts w:hint="eastAsia"/>
        </w:rPr>
        <w:t>вакуумной</w:t>
      </w:r>
      <w:r>
        <w:t xml:space="preserve"> </w:t>
      </w:r>
      <w:r>
        <w:rPr>
          <w:rFonts w:hint="eastAsia"/>
        </w:rPr>
        <w:t>установки</w:t>
      </w:r>
      <w:r>
        <w:t xml:space="preserve"> </w:t>
      </w:r>
      <w:r>
        <w:rPr>
          <w:rFonts w:hint="eastAsia"/>
        </w:rPr>
        <w:t>и</w:t>
      </w:r>
      <w:r>
        <w:t xml:space="preserve"> </w:t>
      </w:r>
      <w:r>
        <w:rPr>
          <w:rFonts w:hint="eastAsia"/>
        </w:rPr>
        <w:t>системы</w:t>
      </w:r>
      <w:r>
        <w:t xml:space="preserve"> </w:t>
      </w:r>
      <w:r>
        <w:rPr>
          <w:rFonts w:hint="eastAsia"/>
        </w:rPr>
        <w:t>контроля</w:t>
      </w:r>
    </w:p>
    <w:p w14:paraId="75508482" w14:textId="77777777" w:rsidR="00E66C22" w:rsidRDefault="00E66C22" w:rsidP="00E66C22"/>
    <w:p w14:paraId="2CF85CD9" w14:textId="77777777" w:rsidR="00E66C22" w:rsidRDefault="00E66C22" w:rsidP="00E66C22">
      <w:r>
        <w:t xml:space="preserve">2.4 </w:t>
      </w:r>
      <w:r>
        <w:rPr>
          <w:rFonts w:hint="eastAsia"/>
        </w:rPr>
        <w:t>Результаты</w:t>
      </w:r>
      <w:r>
        <w:t xml:space="preserve"> </w:t>
      </w:r>
      <w:r>
        <w:rPr>
          <w:rFonts w:hint="eastAsia"/>
        </w:rPr>
        <w:t>моделирования</w:t>
      </w:r>
      <w:r>
        <w:t xml:space="preserve"> </w:t>
      </w:r>
      <w:r>
        <w:rPr>
          <w:rFonts w:hint="eastAsia"/>
        </w:rPr>
        <w:t>и</w:t>
      </w:r>
      <w:r>
        <w:t xml:space="preserve"> </w:t>
      </w:r>
      <w:r>
        <w:rPr>
          <w:rFonts w:hint="eastAsia"/>
        </w:rPr>
        <w:t>их</w:t>
      </w:r>
      <w:r>
        <w:t xml:space="preserve"> </w:t>
      </w:r>
      <w:r>
        <w:rPr>
          <w:rFonts w:hint="eastAsia"/>
        </w:rPr>
        <w:t>обсуждение</w:t>
      </w:r>
    </w:p>
    <w:p w14:paraId="4F0EC0C8" w14:textId="77777777" w:rsidR="00E66C22" w:rsidRDefault="00E66C22" w:rsidP="00E66C22"/>
    <w:p w14:paraId="04068B3B" w14:textId="77777777" w:rsidR="00E66C22" w:rsidRDefault="00E66C22" w:rsidP="00E66C22">
      <w:r>
        <w:rPr>
          <w:rFonts w:hint="eastAsia"/>
        </w:rPr>
        <w:t>Выводы</w:t>
      </w:r>
      <w:r>
        <w:t xml:space="preserve"> </w:t>
      </w:r>
      <w:r>
        <w:rPr>
          <w:rFonts w:hint="eastAsia"/>
        </w:rPr>
        <w:t>к</w:t>
      </w:r>
      <w:r>
        <w:t xml:space="preserve"> </w:t>
      </w:r>
      <w:r>
        <w:rPr>
          <w:rFonts w:hint="eastAsia"/>
        </w:rPr>
        <w:t>главе</w:t>
      </w:r>
    </w:p>
    <w:p w14:paraId="0A18105B" w14:textId="77777777" w:rsidR="00E66C22" w:rsidRDefault="00E66C22" w:rsidP="00E66C22"/>
    <w:p w14:paraId="58383631" w14:textId="77777777" w:rsidR="00E66C22" w:rsidRDefault="00E66C22" w:rsidP="00E66C22">
      <w:r>
        <w:t xml:space="preserve">3 </w:t>
      </w:r>
      <w:r>
        <w:rPr>
          <w:rFonts w:hint="eastAsia"/>
        </w:rPr>
        <w:t>РАЗРАБОТКА</w:t>
      </w:r>
      <w:r>
        <w:t xml:space="preserve"> </w:t>
      </w:r>
      <w:r>
        <w:rPr>
          <w:rFonts w:hint="eastAsia"/>
        </w:rPr>
        <w:t>МЕТОДА</w:t>
      </w:r>
      <w:r>
        <w:t xml:space="preserve"> </w:t>
      </w:r>
      <w:r>
        <w:rPr>
          <w:rFonts w:hint="eastAsia"/>
        </w:rPr>
        <w:t>ИЗМЕРЕНИЯ</w:t>
      </w:r>
      <w:r>
        <w:t xml:space="preserve"> </w:t>
      </w:r>
      <w:r>
        <w:rPr>
          <w:rFonts w:hint="eastAsia"/>
        </w:rPr>
        <w:t>ТОЛЩИН</w:t>
      </w:r>
      <w:r>
        <w:t xml:space="preserve"> </w:t>
      </w:r>
      <w:r>
        <w:rPr>
          <w:rFonts w:hint="eastAsia"/>
        </w:rPr>
        <w:t>ТОНКИХ</w:t>
      </w:r>
      <w:r>
        <w:t xml:space="preserve"> </w:t>
      </w:r>
      <w:r>
        <w:rPr>
          <w:rFonts w:hint="eastAsia"/>
        </w:rPr>
        <w:t>СТАРТОВЫХ</w:t>
      </w:r>
      <w:r>
        <w:t xml:space="preserve"> </w:t>
      </w:r>
      <w:r>
        <w:rPr>
          <w:rFonts w:hint="eastAsia"/>
        </w:rPr>
        <w:t>СЛОЁВ</w:t>
      </w:r>
    </w:p>
    <w:p w14:paraId="7F83EC69" w14:textId="77777777" w:rsidR="00E66C22" w:rsidRDefault="00E66C22" w:rsidP="00E66C22"/>
    <w:p w14:paraId="03116698" w14:textId="77777777" w:rsidR="00E66C22" w:rsidRDefault="00E66C22" w:rsidP="00E66C22">
      <w:r>
        <w:t xml:space="preserve">3.1 </w:t>
      </w:r>
      <w:r>
        <w:rPr>
          <w:rFonts w:hint="eastAsia"/>
        </w:rPr>
        <w:t>Анализ</w:t>
      </w:r>
      <w:r>
        <w:t xml:space="preserve"> </w:t>
      </w:r>
      <w:r>
        <w:rPr>
          <w:rFonts w:hint="eastAsia"/>
        </w:rPr>
        <w:t>погрешностей</w:t>
      </w:r>
      <w:r>
        <w:t xml:space="preserve"> </w:t>
      </w:r>
      <w:r>
        <w:rPr>
          <w:rFonts w:hint="eastAsia"/>
        </w:rPr>
        <w:t>измерения</w:t>
      </w:r>
      <w:r>
        <w:t xml:space="preserve"> </w:t>
      </w:r>
      <w:r>
        <w:rPr>
          <w:rFonts w:hint="eastAsia"/>
        </w:rPr>
        <w:t>толщин</w:t>
      </w:r>
      <w:r>
        <w:t xml:space="preserve"> </w:t>
      </w:r>
      <w:r>
        <w:rPr>
          <w:rFonts w:hint="eastAsia"/>
        </w:rPr>
        <w:t>тонких</w:t>
      </w:r>
      <w:r>
        <w:t xml:space="preserve"> </w:t>
      </w:r>
      <w:r>
        <w:rPr>
          <w:rFonts w:hint="eastAsia"/>
        </w:rPr>
        <w:t>стартовых</w:t>
      </w:r>
      <w:r>
        <w:t xml:space="preserve"> </w:t>
      </w:r>
      <w:r>
        <w:rPr>
          <w:rFonts w:hint="eastAsia"/>
        </w:rPr>
        <w:t>слоёв</w:t>
      </w:r>
    </w:p>
    <w:p w14:paraId="4D997ECE" w14:textId="77777777" w:rsidR="00E66C22" w:rsidRDefault="00E66C22" w:rsidP="00E66C22"/>
    <w:p w14:paraId="14A2776A" w14:textId="77777777" w:rsidR="00E66C22" w:rsidRDefault="00E66C22" w:rsidP="00E66C22">
      <w:r>
        <w:t xml:space="preserve">3.2 </w:t>
      </w:r>
      <w:r>
        <w:rPr>
          <w:rFonts w:hint="eastAsia"/>
        </w:rPr>
        <w:t>Предпосылки</w:t>
      </w:r>
      <w:r>
        <w:t xml:space="preserve"> </w:t>
      </w:r>
      <w:r>
        <w:rPr>
          <w:rFonts w:hint="eastAsia"/>
        </w:rPr>
        <w:t>для</w:t>
      </w:r>
      <w:r>
        <w:t xml:space="preserve"> </w:t>
      </w:r>
      <w:r>
        <w:rPr>
          <w:rFonts w:hint="eastAsia"/>
        </w:rPr>
        <w:t>снижения</w:t>
      </w:r>
      <w:r>
        <w:t xml:space="preserve"> </w:t>
      </w:r>
      <w:r>
        <w:rPr>
          <w:rFonts w:hint="eastAsia"/>
        </w:rPr>
        <w:t>погрешностей</w:t>
      </w:r>
      <w:r>
        <w:t xml:space="preserve"> </w:t>
      </w:r>
      <w:r>
        <w:rPr>
          <w:rFonts w:hint="eastAsia"/>
        </w:rPr>
        <w:t>определения</w:t>
      </w:r>
      <w:r>
        <w:t xml:space="preserve"> </w:t>
      </w:r>
      <w:r>
        <w:rPr>
          <w:rFonts w:hint="eastAsia"/>
        </w:rPr>
        <w:t>толщин</w:t>
      </w:r>
    </w:p>
    <w:p w14:paraId="37CBC811" w14:textId="77777777" w:rsidR="00E66C22" w:rsidRDefault="00E66C22" w:rsidP="00E66C22"/>
    <w:p w14:paraId="1FC7149C" w14:textId="77777777" w:rsidR="00E66C22" w:rsidRDefault="00E66C22" w:rsidP="00E66C22">
      <w:r>
        <w:t xml:space="preserve">3.3 </w:t>
      </w:r>
      <w:r>
        <w:rPr>
          <w:rFonts w:hint="eastAsia"/>
        </w:rPr>
        <w:t>Метод</w:t>
      </w:r>
      <w:r>
        <w:t xml:space="preserve"> </w:t>
      </w:r>
      <w:r>
        <w:rPr>
          <w:rFonts w:hint="eastAsia"/>
        </w:rPr>
        <w:t>непрямого</w:t>
      </w:r>
      <w:r>
        <w:t xml:space="preserve"> </w:t>
      </w:r>
      <w:r>
        <w:rPr>
          <w:rFonts w:hint="eastAsia"/>
        </w:rPr>
        <w:t>контроля</w:t>
      </w:r>
      <w:r>
        <w:t xml:space="preserve"> </w:t>
      </w:r>
      <w:r>
        <w:rPr>
          <w:rFonts w:hint="eastAsia"/>
        </w:rPr>
        <w:t>с</w:t>
      </w:r>
      <w:r>
        <w:t xml:space="preserve"> </w:t>
      </w:r>
      <w:r>
        <w:rPr>
          <w:rFonts w:hint="eastAsia"/>
        </w:rPr>
        <w:t>предварительно</w:t>
      </w:r>
      <w:r>
        <w:t xml:space="preserve"> </w:t>
      </w:r>
      <w:r>
        <w:rPr>
          <w:rFonts w:hint="eastAsia"/>
        </w:rPr>
        <w:t>нанесённым</w:t>
      </w:r>
      <w:r>
        <w:t xml:space="preserve"> </w:t>
      </w:r>
      <w:r>
        <w:rPr>
          <w:rFonts w:hint="eastAsia"/>
        </w:rPr>
        <w:t>слоем</w:t>
      </w:r>
    </w:p>
    <w:p w14:paraId="336E75BF" w14:textId="77777777" w:rsidR="00E66C22" w:rsidRDefault="00E66C22" w:rsidP="00E66C22"/>
    <w:p w14:paraId="2FA7E865" w14:textId="77777777" w:rsidR="00E66C22" w:rsidRDefault="00E66C22" w:rsidP="00E66C22">
      <w:r>
        <w:t xml:space="preserve">3.4 </w:t>
      </w:r>
      <w:r>
        <w:rPr>
          <w:rFonts w:hint="eastAsia"/>
        </w:rPr>
        <w:t>Выводы</w:t>
      </w:r>
      <w:r>
        <w:t xml:space="preserve"> </w:t>
      </w:r>
      <w:r>
        <w:rPr>
          <w:rFonts w:hint="eastAsia"/>
        </w:rPr>
        <w:t>к</w:t>
      </w:r>
      <w:r>
        <w:t xml:space="preserve"> </w:t>
      </w:r>
      <w:r>
        <w:rPr>
          <w:rFonts w:hint="eastAsia"/>
        </w:rPr>
        <w:t>главе</w:t>
      </w:r>
    </w:p>
    <w:p w14:paraId="578B3385" w14:textId="77777777" w:rsidR="00E66C22" w:rsidRDefault="00E66C22" w:rsidP="00E66C22"/>
    <w:p w14:paraId="12446470" w14:textId="77777777" w:rsidR="00E66C22" w:rsidRDefault="00E66C22" w:rsidP="00E66C22">
      <w:r>
        <w:t xml:space="preserve">4 </w:t>
      </w:r>
      <w:r>
        <w:rPr>
          <w:rFonts w:hint="eastAsia"/>
        </w:rPr>
        <w:t>СОЗДАНИЕ</w:t>
      </w:r>
      <w:r>
        <w:t xml:space="preserve"> </w:t>
      </w:r>
      <w:r>
        <w:rPr>
          <w:rFonts w:hint="eastAsia"/>
        </w:rPr>
        <w:t>И</w:t>
      </w:r>
      <w:r>
        <w:t xml:space="preserve"> </w:t>
      </w:r>
      <w:r>
        <w:rPr>
          <w:rFonts w:hint="eastAsia"/>
        </w:rPr>
        <w:t>ПРИМЕНЕНИЕ</w:t>
      </w:r>
      <w:r>
        <w:t xml:space="preserve"> </w:t>
      </w:r>
      <w:r>
        <w:rPr>
          <w:rFonts w:hint="eastAsia"/>
        </w:rPr>
        <w:t>СИСТЕМЫ</w:t>
      </w:r>
      <w:r>
        <w:t xml:space="preserve"> </w:t>
      </w:r>
      <w:r>
        <w:rPr>
          <w:rFonts w:hint="eastAsia"/>
        </w:rPr>
        <w:t>ШИРОКОПОЛОСНОГО</w:t>
      </w:r>
      <w:r>
        <w:t xml:space="preserve"> </w:t>
      </w:r>
      <w:r>
        <w:rPr>
          <w:rFonts w:hint="eastAsia"/>
        </w:rPr>
        <w:t>СПЕКТРАЛЬНОГО</w:t>
      </w:r>
      <w:r>
        <w:t xml:space="preserve"> </w:t>
      </w:r>
      <w:r>
        <w:rPr>
          <w:rFonts w:hint="eastAsia"/>
        </w:rPr>
        <w:t>КОНТРОЛЯ</w:t>
      </w:r>
    </w:p>
    <w:p w14:paraId="64CDDE79" w14:textId="77777777" w:rsidR="00E66C22" w:rsidRDefault="00E66C22" w:rsidP="00E66C22"/>
    <w:p w14:paraId="48DCB43A" w14:textId="77777777" w:rsidR="00E66C22" w:rsidRDefault="00E66C22" w:rsidP="00E66C22">
      <w:r>
        <w:t xml:space="preserve">4.1 </w:t>
      </w:r>
      <w:r>
        <w:rPr>
          <w:rFonts w:hint="eastAsia"/>
        </w:rPr>
        <w:t>Разработка</w:t>
      </w:r>
      <w:r>
        <w:t xml:space="preserve"> </w:t>
      </w:r>
      <w:r>
        <w:rPr>
          <w:rFonts w:hint="eastAsia"/>
        </w:rPr>
        <w:t>системы</w:t>
      </w:r>
      <w:r>
        <w:t xml:space="preserve"> </w:t>
      </w:r>
      <w:r>
        <w:rPr>
          <w:rFonts w:hint="eastAsia"/>
        </w:rPr>
        <w:t>спектрального</w:t>
      </w:r>
      <w:r>
        <w:t xml:space="preserve"> </w:t>
      </w:r>
      <w:r>
        <w:rPr>
          <w:rFonts w:hint="eastAsia"/>
        </w:rPr>
        <w:t>широкополосного</w:t>
      </w:r>
      <w:r>
        <w:t xml:space="preserve"> </w:t>
      </w:r>
      <w:r>
        <w:rPr>
          <w:rFonts w:hint="eastAsia"/>
        </w:rPr>
        <w:t>контроля</w:t>
      </w:r>
    </w:p>
    <w:p w14:paraId="55FB00F7" w14:textId="77777777" w:rsidR="00E66C22" w:rsidRDefault="00E66C22" w:rsidP="00E66C22"/>
    <w:p w14:paraId="1960F327" w14:textId="77777777" w:rsidR="00E66C22" w:rsidRDefault="00E66C22" w:rsidP="00E66C22">
      <w:r>
        <w:t xml:space="preserve">4.2 </w:t>
      </w:r>
      <w:r>
        <w:rPr>
          <w:rFonts w:hint="eastAsia"/>
        </w:rPr>
        <w:t>Технология</w:t>
      </w:r>
      <w:r>
        <w:t xml:space="preserve"> </w:t>
      </w:r>
      <w:r>
        <w:rPr>
          <w:rFonts w:hint="eastAsia"/>
        </w:rPr>
        <w:t>контроля</w:t>
      </w:r>
      <w:r>
        <w:t xml:space="preserve"> </w:t>
      </w:r>
      <w:r>
        <w:rPr>
          <w:rFonts w:hint="eastAsia"/>
        </w:rPr>
        <w:t>нанесения</w:t>
      </w:r>
      <w:r>
        <w:t xml:space="preserve"> </w:t>
      </w:r>
      <w:r>
        <w:rPr>
          <w:rFonts w:hint="eastAsia"/>
        </w:rPr>
        <w:t>покрытия</w:t>
      </w:r>
    </w:p>
    <w:p w14:paraId="375CD677" w14:textId="77777777" w:rsidR="00E66C22" w:rsidRDefault="00E66C22" w:rsidP="00E66C22"/>
    <w:p w14:paraId="7F9C6F04" w14:textId="77777777" w:rsidR="00E66C22" w:rsidRDefault="00E66C22" w:rsidP="00E66C22">
      <w:r>
        <w:t xml:space="preserve">4.3 </w:t>
      </w:r>
      <w:r>
        <w:rPr>
          <w:rFonts w:hint="eastAsia"/>
        </w:rPr>
        <w:t>Применение</w:t>
      </w:r>
      <w:r>
        <w:t xml:space="preserve"> </w:t>
      </w:r>
      <w:r>
        <w:rPr>
          <w:rFonts w:hint="eastAsia"/>
        </w:rPr>
        <w:t>системы</w:t>
      </w:r>
      <w:r>
        <w:t xml:space="preserve"> </w:t>
      </w:r>
      <w:r>
        <w:rPr>
          <w:rFonts w:hint="eastAsia"/>
        </w:rPr>
        <w:t>контроля</w:t>
      </w:r>
    </w:p>
    <w:p w14:paraId="2F5BD9DA" w14:textId="77777777" w:rsidR="00E66C22" w:rsidRDefault="00E66C22" w:rsidP="00E66C22"/>
    <w:p w14:paraId="71C13B29" w14:textId="77777777" w:rsidR="00E66C22" w:rsidRDefault="00E66C22" w:rsidP="00E66C22">
      <w:r>
        <w:t xml:space="preserve">4.4 </w:t>
      </w:r>
      <w:r>
        <w:rPr>
          <w:rFonts w:hint="eastAsia"/>
        </w:rPr>
        <w:t>Сравнение</w:t>
      </w:r>
      <w:r>
        <w:t xml:space="preserve"> </w:t>
      </w:r>
      <w:r>
        <w:rPr>
          <w:rFonts w:hint="eastAsia"/>
        </w:rPr>
        <w:t>системы</w:t>
      </w:r>
      <w:r>
        <w:t xml:space="preserve"> </w:t>
      </w:r>
      <w:r>
        <w:rPr>
          <w:rFonts w:hint="eastAsia"/>
        </w:rPr>
        <w:t>контроля</w:t>
      </w:r>
      <w:r>
        <w:t xml:space="preserve"> </w:t>
      </w:r>
      <w:r>
        <w:rPr>
          <w:rFonts w:hint="eastAsia"/>
        </w:rPr>
        <w:t>с</w:t>
      </w:r>
      <w:r>
        <w:t xml:space="preserve"> </w:t>
      </w:r>
      <w:r>
        <w:rPr>
          <w:rFonts w:hint="eastAsia"/>
        </w:rPr>
        <w:t>существующими</w:t>
      </w:r>
      <w:r>
        <w:t xml:space="preserve"> </w:t>
      </w:r>
      <w:r>
        <w:rPr>
          <w:rFonts w:hint="eastAsia"/>
        </w:rPr>
        <w:t>решениями</w:t>
      </w:r>
    </w:p>
    <w:p w14:paraId="1D07923A" w14:textId="77777777" w:rsidR="00E66C22" w:rsidRDefault="00E66C22" w:rsidP="00E66C22"/>
    <w:p w14:paraId="46817823" w14:textId="77777777" w:rsidR="00E66C22" w:rsidRDefault="00E66C22" w:rsidP="00E66C22">
      <w:r>
        <w:rPr>
          <w:rFonts w:hint="eastAsia"/>
        </w:rPr>
        <w:t>Выводы</w:t>
      </w:r>
      <w:r>
        <w:t xml:space="preserve"> </w:t>
      </w:r>
      <w:r>
        <w:rPr>
          <w:rFonts w:hint="eastAsia"/>
        </w:rPr>
        <w:t>к</w:t>
      </w:r>
      <w:r>
        <w:t xml:space="preserve"> </w:t>
      </w:r>
      <w:r>
        <w:rPr>
          <w:rFonts w:hint="eastAsia"/>
        </w:rPr>
        <w:t>главе</w:t>
      </w:r>
    </w:p>
    <w:p w14:paraId="6FEAB1FA" w14:textId="77777777" w:rsidR="00E66C22" w:rsidRDefault="00E66C22" w:rsidP="00E66C22"/>
    <w:p w14:paraId="19BAA6CE" w14:textId="77777777" w:rsidR="00E66C22" w:rsidRDefault="00E66C22" w:rsidP="00E66C22">
      <w:r>
        <w:rPr>
          <w:rFonts w:hint="eastAsia"/>
        </w:rPr>
        <w:t>ЗАКЛЮЧЕНИЕ</w:t>
      </w:r>
    </w:p>
    <w:p w14:paraId="289DDE5E" w14:textId="77777777" w:rsidR="00E66C22" w:rsidRDefault="00E66C22" w:rsidP="00E66C22"/>
    <w:p w14:paraId="4B687219" w14:textId="77777777" w:rsidR="00E66C22" w:rsidRDefault="00E66C22" w:rsidP="00E66C22">
      <w:r>
        <w:rPr>
          <w:rFonts w:hint="eastAsia"/>
        </w:rPr>
        <w:t>СПИСОК</w:t>
      </w:r>
      <w:r>
        <w:t xml:space="preserve"> </w:t>
      </w:r>
      <w:r>
        <w:rPr>
          <w:rFonts w:hint="eastAsia"/>
        </w:rPr>
        <w:t>ЛИТЕРАТУРЫ</w:t>
      </w:r>
    </w:p>
    <w:p w14:paraId="00EDFA89" w14:textId="77777777" w:rsidR="00E66C22" w:rsidRDefault="00E66C22" w:rsidP="00E66C22"/>
    <w:p w14:paraId="44B0F7E4" w14:textId="77777777" w:rsidR="00E66C22" w:rsidRDefault="00E66C22" w:rsidP="00E66C2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p>
    <w:p w14:paraId="5422C06B" w14:textId="77777777" w:rsidR="00E66C22" w:rsidRDefault="00E66C22" w:rsidP="00E66C22"/>
    <w:p w14:paraId="543C9EF6" w14:textId="77777777" w:rsidR="00E66C22" w:rsidRDefault="00E66C22" w:rsidP="00E66C22">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ИЗОБРЕТЕНИЕ</w:t>
      </w:r>
    </w:p>
    <w:p w14:paraId="34AB3842" w14:textId="77777777" w:rsidR="00E66C22" w:rsidRDefault="00E66C22" w:rsidP="00E66C22"/>
    <w:p w14:paraId="02615C88" w14:textId="2799FD3E" w:rsidR="00E66C22" w:rsidRPr="00E66C22" w:rsidRDefault="00E66C22" w:rsidP="00E66C22">
      <w:r>
        <w:rPr>
          <w:rFonts w:hint="eastAsia"/>
        </w:rPr>
        <w:t>ПРИЛОЖЕНИЕ</w:t>
      </w:r>
      <w:r>
        <w:t xml:space="preserve"> </w:t>
      </w:r>
      <w:r>
        <w:rPr>
          <w:rFonts w:hint="eastAsia"/>
        </w:rPr>
        <w:t>В</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E66C22" w:rsidRPr="00E66C22" w:rsidSect="007915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47D8" w14:textId="77777777" w:rsidR="007915D7" w:rsidRDefault="007915D7">
      <w:pPr>
        <w:spacing w:after="0" w:line="240" w:lineRule="auto"/>
      </w:pPr>
      <w:r>
        <w:separator/>
      </w:r>
    </w:p>
  </w:endnote>
  <w:endnote w:type="continuationSeparator" w:id="0">
    <w:p w14:paraId="37DB24EF" w14:textId="77777777" w:rsidR="007915D7" w:rsidRDefault="0079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EB66" w14:textId="77777777" w:rsidR="007915D7" w:rsidRDefault="007915D7"/>
    <w:p w14:paraId="3DAE8DCF" w14:textId="77777777" w:rsidR="007915D7" w:rsidRDefault="007915D7"/>
    <w:p w14:paraId="6C832260" w14:textId="77777777" w:rsidR="007915D7" w:rsidRDefault="007915D7"/>
    <w:p w14:paraId="7DCAB774" w14:textId="77777777" w:rsidR="007915D7" w:rsidRDefault="007915D7"/>
    <w:p w14:paraId="64ECE3A3" w14:textId="77777777" w:rsidR="007915D7" w:rsidRDefault="007915D7"/>
    <w:p w14:paraId="6EE5BFD9" w14:textId="77777777" w:rsidR="007915D7" w:rsidRDefault="007915D7"/>
    <w:p w14:paraId="7EFDEDA7" w14:textId="77777777" w:rsidR="007915D7" w:rsidRDefault="00791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3F9D4" wp14:editId="6A4419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32F7" w14:textId="77777777" w:rsidR="007915D7" w:rsidRDefault="0079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3F9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C132F7" w14:textId="77777777" w:rsidR="007915D7" w:rsidRDefault="0079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30964" w14:textId="77777777" w:rsidR="007915D7" w:rsidRDefault="007915D7"/>
    <w:p w14:paraId="19DC268F" w14:textId="77777777" w:rsidR="007915D7" w:rsidRDefault="007915D7"/>
    <w:p w14:paraId="2DBFFEB6" w14:textId="77777777" w:rsidR="007915D7" w:rsidRDefault="00791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8F40A9" wp14:editId="7FB06E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893C" w14:textId="77777777" w:rsidR="007915D7" w:rsidRDefault="007915D7"/>
                          <w:p w14:paraId="2BB2B85C" w14:textId="77777777" w:rsidR="007915D7" w:rsidRDefault="0079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F40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9893C" w14:textId="77777777" w:rsidR="007915D7" w:rsidRDefault="007915D7"/>
                    <w:p w14:paraId="2BB2B85C" w14:textId="77777777" w:rsidR="007915D7" w:rsidRDefault="0079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B5FE3" w14:textId="77777777" w:rsidR="007915D7" w:rsidRDefault="007915D7"/>
    <w:p w14:paraId="18BA6427" w14:textId="77777777" w:rsidR="007915D7" w:rsidRDefault="007915D7">
      <w:pPr>
        <w:rPr>
          <w:sz w:val="2"/>
          <w:szCs w:val="2"/>
        </w:rPr>
      </w:pPr>
    </w:p>
    <w:p w14:paraId="41A0FA18" w14:textId="77777777" w:rsidR="007915D7" w:rsidRDefault="007915D7"/>
    <w:p w14:paraId="57A740F6" w14:textId="77777777" w:rsidR="007915D7" w:rsidRDefault="007915D7">
      <w:pPr>
        <w:spacing w:after="0" w:line="240" w:lineRule="auto"/>
      </w:pPr>
    </w:p>
  </w:footnote>
  <w:footnote w:type="continuationSeparator" w:id="0">
    <w:p w14:paraId="2143E2F3" w14:textId="77777777" w:rsidR="007915D7" w:rsidRDefault="0079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5D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31094</TotalTime>
  <Pages>3</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4076</cp:revision>
  <cp:lastPrinted>2009-02-06T05:36:00Z</cp:lastPrinted>
  <dcterms:created xsi:type="dcterms:W3CDTF">2024-01-07T13:43:00Z</dcterms:created>
  <dcterms:modified xsi:type="dcterms:W3CDTF">2024-02-28T17:38:00Z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