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ECE9" w14:textId="7D510E5E" w:rsidR="00681732" w:rsidRDefault="00955117" w:rsidP="00955117">
      <w:pPr>
        <w:rPr>
          <w:rFonts w:ascii="Times New Roman" w:eastAsia="Arial Unicode MS" w:hAnsi="Times New Roman" w:cs="Times New Roman"/>
          <w:b/>
          <w:bCs/>
          <w:color w:val="000000"/>
          <w:kern w:val="0"/>
          <w:sz w:val="28"/>
          <w:szCs w:val="28"/>
          <w:lang w:eastAsia="ru-RU" w:bidi="uk-UA"/>
        </w:rPr>
      </w:pPr>
      <w:r w:rsidRPr="00955117">
        <w:rPr>
          <w:rFonts w:ascii="Times New Roman" w:eastAsia="Arial Unicode MS" w:hAnsi="Times New Roman" w:cs="Times New Roman" w:hint="eastAsia"/>
          <w:b/>
          <w:bCs/>
          <w:color w:val="000000"/>
          <w:kern w:val="0"/>
          <w:sz w:val="28"/>
          <w:szCs w:val="28"/>
          <w:lang w:eastAsia="ru-RU" w:bidi="uk-UA"/>
        </w:rPr>
        <w:t>Панкрушина</w:t>
      </w:r>
      <w:r w:rsidRPr="00955117">
        <w:rPr>
          <w:rFonts w:ascii="Times New Roman" w:eastAsia="Arial Unicode MS" w:hAnsi="Times New Roman" w:cs="Times New Roman"/>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Алла</w:t>
      </w:r>
      <w:r w:rsidRPr="00955117">
        <w:rPr>
          <w:rFonts w:ascii="Times New Roman" w:eastAsia="Arial Unicode MS" w:hAnsi="Times New Roman" w:cs="Times New Roman"/>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Вадимовна</w:t>
      </w:r>
      <w:r>
        <w:rPr>
          <w:rFonts w:ascii="Times New Roman" w:eastAsia="Arial Unicode MS" w:hAnsi="Times New Roman" w:cs="Times New Roman" w:hint="eastAsia"/>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Моделирование</w:t>
      </w:r>
      <w:r w:rsidRPr="00955117">
        <w:rPr>
          <w:rFonts w:ascii="Times New Roman" w:eastAsia="Arial Unicode MS" w:hAnsi="Times New Roman" w:cs="Times New Roman"/>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процессов</w:t>
      </w:r>
      <w:r w:rsidRPr="00955117">
        <w:rPr>
          <w:rFonts w:ascii="Times New Roman" w:eastAsia="Arial Unicode MS" w:hAnsi="Times New Roman" w:cs="Times New Roman"/>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в</w:t>
      </w:r>
      <w:r w:rsidRPr="00955117">
        <w:rPr>
          <w:rFonts w:ascii="Times New Roman" w:eastAsia="Arial Unicode MS" w:hAnsi="Times New Roman" w:cs="Times New Roman"/>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сложных</w:t>
      </w:r>
      <w:r w:rsidRPr="00955117">
        <w:rPr>
          <w:rFonts w:ascii="Times New Roman" w:eastAsia="Arial Unicode MS" w:hAnsi="Times New Roman" w:cs="Times New Roman"/>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ректификационных</w:t>
      </w:r>
      <w:r w:rsidRPr="00955117">
        <w:rPr>
          <w:rFonts w:ascii="Times New Roman" w:eastAsia="Arial Unicode MS" w:hAnsi="Times New Roman" w:cs="Times New Roman"/>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комплексах</w:t>
      </w:r>
      <w:r w:rsidRPr="00955117">
        <w:rPr>
          <w:rFonts w:ascii="Times New Roman" w:eastAsia="Arial Unicode MS" w:hAnsi="Times New Roman" w:cs="Times New Roman"/>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при</w:t>
      </w:r>
      <w:r w:rsidRPr="00955117">
        <w:rPr>
          <w:rFonts w:ascii="Times New Roman" w:eastAsia="Arial Unicode MS" w:hAnsi="Times New Roman" w:cs="Times New Roman"/>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разработке</w:t>
      </w:r>
      <w:r w:rsidRPr="00955117">
        <w:rPr>
          <w:rFonts w:ascii="Times New Roman" w:eastAsia="Arial Unicode MS" w:hAnsi="Times New Roman" w:cs="Times New Roman"/>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технологии</w:t>
      </w:r>
      <w:r w:rsidRPr="00955117">
        <w:rPr>
          <w:rFonts w:ascii="Times New Roman" w:eastAsia="Arial Unicode MS" w:hAnsi="Times New Roman" w:cs="Times New Roman"/>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разделения</w:t>
      </w:r>
      <w:r w:rsidRPr="00955117">
        <w:rPr>
          <w:rFonts w:ascii="Times New Roman" w:eastAsia="Arial Unicode MS" w:hAnsi="Times New Roman" w:cs="Times New Roman"/>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кремнийорганических</w:t>
      </w:r>
      <w:r w:rsidRPr="00955117">
        <w:rPr>
          <w:rFonts w:ascii="Times New Roman" w:eastAsia="Arial Unicode MS" w:hAnsi="Times New Roman" w:cs="Times New Roman"/>
          <w:b/>
          <w:bCs/>
          <w:color w:val="000000"/>
          <w:kern w:val="0"/>
          <w:sz w:val="28"/>
          <w:szCs w:val="28"/>
          <w:lang w:eastAsia="ru-RU" w:bidi="uk-UA"/>
        </w:rPr>
        <w:t xml:space="preserve"> </w:t>
      </w:r>
      <w:r w:rsidRPr="00955117">
        <w:rPr>
          <w:rFonts w:ascii="Times New Roman" w:eastAsia="Arial Unicode MS" w:hAnsi="Times New Roman" w:cs="Times New Roman" w:hint="eastAsia"/>
          <w:b/>
          <w:bCs/>
          <w:color w:val="000000"/>
          <w:kern w:val="0"/>
          <w:sz w:val="28"/>
          <w:szCs w:val="28"/>
          <w:lang w:eastAsia="ru-RU" w:bidi="uk-UA"/>
        </w:rPr>
        <w:t>продуктов</w:t>
      </w:r>
    </w:p>
    <w:p w14:paraId="14D2A317" w14:textId="77777777" w:rsidR="00955117" w:rsidRDefault="00955117" w:rsidP="00955117">
      <w:r>
        <w:rPr>
          <w:rFonts w:hint="eastAsia"/>
        </w:rPr>
        <w:t>ОГЛАВЛЕНИЕ</w:t>
      </w:r>
      <w:r>
        <w:t xml:space="preserve"> </w:t>
      </w:r>
      <w:r>
        <w:rPr>
          <w:rFonts w:hint="eastAsia"/>
        </w:rPr>
        <w:t>ДИССЕРТАЦИИ</w:t>
      </w:r>
    </w:p>
    <w:p w14:paraId="6FC76D76" w14:textId="77777777" w:rsidR="00955117" w:rsidRDefault="00955117" w:rsidP="00955117">
      <w:r>
        <w:rPr>
          <w:rFonts w:hint="eastAsia"/>
        </w:rPr>
        <w:t>кандидат</w:t>
      </w:r>
      <w:r>
        <w:t xml:space="preserve"> </w:t>
      </w:r>
      <w:r>
        <w:rPr>
          <w:rFonts w:hint="eastAsia"/>
        </w:rPr>
        <w:t>наук</w:t>
      </w:r>
      <w:r>
        <w:t xml:space="preserve"> </w:t>
      </w:r>
      <w:r>
        <w:rPr>
          <w:rFonts w:hint="eastAsia"/>
        </w:rPr>
        <w:t>Панкрушина</w:t>
      </w:r>
      <w:r>
        <w:t xml:space="preserve"> </w:t>
      </w:r>
      <w:r>
        <w:rPr>
          <w:rFonts w:hint="eastAsia"/>
        </w:rPr>
        <w:t>Алла</w:t>
      </w:r>
      <w:r>
        <w:t xml:space="preserve"> </w:t>
      </w:r>
      <w:r>
        <w:rPr>
          <w:rFonts w:hint="eastAsia"/>
        </w:rPr>
        <w:t>Вадимовна</w:t>
      </w:r>
    </w:p>
    <w:p w14:paraId="50BF4C57" w14:textId="77777777" w:rsidR="00955117" w:rsidRDefault="00955117" w:rsidP="00955117">
      <w:r>
        <w:rPr>
          <w:rFonts w:hint="eastAsia"/>
        </w:rPr>
        <w:t>ВВЕДЕНИЕ</w:t>
      </w:r>
    </w:p>
    <w:p w14:paraId="55E084D7" w14:textId="77777777" w:rsidR="00955117" w:rsidRDefault="00955117" w:rsidP="00955117"/>
    <w:p w14:paraId="215500C7" w14:textId="77777777" w:rsidR="00955117" w:rsidRDefault="00955117" w:rsidP="00955117">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СОВРЕМЕННОГО</w:t>
      </w:r>
      <w:r>
        <w:t xml:space="preserve"> </w:t>
      </w:r>
      <w:r>
        <w:rPr>
          <w:rFonts w:hint="eastAsia"/>
        </w:rPr>
        <w:t>СОСТОЯНИЯ</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ЭНЕРГОСБЕРЕЖЕНИЯ</w:t>
      </w:r>
      <w:r>
        <w:t xml:space="preserve"> </w:t>
      </w:r>
      <w:r>
        <w:rPr>
          <w:rFonts w:hint="eastAsia"/>
        </w:rPr>
        <w:t>ПРОЦЕССОВ</w:t>
      </w:r>
      <w:r>
        <w:t xml:space="preserve"> </w:t>
      </w:r>
      <w:r>
        <w:rPr>
          <w:rFonts w:hint="eastAsia"/>
        </w:rPr>
        <w:t>РАЗДЕЛЕНИЯ</w:t>
      </w:r>
      <w:r>
        <w:t xml:space="preserve"> </w:t>
      </w:r>
      <w:r>
        <w:rPr>
          <w:rFonts w:hint="eastAsia"/>
        </w:rPr>
        <w:t>И</w:t>
      </w:r>
      <w:r>
        <w:t xml:space="preserve"> </w:t>
      </w:r>
      <w:r>
        <w:rPr>
          <w:rFonts w:hint="eastAsia"/>
        </w:rPr>
        <w:t>ПРОМЫШЛЕННЫХ</w:t>
      </w:r>
      <w:r>
        <w:t xml:space="preserve"> </w:t>
      </w:r>
      <w:r>
        <w:rPr>
          <w:rFonts w:hint="eastAsia"/>
        </w:rPr>
        <w:t>ТЕХНОЛОГИЙ</w:t>
      </w:r>
      <w:r>
        <w:t xml:space="preserve"> </w:t>
      </w:r>
      <w:r>
        <w:rPr>
          <w:rFonts w:hint="eastAsia"/>
        </w:rPr>
        <w:t>ПОЛУЧЕНИЯ</w:t>
      </w:r>
      <w:r>
        <w:t xml:space="preserve"> </w:t>
      </w:r>
      <w:r>
        <w:rPr>
          <w:rFonts w:hint="eastAsia"/>
        </w:rPr>
        <w:t>КРЕМНИЙОРГАНИЧЕСКИХ</w:t>
      </w:r>
    </w:p>
    <w:p w14:paraId="550B8F82" w14:textId="77777777" w:rsidR="00955117" w:rsidRDefault="00955117" w:rsidP="00955117"/>
    <w:p w14:paraId="378D576D" w14:textId="77777777" w:rsidR="00955117" w:rsidRDefault="00955117" w:rsidP="00955117">
      <w:r>
        <w:rPr>
          <w:rFonts w:hint="eastAsia"/>
        </w:rPr>
        <w:t>ПРОДУКТОВ</w:t>
      </w:r>
    </w:p>
    <w:p w14:paraId="445FCB56" w14:textId="77777777" w:rsidR="00955117" w:rsidRDefault="00955117" w:rsidP="00955117"/>
    <w:p w14:paraId="2A087ACF" w14:textId="77777777" w:rsidR="00955117" w:rsidRDefault="00955117" w:rsidP="00955117">
      <w:r>
        <w:t xml:space="preserve">1.1 </w:t>
      </w:r>
      <w:r>
        <w:rPr>
          <w:rFonts w:hint="eastAsia"/>
        </w:rPr>
        <w:t>Существующие</w:t>
      </w:r>
      <w:r>
        <w:t xml:space="preserve"> </w:t>
      </w:r>
      <w:r>
        <w:rPr>
          <w:rFonts w:hint="eastAsia"/>
        </w:rPr>
        <w:t>технологии</w:t>
      </w:r>
      <w:r>
        <w:t xml:space="preserve"> </w:t>
      </w:r>
      <w:r>
        <w:rPr>
          <w:rFonts w:hint="eastAsia"/>
        </w:rPr>
        <w:t>получения</w:t>
      </w:r>
      <w:r>
        <w:t xml:space="preserve"> </w:t>
      </w:r>
      <w:r>
        <w:rPr>
          <w:rFonts w:hint="eastAsia"/>
        </w:rPr>
        <w:t>кремнийорганических</w:t>
      </w:r>
      <w:r>
        <w:t xml:space="preserve"> </w:t>
      </w:r>
      <w:r>
        <w:rPr>
          <w:rFonts w:hint="eastAsia"/>
        </w:rPr>
        <w:t>мономеров</w:t>
      </w:r>
    </w:p>
    <w:p w14:paraId="225C2580" w14:textId="77777777" w:rsidR="00955117" w:rsidRDefault="00955117" w:rsidP="00955117"/>
    <w:p w14:paraId="44177239" w14:textId="77777777" w:rsidR="00955117" w:rsidRDefault="00955117" w:rsidP="00955117">
      <w:r>
        <w:t xml:space="preserve">1.2 </w:t>
      </w:r>
      <w:r>
        <w:rPr>
          <w:rFonts w:hint="eastAsia"/>
        </w:rPr>
        <w:t>Прямой</w:t>
      </w:r>
      <w:r>
        <w:t xml:space="preserve"> </w:t>
      </w:r>
      <w:r>
        <w:rPr>
          <w:rFonts w:hint="eastAsia"/>
        </w:rPr>
        <w:t>метод</w:t>
      </w:r>
      <w:r>
        <w:t xml:space="preserve"> </w:t>
      </w:r>
      <w:r>
        <w:rPr>
          <w:rFonts w:hint="eastAsia"/>
        </w:rPr>
        <w:t>синтеза</w:t>
      </w:r>
      <w:r>
        <w:t xml:space="preserve"> </w:t>
      </w:r>
      <w:r>
        <w:rPr>
          <w:rFonts w:hint="eastAsia"/>
        </w:rPr>
        <w:t>кремнийорганических</w:t>
      </w:r>
      <w:r>
        <w:t xml:space="preserve"> </w:t>
      </w:r>
      <w:r>
        <w:rPr>
          <w:rFonts w:hint="eastAsia"/>
        </w:rPr>
        <w:t>мономеров</w:t>
      </w:r>
    </w:p>
    <w:p w14:paraId="5285BC90" w14:textId="77777777" w:rsidR="00955117" w:rsidRDefault="00955117" w:rsidP="00955117"/>
    <w:p w14:paraId="6F9FC191" w14:textId="77777777" w:rsidR="00955117" w:rsidRDefault="00955117" w:rsidP="00955117">
      <w:r>
        <w:t xml:space="preserve">1.3 </w:t>
      </w:r>
      <w:r>
        <w:rPr>
          <w:rFonts w:hint="eastAsia"/>
        </w:rPr>
        <w:t>Ректификационное</w:t>
      </w:r>
      <w:r>
        <w:t xml:space="preserve"> </w:t>
      </w:r>
      <w:r>
        <w:rPr>
          <w:rFonts w:hint="eastAsia"/>
        </w:rPr>
        <w:t>разделение</w:t>
      </w:r>
      <w:r>
        <w:t xml:space="preserve"> </w:t>
      </w:r>
      <w:r>
        <w:rPr>
          <w:rFonts w:hint="eastAsia"/>
        </w:rPr>
        <w:t>сырца</w:t>
      </w:r>
      <w:r>
        <w:t xml:space="preserve"> </w:t>
      </w:r>
      <w:r>
        <w:rPr>
          <w:rFonts w:hint="eastAsia"/>
        </w:rPr>
        <w:t>кремнийорганических</w:t>
      </w:r>
      <w:r>
        <w:t xml:space="preserve"> </w:t>
      </w:r>
      <w:r>
        <w:rPr>
          <w:rFonts w:hint="eastAsia"/>
        </w:rPr>
        <w:t>мономеров</w:t>
      </w:r>
    </w:p>
    <w:p w14:paraId="5ED1CF09" w14:textId="77777777" w:rsidR="00955117" w:rsidRDefault="00955117" w:rsidP="00955117"/>
    <w:p w14:paraId="320073BF" w14:textId="77777777" w:rsidR="00955117" w:rsidRDefault="00955117" w:rsidP="00955117">
      <w:r>
        <w:t xml:space="preserve">1.4 </w:t>
      </w:r>
      <w:r>
        <w:rPr>
          <w:rFonts w:hint="eastAsia"/>
        </w:rPr>
        <w:t>Современные</w:t>
      </w:r>
      <w:r>
        <w:t xml:space="preserve"> </w:t>
      </w:r>
      <w:r>
        <w:rPr>
          <w:rFonts w:hint="eastAsia"/>
        </w:rPr>
        <w:t>энергоэффективные</w:t>
      </w:r>
      <w:r>
        <w:t xml:space="preserve"> </w:t>
      </w:r>
      <w:r>
        <w:rPr>
          <w:rFonts w:hint="eastAsia"/>
        </w:rPr>
        <w:t>решения</w:t>
      </w:r>
      <w:r>
        <w:t xml:space="preserve"> </w:t>
      </w:r>
      <w:r>
        <w:rPr>
          <w:rFonts w:hint="eastAsia"/>
        </w:rPr>
        <w:t>комплексов</w:t>
      </w:r>
      <w:r>
        <w:t xml:space="preserve"> </w:t>
      </w:r>
      <w:r>
        <w:rPr>
          <w:rFonts w:hint="eastAsia"/>
        </w:rPr>
        <w:t>ректификации</w:t>
      </w:r>
    </w:p>
    <w:p w14:paraId="56653A4E" w14:textId="77777777" w:rsidR="00955117" w:rsidRDefault="00955117" w:rsidP="00955117"/>
    <w:p w14:paraId="047AACF6" w14:textId="77777777" w:rsidR="00955117" w:rsidRDefault="00955117" w:rsidP="00955117">
      <w:r>
        <w:t xml:space="preserve">1.5 </w:t>
      </w:r>
      <w:r>
        <w:rPr>
          <w:rFonts w:hint="eastAsia"/>
        </w:rPr>
        <w:t>Комплексы</w:t>
      </w:r>
      <w:r>
        <w:t xml:space="preserve"> </w:t>
      </w:r>
      <w:r>
        <w:rPr>
          <w:rFonts w:hint="eastAsia"/>
        </w:rPr>
        <w:t>с</w:t>
      </w:r>
      <w:r>
        <w:t xml:space="preserve"> </w:t>
      </w:r>
      <w:r>
        <w:rPr>
          <w:rFonts w:hint="eastAsia"/>
        </w:rPr>
        <w:t>частично</w:t>
      </w:r>
      <w:r>
        <w:t xml:space="preserve"> </w:t>
      </w:r>
      <w:r>
        <w:rPr>
          <w:rFonts w:hint="eastAsia"/>
        </w:rPr>
        <w:t>связанными</w:t>
      </w:r>
      <w:r>
        <w:t xml:space="preserve"> </w:t>
      </w:r>
      <w:r>
        <w:rPr>
          <w:rFonts w:hint="eastAsia"/>
        </w:rPr>
        <w:t>тепловыми</w:t>
      </w:r>
      <w:r>
        <w:t xml:space="preserve"> </w:t>
      </w:r>
      <w:r>
        <w:rPr>
          <w:rFonts w:hint="eastAsia"/>
        </w:rPr>
        <w:t>и</w:t>
      </w:r>
      <w:r>
        <w:t xml:space="preserve"> </w:t>
      </w:r>
      <w:r>
        <w:rPr>
          <w:rFonts w:hint="eastAsia"/>
        </w:rPr>
        <w:t>материальными</w:t>
      </w:r>
      <w:r>
        <w:t xml:space="preserve"> </w:t>
      </w:r>
      <w:r>
        <w:rPr>
          <w:rFonts w:hint="eastAsia"/>
        </w:rPr>
        <w:t>потоками</w:t>
      </w:r>
    </w:p>
    <w:p w14:paraId="714A1F0C" w14:textId="77777777" w:rsidR="00955117" w:rsidRDefault="00955117" w:rsidP="00955117"/>
    <w:p w14:paraId="43960CB7" w14:textId="77777777" w:rsidR="00955117" w:rsidRDefault="00955117" w:rsidP="00955117">
      <w:r>
        <w:t xml:space="preserve">1.6 </w:t>
      </w:r>
      <w:r>
        <w:rPr>
          <w:rFonts w:hint="eastAsia"/>
        </w:rPr>
        <w:t>Комплексы</w:t>
      </w:r>
      <w:r>
        <w:t xml:space="preserve"> </w:t>
      </w:r>
      <w:r>
        <w:rPr>
          <w:rFonts w:hint="eastAsia"/>
        </w:rPr>
        <w:t>со</w:t>
      </w:r>
      <w:r>
        <w:t xml:space="preserve"> </w:t>
      </w:r>
      <w:r>
        <w:rPr>
          <w:rFonts w:hint="eastAsia"/>
        </w:rPr>
        <w:t>связанными</w:t>
      </w:r>
      <w:r>
        <w:t xml:space="preserve"> </w:t>
      </w:r>
      <w:r>
        <w:rPr>
          <w:rFonts w:hint="eastAsia"/>
        </w:rPr>
        <w:t>тепловыми</w:t>
      </w:r>
      <w:r>
        <w:t xml:space="preserve"> </w:t>
      </w:r>
      <w:r>
        <w:rPr>
          <w:rFonts w:hint="eastAsia"/>
        </w:rPr>
        <w:t>и</w:t>
      </w:r>
      <w:r>
        <w:t xml:space="preserve"> </w:t>
      </w:r>
      <w:r>
        <w:rPr>
          <w:rFonts w:hint="eastAsia"/>
        </w:rPr>
        <w:t>материальными</w:t>
      </w:r>
      <w:r>
        <w:t xml:space="preserve"> </w:t>
      </w:r>
      <w:r>
        <w:rPr>
          <w:rFonts w:hint="eastAsia"/>
        </w:rPr>
        <w:t>потоками</w:t>
      </w:r>
    </w:p>
    <w:p w14:paraId="6E729DF9" w14:textId="77777777" w:rsidR="00955117" w:rsidRDefault="00955117" w:rsidP="00955117"/>
    <w:p w14:paraId="3E233CF6" w14:textId="77777777" w:rsidR="00955117" w:rsidRDefault="00955117" w:rsidP="00955117">
      <w:r>
        <w:t xml:space="preserve">1.7 </w:t>
      </w:r>
      <w:r>
        <w:rPr>
          <w:rFonts w:hint="eastAsia"/>
        </w:rPr>
        <w:t>Колонны</w:t>
      </w:r>
      <w:r>
        <w:t xml:space="preserve"> </w:t>
      </w:r>
      <w:r>
        <w:rPr>
          <w:rFonts w:hint="eastAsia"/>
        </w:rPr>
        <w:t>с</w:t>
      </w:r>
      <w:r>
        <w:t xml:space="preserve"> </w:t>
      </w:r>
      <w:r>
        <w:rPr>
          <w:rFonts w:hint="eastAsia"/>
        </w:rPr>
        <w:t>внутренними</w:t>
      </w:r>
      <w:r>
        <w:t xml:space="preserve"> </w:t>
      </w:r>
      <w:r>
        <w:rPr>
          <w:rFonts w:hint="eastAsia"/>
        </w:rPr>
        <w:t>разделительными</w:t>
      </w:r>
      <w:r>
        <w:t xml:space="preserve"> </w:t>
      </w:r>
      <w:r>
        <w:rPr>
          <w:rFonts w:hint="eastAsia"/>
        </w:rPr>
        <w:t>стенками</w:t>
      </w:r>
      <w:r>
        <w:t xml:space="preserve"> </w:t>
      </w:r>
      <w:r>
        <w:rPr>
          <w:rFonts w:hint="eastAsia"/>
        </w:rPr>
        <w:t>и</w:t>
      </w:r>
      <w:r>
        <w:t xml:space="preserve"> </w:t>
      </w:r>
      <w:r>
        <w:rPr>
          <w:rFonts w:hint="eastAsia"/>
        </w:rPr>
        <w:t>их</w:t>
      </w:r>
      <w:r>
        <w:t xml:space="preserve"> </w:t>
      </w:r>
      <w:r>
        <w:rPr>
          <w:rFonts w:hint="eastAsia"/>
        </w:rPr>
        <w:t>применение</w:t>
      </w:r>
    </w:p>
    <w:p w14:paraId="68E68B99" w14:textId="77777777" w:rsidR="00955117" w:rsidRDefault="00955117" w:rsidP="00955117"/>
    <w:p w14:paraId="6F864B70" w14:textId="77777777" w:rsidR="00955117" w:rsidRDefault="00955117" w:rsidP="00955117">
      <w:r>
        <w:t xml:space="preserve">1.8 </w:t>
      </w:r>
      <w:r>
        <w:rPr>
          <w:rFonts w:hint="eastAsia"/>
        </w:rPr>
        <w:t>Компьютерное</w:t>
      </w:r>
      <w:r>
        <w:t xml:space="preserve"> </w:t>
      </w:r>
      <w:r>
        <w:rPr>
          <w:rFonts w:hint="eastAsia"/>
        </w:rPr>
        <w:t>моделирование</w:t>
      </w:r>
    </w:p>
    <w:p w14:paraId="0E09063F" w14:textId="77777777" w:rsidR="00955117" w:rsidRDefault="00955117" w:rsidP="00955117"/>
    <w:p w14:paraId="0B414A6C" w14:textId="77777777" w:rsidR="00955117" w:rsidRDefault="00955117" w:rsidP="00955117">
      <w:r>
        <w:rPr>
          <w:rFonts w:hint="eastAsia"/>
        </w:rPr>
        <w:t>химико</w:t>
      </w:r>
      <w:r>
        <w:t>-</w:t>
      </w:r>
      <w:r>
        <w:rPr>
          <w:rFonts w:hint="eastAsia"/>
        </w:rPr>
        <w:t>технологических</w:t>
      </w:r>
      <w:r>
        <w:t xml:space="preserve"> </w:t>
      </w:r>
      <w:r>
        <w:rPr>
          <w:rFonts w:hint="eastAsia"/>
        </w:rPr>
        <w:t>схем</w:t>
      </w:r>
    </w:p>
    <w:p w14:paraId="62D0D92A" w14:textId="77777777" w:rsidR="00955117" w:rsidRDefault="00955117" w:rsidP="00955117"/>
    <w:p w14:paraId="0128087D" w14:textId="77777777" w:rsidR="00955117" w:rsidRDefault="00955117" w:rsidP="00955117">
      <w:r>
        <w:rPr>
          <w:rFonts w:hint="eastAsia"/>
        </w:rPr>
        <w:t>Выводы</w:t>
      </w:r>
      <w:r>
        <w:t xml:space="preserve"> </w:t>
      </w:r>
      <w:r>
        <w:rPr>
          <w:rFonts w:hint="eastAsia"/>
        </w:rPr>
        <w:t>по</w:t>
      </w:r>
      <w:r>
        <w:t xml:space="preserve"> </w:t>
      </w:r>
      <w:r>
        <w:rPr>
          <w:rFonts w:hint="eastAsia"/>
        </w:rPr>
        <w:t>главе</w:t>
      </w:r>
    </w:p>
    <w:p w14:paraId="77DA49EC" w14:textId="77777777" w:rsidR="00955117" w:rsidRDefault="00955117" w:rsidP="00955117"/>
    <w:p w14:paraId="0C52CA84" w14:textId="77777777" w:rsidR="00955117" w:rsidRDefault="00955117" w:rsidP="00955117">
      <w:r>
        <w:rPr>
          <w:rFonts w:hint="eastAsia"/>
        </w:rPr>
        <w:t>ГЛАВА</w:t>
      </w:r>
      <w:r>
        <w:t xml:space="preserve"> 2. </w:t>
      </w:r>
      <w:r>
        <w:rPr>
          <w:rFonts w:hint="eastAsia"/>
        </w:rPr>
        <w:t>РАЗРАБОТКА</w:t>
      </w:r>
      <w:r>
        <w:t xml:space="preserve"> </w:t>
      </w:r>
      <w:r>
        <w:rPr>
          <w:rFonts w:hint="eastAsia"/>
        </w:rPr>
        <w:t>КРИТЕРИАЛЬНОГО</w:t>
      </w:r>
      <w:r>
        <w:t xml:space="preserve"> </w:t>
      </w:r>
      <w:r>
        <w:rPr>
          <w:rFonts w:hint="eastAsia"/>
        </w:rPr>
        <w:t>МЕТОДА</w:t>
      </w:r>
      <w:r>
        <w:t xml:space="preserve"> </w:t>
      </w:r>
      <w:r>
        <w:rPr>
          <w:rFonts w:hint="eastAsia"/>
        </w:rPr>
        <w:t>СИНТЕЗА</w:t>
      </w:r>
      <w:r>
        <w:t xml:space="preserve"> </w:t>
      </w:r>
      <w:r>
        <w:rPr>
          <w:rFonts w:hint="eastAsia"/>
        </w:rPr>
        <w:t>КОМПЛЕКСА</w:t>
      </w:r>
      <w:r>
        <w:t xml:space="preserve"> </w:t>
      </w:r>
      <w:r>
        <w:rPr>
          <w:rFonts w:hint="eastAsia"/>
        </w:rPr>
        <w:t>РЕКТИФИКАЦИОННЫХ</w:t>
      </w:r>
      <w:r>
        <w:t xml:space="preserve"> </w:t>
      </w:r>
      <w:r>
        <w:rPr>
          <w:rFonts w:hint="eastAsia"/>
        </w:rPr>
        <w:t>КОЛОНН</w:t>
      </w:r>
      <w:r>
        <w:t xml:space="preserve"> </w:t>
      </w:r>
      <w:r>
        <w:rPr>
          <w:rFonts w:hint="eastAsia"/>
        </w:rPr>
        <w:t>С</w:t>
      </w:r>
      <w:r>
        <w:t xml:space="preserve"> </w:t>
      </w:r>
      <w:r>
        <w:rPr>
          <w:rFonts w:hint="eastAsia"/>
        </w:rPr>
        <w:t>ВНУТРЕННИМИ</w:t>
      </w:r>
      <w:r>
        <w:t xml:space="preserve"> </w:t>
      </w:r>
      <w:r>
        <w:rPr>
          <w:rFonts w:hint="eastAsia"/>
        </w:rPr>
        <w:t>РАЗДЕЛИТЕЛЬНЫМИ</w:t>
      </w:r>
      <w:r>
        <w:t xml:space="preserve"> </w:t>
      </w:r>
      <w:r>
        <w:rPr>
          <w:rFonts w:hint="eastAsia"/>
        </w:rPr>
        <w:t>СТЕНКАМИ</w:t>
      </w:r>
      <w:r>
        <w:t xml:space="preserve"> </w:t>
      </w:r>
      <w:r>
        <w:rPr>
          <w:rFonts w:hint="eastAsia"/>
        </w:rPr>
        <w:t>ДЛЯ</w:t>
      </w:r>
      <w:r>
        <w:t xml:space="preserve"> </w:t>
      </w:r>
      <w:r>
        <w:rPr>
          <w:rFonts w:hint="eastAsia"/>
        </w:rPr>
        <w:t>ЭФФЕКТИВНОГО</w:t>
      </w:r>
      <w:r>
        <w:t xml:space="preserve"> </w:t>
      </w:r>
      <w:r>
        <w:rPr>
          <w:rFonts w:hint="eastAsia"/>
        </w:rPr>
        <w:t>ВЫБОРА</w:t>
      </w:r>
    </w:p>
    <w:p w14:paraId="5F2FD8A2" w14:textId="77777777" w:rsidR="00955117" w:rsidRDefault="00955117" w:rsidP="00955117"/>
    <w:p w14:paraId="49969EE9" w14:textId="77777777" w:rsidR="00955117" w:rsidRDefault="00955117" w:rsidP="00955117">
      <w:r>
        <w:rPr>
          <w:rFonts w:hint="eastAsia"/>
        </w:rPr>
        <w:t>ВАРИАНТОВ</w:t>
      </w:r>
      <w:r>
        <w:t xml:space="preserve"> </w:t>
      </w:r>
      <w:r>
        <w:rPr>
          <w:rFonts w:hint="eastAsia"/>
        </w:rPr>
        <w:t>РЕКТИФИКАЦИИ</w:t>
      </w:r>
    </w:p>
    <w:p w14:paraId="325B253D" w14:textId="77777777" w:rsidR="00955117" w:rsidRDefault="00955117" w:rsidP="00955117"/>
    <w:p w14:paraId="6DB071C5" w14:textId="77777777" w:rsidR="00955117" w:rsidRDefault="00955117" w:rsidP="00955117">
      <w:r>
        <w:t xml:space="preserve">2.1 </w:t>
      </w:r>
      <w:r>
        <w:rPr>
          <w:rFonts w:hint="eastAsia"/>
        </w:rPr>
        <w:t>Расчет</w:t>
      </w:r>
      <w:r>
        <w:t xml:space="preserve"> </w:t>
      </w:r>
      <w:r>
        <w:rPr>
          <w:rFonts w:hint="eastAsia"/>
        </w:rPr>
        <w:t>комплексов</w:t>
      </w:r>
      <w:r>
        <w:t xml:space="preserve"> </w:t>
      </w:r>
      <w:r>
        <w:rPr>
          <w:rFonts w:hint="eastAsia"/>
        </w:rPr>
        <w:t>с</w:t>
      </w:r>
      <w:r>
        <w:t xml:space="preserve"> </w:t>
      </w:r>
      <w:r>
        <w:rPr>
          <w:rFonts w:hint="eastAsia"/>
        </w:rPr>
        <w:t>прямой</w:t>
      </w:r>
      <w:r>
        <w:t xml:space="preserve"> </w:t>
      </w:r>
      <w:r>
        <w:rPr>
          <w:rFonts w:hint="eastAsia"/>
        </w:rPr>
        <w:t>и</w:t>
      </w:r>
      <w:r>
        <w:t xml:space="preserve"> </w:t>
      </w:r>
      <w:r>
        <w:rPr>
          <w:rFonts w:hint="eastAsia"/>
        </w:rPr>
        <w:t>непрямой</w:t>
      </w:r>
      <w:r>
        <w:t xml:space="preserve"> </w:t>
      </w:r>
      <w:r>
        <w:rPr>
          <w:rFonts w:hint="eastAsia"/>
        </w:rPr>
        <w:t>последовательностью</w:t>
      </w:r>
      <w:r>
        <w:t xml:space="preserve"> </w:t>
      </w:r>
      <w:r>
        <w:rPr>
          <w:rFonts w:hint="eastAsia"/>
        </w:rPr>
        <w:t>ректификационных</w:t>
      </w:r>
      <w:r>
        <w:t xml:space="preserve"> </w:t>
      </w:r>
      <w:r>
        <w:rPr>
          <w:rFonts w:hint="eastAsia"/>
        </w:rPr>
        <w:t>колонн</w:t>
      </w:r>
    </w:p>
    <w:p w14:paraId="25097FE4" w14:textId="77777777" w:rsidR="00955117" w:rsidRDefault="00955117" w:rsidP="00955117"/>
    <w:p w14:paraId="787C01E6" w14:textId="77777777" w:rsidR="00955117" w:rsidRDefault="00955117" w:rsidP="00955117">
      <w:r>
        <w:rPr>
          <w:rFonts w:hint="eastAsia"/>
        </w:rPr>
        <w:t>на</w:t>
      </w:r>
      <w:r>
        <w:t xml:space="preserve"> </w:t>
      </w:r>
      <w:r>
        <w:rPr>
          <w:rFonts w:hint="eastAsia"/>
        </w:rPr>
        <w:t>основе</w:t>
      </w:r>
      <w:r>
        <w:t xml:space="preserve"> </w:t>
      </w:r>
      <w:r>
        <w:rPr>
          <w:rFonts w:hint="eastAsia"/>
        </w:rPr>
        <w:t>уравнений</w:t>
      </w:r>
      <w:r>
        <w:t xml:space="preserve"> </w:t>
      </w:r>
      <w:r>
        <w:rPr>
          <w:rFonts w:hint="eastAsia"/>
        </w:rPr>
        <w:t>Фенске</w:t>
      </w:r>
      <w:r>
        <w:t>-</w:t>
      </w:r>
      <w:r>
        <w:rPr>
          <w:rFonts w:hint="eastAsia"/>
        </w:rPr>
        <w:t>Андервуда</w:t>
      </w:r>
    </w:p>
    <w:p w14:paraId="4861DDF9" w14:textId="77777777" w:rsidR="00955117" w:rsidRDefault="00955117" w:rsidP="00955117"/>
    <w:p w14:paraId="6D8D7864" w14:textId="77777777" w:rsidR="00955117" w:rsidRDefault="00955117" w:rsidP="00955117">
      <w:r>
        <w:t xml:space="preserve">2.2 </w:t>
      </w:r>
      <w:r>
        <w:rPr>
          <w:rFonts w:hint="eastAsia"/>
        </w:rPr>
        <w:t>Упрощённый</w:t>
      </w:r>
      <w:r>
        <w:t xml:space="preserve"> </w:t>
      </w:r>
      <w:r>
        <w:rPr>
          <w:rFonts w:hint="eastAsia"/>
        </w:rPr>
        <w:t>метод</w:t>
      </w:r>
      <w:r>
        <w:t xml:space="preserve"> </w:t>
      </w:r>
      <w:r>
        <w:rPr>
          <w:rFonts w:hint="eastAsia"/>
        </w:rPr>
        <w:t>выбора</w:t>
      </w:r>
      <w:r>
        <w:t xml:space="preserve"> </w:t>
      </w:r>
      <w:r>
        <w:rPr>
          <w:rFonts w:hint="eastAsia"/>
        </w:rPr>
        <w:t>между</w:t>
      </w:r>
      <w:r>
        <w:t xml:space="preserve"> </w:t>
      </w:r>
      <w:r>
        <w:rPr>
          <w:rFonts w:hint="eastAsia"/>
        </w:rPr>
        <w:t>прямой</w:t>
      </w:r>
      <w:r>
        <w:t xml:space="preserve"> </w:t>
      </w:r>
      <w:r>
        <w:rPr>
          <w:rFonts w:hint="eastAsia"/>
        </w:rPr>
        <w:t>и</w:t>
      </w:r>
      <w:r>
        <w:t xml:space="preserve"> </w:t>
      </w:r>
      <w:r>
        <w:rPr>
          <w:rFonts w:hint="eastAsia"/>
        </w:rPr>
        <w:t>непрямой</w:t>
      </w:r>
      <w:r>
        <w:t xml:space="preserve"> </w:t>
      </w:r>
      <w:r>
        <w:rPr>
          <w:rFonts w:hint="eastAsia"/>
        </w:rPr>
        <w:t>последовательностью</w:t>
      </w:r>
      <w:r>
        <w:t xml:space="preserve"> </w:t>
      </w:r>
      <w:r>
        <w:rPr>
          <w:rFonts w:hint="eastAsia"/>
        </w:rPr>
        <w:t>разделения</w:t>
      </w:r>
      <w:r>
        <w:t xml:space="preserve"> </w:t>
      </w:r>
      <w:r>
        <w:rPr>
          <w:rFonts w:hint="eastAsia"/>
        </w:rPr>
        <w:t>трёхкомпонентной</w:t>
      </w:r>
      <w:r>
        <w:t xml:space="preserve"> </w:t>
      </w:r>
      <w:r>
        <w:rPr>
          <w:rFonts w:hint="eastAsia"/>
        </w:rPr>
        <w:t>смеси</w:t>
      </w:r>
    </w:p>
    <w:p w14:paraId="6750737C" w14:textId="77777777" w:rsidR="00955117" w:rsidRDefault="00955117" w:rsidP="00955117"/>
    <w:p w14:paraId="146B5043" w14:textId="77777777" w:rsidR="00955117" w:rsidRDefault="00955117" w:rsidP="00955117">
      <w:r>
        <w:t xml:space="preserve">2.3 </w:t>
      </w:r>
      <w:r>
        <w:rPr>
          <w:rFonts w:hint="eastAsia"/>
        </w:rPr>
        <w:t>Расчет</w:t>
      </w:r>
      <w:r>
        <w:t xml:space="preserve"> </w:t>
      </w:r>
      <w:r>
        <w:rPr>
          <w:rFonts w:hint="eastAsia"/>
        </w:rPr>
        <w:t>комплекса</w:t>
      </w:r>
      <w:r>
        <w:t xml:space="preserve"> </w:t>
      </w:r>
      <w:r>
        <w:rPr>
          <w:rFonts w:hint="eastAsia"/>
        </w:rPr>
        <w:t>с</w:t>
      </w:r>
      <w:r>
        <w:t xml:space="preserve"> </w:t>
      </w:r>
      <w:r>
        <w:rPr>
          <w:rFonts w:hint="eastAsia"/>
        </w:rPr>
        <w:t>симметричной</w:t>
      </w:r>
      <w:r>
        <w:t xml:space="preserve"> </w:t>
      </w:r>
      <w:r>
        <w:rPr>
          <w:rFonts w:hint="eastAsia"/>
        </w:rPr>
        <w:t>последовательностью</w:t>
      </w:r>
      <w:r>
        <w:t xml:space="preserve"> </w:t>
      </w:r>
      <w:r>
        <w:rPr>
          <w:rFonts w:hint="eastAsia"/>
        </w:rPr>
        <w:t>ректификационных</w:t>
      </w:r>
      <w:r>
        <w:t xml:space="preserve"> </w:t>
      </w:r>
      <w:r>
        <w:rPr>
          <w:rFonts w:hint="eastAsia"/>
        </w:rPr>
        <w:t>колонн</w:t>
      </w:r>
      <w:r>
        <w:t xml:space="preserve"> </w:t>
      </w:r>
      <w:r>
        <w:rPr>
          <w:rFonts w:hint="eastAsia"/>
        </w:rPr>
        <w:t>на</w:t>
      </w:r>
      <w:r>
        <w:t xml:space="preserve"> </w:t>
      </w:r>
      <w:r>
        <w:rPr>
          <w:rFonts w:hint="eastAsia"/>
        </w:rPr>
        <w:t>основе</w:t>
      </w:r>
    </w:p>
    <w:p w14:paraId="73F2E99C" w14:textId="77777777" w:rsidR="00955117" w:rsidRDefault="00955117" w:rsidP="00955117"/>
    <w:p w14:paraId="48F90C9E" w14:textId="77777777" w:rsidR="00955117" w:rsidRDefault="00955117" w:rsidP="00955117">
      <w:r>
        <w:rPr>
          <w:rFonts w:hint="eastAsia"/>
        </w:rPr>
        <w:t>уравнений</w:t>
      </w:r>
      <w:r>
        <w:t xml:space="preserve"> </w:t>
      </w:r>
      <w:r>
        <w:rPr>
          <w:rFonts w:hint="eastAsia"/>
        </w:rPr>
        <w:t>Фенске</w:t>
      </w:r>
      <w:r>
        <w:t>-</w:t>
      </w:r>
      <w:r>
        <w:rPr>
          <w:rFonts w:hint="eastAsia"/>
        </w:rPr>
        <w:t>Андервуда</w:t>
      </w:r>
    </w:p>
    <w:p w14:paraId="1565E87C" w14:textId="77777777" w:rsidR="00955117" w:rsidRDefault="00955117" w:rsidP="00955117"/>
    <w:p w14:paraId="0194A3C9" w14:textId="77777777" w:rsidR="00955117" w:rsidRDefault="00955117" w:rsidP="00955117">
      <w:r>
        <w:t xml:space="preserve">2.4 </w:t>
      </w:r>
      <w:r>
        <w:rPr>
          <w:rFonts w:hint="eastAsia"/>
        </w:rPr>
        <w:t>Упрощённый</w:t>
      </w:r>
      <w:r>
        <w:t xml:space="preserve"> </w:t>
      </w:r>
      <w:r>
        <w:rPr>
          <w:rFonts w:hint="eastAsia"/>
        </w:rPr>
        <w:t>метод</w:t>
      </w:r>
      <w:r>
        <w:t xml:space="preserve"> </w:t>
      </w:r>
      <w:r>
        <w:rPr>
          <w:rFonts w:hint="eastAsia"/>
        </w:rPr>
        <w:t>выбора</w:t>
      </w:r>
      <w:r>
        <w:t xml:space="preserve"> </w:t>
      </w:r>
      <w:r>
        <w:rPr>
          <w:rFonts w:hint="eastAsia"/>
        </w:rPr>
        <w:t>между</w:t>
      </w:r>
      <w:r>
        <w:t xml:space="preserve"> </w:t>
      </w:r>
      <w:r>
        <w:rPr>
          <w:rFonts w:hint="eastAsia"/>
        </w:rPr>
        <w:t>симметричной</w:t>
      </w:r>
      <w:r>
        <w:t xml:space="preserve">, </w:t>
      </w:r>
      <w:r>
        <w:rPr>
          <w:rFonts w:hint="eastAsia"/>
        </w:rPr>
        <w:t>прямой</w:t>
      </w:r>
      <w:r>
        <w:t xml:space="preserve"> </w:t>
      </w:r>
      <w:r>
        <w:rPr>
          <w:rFonts w:hint="eastAsia"/>
        </w:rPr>
        <w:t>и</w:t>
      </w:r>
      <w:r>
        <w:t xml:space="preserve"> </w:t>
      </w:r>
      <w:r>
        <w:rPr>
          <w:rFonts w:hint="eastAsia"/>
        </w:rPr>
        <w:t>непрямой</w:t>
      </w:r>
      <w:r>
        <w:t xml:space="preserve"> </w:t>
      </w:r>
      <w:r>
        <w:rPr>
          <w:rFonts w:hint="eastAsia"/>
        </w:rPr>
        <w:t>последовательностями</w:t>
      </w:r>
      <w:r>
        <w:t xml:space="preserve"> </w:t>
      </w:r>
      <w:r>
        <w:rPr>
          <w:rFonts w:hint="eastAsia"/>
        </w:rPr>
        <w:t>разделения</w:t>
      </w:r>
      <w:r>
        <w:t xml:space="preserve"> </w:t>
      </w:r>
      <w:r>
        <w:rPr>
          <w:rFonts w:hint="eastAsia"/>
        </w:rPr>
        <w:t>трёхкомпонентной</w:t>
      </w:r>
      <w:r>
        <w:t xml:space="preserve"> </w:t>
      </w:r>
      <w:r>
        <w:rPr>
          <w:rFonts w:hint="eastAsia"/>
        </w:rPr>
        <w:t>смеси</w:t>
      </w:r>
    </w:p>
    <w:p w14:paraId="3E5BF51D" w14:textId="77777777" w:rsidR="00955117" w:rsidRDefault="00955117" w:rsidP="00955117"/>
    <w:p w14:paraId="68D741FC" w14:textId="77777777" w:rsidR="00955117" w:rsidRDefault="00955117" w:rsidP="00955117">
      <w:r>
        <w:t xml:space="preserve">2.5 </w:t>
      </w:r>
      <w:r>
        <w:rPr>
          <w:rFonts w:hint="eastAsia"/>
        </w:rPr>
        <w:t>Проверка</w:t>
      </w:r>
      <w:r>
        <w:t xml:space="preserve"> </w:t>
      </w:r>
      <w:r>
        <w:rPr>
          <w:rFonts w:hint="eastAsia"/>
        </w:rPr>
        <w:t>применимости</w:t>
      </w:r>
      <w:r>
        <w:t xml:space="preserve"> </w:t>
      </w:r>
      <w:r>
        <w:rPr>
          <w:rFonts w:hint="eastAsia"/>
        </w:rPr>
        <w:t>критериальных</w:t>
      </w:r>
      <w:r>
        <w:t xml:space="preserve"> </w:t>
      </w:r>
      <w:r>
        <w:rPr>
          <w:rFonts w:hint="eastAsia"/>
        </w:rPr>
        <w:t>уравнений</w:t>
      </w:r>
      <w:r>
        <w:t xml:space="preserve"> </w:t>
      </w:r>
      <w:r>
        <w:rPr>
          <w:rFonts w:hint="eastAsia"/>
        </w:rPr>
        <w:t>путём</w:t>
      </w:r>
      <w:r>
        <w:t xml:space="preserve"> </w:t>
      </w:r>
      <w:r>
        <w:rPr>
          <w:rFonts w:hint="eastAsia"/>
        </w:rPr>
        <w:t>строго</w:t>
      </w:r>
      <w:r>
        <w:t xml:space="preserve"> </w:t>
      </w:r>
      <w:r>
        <w:rPr>
          <w:rFonts w:hint="eastAsia"/>
        </w:rPr>
        <w:t>расчёта</w:t>
      </w:r>
      <w:r>
        <w:t xml:space="preserve"> </w:t>
      </w:r>
      <w:r>
        <w:rPr>
          <w:rFonts w:hint="eastAsia"/>
        </w:rPr>
        <w:t>разделения</w:t>
      </w:r>
    </w:p>
    <w:p w14:paraId="250B4DCB" w14:textId="77777777" w:rsidR="00955117" w:rsidRDefault="00955117" w:rsidP="00955117"/>
    <w:p w14:paraId="3DB43824" w14:textId="77777777" w:rsidR="00955117" w:rsidRDefault="00955117" w:rsidP="00955117">
      <w:r>
        <w:rPr>
          <w:rFonts w:hint="eastAsia"/>
        </w:rPr>
        <w:lastRenderedPageBreak/>
        <w:t>с</w:t>
      </w:r>
      <w:r>
        <w:t xml:space="preserve"> </w:t>
      </w:r>
      <w:r>
        <w:rPr>
          <w:rFonts w:hint="eastAsia"/>
        </w:rPr>
        <w:t>помощью</w:t>
      </w:r>
      <w:r>
        <w:t xml:space="preserve"> </w:t>
      </w:r>
      <w:r>
        <w:rPr>
          <w:rFonts w:hint="eastAsia"/>
        </w:rPr>
        <w:t>программы</w:t>
      </w:r>
      <w:r>
        <w:t xml:space="preserve"> </w:t>
      </w:r>
      <w:r>
        <w:rPr>
          <w:rFonts w:hint="eastAsia"/>
        </w:rPr>
        <w:t>СИешСЛО</w:t>
      </w:r>
    </w:p>
    <w:p w14:paraId="45DA9D49" w14:textId="77777777" w:rsidR="00955117" w:rsidRDefault="00955117" w:rsidP="00955117"/>
    <w:p w14:paraId="6ED0DC0C" w14:textId="77777777" w:rsidR="00955117" w:rsidRDefault="00955117" w:rsidP="00955117">
      <w:r>
        <w:t xml:space="preserve">2.6 </w:t>
      </w:r>
      <w:r>
        <w:rPr>
          <w:rFonts w:hint="eastAsia"/>
        </w:rPr>
        <w:t>Алгоритм</w:t>
      </w:r>
      <w:r>
        <w:t xml:space="preserve"> </w:t>
      </w:r>
      <w:r>
        <w:rPr>
          <w:rFonts w:hint="eastAsia"/>
        </w:rPr>
        <w:t>выбора</w:t>
      </w:r>
      <w:r>
        <w:t xml:space="preserve"> </w:t>
      </w:r>
      <w:r>
        <w:rPr>
          <w:rFonts w:hint="eastAsia"/>
        </w:rPr>
        <w:t>последовательности</w:t>
      </w:r>
      <w:r>
        <w:t xml:space="preserve"> </w:t>
      </w:r>
      <w:r>
        <w:rPr>
          <w:rFonts w:hint="eastAsia"/>
        </w:rPr>
        <w:t>разделения</w:t>
      </w:r>
      <w:r>
        <w:t xml:space="preserve"> </w:t>
      </w:r>
      <w:r>
        <w:rPr>
          <w:rFonts w:hint="eastAsia"/>
        </w:rPr>
        <w:t>трехкомпонентных</w:t>
      </w:r>
      <w:r>
        <w:t xml:space="preserve"> </w:t>
      </w:r>
      <w:r>
        <w:rPr>
          <w:rFonts w:hint="eastAsia"/>
        </w:rPr>
        <w:t>зеотропных</w:t>
      </w:r>
      <w:r>
        <w:t xml:space="preserve"> </w:t>
      </w:r>
      <w:r>
        <w:rPr>
          <w:rFonts w:hint="eastAsia"/>
        </w:rPr>
        <w:t>систем</w:t>
      </w:r>
      <w:r>
        <w:t xml:space="preserve"> </w:t>
      </w:r>
      <w:r>
        <w:rPr>
          <w:rFonts w:hint="eastAsia"/>
        </w:rPr>
        <w:t>методом</w:t>
      </w:r>
      <w:r>
        <w:t xml:space="preserve"> </w:t>
      </w:r>
      <w:r>
        <w:rPr>
          <w:rFonts w:hint="eastAsia"/>
        </w:rPr>
        <w:t>ректификации</w:t>
      </w:r>
      <w:r>
        <w:t xml:space="preserve"> </w:t>
      </w:r>
      <w:r>
        <w:rPr>
          <w:rFonts w:hint="eastAsia"/>
        </w:rPr>
        <w:t>для</w:t>
      </w:r>
      <w:r>
        <w:t xml:space="preserve"> </w:t>
      </w:r>
      <w:r>
        <w:rPr>
          <w:rFonts w:hint="eastAsia"/>
        </w:rPr>
        <w:t>условия</w:t>
      </w:r>
      <w:r>
        <w:t xml:space="preserve"> </w:t>
      </w:r>
      <w:r>
        <w:rPr>
          <w:rFonts w:hint="eastAsia"/>
        </w:rPr>
        <w:t>четкого</w:t>
      </w:r>
      <w:r>
        <w:t xml:space="preserve"> </w:t>
      </w:r>
      <w:r>
        <w:rPr>
          <w:rFonts w:hint="eastAsia"/>
        </w:rPr>
        <w:t>разделения</w:t>
      </w:r>
      <w:r>
        <w:t xml:space="preserve"> </w:t>
      </w:r>
      <w:r>
        <w:rPr>
          <w:rFonts w:hint="eastAsia"/>
        </w:rPr>
        <w:t>с</w:t>
      </w:r>
      <w:r>
        <w:t xml:space="preserve"> </w:t>
      </w:r>
      <w:r>
        <w:rPr>
          <w:rFonts w:hint="eastAsia"/>
        </w:rPr>
        <w:t>использованием</w:t>
      </w:r>
    </w:p>
    <w:p w14:paraId="5D96B317" w14:textId="77777777" w:rsidR="00955117" w:rsidRDefault="00955117" w:rsidP="00955117"/>
    <w:p w14:paraId="79616792" w14:textId="77777777" w:rsidR="00955117" w:rsidRDefault="00955117" w:rsidP="00955117">
      <w:r>
        <w:rPr>
          <w:rFonts w:hint="eastAsia"/>
        </w:rPr>
        <w:t>энергетического</w:t>
      </w:r>
      <w:r>
        <w:t xml:space="preserve"> </w:t>
      </w:r>
      <w:r>
        <w:rPr>
          <w:rFonts w:hint="eastAsia"/>
        </w:rPr>
        <w:t>критерия</w:t>
      </w:r>
      <w:r>
        <w:t xml:space="preserve"> </w:t>
      </w:r>
      <w:r>
        <w:rPr>
          <w:rFonts w:hint="eastAsia"/>
        </w:rPr>
        <w:t>оптимизации</w:t>
      </w:r>
    </w:p>
    <w:p w14:paraId="28CF53A9" w14:textId="77777777" w:rsidR="00955117" w:rsidRDefault="00955117" w:rsidP="00955117"/>
    <w:p w14:paraId="34C94B8B" w14:textId="77777777" w:rsidR="00955117" w:rsidRDefault="00955117" w:rsidP="00955117">
      <w:r>
        <w:rPr>
          <w:rFonts w:hint="eastAsia"/>
        </w:rPr>
        <w:t>Выводы</w:t>
      </w:r>
      <w:r>
        <w:t xml:space="preserve"> </w:t>
      </w:r>
      <w:r>
        <w:rPr>
          <w:rFonts w:hint="eastAsia"/>
        </w:rPr>
        <w:t>по</w:t>
      </w:r>
      <w:r>
        <w:t xml:space="preserve"> </w:t>
      </w:r>
      <w:r>
        <w:rPr>
          <w:rFonts w:hint="eastAsia"/>
        </w:rPr>
        <w:t>главе</w:t>
      </w:r>
    </w:p>
    <w:p w14:paraId="2963E279" w14:textId="77777777" w:rsidR="00955117" w:rsidRDefault="00955117" w:rsidP="00955117"/>
    <w:p w14:paraId="77F400AA" w14:textId="77777777" w:rsidR="00955117" w:rsidRDefault="00955117" w:rsidP="00955117">
      <w:r>
        <w:rPr>
          <w:rFonts w:hint="eastAsia"/>
        </w:rPr>
        <w:t>ГЛАВА</w:t>
      </w:r>
      <w:r>
        <w:t xml:space="preserve"> 3. </w:t>
      </w:r>
      <w:r>
        <w:rPr>
          <w:rFonts w:hint="eastAsia"/>
        </w:rPr>
        <w:t>МОДЕЛИРОВАНИЕ</w:t>
      </w:r>
      <w:r>
        <w:t xml:space="preserve"> </w:t>
      </w:r>
      <w:r>
        <w:rPr>
          <w:rFonts w:hint="eastAsia"/>
        </w:rPr>
        <w:t>И</w:t>
      </w:r>
      <w:r>
        <w:t xml:space="preserve"> </w:t>
      </w:r>
      <w:r>
        <w:rPr>
          <w:rFonts w:hint="eastAsia"/>
        </w:rPr>
        <w:t>ИССЛЕДОВАНИЕ</w:t>
      </w:r>
      <w:r>
        <w:t xml:space="preserve"> </w:t>
      </w:r>
      <w:r>
        <w:rPr>
          <w:rFonts w:hint="eastAsia"/>
        </w:rPr>
        <w:t>СТАЦИОНАРНЫХ</w:t>
      </w:r>
      <w:r>
        <w:t xml:space="preserve"> </w:t>
      </w:r>
      <w:r>
        <w:rPr>
          <w:rFonts w:hint="eastAsia"/>
        </w:rPr>
        <w:t>И</w:t>
      </w:r>
      <w:r>
        <w:t xml:space="preserve"> </w:t>
      </w:r>
      <w:r>
        <w:rPr>
          <w:rFonts w:hint="eastAsia"/>
        </w:rPr>
        <w:t>НЕСТАЦИОНАРНЫХ</w:t>
      </w:r>
      <w:r>
        <w:t xml:space="preserve"> </w:t>
      </w:r>
      <w:r>
        <w:rPr>
          <w:rFonts w:hint="eastAsia"/>
        </w:rPr>
        <w:t>РЕЖИМОВ</w:t>
      </w:r>
      <w:r>
        <w:t xml:space="preserve"> </w:t>
      </w:r>
      <w:r>
        <w:rPr>
          <w:rFonts w:hint="eastAsia"/>
        </w:rPr>
        <w:t>РАБОТЫ</w:t>
      </w:r>
      <w:r>
        <w:t xml:space="preserve"> </w:t>
      </w:r>
      <w:r>
        <w:rPr>
          <w:rFonts w:hint="eastAsia"/>
        </w:rPr>
        <w:t>СЛОЖНЫХ</w:t>
      </w:r>
      <w:r>
        <w:t xml:space="preserve"> </w:t>
      </w:r>
      <w:r>
        <w:rPr>
          <w:rFonts w:hint="eastAsia"/>
        </w:rPr>
        <w:t>КОЛОНН</w:t>
      </w:r>
      <w:r>
        <w:t xml:space="preserve"> </w:t>
      </w:r>
      <w:r>
        <w:rPr>
          <w:rFonts w:hint="eastAsia"/>
        </w:rPr>
        <w:t>С</w:t>
      </w:r>
      <w:r>
        <w:t xml:space="preserve"> </w:t>
      </w:r>
      <w:r>
        <w:rPr>
          <w:rFonts w:hint="eastAsia"/>
        </w:rPr>
        <w:t>ВНУТРЕННИМИ</w:t>
      </w:r>
    </w:p>
    <w:p w14:paraId="66CA6940" w14:textId="77777777" w:rsidR="00955117" w:rsidRDefault="00955117" w:rsidP="00955117"/>
    <w:p w14:paraId="7E34A0E0" w14:textId="77777777" w:rsidR="00955117" w:rsidRDefault="00955117" w:rsidP="00955117">
      <w:r>
        <w:rPr>
          <w:rFonts w:hint="eastAsia"/>
        </w:rPr>
        <w:t>РАЗДЕЛИТЕЛЬНЫМИ</w:t>
      </w:r>
      <w:r>
        <w:t xml:space="preserve"> </w:t>
      </w:r>
      <w:r>
        <w:rPr>
          <w:rFonts w:hint="eastAsia"/>
        </w:rPr>
        <w:t>СТЕНКАМИ</w:t>
      </w:r>
    </w:p>
    <w:p w14:paraId="440CAF68" w14:textId="77777777" w:rsidR="00955117" w:rsidRDefault="00955117" w:rsidP="00955117"/>
    <w:p w14:paraId="35B1F057" w14:textId="77777777" w:rsidR="00955117" w:rsidRDefault="00955117" w:rsidP="00955117">
      <w:r>
        <w:t xml:space="preserve">3.1 </w:t>
      </w:r>
      <w:r>
        <w:rPr>
          <w:rFonts w:hint="eastAsia"/>
        </w:rPr>
        <w:t>Процедура</w:t>
      </w:r>
      <w:r>
        <w:t xml:space="preserve"> </w:t>
      </w:r>
      <w:r>
        <w:rPr>
          <w:rFonts w:hint="eastAsia"/>
        </w:rPr>
        <w:t>моделирования</w:t>
      </w:r>
      <w:r>
        <w:t xml:space="preserve"> </w:t>
      </w:r>
      <w:r>
        <w:rPr>
          <w:rFonts w:hint="eastAsia"/>
        </w:rPr>
        <w:t>сложной</w:t>
      </w:r>
      <w:r>
        <w:t xml:space="preserve"> </w:t>
      </w:r>
      <w:r>
        <w:rPr>
          <w:rFonts w:hint="eastAsia"/>
        </w:rPr>
        <w:t>колонны</w:t>
      </w:r>
    </w:p>
    <w:p w14:paraId="065DFEFE" w14:textId="77777777" w:rsidR="00955117" w:rsidRDefault="00955117" w:rsidP="00955117"/>
    <w:p w14:paraId="5F0C1164" w14:textId="77777777" w:rsidR="00955117" w:rsidRDefault="00955117" w:rsidP="00955117">
      <w:r>
        <w:rPr>
          <w:rFonts w:hint="eastAsia"/>
        </w:rPr>
        <w:t>с</w:t>
      </w:r>
      <w:r>
        <w:t xml:space="preserve"> </w:t>
      </w:r>
      <w:r>
        <w:rPr>
          <w:rFonts w:hint="eastAsia"/>
        </w:rPr>
        <w:t>внутренней</w:t>
      </w:r>
      <w:r>
        <w:t xml:space="preserve"> </w:t>
      </w:r>
      <w:r>
        <w:rPr>
          <w:rFonts w:hint="eastAsia"/>
        </w:rPr>
        <w:t>разделительной</w:t>
      </w:r>
      <w:r>
        <w:t xml:space="preserve"> </w:t>
      </w:r>
      <w:r>
        <w:rPr>
          <w:rFonts w:hint="eastAsia"/>
        </w:rPr>
        <w:t>стенкой</w:t>
      </w:r>
      <w:r>
        <w:t xml:space="preserve">, </w:t>
      </w:r>
      <w:r>
        <w:rPr>
          <w:rFonts w:hint="eastAsia"/>
        </w:rPr>
        <w:t>расположенной</w:t>
      </w:r>
      <w:r>
        <w:t xml:space="preserve"> </w:t>
      </w:r>
      <w:r>
        <w:rPr>
          <w:rFonts w:hint="eastAsia"/>
        </w:rPr>
        <w:t>в</w:t>
      </w:r>
      <w:r>
        <w:t xml:space="preserve"> </w:t>
      </w:r>
      <w:r>
        <w:rPr>
          <w:rFonts w:hint="eastAsia"/>
        </w:rPr>
        <w:t>верхней</w:t>
      </w:r>
      <w:r>
        <w:t xml:space="preserve"> </w:t>
      </w:r>
      <w:r>
        <w:rPr>
          <w:rFonts w:hint="eastAsia"/>
        </w:rPr>
        <w:t>части</w:t>
      </w:r>
      <w:r>
        <w:t xml:space="preserve"> </w:t>
      </w:r>
      <w:r>
        <w:rPr>
          <w:rFonts w:hint="eastAsia"/>
        </w:rPr>
        <w:t>колонны</w:t>
      </w:r>
    </w:p>
    <w:p w14:paraId="6D040F3A" w14:textId="77777777" w:rsidR="00955117" w:rsidRDefault="00955117" w:rsidP="00955117"/>
    <w:p w14:paraId="4FC92579" w14:textId="77777777" w:rsidR="00955117" w:rsidRDefault="00955117" w:rsidP="00955117">
      <w:r>
        <w:t xml:space="preserve">3.2 </w:t>
      </w:r>
      <w:r>
        <w:rPr>
          <w:rFonts w:hint="eastAsia"/>
        </w:rPr>
        <w:t>Процедура</w:t>
      </w:r>
      <w:r>
        <w:t xml:space="preserve"> </w:t>
      </w:r>
      <w:r>
        <w:rPr>
          <w:rFonts w:hint="eastAsia"/>
        </w:rPr>
        <w:t>моделирования</w:t>
      </w:r>
      <w:r>
        <w:t xml:space="preserve"> </w:t>
      </w:r>
      <w:r>
        <w:rPr>
          <w:rFonts w:hint="eastAsia"/>
        </w:rPr>
        <w:t>сложной</w:t>
      </w:r>
      <w:r>
        <w:t xml:space="preserve"> </w:t>
      </w:r>
      <w:r>
        <w:rPr>
          <w:rFonts w:hint="eastAsia"/>
        </w:rPr>
        <w:t>колонны</w:t>
      </w:r>
    </w:p>
    <w:p w14:paraId="72AF611B" w14:textId="77777777" w:rsidR="00955117" w:rsidRDefault="00955117" w:rsidP="00955117"/>
    <w:p w14:paraId="4D2D33F5" w14:textId="77777777" w:rsidR="00955117" w:rsidRDefault="00955117" w:rsidP="00955117">
      <w:r>
        <w:rPr>
          <w:rFonts w:hint="eastAsia"/>
        </w:rPr>
        <w:t>с</w:t>
      </w:r>
      <w:r>
        <w:t xml:space="preserve"> </w:t>
      </w:r>
      <w:r>
        <w:rPr>
          <w:rFonts w:hint="eastAsia"/>
        </w:rPr>
        <w:t>внутренней</w:t>
      </w:r>
      <w:r>
        <w:t xml:space="preserve"> </w:t>
      </w:r>
      <w:r>
        <w:rPr>
          <w:rFonts w:hint="eastAsia"/>
        </w:rPr>
        <w:t>разделительной</w:t>
      </w:r>
      <w:r>
        <w:t xml:space="preserve"> </w:t>
      </w:r>
      <w:r>
        <w:rPr>
          <w:rFonts w:hint="eastAsia"/>
        </w:rPr>
        <w:t>стенкой</w:t>
      </w:r>
      <w:r>
        <w:t xml:space="preserve">, </w:t>
      </w:r>
      <w:r>
        <w:rPr>
          <w:rFonts w:hint="eastAsia"/>
        </w:rPr>
        <w:t>расположенной</w:t>
      </w:r>
    </w:p>
    <w:p w14:paraId="5A2F0E40" w14:textId="77777777" w:rsidR="00955117" w:rsidRDefault="00955117" w:rsidP="00955117"/>
    <w:p w14:paraId="5A429BB1" w14:textId="77777777" w:rsidR="00955117" w:rsidRDefault="00955117" w:rsidP="00955117">
      <w:r>
        <w:rPr>
          <w:rFonts w:hint="eastAsia"/>
        </w:rPr>
        <w:t>в</w:t>
      </w:r>
      <w:r>
        <w:t xml:space="preserve"> </w:t>
      </w:r>
      <w:r>
        <w:rPr>
          <w:rFonts w:hint="eastAsia"/>
        </w:rPr>
        <w:t>нижней</w:t>
      </w:r>
      <w:r>
        <w:t xml:space="preserve"> </w:t>
      </w:r>
      <w:r>
        <w:rPr>
          <w:rFonts w:hint="eastAsia"/>
        </w:rPr>
        <w:t>части</w:t>
      </w:r>
      <w:r>
        <w:t xml:space="preserve"> </w:t>
      </w:r>
      <w:r>
        <w:rPr>
          <w:rFonts w:hint="eastAsia"/>
        </w:rPr>
        <w:t>колонны</w:t>
      </w:r>
    </w:p>
    <w:p w14:paraId="485BCB76" w14:textId="77777777" w:rsidR="00955117" w:rsidRDefault="00955117" w:rsidP="00955117"/>
    <w:p w14:paraId="049958DE" w14:textId="77777777" w:rsidR="00955117" w:rsidRDefault="00955117" w:rsidP="00955117">
      <w:r>
        <w:t xml:space="preserve">3.3 </w:t>
      </w:r>
      <w:r>
        <w:rPr>
          <w:rFonts w:hint="eastAsia"/>
        </w:rPr>
        <w:t>Процедура</w:t>
      </w:r>
      <w:r>
        <w:t xml:space="preserve"> </w:t>
      </w:r>
      <w:r>
        <w:rPr>
          <w:rFonts w:hint="eastAsia"/>
        </w:rPr>
        <w:t>моделирования</w:t>
      </w:r>
      <w:r>
        <w:t xml:space="preserve"> </w:t>
      </w:r>
      <w:r>
        <w:rPr>
          <w:rFonts w:hint="eastAsia"/>
        </w:rPr>
        <w:t>сложной</w:t>
      </w:r>
      <w:r>
        <w:t xml:space="preserve"> </w:t>
      </w:r>
      <w:r>
        <w:rPr>
          <w:rFonts w:hint="eastAsia"/>
        </w:rPr>
        <w:t>колонны</w:t>
      </w:r>
      <w:r>
        <w:t xml:space="preserve"> </w:t>
      </w:r>
      <w:r>
        <w:rPr>
          <w:rFonts w:hint="eastAsia"/>
        </w:rPr>
        <w:t>с</w:t>
      </w:r>
      <w:r>
        <w:t xml:space="preserve"> </w:t>
      </w:r>
      <w:r>
        <w:rPr>
          <w:rFonts w:hint="eastAsia"/>
        </w:rPr>
        <w:t>внутренней</w:t>
      </w:r>
      <w:r>
        <w:t xml:space="preserve"> </w:t>
      </w:r>
      <w:r>
        <w:rPr>
          <w:rFonts w:hint="eastAsia"/>
        </w:rPr>
        <w:t>разделительной</w:t>
      </w:r>
      <w:r>
        <w:t xml:space="preserve"> </w:t>
      </w:r>
      <w:r>
        <w:rPr>
          <w:rFonts w:hint="eastAsia"/>
        </w:rPr>
        <w:t>стенкой</w:t>
      </w:r>
      <w:r>
        <w:t>,</w:t>
      </w:r>
    </w:p>
    <w:p w14:paraId="09F2FED0" w14:textId="77777777" w:rsidR="00955117" w:rsidRDefault="00955117" w:rsidP="00955117"/>
    <w:p w14:paraId="4A2633F3" w14:textId="77777777" w:rsidR="00955117" w:rsidRDefault="00955117" w:rsidP="00955117">
      <w:r>
        <w:rPr>
          <w:rFonts w:hint="eastAsia"/>
        </w:rPr>
        <w:t>расположенной</w:t>
      </w:r>
      <w:r>
        <w:t xml:space="preserve"> </w:t>
      </w:r>
      <w:r>
        <w:rPr>
          <w:rFonts w:hint="eastAsia"/>
        </w:rPr>
        <w:t>по</w:t>
      </w:r>
      <w:r>
        <w:t xml:space="preserve"> </w:t>
      </w:r>
      <w:r>
        <w:rPr>
          <w:rFonts w:hint="eastAsia"/>
        </w:rPr>
        <w:t>центру</w:t>
      </w:r>
    </w:p>
    <w:p w14:paraId="36A3C892" w14:textId="77777777" w:rsidR="00955117" w:rsidRDefault="00955117" w:rsidP="00955117"/>
    <w:p w14:paraId="445253F8" w14:textId="77777777" w:rsidR="00955117" w:rsidRDefault="00955117" w:rsidP="00955117">
      <w:r>
        <w:lastRenderedPageBreak/>
        <w:t xml:space="preserve">3.4 </w:t>
      </w:r>
      <w:r>
        <w:rPr>
          <w:rFonts w:hint="eastAsia"/>
        </w:rPr>
        <w:t>Определение</w:t>
      </w:r>
      <w:r>
        <w:t xml:space="preserve"> </w:t>
      </w:r>
      <w:r>
        <w:rPr>
          <w:rFonts w:hint="eastAsia"/>
        </w:rPr>
        <w:t>точек</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работой</w:t>
      </w:r>
      <w:r>
        <w:t xml:space="preserve"> </w:t>
      </w:r>
      <w:r>
        <w:rPr>
          <w:rFonts w:hint="eastAsia"/>
        </w:rPr>
        <w:t>ректификационной</w:t>
      </w:r>
      <w:r>
        <w:t xml:space="preserve"> </w:t>
      </w:r>
      <w:r>
        <w:rPr>
          <w:rFonts w:hint="eastAsia"/>
        </w:rPr>
        <w:t>колонны</w:t>
      </w:r>
    </w:p>
    <w:p w14:paraId="256C1D26" w14:textId="77777777" w:rsidR="00955117" w:rsidRDefault="00955117" w:rsidP="00955117"/>
    <w:p w14:paraId="3FA6FC4B" w14:textId="77777777" w:rsidR="00955117" w:rsidRDefault="00955117" w:rsidP="00955117">
      <w:r>
        <w:rPr>
          <w:rFonts w:hint="eastAsia"/>
        </w:rPr>
        <w:t>с</w:t>
      </w:r>
      <w:r>
        <w:t xml:space="preserve"> </w:t>
      </w:r>
      <w:r>
        <w:rPr>
          <w:rFonts w:hint="eastAsia"/>
        </w:rPr>
        <w:t>внутренней</w:t>
      </w:r>
      <w:r>
        <w:t xml:space="preserve"> </w:t>
      </w:r>
      <w:r>
        <w:rPr>
          <w:rFonts w:hint="eastAsia"/>
        </w:rPr>
        <w:t>разделительной</w:t>
      </w:r>
      <w:r>
        <w:t xml:space="preserve"> </w:t>
      </w:r>
      <w:r>
        <w:rPr>
          <w:rFonts w:hint="eastAsia"/>
        </w:rPr>
        <w:t>стенкой</w:t>
      </w:r>
    </w:p>
    <w:p w14:paraId="042999A6" w14:textId="77777777" w:rsidR="00955117" w:rsidRDefault="00955117" w:rsidP="00955117"/>
    <w:p w14:paraId="4AF824F5" w14:textId="77777777" w:rsidR="00955117" w:rsidRDefault="00955117" w:rsidP="00955117">
      <w:r>
        <w:t xml:space="preserve">3.5 </w:t>
      </w:r>
      <w:r>
        <w:rPr>
          <w:rFonts w:hint="eastAsia"/>
        </w:rPr>
        <w:t>Моделирование</w:t>
      </w:r>
      <w:r>
        <w:t xml:space="preserve"> </w:t>
      </w:r>
      <w:r>
        <w:rPr>
          <w:rFonts w:hint="eastAsia"/>
        </w:rPr>
        <w:t>нестационарных</w:t>
      </w:r>
      <w:r>
        <w:t xml:space="preserve"> (</w:t>
      </w:r>
      <w:r>
        <w:rPr>
          <w:rFonts w:hint="eastAsia"/>
        </w:rPr>
        <w:t>динамических</w:t>
      </w:r>
      <w:r>
        <w:t xml:space="preserve">) </w:t>
      </w:r>
      <w:r>
        <w:rPr>
          <w:rFonts w:hint="eastAsia"/>
        </w:rPr>
        <w:t>режимов</w:t>
      </w:r>
      <w:r>
        <w:t xml:space="preserve"> </w:t>
      </w:r>
      <w:r>
        <w:rPr>
          <w:rFonts w:hint="eastAsia"/>
        </w:rPr>
        <w:t>работы</w:t>
      </w:r>
      <w:r>
        <w:t xml:space="preserve"> </w:t>
      </w:r>
      <w:r>
        <w:rPr>
          <w:rFonts w:hint="eastAsia"/>
        </w:rPr>
        <w:t>сложной</w:t>
      </w:r>
      <w:r>
        <w:t xml:space="preserve"> </w:t>
      </w:r>
      <w:r>
        <w:rPr>
          <w:rFonts w:hint="eastAsia"/>
        </w:rPr>
        <w:t>колонны</w:t>
      </w:r>
      <w:r>
        <w:t xml:space="preserve"> </w:t>
      </w:r>
      <w:r>
        <w:rPr>
          <w:rFonts w:hint="eastAsia"/>
        </w:rPr>
        <w:t>с</w:t>
      </w:r>
      <w:r>
        <w:t xml:space="preserve"> </w:t>
      </w:r>
      <w:r>
        <w:rPr>
          <w:rFonts w:hint="eastAsia"/>
        </w:rPr>
        <w:t>внутренней</w:t>
      </w:r>
      <w:r>
        <w:t xml:space="preserve"> </w:t>
      </w:r>
      <w:r>
        <w:rPr>
          <w:rFonts w:hint="eastAsia"/>
        </w:rPr>
        <w:t>разделительной</w:t>
      </w:r>
    </w:p>
    <w:p w14:paraId="2CAEB8ED" w14:textId="77777777" w:rsidR="00955117" w:rsidRDefault="00955117" w:rsidP="00955117"/>
    <w:p w14:paraId="45F9217B" w14:textId="77777777" w:rsidR="00955117" w:rsidRDefault="00955117" w:rsidP="00955117">
      <w:r>
        <w:rPr>
          <w:rFonts w:hint="eastAsia"/>
        </w:rPr>
        <w:t>стенкой</w:t>
      </w:r>
      <w:r>
        <w:t xml:space="preserve"> </w:t>
      </w:r>
      <w:r>
        <w:rPr>
          <w:rFonts w:hint="eastAsia"/>
        </w:rPr>
        <w:t>с</w:t>
      </w:r>
      <w:r>
        <w:t xml:space="preserve"> </w:t>
      </w:r>
      <w:r>
        <w:rPr>
          <w:rFonts w:hint="eastAsia"/>
        </w:rPr>
        <w:t>системой</w:t>
      </w:r>
      <w:r>
        <w:t xml:space="preserve"> </w:t>
      </w:r>
      <w:r>
        <w:rPr>
          <w:rFonts w:hint="eastAsia"/>
        </w:rPr>
        <w:t>автоматического</w:t>
      </w:r>
      <w:r>
        <w:t xml:space="preserve"> </w:t>
      </w:r>
      <w:r>
        <w:rPr>
          <w:rFonts w:hint="eastAsia"/>
        </w:rPr>
        <w:t>управления</w:t>
      </w:r>
    </w:p>
    <w:p w14:paraId="01864D2B" w14:textId="77777777" w:rsidR="00955117" w:rsidRDefault="00955117" w:rsidP="00955117"/>
    <w:p w14:paraId="184B2A2A" w14:textId="77777777" w:rsidR="00955117" w:rsidRDefault="00955117" w:rsidP="00955117">
      <w:r>
        <w:t xml:space="preserve">3.5.1 </w:t>
      </w:r>
      <w:r>
        <w:rPr>
          <w:rFonts w:hint="eastAsia"/>
        </w:rPr>
        <w:t>Создание</w:t>
      </w:r>
      <w:r>
        <w:t xml:space="preserve"> </w:t>
      </w:r>
      <w:r>
        <w:rPr>
          <w:rFonts w:hint="eastAsia"/>
        </w:rPr>
        <w:t>динамической</w:t>
      </w:r>
      <w:r>
        <w:t xml:space="preserve"> </w:t>
      </w:r>
      <w:r>
        <w:rPr>
          <w:rFonts w:hint="eastAsia"/>
        </w:rPr>
        <w:t>модели</w:t>
      </w:r>
      <w:r>
        <w:t xml:space="preserve"> </w:t>
      </w:r>
      <w:r>
        <w:rPr>
          <w:rFonts w:hint="eastAsia"/>
        </w:rPr>
        <w:t>кубовой</w:t>
      </w:r>
      <w:r>
        <w:t xml:space="preserve"> </w:t>
      </w:r>
      <w:r>
        <w:rPr>
          <w:rFonts w:hint="eastAsia"/>
        </w:rPr>
        <w:t>части</w:t>
      </w:r>
      <w:r>
        <w:t xml:space="preserve"> </w:t>
      </w:r>
      <w:r>
        <w:rPr>
          <w:rFonts w:hint="eastAsia"/>
        </w:rPr>
        <w:t>колонны</w:t>
      </w:r>
    </w:p>
    <w:p w14:paraId="169D41F0" w14:textId="77777777" w:rsidR="00955117" w:rsidRDefault="00955117" w:rsidP="00955117"/>
    <w:p w14:paraId="29F74767" w14:textId="77777777" w:rsidR="00955117" w:rsidRDefault="00955117" w:rsidP="00955117">
      <w:r>
        <w:t xml:space="preserve">3.5.2 </w:t>
      </w:r>
      <w:r>
        <w:rPr>
          <w:rFonts w:hint="eastAsia"/>
        </w:rPr>
        <w:t>Создание</w:t>
      </w:r>
      <w:r>
        <w:t xml:space="preserve"> </w:t>
      </w:r>
      <w:r>
        <w:rPr>
          <w:rFonts w:hint="eastAsia"/>
        </w:rPr>
        <w:t>динамической</w:t>
      </w:r>
      <w:r>
        <w:t xml:space="preserve"> </w:t>
      </w:r>
      <w:r>
        <w:rPr>
          <w:rFonts w:hint="eastAsia"/>
        </w:rPr>
        <w:t>модели</w:t>
      </w:r>
      <w:r>
        <w:t xml:space="preserve"> </w:t>
      </w:r>
      <w:r>
        <w:rPr>
          <w:rFonts w:hint="eastAsia"/>
        </w:rPr>
        <w:t>системы</w:t>
      </w:r>
      <w:r>
        <w:t xml:space="preserve"> </w:t>
      </w:r>
      <w:r>
        <w:rPr>
          <w:rFonts w:hint="eastAsia"/>
        </w:rPr>
        <w:t>конденсации</w:t>
      </w:r>
    </w:p>
    <w:p w14:paraId="0E7B06E3" w14:textId="77777777" w:rsidR="00955117" w:rsidRDefault="00955117" w:rsidP="00955117"/>
    <w:p w14:paraId="20C3E0BC" w14:textId="77777777" w:rsidR="00955117" w:rsidRDefault="00955117" w:rsidP="00955117">
      <w:r>
        <w:t xml:space="preserve">3.5.3 </w:t>
      </w:r>
      <w:r>
        <w:rPr>
          <w:rFonts w:hint="eastAsia"/>
        </w:rPr>
        <w:t>Сборка</w:t>
      </w:r>
      <w:r>
        <w:t xml:space="preserve"> </w:t>
      </w:r>
      <w:r>
        <w:rPr>
          <w:rFonts w:hint="eastAsia"/>
        </w:rPr>
        <w:t>полной</w:t>
      </w:r>
      <w:r>
        <w:t xml:space="preserve"> </w:t>
      </w:r>
      <w:r>
        <w:rPr>
          <w:rFonts w:hint="eastAsia"/>
        </w:rPr>
        <w:t>динамической</w:t>
      </w:r>
      <w:r>
        <w:t xml:space="preserve"> </w:t>
      </w:r>
      <w:r>
        <w:rPr>
          <w:rFonts w:hint="eastAsia"/>
        </w:rPr>
        <w:t>модели</w:t>
      </w:r>
      <w:r>
        <w:t xml:space="preserve"> </w:t>
      </w:r>
      <w:r>
        <w:rPr>
          <w:rFonts w:hint="eastAsia"/>
        </w:rPr>
        <w:t>ректификационной</w:t>
      </w:r>
    </w:p>
    <w:p w14:paraId="15915937" w14:textId="77777777" w:rsidR="00955117" w:rsidRDefault="00955117" w:rsidP="00955117"/>
    <w:p w14:paraId="041844B3" w14:textId="77777777" w:rsidR="00955117" w:rsidRDefault="00955117" w:rsidP="00955117">
      <w:r>
        <w:rPr>
          <w:rFonts w:hint="eastAsia"/>
        </w:rPr>
        <w:t>колонны</w:t>
      </w:r>
    </w:p>
    <w:p w14:paraId="32103B37" w14:textId="77777777" w:rsidR="00955117" w:rsidRDefault="00955117" w:rsidP="00955117"/>
    <w:p w14:paraId="33BC874F" w14:textId="77777777" w:rsidR="00955117" w:rsidRDefault="00955117" w:rsidP="00955117">
      <w:r>
        <w:t xml:space="preserve">3.5.4 </w:t>
      </w:r>
      <w:r>
        <w:rPr>
          <w:rFonts w:hint="eastAsia"/>
        </w:rPr>
        <w:t>Изучение</w:t>
      </w:r>
      <w:r>
        <w:t xml:space="preserve"> </w:t>
      </w:r>
      <w:r>
        <w:rPr>
          <w:rFonts w:hint="eastAsia"/>
        </w:rPr>
        <w:t>работы</w:t>
      </w:r>
      <w:r>
        <w:t xml:space="preserve"> </w:t>
      </w:r>
      <w:r>
        <w:rPr>
          <w:rFonts w:hint="eastAsia"/>
        </w:rPr>
        <w:t>колонны</w:t>
      </w:r>
      <w:r>
        <w:t xml:space="preserve"> </w:t>
      </w:r>
      <w:r>
        <w:rPr>
          <w:rFonts w:hint="eastAsia"/>
        </w:rPr>
        <w:t>в</w:t>
      </w:r>
      <w:r>
        <w:t xml:space="preserve"> </w:t>
      </w:r>
      <w:r>
        <w:rPr>
          <w:rFonts w:hint="eastAsia"/>
        </w:rPr>
        <w:t>динамических</w:t>
      </w:r>
      <w:r>
        <w:t xml:space="preserve"> </w:t>
      </w:r>
      <w:r>
        <w:rPr>
          <w:rFonts w:hint="eastAsia"/>
        </w:rPr>
        <w:t>режимах</w:t>
      </w:r>
    </w:p>
    <w:p w14:paraId="629FA71E" w14:textId="77777777" w:rsidR="00955117" w:rsidRDefault="00955117" w:rsidP="00955117"/>
    <w:p w14:paraId="21DB220C" w14:textId="77777777" w:rsidR="00955117" w:rsidRDefault="00955117" w:rsidP="00955117">
      <w:r>
        <w:t xml:space="preserve">3.5.5 </w:t>
      </w:r>
      <w:r>
        <w:rPr>
          <w:rFonts w:hint="eastAsia"/>
        </w:rPr>
        <w:t>Уточнение</w:t>
      </w:r>
      <w:r>
        <w:t xml:space="preserve"> </w:t>
      </w:r>
      <w:r>
        <w:rPr>
          <w:rFonts w:hint="eastAsia"/>
        </w:rPr>
        <w:t>параметров</w:t>
      </w:r>
      <w:r>
        <w:t xml:space="preserve"> </w:t>
      </w:r>
      <w:r>
        <w:rPr>
          <w:rFonts w:hint="eastAsia"/>
        </w:rPr>
        <w:t>оборудования</w:t>
      </w:r>
      <w:r>
        <w:t xml:space="preserve"> </w:t>
      </w:r>
      <w:r>
        <w:rPr>
          <w:rFonts w:hint="eastAsia"/>
        </w:rPr>
        <w:t>и</w:t>
      </w:r>
      <w:r>
        <w:t xml:space="preserve"> </w:t>
      </w:r>
      <w:r>
        <w:rPr>
          <w:rFonts w:hint="eastAsia"/>
        </w:rPr>
        <w:t>перенастройка</w:t>
      </w:r>
      <w:r>
        <w:t xml:space="preserve"> </w:t>
      </w:r>
      <w:r>
        <w:rPr>
          <w:rFonts w:hint="eastAsia"/>
        </w:rPr>
        <w:t>параметров</w:t>
      </w:r>
      <w:r>
        <w:t xml:space="preserve"> </w:t>
      </w:r>
      <w:r>
        <w:rPr>
          <w:rFonts w:hint="eastAsia"/>
        </w:rPr>
        <w:t>ПИД</w:t>
      </w:r>
      <w:r>
        <w:t>-</w:t>
      </w:r>
      <w:r>
        <w:rPr>
          <w:rFonts w:hint="eastAsia"/>
        </w:rPr>
        <w:t>регуляторов</w:t>
      </w:r>
      <w:r>
        <w:t xml:space="preserve"> </w:t>
      </w:r>
      <w:r>
        <w:rPr>
          <w:rFonts w:hint="eastAsia"/>
        </w:rPr>
        <w:t>ректификационной</w:t>
      </w:r>
    </w:p>
    <w:p w14:paraId="6EB5F6FB" w14:textId="77777777" w:rsidR="00955117" w:rsidRDefault="00955117" w:rsidP="00955117"/>
    <w:p w14:paraId="55D0E61B" w14:textId="77777777" w:rsidR="00955117" w:rsidRDefault="00955117" w:rsidP="00955117">
      <w:r>
        <w:rPr>
          <w:rFonts w:hint="eastAsia"/>
        </w:rPr>
        <w:t>колонны</w:t>
      </w:r>
      <w:r>
        <w:t xml:space="preserve"> </w:t>
      </w:r>
      <w:r>
        <w:rPr>
          <w:rFonts w:hint="eastAsia"/>
        </w:rPr>
        <w:t>с</w:t>
      </w:r>
      <w:r>
        <w:t xml:space="preserve"> </w:t>
      </w:r>
      <w:r>
        <w:rPr>
          <w:rFonts w:hint="eastAsia"/>
        </w:rPr>
        <w:t>внутренней</w:t>
      </w:r>
      <w:r>
        <w:t xml:space="preserve"> </w:t>
      </w:r>
      <w:r>
        <w:rPr>
          <w:rFonts w:hint="eastAsia"/>
        </w:rPr>
        <w:t>разделительной</w:t>
      </w:r>
      <w:r>
        <w:t xml:space="preserve"> </w:t>
      </w:r>
      <w:r>
        <w:rPr>
          <w:rFonts w:hint="eastAsia"/>
        </w:rPr>
        <w:t>стенкой</w:t>
      </w:r>
    </w:p>
    <w:p w14:paraId="4A187B71" w14:textId="77777777" w:rsidR="00955117" w:rsidRDefault="00955117" w:rsidP="00955117"/>
    <w:p w14:paraId="28446B87" w14:textId="77777777" w:rsidR="00955117" w:rsidRDefault="00955117" w:rsidP="00955117">
      <w:r>
        <w:t xml:space="preserve">3.5.6 </w:t>
      </w:r>
      <w:r>
        <w:rPr>
          <w:rFonts w:hint="eastAsia"/>
        </w:rPr>
        <w:t>Повторное</w:t>
      </w:r>
      <w:r>
        <w:t xml:space="preserve"> </w:t>
      </w:r>
      <w:r>
        <w:rPr>
          <w:rFonts w:hint="eastAsia"/>
        </w:rPr>
        <w:t>изучение</w:t>
      </w:r>
      <w:r>
        <w:t xml:space="preserve"> </w:t>
      </w:r>
      <w:r>
        <w:rPr>
          <w:rFonts w:hint="eastAsia"/>
        </w:rPr>
        <w:t>работы</w:t>
      </w:r>
      <w:r>
        <w:t xml:space="preserve"> </w:t>
      </w:r>
      <w:r>
        <w:rPr>
          <w:rFonts w:hint="eastAsia"/>
        </w:rPr>
        <w:t>колонны</w:t>
      </w:r>
      <w:r>
        <w:t xml:space="preserve"> </w:t>
      </w:r>
      <w:r>
        <w:rPr>
          <w:rFonts w:hint="eastAsia"/>
        </w:rPr>
        <w:t>в</w:t>
      </w:r>
      <w:r>
        <w:t xml:space="preserve"> </w:t>
      </w:r>
      <w:r>
        <w:rPr>
          <w:rFonts w:hint="eastAsia"/>
        </w:rPr>
        <w:t>динамических</w:t>
      </w:r>
    </w:p>
    <w:p w14:paraId="63DDECD6" w14:textId="77777777" w:rsidR="00955117" w:rsidRDefault="00955117" w:rsidP="00955117"/>
    <w:p w14:paraId="53D3C2EE" w14:textId="77777777" w:rsidR="00955117" w:rsidRDefault="00955117" w:rsidP="00955117">
      <w:r>
        <w:rPr>
          <w:rFonts w:hint="eastAsia"/>
        </w:rPr>
        <w:lastRenderedPageBreak/>
        <w:t>режимах</w:t>
      </w:r>
    </w:p>
    <w:p w14:paraId="7DEA0198" w14:textId="77777777" w:rsidR="00955117" w:rsidRDefault="00955117" w:rsidP="00955117"/>
    <w:p w14:paraId="154C1BF5" w14:textId="77777777" w:rsidR="00955117" w:rsidRDefault="00955117" w:rsidP="00955117">
      <w:r>
        <w:rPr>
          <w:rFonts w:hint="eastAsia"/>
        </w:rPr>
        <w:t>Выводы</w:t>
      </w:r>
      <w:r>
        <w:t xml:space="preserve"> </w:t>
      </w:r>
      <w:r>
        <w:rPr>
          <w:rFonts w:hint="eastAsia"/>
        </w:rPr>
        <w:t>по</w:t>
      </w:r>
      <w:r>
        <w:t xml:space="preserve"> </w:t>
      </w:r>
      <w:r>
        <w:rPr>
          <w:rFonts w:hint="eastAsia"/>
        </w:rPr>
        <w:t>главе</w:t>
      </w:r>
    </w:p>
    <w:p w14:paraId="23D943AC" w14:textId="77777777" w:rsidR="00955117" w:rsidRDefault="00955117" w:rsidP="00955117"/>
    <w:p w14:paraId="6105E3C4" w14:textId="77777777" w:rsidR="00955117" w:rsidRDefault="00955117" w:rsidP="00955117">
      <w:r>
        <w:rPr>
          <w:rFonts w:hint="eastAsia"/>
        </w:rPr>
        <w:t>ГЛАВА</w:t>
      </w:r>
      <w:r>
        <w:t xml:space="preserve"> 4. </w:t>
      </w:r>
      <w:r>
        <w:rPr>
          <w:rFonts w:hint="eastAsia"/>
        </w:rPr>
        <w:t>ПРАКТИЧЕСКАЯ</w:t>
      </w:r>
      <w:r>
        <w:t xml:space="preserve"> </w:t>
      </w:r>
      <w:r>
        <w:rPr>
          <w:rFonts w:hint="eastAsia"/>
        </w:rPr>
        <w:t>ЗАДАЧА</w:t>
      </w:r>
      <w:r>
        <w:t xml:space="preserve">. </w:t>
      </w:r>
      <w:r>
        <w:rPr>
          <w:rFonts w:hint="eastAsia"/>
        </w:rPr>
        <w:t>РАЗДЕЛЕНИЕ</w:t>
      </w:r>
      <w:r>
        <w:t xml:space="preserve"> </w:t>
      </w:r>
      <w:r>
        <w:rPr>
          <w:rFonts w:hint="eastAsia"/>
        </w:rPr>
        <w:t>СМЕСИ</w:t>
      </w:r>
      <w:r>
        <w:t xml:space="preserve"> </w:t>
      </w:r>
      <w:r>
        <w:rPr>
          <w:rFonts w:hint="eastAsia"/>
        </w:rPr>
        <w:t>ЭТИЛХЛОРСИЛАНОВ</w:t>
      </w:r>
    </w:p>
    <w:p w14:paraId="39FFBE94" w14:textId="77777777" w:rsidR="00955117" w:rsidRDefault="00955117" w:rsidP="00955117"/>
    <w:p w14:paraId="233F0E95" w14:textId="77777777" w:rsidR="00955117" w:rsidRDefault="00955117" w:rsidP="00955117">
      <w:r>
        <w:t xml:space="preserve">4.1 </w:t>
      </w:r>
      <w:r>
        <w:rPr>
          <w:rFonts w:hint="eastAsia"/>
        </w:rPr>
        <w:t>Компьютерная</w:t>
      </w:r>
      <w:r>
        <w:t xml:space="preserve"> </w:t>
      </w:r>
      <w:r>
        <w:rPr>
          <w:rFonts w:hint="eastAsia"/>
        </w:rPr>
        <w:t>модель</w:t>
      </w:r>
      <w:r>
        <w:t xml:space="preserve"> </w:t>
      </w:r>
      <w:r>
        <w:rPr>
          <w:rFonts w:hint="eastAsia"/>
        </w:rPr>
        <w:t>общеизвестной</w:t>
      </w:r>
      <w:r>
        <w:t xml:space="preserve"> </w:t>
      </w:r>
      <w:r>
        <w:rPr>
          <w:rFonts w:hint="eastAsia"/>
        </w:rPr>
        <w:t>схемы</w:t>
      </w:r>
      <w:r>
        <w:t xml:space="preserve"> </w:t>
      </w:r>
      <w:r>
        <w:rPr>
          <w:rFonts w:hint="eastAsia"/>
        </w:rPr>
        <w:t>№</w:t>
      </w:r>
      <w:r>
        <w:t>1</w:t>
      </w:r>
    </w:p>
    <w:p w14:paraId="451F234D" w14:textId="77777777" w:rsidR="00955117" w:rsidRDefault="00955117" w:rsidP="00955117"/>
    <w:p w14:paraId="569A0B27" w14:textId="77777777" w:rsidR="00955117" w:rsidRDefault="00955117" w:rsidP="00955117">
      <w:r>
        <w:rPr>
          <w:rFonts w:hint="eastAsia"/>
        </w:rPr>
        <w:t>разделения</w:t>
      </w:r>
      <w:r>
        <w:t xml:space="preserve"> </w:t>
      </w:r>
      <w:r>
        <w:rPr>
          <w:rFonts w:hint="eastAsia"/>
        </w:rPr>
        <w:t>этилхлорсиланов</w:t>
      </w:r>
    </w:p>
    <w:p w14:paraId="6EAAAA43" w14:textId="77777777" w:rsidR="00955117" w:rsidRDefault="00955117" w:rsidP="00955117"/>
    <w:p w14:paraId="2452B70A" w14:textId="77777777" w:rsidR="00955117" w:rsidRDefault="00955117" w:rsidP="00955117">
      <w:r>
        <w:t xml:space="preserve">4.2 </w:t>
      </w:r>
      <w:r>
        <w:rPr>
          <w:rFonts w:hint="eastAsia"/>
        </w:rPr>
        <w:t>Компьютерная</w:t>
      </w:r>
      <w:r>
        <w:t xml:space="preserve"> </w:t>
      </w:r>
      <w:r>
        <w:rPr>
          <w:rFonts w:hint="eastAsia"/>
        </w:rPr>
        <w:t>модель</w:t>
      </w:r>
      <w:r>
        <w:t xml:space="preserve"> </w:t>
      </w:r>
      <w:r>
        <w:rPr>
          <w:rFonts w:hint="eastAsia"/>
        </w:rPr>
        <w:t>общеизвестной</w:t>
      </w:r>
      <w:r>
        <w:t xml:space="preserve"> </w:t>
      </w:r>
      <w:r>
        <w:rPr>
          <w:rFonts w:hint="eastAsia"/>
        </w:rPr>
        <w:t>схемы</w:t>
      </w:r>
      <w:r>
        <w:t xml:space="preserve"> </w:t>
      </w:r>
      <w:r>
        <w:rPr>
          <w:rFonts w:hint="eastAsia"/>
        </w:rPr>
        <w:t>№</w:t>
      </w:r>
      <w:r>
        <w:t>2</w:t>
      </w:r>
    </w:p>
    <w:p w14:paraId="1444C74A" w14:textId="77777777" w:rsidR="00955117" w:rsidRDefault="00955117" w:rsidP="00955117"/>
    <w:p w14:paraId="2D9E0E64" w14:textId="77777777" w:rsidR="00955117" w:rsidRDefault="00955117" w:rsidP="00955117">
      <w:r>
        <w:rPr>
          <w:rFonts w:hint="eastAsia"/>
        </w:rPr>
        <w:t>разделения</w:t>
      </w:r>
      <w:r>
        <w:t xml:space="preserve"> </w:t>
      </w:r>
      <w:r>
        <w:rPr>
          <w:rFonts w:hint="eastAsia"/>
        </w:rPr>
        <w:t>этилхлорсиланов</w:t>
      </w:r>
    </w:p>
    <w:p w14:paraId="239AE820" w14:textId="77777777" w:rsidR="00955117" w:rsidRDefault="00955117" w:rsidP="00955117"/>
    <w:p w14:paraId="08C7C648" w14:textId="77777777" w:rsidR="00955117" w:rsidRDefault="00955117" w:rsidP="00955117">
      <w:r>
        <w:t xml:space="preserve">4.3 </w:t>
      </w:r>
      <w:r>
        <w:rPr>
          <w:rFonts w:hint="eastAsia"/>
        </w:rPr>
        <w:t>Определение</w:t>
      </w:r>
      <w:r>
        <w:t xml:space="preserve"> </w:t>
      </w:r>
      <w:r>
        <w:rPr>
          <w:rFonts w:hint="eastAsia"/>
        </w:rPr>
        <w:t>порядка</w:t>
      </w:r>
      <w:r>
        <w:t xml:space="preserve"> </w:t>
      </w:r>
      <w:r>
        <w:rPr>
          <w:rFonts w:hint="eastAsia"/>
        </w:rPr>
        <w:t>разделения</w:t>
      </w:r>
      <w:r>
        <w:t xml:space="preserve"> </w:t>
      </w:r>
      <w:r>
        <w:rPr>
          <w:rFonts w:hint="eastAsia"/>
        </w:rPr>
        <w:t>на</w:t>
      </w:r>
      <w:r>
        <w:t xml:space="preserve"> </w:t>
      </w:r>
      <w:r>
        <w:rPr>
          <w:rFonts w:hint="eastAsia"/>
        </w:rPr>
        <w:t>основе</w:t>
      </w:r>
      <w:r>
        <w:t xml:space="preserve"> </w:t>
      </w:r>
      <w:r>
        <w:rPr>
          <w:rFonts w:hint="eastAsia"/>
        </w:rPr>
        <w:t>разработанного</w:t>
      </w:r>
      <w:r>
        <w:t xml:space="preserve"> </w:t>
      </w:r>
      <w:r>
        <w:rPr>
          <w:rFonts w:hint="eastAsia"/>
        </w:rPr>
        <w:t>алгоритма</w:t>
      </w:r>
      <w:r>
        <w:t xml:space="preserve"> </w:t>
      </w:r>
      <w:r>
        <w:rPr>
          <w:rFonts w:hint="eastAsia"/>
        </w:rPr>
        <w:t>с</w:t>
      </w:r>
      <w:r>
        <w:t xml:space="preserve"> </w:t>
      </w:r>
      <w:r>
        <w:rPr>
          <w:rFonts w:hint="eastAsia"/>
        </w:rPr>
        <w:t>использование</w:t>
      </w:r>
      <w:r>
        <w:t xml:space="preserve"> </w:t>
      </w:r>
      <w:r>
        <w:rPr>
          <w:rFonts w:hint="eastAsia"/>
        </w:rPr>
        <w:t>программы</w:t>
      </w:r>
      <w:r>
        <w:t xml:space="preserve"> </w:t>
      </w:r>
      <w:r>
        <w:rPr>
          <w:rFonts w:hint="eastAsia"/>
        </w:rPr>
        <w:t>на</w:t>
      </w:r>
      <w:r>
        <w:t xml:space="preserve"> </w:t>
      </w:r>
      <w:r>
        <w:rPr>
          <w:rFonts w:hint="eastAsia"/>
        </w:rPr>
        <w:t>языке</w:t>
      </w:r>
      <w:r>
        <w:t xml:space="preserve"> </w:t>
      </w:r>
      <w:r>
        <w:rPr>
          <w:rFonts w:hint="eastAsia"/>
        </w:rPr>
        <w:t>МАТЬАВ</w:t>
      </w:r>
    </w:p>
    <w:p w14:paraId="730E6389" w14:textId="77777777" w:rsidR="00955117" w:rsidRDefault="00955117" w:rsidP="00955117"/>
    <w:p w14:paraId="0A0D857F" w14:textId="77777777" w:rsidR="00955117" w:rsidRDefault="00955117" w:rsidP="00955117">
      <w:r>
        <w:t xml:space="preserve">4.4 </w:t>
      </w:r>
      <w:r>
        <w:rPr>
          <w:rFonts w:hint="eastAsia"/>
        </w:rPr>
        <w:t>Разделение</w:t>
      </w:r>
      <w:r>
        <w:t xml:space="preserve"> </w:t>
      </w:r>
      <w:r>
        <w:rPr>
          <w:rFonts w:hint="eastAsia"/>
        </w:rPr>
        <w:t>смеси</w:t>
      </w:r>
      <w:r>
        <w:t xml:space="preserve"> </w:t>
      </w:r>
      <w:r>
        <w:rPr>
          <w:rFonts w:hint="eastAsia"/>
        </w:rPr>
        <w:t>этилхлорсиланов</w:t>
      </w:r>
      <w:r>
        <w:t xml:space="preserve"> </w:t>
      </w:r>
      <w:r>
        <w:rPr>
          <w:rFonts w:hint="eastAsia"/>
        </w:rPr>
        <w:t>на</w:t>
      </w:r>
      <w:r>
        <w:t xml:space="preserve"> </w:t>
      </w:r>
      <w:r>
        <w:rPr>
          <w:rFonts w:hint="eastAsia"/>
        </w:rPr>
        <w:t>простых</w:t>
      </w:r>
      <w:r>
        <w:t xml:space="preserve"> </w:t>
      </w:r>
      <w:r>
        <w:rPr>
          <w:rFonts w:hint="eastAsia"/>
        </w:rPr>
        <w:t>комплексах</w:t>
      </w:r>
      <w:r>
        <w:t xml:space="preserve"> </w:t>
      </w:r>
      <w:r>
        <w:rPr>
          <w:rFonts w:hint="eastAsia"/>
        </w:rPr>
        <w:t>с</w:t>
      </w:r>
      <w:r>
        <w:t xml:space="preserve"> </w:t>
      </w:r>
      <w:r>
        <w:rPr>
          <w:rFonts w:hint="eastAsia"/>
        </w:rPr>
        <w:t>прямой</w:t>
      </w:r>
      <w:r>
        <w:t xml:space="preserve">, </w:t>
      </w:r>
      <w:r>
        <w:rPr>
          <w:rFonts w:hint="eastAsia"/>
        </w:rPr>
        <w:t>непрямой</w:t>
      </w:r>
      <w:r>
        <w:t xml:space="preserve"> </w:t>
      </w:r>
      <w:r>
        <w:rPr>
          <w:rFonts w:hint="eastAsia"/>
        </w:rPr>
        <w:t>и</w:t>
      </w:r>
      <w:r>
        <w:t xml:space="preserve"> </w:t>
      </w:r>
      <w:r>
        <w:rPr>
          <w:rFonts w:hint="eastAsia"/>
        </w:rPr>
        <w:t>симметричной</w:t>
      </w:r>
      <w:r>
        <w:t xml:space="preserve"> </w:t>
      </w:r>
      <w:r>
        <w:rPr>
          <w:rFonts w:hint="eastAsia"/>
        </w:rPr>
        <w:t>последовательностью</w:t>
      </w:r>
      <w:r>
        <w:t xml:space="preserve"> </w:t>
      </w:r>
      <w:r>
        <w:rPr>
          <w:rFonts w:hint="eastAsia"/>
        </w:rPr>
        <w:t>ректификационных</w:t>
      </w:r>
      <w:r>
        <w:t xml:space="preserve"> </w:t>
      </w:r>
      <w:r>
        <w:rPr>
          <w:rFonts w:hint="eastAsia"/>
        </w:rPr>
        <w:t>колонн</w:t>
      </w:r>
    </w:p>
    <w:p w14:paraId="43C6FD07" w14:textId="77777777" w:rsidR="00955117" w:rsidRDefault="00955117" w:rsidP="00955117"/>
    <w:p w14:paraId="43E5CF9B" w14:textId="77777777" w:rsidR="00955117" w:rsidRDefault="00955117" w:rsidP="00955117">
      <w:r>
        <w:t xml:space="preserve">4.4.1 </w:t>
      </w:r>
      <w:r>
        <w:rPr>
          <w:rFonts w:hint="eastAsia"/>
        </w:rPr>
        <w:t>Разделение</w:t>
      </w:r>
      <w:r>
        <w:t xml:space="preserve"> </w:t>
      </w:r>
      <w:r>
        <w:rPr>
          <w:rFonts w:hint="eastAsia"/>
        </w:rPr>
        <w:t>исходной</w:t>
      </w:r>
      <w:r>
        <w:t xml:space="preserve"> </w:t>
      </w:r>
      <w:r>
        <w:rPr>
          <w:rFonts w:hint="eastAsia"/>
        </w:rPr>
        <w:t>смеси</w:t>
      </w:r>
      <w:r>
        <w:t xml:space="preserve"> </w:t>
      </w:r>
      <w:r>
        <w:rPr>
          <w:rFonts w:hint="eastAsia"/>
        </w:rPr>
        <w:t>на</w:t>
      </w:r>
      <w:r>
        <w:t xml:space="preserve"> </w:t>
      </w:r>
      <w:r>
        <w:rPr>
          <w:rFonts w:hint="eastAsia"/>
        </w:rPr>
        <w:t>трех</w:t>
      </w:r>
      <w:r>
        <w:t xml:space="preserve"> </w:t>
      </w:r>
      <w:r>
        <w:rPr>
          <w:rFonts w:hint="eastAsia"/>
        </w:rPr>
        <w:t>простых</w:t>
      </w:r>
    </w:p>
    <w:p w14:paraId="625A53E2" w14:textId="77777777" w:rsidR="00955117" w:rsidRDefault="00955117" w:rsidP="00955117"/>
    <w:p w14:paraId="3E50F87E" w14:textId="77777777" w:rsidR="00955117" w:rsidRDefault="00955117" w:rsidP="00955117">
      <w:r>
        <w:rPr>
          <w:rFonts w:hint="eastAsia"/>
        </w:rPr>
        <w:t>комплексах</w:t>
      </w:r>
      <w:r>
        <w:t xml:space="preserve"> </w:t>
      </w:r>
      <w:r>
        <w:rPr>
          <w:rFonts w:hint="eastAsia"/>
        </w:rPr>
        <w:t>на</w:t>
      </w:r>
      <w:r>
        <w:t xml:space="preserve"> </w:t>
      </w:r>
      <w:r>
        <w:rPr>
          <w:rFonts w:hint="eastAsia"/>
        </w:rPr>
        <w:t>три</w:t>
      </w:r>
      <w:r>
        <w:t xml:space="preserve"> </w:t>
      </w:r>
      <w:r>
        <w:rPr>
          <w:rFonts w:hint="eastAsia"/>
        </w:rPr>
        <w:t>фракции</w:t>
      </w:r>
      <w:r>
        <w:t xml:space="preserve">: </w:t>
      </w:r>
      <w:r>
        <w:rPr>
          <w:rFonts w:hint="eastAsia"/>
        </w:rPr>
        <w:t>легкую</w:t>
      </w:r>
      <w:r>
        <w:t xml:space="preserve">, </w:t>
      </w:r>
      <w:r>
        <w:rPr>
          <w:rFonts w:hint="eastAsia"/>
        </w:rPr>
        <w:t>среднюю</w:t>
      </w:r>
      <w:r>
        <w:t xml:space="preserve">, </w:t>
      </w:r>
      <w:r>
        <w:rPr>
          <w:rFonts w:hint="eastAsia"/>
        </w:rPr>
        <w:t>тяжелую</w:t>
      </w:r>
    </w:p>
    <w:p w14:paraId="4359C91F" w14:textId="77777777" w:rsidR="00955117" w:rsidRDefault="00955117" w:rsidP="00955117"/>
    <w:p w14:paraId="668591D0" w14:textId="77777777" w:rsidR="00955117" w:rsidRDefault="00955117" w:rsidP="00955117">
      <w:r>
        <w:t xml:space="preserve">4.4.2 </w:t>
      </w:r>
      <w:r>
        <w:rPr>
          <w:rFonts w:hint="eastAsia"/>
        </w:rPr>
        <w:t>Разделение</w:t>
      </w:r>
      <w:r>
        <w:t xml:space="preserve"> </w:t>
      </w:r>
      <w:r>
        <w:rPr>
          <w:rFonts w:hint="eastAsia"/>
        </w:rPr>
        <w:t>средней</w:t>
      </w:r>
      <w:r>
        <w:t xml:space="preserve"> </w:t>
      </w:r>
      <w:r>
        <w:rPr>
          <w:rFonts w:hint="eastAsia"/>
        </w:rPr>
        <w:t>фракции</w:t>
      </w:r>
      <w:r>
        <w:t xml:space="preserve"> </w:t>
      </w:r>
      <w:r>
        <w:rPr>
          <w:rFonts w:hint="eastAsia"/>
        </w:rPr>
        <w:t>на</w:t>
      </w:r>
      <w:r>
        <w:t xml:space="preserve"> </w:t>
      </w:r>
      <w:r>
        <w:rPr>
          <w:rFonts w:hint="eastAsia"/>
        </w:rPr>
        <w:t>трех</w:t>
      </w:r>
      <w:r>
        <w:t xml:space="preserve"> </w:t>
      </w:r>
      <w:r>
        <w:rPr>
          <w:rFonts w:hint="eastAsia"/>
        </w:rPr>
        <w:t>простых</w:t>
      </w:r>
      <w:r>
        <w:t xml:space="preserve"> </w:t>
      </w:r>
      <w:r>
        <w:rPr>
          <w:rFonts w:hint="eastAsia"/>
        </w:rPr>
        <w:t>комплексах</w:t>
      </w:r>
      <w:r>
        <w:t xml:space="preserve"> </w:t>
      </w:r>
      <w:r>
        <w:rPr>
          <w:rFonts w:hint="eastAsia"/>
        </w:rPr>
        <w:t>на</w:t>
      </w:r>
      <w:r>
        <w:t xml:space="preserve"> </w:t>
      </w:r>
      <w:r>
        <w:rPr>
          <w:rFonts w:hint="eastAsia"/>
        </w:rPr>
        <w:t>три</w:t>
      </w:r>
      <w:r>
        <w:t xml:space="preserve"> </w:t>
      </w:r>
      <w:r>
        <w:rPr>
          <w:rFonts w:hint="eastAsia"/>
        </w:rPr>
        <w:t>целевых</w:t>
      </w:r>
      <w:r>
        <w:t xml:space="preserve"> </w:t>
      </w:r>
      <w:r>
        <w:rPr>
          <w:rFonts w:hint="eastAsia"/>
        </w:rPr>
        <w:t>компонента</w:t>
      </w:r>
      <w:r>
        <w:t>:</w:t>
      </w:r>
    </w:p>
    <w:p w14:paraId="2D37B374" w14:textId="77777777" w:rsidR="00955117" w:rsidRDefault="00955117" w:rsidP="00955117"/>
    <w:p w14:paraId="4CEC2947" w14:textId="77777777" w:rsidR="00955117" w:rsidRDefault="00955117" w:rsidP="00955117">
      <w:r>
        <w:rPr>
          <w:rFonts w:hint="eastAsia"/>
        </w:rPr>
        <w:t>этилдихлорсилан</w:t>
      </w:r>
      <w:r>
        <w:t xml:space="preserve">, </w:t>
      </w:r>
      <w:r>
        <w:rPr>
          <w:rFonts w:hint="eastAsia"/>
        </w:rPr>
        <w:t>этилтрихлорсилан</w:t>
      </w:r>
      <w:r>
        <w:t>,</w:t>
      </w:r>
    </w:p>
    <w:p w14:paraId="1AF87537" w14:textId="77777777" w:rsidR="00955117" w:rsidRDefault="00955117" w:rsidP="00955117"/>
    <w:p w14:paraId="48B59273" w14:textId="77777777" w:rsidR="00955117" w:rsidRDefault="00955117" w:rsidP="00955117">
      <w:r>
        <w:rPr>
          <w:rFonts w:hint="eastAsia"/>
        </w:rPr>
        <w:lastRenderedPageBreak/>
        <w:t>диэтилдихлорсилан</w:t>
      </w:r>
    </w:p>
    <w:p w14:paraId="78C02CF3" w14:textId="77777777" w:rsidR="00955117" w:rsidRDefault="00955117" w:rsidP="00955117"/>
    <w:p w14:paraId="7F896B0C" w14:textId="77777777" w:rsidR="00955117" w:rsidRDefault="00955117" w:rsidP="00955117">
      <w:r>
        <w:t xml:space="preserve">4.5 </w:t>
      </w:r>
      <w:r>
        <w:rPr>
          <w:rFonts w:hint="eastAsia"/>
        </w:rPr>
        <w:t>Разделение</w:t>
      </w:r>
      <w:r>
        <w:t xml:space="preserve"> </w:t>
      </w:r>
      <w:r>
        <w:rPr>
          <w:rFonts w:hint="eastAsia"/>
        </w:rPr>
        <w:t>смеси</w:t>
      </w:r>
      <w:r>
        <w:t xml:space="preserve"> </w:t>
      </w:r>
      <w:r>
        <w:rPr>
          <w:rFonts w:hint="eastAsia"/>
        </w:rPr>
        <w:t>этилхлорсиланов</w:t>
      </w:r>
      <w:r>
        <w:t xml:space="preserve"> </w:t>
      </w:r>
      <w:r>
        <w:rPr>
          <w:rFonts w:hint="eastAsia"/>
        </w:rPr>
        <w:t>на</w:t>
      </w:r>
      <w:r>
        <w:t xml:space="preserve"> </w:t>
      </w:r>
      <w:r>
        <w:rPr>
          <w:rFonts w:hint="eastAsia"/>
        </w:rPr>
        <w:t>двух</w:t>
      </w:r>
      <w:r>
        <w:t xml:space="preserve"> </w:t>
      </w:r>
      <w:r>
        <w:rPr>
          <w:rFonts w:hint="eastAsia"/>
        </w:rPr>
        <w:t>сложных</w:t>
      </w:r>
      <w:r>
        <w:t xml:space="preserve"> </w:t>
      </w:r>
      <w:r>
        <w:rPr>
          <w:rFonts w:hint="eastAsia"/>
        </w:rPr>
        <w:t>колоннах</w:t>
      </w:r>
      <w:r>
        <w:t xml:space="preserve"> </w:t>
      </w:r>
      <w:r>
        <w:rPr>
          <w:rFonts w:hint="eastAsia"/>
        </w:rPr>
        <w:t>с</w:t>
      </w:r>
      <w:r>
        <w:t xml:space="preserve"> </w:t>
      </w:r>
      <w:r>
        <w:rPr>
          <w:rFonts w:hint="eastAsia"/>
        </w:rPr>
        <w:t>внутренней</w:t>
      </w:r>
      <w:r>
        <w:t xml:space="preserve"> </w:t>
      </w:r>
      <w:r>
        <w:rPr>
          <w:rFonts w:hint="eastAsia"/>
        </w:rPr>
        <w:t>разделительной</w:t>
      </w:r>
      <w:r>
        <w:t xml:space="preserve"> </w:t>
      </w:r>
      <w:r>
        <w:rPr>
          <w:rFonts w:hint="eastAsia"/>
        </w:rPr>
        <w:t>стенкой</w:t>
      </w:r>
      <w:r>
        <w:t xml:space="preserve">, </w:t>
      </w:r>
      <w:r>
        <w:rPr>
          <w:rFonts w:hint="eastAsia"/>
        </w:rPr>
        <w:t>расположенной</w:t>
      </w:r>
      <w:r>
        <w:t xml:space="preserve"> </w:t>
      </w:r>
      <w:r>
        <w:rPr>
          <w:rFonts w:hint="eastAsia"/>
        </w:rPr>
        <w:t>в</w:t>
      </w:r>
    </w:p>
    <w:p w14:paraId="55DCA677" w14:textId="77777777" w:rsidR="00955117" w:rsidRDefault="00955117" w:rsidP="00955117"/>
    <w:p w14:paraId="0CEB0DDB" w14:textId="77777777" w:rsidR="00955117" w:rsidRDefault="00955117" w:rsidP="00955117">
      <w:r>
        <w:rPr>
          <w:rFonts w:hint="eastAsia"/>
        </w:rPr>
        <w:t>средней</w:t>
      </w:r>
      <w:r>
        <w:t xml:space="preserve"> </w:t>
      </w:r>
      <w:r>
        <w:rPr>
          <w:rFonts w:hint="eastAsia"/>
        </w:rPr>
        <w:t>и</w:t>
      </w:r>
      <w:r>
        <w:t xml:space="preserve"> </w:t>
      </w:r>
      <w:r>
        <w:rPr>
          <w:rFonts w:hint="eastAsia"/>
        </w:rPr>
        <w:t>верхней</w:t>
      </w:r>
      <w:r>
        <w:t xml:space="preserve"> </w:t>
      </w:r>
      <w:r>
        <w:rPr>
          <w:rFonts w:hint="eastAsia"/>
        </w:rPr>
        <w:t>частях</w:t>
      </w:r>
      <w:r>
        <w:t xml:space="preserve"> </w:t>
      </w:r>
      <w:r>
        <w:rPr>
          <w:rFonts w:hint="eastAsia"/>
        </w:rPr>
        <w:t>колонн</w:t>
      </w:r>
      <w:r>
        <w:t xml:space="preserve">, </w:t>
      </w:r>
      <w:r>
        <w:rPr>
          <w:rFonts w:hint="eastAsia"/>
        </w:rPr>
        <w:t>соответственно</w:t>
      </w:r>
    </w:p>
    <w:p w14:paraId="307F503E" w14:textId="77777777" w:rsidR="00955117" w:rsidRDefault="00955117" w:rsidP="00955117"/>
    <w:p w14:paraId="1F363184" w14:textId="77777777" w:rsidR="00955117" w:rsidRDefault="00955117" w:rsidP="00955117">
      <w:r>
        <w:rPr>
          <w:rFonts w:hint="eastAsia"/>
        </w:rPr>
        <w:t>Выводы</w:t>
      </w:r>
      <w:r>
        <w:t xml:space="preserve"> </w:t>
      </w:r>
      <w:r>
        <w:rPr>
          <w:rFonts w:hint="eastAsia"/>
        </w:rPr>
        <w:t>по</w:t>
      </w:r>
      <w:r>
        <w:t xml:space="preserve"> </w:t>
      </w:r>
      <w:r>
        <w:rPr>
          <w:rFonts w:hint="eastAsia"/>
        </w:rPr>
        <w:t>главе</w:t>
      </w:r>
    </w:p>
    <w:p w14:paraId="7D166A5E" w14:textId="77777777" w:rsidR="00955117" w:rsidRDefault="00955117" w:rsidP="00955117"/>
    <w:p w14:paraId="5FFB9B0C" w14:textId="77777777" w:rsidR="00955117" w:rsidRDefault="00955117" w:rsidP="00955117">
      <w:r>
        <w:rPr>
          <w:rFonts w:hint="eastAsia"/>
        </w:rPr>
        <w:t>ЗАКЛЮЧЕНИЕ</w:t>
      </w:r>
    </w:p>
    <w:p w14:paraId="527801C9" w14:textId="77777777" w:rsidR="00955117" w:rsidRDefault="00955117" w:rsidP="00955117"/>
    <w:p w14:paraId="60E96179" w14:textId="77777777" w:rsidR="00955117" w:rsidRDefault="00955117" w:rsidP="00955117">
      <w:r>
        <w:rPr>
          <w:rFonts w:hint="eastAsia"/>
        </w:rPr>
        <w:t>БЛАГОДАРНОСТИ</w:t>
      </w:r>
    </w:p>
    <w:p w14:paraId="744D368C" w14:textId="77777777" w:rsidR="00955117" w:rsidRDefault="00955117" w:rsidP="00955117"/>
    <w:p w14:paraId="51327FA9" w14:textId="77777777" w:rsidR="00955117" w:rsidRDefault="00955117" w:rsidP="00955117">
      <w:r>
        <w:rPr>
          <w:rFonts w:hint="eastAsia"/>
        </w:rPr>
        <w:t>ПРИЛОЖЕНИЯ</w:t>
      </w:r>
    </w:p>
    <w:p w14:paraId="19585854" w14:textId="77777777" w:rsidR="00955117" w:rsidRDefault="00955117" w:rsidP="00955117"/>
    <w:p w14:paraId="6D415180" w14:textId="77777777" w:rsidR="00955117" w:rsidRDefault="00955117" w:rsidP="00955117">
      <w:r>
        <w:rPr>
          <w:rFonts w:hint="eastAsia"/>
        </w:rPr>
        <w:t>Приложение</w:t>
      </w:r>
      <w:r>
        <w:t xml:space="preserve"> 1 (</w:t>
      </w:r>
      <w:r>
        <w:rPr>
          <w:rFonts w:hint="eastAsia"/>
        </w:rPr>
        <w:t>а</w:t>
      </w:r>
      <w:r>
        <w:t xml:space="preserve">). </w:t>
      </w:r>
      <w:r>
        <w:rPr>
          <w:rFonts w:hint="eastAsia"/>
        </w:rPr>
        <w:t>Результаты</w:t>
      </w:r>
      <w:r>
        <w:t xml:space="preserve"> </w:t>
      </w:r>
      <w:r>
        <w:rPr>
          <w:rFonts w:hint="eastAsia"/>
        </w:rPr>
        <w:t>расчета</w:t>
      </w:r>
      <w:r>
        <w:t xml:space="preserve"> </w:t>
      </w:r>
      <w:r>
        <w:rPr>
          <w:rFonts w:hint="eastAsia"/>
        </w:rPr>
        <w:t>по</w:t>
      </w:r>
      <w:r>
        <w:t xml:space="preserve"> </w:t>
      </w:r>
      <w:r>
        <w:rPr>
          <w:rFonts w:hint="eastAsia"/>
        </w:rPr>
        <w:t>разработанному</w:t>
      </w:r>
      <w:r>
        <w:t xml:space="preserve"> </w:t>
      </w:r>
      <w:r>
        <w:rPr>
          <w:rFonts w:hint="eastAsia"/>
        </w:rPr>
        <w:t>алгоритму</w:t>
      </w:r>
    </w:p>
    <w:p w14:paraId="7DE0842C" w14:textId="77777777" w:rsidR="00955117" w:rsidRDefault="00955117" w:rsidP="00955117"/>
    <w:p w14:paraId="293B82BF" w14:textId="77777777" w:rsidR="00955117" w:rsidRDefault="00955117" w:rsidP="00955117">
      <w:r>
        <w:rPr>
          <w:rFonts w:hint="eastAsia"/>
        </w:rPr>
        <w:t>поиска</w:t>
      </w:r>
      <w:r>
        <w:t xml:space="preserve"> </w:t>
      </w:r>
      <w:r>
        <w:rPr>
          <w:rFonts w:hint="eastAsia"/>
        </w:rPr>
        <w:t>оптимального</w:t>
      </w:r>
      <w:r>
        <w:t xml:space="preserve"> </w:t>
      </w:r>
      <w:r>
        <w:rPr>
          <w:rFonts w:hint="eastAsia"/>
        </w:rPr>
        <w:t>пути</w:t>
      </w:r>
      <w:r>
        <w:t xml:space="preserve"> </w:t>
      </w:r>
      <w:r>
        <w:rPr>
          <w:rFonts w:hint="eastAsia"/>
        </w:rPr>
        <w:t>разделения</w:t>
      </w:r>
      <w:r>
        <w:t xml:space="preserve"> </w:t>
      </w:r>
      <w:r>
        <w:rPr>
          <w:rFonts w:hint="eastAsia"/>
        </w:rPr>
        <w:t>на</w:t>
      </w:r>
      <w:r>
        <w:t xml:space="preserve"> </w:t>
      </w:r>
      <w:r>
        <w:rPr>
          <w:rFonts w:hint="eastAsia"/>
        </w:rPr>
        <w:t>первом</w:t>
      </w:r>
      <w:r>
        <w:t xml:space="preserve"> </w:t>
      </w:r>
      <w:r>
        <w:rPr>
          <w:rFonts w:hint="eastAsia"/>
        </w:rPr>
        <w:t>этапе</w:t>
      </w:r>
      <w:r>
        <w:t xml:space="preserve"> </w:t>
      </w:r>
      <w:r>
        <w:rPr>
          <w:rFonts w:hint="eastAsia"/>
        </w:rPr>
        <w:t>разделения</w:t>
      </w:r>
    </w:p>
    <w:p w14:paraId="6B13AF7A" w14:textId="77777777" w:rsidR="00955117" w:rsidRDefault="00955117" w:rsidP="00955117"/>
    <w:p w14:paraId="6D3FD035" w14:textId="77777777" w:rsidR="00955117" w:rsidRDefault="00955117" w:rsidP="00955117">
      <w:r>
        <w:rPr>
          <w:rFonts w:hint="eastAsia"/>
        </w:rPr>
        <w:t>смеси</w:t>
      </w:r>
      <w:r>
        <w:t xml:space="preserve"> </w:t>
      </w:r>
      <w:r>
        <w:rPr>
          <w:rFonts w:hint="eastAsia"/>
        </w:rPr>
        <w:t>этилхлорсиланов</w:t>
      </w:r>
      <w:r>
        <w:t xml:space="preserve"> </w:t>
      </w:r>
      <w:r>
        <w:rPr>
          <w:rFonts w:hint="eastAsia"/>
        </w:rPr>
        <w:t>на</w:t>
      </w:r>
      <w:r>
        <w:t xml:space="preserve"> </w:t>
      </w:r>
      <w:r>
        <w:rPr>
          <w:rFonts w:hint="eastAsia"/>
        </w:rPr>
        <w:t>три</w:t>
      </w:r>
      <w:r>
        <w:t xml:space="preserve"> </w:t>
      </w:r>
      <w:r>
        <w:rPr>
          <w:rFonts w:hint="eastAsia"/>
        </w:rPr>
        <w:t>фракции</w:t>
      </w:r>
      <w:r>
        <w:t xml:space="preserve">: </w:t>
      </w:r>
      <w:r>
        <w:rPr>
          <w:rFonts w:hint="eastAsia"/>
        </w:rPr>
        <w:t>легкая</w:t>
      </w:r>
      <w:r>
        <w:t xml:space="preserve">, </w:t>
      </w:r>
      <w:r>
        <w:rPr>
          <w:rFonts w:hint="eastAsia"/>
        </w:rPr>
        <w:t>средняя</w:t>
      </w:r>
      <w:r>
        <w:t xml:space="preserve"> </w:t>
      </w:r>
      <w:r>
        <w:rPr>
          <w:rFonts w:hint="eastAsia"/>
        </w:rPr>
        <w:t>и</w:t>
      </w:r>
      <w:r>
        <w:t xml:space="preserve"> </w:t>
      </w:r>
      <w:r>
        <w:rPr>
          <w:rFonts w:hint="eastAsia"/>
        </w:rPr>
        <w:t>тяжелая</w:t>
      </w:r>
    </w:p>
    <w:p w14:paraId="442368E1" w14:textId="77777777" w:rsidR="00955117" w:rsidRDefault="00955117" w:rsidP="00955117"/>
    <w:p w14:paraId="1D7B61AC" w14:textId="77777777" w:rsidR="00955117" w:rsidRDefault="00955117" w:rsidP="00955117">
      <w:r>
        <w:rPr>
          <w:rFonts w:hint="eastAsia"/>
        </w:rPr>
        <w:t>Приложение</w:t>
      </w:r>
      <w:r>
        <w:t xml:space="preserve"> 1 (</w:t>
      </w:r>
      <w:r>
        <w:rPr>
          <w:rFonts w:hint="eastAsia"/>
        </w:rPr>
        <w:t>б</w:t>
      </w:r>
      <w:r>
        <w:t xml:space="preserve">). </w:t>
      </w:r>
      <w:r>
        <w:rPr>
          <w:rFonts w:hint="eastAsia"/>
        </w:rPr>
        <w:t>Результаты</w:t>
      </w:r>
      <w:r>
        <w:t xml:space="preserve"> </w:t>
      </w:r>
      <w:r>
        <w:rPr>
          <w:rFonts w:hint="eastAsia"/>
        </w:rPr>
        <w:t>расчета</w:t>
      </w:r>
      <w:r>
        <w:t xml:space="preserve"> </w:t>
      </w:r>
      <w:r>
        <w:rPr>
          <w:rFonts w:hint="eastAsia"/>
        </w:rPr>
        <w:t>по</w:t>
      </w:r>
      <w:r>
        <w:t xml:space="preserve"> </w:t>
      </w:r>
      <w:r>
        <w:rPr>
          <w:rFonts w:hint="eastAsia"/>
        </w:rPr>
        <w:t>разработанному</w:t>
      </w:r>
      <w:r>
        <w:t xml:space="preserve"> </w:t>
      </w:r>
      <w:r>
        <w:rPr>
          <w:rFonts w:hint="eastAsia"/>
        </w:rPr>
        <w:t>алгоритму</w:t>
      </w:r>
      <w:r>
        <w:t xml:space="preserve"> </w:t>
      </w:r>
      <w:r>
        <w:rPr>
          <w:rFonts w:hint="eastAsia"/>
        </w:rPr>
        <w:t>поиска</w:t>
      </w:r>
      <w:r>
        <w:t xml:space="preserve"> </w:t>
      </w:r>
      <w:r>
        <w:rPr>
          <w:rFonts w:hint="eastAsia"/>
        </w:rPr>
        <w:t>оптимального</w:t>
      </w:r>
      <w:r>
        <w:t xml:space="preserve"> </w:t>
      </w:r>
      <w:r>
        <w:rPr>
          <w:rFonts w:hint="eastAsia"/>
        </w:rPr>
        <w:t>пути</w:t>
      </w:r>
      <w:r>
        <w:t xml:space="preserve"> </w:t>
      </w:r>
      <w:r>
        <w:rPr>
          <w:rFonts w:hint="eastAsia"/>
        </w:rPr>
        <w:t>разделения</w:t>
      </w:r>
      <w:r>
        <w:t xml:space="preserve"> </w:t>
      </w:r>
      <w:r>
        <w:rPr>
          <w:rFonts w:hint="eastAsia"/>
        </w:rPr>
        <w:t>на</w:t>
      </w:r>
      <w:r>
        <w:t xml:space="preserve"> </w:t>
      </w:r>
      <w:r>
        <w:rPr>
          <w:rFonts w:hint="eastAsia"/>
        </w:rPr>
        <w:t>втором</w:t>
      </w:r>
      <w:r>
        <w:t xml:space="preserve"> </w:t>
      </w:r>
      <w:r>
        <w:rPr>
          <w:rFonts w:hint="eastAsia"/>
        </w:rPr>
        <w:t>этапе</w:t>
      </w:r>
      <w:r>
        <w:t xml:space="preserve"> </w:t>
      </w:r>
      <w:r>
        <w:rPr>
          <w:rFonts w:hint="eastAsia"/>
        </w:rPr>
        <w:t>разделения</w:t>
      </w:r>
      <w:r>
        <w:t xml:space="preserve"> </w:t>
      </w:r>
      <w:r>
        <w:rPr>
          <w:rFonts w:hint="eastAsia"/>
        </w:rPr>
        <w:t>средней</w:t>
      </w:r>
      <w:r>
        <w:t xml:space="preserve"> </w:t>
      </w:r>
      <w:r>
        <w:rPr>
          <w:rFonts w:hint="eastAsia"/>
        </w:rPr>
        <w:t>фракции</w:t>
      </w:r>
      <w:r>
        <w:t xml:space="preserve"> </w:t>
      </w:r>
      <w:r>
        <w:rPr>
          <w:rFonts w:hint="eastAsia"/>
        </w:rPr>
        <w:t>смеси</w:t>
      </w:r>
      <w:r>
        <w:t xml:space="preserve"> </w:t>
      </w:r>
      <w:r>
        <w:rPr>
          <w:rFonts w:hint="eastAsia"/>
        </w:rPr>
        <w:t>этилхлорсиланов</w:t>
      </w:r>
      <w:r>
        <w:t xml:space="preserve"> </w:t>
      </w:r>
      <w:r>
        <w:rPr>
          <w:rFonts w:hint="eastAsia"/>
        </w:rPr>
        <w:t>на</w:t>
      </w:r>
      <w:r>
        <w:t xml:space="preserve"> </w:t>
      </w:r>
      <w:r>
        <w:rPr>
          <w:rFonts w:hint="eastAsia"/>
        </w:rPr>
        <w:t>три</w:t>
      </w:r>
      <w:r>
        <w:t xml:space="preserve"> </w:t>
      </w:r>
      <w:r>
        <w:rPr>
          <w:rFonts w:hint="eastAsia"/>
        </w:rPr>
        <w:t>целевых</w:t>
      </w:r>
      <w:r>
        <w:t xml:space="preserve"> </w:t>
      </w:r>
      <w:r>
        <w:rPr>
          <w:rFonts w:hint="eastAsia"/>
        </w:rPr>
        <w:t>компонента</w:t>
      </w:r>
      <w:r>
        <w:t xml:space="preserve">: </w:t>
      </w:r>
      <w:r>
        <w:rPr>
          <w:rFonts w:hint="eastAsia"/>
        </w:rPr>
        <w:t>этилдихлорсилан</w:t>
      </w:r>
      <w:r>
        <w:t xml:space="preserve">, </w:t>
      </w:r>
      <w:r>
        <w:rPr>
          <w:rFonts w:hint="eastAsia"/>
        </w:rPr>
        <w:t>этилтрихлорсилан</w:t>
      </w:r>
      <w:r>
        <w:t>,</w:t>
      </w:r>
    </w:p>
    <w:p w14:paraId="215EC679" w14:textId="77777777" w:rsidR="00955117" w:rsidRDefault="00955117" w:rsidP="00955117"/>
    <w:p w14:paraId="4BF0D245" w14:textId="77777777" w:rsidR="00955117" w:rsidRDefault="00955117" w:rsidP="00955117">
      <w:r>
        <w:t>213</w:t>
      </w:r>
    </w:p>
    <w:p w14:paraId="70BF7163" w14:textId="77777777" w:rsidR="00955117" w:rsidRDefault="00955117" w:rsidP="00955117"/>
    <w:p w14:paraId="7B6DD860" w14:textId="77777777" w:rsidR="00955117" w:rsidRDefault="00955117" w:rsidP="00955117">
      <w:r>
        <w:rPr>
          <w:rFonts w:hint="eastAsia"/>
        </w:rPr>
        <w:t>диэтилдихлорсилан</w:t>
      </w:r>
    </w:p>
    <w:p w14:paraId="4012CCFE" w14:textId="77777777" w:rsidR="00955117" w:rsidRDefault="00955117" w:rsidP="00955117"/>
    <w:p w14:paraId="25BF5AFF" w14:textId="2C4EF854" w:rsidR="00955117" w:rsidRPr="00955117" w:rsidRDefault="00955117" w:rsidP="00955117">
      <w:r>
        <w:rPr>
          <w:rFonts w:hint="eastAsia"/>
        </w:rPr>
        <w:t>СПИСОК</w:t>
      </w:r>
      <w:r>
        <w:t xml:space="preserve"> </w:t>
      </w:r>
      <w:r>
        <w:rPr>
          <w:rFonts w:hint="eastAsia"/>
        </w:rPr>
        <w:t>ЛИТЕРАТУРЫ</w:t>
      </w:r>
    </w:p>
    <w:sectPr w:rsidR="00955117" w:rsidRPr="00955117" w:rsidSect="002221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6024" w14:textId="77777777" w:rsidR="0022216F" w:rsidRDefault="0022216F">
      <w:pPr>
        <w:spacing w:after="0" w:line="240" w:lineRule="auto"/>
      </w:pPr>
      <w:r>
        <w:separator/>
      </w:r>
    </w:p>
  </w:endnote>
  <w:endnote w:type="continuationSeparator" w:id="0">
    <w:p w14:paraId="40A4AFC3" w14:textId="77777777" w:rsidR="0022216F" w:rsidRDefault="0022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A24E" w14:textId="77777777" w:rsidR="0022216F" w:rsidRDefault="0022216F"/>
    <w:p w14:paraId="3AE747C7" w14:textId="77777777" w:rsidR="0022216F" w:rsidRDefault="0022216F"/>
    <w:p w14:paraId="55B97508" w14:textId="77777777" w:rsidR="0022216F" w:rsidRDefault="0022216F"/>
    <w:p w14:paraId="46CBA8A5" w14:textId="77777777" w:rsidR="0022216F" w:rsidRDefault="0022216F"/>
    <w:p w14:paraId="0E119BA2" w14:textId="77777777" w:rsidR="0022216F" w:rsidRDefault="0022216F"/>
    <w:p w14:paraId="548C5996" w14:textId="77777777" w:rsidR="0022216F" w:rsidRDefault="0022216F"/>
    <w:p w14:paraId="2755B120" w14:textId="77777777" w:rsidR="0022216F" w:rsidRDefault="002221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60A610" wp14:editId="0ACF63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F7E8D" w14:textId="77777777" w:rsidR="0022216F" w:rsidRDefault="002221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60A6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5F7E8D" w14:textId="77777777" w:rsidR="0022216F" w:rsidRDefault="002221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78E61A" w14:textId="77777777" w:rsidR="0022216F" w:rsidRDefault="0022216F"/>
    <w:p w14:paraId="4220463E" w14:textId="77777777" w:rsidR="0022216F" w:rsidRDefault="0022216F"/>
    <w:p w14:paraId="6B338758" w14:textId="77777777" w:rsidR="0022216F" w:rsidRDefault="002221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3BD93F" wp14:editId="000A14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C853A" w14:textId="77777777" w:rsidR="0022216F" w:rsidRDefault="0022216F"/>
                          <w:p w14:paraId="128FC18A" w14:textId="77777777" w:rsidR="0022216F" w:rsidRDefault="002221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BD9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FC853A" w14:textId="77777777" w:rsidR="0022216F" w:rsidRDefault="0022216F"/>
                    <w:p w14:paraId="128FC18A" w14:textId="77777777" w:rsidR="0022216F" w:rsidRDefault="002221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DC3E78" w14:textId="77777777" w:rsidR="0022216F" w:rsidRDefault="0022216F"/>
    <w:p w14:paraId="4655530A" w14:textId="77777777" w:rsidR="0022216F" w:rsidRDefault="0022216F">
      <w:pPr>
        <w:rPr>
          <w:sz w:val="2"/>
          <w:szCs w:val="2"/>
        </w:rPr>
      </w:pPr>
    </w:p>
    <w:p w14:paraId="525F917B" w14:textId="77777777" w:rsidR="0022216F" w:rsidRDefault="0022216F"/>
    <w:p w14:paraId="375CF646" w14:textId="77777777" w:rsidR="0022216F" w:rsidRDefault="0022216F">
      <w:pPr>
        <w:spacing w:after="0" w:line="240" w:lineRule="auto"/>
      </w:pPr>
    </w:p>
  </w:footnote>
  <w:footnote w:type="continuationSeparator" w:id="0">
    <w:p w14:paraId="40D163E1" w14:textId="77777777" w:rsidR="0022216F" w:rsidRDefault="00222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6F"/>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17803</TotalTime>
  <Pages>7</Pages>
  <Words>678</Words>
  <Characters>3869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2269</cp:revision>
  <cp:lastPrinted>2009-02-06T05:36:00Z</cp:lastPrinted>
  <dcterms:created xsi:type="dcterms:W3CDTF">2024-01-07T13:43:00Z</dcterms:created>
  <dcterms:modified xsi:type="dcterms:W3CDTF">2024-02-07T12:26:00Z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