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25A4" w14:textId="681395DE" w:rsidR="00BF1658" w:rsidRDefault="0076425F" w:rsidP="0076425F">
      <w:r w:rsidRPr="0076425F">
        <w:rPr>
          <w:rFonts w:hint="eastAsia"/>
        </w:rPr>
        <w:t>Чудова</w:t>
      </w:r>
      <w:r w:rsidRPr="0076425F">
        <w:t xml:space="preserve"> </w:t>
      </w:r>
      <w:r w:rsidRPr="0076425F">
        <w:rPr>
          <w:rFonts w:hint="eastAsia"/>
        </w:rPr>
        <w:t>Татьяна</w:t>
      </w:r>
      <w:r w:rsidRPr="0076425F">
        <w:t xml:space="preserve"> </w:t>
      </w:r>
      <w:r w:rsidRPr="0076425F">
        <w:rPr>
          <w:rFonts w:hint="eastAsia"/>
        </w:rPr>
        <w:t>Ивановна</w:t>
      </w:r>
      <w:r>
        <w:t xml:space="preserve"> </w:t>
      </w:r>
      <w:r w:rsidRPr="0076425F">
        <w:rPr>
          <w:rFonts w:hint="eastAsia"/>
        </w:rPr>
        <w:t>Этнокультурные</w:t>
      </w:r>
      <w:r w:rsidRPr="0076425F">
        <w:t xml:space="preserve"> </w:t>
      </w:r>
      <w:r w:rsidRPr="0076425F">
        <w:rPr>
          <w:rFonts w:hint="eastAsia"/>
        </w:rPr>
        <w:t>особенности</w:t>
      </w:r>
      <w:r w:rsidRPr="0076425F">
        <w:t xml:space="preserve"> </w:t>
      </w:r>
      <w:r w:rsidRPr="0076425F">
        <w:rPr>
          <w:rFonts w:hint="eastAsia"/>
        </w:rPr>
        <w:t>системы</w:t>
      </w:r>
      <w:r w:rsidRPr="0076425F">
        <w:t xml:space="preserve"> </w:t>
      </w:r>
      <w:r w:rsidRPr="0076425F">
        <w:rPr>
          <w:rFonts w:hint="eastAsia"/>
        </w:rPr>
        <w:t>питания</w:t>
      </w:r>
      <w:r w:rsidRPr="0076425F">
        <w:t xml:space="preserve"> </w:t>
      </w:r>
      <w:r w:rsidRPr="0076425F">
        <w:rPr>
          <w:rFonts w:hint="eastAsia"/>
        </w:rPr>
        <w:t>коми</w:t>
      </w:r>
      <w:r w:rsidRPr="0076425F">
        <w:t xml:space="preserve"> (</w:t>
      </w:r>
      <w:r w:rsidRPr="0076425F">
        <w:rPr>
          <w:rFonts w:hint="eastAsia"/>
        </w:rPr>
        <w:t>зырян</w:t>
      </w:r>
      <w:r w:rsidRPr="0076425F">
        <w:t xml:space="preserve">) </w:t>
      </w:r>
      <w:r w:rsidRPr="0076425F">
        <w:rPr>
          <w:rFonts w:hint="eastAsia"/>
        </w:rPr>
        <w:t>в</w:t>
      </w:r>
      <w:r w:rsidRPr="0076425F">
        <w:t xml:space="preserve"> XX </w:t>
      </w:r>
      <w:r w:rsidRPr="0076425F">
        <w:rPr>
          <w:rFonts w:hint="eastAsia"/>
        </w:rPr>
        <w:t>–</w:t>
      </w:r>
      <w:r w:rsidRPr="0076425F">
        <w:t xml:space="preserve"> </w:t>
      </w:r>
      <w:r w:rsidRPr="0076425F">
        <w:rPr>
          <w:rFonts w:hint="eastAsia"/>
        </w:rPr>
        <w:t>начале</w:t>
      </w:r>
      <w:r w:rsidRPr="0076425F">
        <w:t xml:space="preserve"> XXI </w:t>
      </w:r>
      <w:r w:rsidRPr="0076425F">
        <w:rPr>
          <w:rFonts w:hint="eastAsia"/>
        </w:rPr>
        <w:t>в</w:t>
      </w:r>
      <w:r w:rsidRPr="0076425F">
        <w:t xml:space="preserve">.: </w:t>
      </w:r>
      <w:r w:rsidRPr="0076425F">
        <w:rPr>
          <w:rFonts w:hint="eastAsia"/>
        </w:rPr>
        <w:t>традиции</w:t>
      </w:r>
      <w:r w:rsidRPr="0076425F">
        <w:t xml:space="preserve"> </w:t>
      </w:r>
      <w:r w:rsidRPr="0076425F">
        <w:rPr>
          <w:rFonts w:hint="eastAsia"/>
        </w:rPr>
        <w:t>и</w:t>
      </w:r>
      <w:r w:rsidRPr="0076425F">
        <w:t xml:space="preserve"> </w:t>
      </w:r>
      <w:r w:rsidRPr="0076425F">
        <w:rPr>
          <w:rFonts w:hint="eastAsia"/>
        </w:rPr>
        <w:t>инновации</w:t>
      </w:r>
    </w:p>
    <w:p w14:paraId="3E7606E3" w14:textId="77777777" w:rsidR="0076425F" w:rsidRDefault="0076425F" w:rsidP="0076425F">
      <w:r>
        <w:rPr>
          <w:rFonts w:hint="eastAsia"/>
        </w:rPr>
        <w:t>ОГЛАВЛЕНИЕ</w:t>
      </w:r>
      <w:r>
        <w:t xml:space="preserve"> </w:t>
      </w:r>
      <w:r>
        <w:rPr>
          <w:rFonts w:hint="eastAsia"/>
        </w:rPr>
        <w:t>ДИССЕРТАЦИИ</w:t>
      </w:r>
    </w:p>
    <w:p w14:paraId="50F31A64" w14:textId="77777777" w:rsidR="0076425F" w:rsidRDefault="0076425F" w:rsidP="0076425F">
      <w:r>
        <w:rPr>
          <w:rFonts w:hint="eastAsia"/>
        </w:rPr>
        <w:t>доктор</w:t>
      </w:r>
      <w:r>
        <w:t xml:space="preserve"> </w:t>
      </w:r>
      <w:r>
        <w:rPr>
          <w:rFonts w:hint="eastAsia"/>
        </w:rPr>
        <w:t>наук</w:t>
      </w:r>
      <w:r>
        <w:t xml:space="preserve"> </w:t>
      </w:r>
      <w:r>
        <w:rPr>
          <w:rFonts w:hint="eastAsia"/>
        </w:rPr>
        <w:t>Чудова</w:t>
      </w:r>
      <w:r>
        <w:t xml:space="preserve"> </w:t>
      </w:r>
      <w:r>
        <w:rPr>
          <w:rFonts w:hint="eastAsia"/>
        </w:rPr>
        <w:t>Татьяна</w:t>
      </w:r>
      <w:r>
        <w:t xml:space="preserve"> </w:t>
      </w:r>
      <w:r>
        <w:rPr>
          <w:rFonts w:hint="eastAsia"/>
        </w:rPr>
        <w:t>Ивановна</w:t>
      </w:r>
    </w:p>
    <w:p w14:paraId="194845B2" w14:textId="77777777" w:rsidR="0076425F" w:rsidRDefault="0076425F" w:rsidP="0076425F">
      <w:r>
        <w:rPr>
          <w:rFonts w:hint="eastAsia"/>
        </w:rPr>
        <w:t>Содержание</w:t>
      </w:r>
    </w:p>
    <w:p w14:paraId="04A68F91" w14:textId="77777777" w:rsidR="0076425F" w:rsidRDefault="0076425F" w:rsidP="0076425F"/>
    <w:p w14:paraId="04DE4F3F" w14:textId="77777777" w:rsidR="0076425F" w:rsidRDefault="0076425F" w:rsidP="0076425F">
      <w:r>
        <w:rPr>
          <w:rFonts w:hint="eastAsia"/>
        </w:rPr>
        <w:t>Введение</w:t>
      </w:r>
      <w:r>
        <w:t xml:space="preserve"> 3 </w:t>
      </w:r>
      <w:r>
        <w:rPr>
          <w:rFonts w:hint="eastAsia"/>
        </w:rPr>
        <w:t>Глава</w:t>
      </w:r>
      <w:r>
        <w:t xml:space="preserve"> 1. </w:t>
      </w:r>
      <w:r>
        <w:rPr>
          <w:rFonts w:hint="eastAsia"/>
        </w:rPr>
        <w:t>Традиционная</w:t>
      </w:r>
      <w:r>
        <w:t xml:space="preserve"> </w:t>
      </w:r>
      <w:r>
        <w:rPr>
          <w:rFonts w:hint="eastAsia"/>
        </w:rPr>
        <w:t>утварь</w:t>
      </w:r>
      <w:r>
        <w:t xml:space="preserve"> </w:t>
      </w:r>
      <w:r>
        <w:rPr>
          <w:rFonts w:hint="eastAsia"/>
        </w:rPr>
        <w:t>коми</w:t>
      </w:r>
      <w:r>
        <w:t xml:space="preserve"> (</w:t>
      </w:r>
      <w:r>
        <w:rPr>
          <w:rFonts w:hint="eastAsia"/>
        </w:rPr>
        <w:t>зырян</w:t>
      </w:r>
      <w:r>
        <w:t xml:space="preserve">): </w:t>
      </w:r>
      <w:r>
        <w:rPr>
          <w:rFonts w:hint="eastAsia"/>
        </w:rPr>
        <w:t>материал</w:t>
      </w:r>
      <w:r>
        <w:t>,</w:t>
      </w:r>
    </w:p>
    <w:p w14:paraId="5F92E5BF" w14:textId="77777777" w:rsidR="0076425F" w:rsidRDefault="0076425F" w:rsidP="0076425F"/>
    <w:p w14:paraId="2184C3A1" w14:textId="77777777" w:rsidR="0076425F" w:rsidRDefault="0076425F" w:rsidP="0076425F">
      <w:r>
        <w:rPr>
          <w:rFonts w:hint="eastAsia"/>
        </w:rPr>
        <w:t>технология</w:t>
      </w:r>
      <w:r>
        <w:t xml:space="preserve"> </w:t>
      </w:r>
      <w:r>
        <w:rPr>
          <w:rFonts w:hint="eastAsia"/>
        </w:rPr>
        <w:t>изготовления</w:t>
      </w:r>
      <w:r>
        <w:t xml:space="preserve">, </w:t>
      </w:r>
      <w:r>
        <w:rPr>
          <w:rFonts w:hint="eastAsia"/>
        </w:rPr>
        <w:t>функция</w:t>
      </w:r>
      <w:r>
        <w:t xml:space="preserve"> (XX - </w:t>
      </w:r>
      <w:r>
        <w:rPr>
          <w:rFonts w:hint="eastAsia"/>
        </w:rPr>
        <w:t>начало</w:t>
      </w:r>
      <w:r>
        <w:t xml:space="preserve"> XXI </w:t>
      </w:r>
      <w:r>
        <w:rPr>
          <w:rFonts w:hint="eastAsia"/>
        </w:rPr>
        <w:t>в</w:t>
      </w:r>
      <w:r>
        <w:t>.)</w:t>
      </w:r>
    </w:p>
    <w:p w14:paraId="7D51B8E6" w14:textId="77777777" w:rsidR="0076425F" w:rsidRDefault="0076425F" w:rsidP="0076425F"/>
    <w:p w14:paraId="432F3F59" w14:textId="77777777" w:rsidR="0076425F" w:rsidRDefault="0076425F" w:rsidP="0076425F">
      <w:r>
        <w:rPr>
          <w:rFonts w:hint="eastAsia"/>
        </w:rPr>
        <w:t>§</w:t>
      </w:r>
      <w:r>
        <w:t xml:space="preserve"> 1. </w:t>
      </w:r>
      <w:r>
        <w:rPr>
          <w:rFonts w:hint="eastAsia"/>
        </w:rPr>
        <w:t>Место</w:t>
      </w:r>
      <w:r>
        <w:t xml:space="preserve"> </w:t>
      </w:r>
      <w:r>
        <w:rPr>
          <w:rFonts w:hint="eastAsia"/>
        </w:rPr>
        <w:t>приготовления</w:t>
      </w:r>
      <w:r>
        <w:t xml:space="preserve"> </w:t>
      </w:r>
      <w:r>
        <w:rPr>
          <w:rFonts w:hint="eastAsia"/>
        </w:rPr>
        <w:t>пищи</w:t>
      </w:r>
    </w:p>
    <w:p w14:paraId="069E1379" w14:textId="77777777" w:rsidR="0076425F" w:rsidRDefault="0076425F" w:rsidP="0076425F"/>
    <w:p w14:paraId="795DD023" w14:textId="77777777" w:rsidR="0076425F" w:rsidRDefault="0076425F" w:rsidP="0076425F">
      <w:r>
        <w:rPr>
          <w:rFonts w:hint="eastAsia"/>
        </w:rPr>
        <w:t>§</w:t>
      </w:r>
      <w:r>
        <w:t xml:space="preserve"> 2. </w:t>
      </w:r>
      <w:r>
        <w:rPr>
          <w:rFonts w:hint="eastAsia"/>
        </w:rPr>
        <w:t>Утварь</w:t>
      </w:r>
      <w:r>
        <w:t xml:space="preserve"> </w:t>
      </w:r>
      <w:r>
        <w:rPr>
          <w:rFonts w:hint="eastAsia"/>
        </w:rPr>
        <w:t>для</w:t>
      </w:r>
      <w:r>
        <w:t xml:space="preserve"> </w:t>
      </w:r>
      <w:r>
        <w:rPr>
          <w:rFonts w:hint="eastAsia"/>
        </w:rPr>
        <w:t>приготовления</w:t>
      </w:r>
      <w:r>
        <w:t xml:space="preserve"> </w:t>
      </w:r>
      <w:r>
        <w:rPr>
          <w:rFonts w:hint="eastAsia"/>
        </w:rPr>
        <w:t>пищи</w:t>
      </w:r>
      <w:r>
        <w:t xml:space="preserve"> 61 </w:t>
      </w:r>
      <w:r>
        <w:rPr>
          <w:rFonts w:hint="eastAsia"/>
        </w:rPr>
        <w:t>Глава</w:t>
      </w:r>
      <w:r>
        <w:t xml:space="preserve"> 2. </w:t>
      </w:r>
      <w:r>
        <w:rPr>
          <w:rFonts w:hint="eastAsia"/>
        </w:rPr>
        <w:t>Повседневная</w:t>
      </w:r>
      <w:r>
        <w:t xml:space="preserve"> </w:t>
      </w:r>
      <w:r>
        <w:rPr>
          <w:rFonts w:hint="eastAsia"/>
        </w:rPr>
        <w:t>пища</w:t>
      </w:r>
      <w:r>
        <w:t xml:space="preserve"> </w:t>
      </w:r>
      <w:r>
        <w:rPr>
          <w:rFonts w:hint="eastAsia"/>
        </w:rPr>
        <w:t>коми</w:t>
      </w:r>
      <w:r>
        <w:t xml:space="preserve"> (</w:t>
      </w:r>
      <w:r>
        <w:rPr>
          <w:rFonts w:hint="eastAsia"/>
        </w:rPr>
        <w:t>зырян</w:t>
      </w:r>
      <w:r>
        <w:t xml:space="preserve">) </w:t>
      </w:r>
      <w:r>
        <w:rPr>
          <w:rFonts w:hint="eastAsia"/>
        </w:rPr>
        <w:t>и</w:t>
      </w:r>
      <w:r>
        <w:t xml:space="preserve"> </w:t>
      </w:r>
      <w:r>
        <w:rPr>
          <w:rFonts w:hint="eastAsia"/>
        </w:rPr>
        <w:t>ее</w:t>
      </w:r>
      <w:r>
        <w:t xml:space="preserve"> </w:t>
      </w:r>
      <w:r>
        <w:rPr>
          <w:rFonts w:hint="eastAsia"/>
        </w:rPr>
        <w:t>локальные</w:t>
      </w:r>
      <w:r>
        <w:t xml:space="preserve"> </w:t>
      </w:r>
      <w:r>
        <w:rPr>
          <w:rFonts w:hint="eastAsia"/>
        </w:rPr>
        <w:t>варианты</w:t>
      </w:r>
    </w:p>
    <w:p w14:paraId="1F06BDFC" w14:textId="77777777" w:rsidR="0076425F" w:rsidRDefault="0076425F" w:rsidP="0076425F"/>
    <w:p w14:paraId="60B33C58" w14:textId="77777777" w:rsidR="0076425F" w:rsidRDefault="0076425F" w:rsidP="0076425F">
      <w:r>
        <w:rPr>
          <w:rFonts w:hint="eastAsia"/>
        </w:rPr>
        <w:t>§</w:t>
      </w:r>
      <w:r>
        <w:t xml:space="preserve"> 1. </w:t>
      </w:r>
      <w:r>
        <w:rPr>
          <w:rFonts w:hint="eastAsia"/>
        </w:rPr>
        <w:t>Основные</w:t>
      </w:r>
      <w:r>
        <w:t xml:space="preserve"> </w:t>
      </w:r>
      <w:r>
        <w:rPr>
          <w:rFonts w:hint="eastAsia"/>
        </w:rPr>
        <w:t>направления</w:t>
      </w:r>
      <w:r>
        <w:t xml:space="preserve"> </w:t>
      </w:r>
      <w:r>
        <w:rPr>
          <w:rFonts w:hint="eastAsia"/>
        </w:rPr>
        <w:t>хозяйства</w:t>
      </w:r>
      <w:r>
        <w:t xml:space="preserve"> </w:t>
      </w:r>
      <w:r>
        <w:rPr>
          <w:rFonts w:hint="eastAsia"/>
        </w:rPr>
        <w:t>и</w:t>
      </w:r>
      <w:r>
        <w:t xml:space="preserve"> </w:t>
      </w:r>
      <w:r>
        <w:rPr>
          <w:rFonts w:hint="eastAsia"/>
        </w:rPr>
        <w:t>пищевые</w:t>
      </w:r>
      <w:r>
        <w:t xml:space="preserve"> </w:t>
      </w:r>
      <w:r>
        <w:rPr>
          <w:rFonts w:hint="eastAsia"/>
        </w:rPr>
        <w:t>ресурсы</w:t>
      </w:r>
    </w:p>
    <w:p w14:paraId="571EE6F7" w14:textId="77777777" w:rsidR="0076425F" w:rsidRDefault="0076425F" w:rsidP="0076425F"/>
    <w:p w14:paraId="578F7A41" w14:textId="77777777" w:rsidR="0076425F" w:rsidRDefault="0076425F" w:rsidP="0076425F">
      <w:r>
        <w:rPr>
          <w:rFonts w:hint="eastAsia"/>
        </w:rPr>
        <w:t>§</w:t>
      </w:r>
      <w:r>
        <w:t xml:space="preserve"> 2. </w:t>
      </w:r>
      <w:r>
        <w:rPr>
          <w:rFonts w:hint="eastAsia"/>
        </w:rPr>
        <w:t>Локальные</w:t>
      </w:r>
      <w:r>
        <w:t xml:space="preserve"> </w:t>
      </w:r>
      <w:r>
        <w:rPr>
          <w:rFonts w:hint="eastAsia"/>
        </w:rPr>
        <w:t>варианты</w:t>
      </w:r>
      <w:r>
        <w:t xml:space="preserve"> </w:t>
      </w:r>
      <w:r>
        <w:rPr>
          <w:rFonts w:hint="eastAsia"/>
        </w:rPr>
        <w:t>состава</w:t>
      </w:r>
      <w:r>
        <w:t xml:space="preserve"> </w:t>
      </w:r>
      <w:r>
        <w:rPr>
          <w:rFonts w:hint="eastAsia"/>
        </w:rPr>
        <w:t>пищевого</w:t>
      </w:r>
      <w:r>
        <w:t xml:space="preserve"> </w:t>
      </w:r>
      <w:r>
        <w:rPr>
          <w:rFonts w:hint="eastAsia"/>
        </w:rPr>
        <w:t>сырья</w:t>
      </w:r>
      <w:r>
        <w:t xml:space="preserve"> 148 </w:t>
      </w:r>
      <w:r>
        <w:rPr>
          <w:rFonts w:hint="eastAsia"/>
        </w:rPr>
        <w:t>§</w:t>
      </w:r>
      <w:r>
        <w:t xml:space="preserve"> 3. </w:t>
      </w:r>
      <w:r>
        <w:rPr>
          <w:rFonts w:hint="eastAsia"/>
        </w:rPr>
        <w:t>Способы</w:t>
      </w:r>
      <w:r>
        <w:t xml:space="preserve"> </w:t>
      </w:r>
      <w:r>
        <w:rPr>
          <w:rFonts w:hint="eastAsia"/>
        </w:rPr>
        <w:t>обработки</w:t>
      </w:r>
      <w:r>
        <w:t xml:space="preserve"> </w:t>
      </w:r>
      <w:r>
        <w:rPr>
          <w:rFonts w:hint="eastAsia"/>
        </w:rPr>
        <w:t>пищевого</w:t>
      </w:r>
      <w:r>
        <w:t xml:space="preserve"> </w:t>
      </w:r>
      <w:r>
        <w:rPr>
          <w:rFonts w:hint="eastAsia"/>
        </w:rPr>
        <w:t>сырья</w:t>
      </w:r>
      <w:r>
        <w:t xml:space="preserve"> </w:t>
      </w:r>
      <w:r>
        <w:rPr>
          <w:rFonts w:hint="eastAsia"/>
        </w:rPr>
        <w:t>и</w:t>
      </w:r>
    </w:p>
    <w:p w14:paraId="3651F85D" w14:textId="77777777" w:rsidR="0076425F" w:rsidRDefault="0076425F" w:rsidP="0076425F"/>
    <w:p w14:paraId="01B1DF15" w14:textId="77777777" w:rsidR="0076425F" w:rsidRDefault="0076425F" w:rsidP="0076425F">
      <w:r>
        <w:rPr>
          <w:rFonts w:hint="eastAsia"/>
        </w:rPr>
        <w:t>технология</w:t>
      </w:r>
      <w:r>
        <w:t xml:space="preserve"> </w:t>
      </w:r>
      <w:r>
        <w:rPr>
          <w:rFonts w:hint="eastAsia"/>
        </w:rPr>
        <w:t>приготовления</w:t>
      </w:r>
      <w:r>
        <w:t xml:space="preserve"> </w:t>
      </w:r>
      <w:r>
        <w:rPr>
          <w:rFonts w:hint="eastAsia"/>
        </w:rPr>
        <w:t>повседневных</w:t>
      </w:r>
      <w:r>
        <w:t xml:space="preserve"> </w:t>
      </w:r>
      <w:r>
        <w:rPr>
          <w:rFonts w:hint="eastAsia"/>
        </w:rPr>
        <w:t>блюд</w:t>
      </w:r>
    </w:p>
    <w:p w14:paraId="1FC7CD32" w14:textId="77777777" w:rsidR="0076425F" w:rsidRDefault="0076425F" w:rsidP="0076425F"/>
    <w:p w14:paraId="4F17C338" w14:textId="77777777" w:rsidR="0076425F" w:rsidRDefault="0076425F" w:rsidP="0076425F">
      <w:r>
        <w:rPr>
          <w:rFonts w:hint="eastAsia"/>
        </w:rPr>
        <w:t>§</w:t>
      </w:r>
      <w:r>
        <w:t xml:space="preserve"> 4. </w:t>
      </w:r>
      <w:r>
        <w:rPr>
          <w:rFonts w:hint="eastAsia"/>
        </w:rPr>
        <w:t>Пищевые</w:t>
      </w:r>
      <w:r>
        <w:t xml:space="preserve"> </w:t>
      </w:r>
      <w:r>
        <w:rPr>
          <w:rFonts w:hint="eastAsia"/>
        </w:rPr>
        <w:t>запреты</w:t>
      </w:r>
      <w:r>
        <w:t xml:space="preserve"> </w:t>
      </w:r>
      <w:r>
        <w:rPr>
          <w:rFonts w:hint="eastAsia"/>
        </w:rPr>
        <w:t>и</w:t>
      </w:r>
      <w:r>
        <w:t xml:space="preserve"> </w:t>
      </w:r>
      <w:r>
        <w:rPr>
          <w:rFonts w:hint="eastAsia"/>
        </w:rPr>
        <w:t>ограничения</w:t>
      </w:r>
    </w:p>
    <w:p w14:paraId="5DA913D5" w14:textId="77777777" w:rsidR="0076425F" w:rsidRDefault="0076425F" w:rsidP="0076425F"/>
    <w:p w14:paraId="3A6AC013" w14:textId="77777777" w:rsidR="0076425F" w:rsidRDefault="0076425F" w:rsidP="0076425F">
      <w:r>
        <w:rPr>
          <w:rFonts w:hint="eastAsia"/>
        </w:rPr>
        <w:t>§</w:t>
      </w:r>
      <w:r>
        <w:t xml:space="preserve"> 5. </w:t>
      </w:r>
      <w:r>
        <w:rPr>
          <w:rFonts w:hint="eastAsia"/>
        </w:rPr>
        <w:t>Правила</w:t>
      </w:r>
      <w:r>
        <w:t xml:space="preserve"> </w:t>
      </w:r>
      <w:r>
        <w:rPr>
          <w:rFonts w:hint="eastAsia"/>
        </w:rPr>
        <w:t>застольного</w:t>
      </w:r>
      <w:r>
        <w:t xml:space="preserve"> </w:t>
      </w:r>
      <w:r>
        <w:rPr>
          <w:rFonts w:hint="eastAsia"/>
        </w:rPr>
        <w:t>этикета</w:t>
      </w:r>
      <w:r>
        <w:t xml:space="preserve"> </w:t>
      </w:r>
      <w:r>
        <w:rPr>
          <w:rFonts w:hint="eastAsia"/>
        </w:rPr>
        <w:t>в</w:t>
      </w:r>
      <w:r>
        <w:t xml:space="preserve"> </w:t>
      </w:r>
      <w:r>
        <w:rPr>
          <w:rFonts w:hint="eastAsia"/>
        </w:rPr>
        <w:t>прошлом</w:t>
      </w:r>
      <w:r>
        <w:t xml:space="preserve"> </w:t>
      </w:r>
      <w:r>
        <w:rPr>
          <w:rFonts w:hint="eastAsia"/>
        </w:rPr>
        <w:t>и</w:t>
      </w:r>
      <w:r>
        <w:t xml:space="preserve"> </w:t>
      </w:r>
      <w:r>
        <w:rPr>
          <w:rFonts w:hint="eastAsia"/>
        </w:rPr>
        <w:t>настоящем</w:t>
      </w:r>
      <w:r>
        <w:t xml:space="preserve"> 197 </w:t>
      </w:r>
      <w:r>
        <w:rPr>
          <w:rFonts w:hint="eastAsia"/>
        </w:rPr>
        <w:t>Глава</w:t>
      </w:r>
      <w:r>
        <w:t xml:space="preserve"> 3. </w:t>
      </w:r>
      <w:r>
        <w:rPr>
          <w:rFonts w:hint="eastAsia"/>
        </w:rPr>
        <w:t>Пища</w:t>
      </w:r>
      <w:r>
        <w:t xml:space="preserve"> </w:t>
      </w:r>
      <w:r>
        <w:rPr>
          <w:rFonts w:hint="eastAsia"/>
        </w:rPr>
        <w:t>в</w:t>
      </w:r>
      <w:r>
        <w:t xml:space="preserve"> </w:t>
      </w:r>
      <w:r>
        <w:rPr>
          <w:rFonts w:hint="eastAsia"/>
        </w:rPr>
        <w:t>структуре</w:t>
      </w:r>
      <w:r>
        <w:t xml:space="preserve"> </w:t>
      </w:r>
      <w:r>
        <w:rPr>
          <w:rFonts w:hint="eastAsia"/>
        </w:rPr>
        <w:t>праздничной</w:t>
      </w:r>
      <w:r>
        <w:t xml:space="preserve"> </w:t>
      </w:r>
      <w:r>
        <w:rPr>
          <w:rFonts w:hint="eastAsia"/>
        </w:rPr>
        <w:t>культуры</w:t>
      </w:r>
    </w:p>
    <w:p w14:paraId="2C576FBF" w14:textId="77777777" w:rsidR="0076425F" w:rsidRDefault="0076425F" w:rsidP="0076425F"/>
    <w:p w14:paraId="3166B9DF" w14:textId="77777777" w:rsidR="0076425F" w:rsidRDefault="0076425F" w:rsidP="0076425F">
      <w:r>
        <w:rPr>
          <w:rFonts w:hint="eastAsia"/>
        </w:rPr>
        <w:t>коми</w:t>
      </w:r>
      <w:r>
        <w:t xml:space="preserve"> (</w:t>
      </w:r>
      <w:r>
        <w:rPr>
          <w:rFonts w:hint="eastAsia"/>
        </w:rPr>
        <w:t>зырян</w:t>
      </w:r>
      <w:r>
        <w:t xml:space="preserve">) (XX - </w:t>
      </w:r>
      <w:r>
        <w:rPr>
          <w:rFonts w:hint="eastAsia"/>
        </w:rPr>
        <w:t>начало</w:t>
      </w:r>
      <w:r>
        <w:t xml:space="preserve"> XXI </w:t>
      </w:r>
      <w:r>
        <w:rPr>
          <w:rFonts w:hint="eastAsia"/>
        </w:rPr>
        <w:t>в</w:t>
      </w:r>
      <w:r>
        <w:t>.)</w:t>
      </w:r>
    </w:p>
    <w:p w14:paraId="4CF55E6D" w14:textId="77777777" w:rsidR="0076425F" w:rsidRDefault="0076425F" w:rsidP="0076425F"/>
    <w:p w14:paraId="7C346132" w14:textId="77777777" w:rsidR="0076425F" w:rsidRDefault="0076425F" w:rsidP="0076425F">
      <w:r>
        <w:rPr>
          <w:rFonts w:hint="eastAsia"/>
        </w:rPr>
        <w:t>§</w:t>
      </w:r>
      <w:r>
        <w:t xml:space="preserve"> 1. </w:t>
      </w:r>
      <w:r>
        <w:rPr>
          <w:rFonts w:hint="eastAsia"/>
        </w:rPr>
        <w:t>Основной</w:t>
      </w:r>
      <w:r>
        <w:t xml:space="preserve"> </w:t>
      </w:r>
      <w:r>
        <w:rPr>
          <w:rFonts w:hint="eastAsia"/>
        </w:rPr>
        <w:t>ассортимент</w:t>
      </w:r>
      <w:r>
        <w:t xml:space="preserve"> </w:t>
      </w:r>
      <w:r>
        <w:rPr>
          <w:rFonts w:hint="eastAsia"/>
        </w:rPr>
        <w:t>праздничных</w:t>
      </w:r>
      <w:r>
        <w:t xml:space="preserve"> </w:t>
      </w:r>
      <w:r>
        <w:rPr>
          <w:rFonts w:hint="eastAsia"/>
        </w:rPr>
        <w:t>блюд</w:t>
      </w:r>
      <w:r>
        <w:t xml:space="preserve"> </w:t>
      </w:r>
      <w:r>
        <w:rPr>
          <w:rFonts w:hint="eastAsia"/>
        </w:rPr>
        <w:t>и</w:t>
      </w:r>
      <w:r>
        <w:t xml:space="preserve"> </w:t>
      </w:r>
      <w:r>
        <w:rPr>
          <w:rFonts w:hint="eastAsia"/>
        </w:rPr>
        <w:t>напи</w:t>
      </w:r>
      <w:r>
        <w:rPr>
          <w:rFonts w:hint="eastAsia"/>
        </w:rPr>
        <w:lastRenderedPageBreak/>
        <w:t>тков</w:t>
      </w:r>
    </w:p>
    <w:p w14:paraId="0081C70F" w14:textId="77777777" w:rsidR="0076425F" w:rsidRDefault="0076425F" w:rsidP="0076425F"/>
    <w:p w14:paraId="0DBE42B9" w14:textId="77777777" w:rsidR="0076425F" w:rsidRDefault="0076425F" w:rsidP="0076425F">
      <w:r>
        <w:rPr>
          <w:rFonts w:hint="eastAsia"/>
        </w:rPr>
        <w:t>§</w:t>
      </w:r>
      <w:r>
        <w:t xml:space="preserve"> 2. </w:t>
      </w:r>
      <w:r>
        <w:rPr>
          <w:rFonts w:hint="eastAsia"/>
        </w:rPr>
        <w:t>Пища</w:t>
      </w:r>
      <w:r>
        <w:t xml:space="preserve">, </w:t>
      </w:r>
      <w:r>
        <w:rPr>
          <w:rFonts w:hint="eastAsia"/>
        </w:rPr>
        <w:t>приуроченная</w:t>
      </w:r>
      <w:r>
        <w:t xml:space="preserve"> </w:t>
      </w:r>
      <w:r>
        <w:rPr>
          <w:rFonts w:hint="eastAsia"/>
        </w:rPr>
        <w:t>к</w:t>
      </w:r>
      <w:r>
        <w:t xml:space="preserve"> </w:t>
      </w:r>
      <w:r>
        <w:rPr>
          <w:rFonts w:hint="eastAsia"/>
        </w:rPr>
        <w:t>праздникам</w:t>
      </w:r>
      <w:r>
        <w:t xml:space="preserve"> </w:t>
      </w:r>
      <w:r>
        <w:rPr>
          <w:rFonts w:hint="eastAsia"/>
        </w:rPr>
        <w:t>церковного</w:t>
      </w:r>
      <w:r>
        <w:t xml:space="preserve"> </w:t>
      </w:r>
      <w:r>
        <w:rPr>
          <w:rFonts w:hint="eastAsia"/>
        </w:rPr>
        <w:t>календаря</w:t>
      </w:r>
      <w:r>
        <w:t xml:space="preserve"> 234 </w:t>
      </w:r>
      <w:r>
        <w:rPr>
          <w:rFonts w:hint="eastAsia"/>
        </w:rPr>
        <w:t>§</w:t>
      </w:r>
      <w:r>
        <w:t xml:space="preserve"> 3. </w:t>
      </w:r>
      <w:r>
        <w:rPr>
          <w:rFonts w:hint="eastAsia"/>
        </w:rPr>
        <w:t>Организация</w:t>
      </w:r>
      <w:r>
        <w:t xml:space="preserve"> </w:t>
      </w:r>
      <w:r>
        <w:rPr>
          <w:rFonts w:hint="eastAsia"/>
        </w:rPr>
        <w:t>праздничного</w:t>
      </w:r>
      <w:r>
        <w:t xml:space="preserve"> </w:t>
      </w:r>
      <w:r>
        <w:rPr>
          <w:rFonts w:hint="eastAsia"/>
        </w:rPr>
        <w:t>застолья</w:t>
      </w:r>
      <w:r>
        <w:t xml:space="preserve"> </w:t>
      </w:r>
      <w:r>
        <w:rPr>
          <w:rFonts w:hint="eastAsia"/>
        </w:rPr>
        <w:t>в</w:t>
      </w:r>
      <w:r>
        <w:t xml:space="preserve"> </w:t>
      </w:r>
      <w:r>
        <w:rPr>
          <w:rFonts w:hint="eastAsia"/>
        </w:rPr>
        <w:t>советский</w:t>
      </w:r>
    </w:p>
    <w:p w14:paraId="5712767E" w14:textId="77777777" w:rsidR="0076425F" w:rsidRDefault="0076425F" w:rsidP="0076425F"/>
    <w:p w14:paraId="7A58A975" w14:textId="77777777" w:rsidR="0076425F" w:rsidRDefault="0076425F" w:rsidP="0076425F">
      <w:r>
        <w:rPr>
          <w:rFonts w:hint="eastAsia"/>
        </w:rPr>
        <w:t>и</w:t>
      </w:r>
      <w:r>
        <w:t xml:space="preserve"> </w:t>
      </w:r>
      <w:r>
        <w:rPr>
          <w:rFonts w:hint="eastAsia"/>
        </w:rPr>
        <w:t>современный</w:t>
      </w:r>
      <w:r>
        <w:t xml:space="preserve"> </w:t>
      </w:r>
      <w:r>
        <w:rPr>
          <w:rFonts w:hint="eastAsia"/>
        </w:rPr>
        <w:t>периоды</w:t>
      </w:r>
      <w:r>
        <w:t xml:space="preserve"> 258 </w:t>
      </w:r>
      <w:r>
        <w:rPr>
          <w:rFonts w:hint="eastAsia"/>
        </w:rPr>
        <w:t>Глава</w:t>
      </w:r>
      <w:r>
        <w:t xml:space="preserve"> 4. </w:t>
      </w:r>
      <w:r>
        <w:rPr>
          <w:rFonts w:hint="eastAsia"/>
        </w:rPr>
        <w:t>Пища</w:t>
      </w:r>
      <w:r>
        <w:t xml:space="preserve"> </w:t>
      </w:r>
      <w:r>
        <w:rPr>
          <w:rFonts w:hint="eastAsia"/>
        </w:rPr>
        <w:t>в</w:t>
      </w:r>
      <w:r>
        <w:t xml:space="preserve"> </w:t>
      </w:r>
      <w:r>
        <w:rPr>
          <w:rFonts w:hint="eastAsia"/>
        </w:rPr>
        <w:t>контексте</w:t>
      </w:r>
      <w:r>
        <w:t xml:space="preserve"> </w:t>
      </w:r>
      <w:r>
        <w:rPr>
          <w:rFonts w:hint="eastAsia"/>
        </w:rPr>
        <w:t>обрядов</w:t>
      </w:r>
      <w:r>
        <w:t xml:space="preserve"> </w:t>
      </w:r>
      <w:r>
        <w:rPr>
          <w:rFonts w:hint="eastAsia"/>
        </w:rPr>
        <w:t>жизненного</w:t>
      </w:r>
      <w:r>
        <w:t xml:space="preserve"> </w:t>
      </w:r>
      <w:r>
        <w:rPr>
          <w:rFonts w:hint="eastAsia"/>
        </w:rPr>
        <w:t>цикла</w:t>
      </w:r>
    </w:p>
    <w:p w14:paraId="3669E265" w14:textId="77777777" w:rsidR="0076425F" w:rsidRDefault="0076425F" w:rsidP="0076425F"/>
    <w:p w14:paraId="171EFDF5" w14:textId="77777777" w:rsidR="0076425F" w:rsidRDefault="0076425F" w:rsidP="0076425F">
      <w:r>
        <w:rPr>
          <w:rFonts w:hint="eastAsia"/>
        </w:rPr>
        <w:t>коми</w:t>
      </w:r>
      <w:r>
        <w:t xml:space="preserve"> (</w:t>
      </w:r>
      <w:r>
        <w:rPr>
          <w:rFonts w:hint="eastAsia"/>
        </w:rPr>
        <w:t>зырян</w:t>
      </w:r>
      <w:r>
        <w:t xml:space="preserve">) (XX - </w:t>
      </w:r>
      <w:r>
        <w:rPr>
          <w:rFonts w:hint="eastAsia"/>
        </w:rPr>
        <w:t>начало</w:t>
      </w:r>
      <w:r>
        <w:t xml:space="preserve"> XXI </w:t>
      </w:r>
      <w:r>
        <w:rPr>
          <w:rFonts w:hint="eastAsia"/>
        </w:rPr>
        <w:t>в</w:t>
      </w:r>
      <w:r>
        <w:t>.)</w:t>
      </w:r>
    </w:p>
    <w:p w14:paraId="1B015B80" w14:textId="77777777" w:rsidR="0076425F" w:rsidRDefault="0076425F" w:rsidP="0076425F"/>
    <w:p w14:paraId="1E1FF985" w14:textId="77777777" w:rsidR="0076425F" w:rsidRDefault="0076425F" w:rsidP="0076425F">
      <w:r>
        <w:rPr>
          <w:rFonts w:hint="eastAsia"/>
        </w:rPr>
        <w:t>§</w:t>
      </w:r>
      <w:r>
        <w:t xml:space="preserve"> 1. </w:t>
      </w:r>
      <w:r>
        <w:rPr>
          <w:rFonts w:hint="eastAsia"/>
        </w:rPr>
        <w:t>Организация</w:t>
      </w:r>
      <w:r>
        <w:t xml:space="preserve"> </w:t>
      </w:r>
      <w:r>
        <w:rPr>
          <w:rFonts w:hint="eastAsia"/>
        </w:rPr>
        <w:t>застолья</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свадебного</w:t>
      </w:r>
      <w:r>
        <w:t xml:space="preserve"> </w:t>
      </w:r>
      <w:r>
        <w:rPr>
          <w:rFonts w:hint="eastAsia"/>
        </w:rPr>
        <w:t>обряда</w:t>
      </w:r>
    </w:p>
    <w:p w14:paraId="4BB429C0" w14:textId="77777777" w:rsidR="0076425F" w:rsidRDefault="0076425F" w:rsidP="0076425F"/>
    <w:p w14:paraId="59B27AB2" w14:textId="77777777" w:rsidR="0076425F" w:rsidRDefault="0076425F" w:rsidP="0076425F">
      <w:r>
        <w:rPr>
          <w:rFonts w:hint="eastAsia"/>
        </w:rPr>
        <w:t>§</w:t>
      </w:r>
      <w:r>
        <w:t xml:space="preserve"> 2. </w:t>
      </w:r>
      <w:r>
        <w:rPr>
          <w:rFonts w:hint="eastAsia"/>
        </w:rPr>
        <w:t>Пища</w:t>
      </w:r>
      <w:r>
        <w:t xml:space="preserve">, </w:t>
      </w:r>
      <w:r>
        <w:rPr>
          <w:rFonts w:hint="eastAsia"/>
        </w:rPr>
        <w:t>связанная</w:t>
      </w:r>
      <w:r>
        <w:t xml:space="preserve"> </w:t>
      </w:r>
      <w:r>
        <w:rPr>
          <w:rFonts w:hint="eastAsia"/>
        </w:rPr>
        <w:t>с</w:t>
      </w:r>
      <w:r>
        <w:t xml:space="preserve"> </w:t>
      </w:r>
      <w:r>
        <w:rPr>
          <w:rFonts w:hint="eastAsia"/>
        </w:rPr>
        <w:t>родильной</w:t>
      </w:r>
      <w:r>
        <w:t xml:space="preserve"> </w:t>
      </w:r>
      <w:r>
        <w:rPr>
          <w:rFonts w:hint="eastAsia"/>
        </w:rPr>
        <w:t>обрядностью</w:t>
      </w:r>
    </w:p>
    <w:p w14:paraId="2F19F79A" w14:textId="77777777" w:rsidR="0076425F" w:rsidRDefault="0076425F" w:rsidP="0076425F"/>
    <w:p w14:paraId="123C88DE" w14:textId="77777777" w:rsidR="0076425F" w:rsidRDefault="0076425F" w:rsidP="0076425F">
      <w:r>
        <w:rPr>
          <w:rFonts w:hint="eastAsia"/>
        </w:rPr>
        <w:t>§</w:t>
      </w:r>
      <w:r>
        <w:t xml:space="preserve"> 3. </w:t>
      </w:r>
      <w:r>
        <w:rPr>
          <w:rFonts w:hint="eastAsia"/>
        </w:rPr>
        <w:t>Пища</w:t>
      </w:r>
      <w:r>
        <w:t xml:space="preserve"> </w:t>
      </w:r>
      <w:r>
        <w:rPr>
          <w:rFonts w:hint="eastAsia"/>
        </w:rPr>
        <w:t>как</w:t>
      </w:r>
      <w:r>
        <w:t xml:space="preserve"> </w:t>
      </w:r>
      <w:r>
        <w:rPr>
          <w:rFonts w:hint="eastAsia"/>
        </w:rPr>
        <w:t>компонент</w:t>
      </w:r>
      <w:r>
        <w:t xml:space="preserve"> </w:t>
      </w:r>
      <w:r>
        <w:rPr>
          <w:rFonts w:hint="eastAsia"/>
        </w:rPr>
        <w:t>похоронно</w:t>
      </w:r>
      <w:r>
        <w:t>-</w:t>
      </w:r>
      <w:r>
        <w:rPr>
          <w:rFonts w:hint="eastAsia"/>
        </w:rPr>
        <w:t>поминальной</w:t>
      </w:r>
      <w:r>
        <w:t xml:space="preserve"> </w:t>
      </w:r>
      <w:r>
        <w:rPr>
          <w:rFonts w:hint="eastAsia"/>
        </w:rPr>
        <w:t>обрядности</w:t>
      </w:r>
    </w:p>
    <w:p w14:paraId="375B6FC9" w14:textId="77777777" w:rsidR="0076425F" w:rsidRDefault="0076425F" w:rsidP="0076425F"/>
    <w:p w14:paraId="49DC4244" w14:textId="77777777" w:rsidR="0076425F" w:rsidRDefault="0076425F" w:rsidP="0076425F">
      <w:r>
        <w:rPr>
          <w:rFonts w:hint="eastAsia"/>
        </w:rPr>
        <w:t>§</w:t>
      </w:r>
      <w:r>
        <w:t xml:space="preserve"> 4. </w:t>
      </w:r>
      <w:r>
        <w:rPr>
          <w:rFonts w:hint="eastAsia"/>
        </w:rPr>
        <w:t>Символика</w:t>
      </w:r>
      <w:r>
        <w:t xml:space="preserve"> </w:t>
      </w:r>
      <w:r>
        <w:rPr>
          <w:rFonts w:hint="eastAsia"/>
        </w:rPr>
        <w:t>угощений</w:t>
      </w:r>
      <w:r>
        <w:t xml:space="preserve"> </w:t>
      </w:r>
      <w:r>
        <w:rPr>
          <w:rFonts w:hint="eastAsia"/>
        </w:rPr>
        <w:t>при</w:t>
      </w:r>
      <w:r>
        <w:t xml:space="preserve"> </w:t>
      </w:r>
      <w:r>
        <w:rPr>
          <w:rFonts w:hint="eastAsia"/>
        </w:rPr>
        <w:t>строительстве</w:t>
      </w:r>
      <w:r>
        <w:t xml:space="preserve"> </w:t>
      </w:r>
      <w:r>
        <w:rPr>
          <w:rFonts w:hint="eastAsia"/>
        </w:rPr>
        <w:t>дома</w:t>
      </w:r>
    </w:p>
    <w:p w14:paraId="21E71926" w14:textId="77777777" w:rsidR="0076425F" w:rsidRDefault="0076425F" w:rsidP="0076425F"/>
    <w:p w14:paraId="39BC969B" w14:textId="77777777" w:rsidR="0076425F" w:rsidRDefault="0076425F" w:rsidP="0076425F">
      <w:r>
        <w:rPr>
          <w:rFonts w:hint="eastAsia"/>
        </w:rPr>
        <w:t>Заключение</w:t>
      </w:r>
    </w:p>
    <w:p w14:paraId="12EA7CF2" w14:textId="77777777" w:rsidR="0076425F" w:rsidRDefault="0076425F" w:rsidP="0076425F"/>
    <w:p w14:paraId="48C81213" w14:textId="77777777" w:rsidR="0076425F" w:rsidRDefault="0076425F" w:rsidP="0076425F">
      <w:r>
        <w:rPr>
          <w:rFonts w:hint="eastAsia"/>
        </w:rPr>
        <w:t>Список</w:t>
      </w:r>
      <w:r>
        <w:t xml:space="preserve"> </w:t>
      </w:r>
      <w:r>
        <w:rPr>
          <w:rFonts w:hint="eastAsia"/>
        </w:rPr>
        <w:t>сокращений</w:t>
      </w:r>
    </w:p>
    <w:p w14:paraId="3E6A4BA7" w14:textId="77777777" w:rsidR="0076425F" w:rsidRDefault="0076425F" w:rsidP="0076425F"/>
    <w:p w14:paraId="0EE51CF6" w14:textId="77777777" w:rsidR="0076425F" w:rsidRDefault="0076425F" w:rsidP="0076425F">
      <w:r>
        <w:rPr>
          <w:rFonts w:hint="eastAsia"/>
        </w:rPr>
        <w:t>Список</w:t>
      </w:r>
      <w:r>
        <w:t xml:space="preserve"> </w:t>
      </w:r>
      <w:r>
        <w:rPr>
          <w:rFonts w:hint="eastAsia"/>
        </w:rPr>
        <w:t>источников</w:t>
      </w:r>
    </w:p>
    <w:p w14:paraId="0694D44D" w14:textId="77777777" w:rsidR="0076425F" w:rsidRDefault="0076425F" w:rsidP="0076425F"/>
    <w:p w14:paraId="16A133AA" w14:textId="77777777" w:rsidR="0076425F" w:rsidRDefault="0076425F" w:rsidP="0076425F">
      <w:r>
        <w:rPr>
          <w:rFonts w:hint="eastAsia"/>
        </w:rPr>
        <w:t>Список</w:t>
      </w:r>
      <w:r>
        <w:t xml:space="preserve"> </w:t>
      </w:r>
      <w:r>
        <w:rPr>
          <w:rFonts w:hint="eastAsia"/>
        </w:rPr>
        <w:t>использованной</w:t>
      </w:r>
      <w:r>
        <w:t xml:space="preserve"> </w:t>
      </w:r>
      <w:r>
        <w:rPr>
          <w:rFonts w:hint="eastAsia"/>
        </w:rPr>
        <w:t>литературы</w:t>
      </w:r>
    </w:p>
    <w:p w14:paraId="4147C23F" w14:textId="77777777" w:rsidR="0076425F" w:rsidRDefault="0076425F" w:rsidP="0076425F"/>
    <w:p w14:paraId="2B0BAC34" w14:textId="78F3BB48" w:rsidR="0076425F" w:rsidRPr="0076425F" w:rsidRDefault="0076425F" w:rsidP="0076425F">
      <w:r>
        <w:rPr>
          <w:rFonts w:hint="eastAsia"/>
        </w:rPr>
        <w:t>Приложения</w:t>
      </w:r>
    </w:p>
    <w:sectPr w:rsidR="0076425F" w:rsidRPr="0076425F" w:rsidSect="00481B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C15D" w14:textId="77777777" w:rsidR="00481B12" w:rsidRDefault="00481B12">
      <w:pPr>
        <w:spacing w:after="0" w:line="240" w:lineRule="auto"/>
      </w:pPr>
      <w:r>
        <w:separator/>
      </w:r>
    </w:p>
  </w:endnote>
  <w:endnote w:type="continuationSeparator" w:id="0">
    <w:p w14:paraId="278BC67D" w14:textId="77777777" w:rsidR="00481B12" w:rsidRDefault="0048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EF46" w14:textId="77777777" w:rsidR="00481B12" w:rsidRDefault="00481B12"/>
    <w:p w14:paraId="762025C5" w14:textId="77777777" w:rsidR="00481B12" w:rsidRDefault="00481B12"/>
    <w:p w14:paraId="4A55F27F" w14:textId="77777777" w:rsidR="00481B12" w:rsidRDefault="00481B12"/>
    <w:p w14:paraId="5E44DCC2" w14:textId="77777777" w:rsidR="00481B12" w:rsidRDefault="00481B12"/>
    <w:p w14:paraId="12D5EA87" w14:textId="77777777" w:rsidR="00481B12" w:rsidRDefault="00481B12"/>
    <w:p w14:paraId="3392EDAC" w14:textId="77777777" w:rsidR="00481B12" w:rsidRDefault="00481B12"/>
    <w:p w14:paraId="26B4B4E8" w14:textId="77777777" w:rsidR="00481B12" w:rsidRDefault="00481B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4FE95E" wp14:editId="04B87A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4E74" w14:textId="77777777" w:rsidR="00481B12" w:rsidRDefault="00481B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FE9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574E74" w14:textId="77777777" w:rsidR="00481B12" w:rsidRDefault="00481B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8CDE73" w14:textId="77777777" w:rsidR="00481B12" w:rsidRDefault="00481B12"/>
    <w:p w14:paraId="203EEE7F" w14:textId="77777777" w:rsidR="00481B12" w:rsidRDefault="00481B12"/>
    <w:p w14:paraId="29503669" w14:textId="77777777" w:rsidR="00481B12" w:rsidRDefault="00481B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EF8DE" wp14:editId="6EDE1F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B01EF" w14:textId="77777777" w:rsidR="00481B12" w:rsidRDefault="00481B12"/>
                          <w:p w14:paraId="46D60916" w14:textId="77777777" w:rsidR="00481B12" w:rsidRDefault="00481B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EF8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8B01EF" w14:textId="77777777" w:rsidR="00481B12" w:rsidRDefault="00481B12"/>
                    <w:p w14:paraId="46D60916" w14:textId="77777777" w:rsidR="00481B12" w:rsidRDefault="00481B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441D6F" w14:textId="77777777" w:rsidR="00481B12" w:rsidRDefault="00481B12"/>
    <w:p w14:paraId="2129E326" w14:textId="77777777" w:rsidR="00481B12" w:rsidRDefault="00481B12">
      <w:pPr>
        <w:rPr>
          <w:sz w:val="2"/>
          <w:szCs w:val="2"/>
        </w:rPr>
      </w:pPr>
    </w:p>
    <w:p w14:paraId="5EFBE8A4" w14:textId="77777777" w:rsidR="00481B12" w:rsidRDefault="00481B12"/>
    <w:p w14:paraId="0118D27E" w14:textId="77777777" w:rsidR="00481B12" w:rsidRDefault="00481B12">
      <w:pPr>
        <w:spacing w:after="0" w:line="240" w:lineRule="auto"/>
      </w:pPr>
    </w:p>
  </w:footnote>
  <w:footnote w:type="continuationSeparator" w:id="0">
    <w:p w14:paraId="24F002CA" w14:textId="77777777" w:rsidR="00481B12" w:rsidRDefault="0048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12"/>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55360</TotalTime>
  <Pages>2</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1067</cp:revision>
  <cp:lastPrinted>2009-02-06T05:36:00Z</cp:lastPrinted>
  <dcterms:created xsi:type="dcterms:W3CDTF">2024-01-07T13:43:00Z</dcterms:created>
  <dcterms:modified xsi:type="dcterms:W3CDTF">2024-04-02T12:28:00Z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