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Харченко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Георгій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Георгійович</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доцент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кафедри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w:t>
      </w:r>
      <w:r w:rsidRPr="0083074C">
        <w:rPr>
          <w:rFonts w:ascii="Times New Roman" w:eastAsia="Times New Roman" w:hAnsi="Times New Roman" w:cs="Arial"/>
          <w:kern w:val="0"/>
          <w:sz w:val="28"/>
          <w:szCs w:val="20"/>
          <w:lang w:eastAsia="ru-RU"/>
        </w:rPr>
        <w:t>&amp;shy;</w:t>
      </w:r>
      <w:r w:rsidRPr="0083074C">
        <w:rPr>
          <w:rFonts w:ascii="Times New Roman" w:eastAsia="Times New Roman" w:hAnsi="Times New Roman" w:cs="Arial" w:hint="eastAsia"/>
          <w:kern w:val="0"/>
          <w:sz w:val="28"/>
          <w:szCs w:val="20"/>
          <w:lang w:eastAsia="ru-RU"/>
        </w:rPr>
        <w:t>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Шевченка</w:t>
      </w:r>
      <w:r w:rsidRPr="0083074C">
        <w:rPr>
          <w:rFonts w:ascii="Times New Roman" w:eastAsia="Times New Roman" w:hAnsi="Times New Roman" w:cs="Arial"/>
          <w:kern w:val="0"/>
          <w:sz w:val="28"/>
          <w:szCs w:val="20"/>
          <w:lang w:eastAsia="ru-RU"/>
        </w:rPr>
        <w:t>: &amp;laquo;</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&amp;raquo; (12.00.03 -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процес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сімейне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приватне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Спецрада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w:t>
      </w:r>
      <w:r w:rsidRPr="0083074C">
        <w:rPr>
          <w:rFonts w:ascii="Times New Roman" w:eastAsia="Times New Roman" w:hAnsi="Times New Roman" w:cs="Arial"/>
          <w:kern w:val="0"/>
          <w:sz w:val="28"/>
          <w:szCs w:val="20"/>
          <w:lang w:eastAsia="ru-RU"/>
        </w:rPr>
        <w:t xml:space="preserve"> 26.001.06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Київському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Шевченка</w:t>
      </w: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Київський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Міністерство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освіти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Київський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Міністерство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освіти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Кваліфікаційна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праця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рукопису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ХАРЧЕНКО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ГЕОРГІЙ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ГЕОРГІЙОВИЧ</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УДК</w:t>
      </w:r>
      <w:r w:rsidRPr="0083074C">
        <w:rPr>
          <w:rFonts w:ascii="Times New Roman" w:eastAsia="Times New Roman" w:hAnsi="Times New Roman" w:cs="Arial"/>
          <w:kern w:val="0"/>
          <w:sz w:val="28"/>
          <w:szCs w:val="20"/>
          <w:lang w:eastAsia="ru-RU"/>
        </w:rPr>
        <w:t xml:space="preserve"> 347.2</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ДИСЕРТАЦІЯ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ПРАКТИЦІ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12.00.03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процес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сімейне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міжнародне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приватне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Подається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здобуття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ступеня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доктора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Дисертація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містить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ідей</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результатів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текстів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авторів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посилання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джерело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__________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Харченко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Науковий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консультант</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МАЙДАНИК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Роман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Андрійович</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доктор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професор</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академік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2017</w:t>
      </w: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ЗМІСТ</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ПЕРЕЛІК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УМОВНИХ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ПОЗНАЧЕНЬ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ВСТУП</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18</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РОЗДІЛ</w:t>
      </w:r>
      <w:r w:rsidRPr="0083074C">
        <w:rPr>
          <w:rFonts w:ascii="Times New Roman" w:eastAsia="Times New Roman" w:hAnsi="Times New Roman" w:cs="Arial"/>
          <w:kern w:val="0"/>
          <w:sz w:val="28"/>
          <w:szCs w:val="20"/>
          <w:lang w:eastAsia="ru-RU"/>
        </w:rPr>
        <w:t xml:space="preserve"> 1 </w:t>
      </w:r>
      <w:r w:rsidRPr="0083074C">
        <w:rPr>
          <w:rFonts w:ascii="Times New Roman" w:eastAsia="Times New Roman" w:hAnsi="Times New Roman" w:cs="Arial" w:hint="eastAsia"/>
          <w:kern w:val="0"/>
          <w:sz w:val="28"/>
          <w:szCs w:val="20"/>
          <w:lang w:eastAsia="ru-RU"/>
        </w:rPr>
        <w:t>ТЕОРЕТИКО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МЕТОДОЛОГІЧНІ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ЗАСАДИ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30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1.1. </w:t>
      </w:r>
      <w:r w:rsidRPr="0083074C">
        <w:rPr>
          <w:rFonts w:ascii="Times New Roman" w:eastAsia="Times New Roman" w:hAnsi="Times New Roman" w:cs="Arial" w:hint="eastAsia"/>
          <w:kern w:val="0"/>
          <w:sz w:val="28"/>
          <w:szCs w:val="20"/>
          <w:lang w:eastAsia="ru-RU"/>
        </w:rPr>
        <w:t>Ґенеза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цивілістиці</w:t>
      </w:r>
      <w:r w:rsidRPr="0083074C">
        <w:rPr>
          <w:rFonts w:ascii="Times New Roman" w:eastAsia="Times New Roman" w:hAnsi="Times New Roman" w:cs="Arial"/>
          <w:kern w:val="0"/>
          <w:sz w:val="28"/>
          <w:szCs w:val="20"/>
          <w:lang w:eastAsia="ru-RU"/>
        </w:rPr>
        <w:t xml:space="preserve"> 30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1.2. </w:t>
      </w:r>
      <w:r w:rsidRPr="0083074C">
        <w:rPr>
          <w:rFonts w:ascii="Times New Roman" w:eastAsia="Times New Roman" w:hAnsi="Times New Roman" w:cs="Arial" w:hint="eastAsia"/>
          <w:kern w:val="0"/>
          <w:sz w:val="28"/>
          <w:szCs w:val="20"/>
          <w:lang w:eastAsia="ru-RU"/>
        </w:rPr>
        <w:t>Правова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1.3. </w:t>
      </w:r>
      <w:r w:rsidRPr="0083074C">
        <w:rPr>
          <w:rFonts w:ascii="Times New Roman" w:eastAsia="Times New Roman" w:hAnsi="Times New Roman" w:cs="Arial" w:hint="eastAsia"/>
          <w:kern w:val="0"/>
          <w:sz w:val="28"/>
          <w:szCs w:val="20"/>
          <w:lang w:eastAsia="ru-RU"/>
        </w:rPr>
        <w:t>Об’єкти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1.4. </w:t>
      </w:r>
      <w:r w:rsidRPr="0083074C">
        <w:rPr>
          <w:rFonts w:ascii="Times New Roman" w:eastAsia="Times New Roman" w:hAnsi="Times New Roman" w:cs="Arial" w:hint="eastAsia"/>
          <w:kern w:val="0"/>
          <w:sz w:val="28"/>
          <w:szCs w:val="20"/>
          <w:lang w:eastAsia="ru-RU"/>
        </w:rPr>
        <w:t>Принципи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36</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68</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85</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РОЗДІЛ</w:t>
      </w:r>
      <w:r w:rsidRPr="0083074C">
        <w:rPr>
          <w:rFonts w:ascii="Times New Roman" w:eastAsia="Times New Roman" w:hAnsi="Times New Roman" w:cs="Arial"/>
          <w:kern w:val="0"/>
          <w:sz w:val="28"/>
          <w:szCs w:val="20"/>
          <w:lang w:eastAsia="ru-RU"/>
        </w:rPr>
        <w:t xml:space="preserve"> 2 </w:t>
      </w:r>
      <w:r w:rsidRPr="0083074C">
        <w:rPr>
          <w:rFonts w:ascii="Times New Roman" w:eastAsia="Times New Roman" w:hAnsi="Times New Roman" w:cs="Arial" w:hint="eastAsia"/>
          <w:kern w:val="0"/>
          <w:sz w:val="28"/>
          <w:szCs w:val="20"/>
          <w:lang w:eastAsia="ru-RU"/>
        </w:rPr>
        <w:t>СИСТЕМА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2.1. </w:t>
      </w:r>
      <w:r w:rsidRPr="0083074C">
        <w:rPr>
          <w:rFonts w:ascii="Times New Roman" w:eastAsia="Times New Roman" w:hAnsi="Times New Roman" w:cs="Arial" w:hint="eastAsia"/>
          <w:kern w:val="0"/>
          <w:sz w:val="28"/>
          <w:szCs w:val="20"/>
          <w:lang w:eastAsia="ru-RU"/>
        </w:rPr>
        <w:t>Проблема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класифікації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доктринальні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підходи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113</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113</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2.2.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місце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125</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2.3.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чуже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2.4. </w:t>
      </w:r>
      <w:r w:rsidRPr="0083074C">
        <w:rPr>
          <w:rFonts w:ascii="Times New Roman" w:eastAsia="Times New Roman" w:hAnsi="Times New Roman" w:cs="Arial" w:hint="eastAsia"/>
          <w:kern w:val="0"/>
          <w:sz w:val="28"/>
          <w:szCs w:val="20"/>
          <w:lang w:eastAsia="ru-RU"/>
        </w:rPr>
        <w:t>Титульне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Проблема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легітимації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155</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180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РОЗДІЛ</w:t>
      </w:r>
      <w:r w:rsidRPr="0083074C">
        <w:rPr>
          <w:rFonts w:ascii="Times New Roman" w:eastAsia="Times New Roman" w:hAnsi="Times New Roman" w:cs="Arial"/>
          <w:kern w:val="0"/>
          <w:sz w:val="28"/>
          <w:szCs w:val="20"/>
          <w:lang w:eastAsia="ru-RU"/>
        </w:rPr>
        <w:t xml:space="preserve"> 3 </w:t>
      </w:r>
      <w:r w:rsidRPr="0083074C">
        <w:rPr>
          <w:rFonts w:ascii="Times New Roman" w:eastAsia="Times New Roman" w:hAnsi="Times New Roman" w:cs="Arial" w:hint="eastAsia"/>
          <w:kern w:val="0"/>
          <w:sz w:val="28"/>
          <w:szCs w:val="20"/>
          <w:lang w:eastAsia="ru-RU"/>
        </w:rPr>
        <w:t>РОЗВИТОК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210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3.1. </w:t>
      </w:r>
      <w:r w:rsidRPr="0083074C">
        <w:rPr>
          <w:rFonts w:ascii="Times New Roman" w:eastAsia="Times New Roman" w:hAnsi="Times New Roman" w:cs="Arial" w:hint="eastAsia"/>
          <w:kern w:val="0"/>
          <w:sz w:val="28"/>
          <w:szCs w:val="20"/>
          <w:lang w:eastAsia="ru-RU"/>
        </w:rPr>
        <w:t>Формування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вплив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традицій</w:t>
      </w:r>
      <w:r w:rsidRPr="0083074C">
        <w:rPr>
          <w:rFonts w:ascii="Times New Roman" w:eastAsia="Times New Roman" w:hAnsi="Times New Roman" w:cs="Arial"/>
          <w:kern w:val="0"/>
          <w:sz w:val="28"/>
          <w:szCs w:val="20"/>
          <w:lang w:eastAsia="ru-RU"/>
        </w:rPr>
        <w:t xml:space="preserve"> 210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3.2. </w:t>
      </w:r>
      <w:r w:rsidRPr="0083074C">
        <w:rPr>
          <w:rFonts w:ascii="Times New Roman" w:eastAsia="Times New Roman" w:hAnsi="Times New Roman" w:cs="Arial" w:hint="eastAsia"/>
          <w:kern w:val="0"/>
          <w:sz w:val="28"/>
          <w:szCs w:val="20"/>
          <w:lang w:eastAsia="ru-RU"/>
        </w:rPr>
        <w:t>Співвідношення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новітньої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дореволюційною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радянською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західною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доктринами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3.3. </w:t>
      </w:r>
      <w:r w:rsidRPr="0083074C">
        <w:rPr>
          <w:rFonts w:ascii="Times New Roman" w:eastAsia="Times New Roman" w:hAnsi="Times New Roman" w:cs="Arial" w:hint="eastAsia"/>
          <w:kern w:val="0"/>
          <w:sz w:val="28"/>
          <w:szCs w:val="20"/>
          <w:lang w:eastAsia="ru-RU"/>
        </w:rPr>
        <w:t>Перспективи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230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257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РОЗДІЛ</w:t>
      </w:r>
      <w:r w:rsidRPr="0083074C">
        <w:rPr>
          <w:rFonts w:ascii="Times New Roman" w:eastAsia="Times New Roman" w:hAnsi="Times New Roman" w:cs="Arial"/>
          <w:kern w:val="0"/>
          <w:sz w:val="28"/>
          <w:szCs w:val="20"/>
          <w:lang w:eastAsia="ru-RU"/>
        </w:rPr>
        <w:t xml:space="preserve"> 4 </w:t>
      </w: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4.1. </w:t>
      </w: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4.1.1. </w:t>
      </w:r>
      <w:r w:rsidRPr="0083074C">
        <w:rPr>
          <w:rFonts w:ascii="Times New Roman" w:eastAsia="Times New Roman" w:hAnsi="Times New Roman" w:cs="Arial" w:hint="eastAsia"/>
          <w:kern w:val="0"/>
          <w:sz w:val="28"/>
          <w:szCs w:val="20"/>
          <w:lang w:eastAsia="ru-RU"/>
        </w:rPr>
        <w:t>Співвідношення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категорій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термінологічна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проблематика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4.1.2. </w:t>
      </w:r>
      <w:r w:rsidRPr="0083074C">
        <w:rPr>
          <w:rFonts w:ascii="Times New Roman" w:eastAsia="Times New Roman" w:hAnsi="Times New Roman" w:cs="Arial" w:hint="eastAsia"/>
          <w:kern w:val="0"/>
          <w:sz w:val="28"/>
          <w:szCs w:val="20"/>
          <w:lang w:eastAsia="ru-RU"/>
        </w:rPr>
        <w:t>Підстави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4.2. </w:t>
      </w:r>
      <w:r w:rsidRPr="0083074C">
        <w:rPr>
          <w:rFonts w:ascii="Times New Roman" w:eastAsia="Times New Roman" w:hAnsi="Times New Roman" w:cs="Arial" w:hint="eastAsia"/>
          <w:kern w:val="0"/>
          <w:sz w:val="28"/>
          <w:szCs w:val="20"/>
          <w:lang w:eastAsia="ru-RU"/>
        </w:rPr>
        <w:t>Межі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271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271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271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289</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324</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16</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4.2.1. </w:t>
      </w:r>
      <w:r w:rsidRPr="0083074C">
        <w:rPr>
          <w:rFonts w:ascii="Times New Roman" w:eastAsia="Times New Roman" w:hAnsi="Times New Roman" w:cs="Arial" w:hint="eastAsia"/>
          <w:kern w:val="0"/>
          <w:sz w:val="28"/>
          <w:szCs w:val="20"/>
          <w:lang w:eastAsia="ru-RU"/>
        </w:rPr>
        <w:t>Правова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«обмеження»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4.2.2. </w:t>
      </w:r>
      <w:r w:rsidRPr="0083074C">
        <w:rPr>
          <w:rFonts w:ascii="Times New Roman" w:eastAsia="Times New Roman" w:hAnsi="Times New Roman" w:cs="Arial" w:hint="eastAsia"/>
          <w:kern w:val="0"/>
          <w:sz w:val="28"/>
          <w:szCs w:val="20"/>
          <w:lang w:eastAsia="ru-RU"/>
        </w:rPr>
        <w:t>Обмеження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РОЗДІЛ</w:t>
      </w:r>
      <w:r w:rsidRPr="0083074C">
        <w:rPr>
          <w:rFonts w:ascii="Times New Roman" w:eastAsia="Times New Roman" w:hAnsi="Times New Roman" w:cs="Arial"/>
          <w:kern w:val="0"/>
          <w:sz w:val="28"/>
          <w:szCs w:val="20"/>
          <w:lang w:eastAsia="ru-RU"/>
        </w:rPr>
        <w:t xml:space="preserve"> 5 </w:t>
      </w:r>
      <w:r w:rsidRPr="0083074C">
        <w:rPr>
          <w:rFonts w:ascii="Times New Roman" w:eastAsia="Times New Roman" w:hAnsi="Times New Roman" w:cs="Arial" w:hint="eastAsia"/>
          <w:kern w:val="0"/>
          <w:sz w:val="28"/>
          <w:szCs w:val="20"/>
          <w:lang w:eastAsia="ru-RU"/>
        </w:rPr>
        <w:t>ЦИВІЛЬНО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5.1.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5.2. </w:t>
      </w:r>
      <w:r w:rsidRPr="0083074C">
        <w:rPr>
          <w:rFonts w:ascii="Times New Roman" w:eastAsia="Times New Roman" w:hAnsi="Times New Roman" w:cs="Arial" w:hint="eastAsia"/>
          <w:kern w:val="0"/>
          <w:sz w:val="28"/>
          <w:szCs w:val="20"/>
          <w:lang w:eastAsia="ru-RU"/>
        </w:rPr>
        <w:t>Проблеми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ВИСНОВКИ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324</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337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367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367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399</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431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СПИСОК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ДЖЕРЕЛ</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ДОДАТОК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446</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501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ПЕРЕЛІК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УМОВНИХ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ПОЗНАЧЕНЬ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ABGB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Загальне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Австрії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ВГСУ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Вищий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господарський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Верховний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Вищий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спеціалізований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розгляду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кримінальних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ГКУ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Господарський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ЖК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Житловий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Земельний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Конституційний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НЦУ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Німецьке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уложення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РФ</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Російська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Федерація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СРСР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Союз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Радянських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Соціалістичних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Республік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УРСР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Радянська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Соціалістична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Республіка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УСРР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Соціалістична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Радянська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Республіка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ФЦК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Французький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ЦПК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процесуальний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18</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ВСТУП</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Актуальність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останні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десятиліття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зазнало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фундаментальних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подекуди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революційних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Особливу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роль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цьому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процесі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відіграли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відіграють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чинного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далі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Господарського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Земельного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Завдяки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усталені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минулому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підходи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розуміння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мірою</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змінені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після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тривалого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періоду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категорія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знову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потрапила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фокус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уваги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Однак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незважаючи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науковців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присвячених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Зрозуміло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відсутність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комплексних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сьогодні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компенсована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різноманітними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але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фрагментарними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різновидів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груп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насправді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комплексним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більш</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складним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явищем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порівняно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кожним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окремим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різновидом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умов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відбуватися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лише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просте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поєднання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всіх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здобутків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учених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широкому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пізнання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огляду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виклики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обороту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потребують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унікальне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своїми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призначенням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родове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явище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цього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усі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передумови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моменту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оновлення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2000-</w:t>
      </w:r>
      <w:r w:rsidRPr="0083074C">
        <w:rPr>
          <w:rFonts w:ascii="Times New Roman" w:eastAsia="Times New Roman" w:hAnsi="Times New Roman" w:cs="Arial" w:hint="eastAsia"/>
          <w:kern w:val="0"/>
          <w:sz w:val="28"/>
          <w:szCs w:val="20"/>
          <w:lang w:eastAsia="ru-RU"/>
        </w:rPr>
        <w:t>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роках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правозастосовній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сфері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накопичений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чималий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критичний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аналіз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змогу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побачити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позитивні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негативні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наслідки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проведеного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реформування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оцінити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дієвість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запроваджених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підходів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конструкцій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потребувати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удосконалень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огляду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обороту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Значимість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порушених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питань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недостатньо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опрацьовані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науковцями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зумовлюють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актуальність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світлі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останніх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суспільних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трансформацій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законодавчих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змін</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19</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теоретичною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базою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відомих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українських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зарубіжних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учених</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правників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Анненкова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Бабаєва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Василевської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Васьковського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Венедиктова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Венедіктової</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Б</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Віндшейда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Гамбарова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Германова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Грибанова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Грімма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Дернбурга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Дзери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Дювернуа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Ємелькіної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Ієрінга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Іоффе</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Кохановської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Кузнєцової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Майданика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Маттеї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Мейєра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Мічуріна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Муромцева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Ортолана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Підопригори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Побєдоносцева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Покровського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Пухти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Райхера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Савіньї</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Синайського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Скловського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Скрябіна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Спасибо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Фатєєвої</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Суханова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Трубецького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Харитонова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Хвостова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Цюри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Шершеневича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Шимон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Щеннікової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інших</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Зв’язок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роботи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програмами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планами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темами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Дисертаційне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виконано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бюджетних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науководослідних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теоретичний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аспекти»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11 </w:t>
      </w:r>
      <w:r w:rsidRPr="0083074C">
        <w:rPr>
          <w:rFonts w:ascii="Times New Roman" w:eastAsia="Times New Roman" w:hAnsi="Times New Roman" w:cs="Arial" w:hint="eastAsia"/>
          <w:kern w:val="0"/>
          <w:sz w:val="28"/>
          <w:szCs w:val="20"/>
          <w:lang w:eastAsia="ru-RU"/>
        </w:rPr>
        <w:t>БФ</w:t>
      </w:r>
      <w:r w:rsidRPr="0083074C">
        <w:rPr>
          <w:rFonts w:ascii="Times New Roman" w:eastAsia="Times New Roman" w:hAnsi="Times New Roman" w:cs="Arial"/>
          <w:kern w:val="0"/>
          <w:sz w:val="28"/>
          <w:szCs w:val="20"/>
          <w:lang w:eastAsia="ru-RU"/>
        </w:rPr>
        <w:t xml:space="preserve"> 042-01, </w:t>
      </w:r>
      <w:r w:rsidRPr="0083074C">
        <w:rPr>
          <w:rFonts w:ascii="Times New Roman" w:eastAsia="Times New Roman" w:hAnsi="Times New Roman" w:cs="Arial" w:hint="eastAsia"/>
          <w:kern w:val="0"/>
          <w:sz w:val="28"/>
          <w:szCs w:val="20"/>
          <w:lang w:eastAsia="ru-RU"/>
        </w:rPr>
        <w:t>номер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реєстрації</w:t>
      </w:r>
      <w:r w:rsidRPr="0083074C">
        <w:rPr>
          <w:rFonts w:ascii="Times New Roman" w:eastAsia="Times New Roman" w:hAnsi="Times New Roman" w:cs="Arial"/>
          <w:kern w:val="0"/>
          <w:sz w:val="28"/>
          <w:szCs w:val="20"/>
          <w:lang w:eastAsia="ru-RU"/>
        </w:rPr>
        <w:t xml:space="preserve"> 0111U008337),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яка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досліджувалася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факультеті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університету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Шевченка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01 </w:t>
      </w:r>
      <w:r w:rsidRPr="0083074C">
        <w:rPr>
          <w:rFonts w:ascii="Times New Roman" w:eastAsia="Times New Roman" w:hAnsi="Times New Roman" w:cs="Arial" w:hint="eastAsia"/>
          <w:kern w:val="0"/>
          <w:sz w:val="28"/>
          <w:szCs w:val="20"/>
          <w:lang w:eastAsia="ru-RU"/>
        </w:rPr>
        <w:t>січня</w:t>
      </w:r>
      <w:r w:rsidRPr="0083074C">
        <w:rPr>
          <w:rFonts w:ascii="Times New Roman" w:eastAsia="Times New Roman" w:hAnsi="Times New Roman" w:cs="Arial"/>
          <w:kern w:val="0"/>
          <w:sz w:val="28"/>
          <w:szCs w:val="20"/>
          <w:lang w:eastAsia="ru-RU"/>
        </w:rPr>
        <w:t xml:space="preserve"> 2011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w:t>
      </w:r>
      <w:r w:rsidRPr="0083074C">
        <w:rPr>
          <w:rFonts w:ascii="Times New Roman" w:eastAsia="Times New Roman" w:hAnsi="Times New Roman" w:cs="Arial"/>
          <w:kern w:val="0"/>
          <w:sz w:val="28"/>
          <w:szCs w:val="20"/>
          <w:lang w:eastAsia="ru-RU"/>
        </w:rPr>
        <w:t xml:space="preserve"> 31 </w:t>
      </w:r>
      <w:r w:rsidRPr="0083074C">
        <w:rPr>
          <w:rFonts w:ascii="Times New Roman" w:eastAsia="Times New Roman" w:hAnsi="Times New Roman" w:cs="Arial" w:hint="eastAsia"/>
          <w:kern w:val="0"/>
          <w:sz w:val="28"/>
          <w:szCs w:val="20"/>
          <w:lang w:eastAsia="ru-RU"/>
        </w:rPr>
        <w:t>грудня</w:t>
      </w:r>
      <w:r w:rsidRPr="0083074C">
        <w:rPr>
          <w:rFonts w:ascii="Times New Roman" w:eastAsia="Times New Roman" w:hAnsi="Times New Roman" w:cs="Arial"/>
          <w:kern w:val="0"/>
          <w:sz w:val="28"/>
          <w:szCs w:val="20"/>
          <w:lang w:eastAsia="ru-RU"/>
        </w:rPr>
        <w:t xml:space="preserve"> 2015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«Теорія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адаптації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16 </w:t>
      </w:r>
      <w:r w:rsidRPr="0083074C">
        <w:rPr>
          <w:rFonts w:ascii="Times New Roman" w:eastAsia="Times New Roman" w:hAnsi="Times New Roman" w:cs="Arial" w:hint="eastAsia"/>
          <w:kern w:val="0"/>
          <w:sz w:val="28"/>
          <w:szCs w:val="20"/>
          <w:lang w:eastAsia="ru-RU"/>
        </w:rPr>
        <w:t>БФ</w:t>
      </w:r>
      <w:r w:rsidRPr="0083074C">
        <w:rPr>
          <w:rFonts w:ascii="Times New Roman" w:eastAsia="Times New Roman" w:hAnsi="Times New Roman" w:cs="Arial"/>
          <w:kern w:val="0"/>
          <w:sz w:val="28"/>
          <w:szCs w:val="20"/>
          <w:lang w:eastAsia="ru-RU"/>
        </w:rPr>
        <w:t xml:space="preserve"> 042-01, </w:t>
      </w:r>
      <w:r w:rsidRPr="0083074C">
        <w:rPr>
          <w:rFonts w:ascii="Times New Roman" w:eastAsia="Times New Roman" w:hAnsi="Times New Roman" w:cs="Arial" w:hint="eastAsia"/>
          <w:kern w:val="0"/>
          <w:sz w:val="28"/>
          <w:szCs w:val="20"/>
          <w:lang w:eastAsia="ru-RU"/>
        </w:rPr>
        <w:t>номер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реєстрації</w:t>
      </w:r>
      <w:r w:rsidRPr="0083074C">
        <w:rPr>
          <w:rFonts w:ascii="Times New Roman" w:eastAsia="Times New Roman" w:hAnsi="Times New Roman" w:cs="Arial"/>
          <w:kern w:val="0"/>
          <w:sz w:val="28"/>
          <w:szCs w:val="20"/>
          <w:lang w:eastAsia="ru-RU"/>
        </w:rPr>
        <w:t xml:space="preserve"> 0116U002637),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01 </w:t>
      </w:r>
      <w:r w:rsidRPr="0083074C">
        <w:rPr>
          <w:rFonts w:ascii="Times New Roman" w:eastAsia="Times New Roman" w:hAnsi="Times New Roman" w:cs="Arial" w:hint="eastAsia"/>
          <w:kern w:val="0"/>
          <w:sz w:val="28"/>
          <w:szCs w:val="20"/>
          <w:lang w:eastAsia="ru-RU"/>
        </w:rPr>
        <w:t>січня</w:t>
      </w:r>
      <w:r w:rsidRPr="0083074C">
        <w:rPr>
          <w:rFonts w:ascii="Times New Roman" w:eastAsia="Times New Roman" w:hAnsi="Times New Roman" w:cs="Arial"/>
          <w:kern w:val="0"/>
          <w:sz w:val="28"/>
          <w:szCs w:val="20"/>
          <w:lang w:eastAsia="ru-RU"/>
        </w:rPr>
        <w:t xml:space="preserve"> 2016</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w:t>
      </w:r>
      <w:r w:rsidRPr="0083074C">
        <w:rPr>
          <w:rFonts w:ascii="Times New Roman" w:eastAsia="Times New Roman" w:hAnsi="Times New Roman" w:cs="Arial"/>
          <w:kern w:val="0"/>
          <w:sz w:val="28"/>
          <w:szCs w:val="20"/>
          <w:lang w:eastAsia="ru-RU"/>
        </w:rPr>
        <w:t xml:space="preserve"> 31 </w:t>
      </w:r>
      <w:r w:rsidRPr="0083074C">
        <w:rPr>
          <w:rFonts w:ascii="Times New Roman" w:eastAsia="Times New Roman" w:hAnsi="Times New Roman" w:cs="Arial" w:hint="eastAsia"/>
          <w:kern w:val="0"/>
          <w:sz w:val="28"/>
          <w:szCs w:val="20"/>
          <w:lang w:eastAsia="ru-RU"/>
        </w:rPr>
        <w:t>грудня</w:t>
      </w:r>
      <w:r w:rsidRPr="0083074C">
        <w:rPr>
          <w:rFonts w:ascii="Times New Roman" w:eastAsia="Times New Roman" w:hAnsi="Times New Roman" w:cs="Arial"/>
          <w:kern w:val="0"/>
          <w:sz w:val="28"/>
          <w:szCs w:val="20"/>
          <w:lang w:eastAsia="ru-RU"/>
        </w:rPr>
        <w:t xml:space="preserve"> 2018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Мета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розробка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обґрунтування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сучасної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концепції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напрацювання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теоретичних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рекомендацій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цивілістичної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сфері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досягнення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поставленої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сформульовано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наступні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завдання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місце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розкрити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кваліфікаційні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коло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20</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сформувати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висвітлити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узагальнити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систематизувати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підстави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виявити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обмеження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розкрити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сформулювати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пропозиції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стосовно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правовідносини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відбувається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Предметом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законодавчі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зарубіжних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країн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пов’язана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Методи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завдань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предмета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загальнонаукові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спеціальні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пізнання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Діалектичний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історичний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використовувалися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вчення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зарубіжних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уявлень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сутність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Формально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логічний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системно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структурний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застосовані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концептуальних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підходів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категорій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«обмеження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«спосіб»</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«підстава»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формування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підстав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індукції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дедукції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визначені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перелік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Догматичний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застосовувався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аналізу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режими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Порівняльно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змогу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виявити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спільні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відмінні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риси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режимах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провести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порівняння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відповідних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країн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правозастосовну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ретроспективного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перспективного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21</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аналізу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моделювання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оформлення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пропозицій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застосування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напрямів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подальшого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судової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сфері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огляду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конкретне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підлягало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вирішенню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відбувалося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комбінування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пізнання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Наукова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новизна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одержаних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полягає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першим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новітній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комплексним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теоретичних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проблем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рівнях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судової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проведеного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сформульовано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низку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положень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висновків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пропозицій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новизни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найважливіші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виносяться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Вперше</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 </w:t>
      </w:r>
      <w:r w:rsidRPr="0083074C">
        <w:rPr>
          <w:rFonts w:ascii="Times New Roman" w:eastAsia="Times New Roman" w:hAnsi="Times New Roman" w:cs="Arial" w:hint="eastAsia"/>
          <w:kern w:val="0"/>
          <w:sz w:val="28"/>
          <w:szCs w:val="20"/>
          <w:lang w:eastAsia="ru-RU"/>
        </w:rPr>
        <w:t>Сформульовано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абсолютного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майнового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відбувається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самодостатнє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безпосередньо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опосередковано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порядку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встановлених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самодостатність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пануванні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виявляється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здійснювати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розсуд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сторонньої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допомоги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якісний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критерій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умовною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оскільки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характеризує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лише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країні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доктринальних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позицій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дефініції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прив’язування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конкретного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недоцільним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оскільки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виявляється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насамперед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головній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можливості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здійснювати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панування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 </w:t>
      </w:r>
      <w:r w:rsidRPr="0083074C">
        <w:rPr>
          <w:rFonts w:ascii="Times New Roman" w:eastAsia="Times New Roman" w:hAnsi="Times New Roman" w:cs="Arial" w:hint="eastAsia"/>
          <w:kern w:val="0"/>
          <w:sz w:val="28"/>
          <w:szCs w:val="20"/>
          <w:lang w:eastAsia="ru-RU"/>
        </w:rPr>
        <w:t>Доведено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доцільність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закріплення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принципів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вихідних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нормативно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основних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функціональних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призначень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усунення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невизначеності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22</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неприпустимості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розширювального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тлумачення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обмежень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злиття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старшинства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пріоритетності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доцільність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відмови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встановлення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вичерпного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переліку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законом</w:t>
      </w:r>
      <w:r w:rsidRPr="0083074C">
        <w:rPr>
          <w:rFonts w:ascii="Times New Roman" w:eastAsia="Times New Roman" w:hAnsi="Times New Roman" w:cs="Arial"/>
          <w:kern w:val="0"/>
          <w:sz w:val="28"/>
          <w:szCs w:val="20"/>
          <w:lang w:eastAsia="ru-RU"/>
        </w:rPr>
        <w:t xml:space="preserve"> (numerus clausus), </w:t>
      </w:r>
      <w:r w:rsidRPr="0083074C">
        <w:rPr>
          <w:rFonts w:ascii="Times New Roman" w:eastAsia="Times New Roman" w:hAnsi="Times New Roman" w:cs="Arial" w:hint="eastAsia"/>
          <w:kern w:val="0"/>
          <w:sz w:val="28"/>
          <w:szCs w:val="20"/>
          <w:lang w:eastAsia="ru-RU"/>
        </w:rPr>
        <w:t>оскільки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різновиди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кваліфікаційними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абсолютний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характер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самодостатнє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переліком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Замість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numerus clausus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діяти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свободи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який</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ґрунтуючись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загальній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галузі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диспозитивності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можливість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носію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окрім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наявного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нього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визначитись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об’єкт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отримати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5. </w:t>
      </w:r>
      <w:r w:rsidRPr="0083074C">
        <w:rPr>
          <w:rFonts w:ascii="Times New Roman" w:eastAsia="Times New Roman" w:hAnsi="Times New Roman" w:cs="Arial" w:hint="eastAsia"/>
          <w:kern w:val="0"/>
          <w:sz w:val="28"/>
          <w:szCs w:val="20"/>
          <w:lang w:eastAsia="ru-RU"/>
        </w:rPr>
        <w:t>Доведено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доцільність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введення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принципів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роз’єднання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абстракції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розмежування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виникають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договором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абстракції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наголос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зроблений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відмінностях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складу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договірних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правовідносин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висновком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незавершення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формування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складу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виникнення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впливає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чинність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укладення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договору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чергу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роз’єднання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базується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абстракції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передбачати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розмежування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частин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договорі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6. </w:t>
      </w:r>
      <w:r w:rsidRPr="0083074C">
        <w:rPr>
          <w:rFonts w:ascii="Times New Roman" w:eastAsia="Times New Roman" w:hAnsi="Times New Roman" w:cs="Arial" w:hint="eastAsia"/>
          <w:kern w:val="0"/>
          <w:sz w:val="28"/>
          <w:szCs w:val="20"/>
          <w:lang w:eastAsia="ru-RU"/>
        </w:rPr>
        <w:t>Аргументовано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конструкція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застосовуватися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лише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випадку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виступати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наприклад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незавершеного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будівництва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незавершеного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будівництва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23</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7.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доцільність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переважного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первісного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порівняно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добросовісного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набувача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відплатним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договором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передача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первісного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неуправненого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відчужувача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відбувалася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безоплатній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досягнення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благодійної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8. </w:t>
      </w:r>
      <w:r w:rsidRPr="0083074C">
        <w:rPr>
          <w:rFonts w:ascii="Times New Roman" w:eastAsia="Times New Roman" w:hAnsi="Times New Roman" w:cs="Arial" w:hint="eastAsia"/>
          <w:kern w:val="0"/>
          <w:sz w:val="28"/>
          <w:szCs w:val="20"/>
          <w:lang w:eastAsia="ru-RU"/>
        </w:rPr>
        <w:t>Доведено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охоронюваність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загальним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правилом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«дозволено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заборонено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часовим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критерієм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дійсності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відміну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продовжувати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існувати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навіть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після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смерті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наприклад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випадку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заповітом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підлягати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Удосконалено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слід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прив’язувати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виключно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абсолютних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правовідносин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оскільки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абсолютний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характер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останні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можуть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реалізовуватися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правовідносинах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паралельно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існуючи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абсолютних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правовідносинах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чому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сприяє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оборотоздатність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властивістю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пояснюється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книга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третя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викладатися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правовідносин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Абсолютний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характер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можна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уявити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необмежену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кількість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відносних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кожної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конкретної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кожному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конкретному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випадку</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 </w:t>
      </w:r>
      <w:r w:rsidRPr="0083074C">
        <w:rPr>
          <w:rFonts w:ascii="Times New Roman" w:eastAsia="Times New Roman" w:hAnsi="Times New Roman" w:cs="Arial" w:hint="eastAsia"/>
          <w:kern w:val="0"/>
          <w:sz w:val="28"/>
          <w:szCs w:val="20"/>
          <w:lang w:eastAsia="ru-RU"/>
        </w:rPr>
        <w:t>Висновок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недоцільність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класифікації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законодавстві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поділу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чуже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Терміни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чуже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«обмежені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мають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прикладне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хіба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тоді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кожен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різновид</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прописаний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режим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майном</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 </w:t>
      </w:r>
      <w:r w:rsidRPr="0083074C">
        <w:rPr>
          <w:rFonts w:ascii="Times New Roman" w:eastAsia="Times New Roman" w:hAnsi="Times New Roman" w:cs="Arial" w:hint="eastAsia"/>
          <w:kern w:val="0"/>
          <w:sz w:val="28"/>
          <w:szCs w:val="20"/>
          <w:lang w:eastAsia="ru-RU"/>
        </w:rPr>
        <w:t>Наукову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класифікацію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залежно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ступеня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близькості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сфери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більш</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наближеними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природа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часто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оспорюється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найму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управління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Вказано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24</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притаманність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різновидам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забезпечувальної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функції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зобов’язаннях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застави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притримання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 </w:t>
      </w:r>
      <w:r w:rsidRPr="0083074C">
        <w:rPr>
          <w:rFonts w:ascii="Times New Roman" w:eastAsia="Times New Roman" w:hAnsi="Times New Roman" w:cs="Arial" w:hint="eastAsia"/>
          <w:kern w:val="0"/>
          <w:sz w:val="28"/>
          <w:szCs w:val="20"/>
          <w:lang w:eastAsia="ru-RU"/>
        </w:rPr>
        <w:t>Підхід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Запропоновано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альтернативні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шляхи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вирішення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питання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замість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поширених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поглядів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крізь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призму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поваги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людської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особистості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презумпції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наявності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здійснює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здійснювала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першою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неправомірного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відібрання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фактичне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охоронюваного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володільця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переведення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фактичних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відносин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вимір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наданням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кожному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фактичному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володільцю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чужого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добросовісно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заволодів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умовним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тривати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носії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висунуть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свої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вимоги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повернути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собі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строку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позовної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давності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5. </w:t>
      </w:r>
      <w:r w:rsidRPr="0083074C">
        <w:rPr>
          <w:rFonts w:ascii="Times New Roman" w:eastAsia="Times New Roman" w:hAnsi="Times New Roman" w:cs="Arial" w:hint="eastAsia"/>
          <w:kern w:val="0"/>
          <w:sz w:val="28"/>
          <w:szCs w:val="20"/>
          <w:lang w:eastAsia="ru-RU"/>
        </w:rPr>
        <w:t>Наукову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позицію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співвідношення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обмеження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обмеженням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слід</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розуміти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встановлене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звуження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вигляді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загальної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заборони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носію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вчиняти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певну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належного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йому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наявних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нього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правомочностей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Натомість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встановлене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правочину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акта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повноважень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звуження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індивідуального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характеру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вигляді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заборони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покладає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носія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обов’язок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утримуватися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певної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належного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йому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межах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наявних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нього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правомочностей</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6. </w:t>
      </w:r>
      <w:r w:rsidRPr="0083074C">
        <w:rPr>
          <w:rFonts w:ascii="Times New Roman" w:eastAsia="Times New Roman" w:hAnsi="Times New Roman" w:cs="Arial" w:hint="eastAsia"/>
          <w:kern w:val="0"/>
          <w:sz w:val="28"/>
          <w:szCs w:val="20"/>
          <w:lang w:eastAsia="ru-RU"/>
        </w:rPr>
        <w:t>Інтерпретацію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w:t>
      </w:r>
      <w:r w:rsidRPr="0083074C">
        <w:rPr>
          <w:rFonts w:ascii="Times New Roman" w:eastAsia="Times New Roman" w:hAnsi="Times New Roman" w:cs="Arial"/>
          <w:kern w:val="0"/>
          <w:sz w:val="28"/>
          <w:szCs w:val="20"/>
          <w:lang w:eastAsia="ru-RU"/>
        </w:rPr>
        <w:t xml:space="preserve">. 2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349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бездіяльності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заяви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знищене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підлягають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державній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реєстрації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оцінюватися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обов’язок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дозволятиме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невиконання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обов’язку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приймати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рішення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припинення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знищене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внесення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25</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державного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реєстру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позовом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заінтересованої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Запропоновано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припиняти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підлягають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державній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реєстрації</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Дістали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подальший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розвиток</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 </w:t>
      </w:r>
      <w:r w:rsidRPr="0083074C">
        <w:rPr>
          <w:rFonts w:ascii="Times New Roman" w:eastAsia="Times New Roman" w:hAnsi="Times New Roman" w:cs="Arial" w:hint="eastAsia"/>
          <w:kern w:val="0"/>
          <w:sz w:val="28"/>
          <w:szCs w:val="20"/>
          <w:lang w:eastAsia="ru-RU"/>
        </w:rPr>
        <w:t>Підхід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розуміння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зв’язку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носієм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спроби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розглядати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крізь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призму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відносин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особами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неминуче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ведуть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ототожнення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нівелюють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відмінності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ними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співвідношення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категорій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значенні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передусім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методологічне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оскільки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уможливлює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виявлення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режимів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вигляді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окремих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разом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насамперед</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практичний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вимір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режимом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присвоєння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потенціал</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розкривається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найбільш</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повно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але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всебічно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огляду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категорію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недоцільно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визначати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тріаду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правомочностей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підгалуззю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тоді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інститутами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 </w:t>
      </w:r>
      <w:r w:rsidRPr="0083074C">
        <w:rPr>
          <w:rFonts w:ascii="Times New Roman" w:eastAsia="Times New Roman" w:hAnsi="Times New Roman" w:cs="Arial" w:hint="eastAsia"/>
          <w:kern w:val="0"/>
          <w:sz w:val="28"/>
          <w:szCs w:val="20"/>
          <w:lang w:eastAsia="ru-RU"/>
        </w:rPr>
        <w:t>Критика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концепції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обтяження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видачі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самостійного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різновиду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доведено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такого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виводяться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мало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правовідношення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отримання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періодичних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платежів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реалізується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забезпечувальної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частини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нічим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вимоги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задоволення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підкріплено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певним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способом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забезпечення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зобов’язання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наприклад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рентний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борг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поземельний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борг</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 </w:t>
      </w:r>
      <w:r w:rsidRPr="0083074C">
        <w:rPr>
          <w:rFonts w:ascii="Times New Roman" w:eastAsia="Times New Roman" w:hAnsi="Times New Roman" w:cs="Arial" w:hint="eastAsia"/>
          <w:kern w:val="0"/>
          <w:sz w:val="28"/>
          <w:szCs w:val="20"/>
          <w:lang w:eastAsia="ru-RU"/>
        </w:rPr>
        <w:t>Правове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обґрунтування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допустимості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числі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Запропоновано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26</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відбуватися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нерозривний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зв’язок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об’єктивно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існує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охоронюваним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правоздатністю</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Обидва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поняття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поєднані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спрямованістю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суб’єктивного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розглядають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набуття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потенційно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можливе</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Обґрунтовано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сформульовано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пропозиції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чинного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запропоновано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1. </w:t>
      </w:r>
      <w:r w:rsidRPr="0083074C">
        <w:rPr>
          <w:rFonts w:ascii="Times New Roman" w:eastAsia="Times New Roman" w:hAnsi="Times New Roman" w:cs="Arial" w:hint="eastAsia"/>
          <w:kern w:val="0"/>
          <w:sz w:val="28"/>
          <w:szCs w:val="20"/>
          <w:lang w:eastAsia="ru-RU"/>
        </w:rPr>
        <w:t>Внести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структури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назви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книги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третьої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передбачивши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ній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загальні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назву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книги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глав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кодексу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статей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гл</w:t>
      </w:r>
      <w:r w:rsidRPr="0083074C">
        <w:rPr>
          <w:rFonts w:ascii="Times New Roman" w:eastAsia="Times New Roman" w:hAnsi="Times New Roman" w:cs="Arial"/>
          <w:kern w:val="0"/>
          <w:sz w:val="28"/>
          <w:szCs w:val="20"/>
          <w:lang w:eastAsia="ru-RU"/>
        </w:rPr>
        <w:t xml:space="preserve">. 29,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330, 347, 388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прив’язаних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нині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виключно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інституту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повинні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передусім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родову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ознаку</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 </w:t>
      </w:r>
      <w:r w:rsidRPr="0083074C">
        <w:rPr>
          <w:rFonts w:ascii="Times New Roman" w:eastAsia="Times New Roman" w:hAnsi="Times New Roman" w:cs="Arial" w:hint="eastAsia"/>
          <w:kern w:val="0"/>
          <w:sz w:val="28"/>
          <w:szCs w:val="20"/>
          <w:lang w:eastAsia="ru-RU"/>
        </w:rPr>
        <w:t>Включити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347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свідчити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бездіяльність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власника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викласти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w:t>
      </w:r>
      <w:r w:rsidRPr="0083074C">
        <w:rPr>
          <w:rFonts w:ascii="Times New Roman" w:eastAsia="Times New Roman" w:hAnsi="Times New Roman" w:cs="Arial"/>
          <w:kern w:val="0"/>
          <w:sz w:val="28"/>
          <w:szCs w:val="20"/>
          <w:lang w:eastAsia="ru-RU"/>
        </w:rPr>
        <w:t xml:space="preserve">. 1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347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редакції</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1. </w:t>
      </w:r>
      <w:r w:rsidRPr="0083074C">
        <w:rPr>
          <w:rFonts w:ascii="Times New Roman" w:eastAsia="Times New Roman" w:hAnsi="Times New Roman" w:cs="Arial" w:hint="eastAsia"/>
          <w:kern w:val="0"/>
          <w:sz w:val="28"/>
          <w:szCs w:val="20"/>
          <w:lang w:eastAsia="ru-RU"/>
        </w:rPr>
        <w:t>Особа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відмовитися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заявивши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вчинивши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діяння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бездіяльність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свідчить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відмову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власності»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 </w:t>
      </w:r>
      <w:r w:rsidRPr="0083074C">
        <w:rPr>
          <w:rFonts w:ascii="Times New Roman" w:eastAsia="Times New Roman" w:hAnsi="Times New Roman" w:cs="Arial" w:hint="eastAsia"/>
          <w:kern w:val="0"/>
          <w:sz w:val="28"/>
          <w:szCs w:val="20"/>
          <w:lang w:eastAsia="ru-RU"/>
        </w:rPr>
        <w:t>Структурно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розміщені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ЦКУ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відповідно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принципу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найбільш</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тісного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зв’язку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тобто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загальних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положеннях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давнісне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окремій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главі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присвяченій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назвою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4. </w:t>
      </w:r>
      <w:r w:rsidRPr="0083074C">
        <w:rPr>
          <w:rFonts w:ascii="Times New Roman" w:eastAsia="Times New Roman" w:hAnsi="Times New Roman" w:cs="Arial" w:hint="eastAsia"/>
          <w:kern w:val="0"/>
          <w:sz w:val="28"/>
          <w:szCs w:val="20"/>
          <w:lang w:eastAsia="ru-RU"/>
        </w:rPr>
        <w:t>Прив’язати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344, 400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1212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єдиного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критерію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добросовісності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безтитульного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володільця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Добросовісним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слід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безтитульного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володільця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момент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міг</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знати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наявні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перешкоди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цього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5. </w:t>
      </w:r>
      <w:r w:rsidRPr="0083074C">
        <w:rPr>
          <w:rFonts w:ascii="Times New Roman" w:eastAsia="Times New Roman" w:hAnsi="Times New Roman" w:cs="Arial" w:hint="eastAsia"/>
          <w:kern w:val="0"/>
          <w:sz w:val="28"/>
          <w:szCs w:val="20"/>
          <w:lang w:eastAsia="ru-RU"/>
        </w:rPr>
        <w:t>Доповнити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зміст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w:t>
      </w:r>
      <w:r w:rsidRPr="0083074C">
        <w:rPr>
          <w:rFonts w:ascii="Times New Roman" w:eastAsia="Times New Roman" w:hAnsi="Times New Roman" w:cs="Arial"/>
          <w:kern w:val="0"/>
          <w:sz w:val="28"/>
          <w:szCs w:val="20"/>
          <w:lang w:eastAsia="ru-RU"/>
        </w:rPr>
        <w:t xml:space="preserve">. 1212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позбавлення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осіб</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потерпілих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недобросовісними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порушниками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закону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початку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заволодіння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недобросовісні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володільці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майна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неправоохоронюваним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неправомірність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способу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його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задоволення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27</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6. </w:t>
      </w:r>
      <w:r w:rsidRPr="0083074C">
        <w:rPr>
          <w:rFonts w:ascii="Times New Roman" w:eastAsia="Times New Roman" w:hAnsi="Times New Roman" w:cs="Arial" w:hint="eastAsia"/>
          <w:kern w:val="0"/>
          <w:sz w:val="28"/>
          <w:szCs w:val="20"/>
          <w:lang w:eastAsia="ru-RU"/>
        </w:rPr>
        <w:t>Розмежувати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гл</w:t>
      </w:r>
      <w:r w:rsidRPr="0083074C">
        <w:rPr>
          <w:rFonts w:ascii="Times New Roman" w:eastAsia="Times New Roman" w:hAnsi="Times New Roman" w:cs="Arial"/>
          <w:kern w:val="0"/>
          <w:sz w:val="28"/>
          <w:szCs w:val="20"/>
          <w:lang w:eastAsia="ru-RU"/>
        </w:rPr>
        <w:t xml:space="preserve">. 3 </w:t>
      </w:r>
      <w:r w:rsidRPr="0083074C">
        <w:rPr>
          <w:rFonts w:ascii="Times New Roman" w:eastAsia="Times New Roman" w:hAnsi="Times New Roman" w:cs="Arial" w:hint="eastAsia"/>
          <w:kern w:val="0"/>
          <w:sz w:val="28"/>
          <w:szCs w:val="20"/>
          <w:lang w:eastAsia="ru-RU"/>
        </w:rPr>
        <w:t>ЦКУ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способи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залежно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об’єкта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передбачивши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можуть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захищені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через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правочину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недійсним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відновлення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становища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існувало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порушення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незаконними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рішення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бездіяльності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органу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державної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органу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влади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Автономної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Республіки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Крим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або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органу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місцевого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самоврядування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їхніх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посадових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службових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осіб</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Практичне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одержаних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полягає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вони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можуть</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дослідній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діяльності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подальшого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вітчизняній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системі</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правотворчій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сфері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визначення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напрямів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чинного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законодавства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правозастосування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одержаних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результатів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дасть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можливість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правильно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розуміти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застосовувати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тлумачення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рішень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справах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може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корисним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підготовці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узагальнення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судової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роз’яснень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стосовно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захисту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охоронюваних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речових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інтересів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навчальному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процесі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для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навчально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методичного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забезпечення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викладання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навчальних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курсів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господарського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спеціальних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дисциплін</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спрямування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Особистий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внесок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здобувача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працею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всі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опубліковані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автором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праці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відображають</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проведеного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Сформульовані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теоретичні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пропозиції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одержані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автором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самостійного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аналізу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безпосереднього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роботі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нормативно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джерел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матеріалів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судової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Апробація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впровадження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положення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дисертації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обговорювалися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схвалені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засіданні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кафедри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28</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юридичного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факультету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Шевченка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розширеному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засіданні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Відділення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Національної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академії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використовувалися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дисертантом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педагогічній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діяльності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зокрема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час</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викладання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курсів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«Римське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«Сімейне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«Речове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спадкове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Київському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національному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університеті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імені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Тараса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Шевченка</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Окремі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дослідження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оприлюднювалися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були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предметом</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обговорення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«Становлення</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функціонування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проблеми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практики»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Одеса</w:t>
      </w:r>
      <w:r w:rsidRPr="0083074C">
        <w:rPr>
          <w:rFonts w:ascii="Times New Roman" w:eastAsia="Times New Roman" w:hAnsi="Times New Roman" w:cs="Arial"/>
          <w:kern w:val="0"/>
          <w:sz w:val="28"/>
          <w:szCs w:val="20"/>
          <w:lang w:eastAsia="ru-RU"/>
        </w:rPr>
        <w:t xml:space="preserve">, 23 </w:t>
      </w:r>
      <w:r w:rsidRPr="0083074C">
        <w:rPr>
          <w:rFonts w:ascii="Times New Roman" w:eastAsia="Times New Roman" w:hAnsi="Times New Roman" w:cs="Arial" w:hint="eastAsia"/>
          <w:kern w:val="0"/>
          <w:sz w:val="28"/>
          <w:szCs w:val="20"/>
          <w:lang w:eastAsia="ru-RU"/>
        </w:rPr>
        <w:t>квітня</w:t>
      </w:r>
      <w:r w:rsidRPr="0083074C">
        <w:rPr>
          <w:rFonts w:ascii="Times New Roman" w:eastAsia="Times New Roman" w:hAnsi="Times New Roman" w:cs="Arial"/>
          <w:kern w:val="0"/>
          <w:sz w:val="28"/>
          <w:szCs w:val="20"/>
          <w:lang w:eastAsia="ru-RU"/>
        </w:rPr>
        <w:t xml:space="preserve"> 2010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ІІІ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Всеукраїнській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«Плебсологічне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осмислення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перспектив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розвитку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Української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20 </w:t>
      </w:r>
      <w:r w:rsidRPr="0083074C">
        <w:rPr>
          <w:rFonts w:ascii="Times New Roman" w:eastAsia="Times New Roman" w:hAnsi="Times New Roman" w:cs="Arial" w:hint="eastAsia"/>
          <w:kern w:val="0"/>
          <w:sz w:val="28"/>
          <w:szCs w:val="20"/>
          <w:lang w:eastAsia="ru-RU"/>
        </w:rPr>
        <w:t>травня</w:t>
      </w:r>
      <w:r w:rsidRPr="0083074C">
        <w:rPr>
          <w:rFonts w:ascii="Times New Roman" w:eastAsia="Times New Roman" w:hAnsi="Times New Roman" w:cs="Arial"/>
          <w:kern w:val="0"/>
          <w:sz w:val="28"/>
          <w:szCs w:val="20"/>
          <w:lang w:eastAsia="ru-RU"/>
        </w:rPr>
        <w:t xml:space="preserve"> 2010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V</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студентів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молодих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вчених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громадянського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суспільства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держави»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Харків</w:t>
      </w:r>
      <w:r w:rsidRPr="0083074C">
        <w:rPr>
          <w:rFonts w:ascii="Times New Roman" w:eastAsia="Times New Roman" w:hAnsi="Times New Roman" w:cs="Arial"/>
          <w:kern w:val="0"/>
          <w:sz w:val="28"/>
          <w:szCs w:val="20"/>
          <w:lang w:eastAsia="ru-RU"/>
        </w:rPr>
        <w:t xml:space="preserve">, 4-5 </w:t>
      </w:r>
      <w:r w:rsidRPr="0083074C">
        <w:rPr>
          <w:rFonts w:ascii="Times New Roman" w:eastAsia="Times New Roman" w:hAnsi="Times New Roman" w:cs="Arial" w:hint="eastAsia"/>
          <w:kern w:val="0"/>
          <w:sz w:val="28"/>
          <w:szCs w:val="20"/>
          <w:lang w:eastAsia="ru-RU"/>
        </w:rPr>
        <w:t>березня</w:t>
      </w:r>
      <w:r w:rsidRPr="0083074C">
        <w:rPr>
          <w:rFonts w:ascii="Times New Roman" w:eastAsia="Times New Roman" w:hAnsi="Times New Roman" w:cs="Arial"/>
          <w:kern w:val="0"/>
          <w:sz w:val="28"/>
          <w:szCs w:val="20"/>
          <w:lang w:eastAsia="ru-RU"/>
        </w:rPr>
        <w:t xml:space="preserve"> 2011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ІІІ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Всеукраїнській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студентів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молодих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вчених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«Закарпатські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Ужгород</w:t>
      </w:r>
      <w:r w:rsidRPr="0083074C">
        <w:rPr>
          <w:rFonts w:ascii="Times New Roman" w:eastAsia="Times New Roman" w:hAnsi="Times New Roman" w:cs="Arial"/>
          <w:kern w:val="0"/>
          <w:sz w:val="28"/>
          <w:szCs w:val="20"/>
          <w:lang w:eastAsia="ru-RU"/>
        </w:rPr>
        <w:t>, 28-29</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квітня</w:t>
      </w:r>
      <w:r w:rsidRPr="0083074C">
        <w:rPr>
          <w:rFonts w:ascii="Times New Roman" w:eastAsia="Times New Roman" w:hAnsi="Times New Roman" w:cs="Arial"/>
          <w:kern w:val="0"/>
          <w:sz w:val="28"/>
          <w:szCs w:val="20"/>
          <w:lang w:eastAsia="ru-RU"/>
        </w:rPr>
        <w:t xml:space="preserve"> 2011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присвяченій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пам’яті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професорів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Матвєєва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Матвєєва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«Актуальні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проблеми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сімейного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приватного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Матвєєвські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читання</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19 </w:t>
      </w:r>
      <w:r w:rsidRPr="0083074C">
        <w:rPr>
          <w:rFonts w:ascii="Times New Roman" w:eastAsia="Times New Roman" w:hAnsi="Times New Roman" w:cs="Arial" w:hint="eastAsia"/>
          <w:kern w:val="0"/>
          <w:sz w:val="28"/>
          <w:szCs w:val="20"/>
          <w:lang w:eastAsia="ru-RU"/>
        </w:rPr>
        <w:t>жовтня</w:t>
      </w:r>
      <w:r w:rsidRPr="0083074C">
        <w:rPr>
          <w:rFonts w:ascii="Times New Roman" w:eastAsia="Times New Roman" w:hAnsi="Times New Roman" w:cs="Arial"/>
          <w:kern w:val="0"/>
          <w:sz w:val="28"/>
          <w:szCs w:val="20"/>
          <w:lang w:eastAsia="ru-RU"/>
        </w:rPr>
        <w:t xml:space="preserve"> 2012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форумі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«Цивільне</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законодавство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система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міжгалузеві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зв’язки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шляхи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вдосконалення»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25-26 </w:t>
      </w:r>
      <w:r w:rsidRPr="0083074C">
        <w:rPr>
          <w:rFonts w:ascii="Times New Roman" w:eastAsia="Times New Roman" w:hAnsi="Times New Roman" w:cs="Arial" w:hint="eastAsia"/>
          <w:kern w:val="0"/>
          <w:sz w:val="28"/>
          <w:szCs w:val="20"/>
          <w:lang w:eastAsia="ru-RU"/>
        </w:rPr>
        <w:t>квітня</w:t>
      </w:r>
      <w:r w:rsidRPr="0083074C">
        <w:rPr>
          <w:rFonts w:ascii="Times New Roman" w:eastAsia="Times New Roman" w:hAnsi="Times New Roman" w:cs="Arial"/>
          <w:kern w:val="0"/>
          <w:sz w:val="28"/>
          <w:szCs w:val="20"/>
          <w:lang w:eastAsia="ru-RU"/>
        </w:rPr>
        <w:t xml:space="preserve"> 2013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«Актуальні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проблеми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сімейного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приватного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Матвєєвські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цивілістичні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читання</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3 </w:t>
      </w:r>
      <w:r w:rsidRPr="0083074C">
        <w:rPr>
          <w:rFonts w:ascii="Times New Roman" w:eastAsia="Times New Roman" w:hAnsi="Times New Roman" w:cs="Arial" w:hint="eastAsia"/>
          <w:kern w:val="0"/>
          <w:sz w:val="28"/>
          <w:szCs w:val="20"/>
          <w:lang w:eastAsia="ru-RU"/>
        </w:rPr>
        <w:t>жовтня</w:t>
      </w:r>
      <w:r w:rsidRPr="0083074C">
        <w:rPr>
          <w:rFonts w:ascii="Times New Roman" w:eastAsia="Times New Roman" w:hAnsi="Times New Roman" w:cs="Arial"/>
          <w:kern w:val="0"/>
          <w:sz w:val="28"/>
          <w:szCs w:val="20"/>
          <w:lang w:eastAsia="ru-RU"/>
        </w:rPr>
        <w:t xml:space="preserve"> 2013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цивілістичному</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форумі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доктрина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формування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громадянського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суспільства»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 xml:space="preserve">3 </w:t>
      </w:r>
      <w:r w:rsidRPr="0083074C">
        <w:rPr>
          <w:rFonts w:ascii="Times New Roman" w:eastAsia="Times New Roman" w:hAnsi="Times New Roman" w:cs="Arial" w:hint="eastAsia"/>
          <w:kern w:val="0"/>
          <w:sz w:val="28"/>
          <w:szCs w:val="20"/>
          <w:lang w:eastAsia="ru-RU"/>
        </w:rPr>
        <w:t>жовтня</w:t>
      </w:r>
      <w:r w:rsidRPr="0083074C">
        <w:rPr>
          <w:rFonts w:ascii="Times New Roman" w:eastAsia="Times New Roman" w:hAnsi="Times New Roman" w:cs="Arial"/>
          <w:kern w:val="0"/>
          <w:sz w:val="28"/>
          <w:szCs w:val="20"/>
          <w:lang w:eastAsia="ru-RU"/>
        </w:rPr>
        <w:t xml:space="preserve"> 2014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Міжнародній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практичній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«Матвєєвські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читання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звільнення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цивільно</w:t>
      </w: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правової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відповідальності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сучасних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реаліях»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20 </w:t>
      </w:r>
      <w:r w:rsidRPr="0083074C">
        <w:rPr>
          <w:rFonts w:ascii="Times New Roman" w:eastAsia="Times New Roman" w:hAnsi="Times New Roman" w:cs="Arial" w:hint="eastAsia"/>
          <w:kern w:val="0"/>
          <w:sz w:val="28"/>
          <w:szCs w:val="20"/>
          <w:lang w:eastAsia="ru-RU"/>
        </w:rPr>
        <w:t>листопада</w:t>
      </w:r>
      <w:r w:rsidRPr="0083074C">
        <w:rPr>
          <w:rFonts w:ascii="Times New Roman" w:eastAsia="Times New Roman" w:hAnsi="Times New Roman" w:cs="Arial"/>
          <w:kern w:val="0"/>
          <w:sz w:val="28"/>
          <w:szCs w:val="20"/>
          <w:lang w:eastAsia="ru-RU"/>
        </w:rPr>
        <w:t xml:space="preserve"> 2015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 xml:space="preserve">.); VI </w:t>
      </w:r>
      <w:r w:rsidRPr="0083074C">
        <w:rPr>
          <w:rFonts w:ascii="Times New Roman" w:eastAsia="Times New Roman" w:hAnsi="Times New Roman" w:cs="Arial" w:hint="eastAsia"/>
          <w:kern w:val="0"/>
          <w:sz w:val="28"/>
          <w:szCs w:val="20"/>
          <w:lang w:eastAsia="ru-RU"/>
        </w:rPr>
        <w:t>Міжнародному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цивілістичному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форумі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29</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«Приватне</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право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європейська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інтеграція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тенденції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перспективи»</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kern w:val="0"/>
          <w:sz w:val="28"/>
          <w:szCs w:val="20"/>
          <w:lang w:eastAsia="ru-RU"/>
        </w:rPr>
        <w:t>(</w:t>
      </w:r>
      <w:r w:rsidRPr="0083074C">
        <w:rPr>
          <w:rFonts w:ascii="Times New Roman" w:eastAsia="Times New Roman" w:hAnsi="Times New Roman" w:cs="Arial" w:hint="eastAsia"/>
          <w:kern w:val="0"/>
          <w:sz w:val="28"/>
          <w:szCs w:val="20"/>
          <w:lang w:eastAsia="ru-RU"/>
        </w:rPr>
        <w:t>м</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Київ</w:t>
      </w:r>
      <w:r w:rsidRPr="0083074C">
        <w:rPr>
          <w:rFonts w:ascii="Times New Roman" w:eastAsia="Times New Roman" w:hAnsi="Times New Roman" w:cs="Arial"/>
          <w:kern w:val="0"/>
          <w:sz w:val="28"/>
          <w:szCs w:val="20"/>
          <w:lang w:eastAsia="ru-RU"/>
        </w:rPr>
        <w:t xml:space="preserve">, 14-15 </w:t>
      </w:r>
      <w:r w:rsidRPr="0083074C">
        <w:rPr>
          <w:rFonts w:ascii="Times New Roman" w:eastAsia="Times New Roman" w:hAnsi="Times New Roman" w:cs="Arial" w:hint="eastAsia"/>
          <w:kern w:val="0"/>
          <w:sz w:val="28"/>
          <w:szCs w:val="20"/>
          <w:lang w:eastAsia="ru-RU"/>
        </w:rPr>
        <w:t>квітня</w:t>
      </w:r>
      <w:r w:rsidRPr="0083074C">
        <w:rPr>
          <w:rFonts w:ascii="Times New Roman" w:eastAsia="Times New Roman" w:hAnsi="Times New Roman" w:cs="Arial"/>
          <w:kern w:val="0"/>
          <w:sz w:val="28"/>
          <w:szCs w:val="20"/>
          <w:lang w:eastAsia="ru-RU"/>
        </w:rPr>
        <w:t xml:space="preserve"> 2016 </w:t>
      </w:r>
      <w:r w:rsidRPr="0083074C">
        <w:rPr>
          <w:rFonts w:ascii="Times New Roman" w:eastAsia="Times New Roman" w:hAnsi="Times New Roman" w:cs="Arial" w:hint="eastAsia"/>
          <w:kern w:val="0"/>
          <w:sz w:val="28"/>
          <w:szCs w:val="20"/>
          <w:lang w:eastAsia="ru-RU"/>
        </w:rPr>
        <w:t>р</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Публікації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Основні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результати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викладено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40 </w:t>
      </w:r>
      <w:r w:rsidRPr="0083074C">
        <w:rPr>
          <w:rFonts w:ascii="Times New Roman" w:eastAsia="Times New Roman" w:hAnsi="Times New Roman" w:cs="Arial" w:hint="eastAsia"/>
          <w:kern w:val="0"/>
          <w:sz w:val="28"/>
          <w:szCs w:val="20"/>
          <w:lang w:eastAsia="ru-RU"/>
        </w:rPr>
        <w:t>наукових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працях</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одноосібній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монографії</w:t>
      </w:r>
      <w:r w:rsidRPr="0083074C">
        <w:rPr>
          <w:rFonts w:ascii="Times New Roman" w:eastAsia="Times New Roman" w:hAnsi="Times New Roman" w:cs="Arial"/>
          <w:kern w:val="0"/>
          <w:sz w:val="28"/>
          <w:szCs w:val="20"/>
          <w:lang w:eastAsia="ru-RU"/>
        </w:rPr>
        <w:t xml:space="preserve">, 29 </w:t>
      </w:r>
      <w:r w:rsidRPr="0083074C">
        <w:rPr>
          <w:rFonts w:ascii="Times New Roman" w:eastAsia="Times New Roman" w:hAnsi="Times New Roman" w:cs="Arial" w:hint="eastAsia"/>
          <w:kern w:val="0"/>
          <w:sz w:val="28"/>
          <w:szCs w:val="20"/>
          <w:lang w:eastAsia="ru-RU"/>
        </w:rPr>
        <w:t>наукових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статтях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яких</w:t>
      </w:r>
      <w:r w:rsidRPr="0083074C">
        <w:rPr>
          <w:rFonts w:ascii="Times New Roman" w:eastAsia="Times New Roman" w:hAnsi="Times New Roman" w:cs="Arial"/>
          <w:kern w:val="0"/>
          <w:sz w:val="28"/>
          <w:szCs w:val="20"/>
          <w:lang w:eastAsia="ru-RU"/>
        </w:rPr>
        <w:t xml:space="preserve"> 20 </w:t>
      </w:r>
      <w:r w:rsidRPr="0083074C">
        <w:rPr>
          <w:rFonts w:ascii="Times New Roman" w:eastAsia="Times New Roman" w:hAnsi="Times New Roman" w:cs="Arial" w:hint="eastAsia"/>
          <w:kern w:val="0"/>
          <w:sz w:val="28"/>
          <w:szCs w:val="20"/>
          <w:lang w:eastAsia="ru-RU"/>
        </w:rPr>
        <w:t>опубліковано</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фахових</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юридичних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виданнях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2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інших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виданнях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України</w:t>
      </w:r>
      <w:r w:rsidRPr="0083074C">
        <w:rPr>
          <w:rFonts w:ascii="Times New Roman" w:eastAsia="Times New Roman" w:hAnsi="Times New Roman" w:cs="Arial"/>
          <w:kern w:val="0"/>
          <w:sz w:val="28"/>
          <w:szCs w:val="20"/>
          <w:lang w:eastAsia="ru-RU"/>
        </w:rPr>
        <w:t xml:space="preserve">, 7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іноземних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фахових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юридичних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виданнях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також</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у</w:t>
      </w:r>
      <w:r w:rsidRPr="0083074C">
        <w:rPr>
          <w:rFonts w:ascii="Times New Roman" w:eastAsia="Times New Roman" w:hAnsi="Times New Roman" w:cs="Arial"/>
          <w:kern w:val="0"/>
          <w:sz w:val="28"/>
          <w:szCs w:val="20"/>
          <w:lang w:eastAsia="ru-RU"/>
        </w:rPr>
        <w:t xml:space="preserve"> 10 </w:t>
      </w:r>
      <w:r w:rsidRPr="0083074C">
        <w:rPr>
          <w:rFonts w:ascii="Times New Roman" w:eastAsia="Times New Roman" w:hAnsi="Times New Roman" w:cs="Arial" w:hint="eastAsia"/>
          <w:kern w:val="0"/>
          <w:sz w:val="28"/>
          <w:szCs w:val="20"/>
          <w:lang w:eastAsia="ru-RU"/>
        </w:rPr>
        <w:t>тезах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доповідей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науковопрактичних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конференціях</w:t>
      </w:r>
      <w:r w:rsidRPr="0083074C">
        <w:rPr>
          <w:rFonts w:ascii="Times New Roman" w:eastAsia="Times New Roman" w:hAnsi="Times New Roman" w:cs="Arial"/>
          <w:kern w:val="0"/>
          <w:sz w:val="28"/>
          <w:szCs w:val="20"/>
          <w:lang w:eastAsia="ru-RU"/>
        </w:rPr>
        <w:t>.</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Структура</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складається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анотації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вступу</w:t>
      </w:r>
      <w:r w:rsidRPr="0083074C">
        <w:rPr>
          <w:rFonts w:ascii="Times New Roman" w:eastAsia="Times New Roman" w:hAnsi="Times New Roman" w:cs="Arial"/>
          <w:kern w:val="0"/>
          <w:sz w:val="28"/>
          <w:szCs w:val="20"/>
          <w:lang w:eastAsia="ru-RU"/>
        </w:rPr>
        <w:t xml:space="preserve">, 5 </w:t>
      </w:r>
      <w:r w:rsidRPr="0083074C">
        <w:rPr>
          <w:rFonts w:ascii="Times New Roman" w:eastAsia="Times New Roman" w:hAnsi="Times New Roman" w:cs="Arial" w:hint="eastAsia"/>
          <w:kern w:val="0"/>
          <w:sz w:val="28"/>
          <w:szCs w:val="20"/>
          <w:lang w:eastAsia="ru-RU"/>
        </w:rPr>
        <w:t>розділів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що</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включають</w:t>
      </w:r>
      <w:r w:rsidRPr="0083074C">
        <w:rPr>
          <w:rFonts w:ascii="Times New Roman" w:eastAsia="Times New Roman" w:hAnsi="Times New Roman" w:cs="Arial"/>
          <w:kern w:val="0"/>
          <w:sz w:val="28"/>
          <w:szCs w:val="20"/>
          <w:lang w:eastAsia="ru-RU"/>
        </w:rPr>
        <w:t xml:space="preserve"> 15 </w:t>
      </w:r>
      <w:r w:rsidRPr="0083074C">
        <w:rPr>
          <w:rFonts w:ascii="Times New Roman" w:eastAsia="Times New Roman" w:hAnsi="Times New Roman" w:cs="Arial" w:hint="eastAsia"/>
          <w:kern w:val="0"/>
          <w:sz w:val="28"/>
          <w:szCs w:val="20"/>
          <w:lang w:eastAsia="ru-RU"/>
        </w:rPr>
        <w:t>підрозділів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4 </w:t>
      </w:r>
      <w:r w:rsidRPr="0083074C">
        <w:rPr>
          <w:rFonts w:ascii="Times New Roman" w:eastAsia="Times New Roman" w:hAnsi="Times New Roman" w:cs="Arial" w:hint="eastAsia"/>
          <w:kern w:val="0"/>
          <w:sz w:val="28"/>
          <w:szCs w:val="20"/>
          <w:lang w:eastAsia="ru-RU"/>
        </w:rPr>
        <w:t>пункти</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висновків</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списку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джерел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p>
    <w:p w:rsidR="0083074C" w:rsidRPr="0083074C"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додатку</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Загальний</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обсяг</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дисертації</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506 </w:t>
      </w:r>
      <w:r w:rsidRPr="0083074C">
        <w:rPr>
          <w:rFonts w:ascii="Times New Roman" w:eastAsia="Times New Roman" w:hAnsi="Times New Roman" w:cs="Arial" w:hint="eastAsia"/>
          <w:kern w:val="0"/>
          <w:sz w:val="28"/>
          <w:szCs w:val="20"/>
          <w:lang w:eastAsia="ru-RU"/>
        </w:rPr>
        <w:t>сторінок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із</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них</w:t>
      </w:r>
      <w:r w:rsidRPr="0083074C">
        <w:rPr>
          <w:rFonts w:ascii="Times New Roman" w:eastAsia="Times New Roman" w:hAnsi="Times New Roman" w:cs="Arial"/>
          <w:kern w:val="0"/>
          <w:sz w:val="28"/>
          <w:szCs w:val="20"/>
          <w:lang w:eastAsia="ru-RU"/>
        </w:rPr>
        <w:t xml:space="preserve"> 416 </w:t>
      </w:r>
      <w:r w:rsidRPr="0083074C">
        <w:rPr>
          <w:rFonts w:ascii="Times New Roman" w:eastAsia="Times New Roman" w:hAnsi="Times New Roman" w:cs="Arial" w:hint="eastAsia"/>
          <w:kern w:val="0"/>
          <w:sz w:val="28"/>
          <w:szCs w:val="20"/>
          <w:lang w:eastAsia="ru-RU"/>
        </w:rPr>
        <w:t>сторінок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основний</w:t>
      </w:r>
    </w:p>
    <w:p w:rsidR="00A5356B" w:rsidRDefault="0083074C" w:rsidP="0083074C">
      <w:pPr>
        <w:rPr>
          <w:rFonts w:ascii="Times New Roman" w:eastAsia="Times New Roman" w:hAnsi="Times New Roman" w:cs="Arial"/>
          <w:kern w:val="0"/>
          <w:sz w:val="28"/>
          <w:szCs w:val="20"/>
          <w:lang w:eastAsia="ru-RU"/>
        </w:rPr>
      </w:pPr>
      <w:r w:rsidRPr="0083074C">
        <w:rPr>
          <w:rFonts w:ascii="Times New Roman" w:eastAsia="Times New Roman" w:hAnsi="Times New Roman" w:cs="Arial" w:hint="eastAsia"/>
          <w:kern w:val="0"/>
          <w:sz w:val="28"/>
          <w:szCs w:val="20"/>
          <w:lang w:eastAsia="ru-RU"/>
        </w:rPr>
        <w:t>текст</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Список</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використаних</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джерел</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налічує</w:t>
      </w:r>
      <w:r w:rsidRPr="0083074C">
        <w:rPr>
          <w:rFonts w:ascii="Times New Roman" w:eastAsia="Times New Roman" w:hAnsi="Times New Roman" w:cs="Arial"/>
          <w:kern w:val="0"/>
          <w:sz w:val="28"/>
          <w:szCs w:val="20"/>
          <w:lang w:eastAsia="ru-RU"/>
        </w:rPr>
        <w:t xml:space="preserve"> 561 </w:t>
      </w:r>
      <w:r w:rsidRPr="0083074C">
        <w:rPr>
          <w:rFonts w:ascii="Times New Roman" w:eastAsia="Times New Roman" w:hAnsi="Times New Roman" w:cs="Arial" w:hint="eastAsia"/>
          <w:kern w:val="0"/>
          <w:sz w:val="28"/>
          <w:szCs w:val="20"/>
          <w:lang w:eastAsia="ru-RU"/>
        </w:rPr>
        <w:t>найменування</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і</w:t>
      </w:r>
      <w:r w:rsidRPr="0083074C">
        <w:rPr>
          <w:rFonts w:ascii="Times New Roman" w:eastAsia="Times New Roman" w:hAnsi="Times New Roman" w:cs="Arial"/>
          <w:kern w:val="0"/>
          <w:sz w:val="28"/>
          <w:szCs w:val="20"/>
          <w:lang w:eastAsia="ru-RU"/>
        </w:rPr>
        <w:t xml:space="preserve"> </w:t>
      </w:r>
      <w:r w:rsidRPr="0083074C">
        <w:rPr>
          <w:rFonts w:ascii="Times New Roman" w:eastAsia="Times New Roman" w:hAnsi="Times New Roman" w:cs="Arial" w:hint="eastAsia"/>
          <w:kern w:val="0"/>
          <w:sz w:val="28"/>
          <w:szCs w:val="20"/>
          <w:lang w:eastAsia="ru-RU"/>
        </w:rPr>
        <w:t>займає</w:t>
      </w:r>
      <w:r w:rsidRPr="0083074C">
        <w:rPr>
          <w:rFonts w:ascii="Times New Roman" w:eastAsia="Times New Roman" w:hAnsi="Times New Roman" w:cs="Arial"/>
          <w:kern w:val="0"/>
          <w:sz w:val="28"/>
          <w:szCs w:val="20"/>
          <w:lang w:eastAsia="ru-RU"/>
        </w:rPr>
        <w:t xml:space="preserve"> 55 </w:t>
      </w:r>
      <w:r w:rsidRPr="0083074C">
        <w:rPr>
          <w:rFonts w:ascii="Times New Roman" w:eastAsia="Times New Roman" w:hAnsi="Times New Roman" w:cs="Arial" w:hint="eastAsia"/>
          <w:kern w:val="0"/>
          <w:sz w:val="28"/>
          <w:szCs w:val="20"/>
          <w:lang w:eastAsia="ru-RU"/>
        </w:rPr>
        <w:t>сторінок</w:t>
      </w:r>
      <w:r w:rsidRPr="0083074C">
        <w:rPr>
          <w:rFonts w:ascii="Times New Roman" w:eastAsia="Times New Roman" w:hAnsi="Times New Roman" w:cs="Arial"/>
          <w:kern w:val="0"/>
          <w:sz w:val="28"/>
          <w:szCs w:val="20"/>
          <w:lang w:eastAsia="ru-RU"/>
        </w:rPr>
        <w:t>.</w:t>
      </w:r>
    </w:p>
    <w:p w:rsidR="0083074C" w:rsidRDefault="0083074C" w:rsidP="0083074C">
      <w:pPr>
        <w:rPr>
          <w:rFonts w:ascii="Times New Roman" w:eastAsia="Times New Roman" w:hAnsi="Times New Roman" w:cs="Arial"/>
          <w:kern w:val="0"/>
          <w:sz w:val="28"/>
          <w:szCs w:val="20"/>
          <w:lang w:eastAsia="ru-RU"/>
        </w:rPr>
      </w:pPr>
    </w:p>
    <w:p w:rsidR="0083074C" w:rsidRDefault="0083074C" w:rsidP="0083074C">
      <w:pPr>
        <w:rPr>
          <w:rFonts w:ascii="Times New Roman" w:eastAsia="Times New Roman" w:hAnsi="Times New Roman" w:cs="Arial"/>
          <w:kern w:val="0"/>
          <w:sz w:val="28"/>
          <w:szCs w:val="20"/>
          <w:lang w:eastAsia="ru-RU"/>
        </w:rPr>
      </w:pPr>
    </w:p>
    <w:p w:rsidR="0083074C" w:rsidRDefault="0083074C" w:rsidP="0083074C">
      <w:pPr>
        <w:rPr>
          <w:rFonts w:ascii="Times New Roman" w:eastAsia="Times New Roman" w:hAnsi="Times New Roman" w:cs="Arial"/>
          <w:kern w:val="0"/>
          <w:sz w:val="28"/>
          <w:szCs w:val="20"/>
          <w:lang w:eastAsia="ru-RU"/>
        </w:rPr>
      </w:pPr>
    </w:p>
    <w:p w:rsidR="0083074C" w:rsidRDefault="0083074C" w:rsidP="0083074C">
      <w:r>
        <w:rPr>
          <w:rFonts w:hint="eastAsia"/>
        </w:rPr>
        <w:t>ВИСНОВКИ</w:t>
      </w:r>
    </w:p>
    <w:p w:rsidR="0083074C" w:rsidRDefault="0083074C" w:rsidP="0083074C">
      <w:r>
        <w:t></w:t>
      </w:r>
      <w:r>
        <w:t></w:t>
      </w:r>
      <w:r>
        <w:t></w:t>
      </w:r>
      <w:r>
        <w:rPr>
          <w:rFonts w:hint="eastAsia"/>
        </w:rPr>
        <w:t>У</w:t>
      </w:r>
      <w:r>
        <w:t></w:t>
      </w:r>
      <w:r>
        <w:rPr>
          <w:rFonts w:hint="eastAsia"/>
        </w:rPr>
        <w:t>своєму</w:t>
      </w:r>
      <w:r>
        <w:t></w:t>
      </w:r>
      <w:r>
        <w:rPr>
          <w:rFonts w:hint="eastAsia"/>
        </w:rPr>
        <w:t>базисі</w:t>
      </w:r>
      <w:r>
        <w:t></w:t>
      </w:r>
      <w:r>
        <w:rPr>
          <w:rFonts w:hint="eastAsia"/>
        </w:rPr>
        <w:t>правова</w:t>
      </w:r>
      <w:r>
        <w:t></w:t>
      </w:r>
      <w:r>
        <w:rPr>
          <w:rFonts w:hint="eastAsia"/>
        </w:rPr>
        <w:t>природа</w:t>
      </w:r>
      <w:r>
        <w:t></w:t>
      </w:r>
      <w:r>
        <w:rPr>
          <w:rFonts w:hint="eastAsia"/>
        </w:rPr>
        <w:t>речових</w:t>
      </w:r>
      <w:r>
        <w:t></w:t>
      </w:r>
      <w:r>
        <w:rPr>
          <w:rFonts w:hint="eastAsia"/>
        </w:rPr>
        <w:t>прав</w:t>
      </w:r>
      <w:r>
        <w:t></w:t>
      </w:r>
      <w:r>
        <w:rPr>
          <w:rFonts w:hint="eastAsia"/>
        </w:rPr>
        <w:t>є</w:t>
      </w:r>
      <w:r>
        <w:t></w:t>
      </w:r>
      <w:r>
        <w:rPr>
          <w:rFonts w:hint="eastAsia"/>
        </w:rPr>
        <w:t>однаковою</w:t>
      </w:r>
      <w:r>
        <w:t></w:t>
      </w:r>
      <w:r>
        <w:rPr>
          <w:rFonts w:hint="eastAsia"/>
        </w:rPr>
        <w:t>в</w:t>
      </w:r>
      <w:r>
        <w:t></w:t>
      </w:r>
      <w:r>
        <w:rPr>
          <w:rFonts w:hint="eastAsia"/>
        </w:rPr>
        <w:t>різних</w:t>
      </w:r>
      <w:r>
        <w:t></w:t>
      </w:r>
      <w:r>
        <w:rPr>
          <w:rFonts w:hint="eastAsia"/>
        </w:rPr>
        <w:t>країнах</w:t>
      </w:r>
    </w:p>
    <w:p w:rsidR="0083074C" w:rsidRDefault="0083074C" w:rsidP="0083074C">
      <w:r>
        <w:rPr>
          <w:rFonts w:hint="eastAsia"/>
        </w:rPr>
        <w:t>світу</w:t>
      </w:r>
      <w:r>
        <w:t></w:t>
      </w:r>
      <w:r>
        <w:rPr>
          <w:rFonts w:hint="eastAsia"/>
        </w:rPr>
        <w:t>через</w:t>
      </w:r>
      <w:r>
        <w:t></w:t>
      </w:r>
      <w:r>
        <w:rPr>
          <w:rFonts w:hint="eastAsia"/>
        </w:rPr>
        <w:t>її</w:t>
      </w:r>
      <w:r>
        <w:t></w:t>
      </w:r>
      <w:r>
        <w:rPr>
          <w:rFonts w:hint="eastAsia"/>
        </w:rPr>
        <w:t>залежність</w:t>
      </w:r>
      <w:r>
        <w:t></w:t>
      </w:r>
      <w:r>
        <w:rPr>
          <w:rFonts w:hint="eastAsia"/>
        </w:rPr>
        <w:t>від</w:t>
      </w:r>
      <w:r>
        <w:t></w:t>
      </w:r>
      <w:r>
        <w:rPr>
          <w:rFonts w:hint="eastAsia"/>
        </w:rPr>
        <w:t>природи</w:t>
      </w:r>
      <w:r>
        <w:t></w:t>
      </w:r>
      <w:r>
        <w:rPr>
          <w:rFonts w:hint="eastAsia"/>
        </w:rPr>
        <w:t>людини</w:t>
      </w:r>
      <w:r>
        <w:t></w:t>
      </w:r>
      <w:r>
        <w:t></w:t>
      </w:r>
      <w:r>
        <w:rPr>
          <w:rFonts w:hint="eastAsia"/>
        </w:rPr>
        <w:t>основні</w:t>
      </w:r>
      <w:r>
        <w:t></w:t>
      </w:r>
      <w:r>
        <w:rPr>
          <w:rFonts w:hint="eastAsia"/>
        </w:rPr>
        <w:t>потреби</w:t>
      </w:r>
      <w:r>
        <w:t></w:t>
      </w:r>
      <w:r>
        <w:t></w:t>
      </w:r>
      <w:r>
        <w:rPr>
          <w:rFonts w:hint="eastAsia"/>
        </w:rPr>
        <w:t>інтереси</w:t>
      </w:r>
      <w:r>
        <w:t></w:t>
      </w:r>
      <w:r>
        <w:t></w:t>
      </w:r>
      <w:r>
        <w:rPr>
          <w:rFonts w:hint="eastAsia"/>
        </w:rPr>
        <w:t>якої</w:t>
      </w:r>
    </w:p>
    <w:p w:rsidR="0083074C" w:rsidRDefault="0083074C" w:rsidP="0083074C">
      <w:r>
        <w:rPr>
          <w:rFonts w:hint="eastAsia"/>
        </w:rPr>
        <w:t>задовольняються</w:t>
      </w:r>
      <w:r>
        <w:t></w:t>
      </w:r>
      <w:r>
        <w:rPr>
          <w:rFonts w:hint="eastAsia"/>
        </w:rPr>
        <w:t>у</w:t>
      </w:r>
      <w:r>
        <w:t></w:t>
      </w:r>
      <w:r>
        <w:rPr>
          <w:rFonts w:hint="eastAsia"/>
        </w:rPr>
        <w:t>праві</w:t>
      </w:r>
      <w:r>
        <w:t></w:t>
      </w:r>
      <w:r>
        <w:rPr>
          <w:rFonts w:hint="eastAsia"/>
        </w:rPr>
        <w:t>через</w:t>
      </w:r>
      <w:r>
        <w:t></w:t>
      </w:r>
      <w:r>
        <w:rPr>
          <w:rFonts w:hint="eastAsia"/>
        </w:rPr>
        <w:t>речові</w:t>
      </w:r>
      <w:r>
        <w:t></w:t>
      </w:r>
      <w:r>
        <w:rPr>
          <w:rFonts w:hint="eastAsia"/>
        </w:rPr>
        <w:t>права</w:t>
      </w:r>
      <w:r>
        <w:t></w:t>
      </w:r>
    </w:p>
    <w:p w:rsidR="0083074C" w:rsidRDefault="0083074C" w:rsidP="0083074C">
      <w:r>
        <w:t></w:t>
      </w:r>
      <w:r>
        <w:t></w:t>
      </w:r>
      <w:r>
        <w:t></w:t>
      </w:r>
      <w:r>
        <w:rPr>
          <w:rFonts w:hint="eastAsia"/>
        </w:rPr>
        <w:t>Ознаки</w:t>
      </w:r>
      <w:r>
        <w:t></w:t>
      </w:r>
      <w:r>
        <w:rPr>
          <w:rFonts w:hint="eastAsia"/>
        </w:rPr>
        <w:t>речових</w:t>
      </w:r>
      <w:r>
        <w:t></w:t>
      </w:r>
      <w:r>
        <w:rPr>
          <w:rFonts w:hint="eastAsia"/>
        </w:rPr>
        <w:t>прав</w:t>
      </w:r>
      <w:r>
        <w:t></w:t>
      </w:r>
      <w:r>
        <w:rPr>
          <w:rFonts w:hint="eastAsia"/>
        </w:rPr>
        <w:t>мають</w:t>
      </w:r>
      <w:r>
        <w:t></w:t>
      </w:r>
      <w:r>
        <w:rPr>
          <w:rFonts w:hint="eastAsia"/>
        </w:rPr>
        <w:t>природний</w:t>
      </w:r>
      <w:r>
        <w:t></w:t>
      </w:r>
      <w:r>
        <w:rPr>
          <w:rFonts w:hint="eastAsia"/>
        </w:rPr>
        <w:t>характер</w:t>
      </w:r>
      <w:r>
        <w:t></w:t>
      </w:r>
      <w:r>
        <w:t></w:t>
      </w:r>
      <w:r>
        <w:rPr>
          <w:rFonts w:hint="eastAsia"/>
        </w:rPr>
        <w:t>є</w:t>
      </w:r>
      <w:r>
        <w:t></w:t>
      </w:r>
      <w:r>
        <w:rPr>
          <w:rFonts w:hint="eastAsia"/>
        </w:rPr>
        <w:t>сталими</w:t>
      </w:r>
      <w:r>
        <w:t></w:t>
      </w:r>
      <w:r>
        <w:t></w:t>
      </w:r>
      <w:r>
        <w:rPr>
          <w:rFonts w:hint="eastAsia"/>
        </w:rPr>
        <w:t>їх</w:t>
      </w:r>
      <w:r>
        <w:t></w:t>
      </w:r>
      <w:r>
        <w:rPr>
          <w:rFonts w:hint="eastAsia"/>
        </w:rPr>
        <w:t>зміни</w:t>
      </w:r>
    </w:p>
    <w:p w:rsidR="0083074C" w:rsidRDefault="0083074C" w:rsidP="0083074C">
      <w:r>
        <w:rPr>
          <w:rFonts w:hint="eastAsia"/>
        </w:rPr>
        <w:t>відбуваються</w:t>
      </w:r>
      <w:r>
        <w:t></w:t>
      </w:r>
      <w:r>
        <w:rPr>
          <w:rFonts w:hint="eastAsia"/>
        </w:rPr>
        <w:t>разом</w:t>
      </w:r>
      <w:r>
        <w:t></w:t>
      </w:r>
      <w:r>
        <w:rPr>
          <w:rFonts w:hint="eastAsia"/>
        </w:rPr>
        <w:t>зі</w:t>
      </w:r>
      <w:r>
        <w:t></w:t>
      </w:r>
      <w:r>
        <w:rPr>
          <w:rFonts w:hint="eastAsia"/>
        </w:rPr>
        <w:t>змінами</w:t>
      </w:r>
      <w:r>
        <w:t></w:t>
      </w:r>
      <w:r>
        <w:rPr>
          <w:rFonts w:hint="eastAsia"/>
        </w:rPr>
        <w:t>в</w:t>
      </w:r>
      <w:r>
        <w:t></w:t>
      </w:r>
      <w:r>
        <w:rPr>
          <w:rFonts w:hint="eastAsia"/>
        </w:rPr>
        <w:t>природі</w:t>
      </w:r>
      <w:r>
        <w:t></w:t>
      </w:r>
      <w:r>
        <w:rPr>
          <w:rFonts w:hint="eastAsia"/>
        </w:rPr>
        <w:t>людини</w:t>
      </w:r>
      <w:r>
        <w:t></w:t>
      </w:r>
      <w:r>
        <w:t></w:t>
      </w:r>
      <w:r>
        <w:rPr>
          <w:rFonts w:hint="eastAsia"/>
        </w:rPr>
        <w:t>Їх</w:t>
      </w:r>
      <w:r>
        <w:t></w:t>
      </w:r>
      <w:r>
        <w:rPr>
          <w:rFonts w:hint="eastAsia"/>
        </w:rPr>
        <w:t>слід</w:t>
      </w:r>
      <w:r>
        <w:t></w:t>
      </w:r>
      <w:r>
        <w:rPr>
          <w:rFonts w:hint="eastAsia"/>
        </w:rPr>
        <w:t>відмежовувати</w:t>
      </w:r>
      <w:r>
        <w:t></w:t>
      </w:r>
      <w:r>
        <w:rPr>
          <w:rFonts w:hint="eastAsia"/>
        </w:rPr>
        <w:t>від</w:t>
      </w:r>
    </w:p>
    <w:p w:rsidR="0083074C" w:rsidRDefault="0083074C" w:rsidP="0083074C">
      <w:r>
        <w:rPr>
          <w:rFonts w:hint="eastAsia"/>
        </w:rPr>
        <w:t>принципів</w:t>
      </w:r>
      <w:r>
        <w:t></w:t>
      </w:r>
      <w:r>
        <w:rPr>
          <w:rFonts w:hint="eastAsia"/>
        </w:rPr>
        <w:t>речового</w:t>
      </w:r>
      <w:r>
        <w:t></w:t>
      </w:r>
      <w:r>
        <w:rPr>
          <w:rFonts w:hint="eastAsia"/>
        </w:rPr>
        <w:t>права</w:t>
      </w:r>
      <w:r>
        <w:t></w:t>
      </w:r>
      <w:r>
        <w:t></w:t>
      </w:r>
      <w:r>
        <w:rPr>
          <w:rFonts w:hint="eastAsia"/>
        </w:rPr>
        <w:t>які</w:t>
      </w:r>
      <w:r>
        <w:t></w:t>
      </w:r>
      <w:r>
        <w:rPr>
          <w:rFonts w:hint="eastAsia"/>
        </w:rPr>
        <w:t>мають</w:t>
      </w:r>
      <w:r>
        <w:t></w:t>
      </w:r>
      <w:r>
        <w:t></w:t>
      </w:r>
      <w:r>
        <w:rPr>
          <w:rFonts w:hint="eastAsia"/>
        </w:rPr>
        <w:t>так</w:t>
      </w:r>
      <w:r>
        <w:t></w:t>
      </w:r>
      <w:r>
        <w:rPr>
          <w:rFonts w:hint="eastAsia"/>
        </w:rPr>
        <w:t>би</w:t>
      </w:r>
      <w:r>
        <w:t></w:t>
      </w:r>
      <w:r>
        <w:rPr>
          <w:rFonts w:hint="eastAsia"/>
        </w:rPr>
        <w:t>мовити</w:t>
      </w:r>
      <w:r>
        <w:t></w:t>
      </w:r>
      <w:r>
        <w:t></w:t>
      </w:r>
      <w:r>
        <w:t></w:t>
      </w:r>
      <w:r>
        <w:rPr>
          <w:rFonts w:hint="eastAsia"/>
        </w:rPr>
        <w:t>рукотворний</w:t>
      </w:r>
      <w:r>
        <w:t></w:t>
      </w:r>
      <w:r>
        <w:t></w:t>
      </w:r>
      <w:r>
        <w:t></w:t>
      </w:r>
      <w:r>
        <w:rPr>
          <w:rFonts w:hint="eastAsia"/>
        </w:rPr>
        <w:t>штучний</w:t>
      </w:r>
      <w:r>
        <w:t></w:t>
      </w:r>
    </w:p>
    <w:p w:rsidR="0083074C" w:rsidRDefault="0083074C" w:rsidP="0083074C">
      <w:r>
        <w:rPr>
          <w:rFonts w:hint="eastAsia"/>
        </w:rPr>
        <w:t>характер</w:t>
      </w:r>
      <w:r>
        <w:t></w:t>
      </w:r>
      <w:r>
        <w:t></w:t>
      </w:r>
      <w:r>
        <w:rPr>
          <w:rFonts w:hint="eastAsia"/>
        </w:rPr>
        <w:t>що</w:t>
      </w:r>
      <w:r>
        <w:t></w:t>
      </w:r>
      <w:r>
        <w:rPr>
          <w:rFonts w:hint="eastAsia"/>
        </w:rPr>
        <w:t>залежить</w:t>
      </w:r>
      <w:r>
        <w:t></w:t>
      </w:r>
      <w:r>
        <w:rPr>
          <w:rFonts w:hint="eastAsia"/>
        </w:rPr>
        <w:t>здебільшого</w:t>
      </w:r>
      <w:r>
        <w:t></w:t>
      </w:r>
      <w:r>
        <w:rPr>
          <w:rFonts w:hint="eastAsia"/>
        </w:rPr>
        <w:t>від</w:t>
      </w:r>
      <w:r>
        <w:t></w:t>
      </w:r>
      <w:r>
        <w:rPr>
          <w:rFonts w:hint="eastAsia"/>
        </w:rPr>
        <w:t>суб’єктивізму</w:t>
      </w:r>
      <w:r>
        <w:t></w:t>
      </w:r>
      <w:r>
        <w:rPr>
          <w:rFonts w:hint="eastAsia"/>
        </w:rPr>
        <w:t>самого</w:t>
      </w:r>
      <w:r>
        <w:t></w:t>
      </w:r>
      <w:r>
        <w:rPr>
          <w:rFonts w:hint="eastAsia"/>
        </w:rPr>
        <w:t>законодавця</w:t>
      </w:r>
      <w:r>
        <w:t></w:t>
      </w:r>
      <w:r>
        <w:t></w:t>
      </w:r>
      <w:r>
        <w:rPr>
          <w:rFonts w:hint="eastAsia"/>
        </w:rPr>
        <w:t>До</w:t>
      </w:r>
      <w:r>
        <w:t></w:t>
      </w:r>
      <w:r>
        <w:rPr>
          <w:rFonts w:hint="eastAsia"/>
        </w:rPr>
        <w:t>таких</w:t>
      </w:r>
    </w:p>
    <w:p w:rsidR="0083074C" w:rsidRDefault="0083074C" w:rsidP="0083074C">
      <w:r>
        <w:rPr>
          <w:rFonts w:hint="eastAsia"/>
        </w:rPr>
        <w:t>принципів</w:t>
      </w:r>
      <w:r>
        <w:t></w:t>
      </w:r>
      <w:r>
        <w:rPr>
          <w:rFonts w:hint="eastAsia"/>
        </w:rPr>
        <w:t>речового</w:t>
      </w:r>
      <w:r>
        <w:t></w:t>
      </w:r>
      <w:r>
        <w:rPr>
          <w:rFonts w:hint="eastAsia"/>
        </w:rPr>
        <w:t>права</w:t>
      </w:r>
      <w:r>
        <w:t></w:t>
      </w:r>
      <w:r>
        <w:t></w:t>
      </w:r>
      <w:r>
        <w:rPr>
          <w:rFonts w:hint="eastAsia"/>
        </w:rPr>
        <w:t>а</w:t>
      </w:r>
      <w:r>
        <w:t></w:t>
      </w:r>
      <w:r>
        <w:rPr>
          <w:rFonts w:hint="eastAsia"/>
        </w:rPr>
        <w:t>не</w:t>
      </w:r>
      <w:r>
        <w:t></w:t>
      </w:r>
      <w:r>
        <w:rPr>
          <w:rFonts w:hint="eastAsia"/>
        </w:rPr>
        <w:t>ознак</w:t>
      </w:r>
      <w:r>
        <w:t></w:t>
      </w:r>
      <w:r>
        <w:rPr>
          <w:rFonts w:hint="eastAsia"/>
        </w:rPr>
        <w:t>речових</w:t>
      </w:r>
      <w:r>
        <w:t></w:t>
      </w:r>
      <w:r>
        <w:rPr>
          <w:rFonts w:hint="eastAsia"/>
        </w:rPr>
        <w:t>прав</w:t>
      </w:r>
      <w:r>
        <w:t></w:t>
      </w:r>
      <w:r>
        <w:t></w:t>
      </w:r>
      <w:r>
        <w:rPr>
          <w:rFonts w:hint="eastAsia"/>
        </w:rPr>
        <w:t>вважається</w:t>
      </w:r>
      <w:r>
        <w:t></w:t>
      </w:r>
      <w:r>
        <w:rPr>
          <w:rFonts w:hint="eastAsia"/>
        </w:rPr>
        <w:t>доцільним</w:t>
      </w:r>
      <w:r>
        <w:t></w:t>
      </w:r>
      <w:r>
        <w:rPr>
          <w:rFonts w:hint="eastAsia"/>
        </w:rPr>
        <w:t>відносити</w:t>
      </w:r>
    </w:p>
    <w:p w:rsidR="0083074C" w:rsidRDefault="0083074C" w:rsidP="0083074C">
      <w:r>
        <w:rPr>
          <w:rFonts w:hint="eastAsia"/>
        </w:rPr>
        <w:t>право</w:t>
      </w:r>
      <w:r>
        <w:t></w:t>
      </w:r>
      <w:r>
        <w:rPr>
          <w:rFonts w:hint="eastAsia"/>
        </w:rPr>
        <w:t>слідування</w:t>
      </w:r>
      <w:r>
        <w:t></w:t>
      </w:r>
      <w:r>
        <w:t></w:t>
      </w:r>
      <w:r>
        <w:rPr>
          <w:rFonts w:hint="eastAsia"/>
        </w:rPr>
        <w:t>публічність</w:t>
      </w:r>
      <w:r>
        <w:t></w:t>
      </w:r>
      <w:r>
        <w:rPr>
          <w:rFonts w:hint="eastAsia"/>
        </w:rPr>
        <w:t>речових</w:t>
      </w:r>
      <w:r>
        <w:t></w:t>
      </w:r>
      <w:r>
        <w:rPr>
          <w:rFonts w:hint="eastAsia"/>
        </w:rPr>
        <w:t>прав</w:t>
      </w:r>
      <w:r>
        <w:t></w:t>
      </w:r>
      <w:r>
        <w:t></w:t>
      </w:r>
      <w:r>
        <w:rPr>
          <w:rFonts w:hint="eastAsia"/>
        </w:rPr>
        <w:t>право</w:t>
      </w:r>
      <w:r>
        <w:t></w:t>
      </w:r>
      <w:r>
        <w:rPr>
          <w:rFonts w:hint="eastAsia"/>
        </w:rPr>
        <w:t>старшинства</w:t>
      </w:r>
      <w:r>
        <w:t></w:t>
      </w:r>
      <w:r>
        <w:t></w:t>
      </w:r>
      <w:r>
        <w:t></w:t>
      </w:r>
      <w:r>
        <w:t></w:t>
      </w:r>
      <w:r>
        <w:t></w:t>
      </w:r>
      <w:r>
        <w:t></w:t>
      </w:r>
      <w:r>
        <w:t></w:t>
      </w:r>
      <w:r>
        <w:t></w:t>
      </w:r>
      <w:r>
        <w:t></w:t>
      </w:r>
      <w:r>
        <w:t></w:t>
      </w:r>
      <w:r>
        <w:t></w:t>
      </w:r>
      <w:r>
        <w:t></w:t>
      </w:r>
      <w:r>
        <w:t></w:t>
      </w:r>
      <w:r>
        <w:t></w:t>
      </w:r>
      <w:r>
        <w:t></w:t>
      </w:r>
      <w:r>
        <w:t></w:t>
      </w:r>
      <w:r>
        <w:t></w:t>
      </w:r>
    </w:p>
    <w:p w:rsidR="0083074C" w:rsidRDefault="0083074C" w:rsidP="0083074C">
      <w:r>
        <w:rPr>
          <w:rFonts w:hint="eastAsia"/>
        </w:rPr>
        <w:t>тощо</w:t>
      </w:r>
      <w:r>
        <w:t></w:t>
      </w:r>
      <w:r>
        <w:t></w:t>
      </w:r>
      <w:r>
        <w:rPr>
          <w:rFonts w:hint="eastAsia"/>
        </w:rPr>
        <w:t>Принципами</w:t>
      </w:r>
      <w:r>
        <w:t></w:t>
      </w:r>
      <w:r>
        <w:rPr>
          <w:rFonts w:hint="eastAsia"/>
        </w:rPr>
        <w:t>у</w:t>
      </w:r>
      <w:r>
        <w:t></w:t>
      </w:r>
      <w:r>
        <w:rPr>
          <w:rFonts w:hint="eastAsia"/>
        </w:rPr>
        <w:t>речовому</w:t>
      </w:r>
      <w:r>
        <w:t></w:t>
      </w:r>
      <w:r>
        <w:rPr>
          <w:rFonts w:hint="eastAsia"/>
        </w:rPr>
        <w:t>праві</w:t>
      </w:r>
      <w:r>
        <w:t></w:t>
      </w:r>
      <w:r>
        <w:rPr>
          <w:rFonts w:hint="eastAsia"/>
        </w:rPr>
        <w:t>визначається</w:t>
      </w:r>
      <w:r>
        <w:t></w:t>
      </w:r>
      <w:r>
        <w:rPr>
          <w:rFonts w:hint="eastAsia"/>
        </w:rPr>
        <w:t>динаміка</w:t>
      </w:r>
      <w:r>
        <w:t></w:t>
      </w:r>
      <w:r>
        <w:rPr>
          <w:rFonts w:hint="eastAsia"/>
        </w:rPr>
        <w:t>речових</w:t>
      </w:r>
      <w:r>
        <w:t></w:t>
      </w:r>
      <w:r>
        <w:rPr>
          <w:rFonts w:hint="eastAsia"/>
        </w:rPr>
        <w:t>прав</w:t>
      </w:r>
      <w:r>
        <w:t></w:t>
      </w:r>
      <w:r>
        <w:t></w:t>
      </w:r>
      <w:r>
        <w:rPr>
          <w:rFonts w:hint="eastAsia"/>
        </w:rPr>
        <w:t>тобто</w:t>
      </w:r>
    </w:p>
    <w:p w:rsidR="0083074C" w:rsidRDefault="0083074C" w:rsidP="0083074C">
      <w:r>
        <w:rPr>
          <w:rFonts w:hint="eastAsia"/>
        </w:rPr>
        <w:t>особливості</w:t>
      </w:r>
      <w:r>
        <w:t></w:t>
      </w:r>
      <w:r>
        <w:rPr>
          <w:rFonts w:hint="eastAsia"/>
        </w:rPr>
        <w:t>процесів</w:t>
      </w:r>
      <w:r>
        <w:t></w:t>
      </w:r>
      <w:r>
        <w:rPr>
          <w:rFonts w:hint="eastAsia"/>
        </w:rPr>
        <w:t>їх</w:t>
      </w:r>
      <w:r>
        <w:t></w:t>
      </w:r>
      <w:r>
        <w:rPr>
          <w:rFonts w:hint="eastAsia"/>
        </w:rPr>
        <w:t>виникнення</w:t>
      </w:r>
      <w:r>
        <w:t></w:t>
      </w:r>
      <w:r>
        <w:t></w:t>
      </w:r>
      <w:r>
        <w:rPr>
          <w:rFonts w:hint="eastAsia"/>
        </w:rPr>
        <w:t>здійснення</w:t>
      </w:r>
      <w:r>
        <w:t></w:t>
      </w:r>
      <w:r>
        <w:t></w:t>
      </w:r>
      <w:r>
        <w:rPr>
          <w:rFonts w:hint="eastAsia"/>
        </w:rPr>
        <w:t>припинення</w:t>
      </w:r>
      <w:r>
        <w:t></w:t>
      </w:r>
      <w:r>
        <w:rPr>
          <w:rFonts w:hint="eastAsia"/>
        </w:rPr>
        <w:t>та</w:t>
      </w:r>
      <w:r>
        <w:t></w:t>
      </w:r>
      <w:r>
        <w:rPr>
          <w:rFonts w:hint="eastAsia"/>
        </w:rPr>
        <w:t>захисту</w:t>
      </w:r>
      <w:r>
        <w:t></w:t>
      </w:r>
      <w:r>
        <w:t></w:t>
      </w:r>
      <w:r>
        <w:rPr>
          <w:rFonts w:hint="eastAsia"/>
        </w:rPr>
        <w:t>тоді</w:t>
      </w:r>
      <w:r>
        <w:t></w:t>
      </w:r>
      <w:r>
        <w:rPr>
          <w:rFonts w:hint="eastAsia"/>
        </w:rPr>
        <w:t>як</w:t>
      </w:r>
    </w:p>
    <w:p w:rsidR="0083074C" w:rsidRDefault="0083074C" w:rsidP="0083074C">
      <w:r>
        <w:rPr>
          <w:rFonts w:hint="eastAsia"/>
        </w:rPr>
        <w:t>ознаки</w:t>
      </w:r>
      <w:r>
        <w:t></w:t>
      </w:r>
      <w:r>
        <w:rPr>
          <w:rFonts w:hint="eastAsia"/>
        </w:rPr>
        <w:t>речових</w:t>
      </w:r>
      <w:r>
        <w:t></w:t>
      </w:r>
      <w:r>
        <w:rPr>
          <w:rFonts w:hint="eastAsia"/>
        </w:rPr>
        <w:t>прав</w:t>
      </w:r>
      <w:r>
        <w:t></w:t>
      </w:r>
      <w:r>
        <w:rPr>
          <w:rFonts w:hint="eastAsia"/>
        </w:rPr>
        <w:t>визначають</w:t>
      </w:r>
      <w:r>
        <w:t></w:t>
      </w:r>
      <w:r>
        <w:rPr>
          <w:rFonts w:hint="eastAsia"/>
        </w:rPr>
        <w:t>статику</w:t>
      </w:r>
      <w:r>
        <w:t></w:t>
      </w:r>
      <w:r>
        <w:rPr>
          <w:rFonts w:hint="eastAsia"/>
        </w:rPr>
        <w:t>цих</w:t>
      </w:r>
      <w:r>
        <w:t></w:t>
      </w:r>
      <w:r>
        <w:rPr>
          <w:rFonts w:hint="eastAsia"/>
        </w:rPr>
        <w:t>прав</w:t>
      </w:r>
      <w:r>
        <w:t></w:t>
      </w:r>
      <w:r>
        <w:t></w:t>
      </w:r>
      <w:r>
        <w:rPr>
          <w:rFonts w:hint="eastAsia"/>
        </w:rPr>
        <w:t>тобто</w:t>
      </w:r>
      <w:r>
        <w:t></w:t>
      </w:r>
      <w:r>
        <w:rPr>
          <w:rFonts w:hint="eastAsia"/>
        </w:rPr>
        <w:t>характеризують</w:t>
      </w:r>
      <w:r>
        <w:t></w:t>
      </w:r>
      <w:r>
        <w:rPr>
          <w:rFonts w:hint="eastAsia"/>
        </w:rPr>
        <w:t>їх</w:t>
      </w:r>
      <w:r>
        <w:t></w:t>
      </w:r>
      <w:r>
        <w:rPr>
          <w:rFonts w:hint="eastAsia"/>
        </w:rPr>
        <w:t>правову</w:t>
      </w:r>
    </w:p>
    <w:p w:rsidR="0083074C" w:rsidRDefault="0083074C" w:rsidP="0083074C">
      <w:r>
        <w:rPr>
          <w:rFonts w:hint="eastAsia"/>
        </w:rPr>
        <w:t>природу</w:t>
      </w:r>
      <w:r>
        <w:t></w:t>
      </w:r>
    </w:p>
    <w:p w:rsidR="0083074C" w:rsidRDefault="0083074C" w:rsidP="0083074C">
      <w:r>
        <w:t></w:t>
      </w:r>
      <w:r>
        <w:t></w:t>
      </w:r>
      <w:r>
        <w:t></w:t>
      </w:r>
      <w:r>
        <w:rPr>
          <w:rFonts w:hint="eastAsia"/>
        </w:rPr>
        <w:t>Для</w:t>
      </w:r>
      <w:r>
        <w:t></w:t>
      </w:r>
      <w:r>
        <w:rPr>
          <w:rFonts w:hint="eastAsia"/>
        </w:rPr>
        <w:t>доктрини</w:t>
      </w:r>
      <w:r>
        <w:t></w:t>
      </w:r>
      <w:r>
        <w:rPr>
          <w:rFonts w:hint="eastAsia"/>
        </w:rPr>
        <w:t>ознака</w:t>
      </w:r>
      <w:r>
        <w:t></w:t>
      </w:r>
      <w:r>
        <w:rPr>
          <w:rFonts w:hint="eastAsia"/>
        </w:rPr>
        <w:t>об’єкта</w:t>
      </w:r>
      <w:r>
        <w:t></w:t>
      </w:r>
      <w:r>
        <w:rPr>
          <w:rFonts w:hint="eastAsia"/>
        </w:rPr>
        <w:t>речових</w:t>
      </w:r>
      <w:r>
        <w:t></w:t>
      </w:r>
      <w:r>
        <w:rPr>
          <w:rFonts w:hint="eastAsia"/>
        </w:rPr>
        <w:t>прав</w:t>
      </w:r>
      <w:r>
        <w:t></w:t>
      </w:r>
      <w:r>
        <w:rPr>
          <w:rFonts w:hint="eastAsia"/>
        </w:rPr>
        <w:t>є</w:t>
      </w:r>
      <w:r>
        <w:t></w:t>
      </w:r>
      <w:r>
        <w:rPr>
          <w:rFonts w:hint="eastAsia"/>
        </w:rPr>
        <w:t>умовною</w:t>
      </w:r>
      <w:r>
        <w:t></w:t>
      </w:r>
      <w:r>
        <w:t></w:t>
      </w:r>
      <w:r>
        <w:rPr>
          <w:rFonts w:hint="eastAsia"/>
        </w:rPr>
        <w:t>що</w:t>
      </w:r>
      <w:r>
        <w:t></w:t>
      </w:r>
      <w:r>
        <w:rPr>
          <w:rFonts w:hint="eastAsia"/>
        </w:rPr>
        <w:t>доводить</w:t>
      </w:r>
      <w:r>
        <w:t></w:t>
      </w:r>
      <w:r>
        <w:rPr>
          <w:rFonts w:hint="eastAsia"/>
        </w:rPr>
        <w:t>практика</w:t>
      </w:r>
    </w:p>
    <w:p w:rsidR="0083074C" w:rsidRDefault="0083074C" w:rsidP="0083074C">
      <w:r>
        <w:rPr>
          <w:rFonts w:hint="eastAsia"/>
        </w:rPr>
        <w:t>постійного</w:t>
      </w:r>
      <w:r>
        <w:t></w:t>
      </w:r>
      <w:r>
        <w:rPr>
          <w:rFonts w:hint="eastAsia"/>
        </w:rPr>
        <w:t>розширення</w:t>
      </w:r>
      <w:r>
        <w:t></w:t>
      </w:r>
      <w:r>
        <w:rPr>
          <w:rFonts w:hint="eastAsia"/>
        </w:rPr>
        <w:t>кола</w:t>
      </w:r>
      <w:r>
        <w:t></w:t>
      </w:r>
      <w:r>
        <w:rPr>
          <w:rFonts w:hint="eastAsia"/>
        </w:rPr>
        <w:t>об’єктів</w:t>
      </w:r>
      <w:r>
        <w:t></w:t>
      </w:r>
      <w:r>
        <w:rPr>
          <w:rFonts w:hint="eastAsia"/>
        </w:rPr>
        <w:t>речових</w:t>
      </w:r>
      <w:r>
        <w:t></w:t>
      </w:r>
      <w:r>
        <w:rPr>
          <w:rFonts w:hint="eastAsia"/>
        </w:rPr>
        <w:t>прав</w:t>
      </w:r>
      <w:r>
        <w:t></w:t>
      </w:r>
      <w:r>
        <w:rPr>
          <w:rFonts w:hint="eastAsia"/>
        </w:rPr>
        <w:t>у</w:t>
      </w:r>
      <w:r>
        <w:t></w:t>
      </w:r>
      <w:r>
        <w:rPr>
          <w:rFonts w:hint="eastAsia"/>
        </w:rPr>
        <w:t>законодавстві</w:t>
      </w:r>
      <w:r>
        <w:t></w:t>
      </w:r>
      <w:r>
        <w:rPr>
          <w:rFonts w:hint="eastAsia"/>
        </w:rPr>
        <w:t>різних</w:t>
      </w:r>
      <w:r>
        <w:t></w:t>
      </w:r>
      <w:r>
        <w:rPr>
          <w:rFonts w:hint="eastAsia"/>
        </w:rPr>
        <w:t>країн</w:t>
      </w:r>
      <w:r>
        <w:t></w:t>
      </w:r>
      <w:r>
        <w:rPr>
          <w:rFonts w:hint="eastAsia"/>
        </w:rPr>
        <w:t>з</w:t>
      </w:r>
    </w:p>
    <w:p w:rsidR="0083074C" w:rsidRDefault="0083074C" w:rsidP="0083074C">
      <w:r>
        <w:rPr>
          <w:rFonts w:hint="eastAsia"/>
        </w:rPr>
        <w:t>огляду</w:t>
      </w:r>
      <w:r>
        <w:t></w:t>
      </w:r>
      <w:r>
        <w:rPr>
          <w:rFonts w:hint="eastAsia"/>
        </w:rPr>
        <w:t>на</w:t>
      </w:r>
      <w:r>
        <w:t></w:t>
      </w:r>
      <w:r>
        <w:rPr>
          <w:rFonts w:hint="eastAsia"/>
        </w:rPr>
        <w:t>ступінь</w:t>
      </w:r>
      <w:r>
        <w:t></w:t>
      </w:r>
      <w:r>
        <w:rPr>
          <w:rFonts w:hint="eastAsia"/>
        </w:rPr>
        <w:t>розвитку</w:t>
      </w:r>
      <w:r>
        <w:t></w:t>
      </w:r>
      <w:r>
        <w:rPr>
          <w:rFonts w:hint="eastAsia"/>
        </w:rPr>
        <w:t>цивільного</w:t>
      </w:r>
      <w:r>
        <w:t></w:t>
      </w:r>
      <w:r>
        <w:rPr>
          <w:rFonts w:hint="eastAsia"/>
        </w:rPr>
        <w:t>обороту</w:t>
      </w:r>
      <w:r>
        <w:t></w:t>
      </w:r>
      <w:r>
        <w:t></w:t>
      </w:r>
      <w:r>
        <w:rPr>
          <w:rFonts w:hint="eastAsia"/>
        </w:rPr>
        <w:t>А</w:t>
      </w:r>
      <w:r>
        <w:t></w:t>
      </w:r>
      <w:r>
        <w:rPr>
          <w:rFonts w:hint="eastAsia"/>
        </w:rPr>
        <w:t>тому</w:t>
      </w:r>
      <w:r>
        <w:t></w:t>
      </w:r>
      <w:r>
        <w:rPr>
          <w:rFonts w:hint="eastAsia"/>
        </w:rPr>
        <w:t>з</w:t>
      </w:r>
      <w:r>
        <w:t></w:t>
      </w:r>
      <w:r>
        <w:rPr>
          <w:rFonts w:hint="eastAsia"/>
        </w:rPr>
        <w:t>доктринальних</w:t>
      </w:r>
      <w:r>
        <w:t></w:t>
      </w:r>
      <w:r>
        <w:rPr>
          <w:rFonts w:hint="eastAsia"/>
        </w:rPr>
        <w:t>позицій</w:t>
      </w:r>
    </w:p>
    <w:p w:rsidR="0083074C" w:rsidRDefault="0083074C" w:rsidP="0083074C">
      <w:r>
        <w:rPr>
          <w:rFonts w:hint="eastAsia"/>
        </w:rPr>
        <w:t>прив’язування</w:t>
      </w:r>
      <w:r>
        <w:t></w:t>
      </w:r>
      <w:r>
        <w:rPr>
          <w:rFonts w:hint="eastAsia"/>
        </w:rPr>
        <w:t>у</w:t>
      </w:r>
      <w:r>
        <w:t></w:t>
      </w:r>
      <w:r>
        <w:rPr>
          <w:rFonts w:hint="eastAsia"/>
        </w:rPr>
        <w:t>правовій</w:t>
      </w:r>
      <w:r>
        <w:t></w:t>
      </w:r>
      <w:r>
        <w:rPr>
          <w:rFonts w:hint="eastAsia"/>
        </w:rPr>
        <w:t>дефініції</w:t>
      </w:r>
      <w:r>
        <w:t></w:t>
      </w:r>
      <w:r>
        <w:rPr>
          <w:rFonts w:hint="eastAsia"/>
        </w:rPr>
        <w:t>речових</w:t>
      </w:r>
      <w:r>
        <w:t></w:t>
      </w:r>
      <w:r>
        <w:rPr>
          <w:rFonts w:hint="eastAsia"/>
        </w:rPr>
        <w:t>прав</w:t>
      </w:r>
      <w:r>
        <w:t></w:t>
      </w:r>
      <w:r>
        <w:rPr>
          <w:rFonts w:hint="eastAsia"/>
        </w:rPr>
        <w:t>до</w:t>
      </w:r>
      <w:r>
        <w:t></w:t>
      </w:r>
      <w:r>
        <w:rPr>
          <w:rFonts w:hint="eastAsia"/>
        </w:rPr>
        <w:t>конкретного</w:t>
      </w:r>
      <w:r>
        <w:t></w:t>
      </w:r>
      <w:r>
        <w:rPr>
          <w:rFonts w:hint="eastAsia"/>
        </w:rPr>
        <w:t>виду</w:t>
      </w:r>
      <w:r>
        <w:t></w:t>
      </w:r>
      <w:r>
        <w:rPr>
          <w:rFonts w:hint="eastAsia"/>
        </w:rPr>
        <w:t>об’єкта</w:t>
      </w:r>
    </w:p>
    <w:p w:rsidR="0083074C" w:rsidRDefault="0083074C" w:rsidP="0083074C">
      <w:r>
        <w:rPr>
          <w:rFonts w:hint="eastAsia"/>
        </w:rPr>
        <w:t>цивільних</w:t>
      </w:r>
      <w:r>
        <w:t></w:t>
      </w:r>
      <w:r>
        <w:rPr>
          <w:rFonts w:hint="eastAsia"/>
        </w:rPr>
        <w:t>прав</w:t>
      </w:r>
      <w:r>
        <w:t></w:t>
      </w:r>
      <w:r>
        <w:rPr>
          <w:rFonts w:hint="eastAsia"/>
        </w:rPr>
        <w:t>є</w:t>
      </w:r>
      <w:r>
        <w:t></w:t>
      </w:r>
      <w:r>
        <w:rPr>
          <w:rFonts w:hint="eastAsia"/>
        </w:rPr>
        <w:t>недоцільним</w:t>
      </w:r>
      <w:r>
        <w:t></w:t>
      </w:r>
      <w:r>
        <w:t></w:t>
      </w:r>
      <w:r>
        <w:rPr>
          <w:rFonts w:hint="eastAsia"/>
        </w:rPr>
        <w:t>оскільки</w:t>
      </w:r>
      <w:r>
        <w:t></w:t>
      </w:r>
      <w:r>
        <w:rPr>
          <w:rFonts w:hint="eastAsia"/>
        </w:rPr>
        <w:t>правова</w:t>
      </w:r>
      <w:r>
        <w:t></w:t>
      </w:r>
      <w:r>
        <w:rPr>
          <w:rFonts w:hint="eastAsia"/>
        </w:rPr>
        <w:t>природа</w:t>
      </w:r>
      <w:r>
        <w:t></w:t>
      </w:r>
      <w:r>
        <w:rPr>
          <w:rFonts w:hint="eastAsia"/>
        </w:rPr>
        <w:t>речових</w:t>
      </w:r>
      <w:r>
        <w:t></w:t>
      </w:r>
      <w:r>
        <w:rPr>
          <w:rFonts w:hint="eastAsia"/>
        </w:rPr>
        <w:t>прав</w:t>
      </w:r>
      <w:r>
        <w:t></w:t>
      </w:r>
      <w:r>
        <w:rPr>
          <w:rFonts w:hint="eastAsia"/>
        </w:rPr>
        <w:t>виявляється</w:t>
      </w:r>
    </w:p>
    <w:p w:rsidR="0083074C" w:rsidRDefault="0083074C" w:rsidP="0083074C">
      <w:r>
        <w:rPr>
          <w:rFonts w:hint="eastAsia"/>
        </w:rPr>
        <w:t>насамперед</w:t>
      </w:r>
      <w:r>
        <w:t></w:t>
      </w:r>
      <w:r>
        <w:rPr>
          <w:rFonts w:hint="eastAsia"/>
        </w:rPr>
        <w:t>у</w:t>
      </w:r>
      <w:r>
        <w:t></w:t>
      </w:r>
      <w:r>
        <w:rPr>
          <w:rFonts w:hint="eastAsia"/>
        </w:rPr>
        <w:t>головній</w:t>
      </w:r>
      <w:r>
        <w:t></w:t>
      </w:r>
      <w:r>
        <w:rPr>
          <w:rFonts w:hint="eastAsia"/>
        </w:rPr>
        <w:t>її</w:t>
      </w:r>
      <w:r>
        <w:t></w:t>
      </w:r>
      <w:r>
        <w:rPr>
          <w:rFonts w:hint="eastAsia"/>
        </w:rPr>
        <w:t>ознаці</w:t>
      </w:r>
      <w:r>
        <w:t></w:t>
      </w:r>
      <w:r>
        <w:rPr>
          <w:rFonts w:hint="eastAsia"/>
        </w:rPr>
        <w:t>–</w:t>
      </w:r>
      <w:r>
        <w:t></w:t>
      </w:r>
      <w:r>
        <w:rPr>
          <w:rFonts w:hint="eastAsia"/>
        </w:rPr>
        <w:t>можливості</w:t>
      </w:r>
      <w:r>
        <w:t></w:t>
      </w:r>
      <w:r>
        <w:rPr>
          <w:rFonts w:hint="eastAsia"/>
        </w:rPr>
        <w:t>здійснювати</w:t>
      </w:r>
      <w:r>
        <w:t></w:t>
      </w:r>
      <w:r>
        <w:rPr>
          <w:rFonts w:hint="eastAsia"/>
        </w:rPr>
        <w:t>панування</w:t>
      </w:r>
      <w:r>
        <w:t></w:t>
      </w:r>
      <w:r>
        <w:rPr>
          <w:rFonts w:hint="eastAsia"/>
        </w:rPr>
        <w:t>над</w:t>
      </w:r>
      <w:r>
        <w:t></w:t>
      </w:r>
      <w:r>
        <w:rPr>
          <w:rFonts w:hint="eastAsia"/>
        </w:rPr>
        <w:t>об’єктом</w:t>
      </w:r>
      <w:r>
        <w:t></w:t>
      </w:r>
    </w:p>
    <w:p w:rsidR="0083074C" w:rsidRDefault="0083074C" w:rsidP="0083074C">
      <w:r>
        <w:t></w:t>
      </w:r>
      <w:r>
        <w:t></w:t>
      </w:r>
      <w:r>
        <w:t></w:t>
      </w:r>
      <w:r>
        <w:rPr>
          <w:rFonts w:hint="eastAsia"/>
        </w:rPr>
        <w:t>Праворозуміння</w:t>
      </w:r>
      <w:r>
        <w:t></w:t>
      </w:r>
      <w:r>
        <w:rPr>
          <w:rFonts w:hint="eastAsia"/>
        </w:rPr>
        <w:t>суб’єктивного</w:t>
      </w:r>
      <w:r>
        <w:t></w:t>
      </w:r>
      <w:r>
        <w:rPr>
          <w:rFonts w:hint="eastAsia"/>
        </w:rPr>
        <w:t>речового</w:t>
      </w:r>
      <w:r>
        <w:t></w:t>
      </w:r>
      <w:r>
        <w:rPr>
          <w:rFonts w:hint="eastAsia"/>
        </w:rPr>
        <w:t>права</w:t>
      </w:r>
      <w:r>
        <w:t></w:t>
      </w:r>
      <w:r>
        <w:rPr>
          <w:rFonts w:hint="eastAsia"/>
        </w:rPr>
        <w:t>має</w:t>
      </w:r>
      <w:r>
        <w:t></w:t>
      </w:r>
      <w:r>
        <w:rPr>
          <w:rFonts w:hint="eastAsia"/>
        </w:rPr>
        <w:t>відбуватися</w:t>
      </w:r>
      <w:r>
        <w:t></w:t>
      </w:r>
      <w:r>
        <w:rPr>
          <w:rFonts w:hint="eastAsia"/>
        </w:rPr>
        <w:t>крізь</w:t>
      </w:r>
      <w:r>
        <w:t></w:t>
      </w:r>
      <w:r>
        <w:rPr>
          <w:rFonts w:hint="eastAsia"/>
        </w:rPr>
        <w:t>призму</w:t>
      </w:r>
    </w:p>
    <w:p w:rsidR="0083074C" w:rsidRDefault="0083074C" w:rsidP="0083074C">
      <w:r>
        <w:rPr>
          <w:rFonts w:hint="eastAsia"/>
        </w:rPr>
        <w:t>зв’язку</w:t>
      </w:r>
      <w:r>
        <w:t></w:t>
      </w:r>
      <w:r>
        <w:rPr>
          <w:rFonts w:hint="eastAsia"/>
        </w:rPr>
        <w:t>носія</w:t>
      </w:r>
      <w:r>
        <w:t></w:t>
      </w:r>
      <w:r>
        <w:rPr>
          <w:rFonts w:hint="eastAsia"/>
        </w:rPr>
        <w:t>права</w:t>
      </w:r>
      <w:r>
        <w:t></w:t>
      </w:r>
      <w:r>
        <w:rPr>
          <w:rFonts w:hint="eastAsia"/>
        </w:rPr>
        <w:t>з</w:t>
      </w:r>
      <w:r>
        <w:t></w:t>
      </w:r>
      <w:r>
        <w:rPr>
          <w:rFonts w:hint="eastAsia"/>
        </w:rPr>
        <w:t>об’єктом</w:t>
      </w:r>
      <w:r>
        <w:t></w:t>
      </w:r>
      <w:r>
        <w:t></w:t>
      </w:r>
      <w:r>
        <w:rPr>
          <w:rFonts w:hint="eastAsia"/>
        </w:rPr>
        <w:t>Якщо</w:t>
      </w:r>
      <w:r>
        <w:t></w:t>
      </w:r>
      <w:r>
        <w:rPr>
          <w:rFonts w:hint="eastAsia"/>
        </w:rPr>
        <w:t>при</w:t>
      </w:r>
      <w:r>
        <w:t></w:t>
      </w:r>
      <w:r>
        <w:rPr>
          <w:rFonts w:hint="eastAsia"/>
        </w:rPr>
        <w:t>визначенні</w:t>
      </w:r>
      <w:r>
        <w:t></w:t>
      </w:r>
      <w:r>
        <w:rPr>
          <w:rFonts w:hint="eastAsia"/>
        </w:rPr>
        <w:t>поняття</w:t>
      </w:r>
      <w:r>
        <w:t></w:t>
      </w:r>
      <w:r>
        <w:rPr>
          <w:rFonts w:hint="eastAsia"/>
        </w:rPr>
        <w:t>суб’єктивного</w:t>
      </w:r>
      <w:r>
        <w:t></w:t>
      </w:r>
      <w:r>
        <w:rPr>
          <w:rFonts w:hint="eastAsia"/>
        </w:rPr>
        <w:t>права</w:t>
      </w:r>
    </w:p>
    <w:p w:rsidR="0083074C" w:rsidRDefault="0083074C" w:rsidP="0083074C">
      <w:r>
        <w:rPr>
          <w:rFonts w:hint="eastAsia"/>
        </w:rPr>
        <w:t>бачити</w:t>
      </w:r>
      <w:r>
        <w:t></w:t>
      </w:r>
      <w:r>
        <w:rPr>
          <w:rFonts w:hint="eastAsia"/>
        </w:rPr>
        <w:t>в</w:t>
      </w:r>
      <w:r>
        <w:t></w:t>
      </w:r>
      <w:r>
        <w:rPr>
          <w:rFonts w:hint="eastAsia"/>
        </w:rPr>
        <w:t>суб’єктивному</w:t>
      </w:r>
      <w:r>
        <w:t></w:t>
      </w:r>
      <w:r>
        <w:rPr>
          <w:rFonts w:hint="eastAsia"/>
        </w:rPr>
        <w:t>праві</w:t>
      </w:r>
      <w:r>
        <w:t></w:t>
      </w:r>
      <w:r>
        <w:rPr>
          <w:rFonts w:hint="eastAsia"/>
        </w:rPr>
        <w:t>відносини</w:t>
      </w:r>
      <w:r>
        <w:t></w:t>
      </w:r>
      <w:r>
        <w:rPr>
          <w:rFonts w:hint="eastAsia"/>
        </w:rPr>
        <w:t>між</w:t>
      </w:r>
      <w:r>
        <w:t></w:t>
      </w:r>
      <w:r>
        <w:rPr>
          <w:rFonts w:hint="eastAsia"/>
        </w:rPr>
        <w:t>особами</w:t>
      </w:r>
      <w:r>
        <w:t></w:t>
      </w:r>
      <w:r>
        <w:t></w:t>
      </w:r>
      <w:r>
        <w:rPr>
          <w:rFonts w:hint="eastAsia"/>
        </w:rPr>
        <w:t>то</w:t>
      </w:r>
      <w:r>
        <w:t></w:t>
      </w:r>
      <w:r>
        <w:rPr>
          <w:rFonts w:hint="eastAsia"/>
        </w:rPr>
        <w:t>неминуче</w:t>
      </w:r>
      <w:r>
        <w:t></w:t>
      </w:r>
      <w:r>
        <w:rPr>
          <w:rFonts w:hint="eastAsia"/>
        </w:rPr>
        <w:t>постанемо</w:t>
      </w:r>
      <w:r>
        <w:t></w:t>
      </w:r>
      <w:r>
        <w:rPr>
          <w:rFonts w:hint="eastAsia"/>
        </w:rPr>
        <w:t>перед</w:t>
      </w:r>
    </w:p>
    <w:p w:rsidR="0083074C" w:rsidRDefault="0083074C" w:rsidP="0083074C">
      <w:r>
        <w:rPr>
          <w:rFonts w:hint="eastAsia"/>
        </w:rPr>
        <w:t>вибором</w:t>
      </w:r>
      <w:r>
        <w:t></w:t>
      </w:r>
      <w:r>
        <w:rPr>
          <w:rFonts w:hint="eastAsia"/>
        </w:rPr>
        <w:t>–</w:t>
      </w:r>
      <w:r>
        <w:t></w:t>
      </w:r>
      <w:r>
        <w:rPr>
          <w:rFonts w:hint="eastAsia"/>
        </w:rPr>
        <w:t>прибрати</w:t>
      </w:r>
      <w:r>
        <w:t></w:t>
      </w:r>
      <w:r>
        <w:rPr>
          <w:rFonts w:hint="eastAsia"/>
        </w:rPr>
        <w:t>з</w:t>
      </w:r>
      <w:r>
        <w:t></w:t>
      </w:r>
      <w:r>
        <w:rPr>
          <w:rFonts w:hint="eastAsia"/>
        </w:rPr>
        <w:t>права</w:t>
      </w:r>
      <w:r>
        <w:t></w:t>
      </w:r>
      <w:r>
        <w:rPr>
          <w:rFonts w:hint="eastAsia"/>
        </w:rPr>
        <w:t>правовідносини</w:t>
      </w:r>
      <w:r>
        <w:t></w:t>
      </w:r>
      <w:r>
        <w:rPr>
          <w:rFonts w:hint="eastAsia"/>
        </w:rPr>
        <w:t>чи</w:t>
      </w:r>
      <w:r>
        <w:t></w:t>
      </w:r>
      <w:r>
        <w:rPr>
          <w:rFonts w:hint="eastAsia"/>
        </w:rPr>
        <w:t>суб’єктивні</w:t>
      </w:r>
      <w:r>
        <w:t></w:t>
      </w:r>
      <w:r>
        <w:rPr>
          <w:rFonts w:hint="eastAsia"/>
        </w:rPr>
        <w:t>права</w:t>
      </w:r>
      <w:r>
        <w:t></w:t>
      </w:r>
      <w:r>
        <w:t></w:t>
      </w:r>
      <w:r>
        <w:rPr>
          <w:rFonts w:hint="eastAsia"/>
        </w:rPr>
        <w:t>адже</w:t>
      </w:r>
      <w:r>
        <w:t></w:t>
      </w:r>
      <w:r>
        <w:rPr>
          <w:rFonts w:hint="eastAsia"/>
        </w:rPr>
        <w:t>елементом</w:t>
      </w:r>
    </w:p>
    <w:p w:rsidR="0083074C" w:rsidRDefault="0083074C" w:rsidP="0083074C">
      <w:r>
        <w:rPr>
          <w:rFonts w:hint="eastAsia"/>
        </w:rPr>
        <w:t>правовідносин</w:t>
      </w:r>
      <w:r>
        <w:t></w:t>
      </w:r>
      <w:r>
        <w:rPr>
          <w:rFonts w:hint="eastAsia"/>
        </w:rPr>
        <w:t>не</w:t>
      </w:r>
      <w:r>
        <w:t></w:t>
      </w:r>
      <w:r>
        <w:rPr>
          <w:rFonts w:hint="eastAsia"/>
        </w:rPr>
        <w:t>можуть</w:t>
      </w:r>
      <w:r>
        <w:t></w:t>
      </w:r>
      <w:r>
        <w:rPr>
          <w:rFonts w:hint="eastAsia"/>
        </w:rPr>
        <w:t>бути</w:t>
      </w:r>
      <w:r>
        <w:t></w:t>
      </w:r>
      <w:r>
        <w:rPr>
          <w:rFonts w:hint="eastAsia"/>
        </w:rPr>
        <w:t>одні</w:t>
      </w:r>
      <w:r>
        <w:t></w:t>
      </w:r>
      <w:r>
        <w:rPr>
          <w:rFonts w:hint="eastAsia"/>
        </w:rPr>
        <w:t>й</w:t>
      </w:r>
      <w:r>
        <w:t></w:t>
      </w:r>
      <w:r>
        <w:rPr>
          <w:rFonts w:hint="eastAsia"/>
        </w:rPr>
        <w:t>ті</w:t>
      </w:r>
      <w:r>
        <w:t></w:t>
      </w:r>
      <w:r>
        <w:rPr>
          <w:rFonts w:hint="eastAsia"/>
        </w:rPr>
        <w:t>самі</w:t>
      </w:r>
      <w:r>
        <w:t></w:t>
      </w:r>
      <w:r>
        <w:rPr>
          <w:rFonts w:hint="eastAsia"/>
        </w:rPr>
        <w:t>відносини</w:t>
      </w:r>
      <w:r>
        <w:t></w:t>
      </w:r>
      <w:r>
        <w:t></w:t>
      </w:r>
      <w:r>
        <w:rPr>
          <w:rFonts w:hint="eastAsia"/>
        </w:rPr>
        <w:t>Інакше</w:t>
      </w:r>
      <w:r>
        <w:t></w:t>
      </w:r>
      <w:r>
        <w:rPr>
          <w:rFonts w:hint="eastAsia"/>
        </w:rPr>
        <w:t>кажучи</w:t>
      </w:r>
      <w:r>
        <w:t></w:t>
      </w:r>
    </w:p>
    <w:p w:rsidR="0083074C" w:rsidRDefault="0083074C" w:rsidP="0083074C">
      <w:r>
        <w:rPr>
          <w:rFonts w:hint="eastAsia"/>
        </w:rPr>
        <w:t>відбувається</w:t>
      </w:r>
      <w:r>
        <w:t></w:t>
      </w:r>
      <w:r>
        <w:rPr>
          <w:rFonts w:hint="eastAsia"/>
        </w:rPr>
        <w:t>ототожнення</w:t>
      </w:r>
      <w:r>
        <w:t></w:t>
      </w:r>
      <w:r>
        <w:rPr>
          <w:rFonts w:hint="eastAsia"/>
        </w:rPr>
        <w:t>зазначених</w:t>
      </w:r>
      <w:r>
        <w:t></w:t>
      </w:r>
      <w:r>
        <w:rPr>
          <w:rFonts w:hint="eastAsia"/>
        </w:rPr>
        <w:t>вище</w:t>
      </w:r>
      <w:r>
        <w:t></w:t>
      </w:r>
      <w:r>
        <w:rPr>
          <w:rFonts w:hint="eastAsia"/>
        </w:rPr>
        <w:t>правових</w:t>
      </w:r>
      <w:r>
        <w:t></w:t>
      </w:r>
      <w:r>
        <w:rPr>
          <w:rFonts w:hint="eastAsia"/>
        </w:rPr>
        <w:t>категорій</w:t>
      </w:r>
      <w:r>
        <w:t></w:t>
      </w:r>
      <w:r>
        <w:rPr>
          <w:rFonts w:hint="eastAsia"/>
        </w:rPr>
        <w:t>і</w:t>
      </w:r>
      <w:r>
        <w:t></w:t>
      </w:r>
      <w:r>
        <w:rPr>
          <w:rFonts w:hint="eastAsia"/>
        </w:rPr>
        <w:t>відповідно</w:t>
      </w:r>
    </w:p>
    <w:p w:rsidR="0083074C" w:rsidRDefault="0083074C" w:rsidP="0083074C">
      <w:r>
        <w:rPr>
          <w:rFonts w:hint="eastAsia"/>
        </w:rPr>
        <w:t>нівелюються</w:t>
      </w:r>
      <w:r>
        <w:t></w:t>
      </w:r>
      <w:r>
        <w:rPr>
          <w:rFonts w:hint="eastAsia"/>
        </w:rPr>
        <w:t>відмінності</w:t>
      </w:r>
      <w:r>
        <w:t></w:t>
      </w:r>
      <w:r>
        <w:rPr>
          <w:rFonts w:hint="eastAsia"/>
        </w:rPr>
        <w:t>між</w:t>
      </w:r>
      <w:r>
        <w:t></w:t>
      </w:r>
      <w:r>
        <w:rPr>
          <w:rFonts w:hint="eastAsia"/>
        </w:rPr>
        <w:t>ними</w:t>
      </w:r>
      <w:r>
        <w:t></w:t>
      </w:r>
    </w:p>
    <w:p w:rsidR="0083074C" w:rsidRDefault="0083074C" w:rsidP="0083074C">
      <w:r>
        <w:t></w:t>
      </w:r>
      <w:r>
        <w:t></w:t>
      </w:r>
      <w:r>
        <w:t></w:t>
      </w:r>
      <w:r>
        <w:rPr>
          <w:rFonts w:hint="eastAsia"/>
        </w:rPr>
        <w:t>Кваліфікаційними</w:t>
      </w:r>
      <w:r>
        <w:t></w:t>
      </w:r>
      <w:r>
        <w:rPr>
          <w:rFonts w:hint="eastAsia"/>
        </w:rPr>
        <w:t>ознаками</w:t>
      </w:r>
      <w:r>
        <w:t></w:t>
      </w:r>
      <w:r>
        <w:t></w:t>
      </w:r>
      <w:r>
        <w:rPr>
          <w:rFonts w:hint="eastAsia"/>
        </w:rPr>
        <w:t>які</w:t>
      </w:r>
      <w:r>
        <w:t></w:t>
      </w:r>
      <w:r>
        <w:rPr>
          <w:rFonts w:hint="eastAsia"/>
        </w:rPr>
        <w:t>у</w:t>
      </w:r>
      <w:r>
        <w:t></w:t>
      </w:r>
      <w:r>
        <w:rPr>
          <w:rFonts w:hint="eastAsia"/>
        </w:rPr>
        <w:t>своїй</w:t>
      </w:r>
      <w:r>
        <w:t></w:t>
      </w:r>
      <w:r>
        <w:rPr>
          <w:rFonts w:hint="eastAsia"/>
        </w:rPr>
        <w:t>сукупності</w:t>
      </w:r>
      <w:r>
        <w:t></w:t>
      </w:r>
      <w:r>
        <w:rPr>
          <w:rFonts w:hint="eastAsia"/>
        </w:rPr>
        <w:t>визначають</w:t>
      </w:r>
      <w:r>
        <w:t></w:t>
      </w:r>
      <w:r>
        <w:rPr>
          <w:rFonts w:hint="eastAsia"/>
        </w:rPr>
        <w:t>речовий</w:t>
      </w:r>
    </w:p>
    <w:p w:rsidR="0083074C" w:rsidRDefault="0083074C" w:rsidP="0083074C">
      <w:r>
        <w:rPr>
          <w:rFonts w:hint="eastAsia"/>
        </w:rPr>
        <w:t>характер</w:t>
      </w:r>
      <w:r>
        <w:t></w:t>
      </w:r>
      <w:r>
        <w:rPr>
          <w:rFonts w:hint="eastAsia"/>
        </w:rPr>
        <w:t>цивільних</w:t>
      </w:r>
      <w:r>
        <w:t></w:t>
      </w:r>
      <w:r>
        <w:rPr>
          <w:rFonts w:hint="eastAsia"/>
        </w:rPr>
        <w:t>прав</w:t>
      </w:r>
      <w:r>
        <w:t></w:t>
      </w:r>
      <w:r>
        <w:t></w:t>
      </w:r>
      <w:r>
        <w:rPr>
          <w:rFonts w:hint="eastAsia"/>
        </w:rPr>
        <w:t>є</w:t>
      </w:r>
      <w:r>
        <w:t></w:t>
      </w:r>
    </w:p>
    <w:p w:rsidR="0083074C" w:rsidRDefault="0083074C" w:rsidP="0083074C">
      <w:r>
        <w:t></w:t>
      </w:r>
      <w:r>
        <w:t></w:t>
      </w:r>
      <w:r>
        <w:t></w:t>
      </w:r>
    </w:p>
    <w:p w:rsidR="0083074C" w:rsidRDefault="0083074C" w:rsidP="0083074C">
      <w:r>
        <w:rPr>
          <w:rFonts w:hint="eastAsia"/>
        </w:rPr>
        <w:t>–</w:t>
      </w:r>
      <w:r>
        <w:t></w:t>
      </w:r>
      <w:r>
        <w:rPr>
          <w:rFonts w:hint="eastAsia"/>
        </w:rPr>
        <w:t>абсолютність</w:t>
      </w:r>
      <w:r>
        <w:t></w:t>
      </w:r>
      <w:r>
        <w:rPr>
          <w:rFonts w:hint="eastAsia"/>
        </w:rPr>
        <w:t>речових</w:t>
      </w:r>
      <w:r>
        <w:t></w:t>
      </w:r>
      <w:r>
        <w:rPr>
          <w:rFonts w:hint="eastAsia"/>
        </w:rPr>
        <w:t>прав</w:t>
      </w:r>
      <w:r>
        <w:t></w:t>
      </w:r>
    </w:p>
    <w:p w:rsidR="0083074C" w:rsidRDefault="0083074C" w:rsidP="0083074C">
      <w:r>
        <w:rPr>
          <w:rFonts w:hint="eastAsia"/>
        </w:rPr>
        <w:t>–</w:t>
      </w:r>
      <w:r>
        <w:t></w:t>
      </w:r>
      <w:r>
        <w:rPr>
          <w:rFonts w:hint="eastAsia"/>
        </w:rPr>
        <w:t>самостійне</w:t>
      </w:r>
      <w:r>
        <w:t></w:t>
      </w:r>
      <w:r>
        <w:rPr>
          <w:rFonts w:hint="eastAsia"/>
        </w:rPr>
        <w:t>і</w:t>
      </w:r>
      <w:r>
        <w:t></w:t>
      </w:r>
      <w:r>
        <w:rPr>
          <w:rFonts w:hint="eastAsia"/>
        </w:rPr>
        <w:t>самодостатнє</w:t>
      </w:r>
      <w:r>
        <w:t></w:t>
      </w:r>
      <w:r>
        <w:rPr>
          <w:rFonts w:hint="eastAsia"/>
        </w:rPr>
        <w:t>правове</w:t>
      </w:r>
      <w:r>
        <w:t></w:t>
      </w:r>
      <w:r>
        <w:rPr>
          <w:rFonts w:hint="eastAsia"/>
        </w:rPr>
        <w:t>панування</w:t>
      </w:r>
      <w:r>
        <w:t></w:t>
      </w:r>
      <w:r>
        <w:rPr>
          <w:rFonts w:hint="eastAsia"/>
        </w:rPr>
        <w:t>особи</w:t>
      </w:r>
      <w:r>
        <w:t></w:t>
      </w:r>
      <w:r>
        <w:rPr>
          <w:rFonts w:hint="eastAsia"/>
        </w:rPr>
        <w:t>над</w:t>
      </w:r>
      <w:r>
        <w:t></w:t>
      </w:r>
      <w:r>
        <w:rPr>
          <w:rFonts w:hint="eastAsia"/>
        </w:rPr>
        <w:t>об’єктом</w:t>
      </w:r>
      <w:r>
        <w:t></w:t>
      </w:r>
    </w:p>
    <w:p w:rsidR="0083074C" w:rsidRDefault="0083074C" w:rsidP="0083074C">
      <w:r>
        <w:rPr>
          <w:rFonts w:hint="eastAsia"/>
        </w:rPr>
        <w:t>–</w:t>
      </w:r>
      <w:r>
        <w:t></w:t>
      </w:r>
      <w:r>
        <w:rPr>
          <w:rFonts w:hint="eastAsia"/>
        </w:rPr>
        <w:t>майновий</w:t>
      </w:r>
      <w:r>
        <w:t></w:t>
      </w:r>
      <w:r>
        <w:rPr>
          <w:rFonts w:hint="eastAsia"/>
        </w:rPr>
        <w:t>характер</w:t>
      </w:r>
      <w:r>
        <w:t></w:t>
      </w:r>
      <w:r>
        <w:rPr>
          <w:rFonts w:hint="eastAsia"/>
        </w:rPr>
        <w:t>речових</w:t>
      </w:r>
      <w:r>
        <w:t></w:t>
      </w:r>
      <w:r>
        <w:rPr>
          <w:rFonts w:hint="eastAsia"/>
        </w:rPr>
        <w:t>прав</w:t>
      </w:r>
      <w:r>
        <w:t></w:t>
      </w:r>
    </w:p>
    <w:p w:rsidR="0083074C" w:rsidRDefault="0083074C" w:rsidP="0083074C">
      <w:r>
        <w:t></w:t>
      </w:r>
      <w:r>
        <w:t></w:t>
      </w:r>
      <w:r>
        <w:t></w:t>
      </w:r>
      <w:r>
        <w:rPr>
          <w:rFonts w:hint="eastAsia"/>
        </w:rPr>
        <w:t>Завдяки</w:t>
      </w:r>
      <w:r>
        <w:t></w:t>
      </w:r>
      <w:r>
        <w:rPr>
          <w:rFonts w:hint="eastAsia"/>
        </w:rPr>
        <w:t>абсолютному</w:t>
      </w:r>
      <w:r>
        <w:t></w:t>
      </w:r>
      <w:r>
        <w:rPr>
          <w:rFonts w:hint="eastAsia"/>
        </w:rPr>
        <w:t>характеру</w:t>
      </w:r>
      <w:r>
        <w:t></w:t>
      </w:r>
      <w:r>
        <w:rPr>
          <w:rFonts w:hint="eastAsia"/>
        </w:rPr>
        <w:t>речових</w:t>
      </w:r>
      <w:r>
        <w:t></w:t>
      </w:r>
      <w:r>
        <w:rPr>
          <w:rFonts w:hint="eastAsia"/>
        </w:rPr>
        <w:t>прав</w:t>
      </w:r>
      <w:r>
        <w:t></w:t>
      </w:r>
      <w:r>
        <w:t></w:t>
      </w:r>
      <w:r>
        <w:rPr>
          <w:rFonts w:hint="eastAsia"/>
        </w:rPr>
        <w:t>останні</w:t>
      </w:r>
      <w:r>
        <w:t></w:t>
      </w:r>
      <w:r>
        <w:rPr>
          <w:rFonts w:hint="eastAsia"/>
        </w:rPr>
        <w:t>можуть</w:t>
      </w:r>
      <w:r>
        <w:t></w:t>
      </w:r>
      <w:r>
        <w:rPr>
          <w:rFonts w:hint="eastAsia"/>
        </w:rPr>
        <w:t>реалізовуватися</w:t>
      </w:r>
    </w:p>
    <w:p w:rsidR="0083074C" w:rsidRDefault="0083074C" w:rsidP="0083074C">
      <w:r>
        <w:rPr>
          <w:rFonts w:hint="eastAsia"/>
        </w:rPr>
        <w:t>як</w:t>
      </w:r>
      <w:r>
        <w:t></w:t>
      </w:r>
      <w:r>
        <w:rPr>
          <w:rFonts w:hint="eastAsia"/>
        </w:rPr>
        <w:t>у</w:t>
      </w:r>
      <w:r>
        <w:t></w:t>
      </w:r>
      <w:r>
        <w:rPr>
          <w:rFonts w:hint="eastAsia"/>
        </w:rPr>
        <w:t>речових</w:t>
      </w:r>
      <w:r>
        <w:t></w:t>
      </w:r>
      <w:r>
        <w:t></w:t>
      </w:r>
      <w:r>
        <w:rPr>
          <w:rFonts w:hint="eastAsia"/>
        </w:rPr>
        <w:t>так</w:t>
      </w:r>
      <w:r>
        <w:t></w:t>
      </w:r>
      <w:r>
        <w:rPr>
          <w:rFonts w:hint="eastAsia"/>
        </w:rPr>
        <w:t>і</w:t>
      </w:r>
      <w:r>
        <w:t></w:t>
      </w:r>
      <w:r>
        <w:rPr>
          <w:rFonts w:hint="eastAsia"/>
        </w:rPr>
        <w:t>у</w:t>
      </w:r>
      <w:r>
        <w:t></w:t>
      </w:r>
      <w:r>
        <w:rPr>
          <w:rFonts w:hint="eastAsia"/>
        </w:rPr>
        <w:t>зобов’язальних</w:t>
      </w:r>
      <w:r>
        <w:t></w:t>
      </w:r>
      <w:r>
        <w:rPr>
          <w:rFonts w:hint="eastAsia"/>
        </w:rPr>
        <w:t>правовідносинах</w:t>
      </w:r>
      <w:r>
        <w:t></w:t>
      </w:r>
      <w:r>
        <w:t></w:t>
      </w:r>
      <w:r>
        <w:rPr>
          <w:rFonts w:hint="eastAsia"/>
        </w:rPr>
        <w:t>паралельно</w:t>
      </w:r>
      <w:r>
        <w:t></w:t>
      </w:r>
      <w:r>
        <w:rPr>
          <w:rFonts w:hint="eastAsia"/>
        </w:rPr>
        <w:t>існуючи</w:t>
      </w:r>
      <w:r>
        <w:t></w:t>
      </w:r>
      <w:r>
        <w:rPr>
          <w:rFonts w:hint="eastAsia"/>
        </w:rPr>
        <w:t>і</w:t>
      </w:r>
      <w:r>
        <w:t></w:t>
      </w:r>
      <w:r>
        <w:rPr>
          <w:rFonts w:hint="eastAsia"/>
        </w:rPr>
        <w:t>в</w:t>
      </w:r>
    </w:p>
    <w:p w:rsidR="0083074C" w:rsidRDefault="0083074C" w:rsidP="0083074C">
      <w:r>
        <w:rPr>
          <w:rFonts w:hint="eastAsia"/>
        </w:rPr>
        <w:t>абсолютних</w:t>
      </w:r>
      <w:r>
        <w:t></w:t>
      </w:r>
      <w:r>
        <w:rPr>
          <w:rFonts w:hint="eastAsia"/>
        </w:rPr>
        <w:t>правовідносинах</w:t>
      </w:r>
      <w:r>
        <w:t></w:t>
      </w:r>
      <w:r>
        <w:t></w:t>
      </w:r>
      <w:r>
        <w:t></w:t>
      </w:r>
      <w:r>
        <w:rPr>
          <w:rFonts w:hint="eastAsia"/>
        </w:rPr>
        <w:t>чому</w:t>
      </w:r>
      <w:r>
        <w:t></w:t>
      </w:r>
      <w:r>
        <w:rPr>
          <w:rFonts w:hint="eastAsia"/>
        </w:rPr>
        <w:t>сприяє</w:t>
      </w:r>
      <w:r>
        <w:t></w:t>
      </w:r>
      <w:r>
        <w:rPr>
          <w:rFonts w:hint="eastAsia"/>
        </w:rPr>
        <w:t>оборотоздатність</w:t>
      </w:r>
      <w:r>
        <w:t></w:t>
      </w:r>
      <w:r>
        <w:rPr>
          <w:rFonts w:hint="eastAsia"/>
        </w:rPr>
        <w:t>їх</w:t>
      </w:r>
      <w:r>
        <w:t></w:t>
      </w:r>
      <w:r>
        <w:rPr>
          <w:rFonts w:hint="eastAsia"/>
        </w:rPr>
        <w:t>об’єктів</w:t>
      </w:r>
      <w:r>
        <w:t></w:t>
      </w:r>
      <w:r>
        <w:t></w:t>
      </w:r>
      <w:r>
        <w:rPr>
          <w:rFonts w:hint="eastAsia"/>
        </w:rPr>
        <w:t>Такою</w:t>
      </w:r>
    </w:p>
    <w:p w:rsidR="0083074C" w:rsidRDefault="0083074C" w:rsidP="0083074C">
      <w:r>
        <w:rPr>
          <w:rFonts w:hint="eastAsia"/>
        </w:rPr>
        <w:t>властивістю</w:t>
      </w:r>
      <w:r>
        <w:t></w:t>
      </w:r>
      <w:r>
        <w:rPr>
          <w:rFonts w:hint="eastAsia"/>
        </w:rPr>
        <w:t>речових</w:t>
      </w:r>
      <w:r>
        <w:t></w:t>
      </w:r>
      <w:r>
        <w:rPr>
          <w:rFonts w:hint="eastAsia"/>
        </w:rPr>
        <w:t>прав</w:t>
      </w:r>
      <w:r>
        <w:t></w:t>
      </w:r>
      <w:r>
        <w:rPr>
          <w:rFonts w:hint="eastAsia"/>
        </w:rPr>
        <w:t>пояснюється</w:t>
      </w:r>
      <w:r>
        <w:t></w:t>
      </w:r>
      <w:r>
        <w:rPr>
          <w:rFonts w:hint="eastAsia"/>
        </w:rPr>
        <w:t>те</w:t>
      </w:r>
      <w:r>
        <w:t></w:t>
      </w:r>
      <w:r>
        <w:t></w:t>
      </w:r>
      <w:r>
        <w:rPr>
          <w:rFonts w:hint="eastAsia"/>
        </w:rPr>
        <w:t>чому</w:t>
      </w:r>
      <w:r>
        <w:t></w:t>
      </w:r>
      <w:r>
        <w:rPr>
          <w:rFonts w:hint="eastAsia"/>
        </w:rPr>
        <w:t>книга</w:t>
      </w:r>
      <w:r>
        <w:t></w:t>
      </w:r>
      <w:r>
        <w:rPr>
          <w:rFonts w:hint="eastAsia"/>
        </w:rPr>
        <w:t>третя</w:t>
      </w:r>
      <w:r>
        <w:t></w:t>
      </w:r>
      <w:r>
        <w:rPr>
          <w:rFonts w:hint="eastAsia"/>
        </w:rPr>
        <w:t>ЦКУ</w:t>
      </w:r>
      <w:r>
        <w:t></w:t>
      </w:r>
      <w:r>
        <w:t></w:t>
      </w:r>
      <w:r>
        <w:rPr>
          <w:rFonts w:hint="eastAsia"/>
        </w:rPr>
        <w:t>Право</w:t>
      </w:r>
      <w:r>
        <w:t></w:t>
      </w:r>
      <w:r>
        <w:rPr>
          <w:rFonts w:hint="eastAsia"/>
        </w:rPr>
        <w:t>власності</w:t>
      </w:r>
    </w:p>
    <w:p w:rsidR="0083074C" w:rsidRDefault="0083074C" w:rsidP="0083074C">
      <w:r>
        <w:rPr>
          <w:rFonts w:hint="eastAsia"/>
        </w:rPr>
        <w:t>та</w:t>
      </w:r>
      <w:r>
        <w:t></w:t>
      </w:r>
      <w:r>
        <w:rPr>
          <w:rFonts w:hint="eastAsia"/>
        </w:rPr>
        <w:t>інші</w:t>
      </w:r>
      <w:r>
        <w:t></w:t>
      </w:r>
      <w:r>
        <w:rPr>
          <w:rFonts w:hint="eastAsia"/>
        </w:rPr>
        <w:t>речові</w:t>
      </w:r>
      <w:r>
        <w:t></w:t>
      </w:r>
      <w:r>
        <w:rPr>
          <w:rFonts w:hint="eastAsia"/>
        </w:rPr>
        <w:t>права</w:t>
      </w:r>
      <w:r>
        <w:t></w:t>
      </w:r>
      <w:r>
        <w:t></w:t>
      </w:r>
      <w:r>
        <w:rPr>
          <w:rFonts w:hint="eastAsia"/>
        </w:rPr>
        <w:t>має</w:t>
      </w:r>
      <w:r>
        <w:t></w:t>
      </w:r>
      <w:r>
        <w:rPr>
          <w:rFonts w:hint="eastAsia"/>
        </w:rPr>
        <w:t>викладатися</w:t>
      </w:r>
      <w:r>
        <w:t></w:t>
      </w:r>
      <w:r>
        <w:rPr>
          <w:rFonts w:hint="eastAsia"/>
        </w:rPr>
        <w:t>як</w:t>
      </w:r>
      <w:r>
        <w:t></w:t>
      </w:r>
      <w:r>
        <w:rPr>
          <w:rFonts w:hint="eastAsia"/>
        </w:rPr>
        <w:t>система</w:t>
      </w:r>
      <w:r>
        <w:t></w:t>
      </w:r>
      <w:r>
        <w:rPr>
          <w:rFonts w:hint="eastAsia"/>
        </w:rPr>
        <w:t>прав</w:t>
      </w:r>
      <w:r>
        <w:t></w:t>
      </w:r>
      <w:r>
        <w:t></w:t>
      </w:r>
      <w:r>
        <w:rPr>
          <w:rFonts w:hint="eastAsia"/>
        </w:rPr>
        <w:t>а</w:t>
      </w:r>
      <w:r>
        <w:t></w:t>
      </w:r>
      <w:r>
        <w:rPr>
          <w:rFonts w:hint="eastAsia"/>
        </w:rPr>
        <w:t>не</w:t>
      </w:r>
      <w:r>
        <w:t></w:t>
      </w:r>
      <w:r>
        <w:rPr>
          <w:rFonts w:hint="eastAsia"/>
        </w:rPr>
        <w:t>правовідносин</w:t>
      </w:r>
      <w:r>
        <w:t></w:t>
      </w:r>
    </w:p>
    <w:p w:rsidR="0083074C" w:rsidRDefault="0083074C" w:rsidP="0083074C">
      <w:r>
        <w:rPr>
          <w:rFonts w:hint="eastAsia"/>
        </w:rPr>
        <w:t>Абсолютне</w:t>
      </w:r>
      <w:r>
        <w:t></w:t>
      </w:r>
      <w:r>
        <w:rPr>
          <w:rFonts w:hint="eastAsia"/>
        </w:rPr>
        <w:t>право</w:t>
      </w:r>
      <w:r>
        <w:t></w:t>
      </w:r>
      <w:r>
        <w:rPr>
          <w:rFonts w:hint="eastAsia"/>
        </w:rPr>
        <w:t>можна</w:t>
      </w:r>
      <w:r>
        <w:t></w:t>
      </w:r>
      <w:r>
        <w:rPr>
          <w:rFonts w:hint="eastAsia"/>
        </w:rPr>
        <w:t>уявити</w:t>
      </w:r>
      <w:r>
        <w:t></w:t>
      </w:r>
      <w:r>
        <w:rPr>
          <w:rFonts w:hint="eastAsia"/>
        </w:rPr>
        <w:t>як</w:t>
      </w:r>
      <w:r>
        <w:t></w:t>
      </w:r>
      <w:r>
        <w:rPr>
          <w:rFonts w:hint="eastAsia"/>
        </w:rPr>
        <w:t>необмежену</w:t>
      </w:r>
      <w:r>
        <w:t></w:t>
      </w:r>
      <w:r>
        <w:rPr>
          <w:rFonts w:hint="eastAsia"/>
        </w:rPr>
        <w:t>кількість</w:t>
      </w:r>
      <w:r>
        <w:t></w:t>
      </w:r>
      <w:r>
        <w:rPr>
          <w:rFonts w:hint="eastAsia"/>
        </w:rPr>
        <w:t>відносних</w:t>
      </w:r>
      <w:r>
        <w:t></w:t>
      </w:r>
      <w:r>
        <w:rPr>
          <w:rFonts w:hint="eastAsia"/>
        </w:rPr>
        <w:t>прав</w:t>
      </w:r>
      <w:r>
        <w:t></w:t>
      </w:r>
      <w:r>
        <w:rPr>
          <w:rFonts w:hint="eastAsia"/>
        </w:rPr>
        <w:t>щодо</w:t>
      </w:r>
    </w:p>
    <w:p w:rsidR="0083074C" w:rsidRDefault="0083074C" w:rsidP="0083074C">
      <w:r>
        <w:rPr>
          <w:rFonts w:hint="eastAsia"/>
        </w:rPr>
        <w:t>кожної</w:t>
      </w:r>
      <w:r>
        <w:t></w:t>
      </w:r>
      <w:r>
        <w:rPr>
          <w:rFonts w:hint="eastAsia"/>
        </w:rPr>
        <w:t>конкретної</w:t>
      </w:r>
      <w:r>
        <w:t></w:t>
      </w:r>
      <w:r>
        <w:rPr>
          <w:rFonts w:hint="eastAsia"/>
        </w:rPr>
        <w:t>особи</w:t>
      </w:r>
      <w:r>
        <w:t></w:t>
      </w:r>
      <w:r>
        <w:rPr>
          <w:rFonts w:hint="eastAsia"/>
        </w:rPr>
        <w:t>в</w:t>
      </w:r>
      <w:r>
        <w:t></w:t>
      </w:r>
      <w:r>
        <w:rPr>
          <w:rFonts w:hint="eastAsia"/>
        </w:rPr>
        <w:t>кожному</w:t>
      </w:r>
      <w:r>
        <w:t></w:t>
      </w:r>
      <w:r>
        <w:rPr>
          <w:rFonts w:hint="eastAsia"/>
        </w:rPr>
        <w:t>конкретному</w:t>
      </w:r>
      <w:r>
        <w:t></w:t>
      </w:r>
      <w:r>
        <w:rPr>
          <w:rFonts w:hint="eastAsia"/>
        </w:rPr>
        <w:t>випадку</w:t>
      </w:r>
      <w:r>
        <w:t></w:t>
      </w:r>
    </w:p>
    <w:p w:rsidR="0083074C" w:rsidRDefault="0083074C" w:rsidP="0083074C">
      <w:r>
        <w:t></w:t>
      </w:r>
      <w:r>
        <w:t></w:t>
      </w:r>
      <w:r>
        <w:t></w:t>
      </w:r>
      <w:r>
        <w:rPr>
          <w:rFonts w:hint="eastAsia"/>
        </w:rPr>
        <w:t>Суб’єктивне</w:t>
      </w:r>
      <w:r>
        <w:t></w:t>
      </w:r>
      <w:r>
        <w:rPr>
          <w:rFonts w:hint="eastAsia"/>
        </w:rPr>
        <w:t>речове</w:t>
      </w:r>
      <w:r>
        <w:t></w:t>
      </w:r>
      <w:r>
        <w:rPr>
          <w:rFonts w:hint="eastAsia"/>
        </w:rPr>
        <w:t>право</w:t>
      </w:r>
      <w:r>
        <w:t></w:t>
      </w:r>
      <w:r>
        <w:rPr>
          <w:rFonts w:hint="eastAsia"/>
        </w:rPr>
        <w:t>–</w:t>
      </w:r>
      <w:r>
        <w:t></w:t>
      </w:r>
      <w:r>
        <w:rPr>
          <w:rFonts w:hint="eastAsia"/>
        </w:rPr>
        <w:t>це</w:t>
      </w:r>
      <w:r>
        <w:t></w:t>
      </w:r>
      <w:r>
        <w:rPr>
          <w:rFonts w:hint="eastAsia"/>
        </w:rPr>
        <w:t>абсолютне</w:t>
      </w:r>
      <w:r>
        <w:t></w:t>
      </w:r>
      <w:r>
        <w:rPr>
          <w:rFonts w:hint="eastAsia"/>
        </w:rPr>
        <w:t>майнове</w:t>
      </w:r>
      <w:r>
        <w:t></w:t>
      </w:r>
      <w:r>
        <w:rPr>
          <w:rFonts w:hint="eastAsia"/>
        </w:rPr>
        <w:t>право</w:t>
      </w:r>
      <w:r>
        <w:t></w:t>
      </w:r>
      <w:r>
        <w:t></w:t>
      </w:r>
      <w:r>
        <w:rPr>
          <w:rFonts w:hint="eastAsia"/>
        </w:rPr>
        <w:t>здійснення</w:t>
      </w:r>
      <w:r>
        <w:t></w:t>
      </w:r>
      <w:r>
        <w:rPr>
          <w:rFonts w:hint="eastAsia"/>
        </w:rPr>
        <w:t>якого</w:t>
      </w:r>
    </w:p>
    <w:p w:rsidR="0083074C" w:rsidRDefault="0083074C" w:rsidP="0083074C">
      <w:r>
        <w:rPr>
          <w:rFonts w:hint="eastAsia"/>
        </w:rPr>
        <w:t>відбувається</w:t>
      </w:r>
      <w:r>
        <w:t></w:t>
      </w:r>
      <w:r>
        <w:rPr>
          <w:rFonts w:hint="eastAsia"/>
        </w:rPr>
        <w:t>через</w:t>
      </w:r>
      <w:r>
        <w:t></w:t>
      </w:r>
      <w:r>
        <w:rPr>
          <w:rFonts w:hint="eastAsia"/>
        </w:rPr>
        <w:t>самостійне</w:t>
      </w:r>
      <w:r>
        <w:t></w:t>
      </w:r>
      <w:r>
        <w:rPr>
          <w:rFonts w:hint="eastAsia"/>
        </w:rPr>
        <w:t>та</w:t>
      </w:r>
      <w:r>
        <w:t></w:t>
      </w:r>
      <w:r>
        <w:rPr>
          <w:rFonts w:hint="eastAsia"/>
        </w:rPr>
        <w:t>самодостатнє</w:t>
      </w:r>
      <w:r>
        <w:t></w:t>
      </w:r>
      <w:r>
        <w:rPr>
          <w:rFonts w:hint="eastAsia"/>
        </w:rPr>
        <w:t>правове</w:t>
      </w:r>
      <w:r>
        <w:t></w:t>
      </w:r>
      <w:r>
        <w:rPr>
          <w:rFonts w:hint="eastAsia"/>
        </w:rPr>
        <w:t>панування</w:t>
      </w:r>
      <w:r>
        <w:t></w:t>
      </w:r>
      <w:r>
        <w:rPr>
          <w:rFonts w:hint="eastAsia"/>
        </w:rPr>
        <w:t>особи</w:t>
      </w:r>
      <w:r>
        <w:t></w:t>
      </w:r>
      <w:r>
        <w:rPr>
          <w:rFonts w:hint="eastAsia"/>
        </w:rPr>
        <w:t>над</w:t>
      </w:r>
    </w:p>
    <w:p w:rsidR="0083074C" w:rsidRDefault="0083074C" w:rsidP="0083074C">
      <w:r>
        <w:rPr>
          <w:rFonts w:hint="eastAsia"/>
        </w:rPr>
        <w:t>об’єктом</w:t>
      </w:r>
      <w:r>
        <w:t></w:t>
      </w:r>
      <w:r>
        <w:rPr>
          <w:rFonts w:hint="eastAsia"/>
        </w:rPr>
        <w:t>безпосередньо</w:t>
      </w:r>
      <w:r>
        <w:t></w:t>
      </w:r>
      <w:r>
        <w:rPr>
          <w:rFonts w:hint="eastAsia"/>
        </w:rPr>
        <w:t>або</w:t>
      </w:r>
      <w:r>
        <w:t></w:t>
      </w:r>
      <w:r>
        <w:rPr>
          <w:rFonts w:hint="eastAsia"/>
        </w:rPr>
        <w:t>опосередковано</w:t>
      </w:r>
      <w:r>
        <w:t></w:t>
      </w:r>
      <w:r>
        <w:rPr>
          <w:rFonts w:hint="eastAsia"/>
        </w:rPr>
        <w:t>у</w:t>
      </w:r>
      <w:r>
        <w:t></w:t>
      </w:r>
      <w:r>
        <w:rPr>
          <w:rFonts w:hint="eastAsia"/>
        </w:rPr>
        <w:t>порядку</w:t>
      </w:r>
      <w:r>
        <w:t></w:t>
      </w:r>
      <w:r>
        <w:rPr>
          <w:rFonts w:hint="eastAsia"/>
        </w:rPr>
        <w:t>та</w:t>
      </w:r>
      <w:r>
        <w:t></w:t>
      </w:r>
      <w:r>
        <w:rPr>
          <w:rFonts w:hint="eastAsia"/>
        </w:rPr>
        <w:t>в</w:t>
      </w:r>
      <w:r>
        <w:t></w:t>
      </w:r>
      <w:r>
        <w:rPr>
          <w:rFonts w:hint="eastAsia"/>
        </w:rPr>
        <w:t>межах</w:t>
      </w:r>
      <w:r>
        <w:t></w:t>
      </w:r>
      <w:r>
        <w:t></w:t>
      </w:r>
      <w:r>
        <w:rPr>
          <w:rFonts w:hint="eastAsia"/>
        </w:rPr>
        <w:t>встановлених</w:t>
      </w:r>
    </w:p>
    <w:p w:rsidR="0083074C" w:rsidRDefault="0083074C" w:rsidP="0083074C">
      <w:r>
        <w:rPr>
          <w:rFonts w:hint="eastAsia"/>
        </w:rPr>
        <w:t>законом</w:t>
      </w:r>
      <w:r>
        <w:t></w:t>
      </w:r>
      <w:r>
        <w:t></w:t>
      </w:r>
      <w:r>
        <w:rPr>
          <w:rFonts w:hint="eastAsia"/>
        </w:rPr>
        <w:t>Самостійність</w:t>
      </w:r>
      <w:r>
        <w:t></w:t>
      </w:r>
      <w:r>
        <w:rPr>
          <w:rFonts w:hint="eastAsia"/>
        </w:rPr>
        <w:t>і</w:t>
      </w:r>
      <w:r>
        <w:t></w:t>
      </w:r>
      <w:r>
        <w:rPr>
          <w:rFonts w:hint="eastAsia"/>
        </w:rPr>
        <w:t>самодостатність</w:t>
      </w:r>
      <w:r>
        <w:t></w:t>
      </w:r>
      <w:r>
        <w:rPr>
          <w:rFonts w:hint="eastAsia"/>
        </w:rPr>
        <w:t>у</w:t>
      </w:r>
      <w:r>
        <w:t></w:t>
      </w:r>
      <w:r>
        <w:rPr>
          <w:rFonts w:hint="eastAsia"/>
        </w:rPr>
        <w:t>пануванні</w:t>
      </w:r>
      <w:r>
        <w:t></w:t>
      </w:r>
      <w:r>
        <w:rPr>
          <w:rFonts w:hint="eastAsia"/>
        </w:rPr>
        <w:t>над</w:t>
      </w:r>
      <w:r>
        <w:t></w:t>
      </w:r>
      <w:r>
        <w:rPr>
          <w:rFonts w:hint="eastAsia"/>
        </w:rPr>
        <w:t>об’єктом</w:t>
      </w:r>
      <w:r>
        <w:t></w:t>
      </w:r>
      <w:r>
        <w:rPr>
          <w:rFonts w:hint="eastAsia"/>
        </w:rPr>
        <w:t>проявляється</w:t>
      </w:r>
    </w:p>
    <w:p w:rsidR="0083074C" w:rsidRDefault="0083074C" w:rsidP="0083074C">
      <w:r>
        <w:rPr>
          <w:rFonts w:hint="eastAsia"/>
        </w:rPr>
        <w:t>відповідно</w:t>
      </w:r>
      <w:r>
        <w:t></w:t>
      </w:r>
      <w:r>
        <w:rPr>
          <w:rFonts w:hint="eastAsia"/>
        </w:rPr>
        <w:t>у</w:t>
      </w:r>
      <w:r>
        <w:t></w:t>
      </w:r>
      <w:r>
        <w:rPr>
          <w:rFonts w:hint="eastAsia"/>
        </w:rPr>
        <w:t>можливості</w:t>
      </w:r>
      <w:r>
        <w:t></w:t>
      </w:r>
      <w:r>
        <w:rPr>
          <w:rFonts w:hint="eastAsia"/>
        </w:rPr>
        <w:t>здійснювати</w:t>
      </w:r>
      <w:r>
        <w:t></w:t>
      </w:r>
      <w:r>
        <w:rPr>
          <w:rFonts w:hint="eastAsia"/>
        </w:rPr>
        <w:t>суб’єктивне</w:t>
      </w:r>
      <w:r>
        <w:t></w:t>
      </w:r>
      <w:r>
        <w:rPr>
          <w:rFonts w:hint="eastAsia"/>
        </w:rPr>
        <w:t>речове</w:t>
      </w:r>
      <w:r>
        <w:t></w:t>
      </w:r>
      <w:r>
        <w:rPr>
          <w:rFonts w:hint="eastAsia"/>
        </w:rPr>
        <w:t>право</w:t>
      </w:r>
      <w:r>
        <w:t></w:t>
      </w:r>
      <w:r>
        <w:rPr>
          <w:rFonts w:hint="eastAsia"/>
        </w:rPr>
        <w:t>на</w:t>
      </w:r>
      <w:r>
        <w:t></w:t>
      </w:r>
      <w:r>
        <w:rPr>
          <w:rFonts w:hint="eastAsia"/>
        </w:rPr>
        <w:t>власний</w:t>
      </w:r>
      <w:r>
        <w:t></w:t>
      </w:r>
      <w:r>
        <w:rPr>
          <w:rFonts w:hint="eastAsia"/>
        </w:rPr>
        <w:t>розсуд</w:t>
      </w:r>
      <w:r>
        <w:t></w:t>
      </w:r>
      <w:r>
        <w:rPr>
          <w:rFonts w:hint="eastAsia"/>
        </w:rPr>
        <w:t>і</w:t>
      </w:r>
    </w:p>
    <w:p w:rsidR="0083074C" w:rsidRDefault="0083074C" w:rsidP="0083074C">
      <w:r>
        <w:rPr>
          <w:rFonts w:hint="eastAsia"/>
        </w:rPr>
        <w:t>без</w:t>
      </w:r>
      <w:r>
        <w:t></w:t>
      </w:r>
      <w:r>
        <w:rPr>
          <w:rFonts w:hint="eastAsia"/>
        </w:rPr>
        <w:t>сторонньої</w:t>
      </w:r>
      <w:r>
        <w:t></w:t>
      </w:r>
      <w:r>
        <w:rPr>
          <w:rFonts w:hint="eastAsia"/>
        </w:rPr>
        <w:t>допомоги</w:t>
      </w:r>
      <w:r>
        <w:t></w:t>
      </w:r>
      <w:r>
        <w:t></w:t>
      </w:r>
      <w:r>
        <w:rPr>
          <w:rFonts w:hint="eastAsia"/>
        </w:rPr>
        <w:t>Правове</w:t>
      </w:r>
      <w:r>
        <w:t></w:t>
      </w:r>
      <w:r>
        <w:rPr>
          <w:rFonts w:hint="eastAsia"/>
        </w:rPr>
        <w:t>панування</w:t>
      </w:r>
      <w:r>
        <w:t></w:t>
      </w:r>
      <w:r>
        <w:rPr>
          <w:rFonts w:hint="eastAsia"/>
        </w:rPr>
        <w:t>підкреслює</w:t>
      </w:r>
      <w:r>
        <w:t></w:t>
      </w:r>
      <w:r>
        <w:rPr>
          <w:rFonts w:hint="eastAsia"/>
        </w:rPr>
        <w:t>можливість</w:t>
      </w:r>
      <w:r>
        <w:t></w:t>
      </w:r>
      <w:r>
        <w:rPr>
          <w:rFonts w:hint="eastAsia"/>
        </w:rPr>
        <w:t>здійснення</w:t>
      </w:r>
    </w:p>
    <w:p w:rsidR="0083074C" w:rsidRDefault="0083074C" w:rsidP="0083074C">
      <w:r>
        <w:rPr>
          <w:rFonts w:hint="eastAsia"/>
        </w:rPr>
        <w:t>панування</w:t>
      </w:r>
      <w:r>
        <w:t></w:t>
      </w:r>
      <w:r>
        <w:rPr>
          <w:rFonts w:hint="eastAsia"/>
        </w:rPr>
        <w:t>над</w:t>
      </w:r>
      <w:r>
        <w:t></w:t>
      </w:r>
      <w:r>
        <w:rPr>
          <w:rFonts w:hint="eastAsia"/>
        </w:rPr>
        <w:t>об’єктом</w:t>
      </w:r>
      <w:r>
        <w:t></w:t>
      </w:r>
      <w:r>
        <w:rPr>
          <w:rFonts w:hint="eastAsia"/>
        </w:rPr>
        <w:t>безпосередньо</w:t>
      </w:r>
      <w:r>
        <w:t></w:t>
      </w:r>
      <w:r>
        <w:rPr>
          <w:rFonts w:hint="eastAsia"/>
        </w:rPr>
        <w:t>та</w:t>
      </w:r>
      <w:r>
        <w:t></w:t>
      </w:r>
      <w:r>
        <w:rPr>
          <w:rFonts w:hint="eastAsia"/>
        </w:rPr>
        <w:t>опосередковано</w:t>
      </w:r>
      <w:r>
        <w:t></w:t>
      </w:r>
      <w:r>
        <w:t></w:t>
      </w:r>
      <w:r>
        <w:rPr>
          <w:rFonts w:hint="eastAsia"/>
        </w:rPr>
        <w:t>приміром</w:t>
      </w:r>
      <w:r>
        <w:t></w:t>
      </w:r>
      <w:r>
        <w:t></w:t>
      </w:r>
      <w:r>
        <w:rPr>
          <w:rFonts w:hint="eastAsia"/>
        </w:rPr>
        <w:t>панування</w:t>
      </w:r>
    </w:p>
    <w:p w:rsidR="0083074C" w:rsidRDefault="0083074C" w:rsidP="0083074C">
      <w:r>
        <w:rPr>
          <w:rFonts w:hint="eastAsia"/>
        </w:rPr>
        <w:t>власника</w:t>
      </w:r>
      <w:r>
        <w:t></w:t>
      </w:r>
      <w:r>
        <w:rPr>
          <w:rFonts w:hint="eastAsia"/>
        </w:rPr>
        <w:t>в</w:t>
      </w:r>
      <w:r>
        <w:t></w:t>
      </w:r>
      <w:r>
        <w:rPr>
          <w:rFonts w:hint="eastAsia"/>
        </w:rPr>
        <w:t>орендних</w:t>
      </w:r>
      <w:r>
        <w:t></w:t>
      </w:r>
      <w:r>
        <w:rPr>
          <w:rFonts w:hint="eastAsia"/>
        </w:rPr>
        <w:t>правовідносинах</w:t>
      </w:r>
      <w:r>
        <w:t></w:t>
      </w:r>
      <w:r>
        <w:t></w:t>
      </w:r>
    </w:p>
    <w:p w:rsidR="0083074C" w:rsidRDefault="0083074C" w:rsidP="0083074C">
      <w:r>
        <w:t></w:t>
      </w:r>
      <w:r>
        <w:t></w:t>
      </w:r>
      <w:r>
        <w:t></w:t>
      </w:r>
      <w:r>
        <w:rPr>
          <w:rFonts w:hint="eastAsia"/>
        </w:rPr>
        <w:t>Сьогодні</w:t>
      </w:r>
      <w:r>
        <w:t></w:t>
      </w:r>
      <w:r>
        <w:rPr>
          <w:rFonts w:hint="eastAsia"/>
        </w:rPr>
        <w:t>в</w:t>
      </w:r>
      <w:r>
        <w:t></w:t>
      </w:r>
      <w:r>
        <w:rPr>
          <w:rFonts w:hint="eastAsia"/>
        </w:rPr>
        <w:t>цивільному</w:t>
      </w:r>
      <w:r>
        <w:t></w:t>
      </w:r>
      <w:r>
        <w:rPr>
          <w:rFonts w:hint="eastAsia"/>
        </w:rPr>
        <w:t>обороті</w:t>
      </w:r>
      <w:r>
        <w:t></w:t>
      </w:r>
      <w:r>
        <w:rPr>
          <w:rFonts w:hint="eastAsia"/>
        </w:rPr>
        <w:t>з’явилось</w:t>
      </w:r>
      <w:r>
        <w:t></w:t>
      </w:r>
      <w:r>
        <w:rPr>
          <w:rFonts w:hint="eastAsia"/>
        </w:rPr>
        <w:t>досить</w:t>
      </w:r>
      <w:r>
        <w:t></w:t>
      </w:r>
      <w:r>
        <w:rPr>
          <w:rFonts w:hint="eastAsia"/>
        </w:rPr>
        <w:t>багато</w:t>
      </w:r>
      <w:r>
        <w:t></w:t>
      </w:r>
      <w:r>
        <w:rPr>
          <w:rFonts w:hint="eastAsia"/>
        </w:rPr>
        <w:t>нових</w:t>
      </w:r>
      <w:r>
        <w:t></w:t>
      </w:r>
      <w:r>
        <w:rPr>
          <w:rFonts w:hint="eastAsia"/>
        </w:rPr>
        <w:t>об’єктів</w:t>
      </w:r>
      <w:r>
        <w:t></w:t>
      </w:r>
      <w:r>
        <w:rPr>
          <w:rFonts w:hint="eastAsia"/>
        </w:rPr>
        <w:t>–</w:t>
      </w:r>
    </w:p>
    <w:p w:rsidR="0083074C" w:rsidRDefault="0083074C" w:rsidP="0083074C">
      <w:r>
        <w:rPr>
          <w:rFonts w:hint="eastAsia"/>
        </w:rPr>
        <w:t>інформація</w:t>
      </w:r>
      <w:r>
        <w:t></w:t>
      </w:r>
      <w:r>
        <w:t></w:t>
      </w:r>
      <w:r>
        <w:rPr>
          <w:rFonts w:hint="eastAsia"/>
        </w:rPr>
        <w:t>майнові</w:t>
      </w:r>
      <w:r>
        <w:t></w:t>
      </w:r>
      <w:r>
        <w:rPr>
          <w:rFonts w:hint="eastAsia"/>
        </w:rPr>
        <w:t>права</w:t>
      </w:r>
      <w:r>
        <w:t></w:t>
      </w:r>
      <w:r>
        <w:t></w:t>
      </w:r>
      <w:r>
        <w:rPr>
          <w:rFonts w:hint="eastAsia"/>
        </w:rPr>
        <w:t>частка</w:t>
      </w:r>
      <w:r>
        <w:t></w:t>
      </w:r>
      <w:r>
        <w:t></w:t>
      </w:r>
      <w:r>
        <w:rPr>
          <w:rFonts w:hint="eastAsia"/>
        </w:rPr>
        <w:t>пай</w:t>
      </w:r>
      <w:r>
        <w:t></w:t>
      </w:r>
      <w:r>
        <w:t></w:t>
      </w:r>
      <w:r>
        <w:rPr>
          <w:rFonts w:hint="eastAsia"/>
        </w:rPr>
        <w:t>тощо</w:t>
      </w:r>
      <w:r>
        <w:t></w:t>
      </w:r>
      <w:r>
        <w:t></w:t>
      </w:r>
      <w:r>
        <w:rPr>
          <w:rFonts w:hint="eastAsia"/>
        </w:rPr>
        <w:t>Усі</w:t>
      </w:r>
      <w:r>
        <w:t></w:t>
      </w:r>
      <w:r>
        <w:rPr>
          <w:rFonts w:hint="eastAsia"/>
        </w:rPr>
        <w:t>вони</w:t>
      </w:r>
      <w:r>
        <w:t></w:t>
      </w:r>
      <w:r>
        <w:rPr>
          <w:rFonts w:hint="eastAsia"/>
        </w:rPr>
        <w:t>не</w:t>
      </w:r>
      <w:r>
        <w:t></w:t>
      </w:r>
      <w:r>
        <w:rPr>
          <w:rFonts w:hint="eastAsia"/>
        </w:rPr>
        <w:t>підпадають</w:t>
      </w:r>
      <w:r>
        <w:t></w:t>
      </w:r>
      <w:r>
        <w:rPr>
          <w:rFonts w:hint="eastAsia"/>
        </w:rPr>
        <w:t>під</w:t>
      </w:r>
    </w:p>
    <w:p w:rsidR="0083074C" w:rsidRDefault="0083074C" w:rsidP="0083074C">
      <w:r>
        <w:rPr>
          <w:rFonts w:hint="eastAsia"/>
        </w:rPr>
        <w:t>традиційне</w:t>
      </w:r>
      <w:r>
        <w:t></w:t>
      </w:r>
      <w:r>
        <w:rPr>
          <w:rFonts w:hint="eastAsia"/>
        </w:rPr>
        <w:t>для</w:t>
      </w:r>
      <w:r>
        <w:t></w:t>
      </w:r>
      <w:r>
        <w:rPr>
          <w:rFonts w:hint="eastAsia"/>
        </w:rPr>
        <w:t>нашої</w:t>
      </w:r>
      <w:r>
        <w:t></w:t>
      </w:r>
      <w:r>
        <w:rPr>
          <w:rFonts w:hint="eastAsia"/>
        </w:rPr>
        <w:t>правової</w:t>
      </w:r>
      <w:r>
        <w:t></w:t>
      </w:r>
      <w:r>
        <w:rPr>
          <w:rFonts w:hint="eastAsia"/>
        </w:rPr>
        <w:t>системи</w:t>
      </w:r>
      <w:r>
        <w:t></w:t>
      </w:r>
      <w:r>
        <w:rPr>
          <w:rFonts w:hint="eastAsia"/>
        </w:rPr>
        <w:t>розуміння</w:t>
      </w:r>
      <w:r>
        <w:t></w:t>
      </w:r>
      <w:r>
        <w:rPr>
          <w:rFonts w:hint="eastAsia"/>
        </w:rPr>
        <w:t>категорії</w:t>
      </w:r>
      <w:r>
        <w:t></w:t>
      </w:r>
      <w:r>
        <w:t></w:t>
      </w:r>
      <w:r>
        <w:rPr>
          <w:rFonts w:hint="eastAsia"/>
        </w:rPr>
        <w:t>річ</w:t>
      </w:r>
      <w:r>
        <w:t></w:t>
      </w:r>
      <w:r>
        <w:t></w:t>
      </w:r>
      <w:r>
        <w:t></w:t>
      </w:r>
      <w:r>
        <w:rPr>
          <w:rFonts w:hint="eastAsia"/>
        </w:rPr>
        <w:t>а</w:t>
      </w:r>
      <w:r>
        <w:t></w:t>
      </w:r>
      <w:r>
        <w:rPr>
          <w:rFonts w:hint="eastAsia"/>
        </w:rPr>
        <w:t>тому</w:t>
      </w:r>
      <w:r>
        <w:t></w:t>
      </w:r>
      <w:r>
        <w:rPr>
          <w:rFonts w:hint="eastAsia"/>
        </w:rPr>
        <w:t>виникає</w:t>
      </w:r>
    </w:p>
    <w:p w:rsidR="0083074C" w:rsidRDefault="0083074C" w:rsidP="0083074C">
      <w:r>
        <w:rPr>
          <w:rFonts w:hint="eastAsia"/>
        </w:rPr>
        <w:t>проблема</w:t>
      </w:r>
      <w:r>
        <w:t></w:t>
      </w:r>
      <w:r>
        <w:rPr>
          <w:rFonts w:hint="eastAsia"/>
        </w:rPr>
        <w:t>врегулювання</w:t>
      </w:r>
      <w:r>
        <w:t></w:t>
      </w:r>
      <w:r>
        <w:rPr>
          <w:rFonts w:hint="eastAsia"/>
        </w:rPr>
        <w:t>їх</w:t>
      </w:r>
      <w:r>
        <w:t></w:t>
      </w:r>
      <w:r>
        <w:rPr>
          <w:rFonts w:hint="eastAsia"/>
        </w:rPr>
        <w:t>правового</w:t>
      </w:r>
      <w:r>
        <w:t></w:t>
      </w:r>
      <w:r>
        <w:rPr>
          <w:rFonts w:hint="eastAsia"/>
        </w:rPr>
        <w:t>стану</w:t>
      </w:r>
      <w:r>
        <w:t></w:t>
      </w:r>
      <w:r>
        <w:rPr>
          <w:rFonts w:hint="eastAsia"/>
        </w:rPr>
        <w:t>як</w:t>
      </w:r>
      <w:r>
        <w:t></w:t>
      </w:r>
      <w:r>
        <w:rPr>
          <w:rFonts w:hint="eastAsia"/>
        </w:rPr>
        <w:t>потенційно</w:t>
      </w:r>
      <w:r>
        <w:t></w:t>
      </w:r>
      <w:r>
        <w:rPr>
          <w:rFonts w:hint="eastAsia"/>
        </w:rPr>
        <w:t>можливих</w:t>
      </w:r>
      <w:r>
        <w:t></w:t>
      </w:r>
      <w:r>
        <w:rPr>
          <w:rFonts w:hint="eastAsia"/>
        </w:rPr>
        <w:t>об’єктів</w:t>
      </w:r>
      <w:r>
        <w:t></w:t>
      </w:r>
      <w:r>
        <w:rPr>
          <w:rFonts w:hint="eastAsia"/>
        </w:rPr>
        <w:t>для</w:t>
      </w:r>
    </w:p>
    <w:p w:rsidR="0083074C" w:rsidRDefault="0083074C" w:rsidP="0083074C">
      <w:r>
        <w:rPr>
          <w:rFonts w:hint="eastAsia"/>
        </w:rPr>
        <w:t>речових</w:t>
      </w:r>
      <w:r>
        <w:t></w:t>
      </w:r>
      <w:r>
        <w:rPr>
          <w:rFonts w:hint="eastAsia"/>
        </w:rPr>
        <w:t>прав</w:t>
      </w:r>
      <w:r>
        <w:t></w:t>
      </w:r>
      <w:r>
        <w:t></w:t>
      </w:r>
      <w:r>
        <w:rPr>
          <w:rFonts w:hint="eastAsia"/>
        </w:rPr>
        <w:t>Визначення</w:t>
      </w:r>
      <w:r>
        <w:t></w:t>
      </w:r>
      <w:r>
        <w:rPr>
          <w:rFonts w:hint="eastAsia"/>
        </w:rPr>
        <w:t>переліку</w:t>
      </w:r>
      <w:r>
        <w:t></w:t>
      </w:r>
      <w:r>
        <w:rPr>
          <w:rFonts w:hint="eastAsia"/>
        </w:rPr>
        <w:t>об’єктів</w:t>
      </w:r>
      <w:r>
        <w:t></w:t>
      </w:r>
      <w:r>
        <w:rPr>
          <w:rFonts w:hint="eastAsia"/>
        </w:rPr>
        <w:t>речових</w:t>
      </w:r>
      <w:r>
        <w:t></w:t>
      </w:r>
      <w:r>
        <w:rPr>
          <w:rFonts w:hint="eastAsia"/>
        </w:rPr>
        <w:t>прав</w:t>
      </w:r>
      <w:r>
        <w:t></w:t>
      </w:r>
      <w:r>
        <w:rPr>
          <w:rFonts w:hint="eastAsia"/>
        </w:rPr>
        <w:t>має</w:t>
      </w:r>
      <w:r>
        <w:t></w:t>
      </w:r>
      <w:r>
        <w:rPr>
          <w:rFonts w:hint="eastAsia"/>
        </w:rPr>
        <w:t>відбуватися</w:t>
      </w:r>
      <w:r>
        <w:t></w:t>
      </w:r>
      <w:r>
        <w:t></w:t>
      </w:r>
      <w:r>
        <w:rPr>
          <w:rFonts w:hint="eastAsia"/>
        </w:rPr>
        <w:t>виходячи</w:t>
      </w:r>
    </w:p>
    <w:p w:rsidR="0083074C" w:rsidRDefault="0083074C" w:rsidP="0083074C">
      <w:r>
        <w:rPr>
          <w:rFonts w:hint="eastAsia"/>
        </w:rPr>
        <w:t>з</w:t>
      </w:r>
      <w:r>
        <w:t></w:t>
      </w:r>
      <w:r>
        <w:rPr>
          <w:rFonts w:hint="eastAsia"/>
        </w:rPr>
        <w:t>реалій</w:t>
      </w:r>
      <w:r>
        <w:t></w:t>
      </w:r>
      <w:r>
        <w:rPr>
          <w:rFonts w:hint="eastAsia"/>
        </w:rPr>
        <w:t>нашого</w:t>
      </w:r>
      <w:r>
        <w:t></w:t>
      </w:r>
      <w:r>
        <w:rPr>
          <w:rFonts w:hint="eastAsia"/>
        </w:rPr>
        <w:t>життя</w:t>
      </w:r>
      <w:r>
        <w:t></w:t>
      </w:r>
      <w:r>
        <w:rPr>
          <w:rFonts w:hint="eastAsia"/>
        </w:rPr>
        <w:t>і</w:t>
      </w:r>
      <w:r>
        <w:t></w:t>
      </w:r>
      <w:r>
        <w:rPr>
          <w:rFonts w:hint="eastAsia"/>
        </w:rPr>
        <w:t>запитів</w:t>
      </w:r>
      <w:r>
        <w:t></w:t>
      </w:r>
      <w:r>
        <w:rPr>
          <w:rFonts w:hint="eastAsia"/>
        </w:rPr>
        <w:t>цивільного</w:t>
      </w:r>
      <w:r>
        <w:t></w:t>
      </w:r>
      <w:r>
        <w:rPr>
          <w:rFonts w:hint="eastAsia"/>
        </w:rPr>
        <w:t>обороту</w:t>
      </w:r>
      <w:r>
        <w:t></w:t>
      </w:r>
      <w:r>
        <w:t></w:t>
      </w:r>
      <w:r>
        <w:rPr>
          <w:rFonts w:hint="eastAsia"/>
        </w:rPr>
        <w:t>що</w:t>
      </w:r>
      <w:r>
        <w:t></w:t>
      </w:r>
      <w:r>
        <w:rPr>
          <w:rFonts w:hint="eastAsia"/>
        </w:rPr>
        <w:t>зумовлює</w:t>
      </w:r>
      <w:r>
        <w:t></w:t>
      </w:r>
      <w:r>
        <w:rPr>
          <w:rFonts w:hint="eastAsia"/>
        </w:rPr>
        <w:t>природне</w:t>
      </w:r>
    </w:p>
    <w:p w:rsidR="0083074C" w:rsidRDefault="0083074C" w:rsidP="0083074C">
      <w:r>
        <w:rPr>
          <w:rFonts w:hint="eastAsia"/>
        </w:rPr>
        <w:t>розширення</w:t>
      </w:r>
      <w:r>
        <w:t></w:t>
      </w:r>
      <w:r>
        <w:rPr>
          <w:rFonts w:hint="eastAsia"/>
        </w:rPr>
        <w:t>кола</w:t>
      </w:r>
      <w:r>
        <w:t></w:t>
      </w:r>
      <w:r>
        <w:rPr>
          <w:rFonts w:hint="eastAsia"/>
        </w:rPr>
        <w:t>об’єктів</w:t>
      </w:r>
      <w:r>
        <w:t></w:t>
      </w:r>
      <w:r>
        <w:rPr>
          <w:rFonts w:hint="eastAsia"/>
        </w:rPr>
        <w:t>речових</w:t>
      </w:r>
      <w:r>
        <w:t></w:t>
      </w:r>
      <w:r>
        <w:rPr>
          <w:rFonts w:hint="eastAsia"/>
        </w:rPr>
        <w:t>прав</w:t>
      </w:r>
      <w:r>
        <w:t></w:t>
      </w:r>
      <w:r>
        <w:rPr>
          <w:rFonts w:hint="eastAsia"/>
        </w:rPr>
        <w:t>так</w:t>
      </w:r>
      <w:r>
        <w:t></w:t>
      </w:r>
      <w:r>
        <w:rPr>
          <w:rFonts w:hint="eastAsia"/>
        </w:rPr>
        <w:t>званими</w:t>
      </w:r>
      <w:r>
        <w:t></w:t>
      </w:r>
      <w:r>
        <w:rPr>
          <w:rFonts w:hint="eastAsia"/>
        </w:rPr>
        <w:t>безтілесними</w:t>
      </w:r>
      <w:r>
        <w:t></w:t>
      </w:r>
      <w:r>
        <w:rPr>
          <w:rFonts w:hint="eastAsia"/>
        </w:rPr>
        <w:t>речами</w:t>
      </w:r>
      <w:r>
        <w:t></w:t>
      </w:r>
    </w:p>
    <w:p w:rsidR="0083074C" w:rsidRDefault="0083074C" w:rsidP="0083074C">
      <w:r>
        <w:t></w:t>
      </w:r>
      <w:r>
        <w:t></w:t>
      </w:r>
      <w:r>
        <w:t></w:t>
      </w:r>
      <w:r>
        <w:rPr>
          <w:rFonts w:hint="eastAsia"/>
        </w:rPr>
        <w:t>Поняття</w:t>
      </w:r>
      <w:r>
        <w:t></w:t>
      </w:r>
      <w:r>
        <w:t></w:t>
      </w:r>
      <w:r>
        <w:rPr>
          <w:rFonts w:hint="eastAsia"/>
        </w:rPr>
        <w:t>майно</w:t>
      </w:r>
      <w:r>
        <w:t></w:t>
      </w:r>
      <w:r>
        <w:t></w:t>
      </w:r>
      <w:r>
        <w:rPr>
          <w:rFonts w:hint="eastAsia"/>
        </w:rPr>
        <w:t>в</w:t>
      </w:r>
      <w:r>
        <w:t></w:t>
      </w:r>
      <w:r>
        <w:rPr>
          <w:rFonts w:hint="eastAsia"/>
        </w:rPr>
        <w:t>речових</w:t>
      </w:r>
      <w:r>
        <w:t></w:t>
      </w:r>
      <w:r>
        <w:rPr>
          <w:rFonts w:hint="eastAsia"/>
        </w:rPr>
        <w:t>правовідносинах</w:t>
      </w:r>
      <w:r>
        <w:t></w:t>
      </w:r>
      <w:r>
        <w:rPr>
          <w:rFonts w:hint="eastAsia"/>
        </w:rPr>
        <w:t>не</w:t>
      </w:r>
      <w:r>
        <w:t></w:t>
      </w:r>
      <w:r>
        <w:rPr>
          <w:rFonts w:hint="eastAsia"/>
        </w:rPr>
        <w:t>можна</w:t>
      </w:r>
      <w:r>
        <w:t></w:t>
      </w:r>
      <w:r>
        <w:rPr>
          <w:rFonts w:hint="eastAsia"/>
        </w:rPr>
        <w:t>розуміти</w:t>
      </w:r>
      <w:r>
        <w:t></w:t>
      </w:r>
      <w:r>
        <w:rPr>
          <w:rFonts w:hint="eastAsia"/>
        </w:rPr>
        <w:t>так</w:t>
      </w:r>
      <w:r>
        <w:t></w:t>
      </w:r>
      <w:r>
        <w:rPr>
          <w:rFonts w:hint="eastAsia"/>
        </w:rPr>
        <w:t>само</w:t>
      </w:r>
    </w:p>
    <w:p w:rsidR="0083074C" w:rsidRDefault="0083074C" w:rsidP="0083074C">
      <w:r>
        <w:rPr>
          <w:rFonts w:hint="eastAsia"/>
        </w:rPr>
        <w:t>широко</w:t>
      </w:r>
      <w:r>
        <w:t></w:t>
      </w:r>
      <w:r>
        <w:t></w:t>
      </w:r>
      <w:r>
        <w:rPr>
          <w:rFonts w:hint="eastAsia"/>
        </w:rPr>
        <w:t>як</w:t>
      </w:r>
      <w:r>
        <w:t></w:t>
      </w:r>
      <w:r>
        <w:rPr>
          <w:rFonts w:hint="eastAsia"/>
        </w:rPr>
        <w:t>це</w:t>
      </w:r>
      <w:r>
        <w:t></w:t>
      </w:r>
      <w:r>
        <w:rPr>
          <w:rFonts w:hint="eastAsia"/>
        </w:rPr>
        <w:t>передбачено</w:t>
      </w:r>
      <w:r>
        <w:t></w:t>
      </w:r>
      <w:r>
        <w:rPr>
          <w:rFonts w:hint="eastAsia"/>
        </w:rPr>
        <w:t>приписами</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Майно</w:t>
      </w:r>
      <w:r>
        <w:t></w:t>
      </w:r>
      <w:r>
        <w:rPr>
          <w:rFonts w:hint="eastAsia"/>
        </w:rPr>
        <w:t>як</w:t>
      </w:r>
      <w:r>
        <w:t></w:t>
      </w:r>
      <w:r>
        <w:rPr>
          <w:rFonts w:hint="eastAsia"/>
        </w:rPr>
        <w:t>об’єкт</w:t>
      </w:r>
      <w:r>
        <w:t></w:t>
      </w:r>
      <w:r>
        <w:rPr>
          <w:rFonts w:hint="eastAsia"/>
        </w:rPr>
        <w:t>речових</w:t>
      </w:r>
    </w:p>
    <w:p w:rsidR="0083074C" w:rsidRDefault="0083074C" w:rsidP="0083074C">
      <w:r>
        <w:rPr>
          <w:rFonts w:hint="eastAsia"/>
        </w:rPr>
        <w:t>прав</w:t>
      </w:r>
      <w:r>
        <w:t></w:t>
      </w:r>
      <w:r>
        <w:rPr>
          <w:rFonts w:hint="eastAsia"/>
        </w:rPr>
        <w:t>можна</w:t>
      </w:r>
      <w:r>
        <w:t></w:t>
      </w:r>
      <w:r>
        <w:rPr>
          <w:rFonts w:hint="eastAsia"/>
        </w:rPr>
        <w:t>розглядати</w:t>
      </w:r>
      <w:r>
        <w:t></w:t>
      </w:r>
      <w:r>
        <w:rPr>
          <w:rFonts w:hint="eastAsia"/>
        </w:rPr>
        <w:t>лише</w:t>
      </w:r>
      <w:r>
        <w:t></w:t>
      </w:r>
      <w:r>
        <w:rPr>
          <w:rFonts w:hint="eastAsia"/>
        </w:rPr>
        <w:t>в</w:t>
      </w:r>
      <w:r>
        <w:t></w:t>
      </w:r>
      <w:r>
        <w:rPr>
          <w:rFonts w:hint="eastAsia"/>
        </w:rPr>
        <w:t>двох</w:t>
      </w:r>
      <w:r>
        <w:t></w:t>
      </w:r>
      <w:r>
        <w:rPr>
          <w:rFonts w:hint="eastAsia"/>
        </w:rPr>
        <w:t>значеннях</w:t>
      </w:r>
      <w:r>
        <w:t></w:t>
      </w:r>
      <w:r>
        <w:t></w:t>
      </w:r>
      <w:r>
        <w:rPr>
          <w:rFonts w:hint="eastAsia"/>
        </w:rPr>
        <w:t>як</w:t>
      </w:r>
      <w:r>
        <w:t></w:t>
      </w:r>
      <w:r>
        <w:rPr>
          <w:rFonts w:hint="eastAsia"/>
        </w:rPr>
        <w:t>річ</w:t>
      </w:r>
      <w:r>
        <w:t></w:t>
      </w:r>
      <w:r>
        <w:rPr>
          <w:rFonts w:hint="eastAsia"/>
        </w:rPr>
        <w:t>чи</w:t>
      </w:r>
      <w:r>
        <w:t></w:t>
      </w:r>
      <w:r>
        <w:rPr>
          <w:rFonts w:hint="eastAsia"/>
        </w:rPr>
        <w:t>сукупність</w:t>
      </w:r>
      <w:r>
        <w:t></w:t>
      </w:r>
      <w:r>
        <w:rPr>
          <w:rFonts w:hint="eastAsia"/>
        </w:rPr>
        <w:t>речей</w:t>
      </w:r>
      <w:r>
        <w:t></w:t>
      </w:r>
      <w:r>
        <w:t></w:t>
      </w:r>
      <w:r>
        <w:rPr>
          <w:rFonts w:hint="eastAsia"/>
        </w:rPr>
        <w:t>або</w:t>
      </w:r>
      <w:r>
        <w:t></w:t>
      </w:r>
      <w:r>
        <w:rPr>
          <w:rFonts w:hint="eastAsia"/>
        </w:rPr>
        <w:t>як</w:t>
      </w:r>
    </w:p>
    <w:p w:rsidR="0083074C" w:rsidRDefault="0083074C" w:rsidP="0083074C">
      <w:r>
        <w:rPr>
          <w:rFonts w:hint="eastAsia"/>
        </w:rPr>
        <w:t>річ</w:t>
      </w:r>
      <w:r>
        <w:t></w:t>
      </w:r>
      <w:r>
        <w:t></w:t>
      </w:r>
      <w:r>
        <w:rPr>
          <w:rFonts w:hint="eastAsia"/>
        </w:rPr>
        <w:t>сукупність</w:t>
      </w:r>
      <w:r>
        <w:t></w:t>
      </w:r>
      <w:r>
        <w:rPr>
          <w:rFonts w:hint="eastAsia"/>
        </w:rPr>
        <w:t>речей</w:t>
      </w:r>
      <w:r>
        <w:t></w:t>
      </w:r>
      <w:r>
        <w:t></w:t>
      </w:r>
      <w:r>
        <w:rPr>
          <w:rFonts w:hint="eastAsia"/>
        </w:rPr>
        <w:t>та</w:t>
      </w:r>
      <w:r>
        <w:t></w:t>
      </w:r>
      <w:r>
        <w:rPr>
          <w:rFonts w:hint="eastAsia"/>
        </w:rPr>
        <w:t>чи</w:t>
      </w:r>
      <w:r>
        <w:t></w:t>
      </w:r>
      <w:r>
        <w:rPr>
          <w:rFonts w:hint="eastAsia"/>
        </w:rPr>
        <w:t>майнові</w:t>
      </w:r>
      <w:r>
        <w:t></w:t>
      </w:r>
      <w:r>
        <w:rPr>
          <w:rFonts w:hint="eastAsia"/>
        </w:rPr>
        <w:t>права</w:t>
      </w:r>
      <w:r>
        <w:t></w:t>
      </w:r>
    </w:p>
    <w:p w:rsidR="0083074C" w:rsidRDefault="0083074C" w:rsidP="0083074C">
      <w:r>
        <w:t></w:t>
      </w:r>
      <w:r>
        <w:t></w:t>
      </w:r>
      <w:r>
        <w:t></w:t>
      </w:r>
    </w:p>
    <w:p w:rsidR="0083074C" w:rsidRDefault="0083074C" w:rsidP="0083074C">
      <w:r>
        <w:rPr>
          <w:rFonts w:hint="eastAsia"/>
        </w:rPr>
        <w:t>Частину</w:t>
      </w:r>
      <w:r>
        <w:t></w:t>
      </w:r>
      <w:r>
        <w:t></w:t>
      </w:r>
      <w:r>
        <w:t></w:t>
      </w:r>
      <w:r>
        <w:rPr>
          <w:rFonts w:hint="eastAsia"/>
        </w:rPr>
        <w:t>ст</w:t>
      </w:r>
      <w:r>
        <w:t></w:t>
      </w:r>
      <w:r>
        <w:t></w:t>
      </w:r>
      <w:r>
        <w:t></w:t>
      </w:r>
      <w:r>
        <w:t></w:t>
      </w:r>
      <w:r>
        <w:t></w:t>
      </w:r>
      <w:r>
        <w:t></w:t>
      </w:r>
      <w:r>
        <w:rPr>
          <w:rFonts w:hint="eastAsia"/>
        </w:rPr>
        <w:t>ЦКУ</w:t>
      </w:r>
      <w:r>
        <w:t></w:t>
      </w:r>
      <w:r>
        <w:rPr>
          <w:rFonts w:hint="eastAsia"/>
        </w:rPr>
        <w:t>слід</w:t>
      </w:r>
      <w:r>
        <w:t></w:t>
      </w:r>
      <w:r>
        <w:rPr>
          <w:rFonts w:hint="eastAsia"/>
        </w:rPr>
        <w:t>розуміти</w:t>
      </w:r>
      <w:r>
        <w:t></w:t>
      </w:r>
      <w:r>
        <w:rPr>
          <w:rFonts w:hint="eastAsia"/>
        </w:rPr>
        <w:t>як</w:t>
      </w:r>
      <w:r>
        <w:t></w:t>
      </w:r>
      <w:r>
        <w:rPr>
          <w:rFonts w:hint="eastAsia"/>
        </w:rPr>
        <w:t>презумпцію</w:t>
      </w:r>
      <w:r>
        <w:t></w:t>
      </w:r>
      <w:r>
        <w:rPr>
          <w:rFonts w:hint="eastAsia"/>
        </w:rPr>
        <w:t>речовності</w:t>
      </w:r>
      <w:r>
        <w:t></w:t>
      </w:r>
      <w:r>
        <w:rPr>
          <w:rFonts w:hint="eastAsia"/>
        </w:rPr>
        <w:t>майнових</w:t>
      </w:r>
      <w:r>
        <w:t></w:t>
      </w:r>
      <w:r>
        <w:rPr>
          <w:rFonts w:hint="eastAsia"/>
        </w:rPr>
        <w:t>прав</w:t>
      </w:r>
      <w:r>
        <w:t></w:t>
      </w:r>
      <w:r>
        <w:t></w:t>
      </w:r>
      <w:r>
        <w:rPr>
          <w:rFonts w:hint="eastAsia"/>
        </w:rPr>
        <w:t>а</w:t>
      </w:r>
    </w:p>
    <w:p w:rsidR="0083074C" w:rsidRDefault="0083074C" w:rsidP="0083074C">
      <w:r>
        <w:rPr>
          <w:rFonts w:hint="eastAsia"/>
        </w:rPr>
        <w:t>її</w:t>
      </w:r>
      <w:r>
        <w:t></w:t>
      </w:r>
      <w:r>
        <w:rPr>
          <w:rFonts w:hint="eastAsia"/>
        </w:rPr>
        <w:t>зміст</w:t>
      </w:r>
      <w:r>
        <w:t></w:t>
      </w:r>
      <w:r>
        <w:rPr>
          <w:rFonts w:hint="eastAsia"/>
        </w:rPr>
        <w:t>треба</w:t>
      </w:r>
      <w:r>
        <w:t></w:t>
      </w:r>
      <w:r>
        <w:rPr>
          <w:rFonts w:hint="eastAsia"/>
        </w:rPr>
        <w:t>розкривати</w:t>
      </w:r>
      <w:r>
        <w:t></w:t>
      </w:r>
      <w:r>
        <w:rPr>
          <w:rFonts w:hint="eastAsia"/>
        </w:rPr>
        <w:t>в</w:t>
      </w:r>
      <w:r>
        <w:t></w:t>
      </w:r>
      <w:r>
        <w:rPr>
          <w:rFonts w:hint="eastAsia"/>
        </w:rPr>
        <w:t>контексті</w:t>
      </w:r>
      <w:r>
        <w:t></w:t>
      </w:r>
      <w:r>
        <w:rPr>
          <w:rFonts w:hint="eastAsia"/>
        </w:rPr>
        <w:t>змісту</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тобто</w:t>
      </w:r>
      <w:r>
        <w:t></w:t>
      </w:r>
      <w:r>
        <w:rPr>
          <w:rFonts w:hint="eastAsia"/>
        </w:rPr>
        <w:t>речовими</w:t>
      </w:r>
      <w:r>
        <w:t></w:t>
      </w:r>
      <w:r>
        <w:rPr>
          <w:rFonts w:hint="eastAsia"/>
        </w:rPr>
        <w:t>мають</w:t>
      </w:r>
    </w:p>
    <w:p w:rsidR="0083074C" w:rsidRDefault="0083074C" w:rsidP="0083074C">
      <w:r>
        <w:rPr>
          <w:rFonts w:hint="eastAsia"/>
        </w:rPr>
        <w:t>визнаватися</w:t>
      </w:r>
      <w:r>
        <w:t></w:t>
      </w:r>
      <w:r>
        <w:rPr>
          <w:rFonts w:hint="eastAsia"/>
        </w:rPr>
        <w:t>лише</w:t>
      </w:r>
      <w:r>
        <w:t></w:t>
      </w:r>
      <w:r>
        <w:rPr>
          <w:rFonts w:hint="eastAsia"/>
        </w:rPr>
        <w:t>ті</w:t>
      </w:r>
      <w:r>
        <w:t></w:t>
      </w:r>
      <w:r>
        <w:rPr>
          <w:rFonts w:hint="eastAsia"/>
        </w:rPr>
        <w:t>майнові</w:t>
      </w:r>
      <w:r>
        <w:t></w:t>
      </w:r>
      <w:r>
        <w:rPr>
          <w:rFonts w:hint="eastAsia"/>
        </w:rPr>
        <w:t>права</w:t>
      </w:r>
      <w:r>
        <w:t></w:t>
      </w:r>
      <w:r>
        <w:t></w:t>
      </w:r>
      <w:r>
        <w:rPr>
          <w:rFonts w:hint="eastAsia"/>
        </w:rPr>
        <w:t>об’єктом</w:t>
      </w:r>
      <w:r>
        <w:t></w:t>
      </w:r>
      <w:r>
        <w:rPr>
          <w:rFonts w:hint="eastAsia"/>
        </w:rPr>
        <w:t>яких</w:t>
      </w:r>
      <w:r>
        <w:t></w:t>
      </w:r>
      <w:r>
        <w:rPr>
          <w:rFonts w:hint="eastAsia"/>
        </w:rPr>
        <w:t>виступає</w:t>
      </w:r>
      <w:r>
        <w:t></w:t>
      </w:r>
      <w:r>
        <w:rPr>
          <w:rFonts w:hint="eastAsia"/>
        </w:rPr>
        <w:t>не</w:t>
      </w:r>
      <w:r>
        <w:t></w:t>
      </w:r>
      <w:r>
        <w:rPr>
          <w:rFonts w:hint="eastAsia"/>
        </w:rPr>
        <w:t>поведінка</w:t>
      </w:r>
    </w:p>
    <w:p w:rsidR="0083074C" w:rsidRDefault="0083074C" w:rsidP="0083074C">
      <w:r>
        <w:rPr>
          <w:rFonts w:hint="eastAsia"/>
        </w:rPr>
        <w:t>зобов’язаної</w:t>
      </w:r>
      <w:r>
        <w:t></w:t>
      </w:r>
      <w:r>
        <w:rPr>
          <w:rFonts w:hint="eastAsia"/>
        </w:rPr>
        <w:t>особи</w:t>
      </w:r>
      <w:r>
        <w:t></w:t>
      </w:r>
      <w:r>
        <w:t></w:t>
      </w:r>
      <w:r>
        <w:rPr>
          <w:rFonts w:hint="eastAsia"/>
        </w:rPr>
        <w:t>а</w:t>
      </w:r>
      <w:r>
        <w:t></w:t>
      </w:r>
      <w:r>
        <w:rPr>
          <w:rFonts w:hint="eastAsia"/>
        </w:rPr>
        <w:t>річ</w:t>
      </w:r>
      <w:r>
        <w:t></w:t>
      </w:r>
      <w:r>
        <w:t></w:t>
      </w:r>
      <w:r>
        <w:rPr>
          <w:rFonts w:hint="eastAsia"/>
        </w:rPr>
        <w:t>сукупність</w:t>
      </w:r>
      <w:r>
        <w:t></w:t>
      </w:r>
      <w:r>
        <w:rPr>
          <w:rFonts w:hint="eastAsia"/>
        </w:rPr>
        <w:t>речей</w:t>
      </w:r>
      <w:r>
        <w:t></w:t>
      </w:r>
      <w:r>
        <w:rPr>
          <w:rFonts w:hint="eastAsia"/>
        </w:rPr>
        <w:t>або</w:t>
      </w:r>
      <w:r>
        <w:t></w:t>
      </w:r>
      <w:r>
        <w:rPr>
          <w:rFonts w:hint="eastAsia"/>
        </w:rPr>
        <w:t>інше</w:t>
      </w:r>
      <w:r>
        <w:t></w:t>
      </w:r>
      <w:r>
        <w:rPr>
          <w:rFonts w:hint="eastAsia"/>
        </w:rPr>
        <w:t>майнове</w:t>
      </w:r>
      <w:r>
        <w:t></w:t>
      </w:r>
      <w:r>
        <w:rPr>
          <w:rFonts w:hint="eastAsia"/>
        </w:rPr>
        <w:t>право</w:t>
      </w:r>
      <w:r>
        <w:t></w:t>
      </w:r>
      <w:r>
        <w:t></w:t>
      </w:r>
      <w:r>
        <w:rPr>
          <w:rFonts w:hint="eastAsia"/>
        </w:rPr>
        <w:t>в</w:t>
      </w:r>
      <w:r>
        <w:t></w:t>
      </w:r>
      <w:r>
        <w:rPr>
          <w:rFonts w:hint="eastAsia"/>
        </w:rPr>
        <w:t>тому</w:t>
      </w:r>
      <w:r>
        <w:t></w:t>
      </w:r>
      <w:r>
        <w:rPr>
          <w:rFonts w:hint="eastAsia"/>
        </w:rPr>
        <w:t>числі</w:t>
      </w:r>
    </w:p>
    <w:p w:rsidR="0083074C" w:rsidRDefault="0083074C" w:rsidP="0083074C">
      <w:r>
        <w:rPr>
          <w:rFonts w:hint="eastAsia"/>
        </w:rPr>
        <w:t>право</w:t>
      </w:r>
      <w:r>
        <w:t></w:t>
      </w:r>
      <w:r>
        <w:rPr>
          <w:rFonts w:hint="eastAsia"/>
        </w:rPr>
        <w:t>вимоги</w:t>
      </w:r>
      <w:r>
        <w:t></w:t>
      </w:r>
    </w:p>
    <w:p w:rsidR="0083074C" w:rsidRDefault="0083074C" w:rsidP="0083074C">
      <w:r>
        <w:t></w:t>
      </w:r>
      <w:r>
        <w:t></w:t>
      </w:r>
      <w:r>
        <w:t></w:t>
      </w:r>
      <w:r>
        <w:t></w:t>
      </w:r>
      <w:r>
        <w:rPr>
          <w:rFonts w:hint="eastAsia"/>
        </w:rPr>
        <w:t>У</w:t>
      </w:r>
      <w:r>
        <w:t></w:t>
      </w:r>
      <w:r>
        <w:rPr>
          <w:rFonts w:hint="eastAsia"/>
        </w:rPr>
        <w:t>цивільному</w:t>
      </w:r>
      <w:r>
        <w:t></w:t>
      </w:r>
      <w:r>
        <w:rPr>
          <w:rFonts w:hint="eastAsia"/>
        </w:rPr>
        <w:t>законодавстві</w:t>
      </w:r>
      <w:r>
        <w:t></w:t>
      </w:r>
      <w:r>
        <w:rPr>
          <w:rFonts w:hint="eastAsia"/>
        </w:rPr>
        <w:t>України</w:t>
      </w:r>
      <w:r>
        <w:t></w:t>
      </w:r>
      <w:r>
        <w:rPr>
          <w:rFonts w:hint="eastAsia"/>
        </w:rPr>
        <w:t>спостерігається</w:t>
      </w:r>
      <w:r>
        <w:t></w:t>
      </w:r>
      <w:r>
        <w:rPr>
          <w:rFonts w:hint="eastAsia"/>
        </w:rPr>
        <w:t>недооцінка</w:t>
      </w:r>
      <w:r>
        <w:t></w:t>
      </w:r>
      <w:r>
        <w:rPr>
          <w:rFonts w:hint="eastAsia"/>
        </w:rPr>
        <w:t>значення</w:t>
      </w:r>
    </w:p>
    <w:p w:rsidR="0083074C" w:rsidRDefault="0083074C" w:rsidP="0083074C">
      <w:r>
        <w:rPr>
          <w:rFonts w:hint="eastAsia"/>
        </w:rPr>
        <w:t>спеціальних</w:t>
      </w:r>
      <w:r>
        <w:t></w:t>
      </w:r>
      <w:r>
        <w:rPr>
          <w:rFonts w:hint="eastAsia"/>
        </w:rPr>
        <w:t>принципів</w:t>
      </w:r>
      <w:r>
        <w:t></w:t>
      </w:r>
      <w:r>
        <w:rPr>
          <w:rFonts w:hint="eastAsia"/>
        </w:rPr>
        <w:t>у</w:t>
      </w:r>
      <w:r>
        <w:t></w:t>
      </w:r>
      <w:r>
        <w:rPr>
          <w:rFonts w:hint="eastAsia"/>
        </w:rPr>
        <w:t>правовому</w:t>
      </w:r>
      <w:r>
        <w:t></w:t>
      </w:r>
      <w:r>
        <w:rPr>
          <w:rFonts w:hint="eastAsia"/>
        </w:rPr>
        <w:t>регулюванні</w:t>
      </w:r>
      <w:r>
        <w:t></w:t>
      </w:r>
      <w:r>
        <w:rPr>
          <w:rFonts w:hint="eastAsia"/>
        </w:rPr>
        <w:t>цивільних</w:t>
      </w:r>
      <w:r>
        <w:t></w:t>
      </w:r>
      <w:r>
        <w:rPr>
          <w:rFonts w:hint="eastAsia"/>
        </w:rPr>
        <w:t>відносин</w:t>
      </w:r>
      <w:r>
        <w:t></w:t>
      </w:r>
      <w:r>
        <w:t></w:t>
      </w:r>
      <w:r>
        <w:rPr>
          <w:rFonts w:hint="eastAsia"/>
        </w:rPr>
        <w:t>а</w:t>
      </w:r>
      <w:r>
        <w:t></w:t>
      </w:r>
      <w:r>
        <w:rPr>
          <w:rFonts w:hint="eastAsia"/>
        </w:rPr>
        <w:t>тому</w:t>
      </w:r>
      <w:r>
        <w:t></w:t>
      </w:r>
      <w:r>
        <w:rPr>
          <w:rFonts w:hint="eastAsia"/>
        </w:rPr>
        <w:t>в</w:t>
      </w:r>
    </w:p>
    <w:p w:rsidR="0083074C" w:rsidRDefault="0083074C" w:rsidP="0083074C">
      <w:r>
        <w:rPr>
          <w:rFonts w:hint="eastAsia"/>
        </w:rPr>
        <w:t>Цивільному</w:t>
      </w:r>
      <w:r>
        <w:t></w:t>
      </w:r>
      <w:r>
        <w:rPr>
          <w:rFonts w:hint="eastAsia"/>
        </w:rPr>
        <w:t>кодексі</w:t>
      </w:r>
      <w:r>
        <w:t></w:t>
      </w:r>
      <w:r>
        <w:rPr>
          <w:rFonts w:hint="eastAsia"/>
        </w:rPr>
        <w:t>України</w:t>
      </w:r>
      <w:r>
        <w:t></w:t>
      </w:r>
      <w:r>
        <w:rPr>
          <w:rFonts w:hint="eastAsia"/>
        </w:rPr>
        <w:t>доцільно</w:t>
      </w:r>
      <w:r>
        <w:t></w:t>
      </w:r>
      <w:r>
        <w:rPr>
          <w:rFonts w:hint="eastAsia"/>
        </w:rPr>
        <w:t>передбачити</w:t>
      </w:r>
      <w:r>
        <w:t></w:t>
      </w:r>
      <w:r>
        <w:rPr>
          <w:rFonts w:hint="eastAsia"/>
        </w:rPr>
        <w:t>принципи</w:t>
      </w:r>
      <w:r>
        <w:t></w:t>
      </w:r>
      <w:r>
        <w:rPr>
          <w:rFonts w:hint="eastAsia"/>
        </w:rPr>
        <w:t>речового</w:t>
      </w:r>
      <w:r>
        <w:t></w:t>
      </w:r>
      <w:r>
        <w:rPr>
          <w:rFonts w:hint="eastAsia"/>
        </w:rPr>
        <w:t>права</w:t>
      </w:r>
    </w:p>
    <w:p w:rsidR="0083074C" w:rsidRDefault="0083074C" w:rsidP="0083074C">
      <w:r>
        <w:rPr>
          <w:rFonts w:hint="eastAsia"/>
        </w:rPr>
        <w:t>України</w:t>
      </w:r>
      <w:r>
        <w:t></w:t>
      </w:r>
      <w:r>
        <w:rPr>
          <w:rFonts w:hint="eastAsia"/>
        </w:rPr>
        <w:t>як</w:t>
      </w:r>
      <w:r>
        <w:t></w:t>
      </w:r>
      <w:r>
        <w:rPr>
          <w:rFonts w:hint="eastAsia"/>
        </w:rPr>
        <w:t>вихідні</w:t>
      </w:r>
      <w:r>
        <w:t></w:t>
      </w:r>
      <w:r>
        <w:rPr>
          <w:rFonts w:hint="eastAsia"/>
        </w:rPr>
        <w:t>нормативно</w:t>
      </w:r>
      <w:r>
        <w:t></w:t>
      </w:r>
      <w:r>
        <w:rPr>
          <w:rFonts w:hint="eastAsia"/>
        </w:rPr>
        <w:t>правові</w:t>
      </w:r>
      <w:r>
        <w:t></w:t>
      </w:r>
      <w:r>
        <w:rPr>
          <w:rFonts w:hint="eastAsia"/>
        </w:rPr>
        <w:t>положення</w:t>
      </w:r>
      <w:r>
        <w:t></w:t>
      </w:r>
      <w:r>
        <w:t></w:t>
      </w:r>
      <w:r>
        <w:rPr>
          <w:rFonts w:hint="eastAsia"/>
        </w:rPr>
        <w:t>одним</w:t>
      </w:r>
      <w:r>
        <w:t></w:t>
      </w:r>
      <w:r>
        <w:rPr>
          <w:rFonts w:hint="eastAsia"/>
        </w:rPr>
        <w:t>з</w:t>
      </w:r>
      <w:r>
        <w:t></w:t>
      </w:r>
      <w:r>
        <w:rPr>
          <w:rFonts w:hint="eastAsia"/>
        </w:rPr>
        <w:t>основних</w:t>
      </w:r>
    </w:p>
    <w:p w:rsidR="0083074C" w:rsidRDefault="0083074C" w:rsidP="0083074C">
      <w:r>
        <w:rPr>
          <w:rFonts w:hint="eastAsia"/>
        </w:rPr>
        <w:t>функціональних</w:t>
      </w:r>
      <w:r>
        <w:t></w:t>
      </w:r>
      <w:r>
        <w:rPr>
          <w:rFonts w:hint="eastAsia"/>
        </w:rPr>
        <w:t>призначень</w:t>
      </w:r>
      <w:r>
        <w:t></w:t>
      </w:r>
      <w:r>
        <w:rPr>
          <w:rFonts w:hint="eastAsia"/>
        </w:rPr>
        <w:t>яких</w:t>
      </w:r>
      <w:r>
        <w:t></w:t>
      </w:r>
      <w:r>
        <w:rPr>
          <w:rFonts w:hint="eastAsia"/>
        </w:rPr>
        <w:t>є</w:t>
      </w:r>
      <w:r>
        <w:t></w:t>
      </w:r>
      <w:r>
        <w:rPr>
          <w:rFonts w:hint="eastAsia"/>
        </w:rPr>
        <w:t>усунення</w:t>
      </w:r>
      <w:r>
        <w:t></w:t>
      </w:r>
      <w:r>
        <w:rPr>
          <w:rFonts w:hint="eastAsia"/>
        </w:rPr>
        <w:t>правової</w:t>
      </w:r>
      <w:r>
        <w:t></w:t>
      </w:r>
      <w:r>
        <w:rPr>
          <w:rFonts w:hint="eastAsia"/>
        </w:rPr>
        <w:t>невизначеності</w:t>
      </w:r>
      <w:r>
        <w:t></w:t>
      </w:r>
      <w:r>
        <w:rPr>
          <w:rFonts w:hint="eastAsia"/>
        </w:rPr>
        <w:t>в</w:t>
      </w:r>
      <w:r>
        <w:t></w:t>
      </w:r>
      <w:r>
        <w:rPr>
          <w:rFonts w:hint="eastAsia"/>
        </w:rPr>
        <w:t>речовому</w:t>
      </w:r>
    </w:p>
    <w:p w:rsidR="0083074C" w:rsidRDefault="0083074C" w:rsidP="0083074C">
      <w:r>
        <w:rPr>
          <w:rFonts w:hint="eastAsia"/>
        </w:rPr>
        <w:t>праві</w:t>
      </w:r>
      <w:r>
        <w:t></w:t>
      </w:r>
      <w:r>
        <w:rPr>
          <w:rFonts w:hint="eastAsia"/>
        </w:rPr>
        <w:t>України</w:t>
      </w:r>
      <w:r>
        <w:t></w:t>
      </w:r>
      <w:r>
        <w:t></w:t>
      </w:r>
      <w:r>
        <w:rPr>
          <w:rFonts w:hint="eastAsia"/>
        </w:rPr>
        <w:t>принцип</w:t>
      </w:r>
      <w:r>
        <w:t></w:t>
      </w:r>
      <w:r>
        <w:rPr>
          <w:rFonts w:hint="eastAsia"/>
        </w:rPr>
        <w:t>неприпустимості</w:t>
      </w:r>
      <w:r>
        <w:t></w:t>
      </w:r>
      <w:r>
        <w:rPr>
          <w:rFonts w:hint="eastAsia"/>
        </w:rPr>
        <w:t>розширювального</w:t>
      </w:r>
      <w:r>
        <w:t></w:t>
      </w:r>
      <w:r>
        <w:rPr>
          <w:rFonts w:hint="eastAsia"/>
        </w:rPr>
        <w:t>тлумачення</w:t>
      </w:r>
      <w:r>
        <w:t></w:t>
      </w:r>
      <w:r>
        <w:rPr>
          <w:rFonts w:hint="eastAsia"/>
        </w:rPr>
        <w:t>обмежень</w:t>
      </w:r>
    </w:p>
    <w:p w:rsidR="0083074C" w:rsidRDefault="0083074C" w:rsidP="0083074C">
      <w:r>
        <w:rPr>
          <w:rFonts w:hint="eastAsia"/>
        </w:rPr>
        <w:t>речових</w:t>
      </w:r>
      <w:r>
        <w:t></w:t>
      </w:r>
      <w:r>
        <w:rPr>
          <w:rFonts w:hint="eastAsia"/>
        </w:rPr>
        <w:t>прав</w:t>
      </w:r>
      <w:r>
        <w:t></w:t>
      </w:r>
      <w:r>
        <w:t></w:t>
      </w:r>
      <w:r>
        <w:rPr>
          <w:rFonts w:hint="eastAsia"/>
        </w:rPr>
        <w:t>принцип</w:t>
      </w:r>
      <w:r>
        <w:t></w:t>
      </w:r>
      <w:r>
        <w:rPr>
          <w:rFonts w:hint="eastAsia"/>
        </w:rPr>
        <w:t>злиття</w:t>
      </w:r>
      <w:r>
        <w:t></w:t>
      </w:r>
      <w:r>
        <w:rPr>
          <w:rFonts w:hint="eastAsia"/>
        </w:rPr>
        <w:t>речових</w:t>
      </w:r>
      <w:r>
        <w:t></w:t>
      </w:r>
      <w:r>
        <w:rPr>
          <w:rFonts w:hint="eastAsia"/>
        </w:rPr>
        <w:t>прав</w:t>
      </w:r>
      <w:r>
        <w:t></w:t>
      </w:r>
      <w:r>
        <w:t></w:t>
      </w:r>
      <w:r>
        <w:rPr>
          <w:rFonts w:hint="eastAsia"/>
        </w:rPr>
        <w:t>принцип</w:t>
      </w:r>
      <w:r>
        <w:t></w:t>
      </w:r>
      <w:r>
        <w:rPr>
          <w:rFonts w:hint="eastAsia"/>
        </w:rPr>
        <w:t>старшинства</w:t>
      </w:r>
      <w:r>
        <w:t></w:t>
      </w:r>
      <w:r>
        <w:rPr>
          <w:rFonts w:hint="eastAsia"/>
        </w:rPr>
        <w:t>речових</w:t>
      </w:r>
      <w:r>
        <w:t></w:t>
      </w:r>
      <w:r>
        <w:rPr>
          <w:rFonts w:hint="eastAsia"/>
        </w:rPr>
        <w:t>прав</w:t>
      </w:r>
      <w:r>
        <w:t></w:t>
      </w:r>
    </w:p>
    <w:p w:rsidR="0083074C" w:rsidRDefault="0083074C" w:rsidP="0083074C">
      <w:r>
        <w:rPr>
          <w:rFonts w:hint="eastAsia"/>
        </w:rPr>
        <w:t>принцип</w:t>
      </w:r>
      <w:r>
        <w:t></w:t>
      </w:r>
      <w:r>
        <w:rPr>
          <w:rFonts w:hint="eastAsia"/>
        </w:rPr>
        <w:t>пріоритетності</w:t>
      </w:r>
      <w:r>
        <w:t></w:t>
      </w:r>
      <w:r>
        <w:rPr>
          <w:rFonts w:hint="eastAsia"/>
        </w:rPr>
        <w:t>здійснення</w:t>
      </w:r>
      <w:r>
        <w:t></w:t>
      </w:r>
      <w:r>
        <w:rPr>
          <w:rFonts w:hint="eastAsia"/>
        </w:rPr>
        <w:t>речових</w:t>
      </w:r>
      <w:r>
        <w:t></w:t>
      </w:r>
      <w:r>
        <w:rPr>
          <w:rFonts w:hint="eastAsia"/>
        </w:rPr>
        <w:t>прав</w:t>
      </w:r>
      <w:r>
        <w:t></w:t>
      </w:r>
      <w:r>
        <w:t></w:t>
      </w:r>
      <w:r>
        <w:rPr>
          <w:rFonts w:hint="eastAsia"/>
        </w:rPr>
        <w:t>право</w:t>
      </w:r>
      <w:r>
        <w:t></w:t>
      </w:r>
      <w:r>
        <w:rPr>
          <w:rFonts w:hint="eastAsia"/>
        </w:rPr>
        <w:t>слідування</w:t>
      </w:r>
      <w:r>
        <w:t></w:t>
      </w:r>
      <w:r>
        <w:t></w:t>
      </w:r>
      <w:r>
        <w:rPr>
          <w:rFonts w:hint="eastAsia"/>
        </w:rPr>
        <w:t>принцип</w:t>
      </w:r>
    </w:p>
    <w:p w:rsidR="0083074C" w:rsidRDefault="0083074C" w:rsidP="0083074C">
      <w:r>
        <w:rPr>
          <w:rFonts w:hint="eastAsia"/>
        </w:rPr>
        <w:t>наступності</w:t>
      </w:r>
      <w:r>
        <w:t></w:t>
      </w:r>
      <w:r>
        <w:rPr>
          <w:rFonts w:hint="eastAsia"/>
        </w:rPr>
        <w:t>речових</w:t>
      </w:r>
      <w:r>
        <w:t></w:t>
      </w:r>
      <w:r>
        <w:rPr>
          <w:rFonts w:hint="eastAsia"/>
        </w:rPr>
        <w:t>прав</w:t>
      </w:r>
      <w:r>
        <w:t></w:t>
      </w:r>
      <w:r>
        <w:t></w:t>
      </w:r>
      <w:r>
        <w:rPr>
          <w:rFonts w:hint="eastAsia"/>
        </w:rPr>
        <w:t>принцип</w:t>
      </w:r>
      <w:r>
        <w:t></w:t>
      </w:r>
      <w:r>
        <w:rPr>
          <w:rFonts w:hint="eastAsia"/>
        </w:rPr>
        <w:t>публічності</w:t>
      </w:r>
      <w:r>
        <w:t></w:t>
      </w:r>
      <w:r>
        <w:rPr>
          <w:rFonts w:hint="eastAsia"/>
        </w:rPr>
        <w:t>речових</w:t>
      </w:r>
      <w:r>
        <w:t></w:t>
      </w:r>
      <w:r>
        <w:rPr>
          <w:rFonts w:hint="eastAsia"/>
        </w:rPr>
        <w:t>прав</w:t>
      </w:r>
      <w:r>
        <w:t></w:t>
      </w:r>
      <w:r>
        <w:rPr>
          <w:rFonts w:hint="eastAsia"/>
        </w:rPr>
        <w:t>та</w:t>
      </w:r>
      <w:r>
        <w:t></w:t>
      </w:r>
      <w:r>
        <w:rPr>
          <w:rFonts w:hint="eastAsia"/>
        </w:rPr>
        <w:t>ін</w:t>
      </w:r>
      <w:r>
        <w:t></w:t>
      </w:r>
      <w:r>
        <w:t></w:t>
      </w:r>
      <w:r>
        <w:t></w:t>
      </w:r>
    </w:p>
    <w:p w:rsidR="0083074C" w:rsidRDefault="0083074C" w:rsidP="0083074C">
      <w:r>
        <w:t></w:t>
      </w:r>
      <w:r>
        <w:t></w:t>
      </w:r>
      <w:r>
        <w:t></w:t>
      </w:r>
      <w:r>
        <w:t></w:t>
      </w:r>
      <w:r>
        <w:rPr>
          <w:rFonts w:hint="eastAsia"/>
        </w:rPr>
        <w:t>Принцип</w:t>
      </w:r>
      <w:r>
        <w:t></w:t>
      </w:r>
      <w:r>
        <w:rPr>
          <w:rFonts w:hint="eastAsia"/>
        </w:rPr>
        <w:t>встановлення</w:t>
      </w:r>
      <w:r>
        <w:t></w:t>
      </w:r>
      <w:r>
        <w:rPr>
          <w:rFonts w:hint="eastAsia"/>
        </w:rPr>
        <w:t>вичерпного</w:t>
      </w:r>
      <w:r>
        <w:t></w:t>
      </w:r>
      <w:r>
        <w:rPr>
          <w:rFonts w:hint="eastAsia"/>
        </w:rPr>
        <w:t>переліку</w:t>
      </w:r>
      <w:r>
        <w:t></w:t>
      </w:r>
      <w:r>
        <w:rPr>
          <w:rFonts w:hint="eastAsia"/>
        </w:rPr>
        <w:t>речових</w:t>
      </w:r>
      <w:r>
        <w:t></w:t>
      </w:r>
      <w:r>
        <w:rPr>
          <w:rFonts w:hint="eastAsia"/>
        </w:rPr>
        <w:t>прав</w:t>
      </w:r>
      <w:r>
        <w:t></w:t>
      </w:r>
      <w:r>
        <w:rPr>
          <w:rFonts w:hint="eastAsia"/>
        </w:rPr>
        <w:t>законом</w:t>
      </w:r>
      <w:r>
        <w:t></w:t>
      </w:r>
      <w:r>
        <w:t></w:t>
      </w:r>
      <w:r>
        <w:t></w:t>
      </w:r>
      <w:r>
        <w:t></w:t>
      </w:r>
      <w:r>
        <w:t></w:t>
      </w:r>
      <w:r>
        <w:t></w:t>
      </w:r>
      <w:r>
        <w:t></w:t>
      </w:r>
      <w:r>
        <w:t></w:t>
      </w:r>
      <w:r>
        <w:t></w:t>
      </w:r>
    </w:p>
    <w:p w:rsidR="0083074C" w:rsidRDefault="0083074C" w:rsidP="0083074C">
      <w:r>
        <w:t></w:t>
      </w:r>
      <w:r>
        <w:t></w:t>
      </w:r>
      <w:r>
        <w:t></w:t>
      </w:r>
      <w:r>
        <w:t></w:t>
      </w:r>
      <w:r>
        <w:t></w:t>
      </w:r>
      <w:r>
        <w:t></w:t>
      </w:r>
      <w:r>
        <w:t></w:t>
      </w:r>
      <w:r>
        <w:t></w:t>
      </w:r>
      <w:r>
        <w:t></w:t>
      </w:r>
      <w:r>
        <w:rPr>
          <w:rFonts w:hint="eastAsia"/>
        </w:rPr>
        <w:t>має</w:t>
      </w:r>
      <w:r>
        <w:t></w:t>
      </w:r>
      <w:r>
        <w:rPr>
          <w:rFonts w:hint="eastAsia"/>
        </w:rPr>
        <w:t>штучний</w:t>
      </w:r>
      <w:r>
        <w:t></w:t>
      </w:r>
      <w:r>
        <w:rPr>
          <w:rFonts w:hint="eastAsia"/>
        </w:rPr>
        <w:t>характер</w:t>
      </w:r>
      <w:r>
        <w:t></w:t>
      </w:r>
      <w:r>
        <w:rPr>
          <w:rFonts w:hint="eastAsia"/>
        </w:rPr>
        <w:t>і</w:t>
      </w:r>
      <w:r>
        <w:t></w:t>
      </w:r>
      <w:r>
        <w:rPr>
          <w:rFonts w:hint="eastAsia"/>
        </w:rPr>
        <w:t>є</w:t>
      </w:r>
      <w:r>
        <w:t></w:t>
      </w:r>
      <w:r>
        <w:rPr>
          <w:rFonts w:hint="eastAsia"/>
        </w:rPr>
        <w:t>пережитком</w:t>
      </w:r>
      <w:r>
        <w:t></w:t>
      </w:r>
      <w:r>
        <w:rPr>
          <w:rFonts w:hint="eastAsia"/>
        </w:rPr>
        <w:t>минулих</w:t>
      </w:r>
      <w:r>
        <w:t></w:t>
      </w:r>
      <w:r>
        <w:rPr>
          <w:rFonts w:hint="eastAsia"/>
        </w:rPr>
        <w:t>століть</w:t>
      </w:r>
      <w:r>
        <w:t></w:t>
      </w:r>
      <w:r>
        <w:t></w:t>
      </w:r>
      <w:r>
        <w:rPr>
          <w:rFonts w:hint="eastAsia"/>
        </w:rPr>
        <w:t>коли</w:t>
      </w:r>
      <w:r>
        <w:t></w:t>
      </w:r>
      <w:r>
        <w:t></w:t>
      </w:r>
      <w:r>
        <w:rPr>
          <w:rFonts w:hint="eastAsia"/>
        </w:rPr>
        <w:t>прагнучи</w:t>
      </w:r>
      <w:r>
        <w:t></w:t>
      </w:r>
      <w:r>
        <w:rPr>
          <w:rFonts w:hint="eastAsia"/>
        </w:rPr>
        <w:t>не</w:t>
      </w:r>
    </w:p>
    <w:p w:rsidR="0083074C" w:rsidRDefault="0083074C" w:rsidP="0083074C">
      <w:r>
        <w:rPr>
          <w:rFonts w:hint="eastAsia"/>
        </w:rPr>
        <w:t>допустити</w:t>
      </w:r>
      <w:r>
        <w:t></w:t>
      </w:r>
      <w:r>
        <w:rPr>
          <w:rFonts w:hint="eastAsia"/>
        </w:rPr>
        <w:t>повернення</w:t>
      </w:r>
      <w:r>
        <w:t></w:t>
      </w:r>
      <w:r>
        <w:rPr>
          <w:rFonts w:hint="eastAsia"/>
        </w:rPr>
        <w:t>до</w:t>
      </w:r>
      <w:r>
        <w:t></w:t>
      </w:r>
      <w:r>
        <w:rPr>
          <w:rFonts w:hint="eastAsia"/>
        </w:rPr>
        <w:t>феодальної</w:t>
      </w:r>
      <w:r>
        <w:t></w:t>
      </w:r>
      <w:r>
        <w:rPr>
          <w:rFonts w:hint="eastAsia"/>
        </w:rPr>
        <w:t>концепції</w:t>
      </w:r>
      <w:r>
        <w:t></w:t>
      </w:r>
      <w:r>
        <w:rPr>
          <w:rFonts w:hint="eastAsia"/>
        </w:rPr>
        <w:t>розщепленої</w:t>
      </w:r>
      <w:r>
        <w:t></w:t>
      </w:r>
      <w:r>
        <w:rPr>
          <w:rFonts w:hint="eastAsia"/>
        </w:rPr>
        <w:t>власності</w:t>
      </w:r>
      <w:r>
        <w:t></w:t>
      </w:r>
      <w:r>
        <w:t></w:t>
      </w:r>
      <w:r>
        <w:rPr>
          <w:rFonts w:hint="eastAsia"/>
        </w:rPr>
        <w:t>держава</w:t>
      </w:r>
    </w:p>
    <w:p w:rsidR="0083074C" w:rsidRDefault="0083074C" w:rsidP="0083074C">
      <w:r>
        <w:rPr>
          <w:rFonts w:hint="eastAsia"/>
        </w:rPr>
        <w:t>намагалася</w:t>
      </w:r>
      <w:r>
        <w:t></w:t>
      </w:r>
      <w:r>
        <w:rPr>
          <w:rFonts w:hint="eastAsia"/>
        </w:rPr>
        <w:t>жорстко</w:t>
      </w:r>
      <w:r>
        <w:t></w:t>
      </w:r>
      <w:r>
        <w:rPr>
          <w:rFonts w:hint="eastAsia"/>
        </w:rPr>
        <w:t>контролювати</w:t>
      </w:r>
      <w:r>
        <w:t></w:t>
      </w:r>
      <w:r>
        <w:rPr>
          <w:rFonts w:hint="eastAsia"/>
        </w:rPr>
        <w:t>коло</w:t>
      </w:r>
      <w:r>
        <w:t></w:t>
      </w:r>
      <w:r>
        <w:rPr>
          <w:rFonts w:hint="eastAsia"/>
        </w:rPr>
        <w:t>речових</w:t>
      </w:r>
      <w:r>
        <w:t></w:t>
      </w:r>
      <w:r>
        <w:rPr>
          <w:rFonts w:hint="eastAsia"/>
        </w:rPr>
        <w:t>прав</w:t>
      </w:r>
      <w:r>
        <w:t></w:t>
      </w:r>
      <w:r>
        <w:rPr>
          <w:rFonts w:hint="eastAsia"/>
        </w:rPr>
        <w:t>і</w:t>
      </w:r>
      <w:r>
        <w:t></w:t>
      </w:r>
      <w:r>
        <w:rPr>
          <w:rFonts w:hint="eastAsia"/>
        </w:rPr>
        <w:t>самостійно</w:t>
      </w:r>
      <w:r>
        <w:t></w:t>
      </w:r>
      <w:r>
        <w:rPr>
          <w:rFonts w:hint="eastAsia"/>
        </w:rPr>
        <w:t>його</w:t>
      </w:r>
      <w:r>
        <w:t></w:t>
      </w:r>
      <w:r>
        <w:rPr>
          <w:rFonts w:hint="eastAsia"/>
        </w:rPr>
        <w:t>визначати</w:t>
      </w:r>
      <w:r>
        <w:t></w:t>
      </w:r>
    </w:p>
    <w:p w:rsidR="0083074C" w:rsidRDefault="0083074C" w:rsidP="0083074C">
      <w:r>
        <w:rPr>
          <w:rFonts w:hint="eastAsia"/>
        </w:rPr>
        <w:t>Сьогодні</w:t>
      </w:r>
      <w:r>
        <w:t></w:t>
      </w:r>
      <w:r>
        <w:rPr>
          <w:rFonts w:hint="eastAsia"/>
        </w:rPr>
        <w:t>у</w:t>
      </w:r>
      <w:r>
        <w:t></w:t>
      </w:r>
      <w:r>
        <w:rPr>
          <w:rFonts w:hint="eastAsia"/>
        </w:rPr>
        <w:t>речовому</w:t>
      </w:r>
      <w:r>
        <w:t></w:t>
      </w:r>
      <w:r>
        <w:rPr>
          <w:rFonts w:hint="eastAsia"/>
        </w:rPr>
        <w:t>праві</w:t>
      </w:r>
      <w:r>
        <w:t></w:t>
      </w:r>
      <w:r>
        <w:rPr>
          <w:rFonts w:hint="eastAsia"/>
        </w:rPr>
        <w:t>України</w:t>
      </w:r>
      <w:r>
        <w:t></w:t>
      </w:r>
      <w:r>
        <w:rPr>
          <w:rFonts w:hint="eastAsia"/>
        </w:rPr>
        <w:t>доцільно</w:t>
      </w:r>
      <w:r>
        <w:t></w:t>
      </w:r>
      <w:r>
        <w:rPr>
          <w:rFonts w:hint="eastAsia"/>
        </w:rPr>
        <w:t>відмовитися</w:t>
      </w:r>
      <w:r>
        <w:t></w:t>
      </w:r>
      <w:r>
        <w:rPr>
          <w:rFonts w:hint="eastAsia"/>
        </w:rPr>
        <w:t>від</w:t>
      </w:r>
      <w:r>
        <w:t></w:t>
      </w:r>
      <w:r>
        <w:t></w:t>
      </w:r>
      <w:r>
        <w:t></w:t>
      </w:r>
      <w:r>
        <w:t></w:t>
      </w:r>
      <w:r>
        <w:t></w:t>
      </w:r>
      <w:r>
        <w:t></w:t>
      </w:r>
      <w:r>
        <w:t></w:t>
      </w:r>
      <w:r>
        <w:t></w:t>
      </w:r>
      <w:r>
        <w:t></w:t>
      </w:r>
      <w:r>
        <w:t></w:t>
      </w:r>
      <w:r>
        <w:t></w:t>
      </w:r>
      <w:r>
        <w:t></w:t>
      </w:r>
      <w:r>
        <w:t></w:t>
      </w:r>
      <w:r>
        <w:t></w:t>
      </w:r>
      <w:r>
        <w:t></w:t>
      </w:r>
      <w:r>
        <w:t></w:t>
      </w:r>
      <w:r>
        <w:t></w:t>
      </w:r>
    </w:p>
    <w:p w:rsidR="0083074C" w:rsidRDefault="0083074C" w:rsidP="0083074C">
      <w:r>
        <w:rPr>
          <w:rFonts w:hint="eastAsia"/>
        </w:rPr>
        <w:t>оскільки</w:t>
      </w:r>
      <w:r>
        <w:t></w:t>
      </w:r>
      <w:r>
        <w:rPr>
          <w:rFonts w:hint="eastAsia"/>
        </w:rPr>
        <w:t>речовий</w:t>
      </w:r>
      <w:r>
        <w:t></w:t>
      </w:r>
      <w:r>
        <w:rPr>
          <w:rFonts w:hint="eastAsia"/>
        </w:rPr>
        <w:t>характер</w:t>
      </w:r>
      <w:r>
        <w:t></w:t>
      </w:r>
      <w:r>
        <w:rPr>
          <w:rFonts w:hint="eastAsia"/>
        </w:rPr>
        <w:t>цивільних</w:t>
      </w:r>
      <w:r>
        <w:t></w:t>
      </w:r>
      <w:r>
        <w:rPr>
          <w:rFonts w:hint="eastAsia"/>
        </w:rPr>
        <w:t>прав</w:t>
      </w:r>
      <w:r>
        <w:t></w:t>
      </w:r>
      <w:r>
        <w:rPr>
          <w:rFonts w:hint="eastAsia"/>
        </w:rPr>
        <w:t>має</w:t>
      </w:r>
      <w:r>
        <w:t></w:t>
      </w:r>
      <w:r>
        <w:rPr>
          <w:rFonts w:hint="eastAsia"/>
        </w:rPr>
        <w:t>визначатися</w:t>
      </w:r>
      <w:r>
        <w:t></w:t>
      </w:r>
      <w:r>
        <w:rPr>
          <w:rFonts w:hint="eastAsia"/>
        </w:rPr>
        <w:t>за</w:t>
      </w:r>
      <w:r>
        <w:t></w:t>
      </w:r>
      <w:r>
        <w:rPr>
          <w:rFonts w:hint="eastAsia"/>
        </w:rPr>
        <w:t>кваліфікаційними</w:t>
      </w:r>
    </w:p>
    <w:p w:rsidR="0083074C" w:rsidRDefault="0083074C" w:rsidP="0083074C">
      <w:r>
        <w:rPr>
          <w:rFonts w:hint="eastAsia"/>
        </w:rPr>
        <w:t>ознаками</w:t>
      </w:r>
      <w:r>
        <w:t></w:t>
      </w:r>
      <w:r>
        <w:rPr>
          <w:rFonts w:hint="eastAsia"/>
        </w:rPr>
        <w:t>речових</w:t>
      </w:r>
      <w:r>
        <w:t></w:t>
      </w:r>
      <w:r>
        <w:rPr>
          <w:rFonts w:hint="eastAsia"/>
        </w:rPr>
        <w:t>прав</w:t>
      </w:r>
      <w:r>
        <w:t></w:t>
      </w:r>
      <w:r>
        <w:t></w:t>
      </w:r>
      <w:r>
        <w:rPr>
          <w:rFonts w:hint="eastAsia"/>
        </w:rPr>
        <w:t>а</w:t>
      </w:r>
      <w:r>
        <w:t></w:t>
      </w:r>
      <w:r>
        <w:rPr>
          <w:rFonts w:hint="eastAsia"/>
        </w:rPr>
        <w:t>не</w:t>
      </w:r>
      <w:r>
        <w:t></w:t>
      </w:r>
      <w:r>
        <w:rPr>
          <w:rFonts w:hint="eastAsia"/>
        </w:rPr>
        <w:t>за</w:t>
      </w:r>
      <w:r>
        <w:t></w:t>
      </w:r>
      <w:r>
        <w:rPr>
          <w:rFonts w:hint="eastAsia"/>
        </w:rPr>
        <w:t>їх</w:t>
      </w:r>
      <w:r>
        <w:t></w:t>
      </w:r>
      <w:r>
        <w:rPr>
          <w:rFonts w:hint="eastAsia"/>
        </w:rPr>
        <w:t>переліком</w:t>
      </w:r>
      <w:r>
        <w:t></w:t>
      </w:r>
      <w:r>
        <w:rPr>
          <w:rFonts w:hint="eastAsia"/>
        </w:rPr>
        <w:t>у</w:t>
      </w:r>
      <w:r>
        <w:t></w:t>
      </w:r>
      <w:r>
        <w:rPr>
          <w:rFonts w:hint="eastAsia"/>
        </w:rPr>
        <w:t>законодавстві</w:t>
      </w:r>
      <w:r>
        <w:t></w:t>
      </w:r>
      <w:r>
        <w:t></w:t>
      </w:r>
      <w:r>
        <w:rPr>
          <w:rFonts w:hint="eastAsia"/>
        </w:rPr>
        <w:t>Замість</w:t>
      </w:r>
      <w:r>
        <w:t></w:t>
      </w:r>
      <w:r>
        <w:t></w:t>
      </w:r>
      <w:r>
        <w:t></w:t>
      </w:r>
      <w:r>
        <w:t></w:t>
      </w:r>
      <w:r>
        <w:t></w:t>
      </w:r>
      <w:r>
        <w:t></w:t>
      </w:r>
      <w:r>
        <w:t></w:t>
      </w:r>
      <w:r>
        <w:t></w:t>
      </w:r>
      <w:r>
        <w:t></w:t>
      </w:r>
      <w:r>
        <w:t></w:t>
      </w:r>
      <w:r>
        <w:t></w:t>
      </w:r>
      <w:r>
        <w:t></w:t>
      </w:r>
      <w:r>
        <w:t></w:t>
      </w:r>
      <w:r>
        <w:t></w:t>
      </w:r>
      <w:r>
        <w:t></w:t>
      </w:r>
      <w:r>
        <w:t></w:t>
      </w:r>
    </w:p>
    <w:p w:rsidR="0083074C" w:rsidRDefault="0083074C" w:rsidP="0083074C">
      <w:r>
        <w:rPr>
          <w:rFonts w:hint="eastAsia"/>
        </w:rPr>
        <w:t>має</w:t>
      </w:r>
      <w:r>
        <w:t></w:t>
      </w:r>
      <w:r>
        <w:rPr>
          <w:rFonts w:hint="eastAsia"/>
        </w:rPr>
        <w:t>діяти</w:t>
      </w:r>
      <w:r>
        <w:t></w:t>
      </w:r>
      <w:r>
        <w:rPr>
          <w:rFonts w:hint="eastAsia"/>
        </w:rPr>
        <w:t>принцип</w:t>
      </w:r>
      <w:r>
        <w:t></w:t>
      </w:r>
      <w:r>
        <w:rPr>
          <w:rFonts w:hint="eastAsia"/>
        </w:rPr>
        <w:t>свободи</w:t>
      </w:r>
      <w:r>
        <w:t></w:t>
      </w:r>
      <w:r>
        <w:rPr>
          <w:rFonts w:hint="eastAsia"/>
        </w:rPr>
        <w:t>здійснення</w:t>
      </w:r>
      <w:r>
        <w:t></w:t>
      </w:r>
      <w:r>
        <w:rPr>
          <w:rFonts w:hint="eastAsia"/>
        </w:rPr>
        <w:t>речових</w:t>
      </w:r>
      <w:r>
        <w:t></w:t>
      </w:r>
      <w:r>
        <w:rPr>
          <w:rFonts w:hint="eastAsia"/>
        </w:rPr>
        <w:t>прав</w:t>
      </w:r>
      <w:r>
        <w:t></w:t>
      </w:r>
      <w:r>
        <w:t></w:t>
      </w:r>
      <w:r>
        <w:rPr>
          <w:rFonts w:hint="eastAsia"/>
        </w:rPr>
        <w:t>який</w:t>
      </w:r>
      <w:r>
        <w:t></w:t>
      </w:r>
      <w:r>
        <w:t></w:t>
      </w:r>
      <w:r>
        <w:rPr>
          <w:rFonts w:hint="eastAsia"/>
        </w:rPr>
        <w:t>ґрунтуючись</w:t>
      </w:r>
      <w:r>
        <w:t></w:t>
      </w:r>
      <w:r>
        <w:rPr>
          <w:rFonts w:hint="eastAsia"/>
        </w:rPr>
        <w:t>на</w:t>
      </w:r>
    </w:p>
    <w:p w:rsidR="0083074C" w:rsidRDefault="0083074C" w:rsidP="0083074C">
      <w:r>
        <w:rPr>
          <w:rFonts w:hint="eastAsia"/>
        </w:rPr>
        <w:t>загальній</w:t>
      </w:r>
      <w:r>
        <w:t></w:t>
      </w:r>
      <w:r>
        <w:rPr>
          <w:rFonts w:hint="eastAsia"/>
        </w:rPr>
        <w:t>для</w:t>
      </w:r>
      <w:r>
        <w:t></w:t>
      </w:r>
      <w:r>
        <w:rPr>
          <w:rFonts w:hint="eastAsia"/>
        </w:rPr>
        <w:t>цивільного</w:t>
      </w:r>
      <w:r>
        <w:t></w:t>
      </w:r>
      <w:r>
        <w:rPr>
          <w:rFonts w:hint="eastAsia"/>
        </w:rPr>
        <w:t>права</w:t>
      </w:r>
      <w:r>
        <w:t></w:t>
      </w:r>
      <w:r>
        <w:rPr>
          <w:rFonts w:hint="eastAsia"/>
        </w:rPr>
        <w:t>диспозитивності</w:t>
      </w:r>
      <w:r>
        <w:t></w:t>
      </w:r>
      <w:r>
        <w:t></w:t>
      </w:r>
      <w:r>
        <w:rPr>
          <w:rFonts w:hint="eastAsia"/>
        </w:rPr>
        <w:t>дає</w:t>
      </w:r>
      <w:r>
        <w:t></w:t>
      </w:r>
      <w:r>
        <w:rPr>
          <w:rFonts w:hint="eastAsia"/>
        </w:rPr>
        <w:t>можливість</w:t>
      </w:r>
      <w:r>
        <w:t></w:t>
      </w:r>
      <w:r>
        <w:rPr>
          <w:rFonts w:hint="eastAsia"/>
        </w:rPr>
        <w:t>носію</w:t>
      </w:r>
      <w:r>
        <w:t></w:t>
      </w:r>
      <w:r>
        <w:rPr>
          <w:rFonts w:hint="eastAsia"/>
        </w:rPr>
        <w:t>речового</w:t>
      </w:r>
    </w:p>
    <w:p w:rsidR="0083074C" w:rsidRDefault="0083074C" w:rsidP="0083074C">
      <w:r>
        <w:rPr>
          <w:rFonts w:hint="eastAsia"/>
        </w:rPr>
        <w:t>права</w:t>
      </w:r>
      <w:r>
        <w:t></w:t>
      </w:r>
      <w:r>
        <w:t></w:t>
      </w:r>
      <w:r>
        <w:rPr>
          <w:rFonts w:hint="eastAsia"/>
        </w:rPr>
        <w:t>окрім</w:t>
      </w:r>
      <w:r>
        <w:t></w:t>
      </w:r>
      <w:r>
        <w:rPr>
          <w:rFonts w:hint="eastAsia"/>
        </w:rPr>
        <w:t>іншого</w:t>
      </w:r>
      <w:r>
        <w:t></w:t>
      </w:r>
      <w:r>
        <w:t></w:t>
      </w:r>
      <w:r>
        <w:rPr>
          <w:rFonts w:hint="eastAsia"/>
        </w:rPr>
        <w:t>самостійно</w:t>
      </w:r>
      <w:r>
        <w:t></w:t>
      </w:r>
      <w:r>
        <w:rPr>
          <w:rFonts w:hint="eastAsia"/>
        </w:rPr>
        <w:t>і</w:t>
      </w:r>
      <w:r>
        <w:t></w:t>
      </w:r>
      <w:r>
        <w:rPr>
          <w:rFonts w:hint="eastAsia"/>
        </w:rPr>
        <w:t>в</w:t>
      </w:r>
      <w:r>
        <w:t></w:t>
      </w:r>
      <w:r>
        <w:rPr>
          <w:rFonts w:hint="eastAsia"/>
        </w:rPr>
        <w:t>межах</w:t>
      </w:r>
      <w:r>
        <w:t></w:t>
      </w:r>
      <w:r>
        <w:rPr>
          <w:rFonts w:hint="eastAsia"/>
        </w:rPr>
        <w:t>змісту</w:t>
      </w:r>
      <w:r>
        <w:t></w:t>
      </w:r>
      <w:r>
        <w:rPr>
          <w:rFonts w:hint="eastAsia"/>
        </w:rPr>
        <w:t>наявного</w:t>
      </w:r>
      <w:r>
        <w:t></w:t>
      </w:r>
      <w:r>
        <w:rPr>
          <w:rFonts w:hint="eastAsia"/>
        </w:rPr>
        <w:t>у</w:t>
      </w:r>
      <w:r>
        <w:t></w:t>
      </w:r>
      <w:r>
        <w:rPr>
          <w:rFonts w:hint="eastAsia"/>
        </w:rPr>
        <w:t>нього</w:t>
      </w:r>
      <w:r>
        <w:t></w:t>
      </w:r>
      <w:r>
        <w:rPr>
          <w:rFonts w:hint="eastAsia"/>
        </w:rPr>
        <w:t>права</w:t>
      </w:r>
    </w:p>
    <w:p w:rsidR="0083074C" w:rsidRDefault="0083074C" w:rsidP="0083074C">
      <w:r>
        <w:rPr>
          <w:rFonts w:hint="eastAsia"/>
        </w:rPr>
        <w:t>визначитись</w:t>
      </w:r>
      <w:r>
        <w:t></w:t>
      </w:r>
      <w:r>
        <w:t></w:t>
      </w:r>
      <w:r>
        <w:rPr>
          <w:rFonts w:hint="eastAsia"/>
        </w:rPr>
        <w:t>яке</w:t>
      </w:r>
      <w:r>
        <w:t></w:t>
      </w:r>
      <w:r>
        <w:rPr>
          <w:rFonts w:hint="eastAsia"/>
        </w:rPr>
        <w:t>саме</w:t>
      </w:r>
      <w:r>
        <w:t></w:t>
      </w:r>
      <w:r>
        <w:rPr>
          <w:rFonts w:hint="eastAsia"/>
        </w:rPr>
        <w:t>суб’єктивне</w:t>
      </w:r>
      <w:r>
        <w:t></w:t>
      </w:r>
      <w:r>
        <w:rPr>
          <w:rFonts w:hint="eastAsia"/>
        </w:rPr>
        <w:t>речове</w:t>
      </w:r>
      <w:r>
        <w:t></w:t>
      </w:r>
      <w:r>
        <w:rPr>
          <w:rFonts w:hint="eastAsia"/>
        </w:rPr>
        <w:t>право</w:t>
      </w:r>
      <w:r>
        <w:t></w:t>
      </w:r>
      <w:r>
        <w:rPr>
          <w:rFonts w:hint="eastAsia"/>
        </w:rPr>
        <w:t>на</w:t>
      </w:r>
      <w:r>
        <w:t></w:t>
      </w:r>
      <w:r>
        <w:rPr>
          <w:rFonts w:hint="eastAsia"/>
        </w:rPr>
        <w:t>його</w:t>
      </w:r>
      <w:r>
        <w:t></w:t>
      </w:r>
      <w:r>
        <w:rPr>
          <w:rFonts w:hint="eastAsia"/>
        </w:rPr>
        <w:t>об’єкт</w:t>
      </w:r>
      <w:r>
        <w:t></w:t>
      </w:r>
      <w:r>
        <w:rPr>
          <w:rFonts w:hint="eastAsia"/>
        </w:rPr>
        <w:t>може</w:t>
      </w:r>
      <w:r>
        <w:t></w:t>
      </w:r>
      <w:r>
        <w:rPr>
          <w:rFonts w:hint="eastAsia"/>
        </w:rPr>
        <w:t>отримати</w:t>
      </w:r>
      <w:r>
        <w:t></w:t>
      </w:r>
      <w:r>
        <w:rPr>
          <w:rFonts w:hint="eastAsia"/>
        </w:rPr>
        <w:t>інша</w:t>
      </w:r>
    </w:p>
    <w:p w:rsidR="0083074C" w:rsidRDefault="0083074C" w:rsidP="0083074C">
      <w:r>
        <w:rPr>
          <w:rFonts w:hint="eastAsia"/>
        </w:rPr>
        <w:t>особа</w:t>
      </w:r>
      <w:r>
        <w:t></w:t>
      </w:r>
    </w:p>
    <w:p w:rsidR="0083074C" w:rsidRDefault="0083074C" w:rsidP="0083074C">
      <w:r>
        <w:t></w:t>
      </w:r>
      <w:r>
        <w:t></w:t>
      </w:r>
      <w:r>
        <w:t></w:t>
      </w:r>
      <w:r>
        <w:t></w:t>
      </w:r>
      <w:r>
        <w:rPr>
          <w:rFonts w:hint="eastAsia"/>
        </w:rPr>
        <w:t>Пропонується</w:t>
      </w:r>
      <w:r>
        <w:t></w:t>
      </w:r>
      <w:r>
        <w:rPr>
          <w:rFonts w:hint="eastAsia"/>
        </w:rPr>
        <w:t>надання</w:t>
      </w:r>
      <w:r>
        <w:t></w:t>
      </w:r>
      <w:r>
        <w:rPr>
          <w:rFonts w:hint="eastAsia"/>
        </w:rPr>
        <w:t>за</w:t>
      </w:r>
      <w:r>
        <w:t></w:t>
      </w:r>
      <w:r>
        <w:rPr>
          <w:rFonts w:hint="eastAsia"/>
        </w:rPr>
        <w:t>цивільним</w:t>
      </w:r>
      <w:r>
        <w:t></w:t>
      </w:r>
      <w:r>
        <w:rPr>
          <w:rFonts w:hint="eastAsia"/>
        </w:rPr>
        <w:t>законодавством</w:t>
      </w:r>
      <w:r>
        <w:t></w:t>
      </w:r>
      <w:r>
        <w:rPr>
          <w:rFonts w:hint="eastAsia"/>
        </w:rPr>
        <w:t>України</w:t>
      </w:r>
      <w:r>
        <w:t></w:t>
      </w:r>
      <w:r>
        <w:rPr>
          <w:rFonts w:hint="eastAsia"/>
        </w:rPr>
        <w:t>права</w:t>
      </w:r>
    </w:p>
    <w:p w:rsidR="0083074C" w:rsidRDefault="0083074C" w:rsidP="0083074C">
      <w:r>
        <w:rPr>
          <w:rFonts w:hint="eastAsia"/>
        </w:rPr>
        <w:t>переважного</w:t>
      </w:r>
      <w:r>
        <w:t></w:t>
      </w:r>
      <w:r>
        <w:rPr>
          <w:rFonts w:hint="eastAsia"/>
        </w:rPr>
        <w:t>захисту</w:t>
      </w:r>
      <w:r>
        <w:t></w:t>
      </w:r>
      <w:r>
        <w:rPr>
          <w:rFonts w:hint="eastAsia"/>
        </w:rPr>
        <w:t>інтересу</w:t>
      </w:r>
      <w:r>
        <w:t></w:t>
      </w:r>
      <w:r>
        <w:rPr>
          <w:rFonts w:hint="eastAsia"/>
        </w:rPr>
        <w:t>первісного</w:t>
      </w:r>
      <w:r>
        <w:t></w:t>
      </w:r>
      <w:r>
        <w:rPr>
          <w:rFonts w:hint="eastAsia"/>
        </w:rPr>
        <w:t>власника</w:t>
      </w:r>
      <w:r>
        <w:t></w:t>
      </w:r>
      <w:r>
        <w:rPr>
          <w:rFonts w:hint="eastAsia"/>
        </w:rPr>
        <w:t>порівняно</w:t>
      </w:r>
      <w:r>
        <w:t></w:t>
      </w:r>
      <w:r>
        <w:rPr>
          <w:rFonts w:hint="eastAsia"/>
        </w:rPr>
        <w:t>з</w:t>
      </w:r>
      <w:r>
        <w:t></w:t>
      </w:r>
      <w:r>
        <w:rPr>
          <w:rFonts w:hint="eastAsia"/>
        </w:rPr>
        <w:t>інтересом</w:t>
      </w:r>
    </w:p>
    <w:p w:rsidR="0083074C" w:rsidRDefault="0083074C" w:rsidP="0083074C">
      <w:r>
        <w:rPr>
          <w:rFonts w:hint="eastAsia"/>
        </w:rPr>
        <w:t>добросовісного</w:t>
      </w:r>
      <w:r>
        <w:t></w:t>
      </w:r>
      <w:r>
        <w:rPr>
          <w:rFonts w:hint="eastAsia"/>
        </w:rPr>
        <w:t>набувача</w:t>
      </w:r>
      <w:r>
        <w:t></w:t>
      </w:r>
      <w:r>
        <w:rPr>
          <w:rFonts w:hint="eastAsia"/>
        </w:rPr>
        <w:t>за</w:t>
      </w:r>
      <w:r>
        <w:t></w:t>
      </w:r>
      <w:r>
        <w:rPr>
          <w:rFonts w:hint="eastAsia"/>
        </w:rPr>
        <w:t>відплатним</w:t>
      </w:r>
      <w:r>
        <w:t></w:t>
      </w:r>
      <w:r>
        <w:rPr>
          <w:rFonts w:hint="eastAsia"/>
        </w:rPr>
        <w:t>договором</w:t>
      </w:r>
      <w:r>
        <w:t></w:t>
      </w:r>
      <w:r>
        <w:t></w:t>
      </w:r>
      <w:r>
        <w:rPr>
          <w:rFonts w:hint="eastAsia"/>
        </w:rPr>
        <w:t>якщо</w:t>
      </w:r>
      <w:r>
        <w:t></w:t>
      </w:r>
      <w:r>
        <w:rPr>
          <w:rFonts w:hint="eastAsia"/>
        </w:rPr>
        <w:t>передача</w:t>
      </w:r>
      <w:r>
        <w:t></w:t>
      </w:r>
      <w:r>
        <w:rPr>
          <w:rFonts w:hint="eastAsia"/>
        </w:rPr>
        <w:t>майна</w:t>
      </w:r>
      <w:r>
        <w:t></w:t>
      </w:r>
      <w:r>
        <w:rPr>
          <w:rFonts w:hint="eastAsia"/>
        </w:rPr>
        <w:t>від</w:t>
      </w:r>
    </w:p>
    <w:p w:rsidR="0083074C" w:rsidRDefault="0083074C" w:rsidP="0083074C">
      <w:r>
        <w:t></w:t>
      </w:r>
      <w:r>
        <w:t></w:t>
      </w:r>
      <w:r>
        <w:t></w:t>
      </w:r>
    </w:p>
    <w:p w:rsidR="0083074C" w:rsidRDefault="0083074C" w:rsidP="0083074C">
      <w:r>
        <w:rPr>
          <w:rFonts w:hint="eastAsia"/>
        </w:rPr>
        <w:t>первісного</w:t>
      </w:r>
      <w:r>
        <w:t></w:t>
      </w:r>
      <w:r>
        <w:rPr>
          <w:rFonts w:hint="eastAsia"/>
        </w:rPr>
        <w:t>власника</w:t>
      </w:r>
      <w:r>
        <w:t></w:t>
      </w:r>
      <w:r>
        <w:rPr>
          <w:rFonts w:hint="eastAsia"/>
        </w:rPr>
        <w:t>до</w:t>
      </w:r>
      <w:r>
        <w:t></w:t>
      </w:r>
      <w:r>
        <w:rPr>
          <w:rFonts w:hint="eastAsia"/>
        </w:rPr>
        <w:t>неуправненого</w:t>
      </w:r>
      <w:r>
        <w:t></w:t>
      </w:r>
      <w:r>
        <w:rPr>
          <w:rFonts w:hint="eastAsia"/>
        </w:rPr>
        <w:t>відчужувача</w:t>
      </w:r>
      <w:r>
        <w:t></w:t>
      </w:r>
      <w:r>
        <w:rPr>
          <w:rFonts w:hint="eastAsia"/>
        </w:rPr>
        <w:t>відбувалася</w:t>
      </w:r>
      <w:r>
        <w:t></w:t>
      </w:r>
      <w:r>
        <w:rPr>
          <w:rFonts w:hint="eastAsia"/>
        </w:rPr>
        <w:t>на</w:t>
      </w:r>
      <w:r>
        <w:t></w:t>
      </w:r>
      <w:r>
        <w:rPr>
          <w:rFonts w:hint="eastAsia"/>
        </w:rPr>
        <w:t>безоплатній</w:t>
      </w:r>
    </w:p>
    <w:p w:rsidR="0083074C" w:rsidRDefault="0083074C" w:rsidP="0083074C">
      <w:r>
        <w:rPr>
          <w:rFonts w:hint="eastAsia"/>
        </w:rPr>
        <w:t>основі</w:t>
      </w:r>
      <w:r>
        <w:t></w:t>
      </w:r>
      <w:r>
        <w:rPr>
          <w:rFonts w:hint="eastAsia"/>
        </w:rPr>
        <w:t>для</w:t>
      </w:r>
      <w:r>
        <w:t></w:t>
      </w:r>
      <w:r>
        <w:rPr>
          <w:rFonts w:hint="eastAsia"/>
        </w:rPr>
        <w:t>досягнення</w:t>
      </w:r>
      <w:r>
        <w:t></w:t>
      </w:r>
      <w:r>
        <w:rPr>
          <w:rFonts w:hint="eastAsia"/>
        </w:rPr>
        <w:t>благодійної</w:t>
      </w:r>
      <w:r>
        <w:t></w:t>
      </w:r>
      <w:r>
        <w:rPr>
          <w:rFonts w:hint="eastAsia"/>
        </w:rPr>
        <w:t>мети</w:t>
      </w:r>
      <w:r>
        <w:t></w:t>
      </w:r>
      <w:r>
        <w:t></w:t>
      </w:r>
      <w:r>
        <w:rPr>
          <w:rFonts w:hint="eastAsia"/>
        </w:rPr>
        <w:t>У</w:t>
      </w:r>
      <w:r>
        <w:t></w:t>
      </w:r>
      <w:r>
        <w:rPr>
          <w:rFonts w:hint="eastAsia"/>
        </w:rPr>
        <w:t>цьому</w:t>
      </w:r>
      <w:r>
        <w:t></w:t>
      </w:r>
      <w:r>
        <w:rPr>
          <w:rFonts w:hint="eastAsia"/>
        </w:rPr>
        <w:t>випадку</w:t>
      </w:r>
      <w:r>
        <w:t></w:t>
      </w:r>
      <w:r>
        <w:rPr>
          <w:rFonts w:hint="eastAsia"/>
        </w:rPr>
        <w:t>становище</w:t>
      </w:r>
      <w:r>
        <w:t></w:t>
      </w:r>
      <w:r>
        <w:rPr>
          <w:rFonts w:hint="eastAsia"/>
        </w:rPr>
        <w:t>первісного</w:t>
      </w:r>
    </w:p>
    <w:p w:rsidR="0083074C" w:rsidRDefault="0083074C" w:rsidP="0083074C">
      <w:r>
        <w:rPr>
          <w:rFonts w:hint="eastAsia"/>
        </w:rPr>
        <w:t>власника</w:t>
      </w:r>
      <w:r>
        <w:t></w:t>
      </w:r>
      <w:r>
        <w:rPr>
          <w:rFonts w:hint="eastAsia"/>
        </w:rPr>
        <w:t>стосовно</w:t>
      </w:r>
      <w:r>
        <w:t></w:t>
      </w:r>
      <w:r>
        <w:rPr>
          <w:rFonts w:hint="eastAsia"/>
        </w:rPr>
        <w:t>добросовісного</w:t>
      </w:r>
      <w:r>
        <w:t></w:t>
      </w:r>
      <w:r>
        <w:rPr>
          <w:rFonts w:hint="eastAsia"/>
        </w:rPr>
        <w:t>набувача</w:t>
      </w:r>
      <w:r>
        <w:t></w:t>
      </w:r>
      <w:r>
        <w:rPr>
          <w:rFonts w:hint="eastAsia"/>
        </w:rPr>
        <w:t>буде</w:t>
      </w:r>
      <w:r>
        <w:t></w:t>
      </w:r>
      <w:r>
        <w:rPr>
          <w:rFonts w:hint="eastAsia"/>
        </w:rPr>
        <w:t>дещо</w:t>
      </w:r>
      <w:r>
        <w:t></w:t>
      </w:r>
      <w:r>
        <w:rPr>
          <w:rFonts w:hint="eastAsia"/>
        </w:rPr>
        <w:t>іншим</w:t>
      </w:r>
      <w:r>
        <w:t></w:t>
      </w:r>
      <w:r>
        <w:t></w:t>
      </w:r>
      <w:r>
        <w:rPr>
          <w:rFonts w:hint="eastAsia"/>
        </w:rPr>
        <w:t>адже</w:t>
      </w:r>
      <w:r>
        <w:t></w:t>
      </w:r>
      <w:r>
        <w:rPr>
          <w:rFonts w:hint="eastAsia"/>
        </w:rPr>
        <w:t>факт</w:t>
      </w:r>
    </w:p>
    <w:p w:rsidR="0083074C" w:rsidRDefault="0083074C" w:rsidP="0083074C">
      <w:r>
        <w:rPr>
          <w:rFonts w:hint="eastAsia"/>
        </w:rPr>
        <w:t>безоплатної</w:t>
      </w:r>
      <w:r>
        <w:t></w:t>
      </w:r>
      <w:r>
        <w:rPr>
          <w:rFonts w:hint="eastAsia"/>
        </w:rPr>
        <w:t>передачі</w:t>
      </w:r>
      <w:r>
        <w:t></w:t>
      </w:r>
      <w:r>
        <w:rPr>
          <w:rFonts w:hint="eastAsia"/>
        </w:rPr>
        <w:t>майна</w:t>
      </w:r>
      <w:r>
        <w:t></w:t>
      </w:r>
      <w:r>
        <w:rPr>
          <w:rFonts w:hint="eastAsia"/>
        </w:rPr>
        <w:t>був</w:t>
      </w:r>
      <w:r>
        <w:t></w:t>
      </w:r>
      <w:r>
        <w:rPr>
          <w:rFonts w:hint="eastAsia"/>
        </w:rPr>
        <w:t>зумовлений</w:t>
      </w:r>
      <w:r>
        <w:t></w:t>
      </w:r>
      <w:r>
        <w:rPr>
          <w:rFonts w:hint="eastAsia"/>
        </w:rPr>
        <w:t>не</w:t>
      </w:r>
      <w:r>
        <w:t></w:t>
      </w:r>
      <w:r>
        <w:rPr>
          <w:rFonts w:hint="eastAsia"/>
        </w:rPr>
        <w:t>корисливістю</w:t>
      </w:r>
      <w:r>
        <w:t></w:t>
      </w:r>
      <w:r>
        <w:t></w:t>
      </w:r>
      <w:r>
        <w:rPr>
          <w:rFonts w:hint="eastAsia"/>
        </w:rPr>
        <w:t>а</w:t>
      </w:r>
      <w:r>
        <w:t></w:t>
      </w:r>
      <w:r>
        <w:rPr>
          <w:rFonts w:hint="eastAsia"/>
        </w:rPr>
        <w:t>усвідомленням</w:t>
      </w:r>
      <w:r>
        <w:t></w:t>
      </w:r>
      <w:r>
        <w:rPr>
          <w:rFonts w:hint="eastAsia"/>
        </w:rPr>
        <w:t>з</w:t>
      </w:r>
    </w:p>
    <w:p w:rsidR="0083074C" w:rsidRDefault="0083074C" w:rsidP="0083074C">
      <w:r>
        <w:rPr>
          <w:rFonts w:hint="eastAsia"/>
        </w:rPr>
        <w:t>боку</w:t>
      </w:r>
      <w:r>
        <w:t></w:t>
      </w:r>
      <w:r>
        <w:rPr>
          <w:rFonts w:hint="eastAsia"/>
        </w:rPr>
        <w:t>первісного</w:t>
      </w:r>
      <w:r>
        <w:t></w:t>
      </w:r>
      <w:r>
        <w:rPr>
          <w:rFonts w:hint="eastAsia"/>
        </w:rPr>
        <w:t>власника</w:t>
      </w:r>
      <w:r>
        <w:t></w:t>
      </w:r>
      <w:r>
        <w:rPr>
          <w:rFonts w:hint="eastAsia"/>
        </w:rPr>
        <w:t>його</w:t>
      </w:r>
      <w:r>
        <w:t></w:t>
      </w:r>
      <w:r>
        <w:rPr>
          <w:rFonts w:hint="eastAsia"/>
        </w:rPr>
        <w:t>соціальної</w:t>
      </w:r>
      <w:r>
        <w:t></w:t>
      </w:r>
      <w:r>
        <w:rPr>
          <w:rFonts w:hint="eastAsia"/>
        </w:rPr>
        <w:t>відповідальності</w:t>
      </w:r>
      <w:r>
        <w:t></w:t>
      </w:r>
      <w:r>
        <w:rPr>
          <w:rFonts w:hint="eastAsia"/>
        </w:rPr>
        <w:t>перед</w:t>
      </w:r>
      <w:r>
        <w:t></w:t>
      </w:r>
      <w:r>
        <w:rPr>
          <w:rFonts w:hint="eastAsia"/>
        </w:rPr>
        <w:t>суспільством</w:t>
      </w:r>
      <w:r>
        <w:t></w:t>
      </w:r>
      <w:r>
        <w:rPr>
          <w:rFonts w:hint="eastAsia"/>
        </w:rPr>
        <w:t>або</w:t>
      </w:r>
    </w:p>
    <w:p w:rsidR="0083074C" w:rsidRDefault="0083074C" w:rsidP="0083074C">
      <w:r>
        <w:rPr>
          <w:rFonts w:hint="eastAsia"/>
        </w:rPr>
        <w:t>окремими</w:t>
      </w:r>
      <w:r>
        <w:t></w:t>
      </w:r>
      <w:r>
        <w:rPr>
          <w:rFonts w:hint="eastAsia"/>
        </w:rPr>
        <w:t>людьми</w:t>
      </w:r>
      <w:r>
        <w:t></w:t>
      </w:r>
      <w:r>
        <w:t></w:t>
      </w:r>
      <w:r>
        <w:rPr>
          <w:rFonts w:hint="eastAsia"/>
        </w:rPr>
        <w:t>а</w:t>
      </w:r>
      <w:r>
        <w:t></w:t>
      </w:r>
      <w:r>
        <w:rPr>
          <w:rFonts w:hint="eastAsia"/>
        </w:rPr>
        <w:t>відтак</w:t>
      </w:r>
      <w:r>
        <w:t></w:t>
      </w:r>
      <w:r>
        <w:rPr>
          <w:rFonts w:hint="eastAsia"/>
        </w:rPr>
        <w:t>держава</w:t>
      </w:r>
      <w:r>
        <w:t></w:t>
      </w:r>
      <w:r>
        <w:rPr>
          <w:rFonts w:hint="eastAsia"/>
        </w:rPr>
        <w:t>повинна</w:t>
      </w:r>
      <w:r>
        <w:t></w:t>
      </w:r>
      <w:r>
        <w:rPr>
          <w:rFonts w:hint="eastAsia"/>
        </w:rPr>
        <w:t>заохочувати</w:t>
      </w:r>
      <w:r>
        <w:t></w:t>
      </w:r>
      <w:r>
        <w:rPr>
          <w:rFonts w:hint="eastAsia"/>
        </w:rPr>
        <w:t>і</w:t>
      </w:r>
      <w:r>
        <w:t></w:t>
      </w:r>
      <w:r>
        <w:rPr>
          <w:rFonts w:hint="eastAsia"/>
        </w:rPr>
        <w:t>підтримувати</w:t>
      </w:r>
      <w:r>
        <w:t></w:t>
      </w:r>
      <w:r>
        <w:rPr>
          <w:rFonts w:hint="eastAsia"/>
        </w:rPr>
        <w:t>таку</w:t>
      </w:r>
    </w:p>
    <w:p w:rsidR="0083074C" w:rsidRDefault="0083074C" w:rsidP="0083074C">
      <w:r>
        <w:rPr>
          <w:rFonts w:hint="eastAsia"/>
        </w:rPr>
        <w:t>громадянську</w:t>
      </w:r>
      <w:r>
        <w:t></w:t>
      </w:r>
      <w:r>
        <w:rPr>
          <w:rFonts w:hint="eastAsia"/>
        </w:rPr>
        <w:t>позицію</w:t>
      </w:r>
      <w:r>
        <w:t></w:t>
      </w:r>
    </w:p>
    <w:p w:rsidR="0083074C" w:rsidRDefault="0083074C" w:rsidP="0083074C">
      <w:r>
        <w:t></w:t>
      </w:r>
      <w:r>
        <w:t></w:t>
      </w:r>
      <w:r>
        <w:t></w:t>
      </w:r>
      <w:r>
        <w:t></w:t>
      </w:r>
      <w:r>
        <w:rPr>
          <w:rFonts w:hint="eastAsia"/>
        </w:rPr>
        <w:t>У</w:t>
      </w:r>
      <w:r>
        <w:t></w:t>
      </w:r>
      <w:r>
        <w:rPr>
          <w:rFonts w:hint="eastAsia"/>
        </w:rPr>
        <w:t>речове</w:t>
      </w:r>
      <w:r>
        <w:t></w:t>
      </w:r>
      <w:r>
        <w:rPr>
          <w:rFonts w:hint="eastAsia"/>
        </w:rPr>
        <w:t>право</w:t>
      </w:r>
      <w:r>
        <w:t></w:t>
      </w:r>
      <w:r>
        <w:rPr>
          <w:rFonts w:hint="eastAsia"/>
        </w:rPr>
        <w:t>України</w:t>
      </w:r>
      <w:r>
        <w:t></w:t>
      </w:r>
      <w:r>
        <w:rPr>
          <w:rFonts w:hint="eastAsia"/>
        </w:rPr>
        <w:t>доцільно</w:t>
      </w:r>
      <w:r>
        <w:t></w:t>
      </w:r>
      <w:r>
        <w:rPr>
          <w:rFonts w:hint="eastAsia"/>
        </w:rPr>
        <w:t>ввести</w:t>
      </w:r>
      <w:r>
        <w:t></w:t>
      </w:r>
      <w:r>
        <w:rPr>
          <w:rFonts w:hint="eastAsia"/>
        </w:rPr>
        <w:t>відомі</w:t>
      </w:r>
      <w:r>
        <w:t></w:t>
      </w:r>
      <w:r>
        <w:rPr>
          <w:rFonts w:hint="eastAsia"/>
        </w:rPr>
        <w:t>німецькій</w:t>
      </w:r>
      <w:r>
        <w:t></w:t>
      </w:r>
      <w:r>
        <w:rPr>
          <w:rFonts w:hint="eastAsia"/>
        </w:rPr>
        <w:t>правовій</w:t>
      </w:r>
      <w:r>
        <w:t></w:t>
      </w:r>
      <w:r>
        <w:rPr>
          <w:rFonts w:hint="eastAsia"/>
        </w:rPr>
        <w:t>системі</w:t>
      </w:r>
    </w:p>
    <w:p w:rsidR="0083074C" w:rsidRDefault="0083074C" w:rsidP="0083074C">
      <w:r>
        <w:rPr>
          <w:rFonts w:hint="eastAsia"/>
        </w:rPr>
        <w:t>принципи</w:t>
      </w:r>
      <w:r>
        <w:t></w:t>
      </w:r>
      <w:r>
        <w:rPr>
          <w:rFonts w:hint="eastAsia"/>
        </w:rPr>
        <w:t>роз’єднання</w:t>
      </w:r>
      <w:r>
        <w:t></w:t>
      </w:r>
      <w:r>
        <w:rPr>
          <w:rFonts w:hint="eastAsia"/>
        </w:rPr>
        <w:t>та</w:t>
      </w:r>
      <w:r>
        <w:t></w:t>
      </w:r>
      <w:r>
        <w:rPr>
          <w:rFonts w:hint="eastAsia"/>
        </w:rPr>
        <w:t>абстракції</w:t>
      </w:r>
      <w:r>
        <w:t></w:t>
      </w:r>
      <w:r>
        <w:rPr>
          <w:rFonts w:hint="eastAsia"/>
        </w:rPr>
        <w:t>з</w:t>
      </w:r>
      <w:r>
        <w:t></w:t>
      </w:r>
      <w:r>
        <w:rPr>
          <w:rFonts w:hint="eastAsia"/>
        </w:rPr>
        <w:t>метою</w:t>
      </w:r>
      <w:r>
        <w:t></w:t>
      </w:r>
      <w:r>
        <w:rPr>
          <w:rFonts w:hint="eastAsia"/>
        </w:rPr>
        <w:t>розмежування</w:t>
      </w:r>
      <w:r>
        <w:t></w:t>
      </w:r>
      <w:r>
        <w:rPr>
          <w:rFonts w:hint="eastAsia"/>
        </w:rPr>
        <w:t>речових</w:t>
      </w:r>
      <w:r>
        <w:t></w:t>
      </w:r>
      <w:r>
        <w:rPr>
          <w:rFonts w:hint="eastAsia"/>
        </w:rPr>
        <w:t>і</w:t>
      </w:r>
      <w:r>
        <w:t></w:t>
      </w:r>
      <w:r>
        <w:rPr>
          <w:rFonts w:hint="eastAsia"/>
        </w:rPr>
        <w:t>зобов’язальних</w:t>
      </w:r>
    </w:p>
    <w:p w:rsidR="0083074C" w:rsidRDefault="0083074C" w:rsidP="0083074C">
      <w:r>
        <w:rPr>
          <w:rFonts w:hint="eastAsia"/>
        </w:rPr>
        <w:t>прав</w:t>
      </w:r>
      <w:r>
        <w:t></w:t>
      </w:r>
      <w:r>
        <w:t></w:t>
      </w:r>
      <w:r>
        <w:rPr>
          <w:rFonts w:hint="eastAsia"/>
        </w:rPr>
        <w:t>які</w:t>
      </w:r>
      <w:r>
        <w:t></w:t>
      </w:r>
      <w:r>
        <w:rPr>
          <w:rFonts w:hint="eastAsia"/>
        </w:rPr>
        <w:t>виникають</w:t>
      </w:r>
      <w:r>
        <w:t></w:t>
      </w:r>
      <w:r>
        <w:rPr>
          <w:rFonts w:hint="eastAsia"/>
        </w:rPr>
        <w:t>за</w:t>
      </w:r>
      <w:r>
        <w:t></w:t>
      </w:r>
      <w:r>
        <w:rPr>
          <w:rFonts w:hint="eastAsia"/>
        </w:rPr>
        <w:t>договором</w:t>
      </w:r>
      <w:r>
        <w:t></w:t>
      </w:r>
      <w:r>
        <w:t></w:t>
      </w:r>
      <w:r>
        <w:rPr>
          <w:rFonts w:hint="eastAsia"/>
        </w:rPr>
        <w:t>Проте</w:t>
      </w:r>
      <w:r>
        <w:t></w:t>
      </w:r>
      <w:r>
        <w:rPr>
          <w:rFonts w:hint="eastAsia"/>
        </w:rPr>
        <w:t>їх</w:t>
      </w:r>
      <w:r>
        <w:t></w:t>
      </w:r>
      <w:r>
        <w:rPr>
          <w:rFonts w:hint="eastAsia"/>
        </w:rPr>
        <w:t>зміст</w:t>
      </w:r>
      <w:r>
        <w:t></w:t>
      </w:r>
      <w:r>
        <w:rPr>
          <w:rFonts w:hint="eastAsia"/>
        </w:rPr>
        <w:t>має</w:t>
      </w:r>
      <w:r>
        <w:t></w:t>
      </w:r>
      <w:r>
        <w:rPr>
          <w:rFonts w:hint="eastAsia"/>
        </w:rPr>
        <w:t>бути</w:t>
      </w:r>
      <w:r>
        <w:t></w:t>
      </w:r>
      <w:r>
        <w:rPr>
          <w:rFonts w:hint="eastAsia"/>
        </w:rPr>
        <w:t>приведений</w:t>
      </w:r>
      <w:r>
        <w:t></w:t>
      </w:r>
      <w:r>
        <w:rPr>
          <w:rFonts w:hint="eastAsia"/>
        </w:rPr>
        <w:t>у</w:t>
      </w:r>
    </w:p>
    <w:p w:rsidR="0083074C" w:rsidRDefault="0083074C" w:rsidP="0083074C">
      <w:r>
        <w:rPr>
          <w:rFonts w:hint="eastAsia"/>
        </w:rPr>
        <w:t>відповідність</w:t>
      </w:r>
      <w:r>
        <w:t></w:t>
      </w:r>
      <w:r>
        <w:rPr>
          <w:rFonts w:hint="eastAsia"/>
        </w:rPr>
        <w:t>зі</w:t>
      </w:r>
      <w:r>
        <w:t></w:t>
      </w:r>
      <w:r>
        <w:rPr>
          <w:rFonts w:hint="eastAsia"/>
        </w:rPr>
        <w:t>змістом</w:t>
      </w:r>
      <w:r>
        <w:t></w:t>
      </w:r>
      <w:r>
        <w:rPr>
          <w:rFonts w:hint="eastAsia"/>
        </w:rPr>
        <w:t>концепції</w:t>
      </w:r>
      <w:r>
        <w:t></w:t>
      </w:r>
      <w:r>
        <w:rPr>
          <w:rFonts w:hint="eastAsia"/>
        </w:rPr>
        <w:t>каузальності</w:t>
      </w:r>
      <w:r>
        <w:t></w:t>
      </w:r>
      <w:r>
        <w:rPr>
          <w:rFonts w:hint="eastAsia"/>
        </w:rPr>
        <w:t>передачі</w:t>
      </w:r>
      <w:r>
        <w:t></w:t>
      </w:r>
      <w:r>
        <w:rPr>
          <w:rFonts w:hint="eastAsia"/>
        </w:rPr>
        <w:t>речових</w:t>
      </w:r>
      <w:r>
        <w:t></w:t>
      </w:r>
      <w:r>
        <w:rPr>
          <w:rFonts w:hint="eastAsia"/>
        </w:rPr>
        <w:t>прав</w:t>
      </w:r>
      <w:r>
        <w:t></w:t>
      </w:r>
      <w:r>
        <w:t></w:t>
      </w:r>
      <w:r>
        <w:rPr>
          <w:rFonts w:hint="eastAsia"/>
        </w:rPr>
        <w:t>що</w:t>
      </w:r>
    </w:p>
    <w:p w:rsidR="0083074C" w:rsidRDefault="0083074C" w:rsidP="0083074C">
      <w:r>
        <w:rPr>
          <w:rFonts w:hint="eastAsia"/>
        </w:rPr>
        <w:t>реалізується</w:t>
      </w:r>
      <w:r>
        <w:t></w:t>
      </w:r>
      <w:r>
        <w:rPr>
          <w:rFonts w:hint="eastAsia"/>
        </w:rPr>
        <w:t>в</w:t>
      </w:r>
      <w:r>
        <w:t></w:t>
      </w:r>
      <w:r>
        <w:rPr>
          <w:rFonts w:hint="eastAsia"/>
        </w:rPr>
        <w:t>нашій</w:t>
      </w:r>
      <w:r>
        <w:t></w:t>
      </w:r>
      <w:r>
        <w:rPr>
          <w:rFonts w:hint="eastAsia"/>
        </w:rPr>
        <w:t>країні</w:t>
      </w:r>
      <w:r>
        <w:t></w:t>
      </w:r>
      <w:r>
        <w:rPr>
          <w:rFonts w:hint="eastAsia"/>
        </w:rPr>
        <w:t>у</w:t>
      </w:r>
      <w:r>
        <w:t></w:t>
      </w:r>
      <w:r>
        <w:rPr>
          <w:rFonts w:hint="eastAsia"/>
        </w:rPr>
        <w:t>договірних</w:t>
      </w:r>
      <w:r>
        <w:t></w:t>
      </w:r>
      <w:r>
        <w:rPr>
          <w:rFonts w:hint="eastAsia"/>
        </w:rPr>
        <w:t>відносинах</w:t>
      </w:r>
      <w:r>
        <w:t></w:t>
      </w:r>
      <w:r>
        <w:t></w:t>
      </w:r>
      <w:r>
        <w:rPr>
          <w:rFonts w:hint="eastAsia"/>
        </w:rPr>
        <w:t>Базисними</w:t>
      </w:r>
      <w:r>
        <w:t></w:t>
      </w:r>
      <w:r>
        <w:rPr>
          <w:rFonts w:hint="eastAsia"/>
        </w:rPr>
        <w:t>щодо</w:t>
      </w:r>
      <w:r>
        <w:t></w:t>
      </w:r>
      <w:r>
        <w:rPr>
          <w:rFonts w:hint="eastAsia"/>
        </w:rPr>
        <w:t>таких</w:t>
      </w:r>
      <w:r>
        <w:t></w:t>
      </w:r>
      <w:r>
        <w:rPr>
          <w:rFonts w:hint="eastAsia"/>
        </w:rPr>
        <w:t>змін</w:t>
      </w:r>
    </w:p>
    <w:p w:rsidR="0083074C" w:rsidRDefault="0083074C" w:rsidP="0083074C">
      <w:r>
        <w:rPr>
          <w:rFonts w:hint="eastAsia"/>
        </w:rPr>
        <w:t>можуть</w:t>
      </w:r>
      <w:r>
        <w:t></w:t>
      </w:r>
      <w:r>
        <w:rPr>
          <w:rFonts w:hint="eastAsia"/>
        </w:rPr>
        <w:t>бути</w:t>
      </w:r>
      <w:r>
        <w:t></w:t>
      </w:r>
      <w:r>
        <w:rPr>
          <w:rFonts w:hint="eastAsia"/>
        </w:rPr>
        <w:t>такі</w:t>
      </w:r>
      <w:r>
        <w:t></w:t>
      </w:r>
      <w:r>
        <w:rPr>
          <w:rFonts w:hint="eastAsia"/>
        </w:rPr>
        <w:t>позиції</w:t>
      </w:r>
      <w:r>
        <w:t></w:t>
      </w:r>
    </w:p>
    <w:p w:rsidR="0083074C" w:rsidRDefault="0083074C" w:rsidP="0083074C">
      <w:r>
        <w:rPr>
          <w:rFonts w:hint="eastAsia"/>
        </w:rPr>
        <w:t>По</w:t>
      </w:r>
      <w:r>
        <w:t></w:t>
      </w:r>
      <w:r>
        <w:rPr>
          <w:rFonts w:hint="eastAsia"/>
        </w:rPr>
        <w:t>перше</w:t>
      </w:r>
      <w:r>
        <w:t></w:t>
      </w:r>
      <w:r>
        <w:t></w:t>
      </w:r>
      <w:r>
        <w:rPr>
          <w:rFonts w:hint="eastAsia"/>
        </w:rPr>
        <w:t>за</w:t>
      </w:r>
      <w:r>
        <w:t></w:t>
      </w:r>
      <w:r>
        <w:rPr>
          <w:rFonts w:hint="eastAsia"/>
        </w:rPr>
        <w:t>принципом</w:t>
      </w:r>
      <w:r>
        <w:t></w:t>
      </w:r>
      <w:r>
        <w:rPr>
          <w:rFonts w:hint="eastAsia"/>
        </w:rPr>
        <w:t>абстракції</w:t>
      </w:r>
      <w:r>
        <w:t></w:t>
      </w:r>
      <w:r>
        <w:rPr>
          <w:rFonts w:hint="eastAsia"/>
        </w:rPr>
        <w:t>абстрагування</w:t>
      </w:r>
      <w:r>
        <w:t></w:t>
      </w:r>
      <w:r>
        <w:rPr>
          <w:rFonts w:hint="eastAsia"/>
        </w:rPr>
        <w:t>може</w:t>
      </w:r>
      <w:r>
        <w:t></w:t>
      </w:r>
      <w:r>
        <w:rPr>
          <w:rFonts w:hint="eastAsia"/>
        </w:rPr>
        <w:t>відбуватися</w:t>
      </w:r>
      <w:r>
        <w:t></w:t>
      </w:r>
      <w:r>
        <w:rPr>
          <w:rFonts w:hint="eastAsia"/>
        </w:rPr>
        <w:t>зворотно</w:t>
      </w:r>
      <w:r>
        <w:t></w:t>
      </w:r>
      <w:r>
        <w:rPr>
          <w:rFonts w:hint="eastAsia"/>
        </w:rPr>
        <w:t>від</w:t>
      </w:r>
    </w:p>
    <w:p w:rsidR="0083074C" w:rsidRDefault="0083074C" w:rsidP="0083074C">
      <w:r>
        <w:rPr>
          <w:rFonts w:hint="eastAsia"/>
        </w:rPr>
        <w:t>того</w:t>
      </w:r>
      <w:r>
        <w:t></w:t>
      </w:r>
      <w:r>
        <w:t></w:t>
      </w:r>
      <w:r>
        <w:rPr>
          <w:rFonts w:hint="eastAsia"/>
        </w:rPr>
        <w:t>як</w:t>
      </w:r>
      <w:r>
        <w:t></w:t>
      </w:r>
      <w:r>
        <w:rPr>
          <w:rFonts w:hint="eastAsia"/>
        </w:rPr>
        <w:t>це</w:t>
      </w:r>
      <w:r>
        <w:t></w:t>
      </w:r>
      <w:r>
        <w:rPr>
          <w:rFonts w:hint="eastAsia"/>
        </w:rPr>
        <w:t>має</w:t>
      </w:r>
      <w:r>
        <w:t></w:t>
      </w:r>
      <w:r>
        <w:rPr>
          <w:rFonts w:hint="eastAsia"/>
        </w:rPr>
        <w:t>місце</w:t>
      </w:r>
      <w:r>
        <w:t></w:t>
      </w:r>
      <w:r>
        <w:rPr>
          <w:rFonts w:hint="eastAsia"/>
        </w:rPr>
        <w:t>в</w:t>
      </w:r>
      <w:r>
        <w:t></w:t>
      </w:r>
      <w:r>
        <w:rPr>
          <w:rFonts w:hint="eastAsia"/>
        </w:rPr>
        <w:t>Німеччині</w:t>
      </w:r>
      <w:r>
        <w:t></w:t>
      </w:r>
      <w:r>
        <w:t></w:t>
      </w:r>
      <w:r>
        <w:rPr>
          <w:rFonts w:hint="eastAsia"/>
        </w:rPr>
        <w:t>з</w:t>
      </w:r>
      <w:r>
        <w:t></w:t>
      </w:r>
      <w:r>
        <w:rPr>
          <w:rFonts w:hint="eastAsia"/>
        </w:rPr>
        <w:t>акцентом</w:t>
      </w:r>
      <w:r>
        <w:t></w:t>
      </w:r>
      <w:r>
        <w:rPr>
          <w:rFonts w:hint="eastAsia"/>
        </w:rPr>
        <w:t>на</w:t>
      </w:r>
      <w:r>
        <w:t></w:t>
      </w:r>
      <w:r>
        <w:rPr>
          <w:rFonts w:hint="eastAsia"/>
        </w:rPr>
        <w:t>різниці</w:t>
      </w:r>
      <w:r>
        <w:t></w:t>
      </w:r>
      <w:r>
        <w:rPr>
          <w:rFonts w:hint="eastAsia"/>
        </w:rPr>
        <w:t>юридичного</w:t>
      </w:r>
      <w:r>
        <w:t></w:t>
      </w:r>
      <w:r>
        <w:rPr>
          <w:rFonts w:hint="eastAsia"/>
        </w:rPr>
        <w:t>складу</w:t>
      </w:r>
    </w:p>
    <w:p w:rsidR="0083074C" w:rsidRDefault="0083074C" w:rsidP="0083074C">
      <w:r>
        <w:rPr>
          <w:rFonts w:hint="eastAsia"/>
        </w:rPr>
        <w:t>виникнення</w:t>
      </w:r>
      <w:r>
        <w:t></w:t>
      </w:r>
      <w:r>
        <w:rPr>
          <w:rFonts w:hint="eastAsia"/>
        </w:rPr>
        <w:t>речових</w:t>
      </w:r>
      <w:r>
        <w:t></w:t>
      </w:r>
      <w:r>
        <w:rPr>
          <w:rFonts w:hint="eastAsia"/>
        </w:rPr>
        <w:t>і</w:t>
      </w:r>
      <w:r>
        <w:t></w:t>
      </w:r>
      <w:r>
        <w:rPr>
          <w:rFonts w:hint="eastAsia"/>
        </w:rPr>
        <w:t>зобов’язальних</w:t>
      </w:r>
      <w:r>
        <w:t></w:t>
      </w:r>
      <w:r>
        <w:rPr>
          <w:rFonts w:hint="eastAsia"/>
        </w:rPr>
        <w:t>прав</w:t>
      </w:r>
      <w:r>
        <w:t></w:t>
      </w:r>
      <w:r>
        <w:rPr>
          <w:rFonts w:hint="eastAsia"/>
        </w:rPr>
        <w:t>у</w:t>
      </w:r>
      <w:r>
        <w:t></w:t>
      </w:r>
      <w:r>
        <w:rPr>
          <w:rFonts w:hint="eastAsia"/>
        </w:rPr>
        <w:t>межах</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договірних</w:t>
      </w:r>
    </w:p>
    <w:p w:rsidR="0083074C" w:rsidRDefault="0083074C" w:rsidP="0083074C">
      <w:r>
        <w:rPr>
          <w:rFonts w:hint="eastAsia"/>
        </w:rPr>
        <w:t>правовідносин</w:t>
      </w:r>
      <w:r>
        <w:t></w:t>
      </w:r>
      <w:r>
        <w:rPr>
          <w:rFonts w:hint="eastAsia"/>
        </w:rPr>
        <w:t>з</w:t>
      </w:r>
      <w:r>
        <w:t></w:t>
      </w:r>
      <w:r>
        <w:rPr>
          <w:rFonts w:hint="eastAsia"/>
        </w:rPr>
        <w:t>висновком</w:t>
      </w:r>
      <w:r>
        <w:t></w:t>
      </w:r>
      <w:r>
        <w:rPr>
          <w:rFonts w:hint="eastAsia"/>
        </w:rPr>
        <w:t>про</w:t>
      </w:r>
      <w:r>
        <w:t></w:t>
      </w:r>
      <w:r>
        <w:rPr>
          <w:rFonts w:hint="eastAsia"/>
        </w:rPr>
        <w:t>те</w:t>
      </w:r>
      <w:r>
        <w:t></w:t>
      </w:r>
      <w:r>
        <w:t></w:t>
      </w:r>
      <w:r>
        <w:rPr>
          <w:rFonts w:hint="eastAsia"/>
        </w:rPr>
        <w:t>що</w:t>
      </w:r>
      <w:r>
        <w:t></w:t>
      </w:r>
      <w:r>
        <w:rPr>
          <w:rFonts w:hint="eastAsia"/>
        </w:rPr>
        <w:t>незавершення</w:t>
      </w:r>
      <w:r>
        <w:t></w:t>
      </w:r>
      <w:r>
        <w:rPr>
          <w:rFonts w:hint="eastAsia"/>
        </w:rPr>
        <w:t>формування</w:t>
      </w:r>
      <w:r>
        <w:t></w:t>
      </w:r>
      <w:r>
        <w:rPr>
          <w:rFonts w:hint="eastAsia"/>
        </w:rPr>
        <w:t>юридичного</w:t>
      </w:r>
    </w:p>
    <w:p w:rsidR="0083074C" w:rsidRDefault="0083074C" w:rsidP="0083074C">
      <w:r>
        <w:rPr>
          <w:rFonts w:hint="eastAsia"/>
        </w:rPr>
        <w:t>складу</w:t>
      </w:r>
      <w:r>
        <w:t></w:t>
      </w:r>
      <w:r>
        <w:rPr>
          <w:rFonts w:hint="eastAsia"/>
        </w:rPr>
        <w:t>виникнення</w:t>
      </w:r>
      <w:r>
        <w:t></w:t>
      </w:r>
      <w:r>
        <w:rPr>
          <w:rFonts w:hint="eastAsia"/>
        </w:rPr>
        <w:t>речових</w:t>
      </w:r>
      <w:r>
        <w:t></w:t>
      </w:r>
      <w:r>
        <w:rPr>
          <w:rFonts w:hint="eastAsia"/>
        </w:rPr>
        <w:t>прав</w:t>
      </w:r>
      <w:r>
        <w:t></w:t>
      </w:r>
      <w:r>
        <w:rPr>
          <w:rFonts w:hint="eastAsia"/>
        </w:rPr>
        <w:t>не</w:t>
      </w:r>
      <w:r>
        <w:t></w:t>
      </w:r>
      <w:r>
        <w:rPr>
          <w:rFonts w:hint="eastAsia"/>
        </w:rPr>
        <w:t>впливає</w:t>
      </w:r>
      <w:r>
        <w:t></w:t>
      </w:r>
      <w:r>
        <w:rPr>
          <w:rFonts w:hint="eastAsia"/>
        </w:rPr>
        <w:t>на</w:t>
      </w:r>
      <w:r>
        <w:t></w:t>
      </w:r>
      <w:r>
        <w:rPr>
          <w:rFonts w:hint="eastAsia"/>
        </w:rPr>
        <w:t>чинність</w:t>
      </w:r>
      <w:r>
        <w:t></w:t>
      </w:r>
      <w:r>
        <w:rPr>
          <w:rFonts w:hint="eastAsia"/>
        </w:rPr>
        <w:t>прав</w:t>
      </w:r>
      <w:r>
        <w:t></w:t>
      </w:r>
      <w:r>
        <w:rPr>
          <w:rFonts w:hint="eastAsia"/>
        </w:rPr>
        <w:t>зобов’язальних</w:t>
      </w:r>
      <w:r>
        <w:t></w:t>
      </w:r>
      <w:r>
        <w:rPr>
          <w:rFonts w:hint="eastAsia"/>
        </w:rPr>
        <w:t>у</w:t>
      </w:r>
      <w:r>
        <w:t></w:t>
      </w:r>
      <w:r>
        <w:rPr>
          <w:rFonts w:hint="eastAsia"/>
        </w:rPr>
        <w:t>разі</w:t>
      </w:r>
    </w:p>
    <w:p w:rsidR="0083074C" w:rsidRDefault="0083074C" w:rsidP="0083074C">
      <w:r>
        <w:rPr>
          <w:rFonts w:hint="eastAsia"/>
        </w:rPr>
        <w:t>укладення</w:t>
      </w:r>
      <w:r>
        <w:t></w:t>
      </w:r>
      <w:r>
        <w:rPr>
          <w:rFonts w:hint="eastAsia"/>
        </w:rPr>
        <w:t>договору</w:t>
      </w:r>
      <w:r>
        <w:t></w:t>
      </w:r>
      <w:r>
        <w:rPr>
          <w:rFonts w:hint="eastAsia"/>
        </w:rPr>
        <w:t>щодо</w:t>
      </w:r>
      <w:r>
        <w:t></w:t>
      </w:r>
      <w:r>
        <w:rPr>
          <w:rFonts w:hint="eastAsia"/>
        </w:rPr>
        <w:t>речових</w:t>
      </w:r>
      <w:r>
        <w:t></w:t>
      </w:r>
      <w:r>
        <w:rPr>
          <w:rFonts w:hint="eastAsia"/>
        </w:rPr>
        <w:t>прав</w:t>
      </w:r>
      <w:r>
        <w:t></w:t>
      </w:r>
      <w:r>
        <w:rPr>
          <w:rFonts w:hint="eastAsia"/>
        </w:rPr>
        <w:t>на</w:t>
      </w:r>
      <w:r>
        <w:t></w:t>
      </w:r>
      <w:r>
        <w:rPr>
          <w:rFonts w:hint="eastAsia"/>
        </w:rPr>
        <w:t>майно</w:t>
      </w:r>
      <w:r>
        <w:t></w:t>
      </w:r>
    </w:p>
    <w:p w:rsidR="0083074C" w:rsidRDefault="0083074C" w:rsidP="0083074C">
      <w:r>
        <w:rPr>
          <w:rFonts w:hint="eastAsia"/>
        </w:rPr>
        <w:t>По</w:t>
      </w:r>
      <w:r>
        <w:t></w:t>
      </w:r>
      <w:r>
        <w:rPr>
          <w:rFonts w:hint="eastAsia"/>
        </w:rPr>
        <w:t>друге</w:t>
      </w:r>
      <w:r>
        <w:t></w:t>
      </w:r>
      <w:r>
        <w:t></w:t>
      </w:r>
      <w:r>
        <w:rPr>
          <w:rFonts w:hint="eastAsia"/>
        </w:rPr>
        <w:t>принцип</w:t>
      </w:r>
      <w:r>
        <w:t></w:t>
      </w:r>
      <w:r>
        <w:rPr>
          <w:rFonts w:hint="eastAsia"/>
        </w:rPr>
        <w:t>роз’єднання</w:t>
      </w:r>
      <w:r>
        <w:t></w:t>
      </w:r>
      <w:r>
        <w:t></w:t>
      </w:r>
      <w:r>
        <w:rPr>
          <w:rFonts w:hint="eastAsia"/>
        </w:rPr>
        <w:t>на</w:t>
      </w:r>
      <w:r>
        <w:t></w:t>
      </w:r>
      <w:r>
        <w:rPr>
          <w:rFonts w:hint="eastAsia"/>
        </w:rPr>
        <w:t>якому</w:t>
      </w:r>
      <w:r>
        <w:t></w:t>
      </w:r>
      <w:r>
        <w:rPr>
          <w:rFonts w:hint="eastAsia"/>
        </w:rPr>
        <w:t>базується</w:t>
      </w:r>
      <w:r>
        <w:t></w:t>
      </w:r>
      <w:r>
        <w:rPr>
          <w:rFonts w:hint="eastAsia"/>
        </w:rPr>
        <w:t>принцип</w:t>
      </w:r>
      <w:r>
        <w:t></w:t>
      </w:r>
      <w:r>
        <w:rPr>
          <w:rFonts w:hint="eastAsia"/>
        </w:rPr>
        <w:t>абстракції</w:t>
      </w:r>
      <w:r>
        <w:t></w:t>
      </w:r>
      <w:r>
        <w:t></w:t>
      </w:r>
      <w:r>
        <w:rPr>
          <w:rFonts w:hint="eastAsia"/>
        </w:rPr>
        <w:t>в</w:t>
      </w:r>
    </w:p>
    <w:p w:rsidR="0083074C" w:rsidRDefault="0083074C" w:rsidP="0083074C">
      <w:r>
        <w:rPr>
          <w:rFonts w:hint="eastAsia"/>
        </w:rPr>
        <w:t>каузальній</w:t>
      </w:r>
      <w:r>
        <w:t></w:t>
      </w:r>
      <w:r>
        <w:rPr>
          <w:rFonts w:hint="eastAsia"/>
        </w:rPr>
        <w:t>моделі</w:t>
      </w:r>
      <w:r>
        <w:t></w:t>
      </w:r>
      <w:r>
        <w:rPr>
          <w:rFonts w:hint="eastAsia"/>
        </w:rPr>
        <w:t>передачі</w:t>
      </w:r>
      <w:r>
        <w:t></w:t>
      </w:r>
      <w:r>
        <w:rPr>
          <w:rFonts w:hint="eastAsia"/>
        </w:rPr>
        <w:t>речових</w:t>
      </w:r>
      <w:r>
        <w:t></w:t>
      </w:r>
      <w:r>
        <w:rPr>
          <w:rFonts w:hint="eastAsia"/>
        </w:rPr>
        <w:t>прав</w:t>
      </w:r>
      <w:r>
        <w:t></w:t>
      </w:r>
      <w:r>
        <w:rPr>
          <w:rFonts w:hint="eastAsia"/>
        </w:rPr>
        <w:t>потребує</w:t>
      </w:r>
      <w:r>
        <w:t></w:t>
      </w:r>
      <w:r>
        <w:rPr>
          <w:rFonts w:hint="eastAsia"/>
        </w:rPr>
        <w:t>пом’якшення</w:t>
      </w:r>
      <w:r>
        <w:t></w:t>
      </w:r>
      <w:r>
        <w:rPr>
          <w:rFonts w:hint="eastAsia"/>
        </w:rPr>
        <w:t>акцентів</w:t>
      </w:r>
      <w:r>
        <w:t></w:t>
      </w:r>
      <w:r>
        <w:t></w:t>
      </w:r>
      <w:r>
        <w:rPr>
          <w:rFonts w:hint="eastAsia"/>
        </w:rPr>
        <w:t>У</w:t>
      </w:r>
      <w:r>
        <w:t></w:t>
      </w:r>
      <w:r>
        <w:rPr>
          <w:rFonts w:hint="eastAsia"/>
        </w:rPr>
        <w:t>його</w:t>
      </w:r>
    </w:p>
    <w:p w:rsidR="0083074C" w:rsidRDefault="0083074C" w:rsidP="0083074C">
      <w:r>
        <w:rPr>
          <w:rFonts w:hint="eastAsia"/>
        </w:rPr>
        <w:t>зміст</w:t>
      </w:r>
      <w:r>
        <w:t></w:t>
      </w:r>
      <w:r>
        <w:rPr>
          <w:rFonts w:hint="eastAsia"/>
        </w:rPr>
        <w:t>не</w:t>
      </w:r>
      <w:r>
        <w:t></w:t>
      </w:r>
      <w:r>
        <w:rPr>
          <w:rFonts w:hint="eastAsia"/>
        </w:rPr>
        <w:t>потрібно</w:t>
      </w:r>
      <w:r>
        <w:t></w:t>
      </w:r>
      <w:r>
        <w:rPr>
          <w:rFonts w:hint="eastAsia"/>
        </w:rPr>
        <w:t>вкладати</w:t>
      </w:r>
      <w:r>
        <w:t></w:t>
      </w:r>
      <w:r>
        <w:rPr>
          <w:rFonts w:hint="eastAsia"/>
        </w:rPr>
        <w:t>позицію</w:t>
      </w:r>
      <w:r>
        <w:t></w:t>
      </w:r>
      <w:r>
        <w:rPr>
          <w:rFonts w:hint="eastAsia"/>
        </w:rPr>
        <w:t>щодо</w:t>
      </w:r>
      <w:r>
        <w:t></w:t>
      </w:r>
      <w:r>
        <w:rPr>
          <w:rFonts w:hint="eastAsia"/>
        </w:rPr>
        <w:t>майже</w:t>
      </w:r>
      <w:r>
        <w:t></w:t>
      </w:r>
      <w:r>
        <w:rPr>
          <w:rFonts w:hint="eastAsia"/>
        </w:rPr>
        <w:t>абсолютної</w:t>
      </w:r>
      <w:r>
        <w:t></w:t>
      </w:r>
      <w:r>
        <w:rPr>
          <w:rFonts w:hint="eastAsia"/>
        </w:rPr>
        <w:t>відокремленості</w:t>
      </w:r>
    </w:p>
    <w:p w:rsidR="0083074C" w:rsidRDefault="0083074C" w:rsidP="0083074C">
      <w:r>
        <w:rPr>
          <w:rFonts w:hint="eastAsia"/>
        </w:rPr>
        <w:t>зобов’язальної</w:t>
      </w:r>
      <w:r>
        <w:t></w:t>
      </w:r>
      <w:r>
        <w:rPr>
          <w:rFonts w:hint="eastAsia"/>
        </w:rPr>
        <w:t>та</w:t>
      </w:r>
      <w:r>
        <w:t></w:t>
      </w:r>
      <w:r>
        <w:rPr>
          <w:rFonts w:hint="eastAsia"/>
        </w:rPr>
        <w:t>речової</w:t>
      </w:r>
      <w:r>
        <w:t></w:t>
      </w:r>
      <w:r>
        <w:rPr>
          <w:rFonts w:hint="eastAsia"/>
        </w:rPr>
        <w:t>частин</w:t>
      </w:r>
      <w:r>
        <w:t></w:t>
      </w:r>
      <w:r>
        <w:rPr>
          <w:rFonts w:hint="eastAsia"/>
        </w:rPr>
        <w:t>договору</w:t>
      </w:r>
      <w:r>
        <w:t></w:t>
      </w:r>
      <w:r>
        <w:t></w:t>
      </w:r>
      <w:r>
        <w:rPr>
          <w:rFonts w:hint="eastAsia"/>
        </w:rPr>
        <w:t>Має</w:t>
      </w:r>
      <w:r>
        <w:t></w:t>
      </w:r>
      <w:r>
        <w:rPr>
          <w:rFonts w:hint="eastAsia"/>
        </w:rPr>
        <w:t>йтися</w:t>
      </w:r>
      <w:r>
        <w:t></w:t>
      </w:r>
      <w:r>
        <w:rPr>
          <w:rFonts w:hint="eastAsia"/>
        </w:rPr>
        <w:t>не</w:t>
      </w:r>
      <w:r>
        <w:t></w:t>
      </w:r>
      <w:r>
        <w:rPr>
          <w:rFonts w:hint="eastAsia"/>
        </w:rPr>
        <w:t>стільки</w:t>
      </w:r>
      <w:r>
        <w:t></w:t>
      </w:r>
      <w:r>
        <w:rPr>
          <w:rFonts w:hint="eastAsia"/>
        </w:rPr>
        <w:t>про</w:t>
      </w:r>
      <w:r>
        <w:t></w:t>
      </w:r>
      <w:r>
        <w:rPr>
          <w:rFonts w:hint="eastAsia"/>
        </w:rPr>
        <w:t>роз’єднання</w:t>
      </w:r>
      <w:r>
        <w:t></w:t>
      </w:r>
    </w:p>
    <w:p w:rsidR="0083074C" w:rsidRDefault="0083074C" w:rsidP="0083074C">
      <w:r>
        <w:rPr>
          <w:rFonts w:hint="eastAsia"/>
        </w:rPr>
        <w:t>скільки</w:t>
      </w:r>
      <w:r>
        <w:t></w:t>
      </w:r>
      <w:r>
        <w:rPr>
          <w:rFonts w:hint="eastAsia"/>
        </w:rPr>
        <w:t>про</w:t>
      </w:r>
      <w:r>
        <w:t></w:t>
      </w:r>
      <w:r>
        <w:rPr>
          <w:rFonts w:hint="eastAsia"/>
        </w:rPr>
        <w:t>розмежування</w:t>
      </w:r>
      <w:r>
        <w:t></w:t>
      </w:r>
      <w:r>
        <w:rPr>
          <w:rFonts w:hint="eastAsia"/>
        </w:rPr>
        <w:t>зобов’язальної</w:t>
      </w:r>
      <w:r>
        <w:t></w:t>
      </w:r>
      <w:r>
        <w:rPr>
          <w:rFonts w:hint="eastAsia"/>
        </w:rPr>
        <w:t>і</w:t>
      </w:r>
      <w:r>
        <w:t></w:t>
      </w:r>
      <w:r>
        <w:rPr>
          <w:rFonts w:hint="eastAsia"/>
        </w:rPr>
        <w:t>речової</w:t>
      </w:r>
      <w:r>
        <w:t></w:t>
      </w:r>
      <w:r>
        <w:rPr>
          <w:rFonts w:hint="eastAsia"/>
        </w:rPr>
        <w:t>частин</w:t>
      </w:r>
      <w:r>
        <w:t></w:t>
      </w:r>
      <w:r>
        <w:rPr>
          <w:rFonts w:hint="eastAsia"/>
        </w:rPr>
        <w:t>у</w:t>
      </w:r>
      <w:r>
        <w:t></w:t>
      </w:r>
      <w:r>
        <w:rPr>
          <w:rFonts w:hint="eastAsia"/>
        </w:rPr>
        <w:t>договорі</w:t>
      </w:r>
      <w:r>
        <w:t></w:t>
      </w:r>
    </w:p>
    <w:p w:rsidR="0083074C" w:rsidRDefault="0083074C" w:rsidP="0083074C">
      <w:r>
        <w:t></w:t>
      </w:r>
      <w:r>
        <w:t></w:t>
      </w:r>
      <w:r>
        <w:t></w:t>
      </w:r>
      <w:r>
        <w:t></w:t>
      </w:r>
      <w:r>
        <w:rPr>
          <w:rFonts w:hint="eastAsia"/>
        </w:rPr>
        <w:t>У</w:t>
      </w:r>
      <w:r>
        <w:t></w:t>
      </w:r>
      <w:r>
        <w:rPr>
          <w:rFonts w:hint="eastAsia"/>
        </w:rPr>
        <w:t>речовому</w:t>
      </w:r>
      <w:r>
        <w:t></w:t>
      </w:r>
      <w:r>
        <w:rPr>
          <w:rFonts w:hint="eastAsia"/>
        </w:rPr>
        <w:t>праві</w:t>
      </w:r>
      <w:r>
        <w:t></w:t>
      </w:r>
      <w:r>
        <w:rPr>
          <w:rFonts w:hint="eastAsia"/>
        </w:rPr>
        <w:t>України</w:t>
      </w:r>
      <w:r>
        <w:t></w:t>
      </w:r>
      <w:r>
        <w:rPr>
          <w:rFonts w:hint="eastAsia"/>
        </w:rPr>
        <w:t>конструкція</w:t>
      </w:r>
      <w:r>
        <w:t></w:t>
      </w:r>
      <w:r>
        <w:t></w:t>
      </w:r>
      <w:r>
        <w:rPr>
          <w:rFonts w:hint="eastAsia"/>
        </w:rPr>
        <w:t>право</w:t>
      </w:r>
      <w:r>
        <w:t></w:t>
      </w:r>
      <w:r>
        <w:rPr>
          <w:rFonts w:hint="eastAsia"/>
        </w:rPr>
        <w:t>на</w:t>
      </w:r>
      <w:r>
        <w:t></w:t>
      </w:r>
      <w:r>
        <w:rPr>
          <w:rFonts w:hint="eastAsia"/>
        </w:rPr>
        <w:t>право</w:t>
      </w:r>
      <w:r>
        <w:t></w:t>
      </w:r>
      <w:r>
        <w:t></w:t>
      </w:r>
      <w:r>
        <w:rPr>
          <w:rFonts w:hint="eastAsia"/>
        </w:rPr>
        <w:t>має</w:t>
      </w:r>
      <w:r>
        <w:t></w:t>
      </w:r>
      <w:r>
        <w:rPr>
          <w:rFonts w:hint="eastAsia"/>
        </w:rPr>
        <w:t>застосовуватися</w:t>
      </w:r>
    </w:p>
    <w:p w:rsidR="0083074C" w:rsidRDefault="0083074C" w:rsidP="0083074C">
      <w:r>
        <w:rPr>
          <w:rFonts w:hint="eastAsia"/>
        </w:rPr>
        <w:t>лише</w:t>
      </w:r>
      <w:r>
        <w:t></w:t>
      </w:r>
      <w:r>
        <w:rPr>
          <w:rFonts w:hint="eastAsia"/>
        </w:rPr>
        <w:t>у</w:t>
      </w:r>
      <w:r>
        <w:t></w:t>
      </w:r>
      <w:r>
        <w:rPr>
          <w:rFonts w:hint="eastAsia"/>
        </w:rPr>
        <w:t>випадку</w:t>
      </w:r>
      <w:r>
        <w:t></w:t>
      </w:r>
      <w:r>
        <w:t></w:t>
      </w:r>
      <w:r>
        <w:rPr>
          <w:rFonts w:hint="eastAsia"/>
        </w:rPr>
        <w:t>коли</w:t>
      </w:r>
      <w:r>
        <w:t></w:t>
      </w:r>
      <w:r>
        <w:rPr>
          <w:rFonts w:hint="eastAsia"/>
        </w:rPr>
        <w:t>об’єкт</w:t>
      </w:r>
      <w:r>
        <w:t></w:t>
      </w:r>
      <w:r>
        <w:rPr>
          <w:rFonts w:hint="eastAsia"/>
        </w:rPr>
        <w:t>одного</w:t>
      </w:r>
      <w:r>
        <w:t></w:t>
      </w:r>
      <w:r>
        <w:rPr>
          <w:rFonts w:hint="eastAsia"/>
        </w:rPr>
        <w:t>суб’єктивного</w:t>
      </w:r>
      <w:r>
        <w:t></w:t>
      </w:r>
      <w:r>
        <w:rPr>
          <w:rFonts w:hint="eastAsia"/>
        </w:rPr>
        <w:t>речового</w:t>
      </w:r>
      <w:r>
        <w:t></w:t>
      </w:r>
      <w:r>
        <w:rPr>
          <w:rFonts w:hint="eastAsia"/>
        </w:rPr>
        <w:t>права</w:t>
      </w:r>
      <w:r>
        <w:t></w:t>
      </w:r>
      <w:r>
        <w:rPr>
          <w:rFonts w:hint="eastAsia"/>
        </w:rPr>
        <w:t>не</w:t>
      </w:r>
      <w:r>
        <w:t></w:t>
      </w:r>
      <w:r>
        <w:rPr>
          <w:rFonts w:hint="eastAsia"/>
        </w:rPr>
        <w:t>може</w:t>
      </w:r>
    </w:p>
    <w:p w:rsidR="0083074C" w:rsidRDefault="0083074C" w:rsidP="0083074C">
      <w:r>
        <w:rPr>
          <w:rFonts w:hint="eastAsia"/>
        </w:rPr>
        <w:t>виступати</w:t>
      </w:r>
      <w:r>
        <w:t></w:t>
      </w:r>
      <w:r>
        <w:rPr>
          <w:rFonts w:hint="eastAsia"/>
        </w:rPr>
        <w:t>об’єктом</w:t>
      </w:r>
      <w:r>
        <w:t></w:t>
      </w:r>
      <w:r>
        <w:rPr>
          <w:rFonts w:hint="eastAsia"/>
        </w:rPr>
        <w:t>для</w:t>
      </w:r>
      <w:r>
        <w:t></w:t>
      </w:r>
      <w:r>
        <w:rPr>
          <w:rFonts w:hint="eastAsia"/>
        </w:rPr>
        <w:t>іншого</w:t>
      </w:r>
      <w:r>
        <w:t></w:t>
      </w:r>
      <w:r>
        <w:rPr>
          <w:rFonts w:hint="eastAsia"/>
        </w:rPr>
        <w:t>суб’єктивного</w:t>
      </w:r>
      <w:r>
        <w:t></w:t>
      </w:r>
      <w:r>
        <w:rPr>
          <w:rFonts w:hint="eastAsia"/>
        </w:rPr>
        <w:t>речового</w:t>
      </w:r>
      <w:r>
        <w:t></w:t>
      </w:r>
      <w:r>
        <w:rPr>
          <w:rFonts w:hint="eastAsia"/>
        </w:rPr>
        <w:t>права</w:t>
      </w:r>
      <w:r>
        <w:t></w:t>
      </w:r>
      <w:r>
        <w:t></w:t>
      </w:r>
      <w:r>
        <w:rPr>
          <w:rFonts w:hint="eastAsia"/>
        </w:rPr>
        <w:t>Такий</w:t>
      </w:r>
      <w:r>
        <w:t></w:t>
      </w:r>
      <w:r>
        <w:rPr>
          <w:rFonts w:hint="eastAsia"/>
        </w:rPr>
        <w:t>підхід</w:t>
      </w:r>
      <w:r>
        <w:t></w:t>
      </w:r>
      <w:r>
        <w:rPr>
          <w:rFonts w:hint="eastAsia"/>
        </w:rPr>
        <w:t>не</w:t>
      </w:r>
    </w:p>
    <w:p w:rsidR="0083074C" w:rsidRDefault="0083074C" w:rsidP="0083074C">
      <w:r>
        <w:rPr>
          <w:rFonts w:hint="eastAsia"/>
        </w:rPr>
        <w:t>дозволяє</w:t>
      </w:r>
      <w:r>
        <w:t></w:t>
      </w:r>
      <w:r>
        <w:rPr>
          <w:rFonts w:hint="eastAsia"/>
        </w:rPr>
        <w:t>використовувати</w:t>
      </w:r>
      <w:r>
        <w:t></w:t>
      </w:r>
      <w:r>
        <w:rPr>
          <w:rFonts w:hint="eastAsia"/>
        </w:rPr>
        <w:t>майнові</w:t>
      </w:r>
      <w:r>
        <w:t></w:t>
      </w:r>
      <w:r>
        <w:rPr>
          <w:rFonts w:hint="eastAsia"/>
        </w:rPr>
        <w:t>права</w:t>
      </w:r>
      <w:r>
        <w:t></w:t>
      </w:r>
      <w:r>
        <w:rPr>
          <w:rFonts w:hint="eastAsia"/>
        </w:rPr>
        <w:t>як</w:t>
      </w:r>
      <w:r>
        <w:t></w:t>
      </w:r>
      <w:r>
        <w:rPr>
          <w:rFonts w:hint="eastAsia"/>
        </w:rPr>
        <w:t>об’єкт</w:t>
      </w:r>
      <w:r>
        <w:t></w:t>
      </w:r>
      <w:r>
        <w:rPr>
          <w:rFonts w:hint="eastAsia"/>
        </w:rPr>
        <w:t>для</w:t>
      </w:r>
      <w:r>
        <w:t></w:t>
      </w:r>
      <w:r>
        <w:rPr>
          <w:rFonts w:hint="eastAsia"/>
        </w:rPr>
        <w:t>інших</w:t>
      </w:r>
      <w:r>
        <w:t></w:t>
      </w:r>
      <w:r>
        <w:rPr>
          <w:rFonts w:hint="eastAsia"/>
        </w:rPr>
        <w:t>речових</w:t>
      </w:r>
      <w:r>
        <w:t></w:t>
      </w:r>
      <w:r>
        <w:rPr>
          <w:rFonts w:hint="eastAsia"/>
        </w:rPr>
        <w:t>прав</w:t>
      </w:r>
      <w:r>
        <w:t></w:t>
      </w:r>
      <w:r>
        <w:t></w:t>
      </w:r>
      <w:r>
        <w:rPr>
          <w:rFonts w:hint="eastAsia"/>
        </w:rPr>
        <w:t>якщо</w:t>
      </w:r>
    </w:p>
    <w:p w:rsidR="0083074C" w:rsidRDefault="0083074C" w:rsidP="0083074C">
      <w:r>
        <w:rPr>
          <w:rFonts w:hint="eastAsia"/>
        </w:rPr>
        <w:t>таким</w:t>
      </w:r>
      <w:r>
        <w:t></w:t>
      </w:r>
      <w:r>
        <w:rPr>
          <w:rFonts w:hint="eastAsia"/>
        </w:rPr>
        <w:t>об’єктом</w:t>
      </w:r>
      <w:r>
        <w:t></w:t>
      </w:r>
      <w:r>
        <w:rPr>
          <w:rFonts w:hint="eastAsia"/>
        </w:rPr>
        <w:t>для</w:t>
      </w:r>
      <w:r>
        <w:t></w:t>
      </w:r>
      <w:r>
        <w:rPr>
          <w:rFonts w:hint="eastAsia"/>
        </w:rPr>
        <w:t>них</w:t>
      </w:r>
      <w:r>
        <w:t></w:t>
      </w:r>
      <w:r>
        <w:rPr>
          <w:rFonts w:hint="eastAsia"/>
        </w:rPr>
        <w:t>може</w:t>
      </w:r>
      <w:r>
        <w:t></w:t>
      </w:r>
      <w:r>
        <w:rPr>
          <w:rFonts w:hint="eastAsia"/>
        </w:rPr>
        <w:t>бути</w:t>
      </w:r>
      <w:r>
        <w:t></w:t>
      </w:r>
      <w:r>
        <w:rPr>
          <w:rFonts w:hint="eastAsia"/>
        </w:rPr>
        <w:t>сам</w:t>
      </w:r>
      <w:r>
        <w:t></w:t>
      </w:r>
      <w:r>
        <w:rPr>
          <w:rFonts w:hint="eastAsia"/>
        </w:rPr>
        <w:t>об’єкт</w:t>
      </w:r>
      <w:r>
        <w:t></w:t>
      </w:r>
      <w:r>
        <w:rPr>
          <w:rFonts w:hint="eastAsia"/>
        </w:rPr>
        <w:t>майнових</w:t>
      </w:r>
      <w:r>
        <w:t></w:t>
      </w:r>
      <w:r>
        <w:rPr>
          <w:rFonts w:hint="eastAsia"/>
        </w:rPr>
        <w:t>прав</w:t>
      </w:r>
      <w:r>
        <w:t></w:t>
      </w:r>
      <w:r>
        <w:t></w:t>
      </w:r>
      <w:r>
        <w:rPr>
          <w:rFonts w:hint="eastAsia"/>
        </w:rPr>
        <w:t>наприклад</w:t>
      </w:r>
      <w:r>
        <w:t></w:t>
      </w:r>
      <w:r>
        <w:t></w:t>
      </w:r>
      <w:r>
        <w:rPr>
          <w:rFonts w:hint="eastAsia"/>
        </w:rPr>
        <w:t>майнові</w:t>
      </w:r>
    </w:p>
    <w:p w:rsidR="0083074C" w:rsidRDefault="0083074C" w:rsidP="0083074C">
      <w:r>
        <w:t></w:t>
      </w:r>
      <w:r>
        <w:t></w:t>
      </w:r>
      <w:r>
        <w:t></w:t>
      </w:r>
    </w:p>
    <w:p w:rsidR="0083074C" w:rsidRDefault="0083074C" w:rsidP="0083074C">
      <w:r>
        <w:rPr>
          <w:rFonts w:hint="eastAsia"/>
        </w:rPr>
        <w:t>права</w:t>
      </w:r>
      <w:r>
        <w:t></w:t>
      </w:r>
      <w:r>
        <w:rPr>
          <w:rFonts w:hint="eastAsia"/>
        </w:rPr>
        <w:t>на</w:t>
      </w:r>
      <w:r>
        <w:t></w:t>
      </w:r>
      <w:r>
        <w:rPr>
          <w:rFonts w:hint="eastAsia"/>
        </w:rPr>
        <w:t>об’єкт</w:t>
      </w:r>
      <w:r>
        <w:t></w:t>
      </w:r>
      <w:r>
        <w:rPr>
          <w:rFonts w:hint="eastAsia"/>
        </w:rPr>
        <w:t>незавершеного</w:t>
      </w:r>
      <w:r>
        <w:t></w:t>
      </w:r>
      <w:r>
        <w:rPr>
          <w:rFonts w:hint="eastAsia"/>
        </w:rPr>
        <w:t>будівництва</w:t>
      </w:r>
      <w:r>
        <w:t></w:t>
      </w:r>
      <w:r>
        <w:rPr>
          <w:rFonts w:hint="eastAsia"/>
        </w:rPr>
        <w:t>або</w:t>
      </w:r>
      <w:r>
        <w:t></w:t>
      </w:r>
      <w:r>
        <w:rPr>
          <w:rFonts w:hint="eastAsia"/>
        </w:rPr>
        <w:t>сам</w:t>
      </w:r>
      <w:r>
        <w:t></w:t>
      </w:r>
      <w:r>
        <w:rPr>
          <w:rFonts w:hint="eastAsia"/>
        </w:rPr>
        <w:t>об’єкт</w:t>
      </w:r>
      <w:r>
        <w:t></w:t>
      </w:r>
      <w:r>
        <w:rPr>
          <w:rFonts w:hint="eastAsia"/>
        </w:rPr>
        <w:t>незавершеного</w:t>
      </w:r>
    </w:p>
    <w:p w:rsidR="0083074C" w:rsidRDefault="0083074C" w:rsidP="0083074C">
      <w:r>
        <w:rPr>
          <w:rFonts w:hint="eastAsia"/>
        </w:rPr>
        <w:t>будівництва</w:t>
      </w:r>
      <w:r>
        <w:t></w:t>
      </w:r>
      <w:r>
        <w:t></w:t>
      </w:r>
    </w:p>
    <w:p w:rsidR="0083074C" w:rsidRDefault="0083074C" w:rsidP="0083074C">
      <w:r>
        <w:t></w:t>
      </w:r>
      <w:r>
        <w:t></w:t>
      </w:r>
      <w:r>
        <w:t></w:t>
      </w:r>
      <w:r>
        <w:t></w:t>
      </w:r>
      <w:r>
        <w:rPr>
          <w:rFonts w:hint="eastAsia"/>
        </w:rPr>
        <w:t>Ступінь</w:t>
      </w:r>
      <w:r>
        <w:t></w:t>
      </w:r>
      <w:r>
        <w:rPr>
          <w:rFonts w:hint="eastAsia"/>
        </w:rPr>
        <w:t>близькості</w:t>
      </w:r>
      <w:r>
        <w:t></w:t>
      </w:r>
      <w:r>
        <w:rPr>
          <w:rFonts w:hint="eastAsia"/>
        </w:rPr>
        <w:t>речових</w:t>
      </w:r>
      <w:r>
        <w:t></w:t>
      </w:r>
      <w:r>
        <w:rPr>
          <w:rFonts w:hint="eastAsia"/>
        </w:rPr>
        <w:t>прав</w:t>
      </w:r>
      <w:r>
        <w:t></w:t>
      </w:r>
      <w:r>
        <w:rPr>
          <w:rFonts w:hint="eastAsia"/>
        </w:rPr>
        <w:t>до</w:t>
      </w:r>
      <w:r>
        <w:t></w:t>
      </w:r>
      <w:r>
        <w:rPr>
          <w:rFonts w:hint="eastAsia"/>
        </w:rPr>
        <w:t>сфери</w:t>
      </w:r>
      <w:r>
        <w:t></w:t>
      </w:r>
      <w:r>
        <w:rPr>
          <w:rFonts w:hint="eastAsia"/>
        </w:rPr>
        <w:t>зобов’язального</w:t>
      </w:r>
      <w:r>
        <w:t></w:t>
      </w:r>
      <w:r>
        <w:rPr>
          <w:rFonts w:hint="eastAsia"/>
        </w:rPr>
        <w:t>права</w:t>
      </w:r>
    </w:p>
    <w:p w:rsidR="0083074C" w:rsidRDefault="0083074C" w:rsidP="0083074C">
      <w:r>
        <w:t></w:t>
      </w:r>
      <w:r>
        <w:rPr>
          <w:rFonts w:hint="eastAsia"/>
        </w:rPr>
        <w:t>правовідносин</w:t>
      </w:r>
      <w:r>
        <w:t></w:t>
      </w:r>
      <w:r>
        <w:t></w:t>
      </w:r>
      <w:r>
        <w:rPr>
          <w:rFonts w:hint="eastAsia"/>
        </w:rPr>
        <w:t>не</w:t>
      </w:r>
      <w:r>
        <w:t></w:t>
      </w:r>
      <w:r>
        <w:rPr>
          <w:rFonts w:hint="eastAsia"/>
        </w:rPr>
        <w:t>завжди</w:t>
      </w:r>
      <w:r>
        <w:t></w:t>
      </w:r>
      <w:r>
        <w:rPr>
          <w:rFonts w:hint="eastAsia"/>
        </w:rPr>
        <w:t>однаковий</w:t>
      </w:r>
      <w:r>
        <w:t></w:t>
      </w:r>
      <w:r>
        <w:t></w:t>
      </w:r>
      <w:r>
        <w:rPr>
          <w:rFonts w:hint="eastAsia"/>
        </w:rPr>
        <w:t>Менш</w:t>
      </w:r>
      <w:r>
        <w:t></w:t>
      </w:r>
      <w:r>
        <w:rPr>
          <w:rFonts w:hint="eastAsia"/>
        </w:rPr>
        <w:t>наближеними</w:t>
      </w:r>
      <w:r>
        <w:t></w:t>
      </w:r>
      <w:r>
        <w:rPr>
          <w:rFonts w:hint="eastAsia"/>
        </w:rPr>
        <w:t>до</w:t>
      </w:r>
      <w:r>
        <w:t></w:t>
      </w:r>
      <w:r>
        <w:rPr>
          <w:rFonts w:hint="eastAsia"/>
        </w:rPr>
        <w:t>неї</w:t>
      </w:r>
      <w:r>
        <w:t></w:t>
      </w:r>
      <w:r>
        <w:rPr>
          <w:rFonts w:hint="eastAsia"/>
        </w:rPr>
        <w:t>є</w:t>
      </w:r>
      <w:r>
        <w:t></w:t>
      </w:r>
      <w:r>
        <w:rPr>
          <w:rFonts w:hint="eastAsia"/>
        </w:rPr>
        <w:t>так</w:t>
      </w:r>
      <w:r>
        <w:t></w:t>
      </w:r>
      <w:r>
        <w:rPr>
          <w:rFonts w:hint="eastAsia"/>
        </w:rPr>
        <w:t>звані</w:t>
      </w:r>
    </w:p>
    <w:p w:rsidR="0083074C" w:rsidRDefault="0083074C" w:rsidP="0083074C">
      <w:r>
        <w:rPr>
          <w:rFonts w:hint="eastAsia"/>
        </w:rPr>
        <w:t>класичні</w:t>
      </w:r>
      <w:r>
        <w:t></w:t>
      </w:r>
      <w:r>
        <w:rPr>
          <w:rFonts w:hint="eastAsia"/>
        </w:rPr>
        <w:t>види</w:t>
      </w:r>
      <w:r>
        <w:t></w:t>
      </w:r>
      <w:r>
        <w:rPr>
          <w:rFonts w:hint="eastAsia"/>
        </w:rPr>
        <w:t>речових</w:t>
      </w:r>
      <w:r>
        <w:t></w:t>
      </w:r>
      <w:r>
        <w:rPr>
          <w:rFonts w:hint="eastAsia"/>
        </w:rPr>
        <w:t>прав</w:t>
      </w:r>
      <w:r>
        <w:t></w:t>
      </w:r>
      <w:r>
        <w:rPr>
          <w:rFonts w:hint="eastAsia"/>
        </w:rPr>
        <w:t>–</w:t>
      </w:r>
      <w:r>
        <w:t></w:t>
      </w:r>
      <w:r>
        <w:rPr>
          <w:rFonts w:hint="eastAsia"/>
        </w:rPr>
        <w:t>право</w:t>
      </w:r>
      <w:r>
        <w:t></w:t>
      </w:r>
      <w:r>
        <w:rPr>
          <w:rFonts w:hint="eastAsia"/>
        </w:rPr>
        <w:t>власності</w:t>
      </w:r>
      <w:r>
        <w:t></w:t>
      </w:r>
      <w:r>
        <w:t></w:t>
      </w:r>
      <w:r>
        <w:rPr>
          <w:rFonts w:hint="eastAsia"/>
        </w:rPr>
        <w:t>право</w:t>
      </w:r>
      <w:r>
        <w:t></w:t>
      </w:r>
      <w:r>
        <w:rPr>
          <w:rFonts w:hint="eastAsia"/>
        </w:rPr>
        <w:t>володіння</w:t>
      </w:r>
      <w:r>
        <w:t></w:t>
      </w:r>
      <w:r>
        <w:t></w:t>
      </w:r>
      <w:r>
        <w:rPr>
          <w:rFonts w:hint="eastAsia"/>
        </w:rPr>
        <w:t>сервітут</w:t>
      </w:r>
      <w:r>
        <w:t></w:t>
      </w:r>
    </w:p>
    <w:p w:rsidR="0083074C" w:rsidRDefault="0083074C" w:rsidP="0083074C">
      <w:r>
        <w:rPr>
          <w:rFonts w:hint="eastAsia"/>
        </w:rPr>
        <w:t>емфітевзис</w:t>
      </w:r>
      <w:r>
        <w:t></w:t>
      </w:r>
      <w:r>
        <w:t></w:t>
      </w:r>
      <w:r>
        <w:rPr>
          <w:rFonts w:hint="eastAsia"/>
        </w:rPr>
        <w:t>суперфіцій</w:t>
      </w:r>
      <w:r>
        <w:t></w:t>
      </w:r>
      <w:r>
        <w:rPr>
          <w:rFonts w:hint="eastAsia"/>
        </w:rPr>
        <w:t>тощо</w:t>
      </w:r>
      <w:r>
        <w:t></w:t>
      </w:r>
      <w:r>
        <w:t></w:t>
      </w:r>
      <w:r>
        <w:rPr>
          <w:rFonts w:hint="eastAsia"/>
        </w:rPr>
        <w:t>Більшою</w:t>
      </w:r>
      <w:r>
        <w:t></w:t>
      </w:r>
      <w:r>
        <w:rPr>
          <w:rFonts w:hint="eastAsia"/>
        </w:rPr>
        <w:t>мірою</w:t>
      </w:r>
      <w:r>
        <w:t></w:t>
      </w:r>
      <w:r>
        <w:rPr>
          <w:rFonts w:hint="eastAsia"/>
        </w:rPr>
        <w:t>цей</w:t>
      </w:r>
      <w:r>
        <w:t></w:t>
      </w:r>
      <w:r>
        <w:rPr>
          <w:rFonts w:hint="eastAsia"/>
        </w:rPr>
        <w:t>зв’язок</w:t>
      </w:r>
      <w:r>
        <w:t></w:t>
      </w:r>
      <w:r>
        <w:rPr>
          <w:rFonts w:hint="eastAsia"/>
        </w:rPr>
        <w:t>відчувають</w:t>
      </w:r>
      <w:r>
        <w:t></w:t>
      </w:r>
      <w:r>
        <w:rPr>
          <w:rFonts w:hint="eastAsia"/>
        </w:rPr>
        <w:t>ті</w:t>
      </w:r>
      <w:r>
        <w:t></w:t>
      </w:r>
      <w:r>
        <w:rPr>
          <w:rFonts w:hint="eastAsia"/>
        </w:rPr>
        <w:t>речові</w:t>
      </w:r>
    </w:p>
    <w:p w:rsidR="0083074C" w:rsidRDefault="0083074C" w:rsidP="0083074C">
      <w:r>
        <w:rPr>
          <w:rFonts w:hint="eastAsia"/>
        </w:rPr>
        <w:t>права</w:t>
      </w:r>
      <w:r>
        <w:t></w:t>
      </w:r>
      <w:r>
        <w:t></w:t>
      </w:r>
      <w:r>
        <w:rPr>
          <w:rFonts w:hint="eastAsia"/>
        </w:rPr>
        <w:t>природа</w:t>
      </w:r>
      <w:r>
        <w:t></w:t>
      </w:r>
      <w:r>
        <w:rPr>
          <w:rFonts w:hint="eastAsia"/>
        </w:rPr>
        <w:t>яких</w:t>
      </w:r>
      <w:r>
        <w:t></w:t>
      </w:r>
      <w:r>
        <w:rPr>
          <w:rFonts w:hint="eastAsia"/>
        </w:rPr>
        <w:t>у</w:t>
      </w:r>
      <w:r>
        <w:t></w:t>
      </w:r>
      <w:r>
        <w:rPr>
          <w:rFonts w:hint="eastAsia"/>
        </w:rPr>
        <w:t>доктрині</w:t>
      </w:r>
      <w:r>
        <w:t></w:t>
      </w:r>
      <w:r>
        <w:rPr>
          <w:rFonts w:hint="eastAsia"/>
        </w:rPr>
        <w:t>цивільного</w:t>
      </w:r>
      <w:r>
        <w:t></w:t>
      </w:r>
      <w:r>
        <w:rPr>
          <w:rFonts w:hint="eastAsia"/>
        </w:rPr>
        <w:t>права</w:t>
      </w:r>
      <w:r>
        <w:t></w:t>
      </w:r>
      <w:r>
        <w:rPr>
          <w:rFonts w:hint="eastAsia"/>
        </w:rPr>
        <w:t>невипадково</w:t>
      </w:r>
      <w:r>
        <w:t></w:t>
      </w:r>
      <w:r>
        <w:rPr>
          <w:rFonts w:hint="eastAsia"/>
        </w:rPr>
        <w:t>постійно</w:t>
      </w:r>
      <w:r>
        <w:t></w:t>
      </w:r>
      <w:r>
        <w:rPr>
          <w:rFonts w:hint="eastAsia"/>
        </w:rPr>
        <w:t>викликає</w:t>
      </w:r>
    </w:p>
    <w:p w:rsidR="0083074C" w:rsidRDefault="0083074C" w:rsidP="0083074C">
      <w:r>
        <w:rPr>
          <w:rFonts w:hint="eastAsia"/>
        </w:rPr>
        <w:t>дискусію</w:t>
      </w:r>
      <w:r>
        <w:t></w:t>
      </w:r>
      <w:r>
        <w:rPr>
          <w:rFonts w:hint="eastAsia"/>
        </w:rPr>
        <w:t>серед</w:t>
      </w:r>
      <w:r>
        <w:t></w:t>
      </w:r>
      <w:r>
        <w:rPr>
          <w:rFonts w:hint="eastAsia"/>
        </w:rPr>
        <w:t>науковців</w:t>
      </w:r>
      <w:r>
        <w:t></w:t>
      </w:r>
      <w:r>
        <w:t></w:t>
      </w:r>
      <w:r>
        <w:rPr>
          <w:rFonts w:hint="eastAsia"/>
        </w:rPr>
        <w:t>право</w:t>
      </w:r>
      <w:r>
        <w:t></w:t>
      </w:r>
      <w:r>
        <w:rPr>
          <w:rFonts w:hint="eastAsia"/>
        </w:rPr>
        <w:t>найму</w:t>
      </w:r>
      <w:r>
        <w:t></w:t>
      </w:r>
      <w:r>
        <w:t></w:t>
      </w:r>
      <w:r>
        <w:rPr>
          <w:rFonts w:hint="eastAsia"/>
        </w:rPr>
        <w:t>право</w:t>
      </w:r>
      <w:r>
        <w:t></w:t>
      </w:r>
      <w:r>
        <w:rPr>
          <w:rFonts w:hint="eastAsia"/>
        </w:rPr>
        <w:t>управління</w:t>
      </w:r>
      <w:r>
        <w:t></w:t>
      </w:r>
      <w:r>
        <w:rPr>
          <w:rFonts w:hint="eastAsia"/>
        </w:rPr>
        <w:t>майном</w:t>
      </w:r>
      <w:r>
        <w:t></w:t>
      </w:r>
      <w:r>
        <w:rPr>
          <w:rFonts w:hint="eastAsia"/>
        </w:rPr>
        <w:t>тощо</w:t>
      </w:r>
      <w:r>
        <w:t></w:t>
      </w:r>
      <w:r>
        <w:t></w:t>
      </w:r>
      <w:r>
        <w:t></w:t>
      </w:r>
      <w:r>
        <w:rPr>
          <w:rFonts w:hint="eastAsia"/>
        </w:rPr>
        <w:t>Для</w:t>
      </w:r>
    </w:p>
    <w:p w:rsidR="0083074C" w:rsidRDefault="0083074C" w:rsidP="0083074C">
      <w:r>
        <w:rPr>
          <w:rFonts w:hint="eastAsia"/>
        </w:rPr>
        <w:t>окремих</w:t>
      </w:r>
      <w:r>
        <w:t></w:t>
      </w:r>
      <w:r>
        <w:rPr>
          <w:rFonts w:hint="eastAsia"/>
        </w:rPr>
        <w:t>різновидів</w:t>
      </w:r>
      <w:r>
        <w:t></w:t>
      </w:r>
      <w:r>
        <w:rPr>
          <w:rFonts w:hint="eastAsia"/>
        </w:rPr>
        <w:t>таких</w:t>
      </w:r>
      <w:r>
        <w:t></w:t>
      </w:r>
      <w:r>
        <w:rPr>
          <w:rFonts w:hint="eastAsia"/>
        </w:rPr>
        <w:t>речових</w:t>
      </w:r>
      <w:r>
        <w:t></w:t>
      </w:r>
      <w:r>
        <w:rPr>
          <w:rFonts w:hint="eastAsia"/>
        </w:rPr>
        <w:t>прав</w:t>
      </w:r>
      <w:r>
        <w:t></w:t>
      </w:r>
      <w:r>
        <w:rPr>
          <w:rFonts w:hint="eastAsia"/>
        </w:rPr>
        <w:t>притаманна</w:t>
      </w:r>
      <w:r>
        <w:t></w:t>
      </w:r>
      <w:r>
        <w:rPr>
          <w:rFonts w:hint="eastAsia"/>
        </w:rPr>
        <w:t>забезпечувальна</w:t>
      </w:r>
      <w:r>
        <w:t></w:t>
      </w:r>
      <w:r>
        <w:rPr>
          <w:rFonts w:hint="eastAsia"/>
        </w:rPr>
        <w:t>функція</w:t>
      </w:r>
      <w:r>
        <w:t></w:t>
      </w:r>
      <w:r>
        <w:rPr>
          <w:rFonts w:hint="eastAsia"/>
        </w:rPr>
        <w:t>в</w:t>
      </w:r>
    </w:p>
    <w:p w:rsidR="0083074C" w:rsidRDefault="0083074C" w:rsidP="0083074C">
      <w:r>
        <w:rPr>
          <w:rFonts w:hint="eastAsia"/>
        </w:rPr>
        <w:t>зобов’язаннях</w:t>
      </w:r>
      <w:r>
        <w:t></w:t>
      </w:r>
      <w:r>
        <w:t></w:t>
      </w:r>
      <w:r>
        <w:rPr>
          <w:rFonts w:hint="eastAsia"/>
        </w:rPr>
        <w:t>приміром</w:t>
      </w:r>
      <w:r>
        <w:t></w:t>
      </w:r>
      <w:r>
        <w:t></w:t>
      </w:r>
      <w:r>
        <w:rPr>
          <w:rFonts w:hint="eastAsia"/>
        </w:rPr>
        <w:t>право</w:t>
      </w:r>
      <w:r>
        <w:t></w:t>
      </w:r>
      <w:r>
        <w:rPr>
          <w:rFonts w:hint="eastAsia"/>
        </w:rPr>
        <w:t>застави</w:t>
      </w:r>
      <w:r>
        <w:t></w:t>
      </w:r>
      <w:r>
        <w:rPr>
          <w:rFonts w:hint="eastAsia"/>
        </w:rPr>
        <w:t>та</w:t>
      </w:r>
      <w:r>
        <w:t></w:t>
      </w:r>
      <w:r>
        <w:rPr>
          <w:rFonts w:hint="eastAsia"/>
        </w:rPr>
        <w:t>право</w:t>
      </w:r>
      <w:r>
        <w:t></w:t>
      </w:r>
      <w:r>
        <w:rPr>
          <w:rFonts w:hint="eastAsia"/>
        </w:rPr>
        <w:t>притримання</w:t>
      </w:r>
      <w:r>
        <w:t></w:t>
      </w:r>
      <w:r>
        <w:t></w:t>
      </w:r>
    </w:p>
    <w:p w:rsidR="0083074C" w:rsidRDefault="0083074C" w:rsidP="0083074C">
      <w:r>
        <w:t></w:t>
      </w:r>
      <w:r>
        <w:t></w:t>
      </w:r>
      <w:r>
        <w:t></w:t>
      </w:r>
      <w:r>
        <w:t></w:t>
      </w:r>
      <w:r>
        <w:rPr>
          <w:rFonts w:hint="eastAsia"/>
        </w:rPr>
        <w:t>Співвідношення</w:t>
      </w:r>
      <w:r>
        <w:t></w:t>
      </w:r>
      <w:r>
        <w:rPr>
          <w:rFonts w:hint="eastAsia"/>
        </w:rPr>
        <w:t>правових</w:t>
      </w:r>
      <w:r>
        <w:t></w:t>
      </w:r>
      <w:r>
        <w:rPr>
          <w:rFonts w:hint="eastAsia"/>
        </w:rPr>
        <w:t>категорій</w:t>
      </w:r>
      <w:r>
        <w:t></w:t>
      </w:r>
      <w:r>
        <w:t></w:t>
      </w:r>
      <w:r>
        <w:rPr>
          <w:rFonts w:hint="eastAsia"/>
        </w:rPr>
        <w:t>речове</w:t>
      </w:r>
      <w:r>
        <w:t></w:t>
      </w:r>
      <w:r>
        <w:rPr>
          <w:rFonts w:hint="eastAsia"/>
        </w:rPr>
        <w:t>право</w:t>
      </w:r>
      <w:r>
        <w:t></w:t>
      </w:r>
      <w:r>
        <w:t></w:t>
      </w:r>
      <w:r>
        <w:rPr>
          <w:rFonts w:hint="eastAsia"/>
        </w:rPr>
        <w:t>і</w:t>
      </w:r>
      <w:r>
        <w:t></w:t>
      </w:r>
      <w:r>
        <w:t></w:t>
      </w:r>
      <w:r>
        <w:rPr>
          <w:rFonts w:hint="eastAsia"/>
        </w:rPr>
        <w:t>право</w:t>
      </w:r>
      <w:r>
        <w:t></w:t>
      </w:r>
      <w:r>
        <w:rPr>
          <w:rFonts w:hint="eastAsia"/>
        </w:rPr>
        <w:t>власності</w:t>
      </w:r>
      <w:r>
        <w:t></w:t>
      </w:r>
      <w:r>
        <w:t></w:t>
      </w:r>
      <w:r>
        <w:rPr>
          <w:rFonts w:hint="eastAsia"/>
        </w:rPr>
        <w:t>у</w:t>
      </w:r>
      <w:r>
        <w:t></w:t>
      </w:r>
      <w:r>
        <w:rPr>
          <w:rFonts w:hint="eastAsia"/>
        </w:rPr>
        <w:t>їх</w:t>
      </w:r>
    </w:p>
    <w:p w:rsidR="0083074C" w:rsidRDefault="0083074C" w:rsidP="0083074C">
      <w:r>
        <w:rPr>
          <w:rFonts w:hint="eastAsia"/>
        </w:rPr>
        <w:t>суб’єктивному</w:t>
      </w:r>
      <w:r>
        <w:t></w:t>
      </w:r>
      <w:r>
        <w:rPr>
          <w:rFonts w:hint="eastAsia"/>
        </w:rPr>
        <w:t>значенні</w:t>
      </w:r>
      <w:r>
        <w:t></w:t>
      </w:r>
      <w:r>
        <w:rPr>
          <w:rFonts w:hint="eastAsia"/>
        </w:rPr>
        <w:t>умовно</w:t>
      </w:r>
      <w:r>
        <w:t></w:t>
      </w:r>
      <w:r>
        <w:rPr>
          <w:rFonts w:hint="eastAsia"/>
        </w:rPr>
        <w:t>має</w:t>
      </w:r>
      <w:r>
        <w:t></w:t>
      </w:r>
      <w:r>
        <w:rPr>
          <w:rFonts w:hint="eastAsia"/>
        </w:rPr>
        <w:t>відбуватися</w:t>
      </w:r>
      <w:r>
        <w:t></w:t>
      </w:r>
      <w:r>
        <w:rPr>
          <w:rFonts w:hint="eastAsia"/>
        </w:rPr>
        <w:t>за</w:t>
      </w:r>
      <w:r>
        <w:t></w:t>
      </w:r>
      <w:r>
        <w:rPr>
          <w:rFonts w:hint="eastAsia"/>
        </w:rPr>
        <w:t>лінією</w:t>
      </w:r>
      <w:r>
        <w:t></w:t>
      </w:r>
      <w:r>
        <w:rPr>
          <w:rFonts w:hint="eastAsia"/>
        </w:rPr>
        <w:t>теорії</w:t>
      </w:r>
      <w:r>
        <w:t></w:t>
      </w:r>
      <w:r>
        <w:rPr>
          <w:rFonts w:hint="eastAsia"/>
        </w:rPr>
        <w:t>та</w:t>
      </w:r>
      <w:r>
        <w:t></w:t>
      </w:r>
      <w:r>
        <w:rPr>
          <w:rFonts w:hint="eastAsia"/>
        </w:rPr>
        <w:t>практики</w:t>
      </w:r>
      <w:r>
        <w:t></w:t>
      </w:r>
    </w:p>
    <w:p w:rsidR="0083074C" w:rsidRDefault="0083074C" w:rsidP="0083074C">
      <w:r>
        <w:rPr>
          <w:rFonts w:hint="eastAsia"/>
        </w:rPr>
        <w:t>Поняття</w:t>
      </w:r>
      <w:r>
        <w:t></w:t>
      </w:r>
      <w:r>
        <w:rPr>
          <w:rFonts w:hint="eastAsia"/>
        </w:rPr>
        <w:t>суб’єктивного</w:t>
      </w:r>
      <w:r>
        <w:t></w:t>
      </w:r>
      <w:r>
        <w:rPr>
          <w:rFonts w:hint="eastAsia"/>
        </w:rPr>
        <w:t>речового</w:t>
      </w:r>
      <w:r>
        <w:t></w:t>
      </w:r>
      <w:r>
        <w:rPr>
          <w:rFonts w:hint="eastAsia"/>
        </w:rPr>
        <w:t>права</w:t>
      </w:r>
      <w:r>
        <w:t></w:t>
      </w:r>
      <w:r>
        <w:rPr>
          <w:rFonts w:hint="eastAsia"/>
        </w:rPr>
        <w:t>має</w:t>
      </w:r>
      <w:r>
        <w:t></w:t>
      </w:r>
      <w:r>
        <w:rPr>
          <w:rFonts w:hint="eastAsia"/>
        </w:rPr>
        <w:t>передусім</w:t>
      </w:r>
      <w:r>
        <w:t></w:t>
      </w:r>
      <w:r>
        <w:rPr>
          <w:rFonts w:hint="eastAsia"/>
        </w:rPr>
        <w:t>методологічне</w:t>
      </w:r>
      <w:r>
        <w:t></w:t>
      </w:r>
      <w:r>
        <w:rPr>
          <w:rFonts w:hint="eastAsia"/>
        </w:rPr>
        <w:t>значення</w:t>
      </w:r>
      <w:r>
        <w:t></w:t>
      </w:r>
      <w:r>
        <w:rPr>
          <w:rFonts w:hint="eastAsia"/>
        </w:rPr>
        <w:t>у</w:t>
      </w:r>
    </w:p>
    <w:p w:rsidR="0083074C" w:rsidRDefault="0083074C" w:rsidP="0083074C">
      <w:r>
        <w:rPr>
          <w:rFonts w:hint="eastAsia"/>
        </w:rPr>
        <w:t>праві</w:t>
      </w:r>
      <w:r>
        <w:t></w:t>
      </w:r>
      <w:r>
        <w:t></w:t>
      </w:r>
      <w:r>
        <w:rPr>
          <w:rFonts w:hint="eastAsia"/>
        </w:rPr>
        <w:t>оскільки</w:t>
      </w:r>
      <w:r>
        <w:t></w:t>
      </w:r>
      <w:r>
        <w:rPr>
          <w:rFonts w:hint="eastAsia"/>
        </w:rPr>
        <w:t>уможливлює</w:t>
      </w:r>
      <w:r>
        <w:t></w:t>
      </w:r>
      <w:r>
        <w:rPr>
          <w:rFonts w:hint="eastAsia"/>
        </w:rPr>
        <w:t>на</w:t>
      </w:r>
      <w:r>
        <w:t></w:t>
      </w:r>
      <w:r>
        <w:rPr>
          <w:rFonts w:hint="eastAsia"/>
        </w:rPr>
        <w:t>практиці</w:t>
      </w:r>
      <w:r>
        <w:t></w:t>
      </w:r>
      <w:r>
        <w:rPr>
          <w:rFonts w:hint="eastAsia"/>
        </w:rPr>
        <w:t>виявлення</w:t>
      </w:r>
      <w:r>
        <w:t></w:t>
      </w:r>
      <w:r>
        <w:rPr>
          <w:rFonts w:hint="eastAsia"/>
        </w:rPr>
        <w:t>різних</w:t>
      </w:r>
      <w:r>
        <w:t></w:t>
      </w:r>
      <w:r>
        <w:rPr>
          <w:rFonts w:hint="eastAsia"/>
        </w:rPr>
        <w:t>речово</w:t>
      </w:r>
      <w:r>
        <w:t></w:t>
      </w:r>
      <w:r>
        <w:rPr>
          <w:rFonts w:hint="eastAsia"/>
        </w:rPr>
        <w:t>правових</w:t>
      </w:r>
      <w:r>
        <w:t></w:t>
      </w:r>
      <w:r>
        <w:rPr>
          <w:rFonts w:hint="eastAsia"/>
        </w:rPr>
        <w:t>режимів</w:t>
      </w:r>
    </w:p>
    <w:p w:rsidR="0083074C" w:rsidRDefault="0083074C" w:rsidP="0083074C">
      <w:r>
        <w:rPr>
          <w:rFonts w:hint="eastAsia"/>
        </w:rPr>
        <w:t>у</w:t>
      </w:r>
      <w:r>
        <w:t></w:t>
      </w:r>
      <w:r>
        <w:rPr>
          <w:rFonts w:hint="eastAsia"/>
        </w:rPr>
        <w:t>вигляді</w:t>
      </w:r>
      <w:r>
        <w:t></w:t>
      </w:r>
      <w:r>
        <w:rPr>
          <w:rFonts w:hint="eastAsia"/>
        </w:rPr>
        <w:t>окремих</w:t>
      </w:r>
      <w:r>
        <w:t></w:t>
      </w:r>
      <w:r>
        <w:rPr>
          <w:rFonts w:hint="eastAsia"/>
        </w:rPr>
        <w:t>видів</w:t>
      </w:r>
      <w:r>
        <w:t></w:t>
      </w:r>
      <w:r>
        <w:rPr>
          <w:rFonts w:hint="eastAsia"/>
        </w:rPr>
        <w:t>речових</w:t>
      </w:r>
      <w:r>
        <w:t></w:t>
      </w:r>
      <w:r>
        <w:rPr>
          <w:rFonts w:hint="eastAsia"/>
        </w:rPr>
        <w:t>прав</w:t>
      </w:r>
      <w:r>
        <w:t></w:t>
      </w:r>
      <w:r>
        <w:t></w:t>
      </w:r>
      <w:r>
        <w:rPr>
          <w:rFonts w:hint="eastAsia"/>
        </w:rPr>
        <w:t>Право</w:t>
      </w:r>
      <w:r>
        <w:t></w:t>
      </w:r>
      <w:r>
        <w:rPr>
          <w:rFonts w:hint="eastAsia"/>
        </w:rPr>
        <w:t>власності</w:t>
      </w:r>
      <w:r>
        <w:t></w:t>
      </w:r>
      <w:r>
        <w:rPr>
          <w:rFonts w:hint="eastAsia"/>
        </w:rPr>
        <w:t>разом</w:t>
      </w:r>
      <w:r>
        <w:t></w:t>
      </w:r>
      <w:r>
        <w:rPr>
          <w:rFonts w:hint="eastAsia"/>
        </w:rPr>
        <w:t>з</w:t>
      </w:r>
      <w:r>
        <w:t></w:t>
      </w:r>
      <w:r>
        <w:rPr>
          <w:rFonts w:hint="eastAsia"/>
        </w:rPr>
        <w:t>тим</w:t>
      </w:r>
      <w:r>
        <w:t></w:t>
      </w:r>
      <w:r>
        <w:rPr>
          <w:rFonts w:hint="eastAsia"/>
        </w:rPr>
        <w:t>має</w:t>
      </w:r>
      <w:r>
        <w:t></w:t>
      </w:r>
      <w:r>
        <w:rPr>
          <w:rFonts w:hint="eastAsia"/>
        </w:rPr>
        <w:t>насамперед</w:t>
      </w:r>
    </w:p>
    <w:p w:rsidR="0083074C" w:rsidRDefault="0083074C" w:rsidP="0083074C">
      <w:r>
        <w:rPr>
          <w:rFonts w:hint="eastAsia"/>
        </w:rPr>
        <w:t>практичний</w:t>
      </w:r>
      <w:r>
        <w:t></w:t>
      </w:r>
      <w:r>
        <w:rPr>
          <w:rFonts w:hint="eastAsia"/>
        </w:rPr>
        <w:t>вимір</w:t>
      </w:r>
      <w:r>
        <w:t></w:t>
      </w:r>
      <w:r>
        <w:t></w:t>
      </w:r>
      <w:r>
        <w:rPr>
          <w:rFonts w:hint="eastAsia"/>
        </w:rPr>
        <w:t>є</w:t>
      </w:r>
      <w:r>
        <w:t></w:t>
      </w:r>
      <w:r>
        <w:rPr>
          <w:rFonts w:hint="eastAsia"/>
        </w:rPr>
        <w:t>тим</w:t>
      </w:r>
      <w:r>
        <w:t></w:t>
      </w:r>
      <w:r>
        <w:rPr>
          <w:rFonts w:hint="eastAsia"/>
        </w:rPr>
        <w:t>речово</w:t>
      </w:r>
      <w:r>
        <w:t></w:t>
      </w:r>
      <w:r>
        <w:rPr>
          <w:rFonts w:hint="eastAsia"/>
        </w:rPr>
        <w:t>правовим</w:t>
      </w:r>
      <w:r>
        <w:t></w:t>
      </w:r>
      <w:r>
        <w:rPr>
          <w:rFonts w:hint="eastAsia"/>
        </w:rPr>
        <w:t>режимом</w:t>
      </w:r>
      <w:r>
        <w:t></w:t>
      </w:r>
      <w:r>
        <w:rPr>
          <w:rFonts w:hint="eastAsia"/>
        </w:rPr>
        <w:t>присвоєння</w:t>
      </w:r>
      <w:r>
        <w:t></w:t>
      </w:r>
      <w:r>
        <w:t></w:t>
      </w:r>
      <w:r>
        <w:rPr>
          <w:rFonts w:hint="eastAsia"/>
        </w:rPr>
        <w:t>в</w:t>
      </w:r>
      <w:r>
        <w:t></w:t>
      </w:r>
      <w:r>
        <w:rPr>
          <w:rFonts w:hint="eastAsia"/>
        </w:rPr>
        <w:t>якому</w:t>
      </w:r>
      <w:r>
        <w:t></w:t>
      </w:r>
      <w:r>
        <w:rPr>
          <w:rFonts w:hint="eastAsia"/>
        </w:rPr>
        <w:t>потенціал</w:t>
      </w:r>
    </w:p>
    <w:p w:rsidR="0083074C" w:rsidRDefault="0083074C" w:rsidP="0083074C">
      <w:r>
        <w:rPr>
          <w:rFonts w:hint="eastAsia"/>
        </w:rPr>
        <w:t>суб’єктивного</w:t>
      </w:r>
      <w:r>
        <w:t></w:t>
      </w:r>
      <w:r>
        <w:rPr>
          <w:rFonts w:hint="eastAsia"/>
        </w:rPr>
        <w:t>речового</w:t>
      </w:r>
      <w:r>
        <w:t></w:t>
      </w:r>
      <w:r>
        <w:rPr>
          <w:rFonts w:hint="eastAsia"/>
        </w:rPr>
        <w:t>права</w:t>
      </w:r>
      <w:r>
        <w:t></w:t>
      </w:r>
      <w:r>
        <w:rPr>
          <w:rFonts w:hint="eastAsia"/>
        </w:rPr>
        <w:t>розкривається</w:t>
      </w:r>
      <w:r>
        <w:t></w:t>
      </w:r>
      <w:r>
        <w:rPr>
          <w:rFonts w:hint="eastAsia"/>
        </w:rPr>
        <w:t>найбільш</w:t>
      </w:r>
      <w:r>
        <w:t></w:t>
      </w:r>
      <w:r>
        <w:rPr>
          <w:rFonts w:hint="eastAsia"/>
        </w:rPr>
        <w:t>повно</w:t>
      </w:r>
      <w:r>
        <w:t></w:t>
      </w:r>
      <w:r>
        <w:t></w:t>
      </w:r>
      <w:r>
        <w:rPr>
          <w:rFonts w:hint="eastAsia"/>
        </w:rPr>
        <w:t>але</w:t>
      </w:r>
      <w:r>
        <w:t></w:t>
      </w:r>
      <w:r>
        <w:rPr>
          <w:rFonts w:hint="eastAsia"/>
        </w:rPr>
        <w:t>не</w:t>
      </w:r>
      <w:r>
        <w:t></w:t>
      </w:r>
      <w:r>
        <w:rPr>
          <w:rFonts w:hint="eastAsia"/>
        </w:rPr>
        <w:t>всебічно</w:t>
      </w:r>
      <w:r>
        <w:t></w:t>
      </w:r>
      <w:r>
        <w:t></w:t>
      </w:r>
      <w:r>
        <w:rPr>
          <w:rFonts w:hint="eastAsia"/>
        </w:rPr>
        <w:t>З</w:t>
      </w:r>
    </w:p>
    <w:p w:rsidR="0083074C" w:rsidRDefault="0083074C" w:rsidP="0083074C">
      <w:r>
        <w:rPr>
          <w:rFonts w:hint="eastAsia"/>
        </w:rPr>
        <w:t>огляду</w:t>
      </w:r>
      <w:r>
        <w:t></w:t>
      </w:r>
      <w:r>
        <w:rPr>
          <w:rFonts w:hint="eastAsia"/>
        </w:rPr>
        <w:t>на</w:t>
      </w:r>
      <w:r>
        <w:t></w:t>
      </w:r>
      <w:r>
        <w:rPr>
          <w:rFonts w:hint="eastAsia"/>
        </w:rPr>
        <w:t>це</w:t>
      </w:r>
      <w:r>
        <w:t></w:t>
      </w:r>
      <w:r>
        <w:rPr>
          <w:rFonts w:hint="eastAsia"/>
        </w:rPr>
        <w:t>правову</w:t>
      </w:r>
      <w:r>
        <w:t></w:t>
      </w:r>
      <w:r>
        <w:rPr>
          <w:rFonts w:hint="eastAsia"/>
        </w:rPr>
        <w:t>категорію</w:t>
      </w:r>
      <w:r>
        <w:t></w:t>
      </w:r>
      <w:r>
        <w:t></w:t>
      </w:r>
      <w:r>
        <w:rPr>
          <w:rFonts w:hint="eastAsia"/>
        </w:rPr>
        <w:t>суб’єктивне</w:t>
      </w:r>
      <w:r>
        <w:t></w:t>
      </w:r>
      <w:r>
        <w:rPr>
          <w:rFonts w:hint="eastAsia"/>
        </w:rPr>
        <w:t>речове</w:t>
      </w:r>
      <w:r>
        <w:t></w:t>
      </w:r>
      <w:r>
        <w:rPr>
          <w:rFonts w:hint="eastAsia"/>
        </w:rPr>
        <w:t>право</w:t>
      </w:r>
      <w:r>
        <w:t></w:t>
      </w:r>
      <w:r>
        <w:t></w:t>
      </w:r>
      <w:r>
        <w:rPr>
          <w:rFonts w:hint="eastAsia"/>
        </w:rPr>
        <w:t>недоцільно</w:t>
      </w:r>
      <w:r>
        <w:t></w:t>
      </w:r>
      <w:r>
        <w:rPr>
          <w:rFonts w:hint="eastAsia"/>
        </w:rPr>
        <w:t>визначати</w:t>
      </w:r>
    </w:p>
    <w:p w:rsidR="0083074C" w:rsidRDefault="0083074C" w:rsidP="0083074C">
      <w:r>
        <w:rPr>
          <w:rFonts w:hint="eastAsia"/>
        </w:rPr>
        <w:t>через</w:t>
      </w:r>
      <w:r>
        <w:t></w:t>
      </w:r>
      <w:r>
        <w:rPr>
          <w:rFonts w:hint="eastAsia"/>
        </w:rPr>
        <w:t>тріаду</w:t>
      </w:r>
      <w:r>
        <w:t></w:t>
      </w:r>
      <w:r>
        <w:rPr>
          <w:rFonts w:hint="eastAsia"/>
        </w:rPr>
        <w:t>правомочностей</w:t>
      </w:r>
      <w:r>
        <w:t></w:t>
      </w:r>
      <w:r>
        <w:rPr>
          <w:rFonts w:hint="eastAsia"/>
        </w:rPr>
        <w:t>власника</w:t>
      </w:r>
      <w:r>
        <w:t></w:t>
      </w:r>
      <w:r>
        <w:t></w:t>
      </w:r>
      <w:r>
        <w:rPr>
          <w:rFonts w:hint="eastAsia"/>
        </w:rPr>
        <w:t>У</w:t>
      </w:r>
      <w:r>
        <w:t></w:t>
      </w:r>
      <w:r>
        <w:rPr>
          <w:rFonts w:hint="eastAsia"/>
        </w:rPr>
        <w:t>системі</w:t>
      </w:r>
      <w:r>
        <w:t></w:t>
      </w:r>
      <w:r>
        <w:rPr>
          <w:rFonts w:hint="eastAsia"/>
        </w:rPr>
        <w:t>цивільного</w:t>
      </w:r>
      <w:r>
        <w:t></w:t>
      </w:r>
      <w:r>
        <w:rPr>
          <w:rFonts w:hint="eastAsia"/>
        </w:rPr>
        <w:t>права</w:t>
      </w:r>
      <w:r>
        <w:t></w:t>
      </w:r>
      <w:r>
        <w:rPr>
          <w:rFonts w:hint="eastAsia"/>
        </w:rPr>
        <w:t>України</w:t>
      </w:r>
      <w:r>
        <w:t></w:t>
      </w:r>
      <w:r>
        <w:rPr>
          <w:rFonts w:hint="eastAsia"/>
        </w:rPr>
        <w:t>речове</w:t>
      </w:r>
    </w:p>
    <w:p w:rsidR="0083074C" w:rsidRDefault="0083074C" w:rsidP="0083074C">
      <w:r>
        <w:rPr>
          <w:rFonts w:hint="eastAsia"/>
        </w:rPr>
        <w:t>право</w:t>
      </w:r>
      <w:r>
        <w:t></w:t>
      </w:r>
      <w:r>
        <w:rPr>
          <w:rFonts w:hint="eastAsia"/>
        </w:rPr>
        <w:t>є</w:t>
      </w:r>
      <w:r>
        <w:t></w:t>
      </w:r>
      <w:r>
        <w:rPr>
          <w:rFonts w:hint="eastAsia"/>
        </w:rPr>
        <w:t>підгалуззю</w:t>
      </w:r>
      <w:r>
        <w:t></w:t>
      </w:r>
      <w:r>
        <w:t></w:t>
      </w:r>
      <w:r>
        <w:rPr>
          <w:rFonts w:hint="eastAsia"/>
        </w:rPr>
        <w:t>тоді</w:t>
      </w:r>
      <w:r>
        <w:t></w:t>
      </w:r>
      <w:r>
        <w:rPr>
          <w:rFonts w:hint="eastAsia"/>
        </w:rPr>
        <w:t>як</w:t>
      </w:r>
      <w:r>
        <w:t></w:t>
      </w:r>
      <w:r>
        <w:rPr>
          <w:rFonts w:hint="eastAsia"/>
        </w:rPr>
        <w:t>право</w:t>
      </w:r>
      <w:r>
        <w:t></w:t>
      </w:r>
      <w:r>
        <w:rPr>
          <w:rFonts w:hint="eastAsia"/>
        </w:rPr>
        <w:t>власності</w:t>
      </w:r>
      <w:r>
        <w:t></w:t>
      </w:r>
      <w:r>
        <w:rPr>
          <w:rFonts w:hint="eastAsia"/>
        </w:rPr>
        <w:t>та</w:t>
      </w:r>
      <w:r>
        <w:t></w:t>
      </w:r>
      <w:r>
        <w:rPr>
          <w:rFonts w:hint="eastAsia"/>
        </w:rPr>
        <w:t>інші</w:t>
      </w:r>
      <w:r>
        <w:t></w:t>
      </w:r>
      <w:r>
        <w:rPr>
          <w:rFonts w:hint="eastAsia"/>
        </w:rPr>
        <w:t>речові</w:t>
      </w:r>
      <w:r>
        <w:t></w:t>
      </w:r>
      <w:r>
        <w:rPr>
          <w:rFonts w:hint="eastAsia"/>
        </w:rPr>
        <w:t>права</w:t>
      </w:r>
      <w:r>
        <w:t></w:t>
      </w:r>
      <w:r>
        <w:rPr>
          <w:rFonts w:hint="eastAsia"/>
        </w:rPr>
        <w:t>–</w:t>
      </w:r>
      <w:r>
        <w:t></w:t>
      </w:r>
      <w:r>
        <w:rPr>
          <w:rFonts w:hint="eastAsia"/>
        </w:rPr>
        <w:t>інститутами</w:t>
      </w:r>
    </w:p>
    <w:p w:rsidR="0083074C" w:rsidRDefault="0083074C" w:rsidP="0083074C">
      <w:r>
        <w:rPr>
          <w:rFonts w:hint="eastAsia"/>
        </w:rPr>
        <w:t>цивільного</w:t>
      </w:r>
      <w:r>
        <w:t></w:t>
      </w:r>
      <w:r>
        <w:rPr>
          <w:rFonts w:hint="eastAsia"/>
        </w:rPr>
        <w:t>права</w:t>
      </w:r>
      <w:r>
        <w:t></w:t>
      </w:r>
    </w:p>
    <w:p w:rsidR="0083074C" w:rsidRDefault="0083074C" w:rsidP="0083074C">
      <w:r>
        <w:t></w:t>
      </w:r>
      <w:r>
        <w:t></w:t>
      </w:r>
      <w:r>
        <w:t></w:t>
      </w:r>
      <w:r>
        <w:t></w:t>
      </w:r>
      <w:r>
        <w:rPr>
          <w:rFonts w:hint="eastAsia"/>
        </w:rPr>
        <w:t>Доцільно</w:t>
      </w:r>
      <w:r>
        <w:t></w:t>
      </w:r>
      <w:r>
        <w:rPr>
          <w:rFonts w:hint="eastAsia"/>
        </w:rPr>
        <w:t>внести</w:t>
      </w:r>
      <w:r>
        <w:t></w:t>
      </w:r>
      <w:r>
        <w:rPr>
          <w:rFonts w:hint="eastAsia"/>
        </w:rPr>
        <w:t>зміни</w:t>
      </w:r>
      <w:r>
        <w:t></w:t>
      </w:r>
      <w:r>
        <w:rPr>
          <w:rFonts w:hint="eastAsia"/>
        </w:rPr>
        <w:t>до</w:t>
      </w:r>
      <w:r>
        <w:t></w:t>
      </w:r>
      <w:r>
        <w:rPr>
          <w:rFonts w:hint="eastAsia"/>
        </w:rPr>
        <w:t>структури</w:t>
      </w:r>
      <w:r>
        <w:t></w:t>
      </w:r>
      <w:r>
        <w:rPr>
          <w:rFonts w:hint="eastAsia"/>
        </w:rPr>
        <w:t>та</w:t>
      </w:r>
      <w:r>
        <w:t></w:t>
      </w:r>
      <w:r>
        <w:rPr>
          <w:rFonts w:hint="eastAsia"/>
        </w:rPr>
        <w:t>назви</w:t>
      </w:r>
      <w:r>
        <w:t></w:t>
      </w:r>
      <w:r>
        <w:rPr>
          <w:rFonts w:hint="eastAsia"/>
        </w:rPr>
        <w:t>книги</w:t>
      </w:r>
      <w:r>
        <w:t></w:t>
      </w:r>
      <w:r>
        <w:rPr>
          <w:rFonts w:hint="eastAsia"/>
        </w:rPr>
        <w:t>третьої</w:t>
      </w:r>
      <w:r>
        <w:t></w:t>
      </w:r>
      <w:r>
        <w:rPr>
          <w:rFonts w:hint="eastAsia"/>
        </w:rPr>
        <w:t>ЦКУ</w:t>
      </w:r>
      <w:r>
        <w:t></w:t>
      </w:r>
    </w:p>
    <w:p w:rsidR="0083074C" w:rsidRDefault="0083074C" w:rsidP="0083074C">
      <w:r>
        <w:rPr>
          <w:rFonts w:hint="eastAsia"/>
        </w:rPr>
        <w:t>передбачивши</w:t>
      </w:r>
      <w:r>
        <w:t></w:t>
      </w:r>
      <w:r>
        <w:rPr>
          <w:rFonts w:hint="eastAsia"/>
        </w:rPr>
        <w:t>в</w:t>
      </w:r>
      <w:r>
        <w:t></w:t>
      </w:r>
      <w:r>
        <w:rPr>
          <w:rFonts w:hint="eastAsia"/>
        </w:rPr>
        <w:t>ній</w:t>
      </w:r>
      <w:r>
        <w:t></w:t>
      </w:r>
      <w:r>
        <w:rPr>
          <w:rFonts w:hint="eastAsia"/>
        </w:rPr>
        <w:t>загальні</w:t>
      </w:r>
      <w:r>
        <w:t></w:t>
      </w:r>
      <w:r>
        <w:rPr>
          <w:rFonts w:hint="eastAsia"/>
        </w:rPr>
        <w:t>положення</w:t>
      </w:r>
      <w:r>
        <w:t></w:t>
      </w:r>
      <w:r>
        <w:rPr>
          <w:rFonts w:hint="eastAsia"/>
        </w:rPr>
        <w:t>про</w:t>
      </w:r>
      <w:r>
        <w:t></w:t>
      </w:r>
      <w:r>
        <w:rPr>
          <w:rFonts w:hint="eastAsia"/>
        </w:rPr>
        <w:t>речові</w:t>
      </w:r>
      <w:r>
        <w:t></w:t>
      </w:r>
      <w:r>
        <w:rPr>
          <w:rFonts w:hint="eastAsia"/>
        </w:rPr>
        <w:t>права</w:t>
      </w:r>
      <w:r>
        <w:t></w:t>
      </w:r>
      <w:r>
        <w:rPr>
          <w:rFonts w:hint="eastAsia"/>
        </w:rPr>
        <w:t>і</w:t>
      </w:r>
      <w:r>
        <w:t></w:t>
      </w:r>
      <w:r>
        <w:rPr>
          <w:rFonts w:hint="eastAsia"/>
        </w:rPr>
        <w:t>назву</w:t>
      </w:r>
      <w:r>
        <w:t></w:t>
      </w:r>
      <w:r>
        <w:rPr>
          <w:rFonts w:hint="eastAsia"/>
        </w:rPr>
        <w:t>книги</w:t>
      </w:r>
      <w:r>
        <w:t></w:t>
      </w:r>
      <w:r>
        <w:t></w:t>
      </w:r>
      <w:r>
        <w:rPr>
          <w:rFonts w:hint="eastAsia"/>
        </w:rPr>
        <w:t>Речове</w:t>
      </w:r>
    </w:p>
    <w:p w:rsidR="0083074C" w:rsidRDefault="0083074C" w:rsidP="0083074C">
      <w:r>
        <w:rPr>
          <w:rFonts w:hint="eastAsia"/>
        </w:rPr>
        <w:t>право</w:t>
      </w:r>
      <w:r>
        <w:t></w:t>
      </w:r>
      <w:r>
        <w:t></w:t>
      </w:r>
      <w:r>
        <w:rPr>
          <w:rFonts w:hint="eastAsia"/>
        </w:rPr>
        <w:t>або</w:t>
      </w:r>
      <w:r>
        <w:t></w:t>
      </w:r>
      <w:r>
        <w:t></w:t>
      </w:r>
      <w:r>
        <w:rPr>
          <w:rFonts w:hint="eastAsia"/>
        </w:rPr>
        <w:t>Речові</w:t>
      </w:r>
      <w:r>
        <w:t></w:t>
      </w:r>
      <w:r>
        <w:rPr>
          <w:rFonts w:hint="eastAsia"/>
        </w:rPr>
        <w:t>права</w:t>
      </w:r>
      <w:r>
        <w:t></w:t>
      </w:r>
      <w:r>
        <w:t></w:t>
      </w:r>
      <w:r>
        <w:t></w:t>
      </w:r>
      <w:r>
        <w:rPr>
          <w:rFonts w:hint="eastAsia"/>
        </w:rPr>
        <w:t>Відповідно</w:t>
      </w:r>
      <w:r>
        <w:t></w:t>
      </w:r>
      <w:r>
        <w:rPr>
          <w:rFonts w:hint="eastAsia"/>
        </w:rPr>
        <w:t>і</w:t>
      </w:r>
      <w:r>
        <w:t></w:t>
      </w:r>
      <w:r>
        <w:rPr>
          <w:rFonts w:hint="eastAsia"/>
        </w:rPr>
        <w:t>положення</w:t>
      </w:r>
      <w:r>
        <w:t></w:t>
      </w:r>
      <w:r>
        <w:rPr>
          <w:rFonts w:hint="eastAsia"/>
        </w:rPr>
        <w:t>окремих</w:t>
      </w:r>
      <w:r>
        <w:t></w:t>
      </w:r>
      <w:r>
        <w:rPr>
          <w:rFonts w:hint="eastAsia"/>
        </w:rPr>
        <w:t>глав</w:t>
      </w:r>
      <w:r>
        <w:t></w:t>
      </w:r>
      <w:r>
        <w:rPr>
          <w:rFonts w:hint="eastAsia"/>
        </w:rPr>
        <w:t>кодексу</w:t>
      </w:r>
      <w:r>
        <w:t></w:t>
      </w:r>
      <w:r>
        <w:rPr>
          <w:rFonts w:hint="eastAsia"/>
        </w:rPr>
        <w:t>та</w:t>
      </w:r>
      <w:r>
        <w:t></w:t>
      </w:r>
      <w:r>
        <w:rPr>
          <w:rFonts w:hint="eastAsia"/>
        </w:rPr>
        <w:t>його</w:t>
      </w:r>
    </w:p>
    <w:p w:rsidR="0083074C" w:rsidRDefault="0083074C" w:rsidP="0083074C">
      <w:r>
        <w:rPr>
          <w:rFonts w:hint="eastAsia"/>
        </w:rPr>
        <w:t>статей</w:t>
      </w:r>
      <w:r>
        <w:t></w:t>
      </w:r>
      <w:r>
        <w:t></w:t>
      </w:r>
      <w:r>
        <w:rPr>
          <w:rFonts w:hint="eastAsia"/>
        </w:rPr>
        <w:t>зокрема</w:t>
      </w:r>
      <w:r>
        <w:t></w:t>
      </w:r>
      <w:r>
        <w:t></w:t>
      </w:r>
      <w:r>
        <w:rPr>
          <w:rFonts w:hint="eastAsia"/>
        </w:rPr>
        <w:t>гл</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rPr>
          <w:rFonts w:hint="eastAsia"/>
        </w:rPr>
        <w:t>ЦКУ</w:t>
      </w:r>
      <w:r>
        <w:t></w:t>
      </w:r>
      <w:r>
        <w:t></w:t>
      </w:r>
      <w:r>
        <w:t></w:t>
      </w:r>
      <w:r>
        <w:rPr>
          <w:rFonts w:hint="eastAsia"/>
        </w:rPr>
        <w:t>прив’язаних</w:t>
      </w:r>
      <w:r>
        <w:t></w:t>
      </w:r>
      <w:r>
        <w:rPr>
          <w:rFonts w:hint="eastAsia"/>
        </w:rPr>
        <w:t>нині</w:t>
      </w:r>
      <w:r>
        <w:t></w:t>
      </w:r>
      <w:r>
        <w:rPr>
          <w:rFonts w:hint="eastAsia"/>
        </w:rPr>
        <w:t>виключно</w:t>
      </w:r>
      <w:r>
        <w:t></w:t>
      </w:r>
      <w:r>
        <w:rPr>
          <w:rFonts w:hint="eastAsia"/>
        </w:rPr>
        <w:t>до</w:t>
      </w:r>
    </w:p>
    <w:p w:rsidR="0083074C" w:rsidRDefault="0083074C" w:rsidP="0083074C">
      <w:r>
        <w:rPr>
          <w:rFonts w:hint="eastAsia"/>
        </w:rPr>
        <w:t>інституту</w:t>
      </w:r>
      <w:r>
        <w:t></w:t>
      </w:r>
      <w:r>
        <w:rPr>
          <w:rFonts w:hint="eastAsia"/>
        </w:rPr>
        <w:t>права</w:t>
      </w:r>
      <w:r>
        <w:t></w:t>
      </w:r>
      <w:r>
        <w:rPr>
          <w:rFonts w:hint="eastAsia"/>
        </w:rPr>
        <w:t>власності</w:t>
      </w:r>
      <w:r>
        <w:t></w:t>
      </w:r>
      <w:r>
        <w:t></w:t>
      </w:r>
      <w:r>
        <w:rPr>
          <w:rFonts w:hint="eastAsia"/>
        </w:rPr>
        <w:t>повинні</w:t>
      </w:r>
      <w:r>
        <w:t></w:t>
      </w:r>
      <w:r>
        <w:rPr>
          <w:rFonts w:hint="eastAsia"/>
        </w:rPr>
        <w:t>мати</w:t>
      </w:r>
      <w:r>
        <w:t></w:t>
      </w:r>
      <w:r>
        <w:rPr>
          <w:rFonts w:hint="eastAsia"/>
        </w:rPr>
        <w:t>передусім</w:t>
      </w:r>
      <w:r>
        <w:t></w:t>
      </w:r>
      <w:r>
        <w:rPr>
          <w:rFonts w:hint="eastAsia"/>
        </w:rPr>
        <w:t>не</w:t>
      </w:r>
      <w:r>
        <w:t></w:t>
      </w:r>
      <w:r>
        <w:rPr>
          <w:rFonts w:hint="eastAsia"/>
        </w:rPr>
        <w:t>видову</w:t>
      </w:r>
      <w:r>
        <w:t></w:t>
      </w:r>
      <w:r>
        <w:t></w:t>
      </w:r>
      <w:r>
        <w:rPr>
          <w:rFonts w:hint="eastAsia"/>
        </w:rPr>
        <w:t>а</w:t>
      </w:r>
      <w:r>
        <w:t></w:t>
      </w:r>
      <w:r>
        <w:rPr>
          <w:rFonts w:hint="eastAsia"/>
        </w:rPr>
        <w:t>родову</w:t>
      </w:r>
      <w:r>
        <w:t></w:t>
      </w:r>
      <w:r>
        <w:rPr>
          <w:rFonts w:hint="eastAsia"/>
        </w:rPr>
        <w:t>ознаку</w:t>
      </w:r>
      <w:r>
        <w:t></w:t>
      </w:r>
    </w:p>
    <w:p w:rsidR="0083074C" w:rsidRDefault="0083074C" w:rsidP="0083074C">
      <w:r>
        <w:t></w:t>
      </w:r>
      <w:r>
        <w:t></w:t>
      </w:r>
      <w:r>
        <w:t></w:t>
      </w:r>
      <w:r>
        <w:t></w:t>
      </w:r>
      <w:r>
        <w:rPr>
          <w:rFonts w:hint="eastAsia"/>
        </w:rPr>
        <w:t>Запропонований</w:t>
      </w:r>
      <w:r>
        <w:t></w:t>
      </w:r>
      <w:r>
        <w:rPr>
          <w:rFonts w:hint="eastAsia"/>
        </w:rPr>
        <w:t>законодавцем</w:t>
      </w:r>
      <w:r>
        <w:t></w:t>
      </w:r>
      <w:r>
        <w:rPr>
          <w:rFonts w:hint="eastAsia"/>
        </w:rPr>
        <w:t>підхід</w:t>
      </w:r>
      <w:r>
        <w:t></w:t>
      </w:r>
      <w:r>
        <w:rPr>
          <w:rFonts w:hint="eastAsia"/>
        </w:rPr>
        <w:t>відокремлення</w:t>
      </w:r>
      <w:r>
        <w:t></w:t>
      </w:r>
      <w:r>
        <w:rPr>
          <w:rFonts w:hint="eastAsia"/>
        </w:rPr>
        <w:t>змістової</w:t>
      </w:r>
      <w:r>
        <w:t></w:t>
      </w:r>
      <w:r>
        <w:rPr>
          <w:rFonts w:hint="eastAsia"/>
        </w:rPr>
        <w:t>частини</w:t>
      </w:r>
      <w:r>
        <w:t></w:t>
      </w:r>
      <w:r>
        <w:rPr>
          <w:rFonts w:hint="eastAsia"/>
        </w:rPr>
        <w:t>права</w:t>
      </w:r>
    </w:p>
    <w:p w:rsidR="0083074C" w:rsidRDefault="0083074C" w:rsidP="0083074C">
      <w:r>
        <w:rPr>
          <w:rFonts w:hint="eastAsia"/>
        </w:rPr>
        <w:t>власності</w:t>
      </w:r>
      <w:r>
        <w:t></w:t>
      </w:r>
      <w:r>
        <w:rPr>
          <w:rFonts w:hint="eastAsia"/>
        </w:rPr>
        <w:t>від</w:t>
      </w:r>
      <w:r>
        <w:t></w:t>
      </w:r>
      <w:r>
        <w:rPr>
          <w:rFonts w:hint="eastAsia"/>
        </w:rPr>
        <w:t>його</w:t>
      </w:r>
      <w:r>
        <w:t></w:t>
      </w:r>
      <w:r>
        <w:rPr>
          <w:rFonts w:hint="eastAsia"/>
        </w:rPr>
        <w:t>правової</w:t>
      </w:r>
      <w:r>
        <w:t></w:t>
      </w:r>
      <w:r>
        <w:rPr>
          <w:rFonts w:hint="eastAsia"/>
        </w:rPr>
        <w:t>дефініції</w:t>
      </w:r>
      <w:r>
        <w:t></w:t>
      </w:r>
      <w:r>
        <w:rPr>
          <w:rFonts w:hint="eastAsia"/>
        </w:rPr>
        <w:t>є</w:t>
      </w:r>
      <w:r>
        <w:t></w:t>
      </w:r>
      <w:r>
        <w:rPr>
          <w:rFonts w:hint="eastAsia"/>
        </w:rPr>
        <w:t>правильним</w:t>
      </w:r>
      <w:r>
        <w:t></w:t>
      </w:r>
      <w:r>
        <w:t></w:t>
      </w:r>
      <w:r>
        <w:rPr>
          <w:rFonts w:hint="eastAsia"/>
        </w:rPr>
        <w:t>Ним</w:t>
      </w:r>
      <w:r>
        <w:t></w:t>
      </w:r>
      <w:r>
        <w:rPr>
          <w:rFonts w:hint="eastAsia"/>
        </w:rPr>
        <w:t>підкреслюється</w:t>
      </w:r>
      <w:r>
        <w:t></w:t>
      </w:r>
      <w:r>
        <w:t></w:t>
      </w:r>
      <w:r>
        <w:rPr>
          <w:rFonts w:hint="eastAsia"/>
        </w:rPr>
        <w:t>що</w:t>
      </w:r>
    </w:p>
    <w:p w:rsidR="0083074C" w:rsidRDefault="0083074C" w:rsidP="0083074C">
      <w:r>
        <w:rPr>
          <w:rFonts w:hint="eastAsia"/>
        </w:rPr>
        <w:t>сутність</w:t>
      </w:r>
      <w:r>
        <w:t></w:t>
      </w:r>
      <w:r>
        <w:rPr>
          <w:rFonts w:hint="eastAsia"/>
        </w:rPr>
        <w:t>права</w:t>
      </w:r>
      <w:r>
        <w:t></w:t>
      </w:r>
      <w:r>
        <w:rPr>
          <w:rFonts w:hint="eastAsia"/>
        </w:rPr>
        <w:t>власності</w:t>
      </w:r>
      <w:r>
        <w:t></w:t>
      </w:r>
      <w:r>
        <w:rPr>
          <w:rFonts w:hint="eastAsia"/>
        </w:rPr>
        <w:t>не</w:t>
      </w:r>
      <w:r>
        <w:t></w:t>
      </w:r>
      <w:r>
        <w:rPr>
          <w:rFonts w:hint="eastAsia"/>
        </w:rPr>
        <w:t>вичерпується</w:t>
      </w:r>
      <w:r>
        <w:t></w:t>
      </w:r>
      <w:r>
        <w:rPr>
          <w:rFonts w:hint="eastAsia"/>
        </w:rPr>
        <w:t>його</w:t>
      </w:r>
      <w:r>
        <w:t></w:t>
      </w:r>
      <w:r>
        <w:rPr>
          <w:rFonts w:hint="eastAsia"/>
        </w:rPr>
        <w:t>змістом</w:t>
      </w:r>
      <w:r>
        <w:t></w:t>
      </w:r>
      <w:r>
        <w:t></w:t>
      </w:r>
      <w:r>
        <w:rPr>
          <w:rFonts w:hint="eastAsia"/>
        </w:rPr>
        <w:t>хоча</w:t>
      </w:r>
      <w:r>
        <w:t></w:t>
      </w:r>
      <w:r>
        <w:rPr>
          <w:rFonts w:hint="eastAsia"/>
        </w:rPr>
        <w:t>останній</w:t>
      </w:r>
      <w:r>
        <w:t></w:t>
      </w:r>
      <w:r>
        <w:t></w:t>
      </w:r>
      <w:r>
        <w:rPr>
          <w:rFonts w:hint="eastAsia"/>
        </w:rPr>
        <w:t>безперечно</w:t>
      </w:r>
      <w:r>
        <w:t></w:t>
      </w:r>
    </w:p>
    <w:p w:rsidR="0083074C" w:rsidRDefault="0083074C" w:rsidP="0083074C">
      <w:r>
        <w:t></w:t>
      </w:r>
      <w:r>
        <w:t></w:t>
      </w:r>
      <w:r>
        <w:t></w:t>
      </w:r>
    </w:p>
    <w:p w:rsidR="0083074C" w:rsidRDefault="0083074C" w:rsidP="0083074C">
      <w:r>
        <w:rPr>
          <w:rFonts w:hint="eastAsia"/>
        </w:rPr>
        <w:t>також</w:t>
      </w:r>
      <w:r>
        <w:t></w:t>
      </w:r>
      <w:r>
        <w:rPr>
          <w:rFonts w:hint="eastAsia"/>
        </w:rPr>
        <w:t>є</w:t>
      </w:r>
      <w:r>
        <w:t></w:t>
      </w:r>
      <w:r>
        <w:rPr>
          <w:rFonts w:hint="eastAsia"/>
        </w:rPr>
        <w:t>складником</w:t>
      </w:r>
      <w:r>
        <w:t></w:t>
      </w:r>
      <w:r>
        <w:rPr>
          <w:rFonts w:hint="eastAsia"/>
        </w:rPr>
        <w:t>правової</w:t>
      </w:r>
      <w:r>
        <w:t></w:t>
      </w:r>
      <w:r>
        <w:rPr>
          <w:rFonts w:hint="eastAsia"/>
        </w:rPr>
        <w:t>природи</w:t>
      </w:r>
      <w:r>
        <w:t></w:t>
      </w:r>
      <w:r>
        <w:rPr>
          <w:rFonts w:hint="eastAsia"/>
        </w:rPr>
        <w:t>відносин</w:t>
      </w:r>
      <w:r>
        <w:t></w:t>
      </w:r>
      <w:r>
        <w:rPr>
          <w:rFonts w:hint="eastAsia"/>
        </w:rPr>
        <w:t>власності</w:t>
      </w:r>
      <w:r>
        <w:t></w:t>
      </w:r>
      <w:r>
        <w:rPr>
          <w:rFonts w:hint="eastAsia"/>
        </w:rPr>
        <w:t>та</w:t>
      </w:r>
      <w:r>
        <w:t></w:t>
      </w:r>
      <w:r>
        <w:rPr>
          <w:rFonts w:hint="eastAsia"/>
        </w:rPr>
        <w:t>відображенням</w:t>
      </w:r>
    </w:p>
    <w:p w:rsidR="0083074C" w:rsidRDefault="0083074C" w:rsidP="0083074C">
      <w:r>
        <w:rPr>
          <w:rFonts w:hint="eastAsia"/>
        </w:rPr>
        <w:t>сутності</w:t>
      </w:r>
      <w:r>
        <w:t></w:t>
      </w:r>
      <w:r>
        <w:rPr>
          <w:rFonts w:hint="eastAsia"/>
        </w:rPr>
        <w:t>цього</w:t>
      </w:r>
      <w:r>
        <w:t></w:t>
      </w:r>
      <w:r>
        <w:rPr>
          <w:rFonts w:hint="eastAsia"/>
        </w:rPr>
        <w:t>суб’єктивного</w:t>
      </w:r>
      <w:r>
        <w:t></w:t>
      </w:r>
      <w:r>
        <w:rPr>
          <w:rFonts w:hint="eastAsia"/>
        </w:rPr>
        <w:t>права</w:t>
      </w:r>
      <w:r>
        <w:t></w:t>
      </w:r>
      <w:r>
        <w:t></w:t>
      </w:r>
      <w:r>
        <w:rPr>
          <w:rFonts w:hint="eastAsia"/>
        </w:rPr>
        <w:t>При</w:t>
      </w:r>
      <w:r>
        <w:t></w:t>
      </w:r>
      <w:r>
        <w:rPr>
          <w:rFonts w:hint="eastAsia"/>
        </w:rPr>
        <w:t>розкритті</w:t>
      </w:r>
      <w:r>
        <w:t></w:t>
      </w:r>
      <w:r>
        <w:rPr>
          <w:rFonts w:hint="eastAsia"/>
        </w:rPr>
        <w:t>змісту</w:t>
      </w:r>
      <w:r>
        <w:t></w:t>
      </w:r>
      <w:r>
        <w:rPr>
          <w:rFonts w:hint="eastAsia"/>
        </w:rPr>
        <w:t>права</w:t>
      </w:r>
      <w:r>
        <w:t></w:t>
      </w:r>
      <w:r>
        <w:rPr>
          <w:rFonts w:hint="eastAsia"/>
        </w:rPr>
        <w:t>власності</w:t>
      </w:r>
      <w:r>
        <w:t></w:t>
      </w:r>
      <w:r>
        <w:rPr>
          <w:rFonts w:hint="eastAsia"/>
        </w:rPr>
        <w:t>в</w:t>
      </w:r>
      <w:r>
        <w:t></w:t>
      </w:r>
      <w:r>
        <w:rPr>
          <w:rFonts w:hint="eastAsia"/>
        </w:rPr>
        <w:t>ч</w:t>
      </w:r>
      <w:r>
        <w:t></w:t>
      </w:r>
      <w:r>
        <w:t></w:t>
      </w:r>
      <w:r>
        <w:t></w:t>
      </w:r>
    </w:p>
    <w:p w:rsidR="0083074C" w:rsidRDefault="0083074C" w:rsidP="0083074C">
      <w:r>
        <w:rPr>
          <w:rFonts w:hint="eastAsia"/>
        </w:rPr>
        <w:t>ст</w:t>
      </w:r>
      <w:r>
        <w:t></w:t>
      </w:r>
      <w:r>
        <w:t></w:t>
      </w:r>
      <w:r>
        <w:t></w:t>
      </w:r>
      <w:r>
        <w:t></w:t>
      </w:r>
      <w:r>
        <w:t></w:t>
      </w:r>
      <w:r>
        <w:t></w:t>
      </w:r>
      <w:r>
        <w:rPr>
          <w:rFonts w:hint="eastAsia"/>
        </w:rPr>
        <w:t>ЦКУ</w:t>
      </w:r>
      <w:r>
        <w:t></w:t>
      </w:r>
      <w:r>
        <w:rPr>
          <w:rFonts w:hint="eastAsia"/>
        </w:rPr>
        <w:t>доцільно</w:t>
      </w:r>
      <w:r>
        <w:t></w:t>
      </w:r>
      <w:r>
        <w:rPr>
          <w:rFonts w:hint="eastAsia"/>
        </w:rPr>
        <w:t>також</w:t>
      </w:r>
      <w:r>
        <w:t></w:t>
      </w:r>
      <w:r>
        <w:rPr>
          <w:rFonts w:hint="eastAsia"/>
        </w:rPr>
        <w:t>вказати</w:t>
      </w:r>
      <w:r>
        <w:t></w:t>
      </w:r>
      <w:r>
        <w:t></w:t>
      </w:r>
      <w:r>
        <w:rPr>
          <w:rFonts w:hint="eastAsia"/>
        </w:rPr>
        <w:t>що</w:t>
      </w:r>
      <w:r>
        <w:t></w:t>
      </w:r>
      <w:r>
        <w:rPr>
          <w:rFonts w:hint="eastAsia"/>
        </w:rPr>
        <w:t>правомочності</w:t>
      </w:r>
      <w:r>
        <w:t></w:t>
      </w:r>
      <w:r>
        <w:rPr>
          <w:rFonts w:hint="eastAsia"/>
        </w:rPr>
        <w:t>власника</w:t>
      </w:r>
      <w:r>
        <w:t></w:t>
      </w:r>
      <w:r>
        <w:rPr>
          <w:rFonts w:hint="eastAsia"/>
        </w:rPr>
        <w:t>є</w:t>
      </w:r>
      <w:r>
        <w:t></w:t>
      </w:r>
      <w:r>
        <w:rPr>
          <w:rFonts w:hint="eastAsia"/>
        </w:rPr>
        <w:t>варіативними</w:t>
      </w:r>
      <w:r>
        <w:t></w:t>
      </w:r>
      <w:r>
        <w:rPr>
          <w:rFonts w:hint="eastAsia"/>
        </w:rPr>
        <w:t>і</w:t>
      </w:r>
    </w:p>
    <w:p w:rsidR="0083074C" w:rsidRDefault="0083074C" w:rsidP="0083074C">
      <w:r>
        <w:rPr>
          <w:rFonts w:hint="eastAsia"/>
        </w:rPr>
        <w:t>не</w:t>
      </w:r>
      <w:r>
        <w:t></w:t>
      </w:r>
      <w:r>
        <w:rPr>
          <w:rFonts w:hint="eastAsia"/>
        </w:rPr>
        <w:t>вичерпуються</w:t>
      </w:r>
      <w:r>
        <w:t></w:t>
      </w:r>
      <w:r>
        <w:rPr>
          <w:rFonts w:hint="eastAsia"/>
        </w:rPr>
        <w:t>тріадою</w:t>
      </w:r>
      <w:r>
        <w:t></w:t>
      </w:r>
      <w:r>
        <w:rPr>
          <w:rFonts w:hint="eastAsia"/>
        </w:rPr>
        <w:t>його</w:t>
      </w:r>
      <w:r>
        <w:t></w:t>
      </w:r>
      <w:r>
        <w:rPr>
          <w:rFonts w:hint="eastAsia"/>
        </w:rPr>
        <w:t>правомочностей</w:t>
      </w:r>
      <w:r>
        <w:t></w:t>
      </w:r>
    </w:p>
    <w:p w:rsidR="0083074C" w:rsidRDefault="0083074C" w:rsidP="0083074C">
      <w:r>
        <w:t></w:t>
      </w:r>
      <w:r>
        <w:t></w:t>
      </w:r>
      <w:r>
        <w:t></w:t>
      </w:r>
      <w:r>
        <w:t></w:t>
      </w:r>
      <w:r>
        <w:rPr>
          <w:rFonts w:hint="eastAsia"/>
        </w:rPr>
        <w:t>Критеріями</w:t>
      </w:r>
      <w:r>
        <w:t></w:t>
      </w:r>
      <w:r>
        <w:rPr>
          <w:rFonts w:hint="eastAsia"/>
        </w:rPr>
        <w:t>наявності</w:t>
      </w:r>
      <w:r>
        <w:t></w:t>
      </w:r>
      <w:r>
        <w:rPr>
          <w:rFonts w:hint="eastAsia"/>
        </w:rPr>
        <w:t>у</w:t>
      </w:r>
      <w:r>
        <w:t></w:t>
      </w:r>
      <w:r>
        <w:rPr>
          <w:rFonts w:hint="eastAsia"/>
        </w:rPr>
        <w:t>власника</w:t>
      </w:r>
      <w:r>
        <w:t></w:t>
      </w:r>
      <w:r>
        <w:rPr>
          <w:rFonts w:hint="eastAsia"/>
        </w:rPr>
        <w:t>речового</w:t>
      </w:r>
      <w:r>
        <w:t></w:t>
      </w:r>
      <w:r>
        <w:rPr>
          <w:rFonts w:hint="eastAsia"/>
        </w:rPr>
        <w:t>інтересу</w:t>
      </w:r>
      <w:r>
        <w:t></w:t>
      </w:r>
      <w:r>
        <w:rPr>
          <w:rFonts w:hint="eastAsia"/>
        </w:rPr>
        <w:t>до</w:t>
      </w:r>
      <w:r>
        <w:t></w:t>
      </w:r>
      <w:r>
        <w:rPr>
          <w:rFonts w:hint="eastAsia"/>
        </w:rPr>
        <w:t>майна</w:t>
      </w:r>
      <w:r>
        <w:t></w:t>
      </w:r>
      <w:r>
        <w:rPr>
          <w:rFonts w:hint="eastAsia"/>
        </w:rPr>
        <w:t>є</w:t>
      </w:r>
      <w:r>
        <w:t></w:t>
      </w:r>
    </w:p>
    <w:p w:rsidR="0083074C" w:rsidRDefault="0083074C" w:rsidP="0083074C">
      <w:r>
        <w:rPr>
          <w:rFonts w:hint="eastAsia"/>
        </w:rPr>
        <w:t>–</w:t>
      </w:r>
      <w:r>
        <w:t></w:t>
      </w:r>
      <w:r>
        <w:rPr>
          <w:rFonts w:hint="eastAsia"/>
        </w:rPr>
        <w:t>сприйняття</w:t>
      </w:r>
      <w:r>
        <w:t></w:t>
      </w:r>
      <w:r>
        <w:t></w:t>
      </w:r>
      <w:r>
        <w:rPr>
          <w:rFonts w:hint="eastAsia"/>
        </w:rPr>
        <w:t>усвідомлення</w:t>
      </w:r>
      <w:r>
        <w:t></w:t>
      </w:r>
      <w:r>
        <w:t></w:t>
      </w:r>
      <w:r>
        <w:rPr>
          <w:rFonts w:hint="eastAsia"/>
        </w:rPr>
        <w:t>особою</w:t>
      </w:r>
      <w:r>
        <w:t></w:t>
      </w:r>
      <w:r>
        <w:rPr>
          <w:rFonts w:hint="eastAsia"/>
        </w:rPr>
        <w:t>майна</w:t>
      </w:r>
      <w:r>
        <w:t></w:t>
      </w:r>
      <w:r>
        <w:rPr>
          <w:rFonts w:hint="eastAsia"/>
        </w:rPr>
        <w:t>як</w:t>
      </w:r>
      <w:r>
        <w:t></w:t>
      </w:r>
      <w:r>
        <w:rPr>
          <w:rFonts w:hint="eastAsia"/>
        </w:rPr>
        <w:t>власного</w:t>
      </w:r>
      <w:r>
        <w:t></w:t>
      </w:r>
    </w:p>
    <w:p w:rsidR="0083074C" w:rsidRDefault="0083074C" w:rsidP="0083074C">
      <w:r>
        <w:rPr>
          <w:rFonts w:hint="eastAsia"/>
        </w:rPr>
        <w:t>–</w:t>
      </w:r>
      <w:r>
        <w:t></w:t>
      </w:r>
      <w:r>
        <w:rPr>
          <w:rFonts w:hint="eastAsia"/>
        </w:rPr>
        <w:t>бажання</w:t>
      </w:r>
      <w:r>
        <w:t></w:t>
      </w:r>
      <w:r>
        <w:rPr>
          <w:rFonts w:hint="eastAsia"/>
        </w:rPr>
        <w:t>особи</w:t>
      </w:r>
      <w:r>
        <w:t></w:t>
      </w:r>
      <w:r>
        <w:rPr>
          <w:rFonts w:hint="eastAsia"/>
        </w:rPr>
        <w:t>мати</w:t>
      </w:r>
      <w:r>
        <w:t></w:t>
      </w:r>
      <w:r>
        <w:rPr>
          <w:rFonts w:hint="eastAsia"/>
        </w:rPr>
        <w:t>майно</w:t>
      </w:r>
      <w:r>
        <w:t></w:t>
      </w:r>
      <w:r>
        <w:rPr>
          <w:rFonts w:hint="eastAsia"/>
        </w:rPr>
        <w:t>при</w:t>
      </w:r>
      <w:r>
        <w:t></w:t>
      </w:r>
      <w:r>
        <w:rPr>
          <w:rFonts w:hint="eastAsia"/>
        </w:rPr>
        <w:t>собі</w:t>
      </w:r>
      <w:r>
        <w:t></w:t>
      </w:r>
      <w:r>
        <w:rPr>
          <w:rFonts w:hint="eastAsia"/>
        </w:rPr>
        <w:t>та</w:t>
      </w:r>
      <w:r>
        <w:t></w:t>
      </w:r>
      <w:r>
        <w:rPr>
          <w:rFonts w:hint="eastAsia"/>
        </w:rPr>
        <w:t>або</w:t>
      </w:r>
      <w:r>
        <w:t></w:t>
      </w:r>
      <w:r>
        <w:rPr>
          <w:rFonts w:hint="eastAsia"/>
        </w:rPr>
        <w:t>закріпити</w:t>
      </w:r>
      <w:r>
        <w:t></w:t>
      </w:r>
      <w:r>
        <w:rPr>
          <w:rFonts w:hint="eastAsia"/>
        </w:rPr>
        <w:t>його</w:t>
      </w:r>
      <w:r>
        <w:t></w:t>
      </w:r>
      <w:r>
        <w:rPr>
          <w:rFonts w:hint="eastAsia"/>
        </w:rPr>
        <w:t>за</w:t>
      </w:r>
      <w:r>
        <w:t></w:t>
      </w:r>
      <w:r>
        <w:rPr>
          <w:rFonts w:hint="eastAsia"/>
        </w:rPr>
        <w:t>собою</w:t>
      </w:r>
      <w:r>
        <w:t></w:t>
      </w:r>
    </w:p>
    <w:p w:rsidR="0083074C" w:rsidRDefault="0083074C" w:rsidP="0083074C">
      <w:r>
        <w:rPr>
          <w:rFonts w:hint="eastAsia"/>
        </w:rPr>
        <w:t>–</w:t>
      </w:r>
      <w:r>
        <w:t></w:t>
      </w:r>
      <w:r>
        <w:rPr>
          <w:rFonts w:hint="eastAsia"/>
        </w:rPr>
        <w:t>готовність</w:t>
      </w:r>
      <w:r>
        <w:t></w:t>
      </w:r>
      <w:r>
        <w:rPr>
          <w:rFonts w:hint="eastAsia"/>
        </w:rPr>
        <w:t>особи</w:t>
      </w:r>
      <w:r>
        <w:t></w:t>
      </w:r>
      <w:r>
        <w:rPr>
          <w:rFonts w:hint="eastAsia"/>
        </w:rPr>
        <w:t>захистити</w:t>
      </w:r>
      <w:r>
        <w:t></w:t>
      </w:r>
      <w:r>
        <w:rPr>
          <w:rFonts w:hint="eastAsia"/>
        </w:rPr>
        <w:t>свої</w:t>
      </w:r>
      <w:r>
        <w:t></w:t>
      </w:r>
      <w:r>
        <w:rPr>
          <w:rFonts w:hint="eastAsia"/>
        </w:rPr>
        <w:t>права</w:t>
      </w:r>
      <w:r>
        <w:t></w:t>
      </w:r>
      <w:r>
        <w:rPr>
          <w:rFonts w:hint="eastAsia"/>
        </w:rPr>
        <w:t>на</w:t>
      </w:r>
      <w:r>
        <w:t></w:t>
      </w:r>
      <w:r>
        <w:rPr>
          <w:rFonts w:hint="eastAsia"/>
        </w:rPr>
        <w:t>майно</w:t>
      </w:r>
      <w:r>
        <w:t></w:t>
      </w:r>
    </w:p>
    <w:p w:rsidR="0083074C" w:rsidRDefault="0083074C" w:rsidP="0083074C">
      <w:r>
        <w:rPr>
          <w:rFonts w:hint="eastAsia"/>
        </w:rPr>
        <w:t>–</w:t>
      </w:r>
      <w:r>
        <w:t></w:t>
      </w:r>
      <w:r>
        <w:rPr>
          <w:rFonts w:hint="eastAsia"/>
        </w:rPr>
        <w:t>розуміння</w:t>
      </w:r>
      <w:r>
        <w:t></w:t>
      </w:r>
      <w:r>
        <w:rPr>
          <w:rFonts w:hint="eastAsia"/>
        </w:rPr>
        <w:t>особою</w:t>
      </w:r>
      <w:r>
        <w:t></w:t>
      </w:r>
      <w:r>
        <w:rPr>
          <w:rFonts w:hint="eastAsia"/>
        </w:rPr>
        <w:t>потреби</w:t>
      </w:r>
      <w:r>
        <w:t></w:t>
      </w:r>
      <w:r>
        <w:rPr>
          <w:rFonts w:hint="eastAsia"/>
        </w:rPr>
        <w:t>в</w:t>
      </w:r>
      <w:r>
        <w:t></w:t>
      </w:r>
      <w:r>
        <w:rPr>
          <w:rFonts w:hint="eastAsia"/>
        </w:rPr>
        <w:t>майні</w:t>
      </w:r>
      <w:r>
        <w:t></w:t>
      </w:r>
    </w:p>
    <w:p w:rsidR="0083074C" w:rsidRDefault="0083074C" w:rsidP="0083074C">
      <w:r>
        <w:rPr>
          <w:rFonts w:hint="eastAsia"/>
        </w:rPr>
        <w:t>–</w:t>
      </w:r>
      <w:r>
        <w:t></w:t>
      </w:r>
      <w:r>
        <w:rPr>
          <w:rFonts w:hint="eastAsia"/>
        </w:rPr>
        <w:t>безперервність</w:t>
      </w:r>
      <w:r>
        <w:t></w:t>
      </w:r>
      <w:r>
        <w:rPr>
          <w:rFonts w:hint="eastAsia"/>
        </w:rPr>
        <w:t>власницького</w:t>
      </w:r>
      <w:r>
        <w:t></w:t>
      </w:r>
      <w:r>
        <w:rPr>
          <w:rFonts w:hint="eastAsia"/>
        </w:rPr>
        <w:t>інтересу</w:t>
      </w:r>
      <w:r>
        <w:t></w:t>
      </w:r>
    </w:p>
    <w:p w:rsidR="0083074C" w:rsidRDefault="0083074C" w:rsidP="0083074C">
      <w:r>
        <w:rPr>
          <w:rFonts w:hint="eastAsia"/>
        </w:rPr>
        <w:t>При</w:t>
      </w:r>
      <w:r>
        <w:t></w:t>
      </w:r>
      <w:r>
        <w:rPr>
          <w:rFonts w:hint="eastAsia"/>
        </w:rPr>
        <w:t>втраті</w:t>
      </w:r>
      <w:r>
        <w:t></w:t>
      </w:r>
      <w:r>
        <w:rPr>
          <w:rFonts w:hint="eastAsia"/>
        </w:rPr>
        <w:t>власницького</w:t>
      </w:r>
      <w:r>
        <w:t></w:t>
      </w:r>
      <w:r>
        <w:rPr>
          <w:rFonts w:hint="eastAsia"/>
        </w:rPr>
        <w:t>інтересу</w:t>
      </w:r>
      <w:r>
        <w:t></w:t>
      </w:r>
      <w:r>
        <w:rPr>
          <w:rFonts w:hint="eastAsia"/>
        </w:rPr>
        <w:t>до</w:t>
      </w:r>
      <w:r>
        <w:t></w:t>
      </w:r>
      <w:r>
        <w:rPr>
          <w:rFonts w:hint="eastAsia"/>
        </w:rPr>
        <w:t>майна</w:t>
      </w:r>
      <w:r>
        <w:t></w:t>
      </w:r>
      <w:r>
        <w:rPr>
          <w:rFonts w:hint="eastAsia"/>
        </w:rPr>
        <w:t>цілком</w:t>
      </w:r>
      <w:r>
        <w:t></w:t>
      </w:r>
      <w:r>
        <w:rPr>
          <w:rFonts w:hint="eastAsia"/>
        </w:rPr>
        <w:t>правомірно</w:t>
      </w:r>
      <w:r>
        <w:t></w:t>
      </w:r>
      <w:r>
        <w:rPr>
          <w:rFonts w:hint="eastAsia"/>
        </w:rPr>
        <w:t>ставити</w:t>
      </w:r>
      <w:r>
        <w:t></w:t>
      </w:r>
      <w:r>
        <w:rPr>
          <w:rFonts w:hint="eastAsia"/>
        </w:rPr>
        <w:t>питання</w:t>
      </w:r>
    </w:p>
    <w:p w:rsidR="0083074C" w:rsidRDefault="0083074C" w:rsidP="0083074C">
      <w:r>
        <w:rPr>
          <w:rFonts w:hint="eastAsia"/>
        </w:rPr>
        <w:t>про</w:t>
      </w:r>
      <w:r>
        <w:t></w:t>
      </w:r>
      <w:r>
        <w:rPr>
          <w:rFonts w:hint="eastAsia"/>
        </w:rPr>
        <w:t>припинення</w:t>
      </w:r>
      <w:r>
        <w:t></w:t>
      </w:r>
      <w:r>
        <w:rPr>
          <w:rFonts w:hint="eastAsia"/>
        </w:rPr>
        <w:t>права</w:t>
      </w:r>
      <w:r>
        <w:t></w:t>
      </w:r>
      <w:r>
        <w:rPr>
          <w:rFonts w:hint="eastAsia"/>
        </w:rPr>
        <w:t>власності</w:t>
      </w:r>
      <w:r>
        <w:t></w:t>
      </w:r>
      <w:r>
        <w:rPr>
          <w:rFonts w:hint="eastAsia"/>
        </w:rPr>
        <w:t>такої</w:t>
      </w:r>
      <w:r>
        <w:t></w:t>
      </w:r>
      <w:r>
        <w:rPr>
          <w:rFonts w:hint="eastAsia"/>
        </w:rPr>
        <w:t>особи</w:t>
      </w:r>
      <w:r>
        <w:t></w:t>
      </w:r>
      <w:r>
        <w:rPr>
          <w:rFonts w:hint="eastAsia"/>
        </w:rPr>
        <w:t>на</w:t>
      </w:r>
      <w:r>
        <w:t></w:t>
      </w:r>
      <w:r>
        <w:rPr>
          <w:rFonts w:hint="eastAsia"/>
        </w:rPr>
        <w:t>майно</w:t>
      </w:r>
      <w:r>
        <w:t></w:t>
      </w:r>
      <w:r>
        <w:t></w:t>
      </w:r>
      <w:r>
        <w:rPr>
          <w:rFonts w:hint="eastAsia"/>
        </w:rPr>
        <w:t>в</w:t>
      </w:r>
      <w:r>
        <w:t></w:t>
      </w:r>
      <w:r>
        <w:rPr>
          <w:rFonts w:hint="eastAsia"/>
        </w:rPr>
        <w:t>тому</w:t>
      </w:r>
      <w:r>
        <w:t></w:t>
      </w:r>
      <w:r>
        <w:rPr>
          <w:rFonts w:hint="eastAsia"/>
        </w:rPr>
        <w:t>числі</w:t>
      </w:r>
      <w:r>
        <w:t></w:t>
      </w:r>
      <w:r>
        <w:rPr>
          <w:rFonts w:hint="eastAsia"/>
        </w:rPr>
        <w:t>якщо</w:t>
      </w:r>
      <w:r>
        <w:t></w:t>
      </w:r>
      <w:r>
        <w:rPr>
          <w:rFonts w:hint="eastAsia"/>
        </w:rPr>
        <w:t>така</w:t>
      </w:r>
    </w:p>
    <w:p w:rsidR="0083074C" w:rsidRDefault="0083074C" w:rsidP="0083074C">
      <w:r>
        <w:rPr>
          <w:rFonts w:hint="eastAsia"/>
        </w:rPr>
        <w:t>втрата</w:t>
      </w:r>
      <w:r>
        <w:t></w:t>
      </w:r>
      <w:r>
        <w:rPr>
          <w:rFonts w:hint="eastAsia"/>
        </w:rPr>
        <w:t>мала</w:t>
      </w:r>
      <w:r>
        <w:t></w:t>
      </w:r>
      <w:r>
        <w:rPr>
          <w:rFonts w:hint="eastAsia"/>
        </w:rPr>
        <w:t>місце</w:t>
      </w:r>
      <w:r>
        <w:t></w:t>
      </w:r>
      <w:r>
        <w:rPr>
          <w:rFonts w:hint="eastAsia"/>
        </w:rPr>
        <w:t>до</w:t>
      </w:r>
      <w:r>
        <w:t></w:t>
      </w:r>
      <w:r>
        <w:rPr>
          <w:rFonts w:hint="eastAsia"/>
        </w:rPr>
        <w:t>закінчення</w:t>
      </w:r>
      <w:r>
        <w:t></w:t>
      </w:r>
      <w:r>
        <w:rPr>
          <w:rFonts w:hint="eastAsia"/>
        </w:rPr>
        <w:t>строку</w:t>
      </w:r>
      <w:r>
        <w:t></w:t>
      </w:r>
      <w:r>
        <w:rPr>
          <w:rFonts w:hint="eastAsia"/>
        </w:rPr>
        <w:t>позовної</w:t>
      </w:r>
      <w:r>
        <w:t></w:t>
      </w:r>
      <w:r>
        <w:rPr>
          <w:rFonts w:hint="eastAsia"/>
        </w:rPr>
        <w:t>давності</w:t>
      </w:r>
      <w:r>
        <w:t></w:t>
      </w:r>
    </w:p>
    <w:p w:rsidR="0083074C" w:rsidRDefault="0083074C" w:rsidP="0083074C">
      <w:r>
        <w:t></w:t>
      </w:r>
      <w:r>
        <w:t></w:t>
      </w:r>
      <w:r>
        <w:t></w:t>
      </w:r>
      <w:r>
        <w:t></w:t>
      </w:r>
      <w:r>
        <w:rPr>
          <w:rFonts w:hint="eastAsia"/>
        </w:rPr>
        <w:t>У</w:t>
      </w:r>
      <w:r>
        <w:t></w:t>
      </w:r>
      <w:r>
        <w:rPr>
          <w:rFonts w:hint="eastAsia"/>
        </w:rPr>
        <w:t>цивільному</w:t>
      </w:r>
      <w:r>
        <w:t></w:t>
      </w:r>
      <w:r>
        <w:rPr>
          <w:rFonts w:hint="eastAsia"/>
        </w:rPr>
        <w:t>законодавстві</w:t>
      </w:r>
      <w:r>
        <w:t></w:t>
      </w:r>
      <w:r>
        <w:rPr>
          <w:rFonts w:hint="eastAsia"/>
        </w:rPr>
        <w:t>система</w:t>
      </w:r>
      <w:r>
        <w:t></w:t>
      </w:r>
      <w:r>
        <w:rPr>
          <w:rFonts w:hint="eastAsia"/>
        </w:rPr>
        <w:t>речових</w:t>
      </w:r>
      <w:r>
        <w:t></w:t>
      </w:r>
      <w:r>
        <w:rPr>
          <w:rFonts w:hint="eastAsia"/>
        </w:rPr>
        <w:t>прав</w:t>
      </w:r>
      <w:r>
        <w:t></w:t>
      </w:r>
      <w:r>
        <w:rPr>
          <w:rFonts w:hint="eastAsia"/>
        </w:rPr>
        <w:t>має</w:t>
      </w:r>
      <w:r>
        <w:t></w:t>
      </w:r>
      <w:r>
        <w:rPr>
          <w:rFonts w:hint="eastAsia"/>
        </w:rPr>
        <w:t>вибудовуватися</w:t>
      </w:r>
      <w:r>
        <w:t></w:t>
      </w:r>
      <w:r>
        <w:rPr>
          <w:rFonts w:hint="eastAsia"/>
        </w:rPr>
        <w:t>за</w:t>
      </w:r>
      <w:r>
        <w:t></w:t>
      </w:r>
      <w:r>
        <w:rPr>
          <w:rFonts w:hint="eastAsia"/>
        </w:rPr>
        <w:t>їх</w:t>
      </w:r>
    </w:p>
    <w:p w:rsidR="0083074C" w:rsidRDefault="0083074C" w:rsidP="0083074C">
      <w:r>
        <w:rPr>
          <w:rFonts w:hint="eastAsia"/>
        </w:rPr>
        <w:t>змістовим</w:t>
      </w:r>
      <w:r>
        <w:t></w:t>
      </w:r>
      <w:r>
        <w:rPr>
          <w:rFonts w:hint="eastAsia"/>
        </w:rPr>
        <w:t>критерієм</w:t>
      </w:r>
      <w:r>
        <w:t></w:t>
      </w:r>
      <w:r>
        <w:t></w:t>
      </w:r>
      <w:r>
        <w:rPr>
          <w:rFonts w:hint="eastAsia"/>
        </w:rPr>
        <w:t>оскільки</w:t>
      </w:r>
      <w:r>
        <w:t></w:t>
      </w:r>
      <w:r>
        <w:rPr>
          <w:rFonts w:hint="eastAsia"/>
        </w:rPr>
        <w:t>саме</w:t>
      </w:r>
      <w:r>
        <w:t></w:t>
      </w:r>
      <w:r>
        <w:rPr>
          <w:rFonts w:hint="eastAsia"/>
        </w:rPr>
        <w:t>змістом</w:t>
      </w:r>
      <w:r>
        <w:t></w:t>
      </w:r>
      <w:r>
        <w:rPr>
          <w:rFonts w:hint="eastAsia"/>
        </w:rPr>
        <w:t>і</w:t>
      </w:r>
      <w:r>
        <w:t></w:t>
      </w:r>
      <w:r>
        <w:rPr>
          <w:rFonts w:hint="eastAsia"/>
        </w:rPr>
        <w:t>визначається</w:t>
      </w:r>
      <w:r>
        <w:t></w:t>
      </w:r>
      <w:r>
        <w:rPr>
          <w:rFonts w:hint="eastAsia"/>
        </w:rPr>
        <w:t>притаманний</w:t>
      </w:r>
      <w:r>
        <w:t></w:t>
      </w:r>
      <w:r>
        <w:rPr>
          <w:rFonts w:hint="eastAsia"/>
        </w:rPr>
        <w:t>для</w:t>
      </w:r>
    </w:p>
    <w:p w:rsidR="0083074C" w:rsidRDefault="0083074C" w:rsidP="0083074C">
      <w:r>
        <w:rPr>
          <w:rFonts w:hint="eastAsia"/>
        </w:rPr>
        <w:t>кожного</w:t>
      </w:r>
      <w:r>
        <w:t></w:t>
      </w:r>
      <w:r>
        <w:rPr>
          <w:rFonts w:hint="eastAsia"/>
        </w:rPr>
        <w:t>різновиду</w:t>
      </w:r>
      <w:r>
        <w:t></w:t>
      </w:r>
      <w:r>
        <w:rPr>
          <w:rFonts w:hint="eastAsia"/>
        </w:rPr>
        <w:t>речових</w:t>
      </w:r>
      <w:r>
        <w:t></w:t>
      </w:r>
      <w:r>
        <w:rPr>
          <w:rFonts w:hint="eastAsia"/>
        </w:rPr>
        <w:t>прав</w:t>
      </w:r>
      <w:r>
        <w:t></w:t>
      </w:r>
      <w:r>
        <w:rPr>
          <w:rFonts w:hint="eastAsia"/>
        </w:rPr>
        <w:t>свій</w:t>
      </w:r>
      <w:r>
        <w:t></w:t>
      </w:r>
      <w:r>
        <w:rPr>
          <w:rFonts w:hint="eastAsia"/>
        </w:rPr>
        <w:t>правовий</w:t>
      </w:r>
      <w:r>
        <w:t></w:t>
      </w:r>
      <w:r>
        <w:rPr>
          <w:rFonts w:hint="eastAsia"/>
        </w:rPr>
        <w:t>режим</w:t>
      </w:r>
      <w:r>
        <w:t></w:t>
      </w:r>
      <w:r>
        <w:rPr>
          <w:rFonts w:hint="eastAsia"/>
        </w:rPr>
        <w:t>панування</w:t>
      </w:r>
      <w:r>
        <w:t></w:t>
      </w:r>
      <w:r>
        <w:rPr>
          <w:rFonts w:hint="eastAsia"/>
        </w:rPr>
        <w:t>над</w:t>
      </w:r>
      <w:r>
        <w:t></w:t>
      </w:r>
      <w:r>
        <w:rPr>
          <w:rFonts w:hint="eastAsia"/>
        </w:rPr>
        <w:t>майном</w:t>
      </w:r>
      <w:r>
        <w:t></w:t>
      </w:r>
      <w:r>
        <w:t></w:t>
      </w:r>
      <w:r>
        <w:rPr>
          <w:rFonts w:hint="eastAsia"/>
        </w:rPr>
        <w:t>В</w:t>
      </w:r>
    </w:p>
    <w:p w:rsidR="0083074C" w:rsidRDefault="0083074C" w:rsidP="0083074C">
      <w:r>
        <w:rPr>
          <w:rFonts w:hint="eastAsia"/>
        </w:rPr>
        <w:t>основі</w:t>
      </w:r>
      <w:r>
        <w:t></w:t>
      </w:r>
      <w:r>
        <w:rPr>
          <w:rFonts w:hint="eastAsia"/>
        </w:rPr>
        <w:t>такої</w:t>
      </w:r>
      <w:r>
        <w:t></w:t>
      </w:r>
      <w:r>
        <w:rPr>
          <w:rFonts w:hint="eastAsia"/>
        </w:rPr>
        <w:t>системи</w:t>
      </w:r>
      <w:r>
        <w:t></w:t>
      </w:r>
      <w:r>
        <w:rPr>
          <w:rFonts w:hint="eastAsia"/>
        </w:rPr>
        <w:t>має</w:t>
      </w:r>
      <w:r>
        <w:t></w:t>
      </w:r>
      <w:r>
        <w:rPr>
          <w:rFonts w:hint="eastAsia"/>
        </w:rPr>
        <w:t>бути</w:t>
      </w:r>
      <w:r>
        <w:t></w:t>
      </w:r>
      <w:r>
        <w:rPr>
          <w:rFonts w:hint="eastAsia"/>
        </w:rPr>
        <w:t>уявлення</w:t>
      </w:r>
      <w:r>
        <w:t></w:t>
      </w:r>
      <w:r>
        <w:rPr>
          <w:rFonts w:hint="eastAsia"/>
        </w:rPr>
        <w:t>про</w:t>
      </w:r>
      <w:r>
        <w:t></w:t>
      </w:r>
      <w:r>
        <w:rPr>
          <w:rFonts w:hint="eastAsia"/>
        </w:rPr>
        <w:t>те</w:t>
      </w:r>
      <w:r>
        <w:t></w:t>
      </w:r>
      <w:r>
        <w:t></w:t>
      </w:r>
      <w:r>
        <w:rPr>
          <w:rFonts w:hint="eastAsia"/>
        </w:rPr>
        <w:t>що</w:t>
      </w:r>
      <w:r>
        <w:t></w:t>
      </w:r>
      <w:r>
        <w:rPr>
          <w:rFonts w:hint="eastAsia"/>
        </w:rPr>
        <w:t>кожен</w:t>
      </w:r>
      <w:r>
        <w:t></w:t>
      </w:r>
      <w:r>
        <w:rPr>
          <w:rFonts w:hint="eastAsia"/>
        </w:rPr>
        <w:t>різновид</w:t>
      </w:r>
      <w:r>
        <w:t></w:t>
      </w:r>
      <w:r>
        <w:rPr>
          <w:rFonts w:hint="eastAsia"/>
        </w:rPr>
        <w:t>речових</w:t>
      </w:r>
      <w:r>
        <w:t></w:t>
      </w:r>
      <w:r>
        <w:rPr>
          <w:rFonts w:hint="eastAsia"/>
        </w:rPr>
        <w:t>прав</w:t>
      </w:r>
    </w:p>
    <w:p w:rsidR="0083074C" w:rsidRDefault="0083074C" w:rsidP="0083074C">
      <w:r>
        <w:rPr>
          <w:rFonts w:hint="eastAsia"/>
        </w:rPr>
        <w:t>стосовно</w:t>
      </w:r>
      <w:r>
        <w:t></w:t>
      </w:r>
      <w:r>
        <w:rPr>
          <w:rFonts w:hint="eastAsia"/>
        </w:rPr>
        <w:t>іншого</w:t>
      </w:r>
      <w:r>
        <w:t></w:t>
      </w:r>
      <w:r>
        <w:rPr>
          <w:rFonts w:hint="eastAsia"/>
        </w:rPr>
        <w:t>самостійний</w:t>
      </w:r>
      <w:r>
        <w:t></w:t>
      </w:r>
      <w:r>
        <w:t></w:t>
      </w:r>
      <w:r>
        <w:rPr>
          <w:rFonts w:hint="eastAsia"/>
        </w:rPr>
        <w:t>що</w:t>
      </w:r>
      <w:r>
        <w:t></w:t>
      </w:r>
      <w:r>
        <w:rPr>
          <w:rFonts w:hint="eastAsia"/>
        </w:rPr>
        <w:t>виключатиме</w:t>
      </w:r>
      <w:r>
        <w:t></w:t>
      </w:r>
      <w:r>
        <w:rPr>
          <w:rFonts w:hint="eastAsia"/>
        </w:rPr>
        <w:t>у</w:t>
      </w:r>
      <w:r>
        <w:t></w:t>
      </w:r>
      <w:r>
        <w:rPr>
          <w:rFonts w:hint="eastAsia"/>
        </w:rPr>
        <w:t>праві</w:t>
      </w:r>
      <w:r>
        <w:t></w:t>
      </w:r>
      <w:r>
        <w:rPr>
          <w:rFonts w:hint="eastAsia"/>
        </w:rPr>
        <w:t>протиставлення</w:t>
      </w:r>
      <w:r>
        <w:t></w:t>
      </w:r>
      <w:r>
        <w:rPr>
          <w:rFonts w:hint="eastAsia"/>
        </w:rPr>
        <w:t>праву</w:t>
      </w:r>
    </w:p>
    <w:p w:rsidR="0083074C" w:rsidRDefault="0083074C" w:rsidP="0083074C">
      <w:r>
        <w:rPr>
          <w:rFonts w:hint="eastAsia"/>
        </w:rPr>
        <w:t>власності</w:t>
      </w:r>
      <w:r>
        <w:t></w:t>
      </w:r>
      <w:r>
        <w:rPr>
          <w:rFonts w:hint="eastAsia"/>
        </w:rPr>
        <w:t>всіх</w:t>
      </w:r>
      <w:r>
        <w:t></w:t>
      </w:r>
      <w:r>
        <w:rPr>
          <w:rFonts w:hint="eastAsia"/>
        </w:rPr>
        <w:t>інших</w:t>
      </w:r>
      <w:r>
        <w:t></w:t>
      </w:r>
      <w:r>
        <w:rPr>
          <w:rFonts w:hint="eastAsia"/>
        </w:rPr>
        <w:t>речових</w:t>
      </w:r>
      <w:r>
        <w:t></w:t>
      </w:r>
      <w:r>
        <w:rPr>
          <w:rFonts w:hint="eastAsia"/>
        </w:rPr>
        <w:t>прав</w:t>
      </w:r>
      <w:r>
        <w:t></w:t>
      </w:r>
      <w:r>
        <w:rPr>
          <w:rFonts w:hint="eastAsia"/>
        </w:rPr>
        <w:t>і</w:t>
      </w:r>
      <w:r>
        <w:t></w:t>
      </w:r>
      <w:r>
        <w:rPr>
          <w:rFonts w:hint="eastAsia"/>
        </w:rPr>
        <w:t>зумовлює</w:t>
      </w:r>
      <w:r>
        <w:t></w:t>
      </w:r>
      <w:r>
        <w:rPr>
          <w:rFonts w:hint="eastAsia"/>
        </w:rPr>
        <w:t>недоцільність</w:t>
      </w:r>
      <w:r>
        <w:t></w:t>
      </w:r>
      <w:r>
        <w:rPr>
          <w:rFonts w:hint="eastAsia"/>
        </w:rPr>
        <w:t>класифікації</w:t>
      </w:r>
      <w:r>
        <w:t></w:t>
      </w:r>
      <w:r>
        <w:rPr>
          <w:rFonts w:hint="eastAsia"/>
        </w:rPr>
        <w:t>речових</w:t>
      </w:r>
    </w:p>
    <w:p w:rsidR="0083074C" w:rsidRDefault="0083074C" w:rsidP="0083074C">
      <w:r>
        <w:rPr>
          <w:rFonts w:hint="eastAsia"/>
        </w:rPr>
        <w:t>прав</w:t>
      </w:r>
      <w:r>
        <w:t></w:t>
      </w:r>
      <w:r>
        <w:rPr>
          <w:rFonts w:hint="eastAsia"/>
        </w:rPr>
        <w:t>у</w:t>
      </w:r>
      <w:r>
        <w:t></w:t>
      </w:r>
      <w:r>
        <w:rPr>
          <w:rFonts w:hint="eastAsia"/>
        </w:rPr>
        <w:t>законодавстві</w:t>
      </w:r>
      <w:r>
        <w:t></w:t>
      </w:r>
      <w:r>
        <w:t></w:t>
      </w:r>
      <w:r>
        <w:rPr>
          <w:rFonts w:hint="eastAsia"/>
        </w:rPr>
        <w:t>зокрема</w:t>
      </w:r>
      <w:r>
        <w:t></w:t>
      </w:r>
      <w:r>
        <w:rPr>
          <w:rFonts w:hint="eastAsia"/>
        </w:rPr>
        <w:t>їх</w:t>
      </w:r>
      <w:r>
        <w:t></w:t>
      </w:r>
      <w:r>
        <w:rPr>
          <w:rFonts w:hint="eastAsia"/>
        </w:rPr>
        <w:t>поділу</w:t>
      </w:r>
      <w:r>
        <w:t></w:t>
      </w:r>
      <w:r>
        <w:rPr>
          <w:rFonts w:hint="eastAsia"/>
        </w:rPr>
        <w:t>на</w:t>
      </w:r>
      <w:r>
        <w:t></w:t>
      </w:r>
      <w:r>
        <w:rPr>
          <w:rFonts w:hint="eastAsia"/>
        </w:rPr>
        <w:t>право</w:t>
      </w:r>
      <w:r>
        <w:t></w:t>
      </w:r>
      <w:r>
        <w:rPr>
          <w:rFonts w:hint="eastAsia"/>
        </w:rPr>
        <w:t>власності</w:t>
      </w:r>
      <w:r>
        <w:t></w:t>
      </w:r>
      <w:r>
        <w:rPr>
          <w:rFonts w:hint="eastAsia"/>
        </w:rPr>
        <w:t>та</w:t>
      </w:r>
      <w:r>
        <w:t></w:t>
      </w:r>
      <w:r>
        <w:rPr>
          <w:rFonts w:hint="eastAsia"/>
        </w:rPr>
        <w:t>речові</w:t>
      </w:r>
      <w:r>
        <w:t></w:t>
      </w:r>
      <w:r>
        <w:rPr>
          <w:rFonts w:hint="eastAsia"/>
        </w:rPr>
        <w:t>права</w:t>
      </w:r>
      <w:r>
        <w:t></w:t>
      </w:r>
      <w:r>
        <w:rPr>
          <w:rFonts w:hint="eastAsia"/>
        </w:rPr>
        <w:t>на</w:t>
      </w:r>
      <w:r>
        <w:t></w:t>
      </w:r>
      <w:r>
        <w:rPr>
          <w:rFonts w:hint="eastAsia"/>
        </w:rPr>
        <w:t>чуже</w:t>
      </w:r>
    </w:p>
    <w:p w:rsidR="0083074C" w:rsidRDefault="0083074C" w:rsidP="0083074C">
      <w:r>
        <w:rPr>
          <w:rFonts w:hint="eastAsia"/>
        </w:rPr>
        <w:t>майно</w:t>
      </w:r>
      <w:r>
        <w:t></w:t>
      </w:r>
      <w:r>
        <w:rPr>
          <w:rFonts w:hint="eastAsia"/>
        </w:rPr>
        <w:t>у</w:t>
      </w:r>
      <w:r>
        <w:t></w:t>
      </w:r>
      <w:r>
        <w:rPr>
          <w:rFonts w:hint="eastAsia"/>
        </w:rPr>
        <w:t>Цивільному</w:t>
      </w:r>
      <w:r>
        <w:t></w:t>
      </w:r>
      <w:r>
        <w:rPr>
          <w:rFonts w:hint="eastAsia"/>
        </w:rPr>
        <w:t>кодексі</w:t>
      </w:r>
      <w:r>
        <w:t></w:t>
      </w:r>
      <w:r>
        <w:rPr>
          <w:rFonts w:hint="eastAsia"/>
        </w:rPr>
        <w:t>України</w:t>
      </w:r>
      <w:r>
        <w:t></w:t>
      </w:r>
    </w:p>
    <w:p w:rsidR="0083074C" w:rsidRDefault="0083074C" w:rsidP="0083074C">
      <w:r>
        <w:rPr>
          <w:rFonts w:hint="eastAsia"/>
        </w:rPr>
        <w:t>З</w:t>
      </w:r>
      <w:r>
        <w:t></w:t>
      </w:r>
      <w:r>
        <w:rPr>
          <w:rFonts w:hint="eastAsia"/>
        </w:rPr>
        <w:t>цих</w:t>
      </w:r>
      <w:r>
        <w:t></w:t>
      </w:r>
      <w:r>
        <w:rPr>
          <w:rFonts w:hint="eastAsia"/>
        </w:rPr>
        <w:t>позицій</w:t>
      </w:r>
      <w:r>
        <w:t></w:t>
      </w:r>
      <w:r>
        <w:rPr>
          <w:rFonts w:hint="eastAsia"/>
        </w:rPr>
        <w:t>структурування</w:t>
      </w:r>
      <w:r>
        <w:t></w:t>
      </w:r>
      <w:r>
        <w:rPr>
          <w:rFonts w:hint="eastAsia"/>
        </w:rPr>
        <w:t>книги</w:t>
      </w:r>
      <w:r>
        <w:t></w:t>
      </w:r>
      <w:r>
        <w:rPr>
          <w:rFonts w:hint="eastAsia"/>
        </w:rPr>
        <w:t>третьої</w:t>
      </w:r>
      <w:r>
        <w:t></w:t>
      </w:r>
      <w:r>
        <w:rPr>
          <w:rFonts w:hint="eastAsia"/>
        </w:rPr>
        <w:t>ЦКУ</w:t>
      </w:r>
      <w:r>
        <w:t></w:t>
      </w:r>
      <w:r>
        <w:rPr>
          <w:rFonts w:hint="eastAsia"/>
        </w:rPr>
        <w:t>вбачається</w:t>
      </w:r>
      <w:r>
        <w:t></w:t>
      </w:r>
      <w:r>
        <w:rPr>
          <w:rFonts w:hint="eastAsia"/>
        </w:rPr>
        <w:t>недосконалим</w:t>
      </w:r>
      <w:r>
        <w:t></w:t>
      </w:r>
      <w:r>
        <w:t></w:t>
      </w:r>
      <w:r>
        <w:rPr>
          <w:rFonts w:hint="eastAsia"/>
        </w:rPr>
        <w:t>коли</w:t>
      </w:r>
    </w:p>
    <w:p w:rsidR="0083074C" w:rsidRDefault="0083074C" w:rsidP="0083074C">
      <w:r>
        <w:rPr>
          <w:rFonts w:hint="eastAsia"/>
        </w:rPr>
        <w:t>замість</w:t>
      </w:r>
      <w:r>
        <w:t></w:t>
      </w:r>
      <w:r>
        <w:rPr>
          <w:rFonts w:hint="eastAsia"/>
        </w:rPr>
        <w:t>назви</w:t>
      </w:r>
      <w:r>
        <w:t></w:t>
      </w:r>
      <w:r>
        <w:t></w:t>
      </w:r>
      <w:r>
        <w:rPr>
          <w:rFonts w:hint="eastAsia"/>
        </w:rPr>
        <w:t>Речове</w:t>
      </w:r>
      <w:r>
        <w:t></w:t>
      </w:r>
      <w:r>
        <w:rPr>
          <w:rFonts w:hint="eastAsia"/>
        </w:rPr>
        <w:t>право</w:t>
      </w:r>
      <w:r>
        <w:t></w:t>
      </w:r>
      <w:r>
        <w:t></w:t>
      </w:r>
      <w:r>
        <w:rPr>
          <w:rFonts w:hint="eastAsia"/>
        </w:rPr>
        <w:t>або</w:t>
      </w:r>
      <w:r>
        <w:t></w:t>
      </w:r>
      <w:r>
        <w:rPr>
          <w:rFonts w:hint="eastAsia"/>
        </w:rPr>
        <w:t>принаймні</w:t>
      </w:r>
      <w:r>
        <w:t></w:t>
      </w:r>
      <w:r>
        <w:t></w:t>
      </w:r>
      <w:r>
        <w:rPr>
          <w:rFonts w:hint="eastAsia"/>
        </w:rPr>
        <w:t>Речові</w:t>
      </w:r>
      <w:r>
        <w:t></w:t>
      </w:r>
      <w:r>
        <w:rPr>
          <w:rFonts w:hint="eastAsia"/>
        </w:rPr>
        <w:t>права</w:t>
      </w:r>
      <w:r>
        <w:t></w:t>
      </w:r>
      <w:r>
        <w:t></w:t>
      </w:r>
      <w:r>
        <w:rPr>
          <w:rFonts w:hint="eastAsia"/>
        </w:rPr>
        <w:t>використовується</w:t>
      </w:r>
      <w:r>
        <w:t></w:t>
      </w:r>
      <w:r>
        <w:rPr>
          <w:rFonts w:hint="eastAsia"/>
        </w:rPr>
        <w:t>назва</w:t>
      </w:r>
    </w:p>
    <w:p w:rsidR="0083074C" w:rsidRDefault="0083074C" w:rsidP="0083074C">
      <w:r>
        <w:t></w:t>
      </w:r>
      <w:r>
        <w:rPr>
          <w:rFonts w:hint="eastAsia"/>
        </w:rPr>
        <w:t>Право</w:t>
      </w:r>
      <w:r>
        <w:t></w:t>
      </w:r>
      <w:r>
        <w:rPr>
          <w:rFonts w:hint="eastAsia"/>
        </w:rPr>
        <w:t>власності</w:t>
      </w:r>
      <w:r>
        <w:t></w:t>
      </w:r>
      <w:r>
        <w:rPr>
          <w:rFonts w:hint="eastAsia"/>
        </w:rPr>
        <w:t>та</w:t>
      </w:r>
      <w:r>
        <w:t></w:t>
      </w:r>
      <w:r>
        <w:rPr>
          <w:rFonts w:hint="eastAsia"/>
        </w:rPr>
        <w:t>інші</w:t>
      </w:r>
      <w:r>
        <w:t></w:t>
      </w:r>
      <w:r>
        <w:rPr>
          <w:rFonts w:hint="eastAsia"/>
        </w:rPr>
        <w:t>речові</w:t>
      </w:r>
      <w:r>
        <w:t></w:t>
      </w:r>
      <w:r>
        <w:rPr>
          <w:rFonts w:hint="eastAsia"/>
        </w:rPr>
        <w:t>права</w:t>
      </w:r>
      <w:r>
        <w:t></w:t>
      </w:r>
      <w:r>
        <w:t></w:t>
      </w:r>
      <w:r>
        <w:t></w:t>
      </w:r>
      <w:r>
        <w:rPr>
          <w:rFonts w:hint="eastAsia"/>
        </w:rPr>
        <w:t>причому</w:t>
      </w:r>
      <w:r>
        <w:t></w:t>
      </w:r>
      <w:r>
        <w:rPr>
          <w:rFonts w:hint="eastAsia"/>
        </w:rPr>
        <w:t>всі</w:t>
      </w:r>
      <w:r>
        <w:t></w:t>
      </w:r>
      <w:r>
        <w:rPr>
          <w:rFonts w:hint="eastAsia"/>
        </w:rPr>
        <w:t>інші</w:t>
      </w:r>
      <w:r>
        <w:t></w:t>
      </w:r>
      <w:r>
        <w:rPr>
          <w:rFonts w:hint="eastAsia"/>
        </w:rPr>
        <w:t>речові</w:t>
      </w:r>
      <w:r>
        <w:t></w:t>
      </w:r>
      <w:r>
        <w:rPr>
          <w:rFonts w:hint="eastAsia"/>
        </w:rPr>
        <w:t>права</w:t>
      </w:r>
      <w:r>
        <w:t></w:t>
      </w:r>
      <w:r>
        <w:rPr>
          <w:rFonts w:hint="eastAsia"/>
        </w:rPr>
        <w:t>зведені</w:t>
      </w:r>
      <w:r>
        <w:t></w:t>
      </w:r>
      <w:r>
        <w:rPr>
          <w:rFonts w:hint="eastAsia"/>
        </w:rPr>
        <w:t>в</w:t>
      </w:r>
    </w:p>
    <w:p w:rsidR="0083074C" w:rsidRDefault="0083074C" w:rsidP="0083074C">
      <w:r>
        <w:rPr>
          <w:rFonts w:hint="eastAsia"/>
        </w:rPr>
        <w:t>одну</w:t>
      </w:r>
      <w:r>
        <w:t></w:t>
      </w:r>
      <w:r>
        <w:rPr>
          <w:rFonts w:hint="eastAsia"/>
        </w:rPr>
        <w:t>групу</w:t>
      </w:r>
      <w:r>
        <w:t></w:t>
      </w:r>
      <w:r>
        <w:rPr>
          <w:rFonts w:hint="eastAsia"/>
        </w:rPr>
        <w:t>–</w:t>
      </w:r>
      <w:r>
        <w:t></w:t>
      </w:r>
      <w:r>
        <w:rPr>
          <w:rFonts w:hint="eastAsia"/>
        </w:rPr>
        <w:t>речові</w:t>
      </w:r>
      <w:r>
        <w:t></w:t>
      </w:r>
      <w:r>
        <w:rPr>
          <w:rFonts w:hint="eastAsia"/>
        </w:rPr>
        <w:t>права</w:t>
      </w:r>
      <w:r>
        <w:t></w:t>
      </w:r>
      <w:r>
        <w:rPr>
          <w:rFonts w:hint="eastAsia"/>
        </w:rPr>
        <w:t>на</w:t>
      </w:r>
      <w:r>
        <w:t></w:t>
      </w:r>
      <w:r>
        <w:rPr>
          <w:rFonts w:hint="eastAsia"/>
        </w:rPr>
        <w:t>чуже</w:t>
      </w:r>
      <w:r>
        <w:t></w:t>
      </w:r>
      <w:r>
        <w:rPr>
          <w:rFonts w:hint="eastAsia"/>
        </w:rPr>
        <w:t>майно</w:t>
      </w:r>
      <w:r>
        <w:t></w:t>
      </w:r>
    </w:p>
    <w:p w:rsidR="0083074C" w:rsidRDefault="0083074C" w:rsidP="0083074C">
      <w:r>
        <w:t></w:t>
      </w:r>
      <w:r>
        <w:t></w:t>
      </w:r>
      <w:r>
        <w:t></w:t>
      </w:r>
      <w:r>
        <w:t></w:t>
      </w:r>
      <w:r>
        <w:rPr>
          <w:rFonts w:hint="eastAsia"/>
        </w:rPr>
        <w:t>У</w:t>
      </w:r>
      <w:r>
        <w:t></w:t>
      </w:r>
      <w:r>
        <w:rPr>
          <w:rFonts w:hint="eastAsia"/>
        </w:rPr>
        <w:t>сучасних</w:t>
      </w:r>
      <w:r>
        <w:t></w:t>
      </w:r>
      <w:r>
        <w:rPr>
          <w:rFonts w:hint="eastAsia"/>
        </w:rPr>
        <w:t>умовах</w:t>
      </w:r>
      <w:r>
        <w:t></w:t>
      </w:r>
      <w:r>
        <w:rPr>
          <w:rFonts w:hint="eastAsia"/>
        </w:rPr>
        <w:t>законодавчого</w:t>
      </w:r>
      <w:r>
        <w:t></w:t>
      </w:r>
      <w:r>
        <w:rPr>
          <w:rFonts w:hint="eastAsia"/>
        </w:rPr>
        <w:t>розширення</w:t>
      </w:r>
      <w:r>
        <w:t></w:t>
      </w:r>
      <w:r>
        <w:rPr>
          <w:rFonts w:hint="eastAsia"/>
        </w:rPr>
        <w:t>систематики</w:t>
      </w:r>
      <w:r>
        <w:t></w:t>
      </w:r>
      <w:r>
        <w:rPr>
          <w:rFonts w:hint="eastAsia"/>
        </w:rPr>
        <w:t>речових</w:t>
      </w:r>
      <w:r>
        <w:t></w:t>
      </w:r>
      <w:r>
        <w:rPr>
          <w:rFonts w:hint="eastAsia"/>
        </w:rPr>
        <w:t>прав</w:t>
      </w:r>
    </w:p>
    <w:p w:rsidR="0083074C" w:rsidRDefault="0083074C" w:rsidP="0083074C">
      <w:r>
        <w:rPr>
          <w:rFonts w:hint="eastAsia"/>
        </w:rPr>
        <w:t>первісні</w:t>
      </w:r>
      <w:r>
        <w:t></w:t>
      </w:r>
      <w:r>
        <w:rPr>
          <w:rFonts w:hint="eastAsia"/>
        </w:rPr>
        <w:t>межі</w:t>
      </w:r>
      <w:r>
        <w:t></w:t>
      </w:r>
      <w:r>
        <w:t></w:t>
      </w:r>
      <w:r>
        <w:rPr>
          <w:rFonts w:hint="eastAsia"/>
        </w:rPr>
        <w:t>за</w:t>
      </w:r>
      <w:r>
        <w:t></w:t>
      </w:r>
      <w:r>
        <w:rPr>
          <w:rFonts w:hint="eastAsia"/>
        </w:rPr>
        <w:t>яких</w:t>
      </w:r>
      <w:r>
        <w:t></w:t>
      </w:r>
      <w:r>
        <w:rPr>
          <w:rFonts w:hint="eastAsia"/>
        </w:rPr>
        <w:t>правові</w:t>
      </w:r>
      <w:r>
        <w:t></w:t>
      </w:r>
      <w:r>
        <w:rPr>
          <w:rFonts w:hint="eastAsia"/>
        </w:rPr>
        <w:t>категорії</w:t>
      </w:r>
      <w:r>
        <w:t></w:t>
      </w:r>
      <w:r>
        <w:t></w:t>
      </w:r>
      <w:r>
        <w:rPr>
          <w:rFonts w:hint="eastAsia"/>
        </w:rPr>
        <w:t>речові</w:t>
      </w:r>
      <w:r>
        <w:t></w:t>
      </w:r>
      <w:r>
        <w:rPr>
          <w:rFonts w:hint="eastAsia"/>
        </w:rPr>
        <w:t>права</w:t>
      </w:r>
      <w:r>
        <w:t></w:t>
      </w:r>
      <w:r>
        <w:rPr>
          <w:rFonts w:hint="eastAsia"/>
        </w:rPr>
        <w:t>на</w:t>
      </w:r>
      <w:r>
        <w:t></w:t>
      </w:r>
      <w:r>
        <w:rPr>
          <w:rFonts w:hint="eastAsia"/>
        </w:rPr>
        <w:t>чуже</w:t>
      </w:r>
      <w:r>
        <w:t></w:t>
      </w:r>
      <w:r>
        <w:rPr>
          <w:rFonts w:hint="eastAsia"/>
        </w:rPr>
        <w:t>майно</w:t>
      </w:r>
      <w:r>
        <w:t></w:t>
      </w:r>
      <w:r>
        <w:t></w:t>
      </w:r>
      <w:r>
        <w:rPr>
          <w:rFonts w:hint="eastAsia"/>
        </w:rPr>
        <w:t>або</w:t>
      </w:r>
      <w:r>
        <w:t></w:t>
      </w:r>
      <w:r>
        <w:t></w:t>
      </w:r>
      <w:r>
        <w:rPr>
          <w:rFonts w:hint="eastAsia"/>
        </w:rPr>
        <w:t>обмежені</w:t>
      </w:r>
    </w:p>
    <w:p w:rsidR="0083074C" w:rsidRDefault="0083074C" w:rsidP="0083074C">
      <w:r>
        <w:rPr>
          <w:rFonts w:hint="eastAsia"/>
        </w:rPr>
        <w:t>речові</w:t>
      </w:r>
      <w:r>
        <w:t></w:t>
      </w:r>
      <w:r>
        <w:rPr>
          <w:rFonts w:hint="eastAsia"/>
        </w:rPr>
        <w:t>права</w:t>
      </w:r>
      <w:r>
        <w:t></w:t>
      </w:r>
      <w:r>
        <w:t></w:t>
      </w:r>
      <w:r>
        <w:rPr>
          <w:rFonts w:hint="eastAsia"/>
        </w:rPr>
        <w:t>історично</w:t>
      </w:r>
      <w:r>
        <w:t></w:t>
      </w:r>
      <w:r>
        <w:rPr>
          <w:rFonts w:hint="eastAsia"/>
        </w:rPr>
        <w:t>виникли</w:t>
      </w:r>
      <w:r>
        <w:t></w:t>
      </w:r>
      <w:r>
        <w:t></w:t>
      </w:r>
      <w:r>
        <w:rPr>
          <w:rFonts w:hint="eastAsia"/>
        </w:rPr>
        <w:t>об’єктивно</w:t>
      </w:r>
      <w:r>
        <w:t></w:t>
      </w:r>
      <w:r>
        <w:rPr>
          <w:rFonts w:hint="eastAsia"/>
        </w:rPr>
        <w:t>розмиваються</w:t>
      </w:r>
      <w:r>
        <w:t></w:t>
      </w:r>
      <w:r>
        <w:t></w:t>
      </w:r>
      <w:r>
        <w:rPr>
          <w:rFonts w:hint="eastAsia"/>
        </w:rPr>
        <w:t>Отже</w:t>
      </w:r>
      <w:r>
        <w:t></w:t>
      </w:r>
      <w:r>
        <w:t></w:t>
      </w:r>
      <w:r>
        <w:rPr>
          <w:rFonts w:hint="eastAsia"/>
        </w:rPr>
        <w:t>терміни</w:t>
      </w:r>
      <w:r>
        <w:t></w:t>
      </w:r>
      <w:r>
        <w:t></w:t>
      </w:r>
      <w:r>
        <w:rPr>
          <w:rFonts w:hint="eastAsia"/>
        </w:rPr>
        <w:t>речові</w:t>
      </w:r>
    </w:p>
    <w:p w:rsidR="0083074C" w:rsidRDefault="0083074C" w:rsidP="0083074C">
      <w:r>
        <w:rPr>
          <w:rFonts w:hint="eastAsia"/>
        </w:rPr>
        <w:t>права</w:t>
      </w:r>
      <w:r>
        <w:t></w:t>
      </w:r>
      <w:r>
        <w:rPr>
          <w:rFonts w:hint="eastAsia"/>
        </w:rPr>
        <w:t>на</w:t>
      </w:r>
      <w:r>
        <w:t></w:t>
      </w:r>
      <w:r>
        <w:rPr>
          <w:rFonts w:hint="eastAsia"/>
        </w:rPr>
        <w:t>чуже</w:t>
      </w:r>
      <w:r>
        <w:t></w:t>
      </w:r>
      <w:r>
        <w:rPr>
          <w:rFonts w:hint="eastAsia"/>
        </w:rPr>
        <w:t>майно</w:t>
      </w:r>
      <w:r>
        <w:t></w:t>
      </w:r>
      <w:r>
        <w:t></w:t>
      </w:r>
      <w:r>
        <w:rPr>
          <w:rFonts w:hint="eastAsia"/>
        </w:rPr>
        <w:t>або</w:t>
      </w:r>
      <w:r>
        <w:t></w:t>
      </w:r>
      <w:r>
        <w:t></w:t>
      </w:r>
      <w:r>
        <w:rPr>
          <w:rFonts w:hint="eastAsia"/>
        </w:rPr>
        <w:t>обмежені</w:t>
      </w:r>
      <w:r>
        <w:t></w:t>
      </w:r>
      <w:r>
        <w:rPr>
          <w:rFonts w:hint="eastAsia"/>
        </w:rPr>
        <w:t>речові</w:t>
      </w:r>
      <w:r>
        <w:t></w:t>
      </w:r>
      <w:r>
        <w:rPr>
          <w:rFonts w:hint="eastAsia"/>
        </w:rPr>
        <w:t>права</w:t>
      </w:r>
      <w:r>
        <w:t></w:t>
      </w:r>
      <w:r>
        <w:t></w:t>
      </w:r>
      <w:r>
        <w:rPr>
          <w:rFonts w:hint="eastAsia"/>
        </w:rPr>
        <w:t>мають</w:t>
      </w:r>
      <w:r>
        <w:t></w:t>
      </w:r>
      <w:r>
        <w:rPr>
          <w:rFonts w:hint="eastAsia"/>
        </w:rPr>
        <w:t>прикладне</w:t>
      </w:r>
      <w:r>
        <w:t></w:t>
      </w:r>
      <w:r>
        <w:rPr>
          <w:rFonts w:hint="eastAsia"/>
        </w:rPr>
        <w:t>значення</w:t>
      </w:r>
      <w:r>
        <w:t></w:t>
      </w:r>
      <w:r>
        <w:rPr>
          <w:rFonts w:hint="eastAsia"/>
        </w:rPr>
        <w:t>хіба</w:t>
      </w:r>
    </w:p>
    <w:p w:rsidR="0083074C" w:rsidRDefault="0083074C" w:rsidP="0083074C">
      <w:r>
        <w:t></w:t>
      </w:r>
      <w:r>
        <w:t></w:t>
      </w:r>
      <w:r>
        <w:t></w:t>
      </w:r>
    </w:p>
    <w:p w:rsidR="0083074C" w:rsidRDefault="0083074C" w:rsidP="0083074C">
      <w:r>
        <w:rPr>
          <w:rFonts w:hint="eastAsia"/>
        </w:rPr>
        <w:t>що</w:t>
      </w:r>
      <w:r>
        <w:t></w:t>
      </w:r>
      <w:r>
        <w:rPr>
          <w:rFonts w:hint="eastAsia"/>
        </w:rPr>
        <w:t>для</w:t>
      </w:r>
      <w:r>
        <w:t></w:t>
      </w:r>
      <w:r>
        <w:rPr>
          <w:rFonts w:hint="eastAsia"/>
        </w:rPr>
        <w:t>правової</w:t>
      </w:r>
      <w:r>
        <w:t></w:t>
      </w:r>
      <w:r>
        <w:rPr>
          <w:rFonts w:hint="eastAsia"/>
        </w:rPr>
        <w:t>науки</w:t>
      </w:r>
      <w:r>
        <w:t></w:t>
      </w:r>
      <w:r>
        <w:t></w:t>
      </w:r>
      <w:r>
        <w:rPr>
          <w:rFonts w:hint="eastAsia"/>
        </w:rPr>
        <w:t>тоді</w:t>
      </w:r>
      <w:r>
        <w:t></w:t>
      </w:r>
      <w:r>
        <w:rPr>
          <w:rFonts w:hint="eastAsia"/>
        </w:rPr>
        <w:t>як</w:t>
      </w:r>
      <w:r>
        <w:t></w:t>
      </w:r>
      <w:r>
        <w:rPr>
          <w:rFonts w:hint="eastAsia"/>
        </w:rPr>
        <w:t>для</w:t>
      </w:r>
      <w:r>
        <w:t></w:t>
      </w:r>
      <w:r>
        <w:rPr>
          <w:rFonts w:hint="eastAsia"/>
        </w:rPr>
        <w:t>правотворчої</w:t>
      </w:r>
      <w:r>
        <w:t></w:t>
      </w:r>
      <w:r>
        <w:rPr>
          <w:rFonts w:hint="eastAsia"/>
        </w:rPr>
        <w:t>діяльності</w:t>
      </w:r>
      <w:r>
        <w:t></w:t>
      </w:r>
      <w:r>
        <w:rPr>
          <w:rFonts w:hint="eastAsia"/>
        </w:rPr>
        <w:t>кожен</w:t>
      </w:r>
      <w:r>
        <w:t></w:t>
      </w:r>
      <w:r>
        <w:rPr>
          <w:rFonts w:hint="eastAsia"/>
        </w:rPr>
        <w:t>різновид</w:t>
      </w:r>
      <w:r>
        <w:t></w:t>
      </w:r>
      <w:r>
        <w:rPr>
          <w:rFonts w:hint="eastAsia"/>
        </w:rPr>
        <w:t>речових</w:t>
      </w:r>
    </w:p>
    <w:p w:rsidR="0083074C" w:rsidRDefault="0083074C" w:rsidP="0083074C">
      <w:r>
        <w:rPr>
          <w:rFonts w:hint="eastAsia"/>
        </w:rPr>
        <w:t>прав</w:t>
      </w:r>
      <w:r>
        <w:t></w:t>
      </w:r>
      <w:r>
        <w:rPr>
          <w:rFonts w:hint="eastAsia"/>
        </w:rPr>
        <w:t>має</w:t>
      </w:r>
      <w:r>
        <w:t></w:t>
      </w:r>
      <w:r>
        <w:rPr>
          <w:rFonts w:hint="eastAsia"/>
        </w:rPr>
        <w:t>виступати</w:t>
      </w:r>
      <w:r>
        <w:t></w:t>
      </w:r>
      <w:r>
        <w:rPr>
          <w:rFonts w:hint="eastAsia"/>
        </w:rPr>
        <w:t>самостійною</w:t>
      </w:r>
      <w:r>
        <w:t></w:t>
      </w:r>
      <w:r>
        <w:rPr>
          <w:rFonts w:hint="eastAsia"/>
        </w:rPr>
        <w:t>одиницею</w:t>
      </w:r>
      <w:r>
        <w:t></w:t>
      </w:r>
      <w:r>
        <w:t></w:t>
      </w:r>
      <w:r>
        <w:rPr>
          <w:rFonts w:hint="eastAsia"/>
        </w:rPr>
        <w:t>під</w:t>
      </w:r>
      <w:r>
        <w:t></w:t>
      </w:r>
      <w:r>
        <w:rPr>
          <w:rFonts w:hint="eastAsia"/>
        </w:rPr>
        <w:t>яку</w:t>
      </w:r>
      <w:r>
        <w:t></w:t>
      </w:r>
      <w:r>
        <w:rPr>
          <w:rFonts w:hint="eastAsia"/>
        </w:rPr>
        <w:t>в</w:t>
      </w:r>
      <w:r>
        <w:t></w:t>
      </w:r>
      <w:r>
        <w:rPr>
          <w:rFonts w:hint="eastAsia"/>
        </w:rPr>
        <w:t>законі</w:t>
      </w:r>
      <w:r>
        <w:t></w:t>
      </w:r>
      <w:r>
        <w:rPr>
          <w:rFonts w:hint="eastAsia"/>
        </w:rPr>
        <w:t>має</w:t>
      </w:r>
      <w:r>
        <w:t></w:t>
      </w:r>
      <w:r>
        <w:rPr>
          <w:rFonts w:hint="eastAsia"/>
        </w:rPr>
        <w:t>бути</w:t>
      </w:r>
      <w:r>
        <w:t></w:t>
      </w:r>
      <w:r>
        <w:rPr>
          <w:rFonts w:hint="eastAsia"/>
        </w:rPr>
        <w:t>прописаний</w:t>
      </w:r>
    </w:p>
    <w:p w:rsidR="0083074C" w:rsidRDefault="0083074C" w:rsidP="0083074C">
      <w:r>
        <w:rPr>
          <w:rFonts w:hint="eastAsia"/>
        </w:rPr>
        <w:t>окремий</w:t>
      </w:r>
      <w:r>
        <w:t></w:t>
      </w:r>
      <w:r>
        <w:rPr>
          <w:rFonts w:hint="eastAsia"/>
        </w:rPr>
        <w:t>правовий</w:t>
      </w:r>
      <w:r>
        <w:t></w:t>
      </w:r>
      <w:r>
        <w:rPr>
          <w:rFonts w:hint="eastAsia"/>
        </w:rPr>
        <w:t>режим</w:t>
      </w:r>
      <w:r>
        <w:t></w:t>
      </w:r>
      <w:r>
        <w:rPr>
          <w:rFonts w:hint="eastAsia"/>
        </w:rPr>
        <w:t>панування</w:t>
      </w:r>
      <w:r>
        <w:t></w:t>
      </w:r>
      <w:r>
        <w:rPr>
          <w:rFonts w:hint="eastAsia"/>
        </w:rPr>
        <w:t>над</w:t>
      </w:r>
      <w:r>
        <w:t></w:t>
      </w:r>
      <w:r>
        <w:rPr>
          <w:rFonts w:hint="eastAsia"/>
        </w:rPr>
        <w:t>майном</w:t>
      </w:r>
      <w:r>
        <w:t></w:t>
      </w:r>
    </w:p>
    <w:p w:rsidR="0083074C" w:rsidRDefault="0083074C" w:rsidP="0083074C">
      <w:r>
        <w:t></w:t>
      </w:r>
      <w:r>
        <w:t></w:t>
      </w:r>
      <w:r>
        <w:t></w:t>
      </w:r>
      <w:r>
        <w:t></w:t>
      </w:r>
      <w:r>
        <w:rPr>
          <w:rFonts w:hint="eastAsia"/>
        </w:rPr>
        <w:t>Вказано</w:t>
      </w:r>
      <w:r>
        <w:t></w:t>
      </w:r>
      <w:r>
        <w:t></w:t>
      </w:r>
      <w:r>
        <w:rPr>
          <w:rFonts w:hint="eastAsia"/>
        </w:rPr>
        <w:t>що</w:t>
      </w:r>
      <w:r>
        <w:t></w:t>
      </w:r>
      <w:r>
        <w:rPr>
          <w:rFonts w:hint="eastAsia"/>
        </w:rPr>
        <w:t>тісний</w:t>
      </w:r>
      <w:r>
        <w:t></w:t>
      </w:r>
      <w:r>
        <w:rPr>
          <w:rFonts w:hint="eastAsia"/>
        </w:rPr>
        <w:t>зв’язок</w:t>
      </w:r>
      <w:r>
        <w:t></w:t>
      </w:r>
      <w:r>
        <w:rPr>
          <w:rFonts w:hint="eastAsia"/>
        </w:rPr>
        <w:t>обмежених</w:t>
      </w:r>
      <w:r>
        <w:t></w:t>
      </w:r>
      <w:r>
        <w:rPr>
          <w:rFonts w:hint="eastAsia"/>
        </w:rPr>
        <w:t>речових</w:t>
      </w:r>
      <w:r>
        <w:t></w:t>
      </w:r>
      <w:r>
        <w:rPr>
          <w:rFonts w:hint="eastAsia"/>
        </w:rPr>
        <w:t>прав</w:t>
      </w:r>
      <w:r>
        <w:t></w:t>
      </w:r>
      <w:r>
        <w:rPr>
          <w:rFonts w:hint="eastAsia"/>
        </w:rPr>
        <w:t>із</w:t>
      </w:r>
      <w:r>
        <w:t></w:t>
      </w:r>
      <w:r>
        <w:rPr>
          <w:rFonts w:hint="eastAsia"/>
        </w:rPr>
        <w:t>правом</w:t>
      </w:r>
      <w:r>
        <w:t></w:t>
      </w:r>
      <w:r>
        <w:rPr>
          <w:rFonts w:hint="eastAsia"/>
        </w:rPr>
        <w:t>власності</w:t>
      </w:r>
      <w:r>
        <w:t></w:t>
      </w:r>
      <w:r>
        <w:rPr>
          <w:rFonts w:hint="eastAsia"/>
        </w:rPr>
        <w:t>не</w:t>
      </w:r>
    </w:p>
    <w:p w:rsidR="0083074C" w:rsidRDefault="0083074C" w:rsidP="0083074C">
      <w:r>
        <w:rPr>
          <w:rFonts w:hint="eastAsia"/>
        </w:rPr>
        <w:t>можна</w:t>
      </w:r>
      <w:r>
        <w:t></w:t>
      </w:r>
      <w:r>
        <w:rPr>
          <w:rFonts w:hint="eastAsia"/>
        </w:rPr>
        <w:t>уявляти</w:t>
      </w:r>
      <w:r>
        <w:t></w:t>
      </w:r>
      <w:r>
        <w:rPr>
          <w:rFonts w:hint="eastAsia"/>
        </w:rPr>
        <w:t>всеосяжним</w:t>
      </w:r>
      <w:r>
        <w:t></w:t>
      </w:r>
      <w:r>
        <w:t></w:t>
      </w:r>
      <w:r>
        <w:rPr>
          <w:rFonts w:hint="eastAsia"/>
        </w:rPr>
        <w:t>на</w:t>
      </w:r>
      <w:r>
        <w:t></w:t>
      </w:r>
      <w:r>
        <w:rPr>
          <w:rFonts w:hint="eastAsia"/>
        </w:rPr>
        <w:t>підтвердження</w:t>
      </w:r>
      <w:r>
        <w:t></w:t>
      </w:r>
      <w:r>
        <w:rPr>
          <w:rFonts w:hint="eastAsia"/>
        </w:rPr>
        <w:t>чого</w:t>
      </w:r>
      <w:r>
        <w:t></w:t>
      </w:r>
      <w:r>
        <w:rPr>
          <w:rFonts w:hint="eastAsia"/>
        </w:rPr>
        <w:t>наведено</w:t>
      </w:r>
      <w:r>
        <w:t></w:t>
      </w:r>
      <w:r>
        <w:rPr>
          <w:rFonts w:hint="eastAsia"/>
        </w:rPr>
        <w:t>приклади</w:t>
      </w:r>
      <w:r>
        <w:t></w:t>
      </w:r>
      <w:r>
        <w:rPr>
          <w:rFonts w:hint="eastAsia"/>
        </w:rPr>
        <w:t>можливого</w:t>
      </w:r>
    </w:p>
    <w:p w:rsidR="0083074C" w:rsidRDefault="0083074C" w:rsidP="0083074C">
      <w:r>
        <w:rPr>
          <w:rFonts w:hint="eastAsia"/>
        </w:rPr>
        <w:t>виникнення</w:t>
      </w:r>
      <w:r>
        <w:t></w:t>
      </w:r>
      <w:r>
        <w:rPr>
          <w:rFonts w:hint="eastAsia"/>
        </w:rPr>
        <w:t>обмежених</w:t>
      </w:r>
      <w:r>
        <w:t></w:t>
      </w:r>
      <w:r>
        <w:rPr>
          <w:rFonts w:hint="eastAsia"/>
        </w:rPr>
        <w:t>речових</w:t>
      </w:r>
      <w:r>
        <w:t></w:t>
      </w:r>
      <w:r>
        <w:rPr>
          <w:rFonts w:hint="eastAsia"/>
        </w:rPr>
        <w:t>прав</w:t>
      </w:r>
      <w:r>
        <w:t></w:t>
      </w:r>
      <w:r>
        <w:rPr>
          <w:rFonts w:hint="eastAsia"/>
        </w:rPr>
        <w:t>поза</w:t>
      </w:r>
      <w:r>
        <w:t></w:t>
      </w:r>
      <w:r>
        <w:rPr>
          <w:rFonts w:hint="eastAsia"/>
        </w:rPr>
        <w:t>відносинами</w:t>
      </w:r>
      <w:r>
        <w:t></w:t>
      </w:r>
      <w:r>
        <w:rPr>
          <w:rFonts w:hint="eastAsia"/>
        </w:rPr>
        <w:t>власності</w:t>
      </w:r>
      <w:r>
        <w:t></w:t>
      </w:r>
      <w:r>
        <w:t></w:t>
      </w:r>
      <w:r>
        <w:rPr>
          <w:rFonts w:hint="eastAsia"/>
        </w:rPr>
        <w:t>жодним</w:t>
      </w:r>
      <w:r>
        <w:t></w:t>
      </w:r>
      <w:r>
        <w:rPr>
          <w:rFonts w:hint="eastAsia"/>
        </w:rPr>
        <w:t>чином</w:t>
      </w:r>
      <w:r>
        <w:t></w:t>
      </w:r>
      <w:r>
        <w:rPr>
          <w:rFonts w:hint="eastAsia"/>
        </w:rPr>
        <w:t>не</w:t>
      </w:r>
    </w:p>
    <w:p w:rsidR="0083074C" w:rsidRDefault="0083074C" w:rsidP="0083074C">
      <w:r>
        <w:rPr>
          <w:rFonts w:hint="eastAsia"/>
        </w:rPr>
        <w:t>прив’язуючись</w:t>
      </w:r>
      <w:r>
        <w:t></w:t>
      </w:r>
      <w:r>
        <w:rPr>
          <w:rFonts w:hint="eastAsia"/>
        </w:rPr>
        <w:t>до</w:t>
      </w:r>
      <w:r>
        <w:t></w:t>
      </w:r>
      <w:r>
        <w:rPr>
          <w:rFonts w:hint="eastAsia"/>
        </w:rPr>
        <w:t>них</w:t>
      </w:r>
      <w:r>
        <w:t></w:t>
      </w:r>
      <w:r>
        <w:t></w:t>
      </w:r>
      <w:r>
        <w:rPr>
          <w:rFonts w:hint="eastAsia"/>
        </w:rPr>
        <w:t>приміром</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і</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а</w:t>
      </w:r>
      <w:r>
        <w:t></w:t>
      </w:r>
      <w:r>
        <w:rPr>
          <w:rFonts w:hint="eastAsia"/>
        </w:rPr>
        <w:t>також</w:t>
      </w:r>
    </w:p>
    <w:p w:rsidR="0083074C" w:rsidRDefault="0083074C" w:rsidP="0083074C">
      <w:r>
        <w:rPr>
          <w:rFonts w:hint="eastAsia"/>
        </w:rPr>
        <w:t>ч</w:t>
      </w:r>
      <w:r>
        <w:t></w:t>
      </w:r>
      <w:r>
        <w:t></w:t>
      </w:r>
      <w:r>
        <w:t></w:t>
      </w:r>
      <w:r>
        <w:t></w:t>
      </w:r>
      <w:r>
        <w:rPr>
          <w:rFonts w:hint="eastAsia"/>
        </w:rPr>
        <w:t>ст</w:t>
      </w:r>
      <w:r>
        <w:t></w:t>
      </w:r>
      <w:r>
        <w:t></w:t>
      </w:r>
      <w:r>
        <w:t></w:t>
      </w:r>
      <w:r>
        <w:t></w:t>
      </w:r>
      <w:r>
        <w:t></w:t>
      </w:r>
      <w:r>
        <w:t></w:t>
      </w:r>
      <w:r>
        <w:rPr>
          <w:rFonts w:hint="eastAsia"/>
        </w:rPr>
        <w:t>ЗКУ</w:t>
      </w:r>
      <w:r>
        <w:t></w:t>
      </w:r>
      <w:r>
        <w:t></w:t>
      </w:r>
      <w:r>
        <w:t></w:t>
      </w:r>
      <w:r>
        <w:rPr>
          <w:rFonts w:hint="eastAsia"/>
        </w:rPr>
        <w:t>Як</w:t>
      </w:r>
      <w:r>
        <w:t></w:t>
      </w:r>
      <w:r>
        <w:rPr>
          <w:rFonts w:hint="eastAsia"/>
        </w:rPr>
        <w:t>наслідок</w:t>
      </w:r>
      <w:r>
        <w:t></w:t>
      </w:r>
      <w:r>
        <w:t></w:t>
      </w:r>
      <w:r>
        <w:rPr>
          <w:rFonts w:hint="eastAsia"/>
        </w:rPr>
        <w:t>стверджується</w:t>
      </w:r>
      <w:r>
        <w:t></w:t>
      </w:r>
      <w:r>
        <w:t></w:t>
      </w:r>
      <w:r>
        <w:rPr>
          <w:rFonts w:hint="eastAsia"/>
        </w:rPr>
        <w:t>що</w:t>
      </w:r>
      <w:r>
        <w:t></w:t>
      </w:r>
      <w:r>
        <w:rPr>
          <w:rFonts w:hint="eastAsia"/>
        </w:rPr>
        <w:t>назва</w:t>
      </w:r>
      <w:r>
        <w:t></w:t>
      </w:r>
      <w:r>
        <w:t></w:t>
      </w:r>
      <w:r>
        <w:rPr>
          <w:rFonts w:hint="eastAsia"/>
        </w:rPr>
        <w:t>речові</w:t>
      </w:r>
      <w:r>
        <w:t></w:t>
      </w:r>
      <w:r>
        <w:rPr>
          <w:rFonts w:hint="eastAsia"/>
        </w:rPr>
        <w:t>права</w:t>
      </w:r>
      <w:r>
        <w:t></w:t>
      </w:r>
      <w:r>
        <w:rPr>
          <w:rFonts w:hint="eastAsia"/>
        </w:rPr>
        <w:t>на</w:t>
      </w:r>
      <w:r>
        <w:t></w:t>
      </w:r>
      <w:r>
        <w:rPr>
          <w:rFonts w:hint="eastAsia"/>
        </w:rPr>
        <w:t>чужу</w:t>
      </w:r>
      <w:r>
        <w:t></w:t>
      </w:r>
      <w:r>
        <w:rPr>
          <w:rFonts w:hint="eastAsia"/>
        </w:rPr>
        <w:t>річ</w:t>
      </w:r>
    </w:p>
    <w:p w:rsidR="0083074C" w:rsidRDefault="0083074C" w:rsidP="0083074C">
      <w:r>
        <w:t></w:t>
      </w:r>
      <w:r>
        <w:rPr>
          <w:rFonts w:hint="eastAsia"/>
        </w:rPr>
        <w:t>майно</w:t>
      </w:r>
      <w:r>
        <w:t></w:t>
      </w:r>
      <w:r>
        <w:t></w:t>
      </w:r>
      <w:r>
        <w:t></w:t>
      </w:r>
      <w:r>
        <w:rPr>
          <w:rFonts w:hint="eastAsia"/>
        </w:rPr>
        <w:t>не</w:t>
      </w:r>
      <w:r>
        <w:t></w:t>
      </w:r>
      <w:r>
        <w:rPr>
          <w:rFonts w:hint="eastAsia"/>
        </w:rPr>
        <w:t>завжди</w:t>
      </w:r>
      <w:r>
        <w:t></w:t>
      </w:r>
      <w:r>
        <w:rPr>
          <w:rFonts w:hint="eastAsia"/>
        </w:rPr>
        <w:t>узгоджується</w:t>
      </w:r>
      <w:r>
        <w:t></w:t>
      </w:r>
      <w:r>
        <w:rPr>
          <w:rFonts w:hint="eastAsia"/>
        </w:rPr>
        <w:t>із</w:t>
      </w:r>
      <w:r>
        <w:t></w:t>
      </w:r>
      <w:r>
        <w:rPr>
          <w:rFonts w:hint="eastAsia"/>
        </w:rPr>
        <w:t>правовими</w:t>
      </w:r>
      <w:r>
        <w:t></w:t>
      </w:r>
      <w:r>
        <w:rPr>
          <w:rFonts w:hint="eastAsia"/>
        </w:rPr>
        <w:t>реаліями</w:t>
      </w:r>
      <w:r>
        <w:t></w:t>
      </w:r>
      <w:r>
        <w:rPr>
          <w:rFonts w:hint="eastAsia"/>
        </w:rPr>
        <w:t>існування</w:t>
      </w:r>
      <w:r>
        <w:t></w:t>
      </w:r>
      <w:r>
        <w:rPr>
          <w:rFonts w:hint="eastAsia"/>
        </w:rPr>
        <w:t>таких</w:t>
      </w:r>
      <w:r>
        <w:t></w:t>
      </w:r>
      <w:r>
        <w:rPr>
          <w:rFonts w:hint="eastAsia"/>
        </w:rPr>
        <w:t>прав</w:t>
      </w:r>
      <w:r>
        <w:t></w:t>
      </w:r>
      <w:r>
        <w:t></w:t>
      </w:r>
      <w:r>
        <w:rPr>
          <w:rFonts w:hint="eastAsia"/>
        </w:rPr>
        <w:t>а</w:t>
      </w:r>
    </w:p>
    <w:p w:rsidR="0083074C" w:rsidRDefault="0083074C" w:rsidP="0083074C">
      <w:r>
        <w:rPr>
          <w:rFonts w:hint="eastAsia"/>
        </w:rPr>
        <w:t>тому</w:t>
      </w:r>
      <w:r>
        <w:t></w:t>
      </w:r>
      <w:r>
        <w:rPr>
          <w:rFonts w:hint="eastAsia"/>
        </w:rPr>
        <w:t>в</w:t>
      </w:r>
      <w:r>
        <w:t></w:t>
      </w:r>
      <w:r>
        <w:rPr>
          <w:rFonts w:hint="eastAsia"/>
        </w:rPr>
        <w:t>разі</w:t>
      </w:r>
      <w:r>
        <w:t></w:t>
      </w:r>
      <w:r>
        <w:rPr>
          <w:rFonts w:hint="eastAsia"/>
        </w:rPr>
        <w:t>їх</w:t>
      </w:r>
      <w:r>
        <w:t></w:t>
      </w:r>
      <w:r>
        <w:rPr>
          <w:rFonts w:hint="eastAsia"/>
        </w:rPr>
        <w:t>об’єднання</w:t>
      </w:r>
      <w:r>
        <w:t></w:t>
      </w:r>
      <w:r>
        <w:rPr>
          <w:rFonts w:hint="eastAsia"/>
        </w:rPr>
        <w:t>в</w:t>
      </w:r>
      <w:r>
        <w:t></w:t>
      </w:r>
      <w:r>
        <w:rPr>
          <w:rFonts w:hint="eastAsia"/>
        </w:rPr>
        <w:t>одну</w:t>
      </w:r>
      <w:r>
        <w:t></w:t>
      </w:r>
      <w:r>
        <w:rPr>
          <w:rFonts w:hint="eastAsia"/>
        </w:rPr>
        <w:t>групу</w:t>
      </w:r>
      <w:r>
        <w:t></w:t>
      </w:r>
      <w:r>
        <w:t></w:t>
      </w:r>
      <w:r>
        <w:rPr>
          <w:rFonts w:hint="eastAsia"/>
        </w:rPr>
        <w:t>доцільніше</w:t>
      </w:r>
      <w:r>
        <w:t></w:t>
      </w:r>
      <w:r>
        <w:rPr>
          <w:rFonts w:hint="eastAsia"/>
        </w:rPr>
        <w:t>все</w:t>
      </w:r>
      <w:r>
        <w:t></w:t>
      </w:r>
      <w:r>
        <w:rPr>
          <w:rFonts w:hint="eastAsia"/>
        </w:rPr>
        <w:t>ж</w:t>
      </w:r>
      <w:r>
        <w:t></w:t>
      </w:r>
      <w:r>
        <w:rPr>
          <w:rFonts w:hint="eastAsia"/>
        </w:rPr>
        <w:t>таки</w:t>
      </w:r>
      <w:r>
        <w:t></w:t>
      </w:r>
      <w:r>
        <w:rPr>
          <w:rFonts w:hint="eastAsia"/>
        </w:rPr>
        <w:t>казати</w:t>
      </w:r>
      <w:r>
        <w:t></w:t>
      </w:r>
      <w:r>
        <w:rPr>
          <w:rFonts w:hint="eastAsia"/>
        </w:rPr>
        <w:t>про</w:t>
      </w:r>
      <w:r>
        <w:t></w:t>
      </w:r>
      <w:r>
        <w:t></w:t>
      </w:r>
      <w:r>
        <w:rPr>
          <w:rFonts w:hint="eastAsia"/>
        </w:rPr>
        <w:t>речові</w:t>
      </w:r>
    </w:p>
    <w:p w:rsidR="0083074C" w:rsidRDefault="0083074C" w:rsidP="0083074C">
      <w:r>
        <w:rPr>
          <w:rFonts w:hint="eastAsia"/>
        </w:rPr>
        <w:t>права</w:t>
      </w:r>
      <w:r>
        <w:t></w:t>
      </w:r>
      <w:r>
        <w:rPr>
          <w:rFonts w:hint="eastAsia"/>
        </w:rPr>
        <w:t>на</w:t>
      </w:r>
      <w:r>
        <w:t></w:t>
      </w:r>
      <w:r>
        <w:rPr>
          <w:rFonts w:hint="eastAsia"/>
        </w:rPr>
        <w:t>невласну</w:t>
      </w:r>
      <w:r>
        <w:t></w:t>
      </w:r>
      <w:r>
        <w:rPr>
          <w:rFonts w:hint="eastAsia"/>
        </w:rPr>
        <w:t>річ</w:t>
      </w:r>
      <w:r>
        <w:t></w:t>
      </w:r>
      <w:r>
        <w:t></w:t>
      </w:r>
      <w:r>
        <w:rPr>
          <w:rFonts w:hint="eastAsia"/>
        </w:rPr>
        <w:t>майно</w:t>
      </w:r>
      <w:r>
        <w:t></w:t>
      </w:r>
      <w:r>
        <w:t></w:t>
      </w:r>
      <w:r>
        <w:t></w:t>
      </w:r>
      <w:r>
        <w:rPr>
          <w:rFonts w:hint="eastAsia"/>
        </w:rPr>
        <w:t>або</w:t>
      </w:r>
      <w:r>
        <w:t></w:t>
      </w:r>
      <w:r>
        <w:t></w:t>
      </w:r>
      <w:r>
        <w:rPr>
          <w:rFonts w:hint="eastAsia"/>
        </w:rPr>
        <w:t>речові</w:t>
      </w:r>
      <w:r>
        <w:t></w:t>
      </w:r>
      <w:r>
        <w:rPr>
          <w:rFonts w:hint="eastAsia"/>
        </w:rPr>
        <w:t>права</w:t>
      </w:r>
      <w:r>
        <w:t></w:t>
      </w:r>
      <w:r>
        <w:rPr>
          <w:rFonts w:hint="eastAsia"/>
        </w:rPr>
        <w:t>невласників</w:t>
      </w:r>
      <w:r>
        <w:t></w:t>
      </w:r>
      <w:r>
        <w:rPr>
          <w:rFonts w:hint="eastAsia"/>
        </w:rPr>
        <w:t>на</w:t>
      </w:r>
      <w:r>
        <w:t></w:t>
      </w:r>
      <w:r>
        <w:rPr>
          <w:rFonts w:hint="eastAsia"/>
        </w:rPr>
        <w:t>річ</w:t>
      </w:r>
      <w:r>
        <w:t></w:t>
      </w:r>
      <w:r>
        <w:t></w:t>
      </w:r>
      <w:r>
        <w:rPr>
          <w:rFonts w:hint="eastAsia"/>
        </w:rPr>
        <w:t>майно</w:t>
      </w:r>
      <w:r>
        <w:t></w:t>
      </w:r>
      <w:r>
        <w:t></w:t>
      </w:r>
      <w:r>
        <w:t></w:t>
      </w:r>
      <w:r>
        <w:t></w:t>
      </w:r>
      <w:r>
        <w:rPr>
          <w:rFonts w:hint="eastAsia"/>
        </w:rPr>
        <w:t>У</w:t>
      </w:r>
    </w:p>
    <w:p w:rsidR="0083074C" w:rsidRDefault="0083074C" w:rsidP="0083074C">
      <w:r>
        <w:rPr>
          <w:rFonts w:hint="eastAsia"/>
        </w:rPr>
        <w:t>назві</w:t>
      </w:r>
      <w:r>
        <w:t></w:t>
      </w:r>
      <w:r>
        <w:t></w:t>
      </w:r>
      <w:r>
        <w:rPr>
          <w:rFonts w:hint="eastAsia"/>
        </w:rPr>
        <w:t>обмежені</w:t>
      </w:r>
      <w:r>
        <w:t></w:t>
      </w:r>
      <w:r>
        <w:rPr>
          <w:rFonts w:hint="eastAsia"/>
        </w:rPr>
        <w:t>речові</w:t>
      </w:r>
      <w:r>
        <w:t></w:t>
      </w:r>
      <w:r>
        <w:rPr>
          <w:rFonts w:hint="eastAsia"/>
        </w:rPr>
        <w:t>права</w:t>
      </w:r>
      <w:r>
        <w:t></w:t>
      </w:r>
      <w:r>
        <w:t></w:t>
      </w:r>
      <w:r>
        <w:rPr>
          <w:rFonts w:hint="eastAsia"/>
        </w:rPr>
        <w:t>вбачається</w:t>
      </w:r>
      <w:r>
        <w:t></w:t>
      </w:r>
      <w:r>
        <w:rPr>
          <w:rFonts w:hint="eastAsia"/>
        </w:rPr>
        <w:t>перебільшення</w:t>
      </w:r>
      <w:r>
        <w:t></w:t>
      </w:r>
      <w:r>
        <w:rPr>
          <w:rFonts w:hint="eastAsia"/>
        </w:rPr>
        <w:t>ролі</w:t>
      </w:r>
      <w:r>
        <w:t></w:t>
      </w:r>
      <w:r>
        <w:rPr>
          <w:rFonts w:hint="eastAsia"/>
        </w:rPr>
        <w:t>і</w:t>
      </w:r>
      <w:r>
        <w:t></w:t>
      </w:r>
      <w:r>
        <w:rPr>
          <w:rFonts w:hint="eastAsia"/>
        </w:rPr>
        <w:t>значення</w:t>
      </w:r>
      <w:r>
        <w:t></w:t>
      </w:r>
      <w:r>
        <w:rPr>
          <w:rFonts w:hint="eastAsia"/>
        </w:rPr>
        <w:t>права</w:t>
      </w:r>
    </w:p>
    <w:p w:rsidR="0083074C" w:rsidRDefault="0083074C" w:rsidP="0083074C">
      <w:r>
        <w:rPr>
          <w:rFonts w:hint="eastAsia"/>
        </w:rPr>
        <w:t>власності</w:t>
      </w:r>
      <w:r>
        <w:t></w:t>
      </w:r>
      <w:r>
        <w:rPr>
          <w:rFonts w:hint="eastAsia"/>
        </w:rPr>
        <w:t>в</w:t>
      </w:r>
      <w:r>
        <w:t></w:t>
      </w:r>
      <w:r>
        <w:rPr>
          <w:rFonts w:hint="eastAsia"/>
        </w:rPr>
        <w:t>системі</w:t>
      </w:r>
      <w:r>
        <w:t></w:t>
      </w:r>
      <w:r>
        <w:rPr>
          <w:rFonts w:hint="eastAsia"/>
        </w:rPr>
        <w:t>речових</w:t>
      </w:r>
      <w:r>
        <w:t></w:t>
      </w:r>
      <w:r>
        <w:rPr>
          <w:rFonts w:hint="eastAsia"/>
        </w:rPr>
        <w:t>прав</w:t>
      </w:r>
      <w:r>
        <w:t></w:t>
      </w:r>
      <w:r>
        <w:t></w:t>
      </w:r>
      <w:r>
        <w:rPr>
          <w:rFonts w:hint="eastAsia"/>
        </w:rPr>
        <w:t>коли</w:t>
      </w:r>
      <w:r>
        <w:t></w:t>
      </w:r>
      <w:r>
        <w:rPr>
          <w:rFonts w:hint="eastAsia"/>
        </w:rPr>
        <w:t>за</w:t>
      </w:r>
      <w:r>
        <w:t></w:t>
      </w:r>
      <w:r>
        <w:rPr>
          <w:rFonts w:hint="eastAsia"/>
        </w:rPr>
        <w:t>критерієм</w:t>
      </w:r>
      <w:r>
        <w:t></w:t>
      </w:r>
      <w:r>
        <w:rPr>
          <w:rFonts w:hint="eastAsia"/>
        </w:rPr>
        <w:t>повноти</w:t>
      </w:r>
      <w:r>
        <w:t></w:t>
      </w:r>
      <w:r>
        <w:rPr>
          <w:rFonts w:hint="eastAsia"/>
        </w:rPr>
        <w:t>влади</w:t>
      </w:r>
      <w:r>
        <w:t></w:t>
      </w:r>
      <w:r>
        <w:rPr>
          <w:rFonts w:hint="eastAsia"/>
        </w:rPr>
        <w:t>над</w:t>
      </w:r>
      <w:r>
        <w:t></w:t>
      </w:r>
      <w:r>
        <w:rPr>
          <w:rFonts w:hint="eastAsia"/>
        </w:rPr>
        <w:t>об’єктом</w:t>
      </w:r>
    </w:p>
    <w:p w:rsidR="0083074C" w:rsidRDefault="0083074C" w:rsidP="0083074C">
      <w:r>
        <w:rPr>
          <w:rFonts w:hint="eastAsia"/>
        </w:rPr>
        <w:t>право</w:t>
      </w:r>
      <w:r>
        <w:t></w:t>
      </w:r>
      <w:r>
        <w:rPr>
          <w:rFonts w:hint="eastAsia"/>
        </w:rPr>
        <w:t>власності</w:t>
      </w:r>
      <w:r>
        <w:t></w:t>
      </w:r>
      <w:r>
        <w:rPr>
          <w:rFonts w:hint="eastAsia"/>
        </w:rPr>
        <w:t>порівнюється</w:t>
      </w:r>
      <w:r>
        <w:t></w:t>
      </w:r>
      <w:r>
        <w:rPr>
          <w:rFonts w:hint="eastAsia"/>
        </w:rPr>
        <w:t>з</w:t>
      </w:r>
      <w:r>
        <w:t></w:t>
      </w:r>
      <w:r>
        <w:rPr>
          <w:rFonts w:hint="eastAsia"/>
        </w:rPr>
        <w:t>усіма</w:t>
      </w:r>
      <w:r>
        <w:t></w:t>
      </w:r>
      <w:r>
        <w:rPr>
          <w:rFonts w:hint="eastAsia"/>
        </w:rPr>
        <w:t>іншими</w:t>
      </w:r>
      <w:r>
        <w:t></w:t>
      </w:r>
      <w:r>
        <w:rPr>
          <w:rFonts w:hint="eastAsia"/>
        </w:rPr>
        <w:t>речовими</w:t>
      </w:r>
      <w:r>
        <w:t></w:t>
      </w:r>
      <w:r>
        <w:rPr>
          <w:rFonts w:hint="eastAsia"/>
        </w:rPr>
        <w:t>правами</w:t>
      </w:r>
      <w:r>
        <w:t></w:t>
      </w:r>
      <w:r>
        <w:t></w:t>
      </w:r>
      <w:r>
        <w:rPr>
          <w:rFonts w:hint="eastAsia"/>
        </w:rPr>
        <w:t>однак</w:t>
      </w:r>
      <w:r>
        <w:t></w:t>
      </w:r>
      <w:r>
        <w:rPr>
          <w:rFonts w:hint="eastAsia"/>
        </w:rPr>
        <w:t>таке</w:t>
      </w:r>
    </w:p>
    <w:p w:rsidR="0083074C" w:rsidRDefault="0083074C" w:rsidP="0083074C">
      <w:r>
        <w:rPr>
          <w:rFonts w:hint="eastAsia"/>
        </w:rPr>
        <w:t>порівняння</w:t>
      </w:r>
      <w:r>
        <w:t></w:t>
      </w:r>
      <w:r>
        <w:rPr>
          <w:rFonts w:hint="eastAsia"/>
        </w:rPr>
        <w:t>було</w:t>
      </w:r>
      <w:r>
        <w:t></w:t>
      </w:r>
      <w:r>
        <w:rPr>
          <w:rFonts w:hint="eastAsia"/>
        </w:rPr>
        <w:t>б</w:t>
      </w:r>
      <w:r>
        <w:t></w:t>
      </w:r>
      <w:r>
        <w:rPr>
          <w:rFonts w:hint="eastAsia"/>
        </w:rPr>
        <w:t>доречним</w:t>
      </w:r>
      <w:r>
        <w:t></w:t>
      </w:r>
      <w:r>
        <w:rPr>
          <w:rFonts w:hint="eastAsia"/>
        </w:rPr>
        <w:t>і</w:t>
      </w:r>
      <w:r>
        <w:t></w:t>
      </w:r>
      <w:r>
        <w:rPr>
          <w:rFonts w:hint="eastAsia"/>
        </w:rPr>
        <w:t>в</w:t>
      </w:r>
      <w:r>
        <w:t></w:t>
      </w:r>
      <w:r>
        <w:rPr>
          <w:rFonts w:hint="eastAsia"/>
        </w:rPr>
        <w:t>межах</w:t>
      </w:r>
      <w:r>
        <w:t></w:t>
      </w:r>
      <w:r>
        <w:rPr>
          <w:rFonts w:hint="eastAsia"/>
        </w:rPr>
        <w:t>самої</w:t>
      </w:r>
      <w:r>
        <w:t></w:t>
      </w:r>
      <w:r>
        <w:rPr>
          <w:rFonts w:hint="eastAsia"/>
        </w:rPr>
        <w:t>групи</w:t>
      </w:r>
      <w:r>
        <w:t></w:t>
      </w:r>
      <w:r>
        <w:rPr>
          <w:rFonts w:hint="eastAsia"/>
        </w:rPr>
        <w:t>цих</w:t>
      </w:r>
      <w:r>
        <w:t></w:t>
      </w:r>
      <w:r>
        <w:rPr>
          <w:rFonts w:hint="eastAsia"/>
        </w:rPr>
        <w:t>прав</w:t>
      </w:r>
      <w:r>
        <w:t></w:t>
      </w:r>
    </w:p>
    <w:p w:rsidR="0083074C" w:rsidRDefault="0083074C" w:rsidP="0083074C">
      <w:r>
        <w:t></w:t>
      </w:r>
      <w:r>
        <w:t></w:t>
      </w:r>
      <w:r>
        <w:t></w:t>
      </w:r>
      <w:r>
        <w:t></w:t>
      </w:r>
      <w:r>
        <w:rPr>
          <w:rFonts w:hint="eastAsia"/>
        </w:rPr>
        <w:t>Запропоновано</w:t>
      </w:r>
      <w:r>
        <w:t></w:t>
      </w:r>
      <w:r>
        <w:rPr>
          <w:rFonts w:hint="eastAsia"/>
        </w:rPr>
        <w:t>три</w:t>
      </w:r>
      <w:r>
        <w:t></w:t>
      </w:r>
      <w:r>
        <w:rPr>
          <w:rFonts w:hint="eastAsia"/>
        </w:rPr>
        <w:t>можливі</w:t>
      </w:r>
      <w:r>
        <w:t></w:t>
      </w:r>
      <w:r>
        <w:rPr>
          <w:rFonts w:hint="eastAsia"/>
        </w:rPr>
        <w:t>альтернативні</w:t>
      </w:r>
      <w:r>
        <w:t></w:t>
      </w:r>
      <w:r>
        <w:rPr>
          <w:rFonts w:hint="eastAsia"/>
        </w:rPr>
        <w:t>підходи</w:t>
      </w:r>
      <w:r>
        <w:t></w:t>
      </w:r>
      <w:r>
        <w:rPr>
          <w:rFonts w:hint="eastAsia"/>
        </w:rPr>
        <w:t>обґрунтування</w:t>
      </w:r>
      <w:r>
        <w:t></w:t>
      </w:r>
      <w:r>
        <w:rPr>
          <w:rFonts w:hint="eastAsia"/>
        </w:rPr>
        <w:t>захисту</w:t>
      </w:r>
    </w:p>
    <w:p w:rsidR="0083074C" w:rsidRDefault="0083074C" w:rsidP="0083074C">
      <w:r>
        <w:rPr>
          <w:rFonts w:hint="eastAsia"/>
        </w:rPr>
        <w:t>безтитульного</w:t>
      </w:r>
      <w:r>
        <w:t></w:t>
      </w:r>
      <w:r>
        <w:rPr>
          <w:rFonts w:hint="eastAsia"/>
        </w:rPr>
        <w:t>володіння</w:t>
      </w:r>
      <w:r>
        <w:t></w:t>
      </w:r>
      <w:r>
        <w:rPr>
          <w:rFonts w:hint="eastAsia"/>
        </w:rPr>
        <w:t>в</w:t>
      </w:r>
      <w:r>
        <w:t></w:t>
      </w:r>
      <w:r>
        <w:rPr>
          <w:rFonts w:hint="eastAsia"/>
        </w:rPr>
        <w:t>цивільному</w:t>
      </w:r>
      <w:r>
        <w:t></w:t>
      </w:r>
      <w:r>
        <w:rPr>
          <w:rFonts w:hint="eastAsia"/>
        </w:rPr>
        <w:t>праві</w:t>
      </w:r>
      <w:r>
        <w:t></w:t>
      </w:r>
      <w:r>
        <w:t></w:t>
      </w:r>
      <w:r>
        <w:rPr>
          <w:rFonts w:hint="eastAsia"/>
        </w:rPr>
        <w:t>через</w:t>
      </w:r>
      <w:r>
        <w:t></w:t>
      </w:r>
      <w:r>
        <w:rPr>
          <w:rFonts w:hint="eastAsia"/>
        </w:rPr>
        <w:t>дію</w:t>
      </w:r>
      <w:r>
        <w:t></w:t>
      </w:r>
      <w:r>
        <w:rPr>
          <w:rFonts w:hint="eastAsia"/>
        </w:rPr>
        <w:t>презумпції</w:t>
      </w:r>
      <w:r>
        <w:t></w:t>
      </w:r>
      <w:r>
        <w:rPr>
          <w:rFonts w:hint="eastAsia"/>
        </w:rPr>
        <w:t>наявності</w:t>
      </w:r>
    </w:p>
    <w:p w:rsidR="0083074C" w:rsidRDefault="0083074C" w:rsidP="0083074C">
      <w:r>
        <w:rPr>
          <w:rFonts w:hint="eastAsia"/>
        </w:rPr>
        <w:t>речового</w:t>
      </w:r>
      <w:r>
        <w:t></w:t>
      </w:r>
      <w:r>
        <w:rPr>
          <w:rFonts w:hint="eastAsia"/>
        </w:rPr>
        <w:t>права</w:t>
      </w:r>
      <w:r>
        <w:t></w:t>
      </w:r>
      <w:r>
        <w:rPr>
          <w:rFonts w:hint="eastAsia"/>
        </w:rPr>
        <w:t>в</w:t>
      </w:r>
      <w:r>
        <w:t></w:t>
      </w:r>
      <w:r>
        <w:rPr>
          <w:rFonts w:hint="eastAsia"/>
        </w:rPr>
        <w:t>особи</w:t>
      </w:r>
      <w:r>
        <w:t></w:t>
      </w:r>
      <w:r>
        <w:t></w:t>
      </w:r>
      <w:r>
        <w:rPr>
          <w:rFonts w:hint="eastAsia"/>
        </w:rPr>
        <w:t>яка</w:t>
      </w:r>
      <w:r>
        <w:t></w:t>
      </w:r>
      <w:r>
        <w:rPr>
          <w:rFonts w:hint="eastAsia"/>
        </w:rPr>
        <w:t>здійснює</w:t>
      </w:r>
      <w:r>
        <w:t></w:t>
      </w:r>
      <w:r>
        <w:rPr>
          <w:rFonts w:hint="eastAsia"/>
        </w:rPr>
        <w:t>або</w:t>
      </w:r>
      <w:r>
        <w:t></w:t>
      </w:r>
      <w:r>
        <w:rPr>
          <w:rFonts w:hint="eastAsia"/>
        </w:rPr>
        <w:t>здійснювала</w:t>
      </w:r>
      <w:r>
        <w:t></w:t>
      </w:r>
      <w:r>
        <w:rPr>
          <w:rFonts w:hint="eastAsia"/>
        </w:rPr>
        <w:t>першою</w:t>
      </w:r>
      <w:r>
        <w:t></w:t>
      </w:r>
      <w:r>
        <w:t></w:t>
      </w:r>
      <w:r>
        <w:rPr>
          <w:rFonts w:hint="eastAsia"/>
        </w:rPr>
        <w:t>в</w:t>
      </w:r>
      <w:r>
        <w:t></w:t>
      </w:r>
      <w:r>
        <w:rPr>
          <w:rFonts w:hint="eastAsia"/>
        </w:rPr>
        <w:t>разі</w:t>
      </w:r>
    </w:p>
    <w:p w:rsidR="0083074C" w:rsidRDefault="0083074C" w:rsidP="0083074C">
      <w:r>
        <w:rPr>
          <w:rFonts w:hint="eastAsia"/>
        </w:rPr>
        <w:t>неправомірного</w:t>
      </w:r>
      <w:r>
        <w:t></w:t>
      </w:r>
      <w:r>
        <w:rPr>
          <w:rFonts w:hint="eastAsia"/>
        </w:rPr>
        <w:t>відібрання</w:t>
      </w:r>
      <w:r>
        <w:t></w:t>
      </w:r>
      <w:r>
        <w:rPr>
          <w:rFonts w:hint="eastAsia"/>
        </w:rPr>
        <w:t>об’єкта</w:t>
      </w:r>
      <w:r>
        <w:t></w:t>
      </w:r>
      <w:r>
        <w:t></w:t>
      </w:r>
      <w:r>
        <w:rPr>
          <w:rFonts w:hint="eastAsia"/>
        </w:rPr>
        <w:t>фактичне</w:t>
      </w:r>
      <w:r>
        <w:t></w:t>
      </w:r>
      <w:r>
        <w:rPr>
          <w:rFonts w:hint="eastAsia"/>
        </w:rPr>
        <w:t>панування</w:t>
      </w:r>
      <w:r>
        <w:t></w:t>
      </w:r>
      <w:r>
        <w:rPr>
          <w:rFonts w:hint="eastAsia"/>
        </w:rPr>
        <w:t>над</w:t>
      </w:r>
      <w:r>
        <w:t></w:t>
      </w:r>
      <w:r>
        <w:rPr>
          <w:rFonts w:hint="eastAsia"/>
        </w:rPr>
        <w:t>об’єктом</w:t>
      </w:r>
      <w:r>
        <w:t></w:t>
      </w:r>
      <w:r>
        <w:t></w:t>
      </w:r>
      <w:r>
        <w:rPr>
          <w:rFonts w:hint="eastAsia"/>
        </w:rPr>
        <w:t>через</w:t>
      </w:r>
      <w:r>
        <w:t></w:t>
      </w:r>
      <w:r>
        <w:rPr>
          <w:rFonts w:hint="eastAsia"/>
        </w:rPr>
        <w:t>захист</w:t>
      </w:r>
    </w:p>
    <w:p w:rsidR="0083074C" w:rsidRDefault="0083074C" w:rsidP="0083074C">
      <w:r>
        <w:rPr>
          <w:rFonts w:hint="eastAsia"/>
        </w:rPr>
        <w:t>охоронюваного</w:t>
      </w:r>
      <w:r>
        <w:t></w:t>
      </w:r>
      <w:r>
        <w:rPr>
          <w:rFonts w:hint="eastAsia"/>
        </w:rPr>
        <w:t>правом</w:t>
      </w:r>
      <w:r>
        <w:t></w:t>
      </w:r>
      <w:r>
        <w:rPr>
          <w:rFonts w:hint="eastAsia"/>
        </w:rPr>
        <w:t>інтересу</w:t>
      </w:r>
      <w:r>
        <w:t></w:t>
      </w:r>
      <w:r>
        <w:rPr>
          <w:rFonts w:hint="eastAsia"/>
        </w:rPr>
        <w:t>безтитульного</w:t>
      </w:r>
      <w:r>
        <w:t></w:t>
      </w:r>
      <w:r>
        <w:rPr>
          <w:rFonts w:hint="eastAsia"/>
        </w:rPr>
        <w:t>володільця</w:t>
      </w:r>
      <w:r>
        <w:t></w:t>
      </w:r>
      <w:r>
        <w:t></w:t>
      </w:r>
      <w:r>
        <w:rPr>
          <w:rFonts w:hint="eastAsia"/>
        </w:rPr>
        <w:t>через</w:t>
      </w:r>
      <w:r>
        <w:t></w:t>
      </w:r>
      <w:r>
        <w:rPr>
          <w:rFonts w:hint="eastAsia"/>
        </w:rPr>
        <w:t>переведення</w:t>
      </w:r>
    </w:p>
    <w:p w:rsidR="0083074C" w:rsidRDefault="0083074C" w:rsidP="0083074C">
      <w:r>
        <w:rPr>
          <w:rFonts w:hint="eastAsia"/>
        </w:rPr>
        <w:t>фактичних</w:t>
      </w:r>
      <w:r>
        <w:t></w:t>
      </w:r>
      <w:r>
        <w:rPr>
          <w:rFonts w:hint="eastAsia"/>
        </w:rPr>
        <w:t>відносин</w:t>
      </w:r>
      <w:r>
        <w:t></w:t>
      </w:r>
      <w:r>
        <w:rPr>
          <w:rFonts w:hint="eastAsia"/>
        </w:rPr>
        <w:t>у</w:t>
      </w:r>
      <w:r>
        <w:t></w:t>
      </w:r>
      <w:r>
        <w:rPr>
          <w:rFonts w:hint="eastAsia"/>
        </w:rPr>
        <w:t>правовий</w:t>
      </w:r>
      <w:r>
        <w:t></w:t>
      </w:r>
      <w:r>
        <w:rPr>
          <w:rFonts w:hint="eastAsia"/>
        </w:rPr>
        <w:t>вимір</w:t>
      </w:r>
      <w:r>
        <w:t></w:t>
      </w:r>
      <w:r>
        <w:rPr>
          <w:rFonts w:hint="eastAsia"/>
        </w:rPr>
        <w:t>з</w:t>
      </w:r>
      <w:r>
        <w:t></w:t>
      </w:r>
      <w:r>
        <w:rPr>
          <w:rFonts w:hint="eastAsia"/>
        </w:rPr>
        <w:t>наданням</w:t>
      </w:r>
      <w:r>
        <w:t></w:t>
      </w:r>
      <w:r>
        <w:rPr>
          <w:rFonts w:hint="eastAsia"/>
        </w:rPr>
        <w:t>кожному</w:t>
      </w:r>
      <w:r>
        <w:t></w:t>
      </w:r>
      <w:r>
        <w:rPr>
          <w:rFonts w:hint="eastAsia"/>
        </w:rPr>
        <w:t>фактичному</w:t>
      </w:r>
      <w:r>
        <w:t></w:t>
      </w:r>
      <w:r>
        <w:rPr>
          <w:rFonts w:hint="eastAsia"/>
        </w:rPr>
        <w:t>володільцю</w:t>
      </w:r>
    </w:p>
    <w:p w:rsidR="0083074C" w:rsidRDefault="0083074C" w:rsidP="0083074C">
      <w:r>
        <w:rPr>
          <w:rFonts w:hint="eastAsia"/>
        </w:rPr>
        <w:t>чужого</w:t>
      </w:r>
      <w:r>
        <w:t></w:t>
      </w:r>
      <w:r>
        <w:rPr>
          <w:rFonts w:hint="eastAsia"/>
        </w:rPr>
        <w:t>майна</w:t>
      </w:r>
      <w:r>
        <w:t></w:t>
      </w:r>
      <w:r>
        <w:t></w:t>
      </w:r>
      <w:r>
        <w:rPr>
          <w:rFonts w:hint="eastAsia"/>
        </w:rPr>
        <w:t>який</w:t>
      </w:r>
      <w:r>
        <w:t></w:t>
      </w:r>
      <w:r>
        <w:rPr>
          <w:rFonts w:hint="eastAsia"/>
        </w:rPr>
        <w:t>добросовісно</w:t>
      </w:r>
      <w:r>
        <w:t></w:t>
      </w:r>
      <w:r>
        <w:rPr>
          <w:rFonts w:hint="eastAsia"/>
        </w:rPr>
        <w:t>ним</w:t>
      </w:r>
      <w:r>
        <w:t></w:t>
      </w:r>
      <w:r>
        <w:rPr>
          <w:rFonts w:hint="eastAsia"/>
        </w:rPr>
        <w:t>заволодів</w:t>
      </w:r>
      <w:r>
        <w:t></w:t>
      </w:r>
      <w:r>
        <w:t></w:t>
      </w:r>
      <w:r>
        <w:rPr>
          <w:rFonts w:hint="eastAsia"/>
        </w:rPr>
        <w:t>права</w:t>
      </w:r>
      <w:r>
        <w:t></w:t>
      </w:r>
      <w:r>
        <w:rPr>
          <w:rFonts w:hint="eastAsia"/>
        </w:rPr>
        <w:t>володіння</w:t>
      </w:r>
      <w:r>
        <w:t></w:t>
      </w:r>
      <w:r>
        <w:rPr>
          <w:rFonts w:hint="eastAsia"/>
        </w:rPr>
        <w:t>цим</w:t>
      </w:r>
      <w:r>
        <w:t></w:t>
      </w:r>
      <w:r>
        <w:rPr>
          <w:rFonts w:hint="eastAsia"/>
        </w:rPr>
        <w:t>майном</w:t>
      </w:r>
      <w:r>
        <w:t></w:t>
      </w:r>
      <w:r>
        <w:t></w:t>
      </w:r>
      <w:r>
        <w:rPr>
          <w:rFonts w:hint="eastAsia"/>
        </w:rPr>
        <w:t>яке</w:t>
      </w:r>
    </w:p>
    <w:p w:rsidR="0083074C" w:rsidRDefault="0083074C" w:rsidP="0083074C">
      <w:r>
        <w:rPr>
          <w:rFonts w:hint="eastAsia"/>
        </w:rPr>
        <w:t>має</w:t>
      </w:r>
      <w:r>
        <w:t></w:t>
      </w:r>
      <w:r>
        <w:rPr>
          <w:rFonts w:hint="eastAsia"/>
        </w:rPr>
        <w:t>бути</w:t>
      </w:r>
      <w:r>
        <w:t></w:t>
      </w:r>
      <w:r>
        <w:rPr>
          <w:rFonts w:hint="eastAsia"/>
        </w:rPr>
        <w:t>умовним</w:t>
      </w:r>
      <w:r>
        <w:t></w:t>
      </w:r>
      <w:r>
        <w:rPr>
          <w:rFonts w:hint="eastAsia"/>
        </w:rPr>
        <w:t>і</w:t>
      </w:r>
      <w:r>
        <w:t></w:t>
      </w:r>
      <w:r>
        <w:rPr>
          <w:rFonts w:hint="eastAsia"/>
        </w:rPr>
        <w:t>може</w:t>
      </w:r>
      <w:r>
        <w:t></w:t>
      </w:r>
      <w:r>
        <w:rPr>
          <w:rFonts w:hint="eastAsia"/>
        </w:rPr>
        <w:t>тривати</w:t>
      </w:r>
      <w:r>
        <w:t></w:t>
      </w:r>
      <w:r>
        <w:rPr>
          <w:rFonts w:hint="eastAsia"/>
        </w:rPr>
        <w:t>доти</w:t>
      </w:r>
      <w:r>
        <w:t></w:t>
      </w:r>
      <w:r>
        <w:t></w:t>
      </w:r>
      <w:r>
        <w:rPr>
          <w:rFonts w:hint="eastAsia"/>
        </w:rPr>
        <w:t>доки</w:t>
      </w:r>
      <w:r>
        <w:t></w:t>
      </w:r>
      <w:r>
        <w:rPr>
          <w:rFonts w:hint="eastAsia"/>
        </w:rPr>
        <w:t>інші</w:t>
      </w:r>
      <w:r>
        <w:t></w:t>
      </w:r>
      <w:r>
        <w:rPr>
          <w:rFonts w:hint="eastAsia"/>
        </w:rPr>
        <w:t>носії</w:t>
      </w:r>
      <w:r>
        <w:t></w:t>
      </w:r>
      <w:r>
        <w:rPr>
          <w:rFonts w:hint="eastAsia"/>
        </w:rPr>
        <w:t>речових</w:t>
      </w:r>
      <w:r>
        <w:t></w:t>
      </w:r>
      <w:r>
        <w:rPr>
          <w:rFonts w:hint="eastAsia"/>
        </w:rPr>
        <w:t>прав</w:t>
      </w:r>
      <w:r>
        <w:t></w:t>
      </w:r>
      <w:r>
        <w:rPr>
          <w:rFonts w:hint="eastAsia"/>
        </w:rPr>
        <w:t>на</w:t>
      </w:r>
      <w:r>
        <w:t></w:t>
      </w:r>
      <w:r>
        <w:rPr>
          <w:rFonts w:hint="eastAsia"/>
        </w:rPr>
        <w:t>це</w:t>
      </w:r>
      <w:r>
        <w:t></w:t>
      </w:r>
      <w:r>
        <w:rPr>
          <w:rFonts w:hint="eastAsia"/>
        </w:rPr>
        <w:t>майно</w:t>
      </w:r>
      <w:r>
        <w:t></w:t>
      </w:r>
      <w:r>
        <w:rPr>
          <w:rFonts w:hint="eastAsia"/>
        </w:rPr>
        <w:t>не</w:t>
      </w:r>
    </w:p>
    <w:p w:rsidR="0083074C" w:rsidRDefault="0083074C" w:rsidP="0083074C">
      <w:r>
        <w:rPr>
          <w:rFonts w:hint="eastAsia"/>
        </w:rPr>
        <w:t>висунуть</w:t>
      </w:r>
      <w:r>
        <w:t></w:t>
      </w:r>
      <w:r>
        <w:rPr>
          <w:rFonts w:hint="eastAsia"/>
        </w:rPr>
        <w:t>свої</w:t>
      </w:r>
      <w:r>
        <w:t></w:t>
      </w:r>
      <w:r>
        <w:rPr>
          <w:rFonts w:hint="eastAsia"/>
        </w:rPr>
        <w:t>вимоги</w:t>
      </w:r>
      <w:r>
        <w:t></w:t>
      </w:r>
      <w:r>
        <w:rPr>
          <w:rFonts w:hint="eastAsia"/>
        </w:rPr>
        <w:t>повернути</w:t>
      </w:r>
      <w:r>
        <w:t></w:t>
      </w:r>
      <w:r>
        <w:rPr>
          <w:rFonts w:hint="eastAsia"/>
        </w:rPr>
        <w:t>собі</w:t>
      </w:r>
      <w:r>
        <w:t></w:t>
      </w:r>
      <w:r>
        <w:rPr>
          <w:rFonts w:hint="eastAsia"/>
        </w:rPr>
        <w:t>майно</w:t>
      </w:r>
      <w:r>
        <w:t></w:t>
      </w:r>
      <w:r>
        <w:rPr>
          <w:rFonts w:hint="eastAsia"/>
        </w:rPr>
        <w:t>в</w:t>
      </w:r>
      <w:r>
        <w:t></w:t>
      </w:r>
      <w:r>
        <w:rPr>
          <w:rFonts w:hint="eastAsia"/>
        </w:rPr>
        <w:t>межах</w:t>
      </w:r>
      <w:r>
        <w:t></w:t>
      </w:r>
      <w:r>
        <w:rPr>
          <w:rFonts w:hint="eastAsia"/>
        </w:rPr>
        <w:t>строку</w:t>
      </w:r>
      <w:r>
        <w:t></w:t>
      </w:r>
      <w:r>
        <w:rPr>
          <w:rFonts w:hint="eastAsia"/>
        </w:rPr>
        <w:t>позовної</w:t>
      </w:r>
      <w:r>
        <w:t></w:t>
      </w:r>
      <w:r>
        <w:rPr>
          <w:rFonts w:hint="eastAsia"/>
        </w:rPr>
        <w:t>давності</w:t>
      </w:r>
      <w:r>
        <w:t></w:t>
      </w:r>
    </w:p>
    <w:p w:rsidR="0083074C" w:rsidRDefault="0083074C" w:rsidP="0083074C">
      <w:r>
        <w:t></w:t>
      </w:r>
      <w:r>
        <w:t></w:t>
      </w:r>
      <w:r>
        <w:t></w:t>
      </w:r>
      <w:r>
        <w:t></w:t>
      </w:r>
      <w:r>
        <w:rPr>
          <w:rFonts w:hint="eastAsia"/>
        </w:rPr>
        <w:t>У</w:t>
      </w:r>
      <w:r>
        <w:t></w:t>
      </w:r>
      <w:r>
        <w:rPr>
          <w:rFonts w:hint="eastAsia"/>
        </w:rPr>
        <w:t>нормах</w:t>
      </w:r>
      <w:r>
        <w:t></w:t>
      </w:r>
      <w:r>
        <w:rPr>
          <w:rFonts w:hint="eastAsia"/>
        </w:rPr>
        <w:t>ЦКУ</w:t>
      </w:r>
      <w:r>
        <w:t></w:t>
      </w:r>
      <w:r>
        <w:rPr>
          <w:rFonts w:hint="eastAsia"/>
        </w:rPr>
        <w:t>має</w:t>
      </w:r>
      <w:r>
        <w:t></w:t>
      </w:r>
      <w:r>
        <w:rPr>
          <w:rFonts w:hint="eastAsia"/>
        </w:rPr>
        <w:t>бути</w:t>
      </w:r>
      <w:r>
        <w:t></w:t>
      </w:r>
      <w:r>
        <w:rPr>
          <w:rFonts w:hint="eastAsia"/>
        </w:rPr>
        <w:t>прописаний</w:t>
      </w:r>
      <w:r>
        <w:t></w:t>
      </w:r>
      <w:r>
        <w:rPr>
          <w:rFonts w:hint="eastAsia"/>
        </w:rPr>
        <w:t>єдиний</w:t>
      </w:r>
      <w:r>
        <w:t></w:t>
      </w:r>
      <w:r>
        <w:rPr>
          <w:rFonts w:hint="eastAsia"/>
        </w:rPr>
        <w:t>критерій</w:t>
      </w:r>
      <w:r>
        <w:t></w:t>
      </w:r>
      <w:r>
        <w:rPr>
          <w:rFonts w:hint="eastAsia"/>
        </w:rPr>
        <w:t>визначення</w:t>
      </w:r>
    </w:p>
    <w:p w:rsidR="0083074C" w:rsidRDefault="0083074C" w:rsidP="0083074C">
      <w:r>
        <w:rPr>
          <w:rFonts w:hint="eastAsia"/>
        </w:rPr>
        <w:t>добросовісності</w:t>
      </w:r>
      <w:r>
        <w:t></w:t>
      </w:r>
      <w:r>
        <w:rPr>
          <w:rFonts w:hint="eastAsia"/>
        </w:rPr>
        <w:t>безтитульного</w:t>
      </w:r>
      <w:r>
        <w:t></w:t>
      </w:r>
      <w:r>
        <w:rPr>
          <w:rFonts w:hint="eastAsia"/>
        </w:rPr>
        <w:t>володільця</w:t>
      </w:r>
      <w:r>
        <w:t></w:t>
      </w:r>
      <w:r>
        <w:t></w:t>
      </w:r>
      <w:r>
        <w:rPr>
          <w:rFonts w:hint="eastAsia"/>
        </w:rPr>
        <w:t>На</w:t>
      </w:r>
      <w:r>
        <w:t></w:t>
      </w:r>
      <w:r>
        <w:rPr>
          <w:rFonts w:hint="eastAsia"/>
        </w:rPr>
        <w:t>сьогодні</w:t>
      </w:r>
      <w:r>
        <w:t></w:t>
      </w:r>
      <w:r>
        <w:rPr>
          <w:rFonts w:hint="eastAsia"/>
        </w:rPr>
        <w:t>з</w:t>
      </w:r>
      <w:r>
        <w:t></w:t>
      </w:r>
      <w:r>
        <w:rPr>
          <w:rFonts w:hint="eastAsia"/>
        </w:rPr>
        <w:t>приписів</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та</w:t>
      </w:r>
    </w:p>
    <w:p w:rsidR="0083074C" w:rsidRDefault="0083074C" w:rsidP="0083074C">
      <w:r>
        <w:t></w:t>
      </w:r>
      <w:r>
        <w:t></w:t>
      </w:r>
      <w:r>
        <w:t></w:t>
      </w:r>
      <w:r>
        <w:t></w:t>
      </w:r>
      <w:r>
        <w:t></w:t>
      </w:r>
      <w:r>
        <w:rPr>
          <w:rFonts w:hint="eastAsia"/>
        </w:rPr>
        <w:t>ЦКУ</w:t>
      </w:r>
      <w:r>
        <w:t></w:t>
      </w:r>
      <w:r>
        <w:rPr>
          <w:rFonts w:hint="eastAsia"/>
        </w:rPr>
        <w:t>такий</w:t>
      </w:r>
      <w:r>
        <w:t></w:t>
      </w:r>
      <w:r>
        <w:rPr>
          <w:rFonts w:hint="eastAsia"/>
        </w:rPr>
        <w:t>єдиний</w:t>
      </w:r>
      <w:r>
        <w:t></w:t>
      </w:r>
      <w:r>
        <w:rPr>
          <w:rFonts w:hint="eastAsia"/>
        </w:rPr>
        <w:t>критерій</w:t>
      </w:r>
      <w:r>
        <w:t></w:t>
      </w:r>
      <w:r>
        <w:rPr>
          <w:rFonts w:hint="eastAsia"/>
        </w:rPr>
        <w:t>чітко</w:t>
      </w:r>
      <w:r>
        <w:t></w:t>
      </w:r>
      <w:r>
        <w:rPr>
          <w:rFonts w:hint="eastAsia"/>
        </w:rPr>
        <w:t>не</w:t>
      </w:r>
      <w:r>
        <w:t></w:t>
      </w:r>
      <w:r>
        <w:rPr>
          <w:rFonts w:hint="eastAsia"/>
        </w:rPr>
        <w:t>випливає</w:t>
      </w:r>
      <w:r>
        <w:t></w:t>
      </w:r>
      <w:r>
        <w:t></w:t>
      </w:r>
      <w:r>
        <w:rPr>
          <w:rFonts w:hint="eastAsia"/>
        </w:rPr>
        <w:t>Пропонується</w:t>
      </w:r>
      <w:r>
        <w:t></w:t>
      </w:r>
      <w:r>
        <w:rPr>
          <w:rFonts w:hint="eastAsia"/>
        </w:rPr>
        <w:t>для</w:t>
      </w:r>
      <w:r>
        <w:t></w:t>
      </w:r>
      <w:r>
        <w:rPr>
          <w:rFonts w:hint="eastAsia"/>
        </w:rPr>
        <w:t>оцінки</w:t>
      </w:r>
    </w:p>
    <w:p w:rsidR="0083074C" w:rsidRDefault="0083074C" w:rsidP="0083074C">
      <w:r>
        <w:rPr>
          <w:rFonts w:hint="eastAsia"/>
        </w:rPr>
        <w:t>добросовісності</w:t>
      </w:r>
      <w:r>
        <w:t></w:t>
      </w:r>
      <w:r>
        <w:rPr>
          <w:rFonts w:hint="eastAsia"/>
        </w:rPr>
        <w:t>володільця</w:t>
      </w:r>
      <w:r>
        <w:t></w:t>
      </w:r>
      <w:r>
        <w:rPr>
          <w:rFonts w:hint="eastAsia"/>
        </w:rPr>
        <w:t>використовувати</w:t>
      </w:r>
      <w:r>
        <w:t></w:t>
      </w:r>
      <w:r>
        <w:rPr>
          <w:rFonts w:hint="eastAsia"/>
        </w:rPr>
        <w:t>не</w:t>
      </w:r>
      <w:r>
        <w:t></w:t>
      </w:r>
      <w:r>
        <w:rPr>
          <w:rFonts w:hint="eastAsia"/>
        </w:rPr>
        <w:t>широкий</w:t>
      </w:r>
      <w:r>
        <w:t></w:t>
      </w:r>
      <w:r>
        <w:t></w:t>
      </w:r>
      <w:r>
        <w:rPr>
          <w:rFonts w:hint="eastAsia"/>
        </w:rPr>
        <w:t>а</w:t>
      </w:r>
      <w:r>
        <w:t></w:t>
      </w:r>
      <w:r>
        <w:rPr>
          <w:rFonts w:hint="eastAsia"/>
        </w:rPr>
        <w:t>пом’якшений</w:t>
      </w:r>
    </w:p>
    <w:p w:rsidR="0083074C" w:rsidRDefault="0083074C" w:rsidP="0083074C">
      <w:r>
        <w:t></w:t>
      </w:r>
      <w:r>
        <w:rPr>
          <w:rFonts w:hint="eastAsia"/>
        </w:rPr>
        <w:t>звужений</w:t>
      </w:r>
      <w:r>
        <w:t></w:t>
      </w:r>
      <w:r>
        <w:t></w:t>
      </w:r>
      <w:r>
        <w:rPr>
          <w:rFonts w:hint="eastAsia"/>
        </w:rPr>
        <w:t>критерій</w:t>
      </w:r>
      <w:r>
        <w:t></w:t>
      </w:r>
      <w:r>
        <w:rPr>
          <w:rFonts w:hint="eastAsia"/>
        </w:rPr>
        <w:t>її</w:t>
      </w:r>
      <w:r>
        <w:t></w:t>
      </w:r>
      <w:r>
        <w:rPr>
          <w:rFonts w:hint="eastAsia"/>
        </w:rPr>
        <w:t>визначення</w:t>
      </w:r>
      <w:r>
        <w:t></w:t>
      </w:r>
      <w:r>
        <w:t></w:t>
      </w:r>
      <w:r>
        <w:rPr>
          <w:rFonts w:hint="eastAsia"/>
        </w:rPr>
        <w:t>Тобто</w:t>
      </w:r>
      <w:r>
        <w:t></w:t>
      </w:r>
      <w:r>
        <w:rPr>
          <w:rFonts w:hint="eastAsia"/>
        </w:rPr>
        <w:t>добросовісним</w:t>
      </w:r>
      <w:r>
        <w:t></w:t>
      </w:r>
      <w:r>
        <w:rPr>
          <w:rFonts w:hint="eastAsia"/>
        </w:rPr>
        <w:t>слід</w:t>
      </w:r>
      <w:r>
        <w:t></w:t>
      </w:r>
      <w:r>
        <w:rPr>
          <w:rFonts w:hint="eastAsia"/>
        </w:rPr>
        <w:t>визнавати</w:t>
      </w:r>
      <w:r>
        <w:t></w:t>
      </w:r>
      <w:r>
        <w:rPr>
          <w:rFonts w:hint="eastAsia"/>
        </w:rPr>
        <w:t>того</w:t>
      </w:r>
    </w:p>
    <w:p w:rsidR="0083074C" w:rsidRDefault="0083074C" w:rsidP="0083074C">
      <w:r>
        <w:t></w:t>
      </w:r>
      <w:r>
        <w:t></w:t>
      </w:r>
      <w:r>
        <w:t></w:t>
      </w:r>
    </w:p>
    <w:p w:rsidR="0083074C" w:rsidRDefault="0083074C" w:rsidP="0083074C">
      <w:r>
        <w:rPr>
          <w:rFonts w:hint="eastAsia"/>
        </w:rPr>
        <w:t>безтитульного</w:t>
      </w:r>
      <w:r>
        <w:t></w:t>
      </w:r>
      <w:r>
        <w:rPr>
          <w:rFonts w:hint="eastAsia"/>
        </w:rPr>
        <w:t>володільця</w:t>
      </w:r>
      <w:r>
        <w:t></w:t>
      </w:r>
      <w:r>
        <w:t></w:t>
      </w:r>
      <w:r>
        <w:rPr>
          <w:rFonts w:hint="eastAsia"/>
        </w:rPr>
        <w:t>який</w:t>
      </w:r>
      <w:r>
        <w:t></w:t>
      </w:r>
      <w:r>
        <w:rPr>
          <w:rFonts w:hint="eastAsia"/>
        </w:rPr>
        <w:t>на</w:t>
      </w:r>
      <w:r>
        <w:t></w:t>
      </w:r>
      <w:r>
        <w:rPr>
          <w:rFonts w:hint="eastAsia"/>
        </w:rPr>
        <w:t>момент</w:t>
      </w:r>
      <w:r>
        <w:t></w:t>
      </w:r>
      <w:r>
        <w:rPr>
          <w:rFonts w:hint="eastAsia"/>
        </w:rPr>
        <w:t>заволодіння</w:t>
      </w:r>
      <w:r>
        <w:t></w:t>
      </w:r>
      <w:r>
        <w:rPr>
          <w:rFonts w:hint="eastAsia"/>
        </w:rPr>
        <w:t>майном</w:t>
      </w:r>
      <w:r>
        <w:t></w:t>
      </w:r>
      <w:r>
        <w:rPr>
          <w:rFonts w:hint="eastAsia"/>
        </w:rPr>
        <w:t>не</w:t>
      </w:r>
      <w:r>
        <w:t></w:t>
      </w:r>
      <w:r>
        <w:rPr>
          <w:rFonts w:hint="eastAsia"/>
        </w:rPr>
        <w:t>знав</w:t>
      </w:r>
      <w:r>
        <w:t></w:t>
      </w:r>
      <w:r>
        <w:rPr>
          <w:rFonts w:hint="eastAsia"/>
        </w:rPr>
        <w:t>і</w:t>
      </w:r>
      <w:r>
        <w:t></w:t>
      </w:r>
      <w:r>
        <w:rPr>
          <w:rFonts w:hint="eastAsia"/>
        </w:rPr>
        <w:t>не</w:t>
      </w:r>
      <w:r>
        <w:t></w:t>
      </w:r>
      <w:r>
        <w:rPr>
          <w:rFonts w:hint="eastAsia"/>
        </w:rPr>
        <w:t>міг</w:t>
      </w:r>
    </w:p>
    <w:p w:rsidR="0083074C" w:rsidRDefault="0083074C" w:rsidP="0083074C">
      <w:r>
        <w:rPr>
          <w:rFonts w:hint="eastAsia"/>
        </w:rPr>
        <w:t>знати</w:t>
      </w:r>
      <w:r>
        <w:t></w:t>
      </w:r>
      <w:r>
        <w:rPr>
          <w:rFonts w:hint="eastAsia"/>
        </w:rPr>
        <w:t>про</w:t>
      </w:r>
      <w:r>
        <w:t></w:t>
      </w:r>
      <w:r>
        <w:rPr>
          <w:rFonts w:hint="eastAsia"/>
        </w:rPr>
        <w:t>наявні</w:t>
      </w:r>
      <w:r>
        <w:t></w:t>
      </w:r>
      <w:r>
        <w:rPr>
          <w:rFonts w:hint="eastAsia"/>
        </w:rPr>
        <w:t>перешкоди</w:t>
      </w:r>
      <w:r>
        <w:t></w:t>
      </w:r>
      <w:r>
        <w:rPr>
          <w:rFonts w:hint="eastAsia"/>
        </w:rPr>
        <w:t>для</w:t>
      </w:r>
      <w:r>
        <w:t></w:t>
      </w:r>
      <w:r>
        <w:rPr>
          <w:rFonts w:hint="eastAsia"/>
        </w:rPr>
        <w:t>цього</w:t>
      </w:r>
      <w:r>
        <w:t></w:t>
      </w:r>
    </w:p>
    <w:p w:rsidR="0083074C" w:rsidRDefault="0083074C" w:rsidP="0083074C">
      <w:r>
        <w:t></w:t>
      </w:r>
      <w:r>
        <w:t></w:t>
      </w:r>
      <w:r>
        <w:t></w:t>
      </w:r>
      <w:r>
        <w:t></w:t>
      </w:r>
      <w:r>
        <w:rPr>
          <w:rFonts w:hint="eastAsia"/>
        </w:rPr>
        <w:t>У</w:t>
      </w:r>
      <w:r>
        <w:t></w:t>
      </w:r>
      <w:r>
        <w:rPr>
          <w:rFonts w:hint="eastAsia"/>
        </w:rPr>
        <w:t>контексті</w:t>
      </w:r>
      <w:r>
        <w:t></w:t>
      </w:r>
      <w:r>
        <w:rPr>
          <w:rFonts w:hint="eastAsia"/>
        </w:rPr>
        <w:t>аналізу</w:t>
      </w:r>
      <w:r>
        <w:t></w:t>
      </w:r>
      <w:r>
        <w:rPr>
          <w:rFonts w:hint="eastAsia"/>
        </w:rPr>
        <w:t>змісту</w:t>
      </w:r>
      <w:r>
        <w:t></w:t>
      </w:r>
      <w:r>
        <w:rPr>
          <w:rFonts w:hint="eastAsia"/>
        </w:rPr>
        <w:t>ст</w:t>
      </w:r>
      <w:r>
        <w:t></w:t>
      </w:r>
      <w:r>
        <w:t></w:t>
      </w:r>
      <w:r>
        <w:t></w:t>
      </w:r>
      <w:r>
        <w:t></w:t>
      </w:r>
      <w:r>
        <w:t></w:t>
      </w:r>
      <w:r>
        <w:t></w:t>
      </w:r>
      <w:r>
        <w:t></w:t>
      </w:r>
      <w:r>
        <w:rPr>
          <w:rFonts w:hint="eastAsia"/>
        </w:rPr>
        <w:t>ЦКУ</w:t>
      </w:r>
      <w:r>
        <w:t></w:t>
      </w:r>
      <w:r>
        <w:rPr>
          <w:rFonts w:hint="eastAsia"/>
        </w:rPr>
        <w:t>висловлена</w:t>
      </w:r>
      <w:r>
        <w:t></w:t>
      </w:r>
      <w:r>
        <w:rPr>
          <w:rFonts w:hint="eastAsia"/>
        </w:rPr>
        <w:t>пропозиція</w:t>
      </w:r>
      <w:r>
        <w:t></w:t>
      </w:r>
      <w:r>
        <w:rPr>
          <w:rFonts w:hint="eastAsia"/>
        </w:rPr>
        <w:t>позбавляти</w:t>
      </w:r>
    </w:p>
    <w:p w:rsidR="0083074C" w:rsidRDefault="0083074C" w:rsidP="0083074C">
      <w:r>
        <w:rPr>
          <w:rFonts w:hint="eastAsia"/>
        </w:rPr>
        <w:t>захисту</w:t>
      </w:r>
      <w:r>
        <w:t></w:t>
      </w:r>
      <w:r>
        <w:rPr>
          <w:rFonts w:hint="eastAsia"/>
        </w:rPr>
        <w:t>тих</w:t>
      </w:r>
      <w:r>
        <w:t></w:t>
      </w:r>
      <w:r>
        <w:rPr>
          <w:rFonts w:hint="eastAsia"/>
        </w:rPr>
        <w:t>осіб</w:t>
      </w:r>
      <w:r>
        <w:t></w:t>
      </w:r>
      <w:r>
        <w:t></w:t>
      </w:r>
      <w:r>
        <w:rPr>
          <w:rFonts w:hint="eastAsia"/>
        </w:rPr>
        <w:t>потерпілих</w:t>
      </w:r>
      <w:r>
        <w:t></w:t>
      </w:r>
      <w:r>
        <w:t></w:t>
      </w:r>
      <w:r>
        <w:t></w:t>
      </w:r>
      <w:r>
        <w:rPr>
          <w:rFonts w:hint="eastAsia"/>
        </w:rPr>
        <w:t>які</w:t>
      </w:r>
      <w:r>
        <w:t></w:t>
      </w:r>
      <w:r>
        <w:rPr>
          <w:rFonts w:hint="eastAsia"/>
        </w:rPr>
        <w:t>є</w:t>
      </w:r>
      <w:r>
        <w:t></w:t>
      </w:r>
      <w:r>
        <w:rPr>
          <w:rFonts w:hint="eastAsia"/>
        </w:rPr>
        <w:t>недобросовісними</w:t>
      </w:r>
      <w:r>
        <w:t></w:t>
      </w:r>
      <w:r>
        <w:rPr>
          <w:rFonts w:hint="eastAsia"/>
        </w:rPr>
        <w:t>порушниками</w:t>
      </w:r>
      <w:r>
        <w:t></w:t>
      </w:r>
      <w:r>
        <w:rPr>
          <w:rFonts w:hint="eastAsia"/>
        </w:rPr>
        <w:t>закону</w:t>
      </w:r>
      <w:r>
        <w:t></w:t>
      </w:r>
      <w:r>
        <w:rPr>
          <w:rFonts w:hint="eastAsia"/>
        </w:rPr>
        <w:t>з</w:t>
      </w:r>
      <w:r>
        <w:t></w:t>
      </w:r>
      <w:r>
        <w:rPr>
          <w:rFonts w:hint="eastAsia"/>
        </w:rPr>
        <w:t>самого</w:t>
      </w:r>
    </w:p>
    <w:p w:rsidR="0083074C" w:rsidRDefault="0083074C" w:rsidP="0083074C">
      <w:r>
        <w:rPr>
          <w:rFonts w:hint="eastAsia"/>
        </w:rPr>
        <w:t>початку</w:t>
      </w:r>
      <w:r>
        <w:t></w:t>
      </w:r>
      <w:r>
        <w:rPr>
          <w:rFonts w:hint="eastAsia"/>
        </w:rPr>
        <w:t>заволодіння</w:t>
      </w:r>
      <w:r>
        <w:t></w:t>
      </w:r>
      <w:r>
        <w:rPr>
          <w:rFonts w:hint="eastAsia"/>
        </w:rPr>
        <w:t>майном</w:t>
      </w:r>
      <w:r>
        <w:t></w:t>
      </w:r>
      <w:r>
        <w:t></w:t>
      </w:r>
      <w:r>
        <w:rPr>
          <w:rFonts w:hint="eastAsia"/>
        </w:rPr>
        <w:t>недобросовісні</w:t>
      </w:r>
      <w:r>
        <w:t></w:t>
      </w:r>
      <w:r>
        <w:rPr>
          <w:rFonts w:hint="eastAsia"/>
        </w:rPr>
        <w:t>володільці</w:t>
      </w:r>
      <w:r>
        <w:t></w:t>
      </w:r>
      <w:r>
        <w:t></w:t>
      </w:r>
      <w:r>
        <w:t></w:t>
      </w:r>
      <w:r>
        <w:rPr>
          <w:rFonts w:hint="eastAsia"/>
        </w:rPr>
        <w:t>через</w:t>
      </w:r>
      <w:r>
        <w:t></w:t>
      </w:r>
      <w:r>
        <w:rPr>
          <w:rFonts w:hint="eastAsia"/>
        </w:rPr>
        <w:t>що</w:t>
      </w:r>
      <w:r>
        <w:t></w:t>
      </w:r>
      <w:r>
        <w:rPr>
          <w:rFonts w:hint="eastAsia"/>
        </w:rPr>
        <w:t>вони</w:t>
      </w:r>
      <w:r>
        <w:t></w:t>
      </w:r>
      <w:r>
        <w:rPr>
          <w:rFonts w:hint="eastAsia"/>
        </w:rPr>
        <w:t>і</w:t>
      </w:r>
      <w:r>
        <w:t></w:t>
      </w:r>
      <w:r>
        <w:rPr>
          <w:rFonts w:hint="eastAsia"/>
        </w:rPr>
        <w:t>мають</w:t>
      </w:r>
    </w:p>
    <w:p w:rsidR="0083074C" w:rsidRDefault="0083074C" w:rsidP="0083074C">
      <w:r>
        <w:rPr>
          <w:rFonts w:hint="eastAsia"/>
        </w:rPr>
        <w:t>зазнавати</w:t>
      </w:r>
      <w:r>
        <w:t></w:t>
      </w:r>
      <w:r>
        <w:rPr>
          <w:rFonts w:hint="eastAsia"/>
        </w:rPr>
        <w:t>на</w:t>
      </w:r>
      <w:r>
        <w:t></w:t>
      </w:r>
      <w:r>
        <w:rPr>
          <w:rFonts w:hint="eastAsia"/>
        </w:rPr>
        <w:t>собі</w:t>
      </w:r>
      <w:r>
        <w:t></w:t>
      </w:r>
      <w:r>
        <w:rPr>
          <w:rFonts w:hint="eastAsia"/>
        </w:rPr>
        <w:t>всіх</w:t>
      </w:r>
      <w:r>
        <w:t></w:t>
      </w:r>
      <w:r>
        <w:rPr>
          <w:rFonts w:hint="eastAsia"/>
        </w:rPr>
        <w:t>негативних</w:t>
      </w:r>
      <w:r>
        <w:t></w:t>
      </w:r>
      <w:r>
        <w:rPr>
          <w:rFonts w:hint="eastAsia"/>
        </w:rPr>
        <w:t>наслідків</w:t>
      </w:r>
      <w:r>
        <w:t></w:t>
      </w:r>
      <w:r>
        <w:rPr>
          <w:rFonts w:hint="eastAsia"/>
        </w:rPr>
        <w:t>від</w:t>
      </w:r>
      <w:r>
        <w:t></w:t>
      </w:r>
      <w:r>
        <w:rPr>
          <w:rFonts w:hint="eastAsia"/>
        </w:rPr>
        <w:t>своєї</w:t>
      </w:r>
      <w:r>
        <w:t></w:t>
      </w:r>
      <w:r>
        <w:rPr>
          <w:rFonts w:hint="eastAsia"/>
        </w:rPr>
        <w:t>неправомірної</w:t>
      </w:r>
      <w:r>
        <w:t></w:t>
      </w:r>
      <w:r>
        <w:rPr>
          <w:rFonts w:hint="eastAsia"/>
        </w:rPr>
        <w:t>поведінки</w:t>
      </w:r>
      <w:r>
        <w:t></w:t>
      </w:r>
      <w:r>
        <w:t></w:t>
      </w:r>
      <w:r>
        <w:rPr>
          <w:rFonts w:hint="eastAsia"/>
        </w:rPr>
        <w:t>Їх</w:t>
      </w:r>
    </w:p>
    <w:p w:rsidR="0083074C" w:rsidRDefault="0083074C" w:rsidP="0083074C">
      <w:r>
        <w:rPr>
          <w:rFonts w:hint="eastAsia"/>
        </w:rPr>
        <w:t>інтерес</w:t>
      </w:r>
      <w:r>
        <w:t></w:t>
      </w:r>
      <w:r>
        <w:rPr>
          <w:rFonts w:hint="eastAsia"/>
        </w:rPr>
        <w:t>до</w:t>
      </w:r>
      <w:r>
        <w:t></w:t>
      </w:r>
      <w:r>
        <w:rPr>
          <w:rFonts w:hint="eastAsia"/>
        </w:rPr>
        <w:t>майна</w:t>
      </w:r>
      <w:r>
        <w:t></w:t>
      </w:r>
      <w:r>
        <w:rPr>
          <w:rFonts w:hint="eastAsia"/>
        </w:rPr>
        <w:t>є</w:t>
      </w:r>
      <w:r>
        <w:t></w:t>
      </w:r>
      <w:r>
        <w:rPr>
          <w:rFonts w:hint="eastAsia"/>
        </w:rPr>
        <w:t>неправоохоронюваним</w:t>
      </w:r>
      <w:r>
        <w:t></w:t>
      </w:r>
      <w:r>
        <w:rPr>
          <w:rFonts w:hint="eastAsia"/>
        </w:rPr>
        <w:t>через</w:t>
      </w:r>
      <w:r>
        <w:t></w:t>
      </w:r>
      <w:r>
        <w:rPr>
          <w:rFonts w:hint="eastAsia"/>
        </w:rPr>
        <w:t>неправомірність</w:t>
      </w:r>
      <w:r>
        <w:t></w:t>
      </w:r>
      <w:r>
        <w:rPr>
          <w:rFonts w:hint="eastAsia"/>
        </w:rPr>
        <w:t>способу</w:t>
      </w:r>
      <w:r>
        <w:t></w:t>
      </w:r>
      <w:r>
        <w:rPr>
          <w:rFonts w:hint="eastAsia"/>
        </w:rPr>
        <w:t>його</w:t>
      </w:r>
    </w:p>
    <w:p w:rsidR="0083074C" w:rsidRDefault="0083074C" w:rsidP="0083074C">
      <w:r>
        <w:rPr>
          <w:rFonts w:hint="eastAsia"/>
        </w:rPr>
        <w:t>задоволення</w:t>
      </w:r>
      <w:r>
        <w:t></w:t>
      </w:r>
    </w:p>
    <w:p w:rsidR="0083074C" w:rsidRDefault="0083074C" w:rsidP="0083074C">
      <w:r>
        <w:t></w:t>
      </w:r>
      <w:r>
        <w:t></w:t>
      </w:r>
      <w:r>
        <w:t></w:t>
      </w:r>
      <w:r>
        <w:t></w:t>
      </w:r>
      <w:r>
        <w:rPr>
          <w:rFonts w:hint="eastAsia"/>
        </w:rPr>
        <w:t>Структурно</w:t>
      </w:r>
      <w:r>
        <w:t></w:t>
      </w:r>
      <w:r>
        <w:rPr>
          <w:rFonts w:hint="eastAsia"/>
        </w:rPr>
        <w:t>норми</w:t>
      </w:r>
      <w:r>
        <w:t></w:t>
      </w:r>
      <w:r>
        <w:rPr>
          <w:rFonts w:hint="eastAsia"/>
        </w:rPr>
        <w:t>про</w:t>
      </w:r>
      <w:r>
        <w:t></w:t>
      </w:r>
      <w:r>
        <w:rPr>
          <w:rFonts w:hint="eastAsia"/>
        </w:rPr>
        <w:t>безтитульне</w:t>
      </w:r>
      <w:r>
        <w:t></w:t>
      </w:r>
      <w:r>
        <w:rPr>
          <w:rFonts w:hint="eastAsia"/>
        </w:rPr>
        <w:t>володіння</w:t>
      </w:r>
      <w:r>
        <w:t></w:t>
      </w:r>
      <w:r>
        <w:rPr>
          <w:rFonts w:hint="eastAsia"/>
        </w:rPr>
        <w:t>мають</w:t>
      </w:r>
      <w:r>
        <w:t></w:t>
      </w:r>
      <w:r>
        <w:rPr>
          <w:rFonts w:hint="eastAsia"/>
        </w:rPr>
        <w:t>бути</w:t>
      </w:r>
      <w:r>
        <w:t></w:t>
      </w:r>
      <w:r>
        <w:rPr>
          <w:rFonts w:hint="eastAsia"/>
        </w:rPr>
        <w:t>розміщені</w:t>
      </w:r>
      <w:r>
        <w:t></w:t>
      </w:r>
      <w:r>
        <w:rPr>
          <w:rFonts w:hint="eastAsia"/>
        </w:rPr>
        <w:t>в</w:t>
      </w:r>
      <w:r>
        <w:t></w:t>
      </w:r>
      <w:r>
        <w:rPr>
          <w:rFonts w:hint="eastAsia"/>
        </w:rPr>
        <w:t>ЦКУ</w:t>
      </w:r>
    </w:p>
    <w:p w:rsidR="0083074C" w:rsidRDefault="0083074C" w:rsidP="0083074C">
      <w:r>
        <w:rPr>
          <w:rFonts w:hint="eastAsia"/>
        </w:rPr>
        <w:t>відповідно</w:t>
      </w:r>
      <w:r>
        <w:t></w:t>
      </w:r>
      <w:r>
        <w:rPr>
          <w:rFonts w:hint="eastAsia"/>
        </w:rPr>
        <w:t>до</w:t>
      </w:r>
      <w:r>
        <w:t></w:t>
      </w:r>
      <w:r>
        <w:rPr>
          <w:rFonts w:hint="eastAsia"/>
        </w:rPr>
        <w:t>принципу</w:t>
      </w:r>
      <w:r>
        <w:t></w:t>
      </w:r>
      <w:r>
        <w:rPr>
          <w:rFonts w:hint="eastAsia"/>
        </w:rPr>
        <w:t>найбільш</w:t>
      </w:r>
      <w:r>
        <w:t></w:t>
      </w:r>
      <w:r>
        <w:rPr>
          <w:rFonts w:hint="eastAsia"/>
        </w:rPr>
        <w:t>тісного</w:t>
      </w:r>
      <w:r>
        <w:t></w:t>
      </w:r>
      <w:r>
        <w:rPr>
          <w:rFonts w:hint="eastAsia"/>
        </w:rPr>
        <w:t>зв’язку</w:t>
      </w:r>
      <w:r>
        <w:t></w:t>
      </w:r>
      <w:r>
        <w:t></w:t>
      </w:r>
      <w:r>
        <w:rPr>
          <w:rFonts w:hint="eastAsia"/>
        </w:rPr>
        <w:t>тобто</w:t>
      </w:r>
      <w:r>
        <w:t></w:t>
      </w:r>
      <w:r>
        <w:rPr>
          <w:rFonts w:hint="eastAsia"/>
        </w:rPr>
        <w:t>або</w:t>
      </w:r>
      <w:r>
        <w:t></w:t>
      </w:r>
      <w:r>
        <w:rPr>
          <w:rFonts w:hint="eastAsia"/>
        </w:rPr>
        <w:t>в</w:t>
      </w:r>
      <w:r>
        <w:t></w:t>
      </w:r>
      <w:r>
        <w:rPr>
          <w:rFonts w:hint="eastAsia"/>
        </w:rPr>
        <w:t>загальних</w:t>
      </w:r>
    </w:p>
    <w:p w:rsidR="0083074C" w:rsidRDefault="0083074C" w:rsidP="0083074C">
      <w:r>
        <w:rPr>
          <w:rFonts w:hint="eastAsia"/>
        </w:rPr>
        <w:t>положеннях</w:t>
      </w:r>
      <w:r>
        <w:t></w:t>
      </w:r>
      <w:r>
        <w:rPr>
          <w:rFonts w:hint="eastAsia"/>
        </w:rPr>
        <w:t>про</w:t>
      </w:r>
      <w:r>
        <w:t></w:t>
      </w:r>
      <w:r>
        <w:rPr>
          <w:rFonts w:hint="eastAsia"/>
        </w:rPr>
        <w:t>речові</w:t>
      </w:r>
      <w:r>
        <w:t></w:t>
      </w:r>
      <w:r>
        <w:rPr>
          <w:rFonts w:hint="eastAsia"/>
        </w:rPr>
        <w:t>права</w:t>
      </w:r>
      <w:r>
        <w:t></w:t>
      </w:r>
      <w:r>
        <w:rPr>
          <w:rFonts w:hint="eastAsia"/>
        </w:rPr>
        <w:t>чи</w:t>
      </w:r>
      <w:r>
        <w:t></w:t>
      </w:r>
      <w:r>
        <w:rPr>
          <w:rFonts w:hint="eastAsia"/>
        </w:rPr>
        <w:t>то</w:t>
      </w:r>
      <w:r>
        <w:t></w:t>
      </w:r>
      <w:r>
        <w:rPr>
          <w:rFonts w:hint="eastAsia"/>
        </w:rPr>
        <w:t>про</w:t>
      </w:r>
      <w:r>
        <w:t></w:t>
      </w:r>
      <w:r>
        <w:rPr>
          <w:rFonts w:hint="eastAsia"/>
        </w:rPr>
        <w:t>давнісне</w:t>
      </w:r>
      <w:r>
        <w:t></w:t>
      </w:r>
      <w:r>
        <w:rPr>
          <w:rFonts w:hint="eastAsia"/>
        </w:rPr>
        <w:t>володіння</w:t>
      </w:r>
      <w:r>
        <w:t></w:t>
      </w:r>
      <w:r>
        <w:t></w:t>
      </w:r>
      <w:r>
        <w:rPr>
          <w:rFonts w:hint="eastAsia"/>
        </w:rPr>
        <w:t>або</w:t>
      </w:r>
      <w:r>
        <w:t></w:t>
      </w:r>
      <w:r>
        <w:rPr>
          <w:rFonts w:hint="eastAsia"/>
        </w:rPr>
        <w:t>в</w:t>
      </w:r>
      <w:r>
        <w:t></w:t>
      </w:r>
      <w:r>
        <w:rPr>
          <w:rFonts w:hint="eastAsia"/>
        </w:rPr>
        <w:t>окремій</w:t>
      </w:r>
      <w:r>
        <w:t></w:t>
      </w:r>
      <w:r>
        <w:rPr>
          <w:rFonts w:hint="eastAsia"/>
        </w:rPr>
        <w:t>главі</w:t>
      </w:r>
      <w:r>
        <w:t></w:t>
      </w:r>
    </w:p>
    <w:p w:rsidR="0083074C" w:rsidRDefault="0083074C" w:rsidP="0083074C">
      <w:r>
        <w:rPr>
          <w:rFonts w:hint="eastAsia"/>
        </w:rPr>
        <w:t>присвяченій</w:t>
      </w:r>
      <w:r>
        <w:t></w:t>
      </w:r>
      <w:r>
        <w:rPr>
          <w:rFonts w:hint="eastAsia"/>
        </w:rPr>
        <w:t>захисту</w:t>
      </w:r>
      <w:r>
        <w:t></w:t>
      </w:r>
      <w:r>
        <w:rPr>
          <w:rFonts w:hint="eastAsia"/>
        </w:rPr>
        <w:t>речових</w:t>
      </w:r>
      <w:r>
        <w:t></w:t>
      </w:r>
      <w:r>
        <w:rPr>
          <w:rFonts w:hint="eastAsia"/>
        </w:rPr>
        <w:t>прав</w:t>
      </w:r>
      <w:r>
        <w:t></w:t>
      </w:r>
      <w:r>
        <w:rPr>
          <w:rFonts w:hint="eastAsia"/>
        </w:rPr>
        <w:t>та</w:t>
      </w:r>
      <w:r>
        <w:t></w:t>
      </w:r>
      <w:r>
        <w:rPr>
          <w:rFonts w:hint="eastAsia"/>
        </w:rPr>
        <w:t>інтересів</w:t>
      </w:r>
      <w:r>
        <w:t></w:t>
      </w:r>
      <w:r>
        <w:rPr>
          <w:rFonts w:hint="eastAsia"/>
        </w:rPr>
        <w:t>із</w:t>
      </w:r>
      <w:r>
        <w:t></w:t>
      </w:r>
      <w:r>
        <w:rPr>
          <w:rFonts w:hint="eastAsia"/>
        </w:rPr>
        <w:t>відповідною</w:t>
      </w:r>
      <w:r>
        <w:t></w:t>
      </w:r>
      <w:r>
        <w:rPr>
          <w:rFonts w:hint="eastAsia"/>
        </w:rPr>
        <w:t>її</w:t>
      </w:r>
      <w:r>
        <w:t></w:t>
      </w:r>
      <w:r>
        <w:rPr>
          <w:rFonts w:hint="eastAsia"/>
        </w:rPr>
        <w:t>назвою</w:t>
      </w:r>
      <w:r>
        <w:t></w:t>
      </w:r>
      <w:r>
        <w:rPr>
          <w:rFonts w:hint="eastAsia"/>
        </w:rPr>
        <w:t>–</w:t>
      </w:r>
      <w:r>
        <w:t></w:t>
      </w:r>
      <w:r>
        <w:t></w:t>
      </w:r>
      <w:r>
        <w:rPr>
          <w:rFonts w:hint="eastAsia"/>
        </w:rPr>
        <w:t>Захист</w:t>
      </w:r>
    </w:p>
    <w:p w:rsidR="0083074C" w:rsidRDefault="0083074C" w:rsidP="0083074C">
      <w:r>
        <w:rPr>
          <w:rFonts w:hint="eastAsia"/>
        </w:rPr>
        <w:t>речових</w:t>
      </w:r>
      <w:r>
        <w:t></w:t>
      </w:r>
      <w:r>
        <w:rPr>
          <w:rFonts w:hint="eastAsia"/>
        </w:rPr>
        <w:t>прав</w:t>
      </w:r>
      <w:r>
        <w:t></w:t>
      </w:r>
      <w:r>
        <w:rPr>
          <w:rFonts w:hint="eastAsia"/>
        </w:rPr>
        <w:t>та</w:t>
      </w:r>
      <w:r>
        <w:t></w:t>
      </w:r>
      <w:r>
        <w:rPr>
          <w:rFonts w:hint="eastAsia"/>
        </w:rPr>
        <w:t>інтересів</w:t>
      </w:r>
      <w:r>
        <w:t></w:t>
      </w:r>
      <w:r>
        <w:t></w:t>
      </w:r>
    </w:p>
    <w:p w:rsidR="0083074C" w:rsidRDefault="0083074C" w:rsidP="0083074C">
      <w:r>
        <w:t></w:t>
      </w:r>
      <w:r>
        <w:t></w:t>
      </w:r>
      <w:r>
        <w:t></w:t>
      </w:r>
      <w:r>
        <w:t></w:t>
      </w:r>
      <w:r>
        <w:rPr>
          <w:rFonts w:hint="eastAsia"/>
        </w:rPr>
        <w:t>Термін</w:t>
      </w:r>
      <w:r>
        <w:t></w:t>
      </w:r>
      <w:r>
        <w:t></w:t>
      </w:r>
      <w:r>
        <w:rPr>
          <w:rFonts w:hint="eastAsia"/>
        </w:rPr>
        <w:t>виникнення</w:t>
      </w:r>
      <w:r>
        <w:t></w:t>
      </w:r>
      <w:r>
        <w:t></w:t>
      </w:r>
      <w:r>
        <w:rPr>
          <w:rFonts w:hint="eastAsia"/>
        </w:rPr>
        <w:t>за</w:t>
      </w:r>
      <w:r>
        <w:t></w:t>
      </w:r>
      <w:r>
        <w:rPr>
          <w:rFonts w:hint="eastAsia"/>
        </w:rPr>
        <w:t>своїм</w:t>
      </w:r>
      <w:r>
        <w:t></w:t>
      </w:r>
      <w:r>
        <w:rPr>
          <w:rFonts w:hint="eastAsia"/>
        </w:rPr>
        <w:t>потенціалом</w:t>
      </w:r>
      <w:r>
        <w:t></w:t>
      </w:r>
      <w:r>
        <w:rPr>
          <w:rFonts w:hint="eastAsia"/>
        </w:rPr>
        <w:t>використання</w:t>
      </w:r>
      <w:r>
        <w:t></w:t>
      </w:r>
      <w:r>
        <w:rPr>
          <w:rFonts w:hint="eastAsia"/>
        </w:rPr>
        <w:t>значно</w:t>
      </w:r>
      <w:r>
        <w:t></w:t>
      </w:r>
      <w:r>
        <w:rPr>
          <w:rFonts w:hint="eastAsia"/>
        </w:rPr>
        <w:t>ширший</w:t>
      </w:r>
      <w:r>
        <w:t></w:t>
      </w:r>
      <w:r>
        <w:t></w:t>
      </w:r>
      <w:r>
        <w:rPr>
          <w:rFonts w:hint="eastAsia"/>
        </w:rPr>
        <w:t>ніж</w:t>
      </w:r>
    </w:p>
    <w:p w:rsidR="0083074C" w:rsidRDefault="0083074C" w:rsidP="0083074C">
      <w:r>
        <w:t></w:t>
      </w:r>
      <w:r>
        <w:rPr>
          <w:rFonts w:hint="eastAsia"/>
        </w:rPr>
        <w:t>набуття</w:t>
      </w:r>
      <w:r>
        <w:t></w:t>
      </w:r>
      <w:r>
        <w:t></w:t>
      </w:r>
      <w:r>
        <w:t></w:t>
      </w:r>
      <w:r>
        <w:rPr>
          <w:rFonts w:hint="eastAsia"/>
        </w:rPr>
        <w:t>Перший</w:t>
      </w:r>
      <w:r>
        <w:t></w:t>
      </w:r>
      <w:r>
        <w:rPr>
          <w:rFonts w:hint="eastAsia"/>
        </w:rPr>
        <w:t>може</w:t>
      </w:r>
      <w:r>
        <w:t></w:t>
      </w:r>
      <w:r>
        <w:rPr>
          <w:rFonts w:hint="eastAsia"/>
        </w:rPr>
        <w:t>бути</w:t>
      </w:r>
      <w:r>
        <w:t></w:t>
      </w:r>
      <w:r>
        <w:rPr>
          <w:rFonts w:hint="eastAsia"/>
        </w:rPr>
        <w:t>прив’язаний</w:t>
      </w:r>
      <w:r>
        <w:t></w:t>
      </w:r>
      <w:r>
        <w:rPr>
          <w:rFonts w:hint="eastAsia"/>
        </w:rPr>
        <w:t>до</w:t>
      </w:r>
      <w:r>
        <w:t></w:t>
      </w:r>
      <w:r>
        <w:rPr>
          <w:rFonts w:hint="eastAsia"/>
        </w:rPr>
        <w:t>будь</w:t>
      </w:r>
      <w:r>
        <w:t></w:t>
      </w:r>
      <w:r>
        <w:rPr>
          <w:rFonts w:hint="eastAsia"/>
        </w:rPr>
        <w:t>яких</w:t>
      </w:r>
      <w:r>
        <w:t></w:t>
      </w:r>
      <w:r>
        <w:rPr>
          <w:rFonts w:hint="eastAsia"/>
        </w:rPr>
        <w:t>правових</w:t>
      </w:r>
      <w:r>
        <w:t></w:t>
      </w:r>
      <w:r>
        <w:rPr>
          <w:rFonts w:hint="eastAsia"/>
        </w:rPr>
        <w:t>явищ</w:t>
      </w:r>
      <w:r>
        <w:t></w:t>
      </w:r>
      <w:r>
        <w:t></w:t>
      </w:r>
      <w:r>
        <w:rPr>
          <w:rFonts w:hint="eastAsia"/>
        </w:rPr>
        <w:t>навіть</w:t>
      </w:r>
      <w:r>
        <w:t></w:t>
      </w:r>
      <w:r>
        <w:rPr>
          <w:rFonts w:hint="eastAsia"/>
        </w:rPr>
        <w:t>тих</w:t>
      </w:r>
      <w:r>
        <w:t></w:t>
      </w:r>
    </w:p>
    <w:p w:rsidR="0083074C" w:rsidRDefault="0083074C" w:rsidP="0083074C">
      <w:r>
        <w:rPr>
          <w:rFonts w:hint="eastAsia"/>
        </w:rPr>
        <w:t>що</w:t>
      </w:r>
      <w:r>
        <w:t></w:t>
      </w:r>
      <w:r>
        <w:rPr>
          <w:rFonts w:hint="eastAsia"/>
        </w:rPr>
        <w:t>не</w:t>
      </w:r>
      <w:r>
        <w:t></w:t>
      </w:r>
      <w:r>
        <w:rPr>
          <w:rFonts w:hint="eastAsia"/>
        </w:rPr>
        <w:t>персоніфікуються</w:t>
      </w:r>
      <w:r>
        <w:t></w:t>
      </w:r>
      <w:r>
        <w:rPr>
          <w:rFonts w:hint="eastAsia"/>
        </w:rPr>
        <w:t>їх</w:t>
      </w:r>
      <w:r>
        <w:t></w:t>
      </w:r>
      <w:r>
        <w:rPr>
          <w:rFonts w:hint="eastAsia"/>
        </w:rPr>
        <w:t>прив’язуванням</w:t>
      </w:r>
      <w:r>
        <w:t></w:t>
      </w:r>
      <w:r>
        <w:rPr>
          <w:rFonts w:hint="eastAsia"/>
        </w:rPr>
        <w:t>до</w:t>
      </w:r>
      <w:r>
        <w:t></w:t>
      </w:r>
      <w:r>
        <w:rPr>
          <w:rFonts w:hint="eastAsia"/>
        </w:rPr>
        <w:t>особи</w:t>
      </w:r>
      <w:r>
        <w:t></w:t>
      </w:r>
      <w:r>
        <w:rPr>
          <w:rFonts w:hint="eastAsia"/>
        </w:rPr>
        <w:t>–</w:t>
      </w:r>
      <w:r>
        <w:t></w:t>
      </w:r>
      <w:r>
        <w:rPr>
          <w:rFonts w:hint="eastAsia"/>
        </w:rPr>
        <w:t>учасника</w:t>
      </w:r>
      <w:r>
        <w:t></w:t>
      </w:r>
      <w:r>
        <w:rPr>
          <w:rFonts w:hint="eastAsia"/>
        </w:rPr>
        <w:t>цивільних</w:t>
      </w:r>
      <w:r>
        <w:t></w:t>
      </w:r>
      <w:r>
        <w:rPr>
          <w:rFonts w:hint="eastAsia"/>
        </w:rPr>
        <w:t>відносин</w:t>
      </w:r>
      <w:r>
        <w:t></w:t>
      </w:r>
    </w:p>
    <w:p w:rsidR="0083074C" w:rsidRDefault="0083074C" w:rsidP="0083074C">
      <w:r>
        <w:rPr>
          <w:rFonts w:hint="eastAsia"/>
        </w:rPr>
        <w:t>Натомість</w:t>
      </w:r>
      <w:r>
        <w:t></w:t>
      </w:r>
      <w:r>
        <w:rPr>
          <w:rFonts w:hint="eastAsia"/>
        </w:rPr>
        <w:t>термін</w:t>
      </w:r>
      <w:r>
        <w:t></w:t>
      </w:r>
      <w:r>
        <w:t></w:t>
      </w:r>
      <w:r>
        <w:rPr>
          <w:rFonts w:hint="eastAsia"/>
        </w:rPr>
        <w:t>набуття</w:t>
      </w:r>
      <w:r>
        <w:t></w:t>
      </w:r>
      <w:r>
        <w:t></w:t>
      </w:r>
      <w:r>
        <w:rPr>
          <w:rFonts w:hint="eastAsia"/>
        </w:rPr>
        <w:t>без</w:t>
      </w:r>
      <w:r>
        <w:t></w:t>
      </w:r>
      <w:r>
        <w:rPr>
          <w:rFonts w:hint="eastAsia"/>
        </w:rPr>
        <w:t>прив’язування</w:t>
      </w:r>
      <w:r>
        <w:t></w:t>
      </w:r>
      <w:r>
        <w:rPr>
          <w:rFonts w:hint="eastAsia"/>
        </w:rPr>
        <w:t>до</w:t>
      </w:r>
      <w:r>
        <w:t></w:t>
      </w:r>
      <w:r>
        <w:rPr>
          <w:rFonts w:hint="eastAsia"/>
        </w:rPr>
        <w:t>суб’єкта</w:t>
      </w:r>
      <w:r>
        <w:t></w:t>
      </w:r>
      <w:r>
        <w:rPr>
          <w:rFonts w:hint="eastAsia"/>
        </w:rPr>
        <w:t>вживатися</w:t>
      </w:r>
      <w:r>
        <w:t></w:t>
      </w:r>
      <w:r>
        <w:rPr>
          <w:rFonts w:hint="eastAsia"/>
        </w:rPr>
        <w:t>не</w:t>
      </w:r>
      <w:r>
        <w:t></w:t>
      </w:r>
      <w:r>
        <w:rPr>
          <w:rFonts w:hint="eastAsia"/>
        </w:rPr>
        <w:t>може</w:t>
      </w:r>
      <w:r>
        <w:t></w:t>
      </w:r>
    </w:p>
    <w:p w:rsidR="0083074C" w:rsidRDefault="0083074C" w:rsidP="0083074C">
      <w:r>
        <w:t></w:t>
      </w:r>
      <w:r>
        <w:t></w:t>
      </w:r>
      <w:r>
        <w:t></w:t>
      </w:r>
      <w:r>
        <w:t></w:t>
      </w:r>
      <w:r>
        <w:rPr>
          <w:rFonts w:hint="eastAsia"/>
        </w:rPr>
        <w:t>Підстави</w:t>
      </w:r>
      <w:r>
        <w:t></w:t>
      </w:r>
      <w:r>
        <w:rPr>
          <w:rFonts w:hint="eastAsia"/>
        </w:rPr>
        <w:t>набуття</w:t>
      </w:r>
      <w:r>
        <w:t></w:t>
      </w:r>
      <w:r>
        <w:t></w:t>
      </w:r>
      <w:r>
        <w:rPr>
          <w:rFonts w:hint="eastAsia"/>
        </w:rPr>
        <w:t>припинення</w:t>
      </w:r>
      <w:r>
        <w:t></w:t>
      </w:r>
      <w:r>
        <w:t></w:t>
      </w:r>
      <w:r>
        <w:rPr>
          <w:rFonts w:hint="eastAsia"/>
        </w:rPr>
        <w:t>і</w:t>
      </w:r>
      <w:r>
        <w:t></w:t>
      </w:r>
      <w:r>
        <w:rPr>
          <w:rFonts w:hint="eastAsia"/>
        </w:rPr>
        <w:t>способи</w:t>
      </w:r>
      <w:r>
        <w:t></w:t>
      </w:r>
      <w:r>
        <w:rPr>
          <w:rFonts w:hint="eastAsia"/>
        </w:rPr>
        <w:t>набуття</w:t>
      </w:r>
      <w:r>
        <w:t></w:t>
      </w:r>
      <w:r>
        <w:t></w:t>
      </w:r>
      <w:r>
        <w:rPr>
          <w:rFonts w:hint="eastAsia"/>
        </w:rPr>
        <w:t>припинення</w:t>
      </w:r>
      <w:r>
        <w:t></w:t>
      </w:r>
      <w:r>
        <w:t></w:t>
      </w:r>
      <w:r>
        <w:rPr>
          <w:rFonts w:hint="eastAsia"/>
        </w:rPr>
        <w:t>речових</w:t>
      </w:r>
      <w:r>
        <w:t></w:t>
      </w:r>
      <w:r>
        <w:rPr>
          <w:rFonts w:hint="eastAsia"/>
        </w:rPr>
        <w:t>прав</w:t>
      </w:r>
    </w:p>
    <w:p w:rsidR="0083074C" w:rsidRDefault="0083074C" w:rsidP="0083074C">
      <w:r>
        <w:rPr>
          <w:rFonts w:hint="eastAsia"/>
        </w:rPr>
        <w:t>так</w:t>
      </w:r>
      <w:r>
        <w:t></w:t>
      </w:r>
      <w:r>
        <w:rPr>
          <w:rFonts w:hint="eastAsia"/>
        </w:rPr>
        <w:t>чи</w:t>
      </w:r>
      <w:r>
        <w:t></w:t>
      </w:r>
      <w:r>
        <w:rPr>
          <w:rFonts w:hint="eastAsia"/>
        </w:rPr>
        <w:t>інакше</w:t>
      </w:r>
      <w:r>
        <w:t></w:t>
      </w:r>
      <w:r>
        <w:rPr>
          <w:rFonts w:hint="eastAsia"/>
        </w:rPr>
        <w:t>пов’язані</w:t>
      </w:r>
      <w:r>
        <w:t></w:t>
      </w:r>
      <w:r>
        <w:rPr>
          <w:rFonts w:hint="eastAsia"/>
        </w:rPr>
        <w:t>з</w:t>
      </w:r>
      <w:r>
        <w:t></w:t>
      </w:r>
      <w:r>
        <w:rPr>
          <w:rFonts w:hint="eastAsia"/>
        </w:rPr>
        <w:t>поняттям</w:t>
      </w:r>
      <w:r>
        <w:t></w:t>
      </w:r>
      <w:r>
        <w:rPr>
          <w:rFonts w:hint="eastAsia"/>
        </w:rPr>
        <w:t>юридичного</w:t>
      </w:r>
      <w:r>
        <w:t></w:t>
      </w:r>
      <w:r>
        <w:rPr>
          <w:rFonts w:hint="eastAsia"/>
        </w:rPr>
        <w:t>факту</w:t>
      </w:r>
      <w:r>
        <w:t></w:t>
      </w:r>
      <w:r>
        <w:t></w:t>
      </w:r>
      <w:r>
        <w:rPr>
          <w:rFonts w:hint="eastAsia"/>
        </w:rPr>
        <w:t>однак</w:t>
      </w:r>
      <w:r>
        <w:t></w:t>
      </w:r>
      <w:r>
        <w:rPr>
          <w:rFonts w:hint="eastAsia"/>
        </w:rPr>
        <w:t>для</w:t>
      </w:r>
      <w:r>
        <w:t></w:t>
      </w:r>
      <w:r>
        <w:rPr>
          <w:rFonts w:hint="eastAsia"/>
        </w:rPr>
        <w:t>кожного</w:t>
      </w:r>
      <w:r>
        <w:t></w:t>
      </w:r>
      <w:r>
        <w:rPr>
          <w:rFonts w:hint="eastAsia"/>
        </w:rPr>
        <w:t>з</w:t>
      </w:r>
      <w:r>
        <w:t></w:t>
      </w:r>
      <w:r>
        <w:rPr>
          <w:rFonts w:hint="eastAsia"/>
        </w:rPr>
        <w:t>них</w:t>
      </w:r>
      <w:r>
        <w:t></w:t>
      </w:r>
      <w:r>
        <w:rPr>
          <w:rFonts w:hint="eastAsia"/>
        </w:rPr>
        <w:t>цей</w:t>
      </w:r>
    </w:p>
    <w:p w:rsidR="0083074C" w:rsidRDefault="0083074C" w:rsidP="0083074C">
      <w:r>
        <w:rPr>
          <w:rFonts w:hint="eastAsia"/>
        </w:rPr>
        <w:t>зв’язок</w:t>
      </w:r>
      <w:r>
        <w:t></w:t>
      </w:r>
      <w:r>
        <w:rPr>
          <w:rFonts w:hint="eastAsia"/>
        </w:rPr>
        <w:t>різний</w:t>
      </w:r>
      <w:r>
        <w:t></w:t>
      </w:r>
      <w:r>
        <w:t></w:t>
      </w:r>
      <w:r>
        <w:rPr>
          <w:rFonts w:hint="eastAsia"/>
        </w:rPr>
        <w:t>Для</w:t>
      </w:r>
      <w:r>
        <w:t></w:t>
      </w:r>
      <w:r>
        <w:rPr>
          <w:rFonts w:hint="eastAsia"/>
        </w:rPr>
        <w:t>підстави</w:t>
      </w:r>
      <w:r>
        <w:t></w:t>
      </w:r>
      <w:r>
        <w:rPr>
          <w:rFonts w:hint="eastAsia"/>
        </w:rPr>
        <w:t>набуття</w:t>
      </w:r>
      <w:r>
        <w:t></w:t>
      </w:r>
      <w:r>
        <w:t></w:t>
      </w:r>
      <w:r>
        <w:rPr>
          <w:rFonts w:hint="eastAsia"/>
        </w:rPr>
        <w:t>припинення</w:t>
      </w:r>
      <w:r>
        <w:t></w:t>
      </w:r>
      <w:r>
        <w:t></w:t>
      </w:r>
      <w:r>
        <w:rPr>
          <w:rFonts w:hint="eastAsia"/>
        </w:rPr>
        <w:t>речового</w:t>
      </w:r>
      <w:r>
        <w:t></w:t>
      </w:r>
      <w:r>
        <w:rPr>
          <w:rFonts w:hint="eastAsia"/>
        </w:rPr>
        <w:t>права</w:t>
      </w:r>
      <w:r>
        <w:t></w:t>
      </w:r>
      <w:r>
        <w:rPr>
          <w:rFonts w:hint="eastAsia"/>
        </w:rPr>
        <w:t>цей</w:t>
      </w:r>
      <w:r>
        <w:t></w:t>
      </w:r>
      <w:r>
        <w:rPr>
          <w:rFonts w:hint="eastAsia"/>
        </w:rPr>
        <w:t>зв’язок</w:t>
      </w:r>
      <w:r>
        <w:t></w:t>
      </w:r>
      <w:r>
        <w:rPr>
          <w:rFonts w:hint="eastAsia"/>
        </w:rPr>
        <w:t>є</w:t>
      </w:r>
    </w:p>
    <w:p w:rsidR="0083074C" w:rsidRDefault="0083074C" w:rsidP="0083074C">
      <w:r>
        <w:rPr>
          <w:rFonts w:hint="eastAsia"/>
        </w:rPr>
        <w:t>безпосереднім</w:t>
      </w:r>
      <w:r>
        <w:t></w:t>
      </w:r>
      <w:r>
        <w:t></w:t>
      </w:r>
      <w:r>
        <w:rPr>
          <w:rFonts w:hint="eastAsia"/>
        </w:rPr>
        <w:t>кожна</w:t>
      </w:r>
      <w:r>
        <w:t></w:t>
      </w:r>
      <w:r>
        <w:rPr>
          <w:rFonts w:hint="eastAsia"/>
        </w:rPr>
        <w:t>конкретна</w:t>
      </w:r>
      <w:r>
        <w:t></w:t>
      </w:r>
      <w:r>
        <w:rPr>
          <w:rFonts w:hint="eastAsia"/>
        </w:rPr>
        <w:t>підстава</w:t>
      </w:r>
      <w:r>
        <w:t></w:t>
      </w:r>
      <w:r>
        <w:rPr>
          <w:rFonts w:hint="eastAsia"/>
        </w:rPr>
        <w:t>ототожнюється</w:t>
      </w:r>
      <w:r>
        <w:t></w:t>
      </w:r>
      <w:r>
        <w:rPr>
          <w:rFonts w:hint="eastAsia"/>
        </w:rPr>
        <w:t>з</w:t>
      </w:r>
      <w:r>
        <w:t></w:t>
      </w:r>
      <w:r>
        <w:rPr>
          <w:rFonts w:hint="eastAsia"/>
        </w:rPr>
        <w:t>поняттям</w:t>
      </w:r>
      <w:r>
        <w:t></w:t>
      </w:r>
      <w:r>
        <w:rPr>
          <w:rFonts w:hint="eastAsia"/>
        </w:rPr>
        <w:t>юридичного</w:t>
      </w:r>
    </w:p>
    <w:p w:rsidR="0083074C" w:rsidRDefault="0083074C" w:rsidP="0083074C">
      <w:r>
        <w:rPr>
          <w:rFonts w:hint="eastAsia"/>
        </w:rPr>
        <w:t>факту</w:t>
      </w:r>
      <w:r>
        <w:t></w:t>
      </w:r>
      <w:r>
        <w:rPr>
          <w:rFonts w:hint="eastAsia"/>
        </w:rPr>
        <w:t>або</w:t>
      </w:r>
      <w:r>
        <w:t></w:t>
      </w:r>
      <w:r>
        <w:rPr>
          <w:rFonts w:hint="eastAsia"/>
        </w:rPr>
        <w:t>сукупністю</w:t>
      </w:r>
      <w:r>
        <w:t></w:t>
      </w:r>
      <w:r>
        <w:rPr>
          <w:rFonts w:hint="eastAsia"/>
        </w:rPr>
        <w:t>цих</w:t>
      </w:r>
      <w:r>
        <w:t></w:t>
      </w:r>
      <w:r>
        <w:rPr>
          <w:rFonts w:hint="eastAsia"/>
        </w:rPr>
        <w:t>фактів</w:t>
      </w:r>
      <w:r>
        <w:t></w:t>
      </w:r>
      <w:r>
        <w:t></w:t>
      </w:r>
      <w:r>
        <w:rPr>
          <w:rFonts w:hint="eastAsia"/>
        </w:rPr>
        <w:t>Для</w:t>
      </w:r>
      <w:r>
        <w:t></w:t>
      </w:r>
      <w:r>
        <w:rPr>
          <w:rFonts w:hint="eastAsia"/>
        </w:rPr>
        <w:t>способу</w:t>
      </w:r>
      <w:r>
        <w:t></w:t>
      </w:r>
      <w:r>
        <w:rPr>
          <w:rFonts w:hint="eastAsia"/>
        </w:rPr>
        <w:t>зв’язок</w:t>
      </w:r>
      <w:r>
        <w:t></w:t>
      </w:r>
      <w:r>
        <w:rPr>
          <w:rFonts w:hint="eastAsia"/>
        </w:rPr>
        <w:t>з</w:t>
      </w:r>
      <w:r>
        <w:t></w:t>
      </w:r>
      <w:r>
        <w:rPr>
          <w:rFonts w:hint="eastAsia"/>
        </w:rPr>
        <w:t>поняттям</w:t>
      </w:r>
      <w:r>
        <w:t></w:t>
      </w:r>
      <w:r>
        <w:rPr>
          <w:rFonts w:hint="eastAsia"/>
        </w:rPr>
        <w:t>юридичного</w:t>
      </w:r>
    </w:p>
    <w:p w:rsidR="0083074C" w:rsidRDefault="0083074C" w:rsidP="0083074C">
      <w:r>
        <w:rPr>
          <w:rFonts w:hint="eastAsia"/>
        </w:rPr>
        <w:t>факту</w:t>
      </w:r>
      <w:r>
        <w:t></w:t>
      </w:r>
      <w:r>
        <w:rPr>
          <w:rFonts w:hint="eastAsia"/>
        </w:rPr>
        <w:t>дещо</w:t>
      </w:r>
      <w:r>
        <w:t></w:t>
      </w:r>
      <w:r>
        <w:rPr>
          <w:rFonts w:hint="eastAsia"/>
        </w:rPr>
        <w:t>інший</w:t>
      </w:r>
      <w:r>
        <w:t></w:t>
      </w:r>
      <w:r>
        <w:rPr>
          <w:rFonts w:hint="eastAsia"/>
        </w:rPr>
        <w:t>–</w:t>
      </w:r>
      <w:r>
        <w:t></w:t>
      </w:r>
      <w:r>
        <w:rPr>
          <w:rFonts w:hint="eastAsia"/>
        </w:rPr>
        <w:t>опосередкований</w:t>
      </w:r>
      <w:r>
        <w:t></w:t>
      </w:r>
      <w:r>
        <w:t></w:t>
      </w:r>
      <w:r>
        <w:rPr>
          <w:rFonts w:hint="eastAsia"/>
        </w:rPr>
        <w:t>Спосіб</w:t>
      </w:r>
      <w:r>
        <w:t></w:t>
      </w:r>
      <w:r>
        <w:rPr>
          <w:rFonts w:hint="eastAsia"/>
        </w:rPr>
        <w:t>сфокусований</w:t>
      </w:r>
      <w:r>
        <w:t></w:t>
      </w:r>
      <w:r>
        <w:rPr>
          <w:rFonts w:hint="eastAsia"/>
        </w:rPr>
        <w:t>насамперед</w:t>
      </w:r>
      <w:r>
        <w:t></w:t>
      </w:r>
      <w:r>
        <w:rPr>
          <w:rFonts w:hint="eastAsia"/>
        </w:rPr>
        <w:t>на</w:t>
      </w:r>
    </w:p>
    <w:p w:rsidR="0083074C" w:rsidRDefault="0083074C" w:rsidP="0083074C">
      <w:r>
        <w:rPr>
          <w:rFonts w:hint="eastAsia"/>
        </w:rPr>
        <w:t>правовідношенні</w:t>
      </w:r>
      <w:r>
        <w:t></w:t>
      </w:r>
      <w:r>
        <w:t></w:t>
      </w:r>
      <w:r>
        <w:rPr>
          <w:rFonts w:hint="eastAsia"/>
        </w:rPr>
        <w:t>в</w:t>
      </w:r>
      <w:r>
        <w:t></w:t>
      </w:r>
      <w:r>
        <w:rPr>
          <w:rFonts w:hint="eastAsia"/>
        </w:rPr>
        <w:t>якому</w:t>
      </w:r>
      <w:r>
        <w:t></w:t>
      </w:r>
      <w:r>
        <w:rPr>
          <w:rFonts w:hint="eastAsia"/>
        </w:rPr>
        <w:t>відповідні</w:t>
      </w:r>
      <w:r>
        <w:t></w:t>
      </w:r>
      <w:r>
        <w:rPr>
          <w:rFonts w:hint="eastAsia"/>
        </w:rPr>
        <w:t>юридичні</w:t>
      </w:r>
      <w:r>
        <w:t></w:t>
      </w:r>
      <w:r>
        <w:rPr>
          <w:rFonts w:hint="eastAsia"/>
        </w:rPr>
        <w:t>факти</w:t>
      </w:r>
      <w:r>
        <w:t></w:t>
      </w:r>
      <w:r>
        <w:rPr>
          <w:rFonts w:hint="eastAsia"/>
        </w:rPr>
        <w:t>мають</w:t>
      </w:r>
      <w:r>
        <w:t></w:t>
      </w:r>
      <w:r>
        <w:rPr>
          <w:rFonts w:hint="eastAsia"/>
        </w:rPr>
        <w:t>місце</w:t>
      </w:r>
      <w:r>
        <w:t></w:t>
      </w:r>
    </w:p>
    <w:p w:rsidR="0083074C" w:rsidRDefault="0083074C" w:rsidP="0083074C">
      <w:r>
        <w:t></w:t>
      </w:r>
      <w:r>
        <w:t></w:t>
      </w:r>
      <w:r>
        <w:t></w:t>
      </w:r>
      <w:r>
        <w:t></w:t>
      </w:r>
      <w:r>
        <w:rPr>
          <w:rFonts w:hint="eastAsia"/>
        </w:rPr>
        <w:t>Перелічені</w:t>
      </w:r>
      <w:r>
        <w:t></w:t>
      </w:r>
      <w:r>
        <w:rPr>
          <w:rFonts w:hint="eastAsia"/>
        </w:rPr>
        <w:t>в</w:t>
      </w:r>
      <w:r>
        <w:t></w:t>
      </w:r>
      <w:r>
        <w:rPr>
          <w:rFonts w:hint="eastAsia"/>
        </w:rPr>
        <w:t>ЦКУ</w:t>
      </w:r>
      <w:r>
        <w:t></w:t>
      </w:r>
      <w:r>
        <w:rPr>
          <w:rFonts w:hint="eastAsia"/>
        </w:rPr>
        <w:t>способи</w:t>
      </w:r>
      <w:r>
        <w:t></w:t>
      </w:r>
      <w:r>
        <w:rPr>
          <w:rFonts w:hint="eastAsia"/>
        </w:rPr>
        <w:t>набуття</w:t>
      </w:r>
      <w:r>
        <w:t></w:t>
      </w:r>
      <w:r>
        <w:rPr>
          <w:rFonts w:hint="eastAsia"/>
        </w:rPr>
        <w:t>права</w:t>
      </w:r>
      <w:r>
        <w:t></w:t>
      </w:r>
      <w:r>
        <w:rPr>
          <w:rFonts w:hint="eastAsia"/>
        </w:rPr>
        <w:t>власності</w:t>
      </w:r>
      <w:r>
        <w:t></w:t>
      </w:r>
      <w:r>
        <w:rPr>
          <w:rFonts w:hint="eastAsia"/>
        </w:rPr>
        <w:t>не</w:t>
      </w:r>
      <w:r>
        <w:t></w:t>
      </w:r>
      <w:r>
        <w:rPr>
          <w:rFonts w:hint="eastAsia"/>
        </w:rPr>
        <w:t>завжди</w:t>
      </w:r>
      <w:r>
        <w:t></w:t>
      </w:r>
      <w:r>
        <w:rPr>
          <w:rFonts w:hint="eastAsia"/>
        </w:rPr>
        <w:t>відповідають</w:t>
      </w:r>
      <w:r>
        <w:t></w:t>
      </w:r>
      <w:r>
        <w:rPr>
          <w:rFonts w:hint="eastAsia"/>
        </w:rPr>
        <w:t>їх</w:t>
      </w:r>
    </w:p>
    <w:p w:rsidR="0083074C" w:rsidRDefault="0083074C" w:rsidP="0083074C">
      <w:r>
        <w:rPr>
          <w:rFonts w:hint="eastAsia"/>
        </w:rPr>
        <w:t>реальному</w:t>
      </w:r>
      <w:r>
        <w:t></w:t>
      </w:r>
      <w:r>
        <w:rPr>
          <w:rFonts w:hint="eastAsia"/>
        </w:rPr>
        <w:t>та</w:t>
      </w:r>
      <w:r>
        <w:t></w:t>
      </w:r>
      <w:r>
        <w:rPr>
          <w:rFonts w:hint="eastAsia"/>
        </w:rPr>
        <w:t>повному</w:t>
      </w:r>
      <w:r>
        <w:t></w:t>
      </w:r>
      <w:r>
        <w:rPr>
          <w:rFonts w:hint="eastAsia"/>
        </w:rPr>
        <w:t>правовому</w:t>
      </w:r>
      <w:r>
        <w:t></w:t>
      </w:r>
      <w:r>
        <w:rPr>
          <w:rFonts w:hint="eastAsia"/>
        </w:rPr>
        <w:t>змісту</w:t>
      </w:r>
      <w:r>
        <w:t></w:t>
      </w:r>
      <w:r>
        <w:t></w:t>
      </w:r>
      <w:r>
        <w:rPr>
          <w:rFonts w:hint="eastAsia"/>
        </w:rPr>
        <w:t>За</w:t>
      </w:r>
      <w:r>
        <w:t></w:t>
      </w:r>
      <w:r>
        <w:rPr>
          <w:rFonts w:hint="eastAsia"/>
        </w:rPr>
        <w:t>ними</w:t>
      </w:r>
      <w:r>
        <w:t></w:t>
      </w:r>
      <w:r>
        <w:rPr>
          <w:rFonts w:hint="eastAsia"/>
        </w:rPr>
        <w:t>можуть</w:t>
      </w:r>
      <w:r>
        <w:t></w:t>
      </w:r>
      <w:r>
        <w:rPr>
          <w:rFonts w:hint="eastAsia"/>
        </w:rPr>
        <w:t>виникати</w:t>
      </w:r>
      <w:r>
        <w:t></w:t>
      </w:r>
      <w:r>
        <w:rPr>
          <w:rFonts w:hint="eastAsia"/>
        </w:rPr>
        <w:t>й</w:t>
      </w:r>
      <w:r>
        <w:t></w:t>
      </w:r>
      <w:r>
        <w:rPr>
          <w:rFonts w:hint="eastAsia"/>
        </w:rPr>
        <w:t>інші</w:t>
      </w:r>
      <w:r>
        <w:t></w:t>
      </w:r>
      <w:r>
        <w:rPr>
          <w:rFonts w:hint="eastAsia"/>
        </w:rPr>
        <w:t>речові</w:t>
      </w:r>
    </w:p>
    <w:p w:rsidR="0083074C" w:rsidRDefault="0083074C" w:rsidP="0083074C">
      <w:r>
        <w:rPr>
          <w:rFonts w:hint="eastAsia"/>
        </w:rPr>
        <w:t>права</w:t>
      </w:r>
      <w:r>
        <w:t></w:t>
      </w:r>
      <w:r>
        <w:rPr>
          <w:rFonts w:hint="eastAsia"/>
        </w:rPr>
        <w:t>на</w:t>
      </w:r>
      <w:r>
        <w:t></w:t>
      </w:r>
      <w:r>
        <w:rPr>
          <w:rFonts w:hint="eastAsia"/>
        </w:rPr>
        <w:t>майно</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зроблено</w:t>
      </w:r>
      <w:r>
        <w:t></w:t>
      </w:r>
      <w:r>
        <w:rPr>
          <w:rFonts w:hint="eastAsia"/>
        </w:rPr>
        <w:t>загальний</w:t>
      </w:r>
      <w:r>
        <w:t></w:t>
      </w:r>
      <w:r>
        <w:rPr>
          <w:rFonts w:hint="eastAsia"/>
        </w:rPr>
        <w:t>висновок</w:t>
      </w:r>
      <w:r>
        <w:t></w:t>
      </w:r>
      <w:r>
        <w:rPr>
          <w:rFonts w:hint="eastAsia"/>
        </w:rPr>
        <w:t>про</w:t>
      </w:r>
      <w:r>
        <w:t></w:t>
      </w:r>
      <w:r>
        <w:rPr>
          <w:rFonts w:hint="eastAsia"/>
        </w:rPr>
        <w:t>доцільність</w:t>
      </w:r>
    </w:p>
    <w:p w:rsidR="0083074C" w:rsidRDefault="0083074C" w:rsidP="0083074C">
      <w:r>
        <w:rPr>
          <w:rFonts w:hint="eastAsia"/>
        </w:rPr>
        <w:t>переходу</w:t>
      </w:r>
      <w:r>
        <w:t></w:t>
      </w:r>
      <w:r>
        <w:rPr>
          <w:rFonts w:hint="eastAsia"/>
        </w:rPr>
        <w:t>окрім</w:t>
      </w:r>
      <w:r>
        <w:t></w:t>
      </w:r>
      <w:r>
        <w:rPr>
          <w:rFonts w:hint="eastAsia"/>
        </w:rPr>
        <w:t>видових</w:t>
      </w:r>
      <w:r>
        <w:t></w:t>
      </w:r>
      <w:r>
        <w:rPr>
          <w:rFonts w:hint="eastAsia"/>
        </w:rPr>
        <w:t>і</w:t>
      </w:r>
      <w:r>
        <w:t></w:t>
      </w:r>
      <w:r>
        <w:rPr>
          <w:rFonts w:hint="eastAsia"/>
        </w:rPr>
        <w:t>до</w:t>
      </w:r>
      <w:r>
        <w:t></w:t>
      </w:r>
      <w:r>
        <w:rPr>
          <w:rFonts w:hint="eastAsia"/>
        </w:rPr>
        <w:t>родових</w:t>
      </w:r>
      <w:r>
        <w:t></w:t>
      </w:r>
      <w:r>
        <w:rPr>
          <w:rFonts w:hint="eastAsia"/>
        </w:rPr>
        <w:t>узагальнень</w:t>
      </w:r>
      <w:r>
        <w:t></w:t>
      </w:r>
      <w:r>
        <w:t></w:t>
      </w:r>
      <w:r>
        <w:rPr>
          <w:rFonts w:hint="eastAsia"/>
        </w:rPr>
        <w:t>зокрема</w:t>
      </w:r>
      <w:r>
        <w:t></w:t>
      </w:r>
      <w:r>
        <w:t></w:t>
      </w:r>
      <w:r>
        <w:rPr>
          <w:rFonts w:hint="eastAsia"/>
        </w:rPr>
        <w:t>щодо</w:t>
      </w:r>
      <w:r>
        <w:t></w:t>
      </w:r>
      <w:r>
        <w:rPr>
          <w:rFonts w:hint="eastAsia"/>
        </w:rPr>
        <w:t>способів</w:t>
      </w:r>
      <w:r>
        <w:t></w:t>
      </w:r>
      <w:r>
        <w:rPr>
          <w:rFonts w:hint="eastAsia"/>
        </w:rPr>
        <w:t>та</w:t>
      </w:r>
      <w:r>
        <w:t></w:t>
      </w:r>
      <w:r>
        <w:rPr>
          <w:rFonts w:hint="eastAsia"/>
        </w:rPr>
        <w:t>підстав</w:t>
      </w:r>
    </w:p>
    <w:p w:rsidR="0083074C" w:rsidRDefault="0083074C" w:rsidP="0083074C">
      <w:r>
        <w:rPr>
          <w:rFonts w:hint="eastAsia"/>
        </w:rPr>
        <w:t>набуття</w:t>
      </w:r>
      <w:r>
        <w:t></w:t>
      </w:r>
      <w:r>
        <w:t></w:t>
      </w:r>
      <w:r>
        <w:rPr>
          <w:rFonts w:hint="eastAsia"/>
        </w:rPr>
        <w:t>припинення</w:t>
      </w:r>
      <w:r>
        <w:t></w:t>
      </w:r>
      <w:r>
        <w:t></w:t>
      </w:r>
      <w:r>
        <w:rPr>
          <w:rFonts w:hint="eastAsia"/>
        </w:rPr>
        <w:t>речових</w:t>
      </w:r>
      <w:r>
        <w:t></w:t>
      </w:r>
      <w:r>
        <w:rPr>
          <w:rFonts w:hint="eastAsia"/>
        </w:rPr>
        <w:t>прав</w:t>
      </w:r>
      <w:r>
        <w:t></w:t>
      </w:r>
      <w:r>
        <w:t></w:t>
      </w:r>
      <w:r>
        <w:rPr>
          <w:rFonts w:hint="eastAsia"/>
        </w:rPr>
        <w:t>Підкреслено</w:t>
      </w:r>
      <w:r>
        <w:t></w:t>
      </w:r>
      <w:r>
        <w:t></w:t>
      </w:r>
      <w:r>
        <w:rPr>
          <w:rFonts w:hint="eastAsia"/>
        </w:rPr>
        <w:t>що</w:t>
      </w:r>
      <w:r>
        <w:t></w:t>
      </w:r>
      <w:r>
        <w:rPr>
          <w:rFonts w:hint="eastAsia"/>
        </w:rPr>
        <w:t>через</w:t>
      </w:r>
      <w:r>
        <w:t></w:t>
      </w:r>
      <w:r>
        <w:rPr>
          <w:rFonts w:hint="eastAsia"/>
        </w:rPr>
        <w:t>свій</w:t>
      </w:r>
      <w:r>
        <w:t></w:t>
      </w:r>
      <w:r>
        <w:rPr>
          <w:rFonts w:hint="eastAsia"/>
        </w:rPr>
        <w:t>рівень</w:t>
      </w:r>
      <w:r>
        <w:t></w:t>
      </w:r>
      <w:r>
        <w:rPr>
          <w:rFonts w:hint="eastAsia"/>
        </w:rPr>
        <w:t>правового</w:t>
      </w:r>
    </w:p>
    <w:p w:rsidR="0083074C" w:rsidRDefault="0083074C" w:rsidP="0083074C">
      <w:r>
        <w:t></w:t>
      </w:r>
      <w:r>
        <w:t></w:t>
      </w:r>
      <w:r>
        <w:t></w:t>
      </w:r>
    </w:p>
    <w:p w:rsidR="0083074C" w:rsidRDefault="0083074C" w:rsidP="0083074C">
      <w:r>
        <w:rPr>
          <w:rFonts w:hint="eastAsia"/>
        </w:rPr>
        <w:t>узагальнення</w:t>
      </w:r>
      <w:r>
        <w:t></w:t>
      </w:r>
      <w:r>
        <w:rPr>
          <w:rFonts w:hint="eastAsia"/>
        </w:rPr>
        <w:t>ст</w:t>
      </w:r>
      <w:r>
        <w:t></w:t>
      </w:r>
      <w:r>
        <w:t></w:t>
      </w:r>
      <w:r>
        <w:t></w:t>
      </w:r>
      <w:r>
        <w:t></w:t>
      </w:r>
      <w:r>
        <w:t></w:t>
      </w:r>
      <w:r>
        <w:rPr>
          <w:rFonts w:hint="eastAsia"/>
        </w:rPr>
        <w:t>ЦКУ</w:t>
      </w:r>
      <w:r>
        <w:t></w:t>
      </w:r>
      <w:r>
        <w:t></w:t>
      </w:r>
      <w:r>
        <w:rPr>
          <w:rFonts w:hint="eastAsia"/>
        </w:rPr>
        <w:t>де</w:t>
      </w:r>
      <w:r>
        <w:t></w:t>
      </w:r>
      <w:r>
        <w:rPr>
          <w:rFonts w:hint="eastAsia"/>
        </w:rPr>
        <w:t>визначається</w:t>
      </w:r>
      <w:r>
        <w:t></w:t>
      </w:r>
      <w:r>
        <w:rPr>
          <w:rFonts w:hint="eastAsia"/>
        </w:rPr>
        <w:t>перелік</w:t>
      </w:r>
      <w:r>
        <w:t></w:t>
      </w:r>
      <w:r>
        <w:rPr>
          <w:rFonts w:hint="eastAsia"/>
        </w:rPr>
        <w:t>підстав</w:t>
      </w:r>
      <w:r>
        <w:t></w:t>
      </w:r>
      <w:r>
        <w:rPr>
          <w:rFonts w:hint="eastAsia"/>
        </w:rPr>
        <w:t>виникнення</w:t>
      </w:r>
      <w:r>
        <w:t></w:t>
      </w:r>
      <w:r>
        <w:rPr>
          <w:rFonts w:hint="eastAsia"/>
        </w:rPr>
        <w:t>цивільних</w:t>
      </w:r>
    </w:p>
    <w:p w:rsidR="0083074C" w:rsidRDefault="0083074C" w:rsidP="0083074C">
      <w:r>
        <w:rPr>
          <w:rFonts w:hint="eastAsia"/>
        </w:rPr>
        <w:t>прав</w:t>
      </w:r>
      <w:r>
        <w:t></w:t>
      </w:r>
      <w:r>
        <w:rPr>
          <w:rFonts w:hint="eastAsia"/>
        </w:rPr>
        <w:t>та</w:t>
      </w:r>
      <w:r>
        <w:t></w:t>
      </w:r>
      <w:r>
        <w:rPr>
          <w:rFonts w:hint="eastAsia"/>
        </w:rPr>
        <w:t>обов’язків</w:t>
      </w:r>
      <w:r>
        <w:t></w:t>
      </w:r>
      <w:r>
        <w:t></w:t>
      </w:r>
      <w:r>
        <w:rPr>
          <w:rFonts w:hint="eastAsia"/>
        </w:rPr>
        <w:t>не</w:t>
      </w:r>
      <w:r>
        <w:t></w:t>
      </w:r>
      <w:r>
        <w:rPr>
          <w:rFonts w:hint="eastAsia"/>
        </w:rPr>
        <w:t>виконує</w:t>
      </w:r>
      <w:r>
        <w:t></w:t>
      </w:r>
      <w:r>
        <w:rPr>
          <w:rFonts w:hint="eastAsia"/>
        </w:rPr>
        <w:t>функцію</w:t>
      </w:r>
      <w:r>
        <w:t></w:t>
      </w:r>
      <w:r>
        <w:rPr>
          <w:rFonts w:hint="eastAsia"/>
        </w:rPr>
        <w:t>загальної</w:t>
      </w:r>
      <w:r>
        <w:t></w:t>
      </w:r>
      <w:r>
        <w:rPr>
          <w:rFonts w:hint="eastAsia"/>
        </w:rPr>
        <w:t>норми</w:t>
      </w:r>
      <w:r>
        <w:t></w:t>
      </w:r>
      <w:r>
        <w:rPr>
          <w:rFonts w:hint="eastAsia"/>
        </w:rPr>
        <w:t>в</w:t>
      </w:r>
      <w:r>
        <w:t></w:t>
      </w:r>
      <w:r>
        <w:rPr>
          <w:rFonts w:hint="eastAsia"/>
        </w:rPr>
        <w:t>речовому</w:t>
      </w:r>
      <w:r>
        <w:t></w:t>
      </w:r>
      <w:r>
        <w:rPr>
          <w:rFonts w:hint="eastAsia"/>
        </w:rPr>
        <w:t>праві</w:t>
      </w:r>
      <w:r>
        <w:t></w:t>
      </w:r>
      <w:r>
        <w:rPr>
          <w:rFonts w:hint="eastAsia"/>
        </w:rPr>
        <w:t>України</w:t>
      </w:r>
      <w:r>
        <w:t></w:t>
      </w:r>
    </w:p>
    <w:p w:rsidR="0083074C" w:rsidRDefault="0083074C" w:rsidP="0083074C">
      <w:r>
        <w:t></w:t>
      </w:r>
      <w:r>
        <w:t></w:t>
      </w:r>
      <w:r>
        <w:t></w:t>
      </w:r>
      <w:r>
        <w:t></w:t>
      </w:r>
      <w:r>
        <w:rPr>
          <w:rFonts w:hint="eastAsia"/>
        </w:rPr>
        <w:t>На</w:t>
      </w:r>
      <w:r>
        <w:t></w:t>
      </w:r>
      <w:r>
        <w:rPr>
          <w:rFonts w:hint="eastAsia"/>
        </w:rPr>
        <w:t>відміну</w:t>
      </w:r>
      <w:r>
        <w:t></w:t>
      </w:r>
      <w:r>
        <w:rPr>
          <w:rFonts w:hint="eastAsia"/>
        </w:rPr>
        <w:t>від</w:t>
      </w:r>
      <w:r>
        <w:t></w:t>
      </w:r>
      <w:r>
        <w:rPr>
          <w:rFonts w:hint="eastAsia"/>
        </w:rPr>
        <w:t>книги</w:t>
      </w:r>
      <w:r>
        <w:t></w:t>
      </w:r>
      <w:r>
        <w:rPr>
          <w:rFonts w:hint="eastAsia"/>
        </w:rPr>
        <w:t>п’ятої</w:t>
      </w:r>
      <w:r>
        <w:t></w:t>
      </w:r>
      <w:r>
        <w:t></w:t>
      </w:r>
      <w:r>
        <w:rPr>
          <w:rFonts w:hint="eastAsia"/>
        </w:rPr>
        <w:t>Зобов’язальне</w:t>
      </w:r>
      <w:r>
        <w:t></w:t>
      </w:r>
      <w:r>
        <w:rPr>
          <w:rFonts w:hint="eastAsia"/>
        </w:rPr>
        <w:t>право</w:t>
      </w:r>
      <w:r>
        <w:t></w:t>
      </w:r>
      <w:r>
        <w:t></w:t>
      </w:r>
      <w:r>
        <w:t></w:t>
      </w:r>
      <w:r>
        <w:rPr>
          <w:rFonts w:hint="eastAsia"/>
        </w:rPr>
        <w:t>книга</w:t>
      </w:r>
      <w:r>
        <w:t></w:t>
      </w:r>
      <w:r>
        <w:rPr>
          <w:rFonts w:hint="eastAsia"/>
        </w:rPr>
        <w:t>третя</w:t>
      </w:r>
      <w:r>
        <w:t></w:t>
      </w:r>
      <w:r>
        <w:rPr>
          <w:rFonts w:hint="eastAsia"/>
        </w:rPr>
        <w:t>ЦКУ</w:t>
      </w:r>
      <w:r>
        <w:t></w:t>
      </w:r>
      <w:r>
        <w:t></w:t>
      </w:r>
      <w:r>
        <w:rPr>
          <w:rFonts w:hint="eastAsia"/>
        </w:rPr>
        <w:t>Право</w:t>
      </w:r>
    </w:p>
    <w:p w:rsidR="0083074C" w:rsidRDefault="0083074C" w:rsidP="0083074C">
      <w:r>
        <w:rPr>
          <w:rFonts w:hint="eastAsia"/>
        </w:rPr>
        <w:t>власності</w:t>
      </w:r>
      <w:r>
        <w:t></w:t>
      </w:r>
      <w:r>
        <w:rPr>
          <w:rFonts w:hint="eastAsia"/>
        </w:rPr>
        <w:t>та</w:t>
      </w:r>
      <w:r>
        <w:t></w:t>
      </w:r>
      <w:r>
        <w:rPr>
          <w:rFonts w:hint="eastAsia"/>
        </w:rPr>
        <w:t>інші</w:t>
      </w:r>
      <w:r>
        <w:t></w:t>
      </w:r>
      <w:r>
        <w:rPr>
          <w:rFonts w:hint="eastAsia"/>
        </w:rPr>
        <w:t>речові</w:t>
      </w:r>
      <w:r>
        <w:t></w:t>
      </w:r>
      <w:r>
        <w:rPr>
          <w:rFonts w:hint="eastAsia"/>
        </w:rPr>
        <w:t>права</w:t>
      </w:r>
      <w:r>
        <w:t></w:t>
      </w:r>
      <w:r>
        <w:t></w:t>
      </w:r>
      <w:r>
        <w:rPr>
          <w:rFonts w:hint="eastAsia"/>
        </w:rPr>
        <w:t>викладена</w:t>
      </w:r>
      <w:r>
        <w:t></w:t>
      </w:r>
      <w:r>
        <w:rPr>
          <w:rFonts w:hint="eastAsia"/>
        </w:rPr>
        <w:t>як</w:t>
      </w:r>
      <w:r>
        <w:t></w:t>
      </w:r>
      <w:r>
        <w:rPr>
          <w:rFonts w:hint="eastAsia"/>
        </w:rPr>
        <w:t>система</w:t>
      </w:r>
      <w:r>
        <w:t></w:t>
      </w:r>
      <w:r>
        <w:rPr>
          <w:rFonts w:hint="eastAsia"/>
        </w:rPr>
        <w:t>прав</w:t>
      </w:r>
      <w:r>
        <w:t></w:t>
      </w:r>
      <w:r>
        <w:t></w:t>
      </w:r>
      <w:r>
        <w:rPr>
          <w:rFonts w:hint="eastAsia"/>
        </w:rPr>
        <w:t>а</w:t>
      </w:r>
      <w:r>
        <w:t></w:t>
      </w:r>
      <w:r>
        <w:rPr>
          <w:rFonts w:hint="eastAsia"/>
        </w:rPr>
        <w:t>не</w:t>
      </w:r>
      <w:r>
        <w:t></w:t>
      </w:r>
      <w:r>
        <w:rPr>
          <w:rFonts w:hint="eastAsia"/>
        </w:rPr>
        <w:t>правовідносин</w:t>
      </w:r>
      <w:r>
        <w:t></w:t>
      </w:r>
      <w:r>
        <w:t></w:t>
      </w:r>
      <w:r>
        <w:rPr>
          <w:rFonts w:hint="eastAsia"/>
        </w:rPr>
        <w:t>З</w:t>
      </w:r>
    </w:p>
    <w:p w:rsidR="0083074C" w:rsidRDefault="0083074C" w:rsidP="0083074C">
      <w:r>
        <w:rPr>
          <w:rFonts w:hint="eastAsia"/>
        </w:rPr>
        <w:t>огляду</w:t>
      </w:r>
      <w:r>
        <w:t></w:t>
      </w:r>
      <w:r>
        <w:rPr>
          <w:rFonts w:hint="eastAsia"/>
        </w:rPr>
        <w:t>на</w:t>
      </w:r>
      <w:r>
        <w:t></w:t>
      </w:r>
      <w:r>
        <w:rPr>
          <w:rFonts w:hint="eastAsia"/>
        </w:rPr>
        <w:t>це</w:t>
      </w:r>
      <w:r>
        <w:t></w:t>
      </w:r>
      <w:r>
        <w:rPr>
          <w:rFonts w:hint="eastAsia"/>
        </w:rPr>
        <w:t>звернуто</w:t>
      </w:r>
      <w:r>
        <w:t></w:t>
      </w:r>
      <w:r>
        <w:rPr>
          <w:rFonts w:hint="eastAsia"/>
        </w:rPr>
        <w:t>увагу</w:t>
      </w:r>
      <w:r>
        <w:t></w:t>
      </w:r>
      <w:r>
        <w:t></w:t>
      </w:r>
      <w:r>
        <w:rPr>
          <w:rFonts w:hint="eastAsia"/>
        </w:rPr>
        <w:t>що</w:t>
      </w:r>
      <w:r>
        <w:t></w:t>
      </w:r>
      <w:r>
        <w:rPr>
          <w:rFonts w:hint="eastAsia"/>
        </w:rPr>
        <w:t>якщо</w:t>
      </w:r>
      <w:r>
        <w:t></w:t>
      </w:r>
      <w:r>
        <w:rPr>
          <w:rFonts w:hint="eastAsia"/>
        </w:rPr>
        <w:t>у</w:t>
      </w:r>
      <w:r>
        <w:t></w:t>
      </w:r>
      <w:r>
        <w:rPr>
          <w:rFonts w:hint="eastAsia"/>
        </w:rPr>
        <w:t>зобов’язальних</w:t>
      </w:r>
      <w:r>
        <w:t></w:t>
      </w:r>
      <w:r>
        <w:rPr>
          <w:rFonts w:hint="eastAsia"/>
        </w:rPr>
        <w:t>прав</w:t>
      </w:r>
      <w:r>
        <w:t></w:t>
      </w:r>
      <w:r>
        <w:rPr>
          <w:rFonts w:hint="eastAsia"/>
        </w:rPr>
        <w:t>і</w:t>
      </w:r>
      <w:r>
        <w:t></w:t>
      </w:r>
      <w:r>
        <w:rPr>
          <w:rFonts w:hint="eastAsia"/>
        </w:rPr>
        <w:t>правовідносин</w:t>
      </w:r>
    </w:p>
    <w:p w:rsidR="0083074C" w:rsidRDefault="0083074C" w:rsidP="0083074C">
      <w:r>
        <w:rPr>
          <w:rFonts w:hint="eastAsia"/>
        </w:rPr>
        <w:t>підстави</w:t>
      </w:r>
      <w:r>
        <w:t></w:t>
      </w:r>
      <w:r>
        <w:rPr>
          <w:rFonts w:hint="eastAsia"/>
        </w:rPr>
        <w:t>їх</w:t>
      </w:r>
      <w:r>
        <w:t></w:t>
      </w:r>
      <w:r>
        <w:rPr>
          <w:rFonts w:hint="eastAsia"/>
        </w:rPr>
        <w:t>виникнення</w:t>
      </w:r>
      <w:r>
        <w:t></w:t>
      </w:r>
      <w:r>
        <w:rPr>
          <w:rFonts w:hint="eastAsia"/>
        </w:rPr>
        <w:t>збігаються</w:t>
      </w:r>
      <w:r>
        <w:t></w:t>
      </w:r>
      <w:r>
        <w:rPr>
          <w:rFonts w:hint="eastAsia"/>
        </w:rPr>
        <w:t>через</w:t>
      </w:r>
      <w:r>
        <w:t></w:t>
      </w:r>
      <w:r>
        <w:rPr>
          <w:rFonts w:hint="eastAsia"/>
        </w:rPr>
        <w:t>їх</w:t>
      </w:r>
      <w:r>
        <w:t></w:t>
      </w:r>
      <w:r>
        <w:rPr>
          <w:rFonts w:hint="eastAsia"/>
        </w:rPr>
        <w:t>відносний</w:t>
      </w:r>
      <w:r>
        <w:t></w:t>
      </w:r>
      <w:r>
        <w:rPr>
          <w:rFonts w:hint="eastAsia"/>
        </w:rPr>
        <w:t>характер</w:t>
      </w:r>
      <w:r>
        <w:t></w:t>
      </w:r>
      <w:r>
        <w:t></w:t>
      </w:r>
      <w:r>
        <w:rPr>
          <w:rFonts w:hint="eastAsia"/>
        </w:rPr>
        <w:t>то</w:t>
      </w:r>
      <w:r>
        <w:t></w:t>
      </w:r>
      <w:r>
        <w:rPr>
          <w:rFonts w:hint="eastAsia"/>
        </w:rPr>
        <w:t>підстави</w:t>
      </w:r>
    </w:p>
    <w:p w:rsidR="0083074C" w:rsidRDefault="0083074C" w:rsidP="0083074C">
      <w:r>
        <w:rPr>
          <w:rFonts w:hint="eastAsia"/>
        </w:rPr>
        <w:t>виникнення</w:t>
      </w:r>
      <w:r>
        <w:t></w:t>
      </w:r>
      <w:r>
        <w:rPr>
          <w:rFonts w:hint="eastAsia"/>
        </w:rPr>
        <w:t>речових</w:t>
      </w:r>
      <w:r>
        <w:t></w:t>
      </w:r>
      <w:r>
        <w:rPr>
          <w:rFonts w:hint="eastAsia"/>
        </w:rPr>
        <w:t>прав</w:t>
      </w:r>
      <w:r>
        <w:t></w:t>
      </w:r>
      <w:r>
        <w:rPr>
          <w:rFonts w:hint="eastAsia"/>
        </w:rPr>
        <w:t>і</w:t>
      </w:r>
      <w:r>
        <w:t></w:t>
      </w:r>
      <w:r>
        <w:rPr>
          <w:rFonts w:hint="eastAsia"/>
        </w:rPr>
        <w:t>правовідносин</w:t>
      </w:r>
      <w:r>
        <w:t></w:t>
      </w:r>
      <w:r>
        <w:rPr>
          <w:rFonts w:hint="eastAsia"/>
        </w:rPr>
        <w:t>такого</w:t>
      </w:r>
      <w:r>
        <w:t></w:t>
      </w:r>
      <w:r>
        <w:rPr>
          <w:rFonts w:hint="eastAsia"/>
        </w:rPr>
        <w:t>абсолютного</w:t>
      </w:r>
      <w:r>
        <w:t></w:t>
      </w:r>
      <w:r>
        <w:rPr>
          <w:rFonts w:hint="eastAsia"/>
        </w:rPr>
        <w:t>збігу</w:t>
      </w:r>
      <w:r>
        <w:t></w:t>
      </w:r>
      <w:r>
        <w:rPr>
          <w:rFonts w:hint="eastAsia"/>
        </w:rPr>
        <w:t>не</w:t>
      </w:r>
      <w:r>
        <w:t></w:t>
      </w:r>
      <w:r>
        <w:rPr>
          <w:rFonts w:hint="eastAsia"/>
        </w:rPr>
        <w:t>мають</w:t>
      </w:r>
    </w:p>
    <w:p w:rsidR="0083074C" w:rsidRDefault="0083074C" w:rsidP="0083074C">
      <w:r>
        <w:t></w:t>
      </w:r>
      <w:r>
        <w:rPr>
          <w:rFonts w:hint="eastAsia"/>
        </w:rPr>
        <w:t>наприклад</w:t>
      </w:r>
      <w:r>
        <w:t></w:t>
      </w:r>
      <w:r>
        <w:t></w:t>
      </w:r>
      <w:r>
        <w:rPr>
          <w:rFonts w:hint="eastAsia"/>
        </w:rPr>
        <w:t>у</w:t>
      </w:r>
      <w:r>
        <w:t></w:t>
      </w:r>
      <w:r>
        <w:rPr>
          <w:rFonts w:hint="eastAsia"/>
        </w:rPr>
        <w:t>разі</w:t>
      </w:r>
      <w:r>
        <w:t></w:t>
      </w:r>
      <w:r>
        <w:rPr>
          <w:rFonts w:hint="eastAsia"/>
        </w:rPr>
        <w:t>виникнення</w:t>
      </w:r>
      <w:r>
        <w:t></w:t>
      </w:r>
      <w:r>
        <w:rPr>
          <w:rFonts w:hint="eastAsia"/>
        </w:rPr>
        <w:t>речових</w:t>
      </w:r>
      <w:r>
        <w:t></w:t>
      </w:r>
      <w:r>
        <w:rPr>
          <w:rFonts w:hint="eastAsia"/>
        </w:rPr>
        <w:t>прав</w:t>
      </w:r>
      <w:r>
        <w:t></w:t>
      </w:r>
      <w:r>
        <w:rPr>
          <w:rFonts w:hint="eastAsia"/>
        </w:rPr>
        <w:t>на</w:t>
      </w:r>
      <w:r>
        <w:t></w:t>
      </w:r>
      <w:r>
        <w:rPr>
          <w:rFonts w:hint="eastAsia"/>
        </w:rPr>
        <w:t>підставі</w:t>
      </w:r>
      <w:r>
        <w:t></w:t>
      </w:r>
      <w:r>
        <w:rPr>
          <w:rFonts w:hint="eastAsia"/>
        </w:rPr>
        <w:t>договору</w:t>
      </w:r>
      <w:r>
        <w:t></w:t>
      </w:r>
      <w:r>
        <w:t></w:t>
      </w:r>
      <w:r>
        <w:t></w:t>
      </w:r>
      <w:r>
        <w:rPr>
          <w:rFonts w:hint="eastAsia"/>
        </w:rPr>
        <w:t>Абсолютна</w:t>
      </w:r>
    </w:p>
    <w:p w:rsidR="0083074C" w:rsidRDefault="0083074C" w:rsidP="0083074C">
      <w:r>
        <w:rPr>
          <w:rFonts w:hint="eastAsia"/>
        </w:rPr>
        <w:t>природа</w:t>
      </w:r>
      <w:r>
        <w:t></w:t>
      </w:r>
      <w:r>
        <w:rPr>
          <w:rFonts w:hint="eastAsia"/>
        </w:rPr>
        <w:t>речових</w:t>
      </w:r>
      <w:r>
        <w:t></w:t>
      </w:r>
      <w:r>
        <w:rPr>
          <w:rFonts w:hint="eastAsia"/>
        </w:rPr>
        <w:t>прав</w:t>
      </w:r>
      <w:r>
        <w:t></w:t>
      </w:r>
      <w:r>
        <w:rPr>
          <w:rFonts w:hint="eastAsia"/>
        </w:rPr>
        <w:t>універсальна</w:t>
      </w:r>
      <w:r>
        <w:t></w:t>
      </w:r>
      <w:r>
        <w:rPr>
          <w:rFonts w:hint="eastAsia"/>
        </w:rPr>
        <w:t>і</w:t>
      </w:r>
      <w:r>
        <w:t></w:t>
      </w:r>
      <w:r>
        <w:rPr>
          <w:rFonts w:hint="eastAsia"/>
        </w:rPr>
        <w:t>дає</w:t>
      </w:r>
      <w:r>
        <w:t></w:t>
      </w:r>
      <w:r>
        <w:rPr>
          <w:rFonts w:hint="eastAsia"/>
        </w:rPr>
        <w:t>змогу</w:t>
      </w:r>
      <w:r>
        <w:t></w:t>
      </w:r>
      <w:r>
        <w:rPr>
          <w:rFonts w:hint="eastAsia"/>
        </w:rPr>
        <w:t>їм</w:t>
      </w:r>
      <w:r>
        <w:t></w:t>
      </w:r>
      <w:r>
        <w:rPr>
          <w:rFonts w:hint="eastAsia"/>
        </w:rPr>
        <w:t>виникати</w:t>
      </w:r>
      <w:r>
        <w:t></w:t>
      </w:r>
      <w:r>
        <w:rPr>
          <w:rFonts w:hint="eastAsia"/>
        </w:rPr>
        <w:t>та</w:t>
      </w:r>
      <w:r>
        <w:t></w:t>
      </w:r>
      <w:r>
        <w:rPr>
          <w:rFonts w:hint="eastAsia"/>
        </w:rPr>
        <w:t>здійснюватися</w:t>
      </w:r>
      <w:r>
        <w:t></w:t>
      </w:r>
      <w:r>
        <w:rPr>
          <w:rFonts w:hint="eastAsia"/>
        </w:rPr>
        <w:t>й</w:t>
      </w:r>
      <w:r>
        <w:t></w:t>
      </w:r>
      <w:r>
        <w:rPr>
          <w:rFonts w:hint="eastAsia"/>
        </w:rPr>
        <w:t>у</w:t>
      </w:r>
    </w:p>
    <w:p w:rsidR="0083074C" w:rsidRDefault="0083074C" w:rsidP="0083074C">
      <w:r>
        <w:rPr>
          <w:rFonts w:hint="eastAsia"/>
        </w:rPr>
        <w:t>відносних</w:t>
      </w:r>
      <w:r>
        <w:t></w:t>
      </w:r>
      <w:r>
        <w:t></w:t>
      </w:r>
      <w:r>
        <w:rPr>
          <w:rFonts w:hint="eastAsia"/>
        </w:rPr>
        <w:t>зобов’язальних</w:t>
      </w:r>
      <w:r>
        <w:t></w:t>
      </w:r>
      <w:r>
        <w:t></w:t>
      </w:r>
      <w:r>
        <w:rPr>
          <w:rFonts w:hint="eastAsia"/>
        </w:rPr>
        <w:t>правовідносинах</w:t>
      </w:r>
      <w:r>
        <w:t></w:t>
      </w:r>
      <w:r>
        <w:t></w:t>
      </w:r>
      <w:r>
        <w:rPr>
          <w:rFonts w:hint="eastAsia"/>
        </w:rPr>
        <w:t>паралельно</w:t>
      </w:r>
      <w:r>
        <w:t></w:t>
      </w:r>
      <w:r>
        <w:rPr>
          <w:rFonts w:hint="eastAsia"/>
        </w:rPr>
        <w:t>існуючи</w:t>
      </w:r>
      <w:r>
        <w:t></w:t>
      </w:r>
      <w:r>
        <w:rPr>
          <w:rFonts w:hint="eastAsia"/>
        </w:rPr>
        <w:t>також</w:t>
      </w:r>
      <w:r>
        <w:t></w:t>
      </w:r>
      <w:r>
        <w:rPr>
          <w:rFonts w:hint="eastAsia"/>
        </w:rPr>
        <w:t>і</w:t>
      </w:r>
      <w:r>
        <w:t></w:t>
      </w:r>
      <w:r>
        <w:rPr>
          <w:rFonts w:hint="eastAsia"/>
        </w:rPr>
        <w:t>в</w:t>
      </w:r>
    </w:p>
    <w:p w:rsidR="0083074C" w:rsidRDefault="0083074C" w:rsidP="0083074C">
      <w:r>
        <w:rPr>
          <w:rFonts w:hint="eastAsia"/>
        </w:rPr>
        <w:t>абсолютних</w:t>
      </w:r>
      <w:r>
        <w:t></w:t>
      </w:r>
      <w:r>
        <w:t></w:t>
      </w:r>
      <w:r>
        <w:rPr>
          <w:rFonts w:hint="eastAsia"/>
        </w:rPr>
        <w:t>речових</w:t>
      </w:r>
      <w:r>
        <w:t></w:t>
      </w:r>
      <w:r>
        <w:t></w:t>
      </w:r>
      <w:r>
        <w:rPr>
          <w:rFonts w:hint="eastAsia"/>
        </w:rPr>
        <w:t>правовідносинах</w:t>
      </w:r>
      <w:r>
        <w:t></w:t>
      </w:r>
      <w:r>
        <w:t></w:t>
      </w:r>
      <w:r>
        <w:rPr>
          <w:rFonts w:hint="eastAsia"/>
        </w:rPr>
        <w:t>Цей</w:t>
      </w:r>
      <w:r>
        <w:t></w:t>
      </w:r>
      <w:r>
        <w:rPr>
          <w:rFonts w:hint="eastAsia"/>
        </w:rPr>
        <w:t>феномен</w:t>
      </w:r>
      <w:r>
        <w:t></w:t>
      </w:r>
      <w:r>
        <w:rPr>
          <w:rFonts w:hint="eastAsia"/>
        </w:rPr>
        <w:t>речових</w:t>
      </w:r>
      <w:r>
        <w:t></w:t>
      </w:r>
      <w:r>
        <w:rPr>
          <w:rFonts w:hint="eastAsia"/>
        </w:rPr>
        <w:t>прав</w:t>
      </w:r>
      <w:r>
        <w:t></w:t>
      </w:r>
      <w:r>
        <w:rPr>
          <w:rFonts w:hint="eastAsia"/>
        </w:rPr>
        <w:t>зумовлений</w:t>
      </w:r>
    </w:p>
    <w:p w:rsidR="0083074C" w:rsidRDefault="0083074C" w:rsidP="0083074C">
      <w:r>
        <w:rPr>
          <w:rFonts w:hint="eastAsia"/>
        </w:rPr>
        <w:t>двома</w:t>
      </w:r>
      <w:r>
        <w:t></w:t>
      </w:r>
      <w:r>
        <w:rPr>
          <w:rFonts w:hint="eastAsia"/>
        </w:rPr>
        <w:t>моментами</w:t>
      </w:r>
      <w:r>
        <w:t></w:t>
      </w:r>
      <w:r>
        <w:rPr>
          <w:rFonts w:hint="eastAsia"/>
        </w:rPr>
        <w:t>–</w:t>
      </w:r>
      <w:r>
        <w:t></w:t>
      </w:r>
      <w:r>
        <w:rPr>
          <w:rFonts w:hint="eastAsia"/>
        </w:rPr>
        <w:t>абсолютним</w:t>
      </w:r>
      <w:r>
        <w:t></w:t>
      </w:r>
      <w:r>
        <w:rPr>
          <w:rFonts w:hint="eastAsia"/>
        </w:rPr>
        <w:t>характером</w:t>
      </w:r>
      <w:r>
        <w:t></w:t>
      </w:r>
      <w:r>
        <w:rPr>
          <w:rFonts w:hint="eastAsia"/>
        </w:rPr>
        <w:t>цих</w:t>
      </w:r>
      <w:r>
        <w:t></w:t>
      </w:r>
      <w:r>
        <w:rPr>
          <w:rFonts w:hint="eastAsia"/>
        </w:rPr>
        <w:t>прав</w:t>
      </w:r>
      <w:r>
        <w:t></w:t>
      </w:r>
      <w:r>
        <w:rPr>
          <w:rFonts w:hint="eastAsia"/>
        </w:rPr>
        <w:t>та</w:t>
      </w:r>
      <w:r>
        <w:t></w:t>
      </w:r>
      <w:r>
        <w:rPr>
          <w:rFonts w:hint="eastAsia"/>
        </w:rPr>
        <w:t>оборотоздатністю</w:t>
      </w:r>
      <w:r>
        <w:t></w:t>
      </w:r>
      <w:r>
        <w:rPr>
          <w:rFonts w:hint="eastAsia"/>
        </w:rPr>
        <w:t>їх</w:t>
      </w:r>
    </w:p>
    <w:p w:rsidR="0083074C" w:rsidRDefault="0083074C" w:rsidP="0083074C">
      <w:r>
        <w:rPr>
          <w:rFonts w:hint="eastAsia"/>
        </w:rPr>
        <w:t>об’єктів</w:t>
      </w:r>
      <w:r>
        <w:t></w:t>
      </w:r>
    </w:p>
    <w:p w:rsidR="0083074C" w:rsidRDefault="0083074C" w:rsidP="0083074C">
      <w:r>
        <w:t></w:t>
      </w:r>
      <w:r>
        <w:t></w:t>
      </w:r>
      <w:r>
        <w:t></w:t>
      </w:r>
      <w:r>
        <w:t></w:t>
      </w:r>
      <w:r>
        <w:rPr>
          <w:rFonts w:hint="eastAsia"/>
        </w:rPr>
        <w:t>У</w:t>
      </w:r>
      <w:r>
        <w:t></w:t>
      </w:r>
      <w:r>
        <w:rPr>
          <w:rFonts w:hint="eastAsia"/>
        </w:rPr>
        <w:t>правових</w:t>
      </w:r>
      <w:r>
        <w:t></w:t>
      </w:r>
      <w:r>
        <w:rPr>
          <w:rFonts w:hint="eastAsia"/>
        </w:rPr>
        <w:t>нормах</w:t>
      </w:r>
      <w:r>
        <w:t></w:t>
      </w:r>
      <w:r>
        <w:rPr>
          <w:rFonts w:hint="eastAsia"/>
        </w:rPr>
        <w:t>книги</w:t>
      </w:r>
      <w:r>
        <w:t></w:t>
      </w:r>
      <w:r>
        <w:rPr>
          <w:rFonts w:hint="eastAsia"/>
        </w:rPr>
        <w:t>третьої</w:t>
      </w:r>
      <w:r>
        <w:t></w:t>
      </w:r>
      <w:r>
        <w:rPr>
          <w:rFonts w:hint="eastAsia"/>
        </w:rPr>
        <w:t>ЦКУ</w:t>
      </w:r>
      <w:r>
        <w:t></w:t>
      </w:r>
      <w:r>
        <w:rPr>
          <w:rFonts w:hint="eastAsia"/>
        </w:rPr>
        <w:t>можна</w:t>
      </w:r>
      <w:r>
        <w:t></w:t>
      </w:r>
      <w:r>
        <w:rPr>
          <w:rFonts w:hint="eastAsia"/>
        </w:rPr>
        <w:t>побачити</w:t>
      </w:r>
      <w:r>
        <w:t></w:t>
      </w:r>
      <w:r>
        <w:rPr>
          <w:rFonts w:hint="eastAsia"/>
        </w:rPr>
        <w:t>три</w:t>
      </w:r>
      <w:r>
        <w:t></w:t>
      </w:r>
      <w:r>
        <w:rPr>
          <w:rFonts w:hint="eastAsia"/>
        </w:rPr>
        <w:t>різних</w:t>
      </w:r>
      <w:r>
        <w:t></w:t>
      </w:r>
      <w:r>
        <w:rPr>
          <w:rFonts w:hint="eastAsia"/>
        </w:rPr>
        <w:t>підходи</w:t>
      </w:r>
    </w:p>
    <w:p w:rsidR="0083074C" w:rsidRDefault="0083074C" w:rsidP="0083074C">
      <w:r>
        <w:rPr>
          <w:rFonts w:hint="eastAsia"/>
        </w:rPr>
        <w:t>можливого</w:t>
      </w:r>
      <w:r>
        <w:t></w:t>
      </w:r>
      <w:r>
        <w:rPr>
          <w:rFonts w:hint="eastAsia"/>
        </w:rPr>
        <w:t>загального</w:t>
      </w:r>
      <w:r>
        <w:t></w:t>
      </w:r>
      <w:r>
        <w:rPr>
          <w:rFonts w:hint="eastAsia"/>
        </w:rPr>
        <w:t>визначення</w:t>
      </w:r>
      <w:r>
        <w:t></w:t>
      </w:r>
      <w:r>
        <w:rPr>
          <w:rFonts w:hint="eastAsia"/>
        </w:rPr>
        <w:t>кола</w:t>
      </w:r>
      <w:r>
        <w:t></w:t>
      </w:r>
      <w:r>
        <w:rPr>
          <w:rFonts w:hint="eastAsia"/>
        </w:rPr>
        <w:t>підстав</w:t>
      </w:r>
      <w:r>
        <w:t></w:t>
      </w:r>
      <w:r>
        <w:rPr>
          <w:rFonts w:hint="eastAsia"/>
        </w:rPr>
        <w:t>набуття</w:t>
      </w:r>
      <w:r>
        <w:t></w:t>
      </w:r>
      <w:r>
        <w:rPr>
          <w:rFonts w:hint="eastAsia"/>
        </w:rPr>
        <w:t>особою</w:t>
      </w:r>
      <w:r>
        <w:t></w:t>
      </w:r>
      <w:r>
        <w:rPr>
          <w:rFonts w:hint="eastAsia"/>
        </w:rPr>
        <w:t>окремих</w:t>
      </w:r>
      <w:r>
        <w:t></w:t>
      </w:r>
      <w:r>
        <w:rPr>
          <w:rFonts w:hint="eastAsia"/>
        </w:rPr>
        <w:t>речових</w:t>
      </w:r>
    </w:p>
    <w:p w:rsidR="0083074C" w:rsidRDefault="0083074C" w:rsidP="0083074C">
      <w:r>
        <w:rPr>
          <w:rFonts w:hint="eastAsia"/>
        </w:rPr>
        <w:t>прав</w:t>
      </w:r>
      <w:r>
        <w:t></w:t>
      </w:r>
      <w:r>
        <w:t></w:t>
      </w:r>
      <w:r>
        <w:rPr>
          <w:rFonts w:hint="eastAsia"/>
        </w:rPr>
        <w:t>Перший</w:t>
      </w:r>
      <w:r>
        <w:t></w:t>
      </w:r>
      <w:r>
        <w:t></w:t>
      </w:r>
      <w:r>
        <w:rPr>
          <w:rFonts w:hint="eastAsia"/>
        </w:rPr>
        <w:t>сформульований</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за</w:t>
      </w:r>
      <w:r>
        <w:t></w:t>
      </w:r>
      <w:r>
        <w:rPr>
          <w:rFonts w:hint="eastAsia"/>
        </w:rPr>
        <w:t>правилом</w:t>
      </w:r>
      <w:r>
        <w:t></w:t>
      </w:r>
      <w:r>
        <w:rPr>
          <w:rFonts w:hint="eastAsia"/>
        </w:rPr>
        <w:t>легітимного</w:t>
      </w:r>
      <w:r>
        <w:t></w:t>
      </w:r>
      <w:r>
        <w:rPr>
          <w:rFonts w:hint="eastAsia"/>
        </w:rPr>
        <w:t>дозволу</w:t>
      </w:r>
    </w:p>
    <w:p w:rsidR="0083074C" w:rsidRDefault="0083074C" w:rsidP="0083074C">
      <w:r>
        <w:rPr>
          <w:rFonts w:hint="eastAsia"/>
        </w:rPr>
        <w:t>–</w:t>
      </w:r>
      <w:r>
        <w:t></w:t>
      </w:r>
      <w:r>
        <w:t></w:t>
      </w:r>
      <w:r>
        <w:rPr>
          <w:rFonts w:hint="eastAsia"/>
        </w:rPr>
        <w:t>дозволено</w:t>
      </w:r>
      <w:r>
        <w:t></w:t>
      </w:r>
      <w:r>
        <w:rPr>
          <w:rFonts w:hint="eastAsia"/>
        </w:rPr>
        <w:t>все</w:t>
      </w:r>
      <w:r>
        <w:t></w:t>
      </w:r>
      <w:r>
        <w:t></w:t>
      </w:r>
      <w:r>
        <w:rPr>
          <w:rFonts w:hint="eastAsia"/>
        </w:rPr>
        <w:t>що</w:t>
      </w:r>
      <w:r>
        <w:t></w:t>
      </w:r>
      <w:r>
        <w:rPr>
          <w:rFonts w:hint="eastAsia"/>
        </w:rPr>
        <w:t>не</w:t>
      </w:r>
      <w:r>
        <w:t></w:t>
      </w:r>
      <w:r>
        <w:rPr>
          <w:rFonts w:hint="eastAsia"/>
        </w:rPr>
        <w:t>заборонено</w:t>
      </w:r>
      <w:r>
        <w:t></w:t>
      </w:r>
      <w:r>
        <w:rPr>
          <w:rFonts w:hint="eastAsia"/>
        </w:rPr>
        <w:t>законом</w:t>
      </w:r>
      <w:r>
        <w:t></w:t>
      </w:r>
      <w:r>
        <w:t></w:t>
      </w:r>
      <w:r>
        <w:t></w:t>
      </w:r>
      <w:r>
        <w:rPr>
          <w:rFonts w:hint="eastAsia"/>
        </w:rPr>
        <w:t>Другий</w:t>
      </w:r>
      <w:r>
        <w:t></w:t>
      </w:r>
      <w:r>
        <w:rPr>
          <w:rFonts w:hint="eastAsia"/>
        </w:rPr>
        <w:t>–</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за</w:t>
      </w:r>
    </w:p>
    <w:p w:rsidR="0083074C" w:rsidRDefault="0083074C" w:rsidP="0083074C">
      <w:r>
        <w:rPr>
          <w:rFonts w:hint="eastAsia"/>
        </w:rPr>
        <w:t>правилом</w:t>
      </w:r>
      <w:r>
        <w:t></w:t>
      </w:r>
      <w:r>
        <w:rPr>
          <w:rFonts w:hint="eastAsia"/>
        </w:rPr>
        <w:t>особливого</w:t>
      </w:r>
      <w:r>
        <w:t></w:t>
      </w:r>
      <w:r>
        <w:rPr>
          <w:rFonts w:hint="eastAsia"/>
        </w:rPr>
        <w:t>дозволу</w:t>
      </w:r>
      <w:r>
        <w:t></w:t>
      </w:r>
      <w:r>
        <w:rPr>
          <w:rFonts w:hint="eastAsia"/>
        </w:rPr>
        <w:t>–</w:t>
      </w:r>
      <w:r>
        <w:t></w:t>
      </w:r>
      <w:r>
        <w:t></w:t>
      </w:r>
      <w:r>
        <w:rPr>
          <w:rFonts w:hint="eastAsia"/>
        </w:rPr>
        <w:t>дозволено</w:t>
      </w:r>
      <w:r>
        <w:t></w:t>
      </w:r>
      <w:r>
        <w:rPr>
          <w:rFonts w:hint="eastAsia"/>
        </w:rPr>
        <w:t>все</w:t>
      </w:r>
      <w:r>
        <w:t></w:t>
      </w:r>
      <w:r>
        <w:t></w:t>
      </w:r>
      <w:r>
        <w:rPr>
          <w:rFonts w:hint="eastAsia"/>
        </w:rPr>
        <w:t>що</w:t>
      </w:r>
      <w:r>
        <w:t></w:t>
      </w:r>
      <w:r>
        <w:rPr>
          <w:rFonts w:hint="eastAsia"/>
        </w:rPr>
        <w:t>передбачено</w:t>
      </w:r>
      <w:r>
        <w:t></w:t>
      </w:r>
      <w:r>
        <w:rPr>
          <w:rFonts w:hint="eastAsia"/>
        </w:rPr>
        <w:t>в</w:t>
      </w:r>
      <w:r>
        <w:t></w:t>
      </w:r>
      <w:r>
        <w:rPr>
          <w:rFonts w:hint="eastAsia"/>
        </w:rPr>
        <w:t>законі</w:t>
      </w:r>
      <w:r>
        <w:t></w:t>
      </w:r>
      <w:r>
        <w:t></w:t>
      </w:r>
      <w:r>
        <w:t></w:t>
      </w:r>
      <w:r>
        <w:rPr>
          <w:rFonts w:hint="eastAsia"/>
        </w:rPr>
        <w:t>Третій</w:t>
      </w:r>
    </w:p>
    <w:p w:rsidR="0083074C" w:rsidRDefault="0083074C" w:rsidP="0083074C">
      <w:r>
        <w:rPr>
          <w:rFonts w:hint="eastAsia"/>
        </w:rPr>
        <w:t>підхід</w:t>
      </w:r>
      <w:r>
        <w:t></w:t>
      </w:r>
      <w:r>
        <w:rPr>
          <w:rFonts w:hint="eastAsia"/>
        </w:rPr>
        <w:t>втілений</w:t>
      </w:r>
      <w:r>
        <w:t></w:t>
      </w:r>
      <w:r>
        <w:t></w:t>
      </w:r>
      <w:r>
        <w:rPr>
          <w:rFonts w:hint="eastAsia"/>
        </w:rPr>
        <w:t>зокрема</w:t>
      </w:r>
      <w:r>
        <w:t></w:t>
      </w:r>
      <w:r>
        <w:t></w:t>
      </w:r>
      <w:r>
        <w:rPr>
          <w:rFonts w:hint="eastAsia"/>
        </w:rPr>
        <w:t>в</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t></w:t>
      </w:r>
      <w:r>
        <w:rPr>
          <w:rFonts w:hint="eastAsia"/>
        </w:rPr>
        <w:t>де</w:t>
      </w:r>
      <w:r>
        <w:t></w:t>
      </w:r>
      <w:r>
        <w:rPr>
          <w:rFonts w:hint="eastAsia"/>
        </w:rPr>
        <w:t>надається</w:t>
      </w:r>
      <w:r>
        <w:t></w:t>
      </w:r>
      <w:r>
        <w:rPr>
          <w:rFonts w:hint="eastAsia"/>
        </w:rPr>
        <w:t>вичерпний</w:t>
      </w:r>
      <w:r>
        <w:t></w:t>
      </w:r>
      <w:r>
        <w:rPr>
          <w:rFonts w:hint="eastAsia"/>
        </w:rPr>
        <w:t>перелік</w:t>
      </w:r>
      <w:r>
        <w:t></w:t>
      </w:r>
      <w:r>
        <w:rPr>
          <w:rFonts w:hint="eastAsia"/>
        </w:rPr>
        <w:t>підстав</w:t>
      </w:r>
    </w:p>
    <w:p w:rsidR="0083074C" w:rsidRDefault="0083074C" w:rsidP="0083074C">
      <w:r>
        <w:rPr>
          <w:rFonts w:hint="eastAsia"/>
        </w:rPr>
        <w:t>виникнення</w:t>
      </w:r>
      <w:r>
        <w:t></w:t>
      </w:r>
      <w:r>
        <w:rPr>
          <w:rFonts w:hint="eastAsia"/>
        </w:rPr>
        <w:t>такого</w:t>
      </w:r>
      <w:r>
        <w:t></w:t>
      </w:r>
      <w:r>
        <w:rPr>
          <w:rFonts w:hint="eastAsia"/>
        </w:rPr>
        <w:t>речового</w:t>
      </w:r>
      <w:r>
        <w:t></w:t>
      </w:r>
      <w:r>
        <w:rPr>
          <w:rFonts w:hint="eastAsia"/>
        </w:rPr>
        <w:t>права</w:t>
      </w:r>
      <w:r>
        <w:t></w:t>
      </w:r>
      <w:r>
        <w:t></w:t>
      </w:r>
      <w:r>
        <w:rPr>
          <w:rFonts w:hint="eastAsia"/>
        </w:rPr>
        <w:t>як</w:t>
      </w:r>
      <w:r>
        <w:t></w:t>
      </w:r>
      <w:r>
        <w:rPr>
          <w:rFonts w:hint="eastAsia"/>
        </w:rPr>
        <w:t>сервітут</w:t>
      </w:r>
      <w:r>
        <w:t></w:t>
      </w:r>
      <w:r>
        <w:t></w:t>
      </w:r>
      <w:r>
        <w:rPr>
          <w:rFonts w:hint="eastAsia"/>
        </w:rPr>
        <w:t>Вказано</w:t>
      </w:r>
      <w:r>
        <w:t></w:t>
      </w:r>
      <w:r>
        <w:t></w:t>
      </w:r>
      <w:r>
        <w:rPr>
          <w:rFonts w:hint="eastAsia"/>
        </w:rPr>
        <w:t>що</w:t>
      </w:r>
      <w:r>
        <w:t></w:t>
      </w:r>
      <w:r>
        <w:rPr>
          <w:rFonts w:hint="eastAsia"/>
        </w:rPr>
        <w:t>останній</w:t>
      </w:r>
      <w:r>
        <w:t></w:t>
      </w:r>
      <w:r>
        <w:rPr>
          <w:rFonts w:hint="eastAsia"/>
        </w:rPr>
        <w:t>підхід</w:t>
      </w:r>
      <w:r>
        <w:t></w:t>
      </w:r>
      <w:r>
        <w:rPr>
          <w:rFonts w:hint="eastAsia"/>
        </w:rPr>
        <w:t>має</w:t>
      </w:r>
    </w:p>
    <w:p w:rsidR="0083074C" w:rsidRDefault="0083074C" w:rsidP="0083074C">
      <w:r>
        <w:rPr>
          <w:rFonts w:hint="eastAsia"/>
        </w:rPr>
        <w:t>безперечну</w:t>
      </w:r>
      <w:r>
        <w:t></w:t>
      </w:r>
      <w:r>
        <w:rPr>
          <w:rFonts w:hint="eastAsia"/>
        </w:rPr>
        <w:t>перевагу</w:t>
      </w:r>
      <w:r>
        <w:t></w:t>
      </w:r>
      <w:r>
        <w:rPr>
          <w:rFonts w:hint="eastAsia"/>
        </w:rPr>
        <w:t>завдяки</w:t>
      </w:r>
      <w:r>
        <w:t></w:t>
      </w:r>
      <w:r>
        <w:t></w:t>
      </w:r>
      <w:r>
        <w:rPr>
          <w:rFonts w:hint="eastAsia"/>
        </w:rPr>
        <w:t>повноті</w:t>
      </w:r>
      <w:r>
        <w:t></w:t>
      </w:r>
      <w:r>
        <w:t></w:t>
      </w:r>
      <w:r>
        <w:rPr>
          <w:rFonts w:hint="eastAsia"/>
        </w:rPr>
        <w:t>правової</w:t>
      </w:r>
      <w:r>
        <w:t></w:t>
      </w:r>
      <w:r>
        <w:rPr>
          <w:rFonts w:hint="eastAsia"/>
        </w:rPr>
        <w:t>норми</w:t>
      </w:r>
      <w:r>
        <w:t></w:t>
      </w:r>
      <w:r>
        <w:t></w:t>
      </w:r>
      <w:r>
        <w:rPr>
          <w:rFonts w:hint="eastAsia"/>
        </w:rPr>
        <w:t>Перші</w:t>
      </w:r>
      <w:r>
        <w:t></w:t>
      </w:r>
      <w:r>
        <w:rPr>
          <w:rFonts w:hint="eastAsia"/>
        </w:rPr>
        <w:t>ж</w:t>
      </w:r>
      <w:r>
        <w:t></w:t>
      </w:r>
      <w:r>
        <w:rPr>
          <w:rFonts w:hint="eastAsia"/>
        </w:rPr>
        <w:t>два</w:t>
      </w:r>
      <w:r>
        <w:t></w:t>
      </w:r>
      <w:r>
        <w:rPr>
          <w:rFonts w:hint="eastAsia"/>
        </w:rPr>
        <w:t>створюють</w:t>
      </w:r>
      <w:r>
        <w:t></w:t>
      </w:r>
      <w:r>
        <w:rPr>
          <w:rFonts w:hint="eastAsia"/>
        </w:rPr>
        <w:t>у</w:t>
      </w:r>
    </w:p>
    <w:p w:rsidR="0083074C" w:rsidRDefault="0083074C" w:rsidP="0083074C">
      <w:r>
        <w:rPr>
          <w:rFonts w:hint="eastAsia"/>
        </w:rPr>
        <w:t>праві</w:t>
      </w:r>
      <w:r>
        <w:t></w:t>
      </w:r>
      <w:r>
        <w:rPr>
          <w:rFonts w:hint="eastAsia"/>
        </w:rPr>
        <w:t>непотрібний</w:t>
      </w:r>
      <w:r>
        <w:t></w:t>
      </w:r>
      <w:r>
        <w:rPr>
          <w:rFonts w:hint="eastAsia"/>
        </w:rPr>
        <w:t>йому</w:t>
      </w:r>
      <w:r>
        <w:t></w:t>
      </w:r>
      <w:r>
        <w:rPr>
          <w:rFonts w:hint="eastAsia"/>
        </w:rPr>
        <w:t>ефект</w:t>
      </w:r>
      <w:r>
        <w:t></w:t>
      </w:r>
      <w:r>
        <w:rPr>
          <w:rFonts w:hint="eastAsia"/>
        </w:rPr>
        <w:t>половинчастості</w:t>
      </w:r>
      <w:r>
        <w:t></w:t>
      </w:r>
      <w:r>
        <w:rPr>
          <w:rFonts w:hint="eastAsia"/>
        </w:rPr>
        <w:t>та</w:t>
      </w:r>
      <w:r>
        <w:t></w:t>
      </w:r>
      <w:r>
        <w:rPr>
          <w:rFonts w:hint="eastAsia"/>
        </w:rPr>
        <w:t>недомовленості</w:t>
      </w:r>
      <w:r>
        <w:t></w:t>
      </w:r>
      <w:r>
        <w:t></w:t>
      </w:r>
      <w:r>
        <w:rPr>
          <w:rFonts w:hint="eastAsia"/>
        </w:rPr>
        <w:t>Висловлені</w:t>
      </w:r>
    </w:p>
    <w:p w:rsidR="0083074C" w:rsidRDefault="0083074C" w:rsidP="0083074C">
      <w:r>
        <w:rPr>
          <w:rFonts w:hint="eastAsia"/>
        </w:rPr>
        <w:t>критичні</w:t>
      </w:r>
      <w:r>
        <w:t></w:t>
      </w:r>
      <w:r>
        <w:rPr>
          <w:rFonts w:hint="eastAsia"/>
        </w:rPr>
        <w:t>зауваження</w:t>
      </w:r>
      <w:r>
        <w:t></w:t>
      </w:r>
      <w:r>
        <w:rPr>
          <w:rFonts w:hint="eastAsia"/>
        </w:rPr>
        <w:t>щодо</w:t>
      </w:r>
      <w:r>
        <w:t></w:t>
      </w:r>
      <w:r>
        <w:rPr>
          <w:rFonts w:hint="eastAsia"/>
        </w:rPr>
        <w:t>можливого</w:t>
      </w:r>
      <w:r>
        <w:t></w:t>
      </w:r>
      <w:r>
        <w:rPr>
          <w:rFonts w:hint="eastAsia"/>
        </w:rPr>
        <w:t>застосування</w:t>
      </w:r>
      <w:r>
        <w:t></w:t>
      </w:r>
      <w:r>
        <w:rPr>
          <w:rFonts w:hint="eastAsia"/>
        </w:rPr>
        <w:t>формули</w:t>
      </w:r>
      <w:r>
        <w:t></w:t>
      </w:r>
      <w:r>
        <w:rPr>
          <w:rFonts w:hint="eastAsia"/>
        </w:rPr>
        <w:t>простого</w:t>
      </w:r>
      <w:r>
        <w:t></w:t>
      </w:r>
      <w:r>
        <w:rPr>
          <w:rFonts w:hint="eastAsia"/>
        </w:rPr>
        <w:t>легітимного</w:t>
      </w:r>
    </w:p>
    <w:p w:rsidR="0083074C" w:rsidRDefault="0083074C" w:rsidP="0083074C">
      <w:r>
        <w:rPr>
          <w:rFonts w:hint="eastAsia"/>
        </w:rPr>
        <w:t>дозволу</w:t>
      </w:r>
      <w:r>
        <w:t></w:t>
      </w:r>
      <w:r>
        <w:rPr>
          <w:rFonts w:hint="eastAsia"/>
        </w:rPr>
        <w:t>у</w:t>
      </w:r>
      <w:r>
        <w:t></w:t>
      </w:r>
      <w:r>
        <w:rPr>
          <w:rFonts w:hint="eastAsia"/>
        </w:rPr>
        <w:t>визначенні</w:t>
      </w:r>
      <w:r>
        <w:t></w:t>
      </w:r>
      <w:r>
        <w:rPr>
          <w:rFonts w:hint="eastAsia"/>
        </w:rPr>
        <w:t>кола</w:t>
      </w:r>
      <w:r>
        <w:t></w:t>
      </w:r>
      <w:r>
        <w:rPr>
          <w:rFonts w:hint="eastAsia"/>
        </w:rPr>
        <w:t>підстав</w:t>
      </w:r>
      <w:r>
        <w:t></w:t>
      </w:r>
      <w:r>
        <w:rPr>
          <w:rFonts w:hint="eastAsia"/>
        </w:rPr>
        <w:t>виникнення</w:t>
      </w:r>
      <w:r>
        <w:t></w:t>
      </w:r>
      <w:r>
        <w:rPr>
          <w:rFonts w:hint="eastAsia"/>
        </w:rPr>
        <w:t>чи</w:t>
      </w:r>
      <w:r>
        <w:t></w:t>
      </w:r>
      <w:r>
        <w:rPr>
          <w:rFonts w:hint="eastAsia"/>
        </w:rPr>
        <w:t>припинення</w:t>
      </w:r>
      <w:r>
        <w:t></w:t>
      </w:r>
      <w:r>
        <w:rPr>
          <w:rFonts w:hint="eastAsia"/>
        </w:rPr>
        <w:t>речових</w:t>
      </w:r>
      <w:r>
        <w:t></w:t>
      </w:r>
      <w:r>
        <w:rPr>
          <w:rFonts w:hint="eastAsia"/>
        </w:rPr>
        <w:t>прав</w:t>
      </w:r>
      <w:r>
        <w:t></w:t>
      </w:r>
      <w:r>
        <w:t></w:t>
      </w:r>
      <w:r>
        <w:rPr>
          <w:rFonts w:hint="eastAsia"/>
        </w:rPr>
        <w:t>За</w:t>
      </w:r>
      <w:r>
        <w:t></w:t>
      </w:r>
      <w:r>
        <w:rPr>
          <w:rFonts w:hint="eastAsia"/>
        </w:rPr>
        <w:t>ним</w:t>
      </w:r>
    </w:p>
    <w:p w:rsidR="0083074C" w:rsidRDefault="0083074C" w:rsidP="0083074C">
      <w:r>
        <w:rPr>
          <w:rFonts w:hint="eastAsia"/>
        </w:rPr>
        <w:t>учасникам</w:t>
      </w:r>
      <w:r>
        <w:t></w:t>
      </w:r>
      <w:r>
        <w:rPr>
          <w:rFonts w:hint="eastAsia"/>
        </w:rPr>
        <w:t>цивільних</w:t>
      </w:r>
      <w:r>
        <w:t></w:t>
      </w:r>
      <w:r>
        <w:rPr>
          <w:rFonts w:hint="eastAsia"/>
        </w:rPr>
        <w:t>відносин</w:t>
      </w:r>
      <w:r>
        <w:t></w:t>
      </w:r>
      <w:r>
        <w:t></w:t>
      </w:r>
      <w:r>
        <w:rPr>
          <w:rFonts w:hint="eastAsia"/>
        </w:rPr>
        <w:t>по</w:t>
      </w:r>
      <w:r>
        <w:t></w:t>
      </w:r>
      <w:r>
        <w:rPr>
          <w:rFonts w:hint="eastAsia"/>
        </w:rPr>
        <w:t>суті</w:t>
      </w:r>
      <w:r>
        <w:t></w:t>
      </w:r>
      <w:r>
        <w:t></w:t>
      </w:r>
      <w:r>
        <w:rPr>
          <w:rFonts w:hint="eastAsia"/>
        </w:rPr>
        <w:t>надаються</w:t>
      </w:r>
      <w:r>
        <w:t></w:t>
      </w:r>
      <w:r>
        <w:rPr>
          <w:rFonts w:hint="eastAsia"/>
        </w:rPr>
        <w:t>повноваження</w:t>
      </w:r>
      <w:r>
        <w:t></w:t>
      </w:r>
      <w:r>
        <w:rPr>
          <w:rFonts w:hint="eastAsia"/>
        </w:rPr>
        <w:t>законодавця</w:t>
      </w:r>
      <w:r>
        <w:t></w:t>
      </w:r>
      <w:r>
        <w:t></w:t>
      </w:r>
      <w:r>
        <w:rPr>
          <w:rFonts w:hint="eastAsia"/>
        </w:rPr>
        <w:t>коли</w:t>
      </w:r>
    </w:p>
    <w:p w:rsidR="0083074C" w:rsidRDefault="0083074C" w:rsidP="0083074C">
      <w:r>
        <w:rPr>
          <w:rFonts w:hint="eastAsia"/>
        </w:rPr>
        <w:t>кожен</w:t>
      </w:r>
      <w:r>
        <w:t></w:t>
      </w:r>
      <w:r>
        <w:rPr>
          <w:rFonts w:hint="eastAsia"/>
        </w:rPr>
        <w:t>з</w:t>
      </w:r>
      <w:r>
        <w:t></w:t>
      </w:r>
      <w:r>
        <w:rPr>
          <w:rFonts w:hint="eastAsia"/>
        </w:rPr>
        <w:t>них</w:t>
      </w:r>
      <w:r>
        <w:t></w:t>
      </w:r>
      <w:r>
        <w:rPr>
          <w:rFonts w:hint="eastAsia"/>
        </w:rPr>
        <w:t>може</w:t>
      </w:r>
      <w:r>
        <w:t></w:t>
      </w:r>
      <w:r>
        <w:rPr>
          <w:rFonts w:hint="eastAsia"/>
        </w:rPr>
        <w:t>самостійно</w:t>
      </w:r>
      <w:r>
        <w:t></w:t>
      </w:r>
      <w:r>
        <w:rPr>
          <w:rFonts w:hint="eastAsia"/>
        </w:rPr>
        <w:t>у</w:t>
      </w:r>
      <w:r>
        <w:t></w:t>
      </w:r>
      <w:r>
        <w:rPr>
          <w:rFonts w:hint="eastAsia"/>
        </w:rPr>
        <w:t>випадках</w:t>
      </w:r>
      <w:r>
        <w:t></w:t>
      </w:r>
      <w:r>
        <w:t></w:t>
      </w:r>
      <w:r>
        <w:rPr>
          <w:rFonts w:hint="eastAsia"/>
        </w:rPr>
        <w:t>не</w:t>
      </w:r>
      <w:r>
        <w:t></w:t>
      </w:r>
      <w:r>
        <w:rPr>
          <w:rFonts w:hint="eastAsia"/>
        </w:rPr>
        <w:t>заборонених</w:t>
      </w:r>
      <w:r>
        <w:t></w:t>
      </w:r>
      <w:r>
        <w:rPr>
          <w:rFonts w:hint="eastAsia"/>
        </w:rPr>
        <w:t>законом</w:t>
      </w:r>
      <w:r>
        <w:t></w:t>
      </w:r>
      <w:r>
        <w:t></w:t>
      </w:r>
      <w:r>
        <w:rPr>
          <w:rFonts w:hint="eastAsia"/>
        </w:rPr>
        <w:t>оголошувати</w:t>
      </w:r>
    </w:p>
    <w:p w:rsidR="0083074C" w:rsidRDefault="0083074C" w:rsidP="0083074C">
      <w:r>
        <w:rPr>
          <w:rFonts w:hint="eastAsia"/>
        </w:rPr>
        <w:t>самого</w:t>
      </w:r>
      <w:r>
        <w:t></w:t>
      </w:r>
      <w:r>
        <w:rPr>
          <w:rFonts w:hint="eastAsia"/>
        </w:rPr>
        <w:t>себе</w:t>
      </w:r>
      <w:r>
        <w:t></w:t>
      </w:r>
      <w:r>
        <w:rPr>
          <w:rFonts w:hint="eastAsia"/>
        </w:rPr>
        <w:t>носієм</w:t>
      </w:r>
      <w:r>
        <w:t></w:t>
      </w:r>
      <w:r>
        <w:rPr>
          <w:rFonts w:hint="eastAsia"/>
        </w:rPr>
        <w:t>якогось</w:t>
      </w:r>
      <w:r>
        <w:t></w:t>
      </w:r>
      <w:r>
        <w:rPr>
          <w:rFonts w:hint="eastAsia"/>
        </w:rPr>
        <w:t>речового</w:t>
      </w:r>
      <w:r>
        <w:t></w:t>
      </w:r>
      <w:r>
        <w:rPr>
          <w:rFonts w:hint="eastAsia"/>
        </w:rPr>
        <w:t>права</w:t>
      </w:r>
      <w:r>
        <w:t></w:t>
      </w:r>
      <w:r>
        <w:rPr>
          <w:rFonts w:hint="eastAsia"/>
        </w:rPr>
        <w:t>на</w:t>
      </w:r>
      <w:r>
        <w:t></w:t>
      </w:r>
      <w:r>
        <w:rPr>
          <w:rFonts w:hint="eastAsia"/>
        </w:rPr>
        <w:t>об’єкт</w:t>
      </w:r>
      <w:r>
        <w:t></w:t>
      </w:r>
      <w:r>
        <w:rPr>
          <w:rFonts w:hint="eastAsia"/>
        </w:rPr>
        <w:t>унаслідок</w:t>
      </w:r>
      <w:r>
        <w:t></w:t>
      </w:r>
      <w:r>
        <w:rPr>
          <w:rFonts w:hint="eastAsia"/>
        </w:rPr>
        <w:t>того</w:t>
      </w:r>
      <w:r>
        <w:t></w:t>
      </w:r>
      <w:r>
        <w:t></w:t>
      </w:r>
      <w:r>
        <w:rPr>
          <w:rFonts w:hint="eastAsia"/>
        </w:rPr>
        <w:t>що</w:t>
      </w:r>
      <w:r>
        <w:t></w:t>
      </w:r>
      <w:r>
        <w:rPr>
          <w:rFonts w:hint="eastAsia"/>
        </w:rPr>
        <w:t>він</w:t>
      </w:r>
      <w:r>
        <w:t></w:t>
      </w:r>
      <w:r>
        <w:rPr>
          <w:rFonts w:hint="eastAsia"/>
        </w:rPr>
        <w:t>сам</w:t>
      </w:r>
      <w:r>
        <w:t></w:t>
      </w:r>
      <w:r>
        <w:rPr>
          <w:rFonts w:hint="eastAsia"/>
        </w:rPr>
        <w:t>для</w:t>
      </w:r>
    </w:p>
    <w:p w:rsidR="0083074C" w:rsidRDefault="0083074C" w:rsidP="0083074C">
      <w:r>
        <w:rPr>
          <w:rFonts w:hint="eastAsia"/>
        </w:rPr>
        <w:t>себе</w:t>
      </w:r>
      <w:r>
        <w:t></w:t>
      </w:r>
      <w:r>
        <w:rPr>
          <w:rFonts w:hint="eastAsia"/>
        </w:rPr>
        <w:t>визнав</w:t>
      </w:r>
      <w:r>
        <w:t></w:t>
      </w:r>
      <w:r>
        <w:rPr>
          <w:rFonts w:hint="eastAsia"/>
        </w:rPr>
        <w:t>якийсь</w:t>
      </w:r>
      <w:r>
        <w:t></w:t>
      </w:r>
      <w:r>
        <w:rPr>
          <w:rFonts w:hint="eastAsia"/>
        </w:rPr>
        <w:t>юридичний</w:t>
      </w:r>
      <w:r>
        <w:t></w:t>
      </w:r>
      <w:r>
        <w:rPr>
          <w:rFonts w:hint="eastAsia"/>
        </w:rPr>
        <w:t>факт</w:t>
      </w:r>
      <w:r>
        <w:t></w:t>
      </w:r>
      <w:r>
        <w:rPr>
          <w:rFonts w:hint="eastAsia"/>
        </w:rPr>
        <w:t>або</w:t>
      </w:r>
      <w:r>
        <w:t></w:t>
      </w:r>
      <w:r>
        <w:rPr>
          <w:rFonts w:hint="eastAsia"/>
        </w:rPr>
        <w:t>склад</w:t>
      </w:r>
      <w:r>
        <w:t></w:t>
      </w:r>
      <w:r>
        <w:rPr>
          <w:rFonts w:hint="eastAsia"/>
        </w:rPr>
        <w:t>достатнім</w:t>
      </w:r>
      <w:r>
        <w:t></w:t>
      </w:r>
      <w:r>
        <w:rPr>
          <w:rFonts w:hint="eastAsia"/>
        </w:rPr>
        <w:t>для</w:t>
      </w:r>
      <w:r>
        <w:t></w:t>
      </w:r>
      <w:r>
        <w:rPr>
          <w:rFonts w:hint="eastAsia"/>
        </w:rPr>
        <w:t>набуття</w:t>
      </w:r>
      <w:r>
        <w:t></w:t>
      </w:r>
      <w:r>
        <w:rPr>
          <w:rFonts w:hint="eastAsia"/>
        </w:rPr>
        <w:t>собі</w:t>
      </w:r>
      <w:r>
        <w:t></w:t>
      </w:r>
      <w:r>
        <w:rPr>
          <w:rFonts w:hint="eastAsia"/>
        </w:rPr>
        <w:t>речового</w:t>
      </w:r>
    </w:p>
    <w:p w:rsidR="0083074C" w:rsidRDefault="0083074C" w:rsidP="0083074C">
      <w:r>
        <w:rPr>
          <w:rFonts w:hint="eastAsia"/>
        </w:rPr>
        <w:t>права</w:t>
      </w:r>
      <w:r>
        <w:t></w:t>
      </w:r>
    </w:p>
    <w:p w:rsidR="0083074C" w:rsidRDefault="0083074C" w:rsidP="0083074C">
      <w:r>
        <w:t></w:t>
      </w:r>
      <w:r>
        <w:t></w:t>
      </w:r>
      <w:r>
        <w:t></w:t>
      </w:r>
    </w:p>
    <w:p w:rsidR="0083074C" w:rsidRDefault="0083074C" w:rsidP="0083074C">
      <w:r>
        <w:t></w:t>
      </w:r>
      <w:r>
        <w:t></w:t>
      </w:r>
      <w:r>
        <w:t></w:t>
      </w:r>
      <w:r>
        <w:t></w:t>
      </w:r>
      <w:r>
        <w:rPr>
          <w:rFonts w:hint="eastAsia"/>
        </w:rPr>
        <w:t>На</w:t>
      </w:r>
      <w:r>
        <w:t></w:t>
      </w:r>
      <w:r>
        <w:rPr>
          <w:rFonts w:hint="eastAsia"/>
        </w:rPr>
        <w:t>відміну</w:t>
      </w:r>
      <w:r>
        <w:t></w:t>
      </w:r>
      <w:r>
        <w:rPr>
          <w:rFonts w:hint="eastAsia"/>
        </w:rPr>
        <w:t>від</w:t>
      </w:r>
      <w:r>
        <w:t></w:t>
      </w:r>
      <w:r>
        <w:rPr>
          <w:rFonts w:hint="eastAsia"/>
        </w:rPr>
        <w:t>нормативних</w:t>
      </w:r>
      <w:r>
        <w:t></w:t>
      </w:r>
      <w:r>
        <w:rPr>
          <w:rFonts w:hint="eastAsia"/>
        </w:rPr>
        <w:t>актів</w:t>
      </w:r>
      <w:r>
        <w:t></w:t>
      </w:r>
      <w:r>
        <w:t></w:t>
      </w:r>
      <w:r>
        <w:rPr>
          <w:rFonts w:hint="eastAsia"/>
        </w:rPr>
        <w:t>закону</w:t>
      </w:r>
      <w:r>
        <w:t></w:t>
      </w:r>
      <w:r>
        <w:t></w:t>
      </w:r>
      <w:r>
        <w:t></w:t>
      </w:r>
      <w:r>
        <w:rPr>
          <w:rFonts w:hint="eastAsia"/>
        </w:rPr>
        <w:t>адміністративні</w:t>
      </w:r>
      <w:r>
        <w:t></w:t>
      </w:r>
      <w:r>
        <w:rPr>
          <w:rFonts w:hint="eastAsia"/>
        </w:rPr>
        <w:t>акти</w:t>
      </w:r>
      <w:r>
        <w:t></w:t>
      </w:r>
      <w:r>
        <w:rPr>
          <w:rFonts w:hint="eastAsia"/>
        </w:rPr>
        <w:t>через</w:t>
      </w:r>
      <w:r>
        <w:t></w:t>
      </w:r>
      <w:r>
        <w:rPr>
          <w:rFonts w:hint="eastAsia"/>
        </w:rPr>
        <w:t>свій</w:t>
      </w:r>
    </w:p>
    <w:p w:rsidR="0083074C" w:rsidRDefault="0083074C" w:rsidP="0083074C">
      <w:r>
        <w:rPr>
          <w:rFonts w:hint="eastAsia"/>
        </w:rPr>
        <w:t>правозастосовний</w:t>
      </w:r>
      <w:r>
        <w:t></w:t>
      </w:r>
      <w:r>
        <w:rPr>
          <w:rFonts w:hint="eastAsia"/>
        </w:rPr>
        <w:t>характер</w:t>
      </w:r>
      <w:r>
        <w:t></w:t>
      </w:r>
      <w:r>
        <w:rPr>
          <w:rFonts w:hint="eastAsia"/>
        </w:rPr>
        <w:t>не</w:t>
      </w:r>
      <w:r>
        <w:t></w:t>
      </w:r>
      <w:r>
        <w:rPr>
          <w:rFonts w:hint="eastAsia"/>
        </w:rPr>
        <w:t>можуть</w:t>
      </w:r>
      <w:r>
        <w:t></w:t>
      </w:r>
      <w:r>
        <w:rPr>
          <w:rFonts w:hint="eastAsia"/>
        </w:rPr>
        <w:t>виступати</w:t>
      </w:r>
      <w:r>
        <w:t></w:t>
      </w:r>
      <w:r>
        <w:rPr>
          <w:rFonts w:hint="eastAsia"/>
        </w:rPr>
        <w:t>самостійною</w:t>
      </w:r>
      <w:r>
        <w:t></w:t>
      </w:r>
      <w:r>
        <w:rPr>
          <w:rFonts w:hint="eastAsia"/>
        </w:rPr>
        <w:t>підставою</w:t>
      </w:r>
    </w:p>
    <w:p w:rsidR="0083074C" w:rsidRDefault="0083074C" w:rsidP="0083074C">
      <w:r>
        <w:rPr>
          <w:rFonts w:hint="eastAsia"/>
        </w:rPr>
        <w:t>виникнення</w:t>
      </w:r>
      <w:r>
        <w:t></w:t>
      </w:r>
      <w:r>
        <w:rPr>
          <w:rFonts w:hint="eastAsia"/>
        </w:rPr>
        <w:t>чи</w:t>
      </w:r>
      <w:r>
        <w:t></w:t>
      </w:r>
      <w:r>
        <w:rPr>
          <w:rFonts w:hint="eastAsia"/>
        </w:rPr>
        <w:t>припинення</w:t>
      </w:r>
      <w:r>
        <w:t></w:t>
      </w:r>
      <w:r>
        <w:rPr>
          <w:rFonts w:hint="eastAsia"/>
        </w:rPr>
        <w:t>речових</w:t>
      </w:r>
      <w:r>
        <w:t></w:t>
      </w:r>
      <w:r>
        <w:rPr>
          <w:rFonts w:hint="eastAsia"/>
        </w:rPr>
        <w:t>прав</w:t>
      </w:r>
      <w:r>
        <w:t></w:t>
      </w:r>
      <w:r>
        <w:t></w:t>
      </w:r>
      <w:r>
        <w:rPr>
          <w:rFonts w:hint="eastAsia"/>
        </w:rPr>
        <w:t>а</w:t>
      </w:r>
      <w:r>
        <w:t></w:t>
      </w:r>
      <w:r>
        <w:rPr>
          <w:rFonts w:hint="eastAsia"/>
        </w:rPr>
        <w:t>можуть</w:t>
      </w:r>
      <w:r>
        <w:t></w:t>
      </w:r>
      <w:r>
        <w:rPr>
          <w:rFonts w:hint="eastAsia"/>
        </w:rPr>
        <w:t>бути</w:t>
      </w:r>
      <w:r>
        <w:t></w:t>
      </w:r>
      <w:r>
        <w:rPr>
          <w:rFonts w:hint="eastAsia"/>
        </w:rPr>
        <w:t>лише</w:t>
      </w:r>
      <w:r>
        <w:t></w:t>
      </w:r>
      <w:r>
        <w:rPr>
          <w:rFonts w:hint="eastAsia"/>
        </w:rPr>
        <w:t>елементом</w:t>
      </w:r>
    </w:p>
    <w:p w:rsidR="0083074C" w:rsidRDefault="0083074C" w:rsidP="0083074C">
      <w:r>
        <w:rPr>
          <w:rFonts w:hint="eastAsia"/>
        </w:rPr>
        <w:t>необхідного</w:t>
      </w:r>
      <w:r>
        <w:t></w:t>
      </w:r>
      <w:r>
        <w:rPr>
          <w:rFonts w:hint="eastAsia"/>
        </w:rPr>
        <w:t>юридичного</w:t>
      </w:r>
      <w:r>
        <w:t></w:t>
      </w:r>
      <w:r>
        <w:rPr>
          <w:rFonts w:hint="eastAsia"/>
        </w:rPr>
        <w:t>складу</w:t>
      </w:r>
      <w:r>
        <w:t></w:t>
      </w:r>
      <w:r>
        <w:rPr>
          <w:rFonts w:hint="eastAsia"/>
        </w:rPr>
        <w:t>для</w:t>
      </w:r>
      <w:r>
        <w:t></w:t>
      </w:r>
      <w:r>
        <w:rPr>
          <w:rFonts w:hint="eastAsia"/>
        </w:rPr>
        <w:t>набуття</w:t>
      </w:r>
      <w:r>
        <w:t></w:t>
      </w:r>
      <w:r>
        <w:rPr>
          <w:rFonts w:hint="eastAsia"/>
        </w:rPr>
        <w:t>чи</w:t>
      </w:r>
      <w:r>
        <w:t></w:t>
      </w:r>
      <w:r>
        <w:rPr>
          <w:rFonts w:hint="eastAsia"/>
        </w:rPr>
        <w:t>втрати</w:t>
      </w:r>
      <w:r>
        <w:t></w:t>
      </w:r>
      <w:r>
        <w:rPr>
          <w:rFonts w:hint="eastAsia"/>
        </w:rPr>
        <w:t>таких</w:t>
      </w:r>
      <w:r>
        <w:t></w:t>
      </w:r>
      <w:r>
        <w:rPr>
          <w:rFonts w:hint="eastAsia"/>
        </w:rPr>
        <w:t>прав</w:t>
      </w:r>
      <w:r>
        <w:t></w:t>
      </w:r>
      <w:r>
        <w:t></w:t>
      </w:r>
      <w:r>
        <w:rPr>
          <w:rFonts w:hint="eastAsia"/>
        </w:rPr>
        <w:t>З</w:t>
      </w:r>
      <w:r>
        <w:t></w:t>
      </w:r>
      <w:r>
        <w:rPr>
          <w:rFonts w:hint="eastAsia"/>
        </w:rPr>
        <w:t>огляду</w:t>
      </w:r>
      <w:r>
        <w:t></w:t>
      </w:r>
      <w:r>
        <w:rPr>
          <w:rFonts w:hint="eastAsia"/>
        </w:rPr>
        <w:t>на</w:t>
      </w:r>
      <w:r>
        <w:t></w:t>
      </w:r>
      <w:r>
        <w:rPr>
          <w:rFonts w:hint="eastAsia"/>
        </w:rPr>
        <w:t>це</w:t>
      </w:r>
    </w:p>
    <w:p w:rsidR="0083074C" w:rsidRDefault="0083074C" w:rsidP="0083074C">
      <w:r>
        <w:rPr>
          <w:rFonts w:hint="eastAsia"/>
        </w:rPr>
        <w:t>формулювання</w:t>
      </w:r>
      <w:r>
        <w:t></w:t>
      </w:r>
      <w:r>
        <w:rPr>
          <w:rFonts w:hint="eastAsia"/>
        </w:rPr>
        <w:t>норм</w:t>
      </w:r>
      <w:r>
        <w:t></w:t>
      </w:r>
      <w:r>
        <w:rPr>
          <w:rFonts w:hint="eastAsia"/>
        </w:rPr>
        <w:t>частин</w:t>
      </w:r>
      <w:r>
        <w:t></w:t>
      </w:r>
      <w:r>
        <w:t></w:t>
      </w:r>
      <w:r>
        <w:t></w:t>
      </w:r>
      <w:r>
        <w:t></w:t>
      </w:r>
      <w:r>
        <w:t></w:t>
      </w:r>
      <w:r>
        <w:rPr>
          <w:rFonts w:hint="eastAsia"/>
        </w:rPr>
        <w:t>ст</w:t>
      </w:r>
      <w:r>
        <w:t></w:t>
      </w:r>
      <w:r>
        <w:t></w:t>
      </w:r>
      <w:r>
        <w:t></w:t>
      </w:r>
      <w:r>
        <w:t></w:t>
      </w:r>
      <w:r>
        <w:t></w:t>
      </w:r>
      <w:r>
        <w:rPr>
          <w:rFonts w:hint="eastAsia"/>
        </w:rPr>
        <w:t>ЦКУ</w:t>
      </w:r>
      <w:r>
        <w:t></w:t>
      </w:r>
      <w:r>
        <w:rPr>
          <w:rFonts w:hint="eastAsia"/>
        </w:rPr>
        <w:t>в</w:t>
      </w:r>
      <w:r>
        <w:t></w:t>
      </w:r>
      <w:r>
        <w:rPr>
          <w:rFonts w:hint="eastAsia"/>
        </w:rPr>
        <w:t>контексті</w:t>
      </w:r>
      <w:r>
        <w:t></w:t>
      </w:r>
      <w:r>
        <w:rPr>
          <w:rFonts w:hint="eastAsia"/>
        </w:rPr>
        <w:t>визначення</w:t>
      </w:r>
      <w:r>
        <w:t></w:t>
      </w:r>
      <w:r>
        <w:rPr>
          <w:rFonts w:hint="eastAsia"/>
        </w:rPr>
        <w:t>підстав</w:t>
      </w:r>
    </w:p>
    <w:p w:rsidR="0083074C" w:rsidRDefault="0083074C" w:rsidP="0083074C">
      <w:r>
        <w:rPr>
          <w:rFonts w:hint="eastAsia"/>
        </w:rPr>
        <w:t>виникнення</w:t>
      </w:r>
      <w:r>
        <w:t></w:t>
      </w:r>
      <w:r>
        <w:rPr>
          <w:rFonts w:hint="eastAsia"/>
        </w:rPr>
        <w:t>цивільних</w:t>
      </w:r>
      <w:r>
        <w:t></w:t>
      </w:r>
      <w:r>
        <w:rPr>
          <w:rFonts w:hint="eastAsia"/>
        </w:rPr>
        <w:t>прав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речових</w:t>
      </w:r>
      <w:r>
        <w:t></w:t>
      </w:r>
      <w:r>
        <w:t></w:t>
      </w:r>
      <w:r>
        <w:rPr>
          <w:rFonts w:hint="eastAsia"/>
        </w:rPr>
        <w:t>не</w:t>
      </w:r>
      <w:r>
        <w:t></w:t>
      </w:r>
      <w:r>
        <w:rPr>
          <w:rFonts w:hint="eastAsia"/>
        </w:rPr>
        <w:t>є</w:t>
      </w:r>
      <w:r>
        <w:t></w:t>
      </w:r>
      <w:r>
        <w:rPr>
          <w:rFonts w:hint="eastAsia"/>
        </w:rPr>
        <w:t>цілком</w:t>
      </w:r>
      <w:r>
        <w:t></w:t>
      </w:r>
      <w:r>
        <w:rPr>
          <w:rFonts w:hint="eastAsia"/>
        </w:rPr>
        <w:t>коректним</w:t>
      </w:r>
      <w:r>
        <w:t></w:t>
      </w:r>
      <w:r>
        <w:rPr>
          <w:rFonts w:hint="eastAsia"/>
        </w:rPr>
        <w:t>та</w:t>
      </w:r>
    </w:p>
    <w:p w:rsidR="0083074C" w:rsidRDefault="0083074C" w:rsidP="0083074C">
      <w:r>
        <w:rPr>
          <w:rFonts w:hint="eastAsia"/>
        </w:rPr>
        <w:t>чітким</w:t>
      </w:r>
      <w:r>
        <w:t></w:t>
      </w:r>
      <w:r>
        <w:rPr>
          <w:rFonts w:hint="eastAsia"/>
        </w:rPr>
        <w:t>у</w:t>
      </w:r>
      <w:r>
        <w:t></w:t>
      </w:r>
      <w:r>
        <w:rPr>
          <w:rFonts w:hint="eastAsia"/>
        </w:rPr>
        <w:t>правовому</w:t>
      </w:r>
      <w:r>
        <w:t></w:t>
      </w:r>
      <w:r>
        <w:rPr>
          <w:rFonts w:hint="eastAsia"/>
        </w:rPr>
        <w:t>сенсі</w:t>
      </w:r>
      <w:r>
        <w:t></w:t>
      </w:r>
      <w:r>
        <w:t></w:t>
      </w:r>
      <w:r>
        <w:rPr>
          <w:rFonts w:hint="eastAsia"/>
        </w:rPr>
        <w:t>Також</w:t>
      </w:r>
      <w:r>
        <w:t></w:t>
      </w:r>
      <w:r>
        <w:rPr>
          <w:rFonts w:hint="eastAsia"/>
        </w:rPr>
        <w:t>зазначено</w:t>
      </w:r>
      <w:r>
        <w:t></w:t>
      </w:r>
      <w:r>
        <w:t></w:t>
      </w:r>
      <w:r>
        <w:rPr>
          <w:rFonts w:hint="eastAsia"/>
        </w:rPr>
        <w:t>що</w:t>
      </w:r>
      <w:r>
        <w:t></w:t>
      </w:r>
      <w:r>
        <w:rPr>
          <w:rFonts w:hint="eastAsia"/>
        </w:rPr>
        <w:t>односторонній</w:t>
      </w:r>
      <w:r>
        <w:t></w:t>
      </w:r>
      <w:r>
        <w:rPr>
          <w:rFonts w:hint="eastAsia"/>
        </w:rPr>
        <w:t>розпорядчий</w:t>
      </w:r>
      <w:r>
        <w:t></w:t>
      </w:r>
      <w:r>
        <w:rPr>
          <w:rFonts w:hint="eastAsia"/>
        </w:rPr>
        <w:t>акт</w:t>
      </w:r>
    </w:p>
    <w:p w:rsidR="0083074C" w:rsidRDefault="0083074C" w:rsidP="0083074C">
      <w:r>
        <w:rPr>
          <w:rFonts w:hint="eastAsia"/>
        </w:rPr>
        <w:t>суб’єкта</w:t>
      </w:r>
      <w:r>
        <w:t></w:t>
      </w:r>
      <w:r>
        <w:rPr>
          <w:rFonts w:hint="eastAsia"/>
        </w:rPr>
        <w:t>владних</w:t>
      </w:r>
      <w:r>
        <w:t></w:t>
      </w:r>
      <w:r>
        <w:rPr>
          <w:rFonts w:hint="eastAsia"/>
        </w:rPr>
        <w:t>повноважень</w:t>
      </w:r>
      <w:r>
        <w:t></w:t>
      </w:r>
      <w:r>
        <w:t></w:t>
      </w:r>
      <w:r>
        <w:rPr>
          <w:rFonts w:hint="eastAsia"/>
        </w:rPr>
        <w:t>спрямований</w:t>
      </w:r>
      <w:r>
        <w:t></w:t>
      </w:r>
      <w:r>
        <w:rPr>
          <w:rFonts w:hint="eastAsia"/>
        </w:rPr>
        <w:t>на</w:t>
      </w:r>
      <w:r>
        <w:t></w:t>
      </w:r>
      <w:r>
        <w:rPr>
          <w:rFonts w:hint="eastAsia"/>
        </w:rPr>
        <w:t>передачу</w:t>
      </w:r>
      <w:r>
        <w:t></w:t>
      </w:r>
      <w:r>
        <w:t></w:t>
      </w:r>
      <w:r>
        <w:rPr>
          <w:rFonts w:hint="eastAsia"/>
        </w:rPr>
        <w:t>відчуження</w:t>
      </w:r>
      <w:r>
        <w:t></w:t>
      </w:r>
      <w:r>
        <w:t></w:t>
      </w:r>
      <w:r>
        <w:rPr>
          <w:rFonts w:hint="eastAsia"/>
        </w:rPr>
        <w:t>майна</w:t>
      </w:r>
      <w:r>
        <w:t></w:t>
      </w:r>
      <w:r>
        <w:rPr>
          <w:rFonts w:hint="eastAsia"/>
        </w:rPr>
        <w:t>іншим</w:t>
      </w:r>
    </w:p>
    <w:p w:rsidR="0083074C" w:rsidRDefault="0083074C" w:rsidP="0083074C">
      <w:r>
        <w:rPr>
          <w:rFonts w:hint="eastAsia"/>
        </w:rPr>
        <w:t>учасникам</w:t>
      </w:r>
      <w:r>
        <w:t></w:t>
      </w:r>
      <w:r>
        <w:rPr>
          <w:rFonts w:hint="eastAsia"/>
        </w:rPr>
        <w:t>цивільних</w:t>
      </w:r>
      <w:r>
        <w:t></w:t>
      </w:r>
      <w:r>
        <w:rPr>
          <w:rFonts w:hint="eastAsia"/>
        </w:rPr>
        <w:t>відносин</w:t>
      </w:r>
      <w:r>
        <w:t></w:t>
      </w:r>
      <w:r>
        <w:t></w:t>
      </w:r>
      <w:r>
        <w:rPr>
          <w:rFonts w:hint="eastAsia"/>
        </w:rPr>
        <w:t>слід</w:t>
      </w:r>
      <w:r>
        <w:t></w:t>
      </w:r>
      <w:r>
        <w:rPr>
          <w:rFonts w:hint="eastAsia"/>
        </w:rPr>
        <w:t>кваліфікувати</w:t>
      </w:r>
      <w:r>
        <w:t></w:t>
      </w:r>
      <w:r>
        <w:rPr>
          <w:rFonts w:hint="eastAsia"/>
        </w:rPr>
        <w:t>як</w:t>
      </w:r>
      <w:r>
        <w:t></w:t>
      </w:r>
      <w:r>
        <w:rPr>
          <w:rFonts w:hint="eastAsia"/>
        </w:rPr>
        <w:t>звичайний</w:t>
      </w:r>
      <w:r>
        <w:t></w:t>
      </w:r>
      <w:r>
        <w:rPr>
          <w:rFonts w:hint="eastAsia"/>
        </w:rPr>
        <w:t>правочин</w:t>
      </w:r>
      <w:r>
        <w:t></w:t>
      </w:r>
    </w:p>
    <w:p w:rsidR="0083074C" w:rsidRDefault="0083074C" w:rsidP="0083074C">
      <w:r>
        <w:rPr>
          <w:rFonts w:hint="eastAsia"/>
        </w:rPr>
        <w:t>незважаючи</w:t>
      </w:r>
      <w:r>
        <w:t></w:t>
      </w:r>
      <w:r>
        <w:rPr>
          <w:rFonts w:hint="eastAsia"/>
        </w:rPr>
        <w:t>навіть</w:t>
      </w:r>
      <w:r>
        <w:t></w:t>
      </w:r>
      <w:r>
        <w:rPr>
          <w:rFonts w:hint="eastAsia"/>
        </w:rPr>
        <w:t>на</w:t>
      </w:r>
      <w:r>
        <w:t></w:t>
      </w:r>
      <w:r>
        <w:rPr>
          <w:rFonts w:hint="eastAsia"/>
        </w:rPr>
        <w:t>те</w:t>
      </w:r>
      <w:r>
        <w:t></w:t>
      </w:r>
      <w:r>
        <w:t></w:t>
      </w:r>
      <w:r>
        <w:rPr>
          <w:rFonts w:hint="eastAsia"/>
        </w:rPr>
        <w:t>що</w:t>
      </w:r>
      <w:r>
        <w:t></w:t>
      </w:r>
      <w:r>
        <w:t></w:t>
      </w:r>
      <w:r>
        <w:rPr>
          <w:rFonts w:hint="eastAsia"/>
        </w:rPr>
        <w:t>з</w:t>
      </w:r>
      <w:r>
        <w:t></w:t>
      </w:r>
      <w:r>
        <w:rPr>
          <w:rFonts w:hint="eastAsia"/>
        </w:rPr>
        <w:t>формального</w:t>
      </w:r>
      <w:r>
        <w:t></w:t>
      </w:r>
      <w:r>
        <w:rPr>
          <w:rFonts w:hint="eastAsia"/>
        </w:rPr>
        <w:t>боку</w:t>
      </w:r>
      <w:r>
        <w:t></w:t>
      </w:r>
      <w:r>
        <w:t></w:t>
      </w:r>
      <w:r>
        <w:rPr>
          <w:rFonts w:hint="eastAsia"/>
        </w:rPr>
        <w:t>він</w:t>
      </w:r>
      <w:r>
        <w:t></w:t>
      </w:r>
      <w:r>
        <w:rPr>
          <w:rFonts w:hint="eastAsia"/>
        </w:rPr>
        <w:t>оформлюється</w:t>
      </w:r>
      <w:r>
        <w:t></w:t>
      </w:r>
      <w:r>
        <w:rPr>
          <w:rFonts w:hint="eastAsia"/>
        </w:rPr>
        <w:t>у</w:t>
      </w:r>
      <w:r>
        <w:t></w:t>
      </w:r>
      <w:r>
        <w:rPr>
          <w:rFonts w:hint="eastAsia"/>
        </w:rPr>
        <w:t>вигляді</w:t>
      </w:r>
      <w:r>
        <w:t></w:t>
      </w:r>
      <w:r>
        <w:rPr>
          <w:rFonts w:hint="eastAsia"/>
        </w:rPr>
        <w:t>акта</w:t>
      </w:r>
    </w:p>
    <w:p w:rsidR="0083074C" w:rsidRDefault="0083074C" w:rsidP="0083074C">
      <w:r>
        <w:rPr>
          <w:rFonts w:hint="eastAsia"/>
        </w:rPr>
        <w:t>відповідного</w:t>
      </w:r>
      <w:r>
        <w:t></w:t>
      </w:r>
      <w:r>
        <w:rPr>
          <w:rFonts w:hint="eastAsia"/>
        </w:rPr>
        <w:t>суб’єкта</w:t>
      </w:r>
      <w:r>
        <w:t></w:t>
      </w:r>
      <w:r>
        <w:rPr>
          <w:rFonts w:hint="eastAsia"/>
        </w:rPr>
        <w:t>владних</w:t>
      </w:r>
      <w:r>
        <w:t></w:t>
      </w:r>
      <w:r>
        <w:rPr>
          <w:rFonts w:hint="eastAsia"/>
        </w:rPr>
        <w:t>повноважень</w:t>
      </w:r>
      <w:r>
        <w:t></w:t>
      </w:r>
    </w:p>
    <w:p w:rsidR="0083074C" w:rsidRDefault="0083074C" w:rsidP="0083074C">
      <w:r>
        <w:t></w:t>
      </w:r>
      <w:r>
        <w:t></w:t>
      </w:r>
      <w:r>
        <w:t></w:t>
      </w:r>
      <w:r>
        <w:t></w:t>
      </w:r>
      <w:r>
        <w:rPr>
          <w:rFonts w:hint="eastAsia"/>
        </w:rPr>
        <w:t>Бездіяльність</w:t>
      </w:r>
      <w:r>
        <w:t></w:t>
      </w:r>
      <w:r>
        <w:rPr>
          <w:rFonts w:hint="eastAsia"/>
        </w:rPr>
        <w:t>не</w:t>
      </w:r>
      <w:r>
        <w:t></w:t>
      </w:r>
      <w:r>
        <w:rPr>
          <w:rFonts w:hint="eastAsia"/>
        </w:rPr>
        <w:t>є</w:t>
      </w:r>
      <w:r>
        <w:t></w:t>
      </w:r>
      <w:r>
        <w:rPr>
          <w:rFonts w:hint="eastAsia"/>
        </w:rPr>
        <w:t>достатньою</w:t>
      </w:r>
      <w:r>
        <w:t></w:t>
      </w:r>
      <w:r>
        <w:rPr>
          <w:rFonts w:hint="eastAsia"/>
        </w:rPr>
        <w:t>підставою</w:t>
      </w:r>
      <w:r>
        <w:t></w:t>
      </w:r>
      <w:r>
        <w:rPr>
          <w:rFonts w:hint="eastAsia"/>
        </w:rPr>
        <w:t>для</w:t>
      </w:r>
      <w:r>
        <w:t></w:t>
      </w:r>
      <w:r>
        <w:rPr>
          <w:rFonts w:hint="eastAsia"/>
        </w:rPr>
        <w:t>виникнення</w:t>
      </w:r>
      <w:r>
        <w:t></w:t>
      </w:r>
      <w:r>
        <w:rPr>
          <w:rFonts w:hint="eastAsia"/>
        </w:rPr>
        <w:t>речових</w:t>
      </w:r>
      <w:r>
        <w:t></w:t>
      </w:r>
      <w:r>
        <w:rPr>
          <w:rFonts w:hint="eastAsia"/>
        </w:rPr>
        <w:t>прав</w:t>
      </w:r>
      <w:r>
        <w:t></w:t>
      </w:r>
      <w:r>
        <w:t></w:t>
      </w:r>
      <w:r>
        <w:rPr>
          <w:rFonts w:hint="eastAsia"/>
        </w:rPr>
        <w:t>Для</w:t>
      </w:r>
    </w:p>
    <w:p w:rsidR="0083074C" w:rsidRDefault="0083074C" w:rsidP="0083074C">
      <w:r>
        <w:rPr>
          <w:rFonts w:hint="eastAsia"/>
        </w:rPr>
        <w:t>себе</w:t>
      </w:r>
      <w:r>
        <w:t></w:t>
      </w:r>
      <w:r>
        <w:rPr>
          <w:rFonts w:hint="eastAsia"/>
        </w:rPr>
        <w:t>самостійно</w:t>
      </w:r>
      <w:r>
        <w:t></w:t>
      </w:r>
      <w:r>
        <w:rPr>
          <w:rFonts w:hint="eastAsia"/>
        </w:rPr>
        <w:t>особа</w:t>
      </w:r>
      <w:r>
        <w:t></w:t>
      </w:r>
      <w:r>
        <w:rPr>
          <w:rFonts w:hint="eastAsia"/>
        </w:rPr>
        <w:t>може</w:t>
      </w:r>
      <w:r>
        <w:t></w:t>
      </w:r>
      <w:r>
        <w:rPr>
          <w:rFonts w:hint="eastAsia"/>
        </w:rPr>
        <w:t>набути</w:t>
      </w:r>
      <w:r>
        <w:t></w:t>
      </w:r>
      <w:r>
        <w:rPr>
          <w:rFonts w:hint="eastAsia"/>
        </w:rPr>
        <w:t>речового</w:t>
      </w:r>
      <w:r>
        <w:t></w:t>
      </w:r>
      <w:r>
        <w:rPr>
          <w:rFonts w:hint="eastAsia"/>
        </w:rPr>
        <w:t>права</w:t>
      </w:r>
      <w:r>
        <w:t></w:t>
      </w:r>
      <w:r>
        <w:rPr>
          <w:rFonts w:hint="eastAsia"/>
        </w:rPr>
        <w:t>на</w:t>
      </w:r>
      <w:r>
        <w:t></w:t>
      </w:r>
      <w:r>
        <w:rPr>
          <w:rFonts w:hint="eastAsia"/>
        </w:rPr>
        <w:t>майно</w:t>
      </w:r>
      <w:r>
        <w:t></w:t>
      </w:r>
      <w:r>
        <w:rPr>
          <w:rFonts w:hint="eastAsia"/>
        </w:rPr>
        <w:t>лише</w:t>
      </w:r>
      <w:r>
        <w:t></w:t>
      </w:r>
      <w:r>
        <w:rPr>
          <w:rFonts w:hint="eastAsia"/>
        </w:rPr>
        <w:t>своєю</w:t>
      </w:r>
      <w:r>
        <w:t></w:t>
      </w:r>
      <w:r>
        <w:rPr>
          <w:rFonts w:hint="eastAsia"/>
        </w:rPr>
        <w:t>активною</w:t>
      </w:r>
    </w:p>
    <w:p w:rsidR="0083074C" w:rsidRDefault="0083074C" w:rsidP="0083074C">
      <w:r>
        <w:rPr>
          <w:rFonts w:hint="eastAsia"/>
        </w:rPr>
        <w:t>поведінкою</w:t>
      </w:r>
      <w:r>
        <w:t></w:t>
      </w:r>
      <w:r>
        <w:t></w:t>
      </w:r>
      <w:r>
        <w:rPr>
          <w:rFonts w:hint="eastAsia"/>
        </w:rPr>
        <w:t>Однак</w:t>
      </w:r>
      <w:r>
        <w:t></w:t>
      </w:r>
      <w:r>
        <w:t></w:t>
      </w:r>
      <w:r>
        <w:rPr>
          <w:rFonts w:hint="eastAsia"/>
        </w:rPr>
        <w:t>на</w:t>
      </w:r>
      <w:r>
        <w:t></w:t>
      </w:r>
      <w:r>
        <w:rPr>
          <w:rFonts w:hint="eastAsia"/>
        </w:rPr>
        <w:t>відміну</w:t>
      </w:r>
      <w:r>
        <w:t></w:t>
      </w:r>
      <w:r>
        <w:rPr>
          <w:rFonts w:hint="eastAsia"/>
        </w:rPr>
        <w:t>від</w:t>
      </w:r>
      <w:r>
        <w:t></w:t>
      </w:r>
      <w:r>
        <w:rPr>
          <w:rFonts w:hint="eastAsia"/>
        </w:rPr>
        <w:t>виникнення</w:t>
      </w:r>
      <w:r>
        <w:t></w:t>
      </w:r>
      <w:r>
        <w:rPr>
          <w:rFonts w:hint="eastAsia"/>
        </w:rPr>
        <w:t>речового</w:t>
      </w:r>
      <w:r>
        <w:t></w:t>
      </w:r>
      <w:r>
        <w:rPr>
          <w:rFonts w:hint="eastAsia"/>
        </w:rPr>
        <w:t>права</w:t>
      </w:r>
      <w:r>
        <w:t></w:t>
      </w:r>
      <w:r>
        <w:t></w:t>
      </w:r>
      <w:r>
        <w:rPr>
          <w:rFonts w:hint="eastAsia"/>
        </w:rPr>
        <w:t>його</w:t>
      </w:r>
      <w:r>
        <w:t></w:t>
      </w:r>
      <w:r>
        <w:rPr>
          <w:rFonts w:hint="eastAsia"/>
        </w:rPr>
        <w:t>припинення</w:t>
      </w:r>
      <w:r>
        <w:t></w:t>
      </w:r>
      <w:r>
        <w:rPr>
          <w:rFonts w:hint="eastAsia"/>
        </w:rPr>
        <w:t>не</w:t>
      </w:r>
    </w:p>
    <w:p w:rsidR="0083074C" w:rsidRDefault="0083074C" w:rsidP="0083074C">
      <w:r>
        <w:rPr>
          <w:rFonts w:hint="eastAsia"/>
        </w:rPr>
        <w:t>завжди</w:t>
      </w:r>
      <w:r>
        <w:t></w:t>
      </w:r>
      <w:r>
        <w:rPr>
          <w:rFonts w:hint="eastAsia"/>
        </w:rPr>
        <w:t>потребує</w:t>
      </w:r>
      <w:r>
        <w:t></w:t>
      </w:r>
      <w:r>
        <w:rPr>
          <w:rFonts w:hint="eastAsia"/>
        </w:rPr>
        <w:t>прояву</w:t>
      </w:r>
      <w:r>
        <w:t></w:t>
      </w:r>
      <w:r>
        <w:rPr>
          <w:rFonts w:hint="eastAsia"/>
        </w:rPr>
        <w:t>волевиявлення</w:t>
      </w:r>
      <w:r>
        <w:t></w:t>
      </w:r>
      <w:r>
        <w:rPr>
          <w:rFonts w:hint="eastAsia"/>
        </w:rPr>
        <w:t>у</w:t>
      </w:r>
      <w:r>
        <w:t></w:t>
      </w:r>
      <w:r>
        <w:rPr>
          <w:rFonts w:hint="eastAsia"/>
        </w:rPr>
        <w:t>формі</w:t>
      </w:r>
      <w:r>
        <w:t></w:t>
      </w:r>
      <w:r>
        <w:rPr>
          <w:rFonts w:hint="eastAsia"/>
        </w:rPr>
        <w:t>конкретної</w:t>
      </w:r>
      <w:r>
        <w:t></w:t>
      </w:r>
      <w:r>
        <w:rPr>
          <w:rFonts w:hint="eastAsia"/>
        </w:rPr>
        <w:t>дії</w:t>
      </w:r>
      <w:r>
        <w:t></w:t>
      </w:r>
      <w:r>
        <w:t></w:t>
      </w:r>
      <w:r>
        <w:rPr>
          <w:rFonts w:hint="eastAsia"/>
        </w:rPr>
        <w:t>У</w:t>
      </w:r>
      <w:r>
        <w:t></w:t>
      </w:r>
      <w:r>
        <w:rPr>
          <w:rFonts w:hint="eastAsia"/>
        </w:rPr>
        <w:t>цьому</w:t>
      </w:r>
      <w:r>
        <w:t></w:t>
      </w:r>
      <w:r>
        <w:rPr>
          <w:rFonts w:hint="eastAsia"/>
        </w:rPr>
        <w:t>контексті</w:t>
      </w:r>
      <w:r>
        <w:t></w:t>
      </w:r>
      <w:r>
        <w:rPr>
          <w:rFonts w:hint="eastAsia"/>
        </w:rPr>
        <w:t>є</w:t>
      </w:r>
    </w:p>
    <w:p w:rsidR="0083074C" w:rsidRDefault="0083074C" w:rsidP="0083074C">
      <w:r>
        <w:rPr>
          <w:rFonts w:hint="eastAsia"/>
        </w:rPr>
        <w:t>потреба</w:t>
      </w:r>
      <w:r>
        <w:t></w:t>
      </w:r>
      <w:r>
        <w:rPr>
          <w:rFonts w:hint="eastAsia"/>
        </w:rPr>
        <w:t>переосмислити</w:t>
      </w:r>
      <w:r>
        <w:t></w:t>
      </w:r>
      <w:r>
        <w:t></w:t>
      </w:r>
      <w:r>
        <w:rPr>
          <w:rFonts w:hint="eastAsia"/>
        </w:rPr>
        <w:t>зокрема</w:t>
      </w:r>
      <w:r>
        <w:t></w:t>
      </w:r>
      <w:r>
        <w:rPr>
          <w:rFonts w:hint="eastAsia"/>
        </w:rPr>
        <w:t>положення</w:t>
      </w:r>
      <w:r>
        <w:t></w:t>
      </w:r>
      <w:r>
        <w:rPr>
          <w:rFonts w:hint="eastAsia"/>
        </w:rPr>
        <w:t>ст</w:t>
      </w:r>
      <w:r>
        <w:t></w:t>
      </w:r>
      <w:r>
        <w:t></w:t>
      </w:r>
      <w:r>
        <w:t></w:t>
      </w:r>
      <w:r>
        <w:t></w:t>
      </w:r>
      <w:r>
        <w:t></w:t>
      </w:r>
      <w:r>
        <w:t></w:t>
      </w:r>
      <w:r>
        <w:rPr>
          <w:rFonts w:hint="eastAsia"/>
        </w:rPr>
        <w:t>ЦКУ</w:t>
      </w:r>
      <w:r>
        <w:t></w:t>
      </w:r>
      <w:r>
        <w:t></w:t>
      </w:r>
      <w:r>
        <w:rPr>
          <w:rFonts w:hint="eastAsia"/>
        </w:rPr>
        <w:t>де</w:t>
      </w:r>
      <w:r>
        <w:t></w:t>
      </w:r>
      <w:r>
        <w:rPr>
          <w:rFonts w:hint="eastAsia"/>
        </w:rPr>
        <w:t>відмова</w:t>
      </w:r>
      <w:r>
        <w:t></w:t>
      </w:r>
      <w:r>
        <w:rPr>
          <w:rFonts w:hint="eastAsia"/>
        </w:rPr>
        <w:t>від</w:t>
      </w:r>
      <w:r>
        <w:t></w:t>
      </w:r>
      <w:r>
        <w:rPr>
          <w:rFonts w:hint="eastAsia"/>
        </w:rPr>
        <w:t>права</w:t>
      </w:r>
    </w:p>
    <w:p w:rsidR="0083074C" w:rsidRDefault="0083074C" w:rsidP="0083074C">
      <w:r>
        <w:rPr>
          <w:rFonts w:hint="eastAsia"/>
        </w:rPr>
        <w:t>власності</w:t>
      </w:r>
      <w:r>
        <w:t></w:t>
      </w:r>
      <w:r>
        <w:rPr>
          <w:rFonts w:hint="eastAsia"/>
        </w:rPr>
        <w:t>можлива</w:t>
      </w:r>
      <w:r>
        <w:t></w:t>
      </w:r>
      <w:r>
        <w:rPr>
          <w:rFonts w:hint="eastAsia"/>
        </w:rPr>
        <w:t>лише</w:t>
      </w:r>
      <w:r>
        <w:t></w:t>
      </w:r>
      <w:r>
        <w:rPr>
          <w:rFonts w:hint="eastAsia"/>
        </w:rPr>
        <w:t>у</w:t>
      </w:r>
      <w:r>
        <w:t></w:t>
      </w:r>
      <w:r>
        <w:rPr>
          <w:rFonts w:hint="eastAsia"/>
        </w:rPr>
        <w:t>формі</w:t>
      </w:r>
      <w:r>
        <w:t></w:t>
      </w:r>
      <w:r>
        <w:rPr>
          <w:rFonts w:hint="eastAsia"/>
        </w:rPr>
        <w:t>вчинення</w:t>
      </w:r>
      <w:r>
        <w:t></w:t>
      </w:r>
      <w:r>
        <w:rPr>
          <w:rFonts w:hint="eastAsia"/>
        </w:rPr>
        <w:t>відповідних</w:t>
      </w:r>
      <w:r>
        <w:t></w:t>
      </w:r>
      <w:r>
        <w:rPr>
          <w:rFonts w:hint="eastAsia"/>
        </w:rPr>
        <w:t>дій</w:t>
      </w:r>
      <w:r>
        <w:t></w:t>
      </w:r>
      <w:r>
        <w:t></w:t>
      </w:r>
      <w:r>
        <w:rPr>
          <w:rFonts w:hint="eastAsia"/>
        </w:rPr>
        <w:t>а</w:t>
      </w:r>
      <w:r>
        <w:t></w:t>
      </w:r>
      <w:r>
        <w:rPr>
          <w:rFonts w:hint="eastAsia"/>
        </w:rPr>
        <w:t>не</w:t>
      </w:r>
      <w:r>
        <w:t></w:t>
      </w:r>
      <w:r>
        <w:rPr>
          <w:rFonts w:hint="eastAsia"/>
        </w:rPr>
        <w:t>за</w:t>
      </w:r>
      <w:r>
        <w:t></w:t>
      </w:r>
      <w:r>
        <w:rPr>
          <w:rFonts w:hint="eastAsia"/>
        </w:rPr>
        <w:t>фактом</w:t>
      </w:r>
      <w:r>
        <w:t></w:t>
      </w:r>
      <w:r>
        <w:rPr>
          <w:rFonts w:hint="eastAsia"/>
        </w:rPr>
        <w:t>самої</w:t>
      </w:r>
    </w:p>
    <w:p w:rsidR="0083074C" w:rsidRDefault="0083074C" w:rsidP="0083074C">
      <w:r>
        <w:rPr>
          <w:rFonts w:hint="eastAsia"/>
        </w:rPr>
        <w:t>поведінки</w:t>
      </w:r>
      <w:r>
        <w:t></w:t>
      </w:r>
      <w:r>
        <w:rPr>
          <w:rFonts w:hint="eastAsia"/>
        </w:rPr>
        <w:t>особи</w:t>
      </w:r>
      <w:r>
        <w:t></w:t>
      </w:r>
      <w:r>
        <w:t></w:t>
      </w:r>
      <w:r>
        <w:rPr>
          <w:rFonts w:hint="eastAsia"/>
        </w:rPr>
        <w:t>приміром</w:t>
      </w:r>
      <w:r>
        <w:t></w:t>
      </w:r>
      <w:r>
        <w:t></w:t>
      </w:r>
      <w:r>
        <w:rPr>
          <w:rFonts w:hint="eastAsia"/>
        </w:rPr>
        <w:t>за</w:t>
      </w:r>
      <w:r>
        <w:t></w:t>
      </w:r>
      <w:r>
        <w:rPr>
          <w:rFonts w:hint="eastAsia"/>
        </w:rPr>
        <w:t>бездіяльності</w:t>
      </w:r>
      <w:r>
        <w:t></w:t>
      </w:r>
      <w:r>
        <w:t></w:t>
      </w:r>
      <w:r>
        <w:rPr>
          <w:rFonts w:hint="eastAsia"/>
        </w:rPr>
        <w:t>що</w:t>
      </w:r>
      <w:r>
        <w:t></w:t>
      </w:r>
      <w:r>
        <w:rPr>
          <w:rFonts w:hint="eastAsia"/>
        </w:rPr>
        <w:t>можливе</w:t>
      </w:r>
      <w:r>
        <w:t></w:t>
      </w:r>
      <w:r>
        <w:t></w:t>
      </w:r>
      <w:r>
        <w:rPr>
          <w:rFonts w:hint="eastAsia"/>
        </w:rPr>
        <w:t>зокрема</w:t>
      </w:r>
      <w:r>
        <w:t></w:t>
      </w:r>
      <w:r>
        <w:rPr>
          <w:rFonts w:hint="eastAsia"/>
        </w:rPr>
        <w:t>у</w:t>
      </w:r>
      <w:r>
        <w:t></w:t>
      </w:r>
      <w:r>
        <w:rPr>
          <w:rFonts w:hint="eastAsia"/>
        </w:rPr>
        <w:t>разі</w:t>
      </w:r>
      <w:r>
        <w:t></w:t>
      </w:r>
      <w:r>
        <w:rPr>
          <w:rFonts w:hint="eastAsia"/>
        </w:rPr>
        <w:t>втрати</w:t>
      </w:r>
    </w:p>
    <w:p w:rsidR="0083074C" w:rsidRDefault="0083074C" w:rsidP="0083074C">
      <w:r>
        <w:rPr>
          <w:rFonts w:hint="eastAsia"/>
        </w:rPr>
        <w:t>інтересу</w:t>
      </w:r>
      <w:r>
        <w:t></w:t>
      </w:r>
      <w:r>
        <w:rPr>
          <w:rFonts w:hint="eastAsia"/>
        </w:rPr>
        <w:t>до</w:t>
      </w:r>
      <w:r>
        <w:t></w:t>
      </w:r>
      <w:r>
        <w:rPr>
          <w:rFonts w:hint="eastAsia"/>
        </w:rPr>
        <w:t>об’єкта</w:t>
      </w:r>
      <w:r>
        <w:t></w:t>
      </w:r>
      <w:r>
        <w:t></w:t>
      </w:r>
      <w:r>
        <w:rPr>
          <w:rFonts w:hint="eastAsia"/>
        </w:rPr>
        <w:t>Запропоновано</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83074C" w:rsidRDefault="0083074C" w:rsidP="0083074C">
      <w:r>
        <w:t></w:t>
      </w:r>
      <w:r>
        <w:t></w:t>
      </w:r>
      <w:r>
        <w:t></w:t>
      </w:r>
      <w:r>
        <w:t></w:t>
      </w:r>
      <w:r>
        <w:rPr>
          <w:rFonts w:hint="eastAsia"/>
        </w:rPr>
        <w:t>Особа</w:t>
      </w:r>
      <w:r>
        <w:t></w:t>
      </w:r>
      <w:r>
        <w:rPr>
          <w:rFonts w:hint="eastAsia"/>
        </w:rPr>
        <w:t>може</w:t>
      </w:r>
      <w:r>
        <w:t></w:t>
      </w:r>
      <w:r>
        <w:rPr>
          <w:rFonts w:hint="eastAsia"/>
        </w:rPr>
        <w:t>відмовитися</w:t>
      </w:r>
      <w:r>
        <w:t></w:t>
      </w:r>
      <w:r>
        <w:rPr>
          <w:rFonts w:hint="eastAsia"/>
        </w:rPr>
        <w:t>від</w:t>
      </w:r>
      <w:r>
        <w:t></w:t>
      </w:r>
      <w:r>
        <w:rPr>
          <w:rFonts w:hint="eastAsia"/>
        </w:rPr>
        <w:t>права</w:t>
      </w:r>
      <w:r>
        <w:t></w:t>
      </w:r>
      <w:r>
        <w:rPr>
          <w:rFonts w:hint="eastAsia"/>
        </w:rPr>
        <w:t>власності</w:t>
      </w:r>
      <w:r>
        <w:t></w:t>
      </w:r>
      <w:r>
        <w:rPr>
          <w:rFonts w:hint="eastAsia"/>
        </w:rPr>
        <w:t>на</w:t>
      </w:r>
      <w:r>
        <w:t></w:t>
      </w:r>
      <w:r>
        <w:rPr>
          <w:rFonts w:hint="eastAsia"/>
        </w:rPr>
        <w:t>майно</w:t>
      </w:r>
      <w:r>
        <w:t></w:t>
      </w:r>
      <w:r>
        <w:t></w:t>
      </w:r>
      <w:r>
        <w:rPr>
          <w:rFonts w:hint="eastAsia"/>
        </w:rPr>
        <w:t>заявивши</w:t>
      </w:r>
      <w:r>
        <w:t></w:t>
      </w:r>
      <w:r>
        <w:rPr>
          <w:rFonts w:hint="eastAsia"/>
        </w:rPr>
        <w:t>про</w:t>
      </w:r>
      <w:r>
        <w:t></w:t>
      </w:r>
      <w:r>
        <w:rPr>
          <w:rFonts w:hint="eastAsia"/>
        </w:rPr>
        <w:t>це</w:t>
      </w:r>
      <w:r>
        <w:t></w:t>
      </w:r>
      <w:r>
        <w:rPr>
          <w:rFonts w:hint="eastAsia"/>
        </w:rPr>
        <w:t>або</w:t>
      </w:r>
    </w:p>
    <w:p w:rsidR="0083074C" w:rsidRDefault="0083074C" w:rsidP="0083074C">
      <w:r>
        <w:rPr>
          <w:rFonts w:hint="eastAsia"/>
        </w:rPr>
        <w:t>вчинивши</w:t>
      </w:r>
      <w:r>
        <w:t></w:t>
      </w:r>
      <w:r>
        <w:rPr>
          <w:rFonts w:hint="eastAsia"/>
        </w:rPr>
        <w:t>інше</w:t>
      </w:r>
      <w:r>
        <w:t></w:t>
      </w:r>
      <w:r>
        <w:rPr>
          <w:rFonts w:hint="eastAsia"/>
        </w:rPr>
        <w:t>діяння</w:t>
      </w:r>
      <w:r>
        <w:t></w:t>
      </w:r>
      <w:r>
        <w:t></w:t>
      </w:r>
      <w:r>
        <w:rPr>
          <w:rFonts w:hint="eastAsia"/>
        </w:rPr>
        <w:t>дію</w:t>
      </w:r>
      <w:r>
        <w:t></w:t>
      </w:r>
      <w:r>
        <w:rPr>
          <w:rFonts w:hint="eastAsia"/>
        </w:rPr>
        <w:t>або</w:t>
      </w:r>
      <w:r>
        <w:t></w:t>
      </w:r>
      <w:r>
        <w:rPr>
          <w:rFonts w:hint="eastAsia"/>
        </w:rPr>
        <w:t>бездіяльність</w:t>
      </w:r>
      <w:r>
        <w:t></w:t>
      </w:r>
      <w:r>
        <w:t></w:t>
      </w:r>
      <w:r>
        <w:t></w:t>
      </w:r>
      <w:r>
        <w:rPr>
          <w:rFonts w:hint="eastAsia"/>
        </w:rPr>
        <w:t>яке</w:t>
      </w:r>
      <w:r>
        <w:t></w:t>
      </w:r>
      <w:r>
        <w:rPr>
          <w:rFonts w:hint="eastAsia"/>
        </w:rPr>
        <w:t>свідчить</w:t>
      </w:r>
      <w:r>
        <w:t></w:t>
      </w:r>
      <w:r>
        <w:rPr>
          <w:rFonts w:hint="eastAsia"/>
        </w:rPr>
        <w:t>про</w:t>
      </w:r>
      <w:r>
        <w:t></w:t>
      </w:r>
      <w:r>
        <w:rPr>
          <w:rFonts w:hint="eastAsia"/>
        </w:rPr>
        <w:t>її</w:t>
      </w:r>
      <w:r>
        <w:t></w:t>
      </w:r>
      <w:r>
        <w:rPr>
          <w:rFonts w:hint="eastAsia"/>
        </w:rPr>
        <w:t>відмову</w:t>
      </w:r>
      <w:r>
        <w:t></w:t>
      </w:r>
      <w:r>
        <w:rPr>
          <w:rFonts w:hint="eastAsia"/>
        </w:rPr>
        <w:t>від</w:t>
      </w:r>
      <w:r>
        <w:t></w:t>
      </w:r>
      <w:r>
        <w:rPr>
          <w:rFonts w:hint="eastAsia"/>
        </w:rPr>
        <w:t>права</w:t>
      </w:r>
    </w:p>
    <w:p w:rsidR="0083074C" w:rsidRDefault="0083074C" w:rsidP="0083074C">
      <w:r>
        <w:rPr>
          <w:rFonts w:hint="eastAsia"/>
        </w:rPr>
        <w:t>власності</w:t>
      </w:r>
      <w:r>
        <w:t></w:t>
      </w:r>
      <w:r>
        <w:t></w:t>
      </w:r>
    </w:p>
    <w:p w:rsidR="0083074C" w:rsidRDefault="0083074C" w:rsidP="0083074C">
      <w:r>
        <w:rPr>
          <w:rFonts w:hint="eastAsia"/>
        </w:rPr>
        <w:t>У</w:t>
      </w:r>
      <w:r>
        <w:t></w:t>
      </w:r>
      <w:r>
        <w:rPr>
          <w:rFonts w:hint="eastAsia"/>
        </w:rPr>
        <w:t>контексті</w:t>
      </w:r>
      <w:r>
        <w:t></w:t>
      </w:r>
      <w:r>
        <w:rPr>
          <w:rFonts w:hint="eastAsia"/>
        </w:rPr>
        <w:t>можливої</w:t>
      </w:r>
      <w:r>
        <w:t></w:t>
      </w:r>
      <w:r>
        <w:rPr>
          <w:rFonts w:hint="eastAsia"/>
        </w:rPr>
        <w:t>інтерпретації</w:t>
      </w:r>
      <w:r>
        <w:t></w:t>
      </w:r>
      <w:r>
        <w:rPr>
          <w:rFonts w:hint="eastAsia"/>
        </w:rPr>
        <w:t>ч</w:t>
      </w:r>
      <w:r>
        <w:t></w:t>
      </w:r>
      <w:r>
        <w:t></w:t>
      </w:r>
      <w:r>
        <w:t></w:t>
      </w:r>
      <w:r>
        <w:t></w:t>
      </w:r>
      <w:r>
        <w:rPr>
          <w:rFonts w:hint="eastAsia"/>
        </w:rPr>
        <w:t>ст</w:t>
      </w:r>
      <w:r>
        <w:t></w:t>
      </w:r>
      <w:r>
        <w:t></w:t>
      </w:r>
      <w:r>
        <w:t></w:t>
      </w:r>
      <w:r>
        <w:t></w:t>
      </w:r>
      <w:r>
        <w:t></w:t>
      </w:r>
      <w:r>
        <w:t></w:t>
      </w:r>
      <w:r>
        <w:rPr>
          <w:rFonts w:hint="eastAsia"/>
        </w:rPr>
        <w:t>ЦКУ</w:t>
      </w:r>
      <w:r>
        <w:t></w:t>
      </w:r>
      <w:r>
        <w:rPr>
          <w:rFonts w:hint="eastAsia"/>
        </w:rPr>
        <w:t>щодо</w:t>
      </w:r>
      <w:r>
        <w:t></w:t>
      </w:r>
      <w:r>
        <w:rPr>
          <w:rFonts w:hint="eastAsia"/>
        </w:rPr>
        <w:t>припинення</w:t>
      </w:r>
      <w:r>
        <w:t></w:t>
      </w:r>
      <w:r>
        <w:rPr>
          <w:rFonts w:hint="eastAsia"/>
        </w:rPr>
        <w:t>права</w:t>
      </w:r>
    </w:p>
    <w:p w:rsidR="0083074C" w:rsidRDefault="0083074C" w:rsidP="0083074C">
      <w:r>
        <w:rPr>
          <w:rFonts w:hint="eastAsia"/>
        </w:rPr>
        <w:t>власності</w:t>
      </w:r>
      <w:r>
        <w:t></w:t>
      </w:r>
      <w:r>
        <w:rPr>
          <w:rFonts w:hint="eastAsia"/>
        </w:rPr>
        <w:t>у</w:t>
      </w:r>
      <w:r>
        <w:t></w:t>
      </w:r>
      <w:r>
        <w:rPr>
          <w:rFonts w:hint="eastAsia"/>
        </w:rPr>
        <w:t>разі</w:t>
      </w:r>
      <w:r>
        <w:t></w:t>
      </w:r>
      <w:r>
        <w:rPr>
          <w:rFonts w:hint="eastAsia"/>
        </w:rPr>
        <w:t>бездіяльності</w:t>
      </w:r>
      <w:r>
        <w:t></w:t>
      </w:r>
      <w:r>
        <w:rPr>
          <w:rFonts w:hint="eastAsia"/>
        </w:rPr>
        <w:t>власника</w:t>
      </w:r>
      <w:r>
        <w:t></w:t>
      </w:r>
      <w:r>
        <w:rPr>
          <w:rFonts w:hint="eastAsia"/>
        </w:rPr>
        <w:t>вказано</w:t>
      </w:r>
      <w:r>
        <w:t></w:t>
      </w:r>
      <w:r>
        <w:t></w:t>
      </w:r>
      <w:r>
        <w:rPr>
          <w:rFonts w:hint="eastAsia"/>
        </w:rPr>
        <w:t>що</w:t>
      </w:r>
      <w:r>
        <w:t></w:t>
      </w:r>
      <w:r>
        <w:rPr>
          <w:rFonts w:hint="eastAsia"/>
        </w:rPr>
        <w:t>подання</w:t>
      </w:r>
      <w:r>
        <w:t></w:t>
      </w:r>
      <w:r>
        <w:rPr>
          <w:rFonts w:hint="eastAsia"/>
        </w:rPr>
        <w:t>власником</w:t>
      </w:r>
      <w:r>
        <w:t></w:t>
      </w:r>
      <w:r>
        <w:rPr>
          <w:rFonts w:hint="eastAsia"/>
        </w:rPr>
        <w:t>заяви</w:t>
      </w:r>
      <w:r>
        <w:t></w:t>
      </w:r>
      <w:r>
        <w:rPr>
          <w:rFonts w:hint="eastAsia"/>
        </w:rPr>
        <w:t>про</w:t>
      </w:r>
    </w:p>
    <w:p w:rsidR="0083074C" w:rsidRDefault="0083074C" w:rsidP="0083074C">
      <w:r>
        <w:rPr>
          <w:rFonts w:hint="eastAsia"/>
        </w:rPr>
        <w:t>припинення</w:t>
      </w:r>
      <w:r>
        <w:t></w:t>
      </w:r>
      <w:r>
        <w:rPr>
          <w:rFonts w:hint="eastAsia"/>
        </w:rPr>
        <w:t>його</w:t>
      </w:r>
      <w:r>
        <w:t></w:t>
      </w:r>
      <w:r>
        <w:rPr>
          <w:rFonts w:hint="eastAsia"/>
        </w:rPr>
        <w:t>права</w:t>
      </w:r>
      <w:r>
        <w:t></w:t>
      </w:r>
      <w:r>
        <w:rPr>
          <w:rFonts w:hint="eastAsia"/>
        </w:rPr>
        <w:t>власності</w:t>
      </w:r>
      <w:r>
        <w:t></w:t>
      </w:r>
      <w:r>
        <w:rPr>
          <w:rFonts w:hint="eastAsia"/>
        </w:rPr>
        <w:t>на</w:t>
      </w:r>
      <w:r>
        <w:t></w:t>
      </w:r>
      <w:r>
        <w:rPr>
          <w:rFonts w:hint="eastAsia"/>
        </w:rPr>
        <w:t>знищене</w:t>
      </w:r>
      <w:r>
        <w:t></w:t>
      </w:r>
      <w:r>
        <w:rPr>
          <w:rFonts w:hint="eastAsia"/>
        </w:rPr>
        <w:t>майно</w:t>
      </w:r>
      <w:r>
        <w:t></w:t>
      </w:r>
      <w:r>
        <w:t></w:t>
      </w:r>
      <w:r>
        <w:rPr>
          <w:rFonts w:hint="eastAsia"/>
        </w:rPr>
        <w:t>права</w:t>
      </w:r>
      <w:r>
        <w:t></w:t>
      </w:r>
      <w:r>
        <w:rPr>
          <w:rFonts w:hint="eastAsia"/>
        </w:rPr>
        <w:t>на</w:t>
      </w:r>
      <w:r>
        <w:t></w:t>
      </w:r>
      <w:r>
        <w:rPr>
          <w:rFonts w:hint="eastAsia"/>
        </w:rPr>
        <w:t>яке</w:t>
      </w:r>
      <w:r>
        <w:t></w:t>
      </w:r>
      <w:r>
        <w:rPr>
          <w:rFonts w:hint="eastAsia"/>
        </w:rPr>
        <w:t>підлягають</w:t>
      </w:r>
    </w:p>
    <w:p w:rsidR="0083074C" w:rsidRDefault="0083074C" w:rsidP="0083074C">
      <w:r>
        <w:rPr>
          <w:rFonts w:hint="eastAsia"/>
        </w:rPr>
        <w:t>державній</w:t>
      </w:r>
      <w:r>
        <w:t></w:t>
      </w:r>
      <w:r>
        <w:rPr>
          <w:rFonts w:hint="eastAsia"/>
        </w:rPr>
        <w:t>реєстрації</w:t>
      </w:r>
      <w:r>
        <w:t></w:t>
      </w:r>
      <w:r>
        <w:t></w:t>
      </w:r>
      <w:r>
        <w:rPr>
          <w:rFonts w:hint="eastAsia"/>
        </w:rPr>
        <w:t>має</w:t>
      </w:r>
      <w:r>
        <w:t></w:t>
      </w:r>
      <w:r>
        <w:rPr>
          <w:rFonts w:hint="eastAsia"/>
        </w:rPr>
        <w:t>оцінюватися</w:t>
      </w:r>
      <w:r>
        <w:t></w:t>
      </w:r>
      <w:r>
        <w:rPr>
          <w:rFonts w:hint="eastAsia"/>
        </w:rPr>
        <w:t>не</w:t>
      </w:r>
      <w:r>
        <w:t></w:t>
      </w:r>
      <w:r>
        <w:rPr>
          <w:rFonts w:hint="eastAsia"/>
        </w:rPr>
        <w:t>як</w:t>
      </w:r>
      <w:r>
        <w:t></w:t>
      </w:r>
      <w:r>
        <w:rPr>
          <w:rFonts w:hint="eastAsia"/>
        </w:rPr>
        <w:t>його</w:t>
      </w:r>
      <w:r>
        <w:t></w:t>
      </w:r>
      <w:r>
        <w:rPr>
          <w:rFonts w:hint="eastAsia"/>
        </w:rPr>
        <w:t>право</w:t>
      </w:r>
      <w:r>
        <w:t></w:t>
      </w:r>
      <w:r>
        <w:t></w:t>
      </w:r>
      <w:r>
        <w:rPr>
          <w:rFonts w:hint="eastAsia"/>
        </w:rPr>
        <w:t>а</w:t>
      </w:r>
      <w:r>
        <w:t></w:t>
      </w:r>
      <w:r>
        <w:rPr>
          <w:rFonts w:hint="eastAsia"/>
        </w:rPr>
        <w:t>як</w:t>
      </w:r>
      <w:r>
        <w:t></w:t>
      </w:r>
      <w:r>
        <w:rPr>
          <w:rFonts w:hint="eastAsia"/>
        </w:rPr>
        <w:t>його</w:t>
      </w:r>
      <w:r>
        <w:t></w:t>
      </w:r>
      <w:r>
        <w:rPr>
          <w:rFonts w:hint="eastAsia"/>
        </w:rPr>
        <w:t>обов’язок</w:t>
      </w:r>
      <w:r>
        <w:t></w:t>
      </w:r>
      <w:r>
        <w:t></w:t>
      </w:r>
      <w:r>
        <w:rPr>
          <w:rFonts w:hint="eastAsia"/>
        </w:rPr>
        <w:t>Це</w:t>
      </w:r>
    </w:p>
    <w:p w:rsidR="0083074C" w:rsidRDefault="0083074C" w:rsidP="0083074C">
      <w:r>
        <w:rPr>
          <w:rFonts w:hint="eastAsia"/>
        </w:rPr>
        <w:t>дозволятиме</w:t>
      </w:r>
      <w:r>
        <w:t></w:t>
      </w:r>
      <w:r>
        <w:rPr>
          <w:rFonts w:hint="eastAsia"/>
        </w:rPr>
        <w:t>суду</w:t>
      </w:r>
      <w:r>
        <w:t></w:t>
      </w:r>
      <w:r>
        <w:rPr>
          <w:rFonts w:hint="eastAsia"/>
        </w:rPr>
        <w:t>в</w:t>
      </w:r>
      <w:r>
        <w:t></w:t>
      </w:r>
      <w:r>
        <w:rPr>
          <w:rFonts w:hint="eastAsia"/>
        </w:rPr>
        <w:t>разі</w:t>
      </w:r>
      <w:r>
        <w:t></w:t>
      </w:r>
      <w:r>
        <w:rPr>
          <w:rFonts w:hint="eastAsia"/>
        </w:rPr>
        <w:t>невиконання</w:t>
      </w:r>
      <w:r>
        <w:t></w:t>
      </w:r>
      <w:r>
        <w:rPr>
          <w:rFonts w:hint="eastAsia"/>
        </w:rPr>
        <w:t>власником</w:t>
      </w:r>
      <w:r>
        <w:t></w:t>
      </w:r>
      <w:r>
        <w:rPr>
          <w:rFonts w:hint="eastAsia"/>
        </w:rPr>
        <w:t>свого</w:t>
      </w:r>
      <w:r>
        <w:t></w:t>
      </w:r>
      <w:r>
        <w:rPr>
          <w:rFonts w:hint="eastAsia"/>
        </w:rPr>
        <w:t>обов’язку</w:t>
      </w:r>
      <w:r>
        <w:t></w:t>
      </w:r>
      <w:r>
        <w:rPr>
          <w:rFonts w:hint="eastAsia"/>
        </w:rPr>
        <w:t>приймати</w:t>
      </w:r>
      <w:r>
        <w:t></w:t>
      </w:r>
      <w:r>
        <w:rPr>
          <w:rFonts w:hint="eastAsia"/>
        </w:rPr>
        <w:t>рішення</w:t>
      </w:r>
    </w:p>
    <w:p w:rsidR="0083074C" w:rsidRDefault="0083074C" w:rsidP="0083074C">
      <w:r>
        <w:rPr>
          <w:rFonts w:hint="eastAsia"/>
        </w:rPr>
        <w:t>про</w:t>
      </w:r>
      <w:r>
        <w:t></w:t>
      </w:r>
      <w:r>
        <w:rPr>
          <w:rFonts w:hint="eastAsia"/>
        </w:rPr>
        <w:t>припинення</w:t>
      </w:r>
      <w:r>
        <w:t></w:t>
      </w:r>
      <w:r>
        <w:rPr>
          <w:rFonts w:hint="eastAsia"/>
        </w:rPr>
        <w:t>права</w:t>
      </w:r>
      <w:r>
        <w:t></w:t>
      </w:r>
      <w:r>
        <w:rPr>
          <w:rFonts w:hint="eastAsia"/>
        </w:rPr>
        <w:t>власності</w:t>
      </w:r>
      <w:r>
        <w:t></w:t>
      </w:r>
      <w:r>
        <w:rPr>
          <w:rFonts w:hint="eastAsia"/>
        </w:rPr>
        <w:t>на</w:t>
      </w:r>
      <w:r>
        <w:t></w:t>
      </w:r>
      <w:r>
        <w:rPr>
          <w:rFonts w:hint="eastAsia"/>
        </w:rPr>
        <w:t>знищене</w:t>
      </w:r>
      <w:r>
        <w:t></w:t>
      </w:r>
      <w:r>
        <w:rPr>
          <w:rFonts w:hint="eastAsia"/>
        </w:rPr>
        <w:t>майно</w:t>
      </w:r>
      <w:r>
        <w:t></w:t>
      </w:r>
      <w:r>
        <w:rPr>
          <w:rFonts w:hint="eastAsia"/>
        </w:rPr>
        <w:t>та</w:t>
      </w:r>
      <w:r>
        <w:t></w:t>
      </w:r>
      <w:r>
        <w:rPr>
          <w:rFonts w:hint="eastAsia"/>
        </w:rPr>
        <w:t>внесення</w:t>
      </w:r>
      <w:r>
        <w:t></w:t>
      </w:r>
      <w:r>
        <w:rPr>
          <w:rFonts w:hint="eastAsia"/>
        </w:rPr>
        <w:t>відповідних</w:t>
      </w:r>
      <w:r>
        <w:t></w:t>
      </w:r>
      <w:r>
        <w:rPr>
          <w:rFonts w:hint="eastAsia"/>
        </w:rPr>
        <w:t>змін</w:t>
      </w:r>
      <w:r>
        <w:t></w:t>
      </w:r>
      <w:r>
        <w:rPr>
          <w:rFonts w:hint="eastAsia"/>
        </w:rPr>
        <w:t>до</w:t>
      </w:r>
    </w:p>
    <w:p w:rsidR="0083074C" w:rsidRDefault="0083074C" w:rsidP="0083074C">
      <w:r>
        <w:rPr>
          <w:rFonts w:hint="eastAsia"/>
        </w:rPr>
        <w:t>державного</w:t>
      </w:r>
      <w:r>
        <w:t></w:t>
      </w:r>
      <w:r>
        <w:rPr>
          <w:rFonts w:hint="eastAsia"/>
        </w:rPr>
        <w:t>реєстру</w:t>
      </w:r>
      <w:r>
        <w:t></w:t>
      </w:r>
      <w:r>
        <w:rPr>
          <w:rFonts w:hint="eastAsia"/>
        </w:rPr>
        <w:t>за</w:t>
      </w:r>
      <w:r>
        <w:t></w:t>
      </w:r>
      <w:r>
        <w:rPr>
          <w:rFonts w:hint="eastAsia"/>
        </w:rPr>
        <w:t>позовом</w:t>
      </w:r>
      <w:r>
        <w:t></w:t>
      </w:r>
      <w:r>
        <w:rPr>
          <w:rFonts w:hint="eastAsia"/>
        </w:rPr>
        <w:t>заінтересованої</w:t>
      </w:r>
      <w:r>
        <w:t></w:t>
      </w:r>
      <w:r>
        <w:rPr>
          <w:rFonts w:hint="eastAsia"/>
        </w:rPr>
        <w:t>особи</w:t>
      </w:r>
      <w:r>
        <w:t></w:t>
      </w:r>
      <w:r>
        <w:t></w:t>
      </w:r>
      <w:r>
        <w:rPr>
          <w:rFonts w:hint="eastAsia"/>
        </w:rPr>
        <w:t>Запропоновано</w:t>
      </w:r>
      <w:r>
        <w:t></w:t>
      </w:r>
      <w:r>
        <w:rPr>
          <w:rFonts w:hint="eastAsia"/>
        </w:rPr>
        <w:t>так</w:t>
      </w:r>
      <w:r>
        <w:t></w:t>
      </w:r>
      <w:r>
        <w:rPr>
          <w:rFonts w:hint="eastAsia"/>
        </w:rPr>
        <w:t>само</w:t>
      </w:r>
    </w:p>
    <w:p w:rsidR="0083074C" w:rsidRDefault="0083074C" w:rsidP="0083074C">
      <w:r>
        <w:t></w:t>
      </w:r>
      <w:r>
        <w:t></w:t>
      </w:r>
      <w:r>
        <w:t></w:t>
      </w:r>
    </w:p>
    <w:p w:rsidR="0083074C" w:rsidRDefault="0083074C" w:rsidP="0083074C">
      <w:r>
        <w:rPr>
          <w:rFonts w:hint="eastAsia"/>
        </w:rPr>
        <w:t>припиняти</w:t>
      </w:r>
      <w:r>
        <w:t></w:t>
      </w:r>
      <w:r>
        <w:rPr>
          <w:rFonts w:hint="eastAsia"/>
        </w:rPr>
        <w:t>й</w:t>
      </w:r>
      <w:r>
        <w:t></w:t>
      </w:r>
      <w:r>
        <w:rPr>
          <w:rFonts w:hint="eastAsia"/>
        </w:rPr>
        <w:t>інші</w:t>
      </w:r>
      <w:r>
        <w:t></w:t>
      </w:r>
      <w:r>
        <w:rPr>
          <w:rFonts w:hint="eastAsia"/>
        </w:rPr>
        <w:t>речові</w:t>
      </w:r>
      <w:r>
        <w:t></w:t>
      </w:r>
      <w:r>
        <w:rPr>
          <w:rFonts w:hint="eastAsia"/>
        </w:rPr>
        <w:t>права</w:t>
      </w:r>
      <w:r>
        <w:t></w:t>
      </w:r>
      <w:r>
        <w:rPr>
          <w:rFonts w:hint="eastAsia"/>
        </w:rPr>
        <w:t>на</w:t>
      </w:r>
      <w:r>
        <w:t></w:t>
      </w:r>
      <w:r>
        <w:rPr>
          <w:rFonts w:hint="eastAsia"/>
        </w:rPr>
        <w:t>майно</w:t>
      </w:r>
      <w:r>
        <w:t></w:t>
      </w:r>
      <w:r>
        <w:t></w:t>
      </w:r>
      <w:r>
        <w:rPr>
          <w:rFonts w:hint="eastAsia"/>
        </w:rPr>
        <w:t>речові</w:t>
      </w:r>
      <w:r>
        <w:t></w:t>
      </w:r>
      <w:r>
        <w:rPr>
          <w:rFonts w:hint="eastAsia"/>
        </w:rPr>
        <w:t>права</w:t>
      </w:r>
      <w:r>
        <w:t></w:t>
      </w:r>
      <w:r>
        <w:rPr>
          <w:rFonts w:hint="eastAsia"/>
        </w:rPr>
        <w:t>на</w:t>
      </w:r>
      <w:r>
        <w:t></w:t>
      </w:r>
      <w:r>
        <w:rPr>
          <w:rFonts w:hint="eastAsia"/>
        </w:rPr>
        <w:t>яке</w:t>
      </w:r>
      <w:r>
        <w:t></w:t>
      </w:r>
      <w:r>
        <w:rPr>
          <w:rFonts w:hint="eastAsia"/>
        </w:rPr>
        <w:t>підлягають</w:t>
      </w:r>
      <w:r>
        <w:t></w:t>
      </w:r>
      <w:r>
        <w:rPr>
          <w:rFonts w:hint="eastAsia"/>
        </w:rPr>
        <w:t>державній</w:t>
      </w:r>
    </w:p>
    <w:p w:rsidR="0083074C" w:rsidRDefault="0083074C" w:rsidP="0083074C">
      <w:r>
        <w:rPr>
          <w:rFonts w:hint="eastAsia"/>
        </w:rPr>
        <w:t>реєстрації</w:t>
      </w:r>
      <w:r>
        <w:t></w:t>
      </w:r>
    </w:p>
    <w:p w:rsidR="0083074C" w:rsidRDefault="0083074C" w:rsidP="0083074C">
      <w:r>
        <w:t></w:t>
      </w:r>
      <w:r>
        <w:t></w:t>
      </w:r>
      <w:r>
        <w:t></w:t>
      </w:r>
      <w:r>
        <w:t></w:t>
      </w:r>
      <w:r>
        <w:rPr>
          <w:rFonts w:hint="eastAsia"/>
        </w:rPr>
        <w:t>На</w:t>
      </w:r>
      <w:r>
        <w:t></w:t>
      </w:r>
      <w:r>
        <w:rPr>
          <w:rFonts w:hint="eastAsia"/>
        </w:rPr>
        <w:t>відміну</w:t>
      </w:r>
      <w:r>
        <w:t></w:t>
      </w:r>
      <w:r>
        <w:rPr>
          <w:rFonts w:hint="eastAsia"/>
        </w:rPr>
        <w:t>від</w:t>
      </w:r>
      <w:r>
        <w:t></w:t>
      </w:r>
      <w:r>
        <w:rPr>
          <w:rFonts w:hint="eastAsia"/>
        </w:rPr>
        <w:t>події</w:t>
      </w:r>
      <w:r>
        <w:t></w:t>
      </w:r>
      <w:r>
        <w:t></w:t>
      </w:r>
      <w:r>
        <w:t></w:t>
      </w:r>
      <w:r>
        <w:rPr>
          <w:rFonts w:hint="eastAsia"/>
        </w:rPr>
        <w:t>ненастання</w:t>
      </w:r>
      <w:r>
        <w:t></w:t>
      </w:r>
      <w:r>
        <w:rPr>
          <w:rFonts w:hint="eastAsia"/>
        </w:rPr>
        <w:t>події</w:t>
      </w:r>
      <w:r>
        <w:t></w:t>
      </w:r>
      <w:r>
        <w:t></w:t>
      </w:r>
      <w:r>
        <w:rPr>
          <w:rFonts w:hint="eastAsia"/>
        </w:rPr>
        <w:t>не</w:t>
      </w:r>
      <w:r>
        <w:t></w:t>
      </w:r>
      <w:r>
        <w:rPr>
          <w:rFonts w:hint="eastAsia"/>
        </w:rPr>
        <w:t>є</w:t>
      </w:r>
      <w:r>
        <w:t></w:t>
      </w:r>
      <w:r>
        <w:rPr>
          <w:rFonts w:hint="eastAsia"/>
        </w:rPr>
        <w:t>самодостатнім</w:t>
      </w:r>
      <w:r>
        <w:t></w:t>
      </w:r>
      <w:r>
        <w:rPr>
          <w:rFonts w:hint="eastAsia"/>
        </w:rPr>
        <w:t>юридичним</w:t>
      </w:r>
    </w:p>
    <w:p w:rsidR="0083074C" w:rsidRDefault="0083074C" w:rsidP="0083074C">
      <w:r>
        <w:rPr>
          <w:rFonts w:hint="eastAsia"/>
        </w:rPr>
        <w:t>фактом</w:t>
      </w:r>
      <w:r>
        <w:t></w:t>
      </w:r>
      <w:r>
        <w:rPr>
          <w:rFonts w:hint="eastAsia"/>
        </w:rPr>
        <w:t>з</w:t>
      </w:r>
      <w:r>
        <w:t></w:t>
      </w:r>
      <w:r>
        <w:rPr>
          <w:rFonts w:hint="eastAsia"/>
        </w:rPr>
        <w:t>позиції</w:t>
      </w:r>
      <w:r>
        <w:t></w:t>
      </w:r>
      <w:r>
        <w:rPr>
          <w:rFonts w:hint="eastAsia"/>
        </w:rPr>
        <w:t>можливості</w:t>
      </w:r>
      <w:r>
        <w:t></w:t>
      </w:r>
      <w:r>
        <w:rPr>
          <w:rFonts w:hint="eastAsia"/>
        </w:rPr>
        <w:t>його</w:t>
      </w:r>
      <w:r>
        <w:t></w:t>
      </w:r>
      <w:r>
        <w:rPr>
          <w:rFonts w:hint="eastAsia"/>
        </w:rPr>
        <w:t>кваліфікації</w:t>
      </w:r>
      <w:r>
        <w:t></w:t>
      </w:r>
      <w:r>
        <w:rPr>
          <w:rFonts w:hint="eastAsia"/>
        </w:rPr>
        <w:t>як</w:t>
      </w:r>
      <w:r>
        <w:t></w:t>
      </w:r>
      <w:r>
        <w:rPr>
          <w:rFonts w:hint="eastAsia"/>
        </w:rPr>
        <w:t>правової</w:t>
      </w:r>
      <w:r>
        <w:t></w:t>
      </w:r>
      <w:r>
        <w:rPr>
          <w:rFonts w:hint="eastAsia"/>
        </w:rPr>
        <w:t>підстави</w:t>
      </w:r>
      <w:r>
        <w:t></w:t>
      </w:r>
      <w:r>
        <w:rPr>
          <w:rFonts w:hint="eastAsia"/>
        </w:rPr>
        <w:t>виникнення</w:t>
      </w:r>
    </w:p>
    <w:p w:rsidR="0083074C" w:rsidRDefault="0083074C" w:rsidP="0083074C">
      <w:r>
        <w:t></w:t>
      </w:r>
      <w:r>
        <w:rPr>
          <w:rFonts w:hint="eastAsia"/>
        </w:rPr>
        <w:t>припинення</w:t>
      </w:r>
      <w:r>
        <w:t></w:t>
      </w:r>
      <w:r>
        <w:t></w:t>
      </w:r>
      <w:r>
        <w:rPr>
          <w:rFonts w:hint="eastAsia"/>
        </w:rPr>
        <w:t>речового</w:t>
      </w:r>
      <w:r>
        <w:t></w:t>
      </w:r>
      <w:r>
        <w:rPr>
          <w:rFonts w:hint="eastAsia"/>
        </w:rPr>
        <w:t>права</w:t>
      </w:r>
      <w:r>
        <w:t></w:t>
      </w:r>
      <w:r>
        <w:t></w:t>
      </w:r>
      <w:r>
        <w:rPr>
          <w:rFonts w:hint="eastAsia"/>
        </w:rPr>
        <w:t>Останній</w:t>
      </w:r>
      <w:r>
        <w:t></w:t>
      </w:r>
      <w:r>
        <w:rPr>
          <w:rFonts w:hint="eastAsia"/>
        </w:rPr>
        <w:t>може</w:t>
      </w:r>
      <w:r>
        <w:t></w:t>
      </w:r>
      <w:r>
        <w:rPr>
          <w:rFonts w:hint="eastAsia"/>
        </w:rPr>
        <w:t>бути</w:t>
      </w:r>
      <w:r>
        <w:t></w:t>
      </w:r>
      <w:r>
        <w:rPr>
          <w:rFonts w:hint="eastAsia"/>
        </w:rPr>
        <w:t>принаймні</w:t>
      </w:r>
      <w:r>
        <w:t></w:t>
      </w:r>
      <w:r>
        <w:rPr>
          <w:rFonts w:hint="eastAsia"/>
        </w:rPr>
        <w:t>одним</w:t>
      </w:r>
      <w:r>
        <w:t></w:t>
      </w:r>
      <w:r>
        <w:rPr>
          <w:rFonts w:hint="eastAsia"/>
        </w:rPr>
        <w:t>із</w:t>
      </w:r>
      <w:r>
        <w:t></w:t>
      </w:r>
      <w:r>
        <w:rPr>
          <w:rFonts w:hint="eastAsia"/>
        </w:rPr>
        <w:t>елементів</w:t>
      </w:r>
    </w:p>
    <w:p w:rsidR="0083074C" w:rsidRDefault="0083074C" w:rsidP="0083074C">
      <w:r>
        <w:rPr>
          <w:rFonts w:hint="eastAsia"/>
        </w:rPr>
        <w:t>юридичного</w:t>
      </w:r>
      <w:r>
        <w:t></w:t>
      </w:r>
      <w:r>
        <w:rPr>
          <w:rFonts w:hint="eastAsia"/>
        </w:rPr>
        <w:t>складу</w:t>
      </w:r>
      <w:r>
        <w:t></w:t>
      </w:r>
      <w:r>
        <w:t></w:t>
      </w:r>
      <w:r>
        <w:rPr>
          <w:rFonts w:hint="eastAsia"/>
        </w:rPr>
        <w:t>за</w:t>
      </w:r>
      <w:r>
        <w:t></w:t>
      </w:r>
      <w:r>
        <w:rPr>
          <w:rFonts w:hint="eastAsia"/>
        </w:rPr>
        <w:t>яким</w:t>
      </w:r>
      <w:r>
        <w:t></w:t>
      </w:r>
      <w:r>
        <w:rPr>
          <w:rFonts w:hint="eastAsia"/>
        </w:rPr>
        <w:t>речове</w:t>
      </w:r>
      <w:r>
        <w:t></w:t>
      </w:r>
      <w:r>
        <w:rPr>
          <w:rFonts w:hint="eastAsia"/>
        </w:rPr>
        <w:t>право</w:t>
      </w:r>
      <w:r>
        <w:t></w:t>
      </w:r>
      <w:r>
        <w:rPr>
          <w:rFonts w:hint="eastAsia"/>
        </w:rPr>
        <w:t>набувається</w:t>
      </w:r>
      <w:r>
        <w:t></w:t>
      </w:r>
      <w:r>
        <w:t></w:t>
      </w:r>
      <w:r>
        <w:rPr>
          <w:rFonts w:hint="eastAsia"/>
        </w:rPr>
        <w:t>припиняється</w:t>
      </w:r>
      <w:r>
        <w:t></w:t>
      </w:r>
      <w:r>
        <w:t></w:t>
      </w:r>
    </w:p>
    <w:p w:rsidR="0083074C" w:rsidRDefault="0083074C" w:rsidP="0083074C">
      <w:r>
        <w:t></w:t>
      </w:r>
      <w:r>
        <w:t></w:t>
      </w:r>
      <w:r>
        <w:t></w:t>
      </w:r>
      <w:r>
        <w:t></w:t>
      </w:r>
      <w:r>
        <w:rPr>
          <w:rFonts w:hint="eastAsia"/>
        </w:rPr>
        <w:t>Неправомірні</w:t>
      </w:r>
      <w:r>
        <w:t></w:t>
      </w:r>
      <w:r>
        <w:rPr>
          <w:rFonts w:hint="eastAsia"/>
        </w:rPr>
        <w:t>дії</w:t>
      </w:r>
      <w:r>
        <w:t></w:t>
      </w:r>
      <w:r>
        <w:t></w:t>
      </w:r>
      <w:r>
        <w:rPr>
          <w:rFonts w:hint="eastAsia"/>
        </w:rPr>
        <w:t>на</w:t>
      </w:r>
      <w:r>
        <w:t></w:t>
      </w:r>
      <w:r>
        <w:rPr>
          <w:rFonts w:hint="eastAsia"/>
        </w:rPr>
        <w:t>відміну</w:t>
      </w:r>
      <w:r>
        <w:t></w:t>
      </w:r>
      <w:r>
        <w:rPr>
          <w:rFonts w:hint="eastAsia"/>
        </w:rPr>
        <w:t>від</w:t>
      </w:r>
      <w:r>
        <w:t></w:t>
      </w:r>
      <w:r>
        <w:rPr>
          <w:rFonts w:hint="eastAsia"/>
        </w:rPr>
        <w:t>правомірних</w:t>
      </w:r>
      <w:r>
        <w:t></w:t>
      </w:r>
      <w:r>
        <w:t></w:t>
      </w:r>
      <w:r>
        <w:rPr>
          <w:rFonts w:hint="eastAsia"/>
        </w:rPr>
        <w:t>ніколи</w:t>
      </w:r>
      <w:r>
        <w:t></w:t>
      </w:r>
      <w:r>
        <w:rPr>
          <w:rFonts w:hint="eastAsia"/>
        </w:rPr>
        <w:t>не</w:t>
      </w:r>
      <w:r>
        <w:t></w:t>
      </w:r>
      <w:r>
        <w:rPr>
          <w:rFonts w:hint="eastAsia"/>
        </w:rPr>
        <w:t>можуть</w:t>
      </w:r>
      <w:r>
        <w:t></w:t>
      </w:r>
      <w:r>
        <w:rPr>
          <w:rFonts w:hint="eastAsia"/>
        </w:rPr>
        <w:t>виступати</w:t>
      </w:r>
    </w:p>
    <w:p w:rsidR="0083074C" w:rsidRDefault="0083074C" w:rsidP="0083074C">
      <w:r>
        <w:rPr>
          <w:rFonts w:hint="eastAsia"/>
        </w:rPr>
        <w:t>самостійною</w:t>
      </w:r>
      <w:r>
        <w:t></w:t>
      </w:r>
      <w:r>
        <w:rPr>
          <w:rFonts w:hint="eastAsia"/>
        </w:rPr>
        <w:t>підставою</w:t>
      </w:r>
      <w:r>
        <w:t></w:t>
      </w:r>
      <w:r>
        <w:rPr>
          <w:rFonts w:hint="eastAsia"/>
        </w:rPr>
        <w:t>виникнення</w:t>
      </w:r>
      <w:r>
        <w:t></w:t>
      </w:r>
      <w:r>
        <w:rPr>
          <w:rFonts w:hint="eastAsia"/>
        </w:rPr>
        <w:t>речових</w:t>
      </w:r>
      <w:r>
        <w:t></w:t>
      </w:r>
      <w:r>
        <w:rPr>
          <w:rFonts w:hint="eastAsia"/>
        </w:rPr>
        <w:t>прав</w:t>
      </w:r>
      <w:r>
        <w:t></w:t>
      </w:r>
      <w:r>
        <w:t></w:t>
      </w:r>
      <w:r>
        <w:rPr>
          <w:rFonts w:hint="eastAsia"/>
        </w:rPr>
        <w:t>проте</w:t>
      </w:r>
      <w:r>
        <w:t></w:t>
      </w:r>
      <w:r>
        <w:rPr>
          <w:rFonts w:hint="eastAsia"/>
        </w:rPr>
        <w:t>можуть</w:t>
      </w:r>
      <w:r>
        <w:t></w:t>
      </w:r>
      <w:r>
        <w:rPr>
          <w:rFonts w:hint="eastAsia"/>
        </w:rPr>
        <w:t>стати</w:t>
      </w:r>
      <w:r>
        <w:t></w:t>
      </w:r>
      <w:r>
        <w:rPr>
          <w:rFonts w:hint="eastAsia"/>
        </w:rPr>
        <w:t>підставою</w:t>
      </w:r>
      <w:r>
        <w:t></w:t>
      </w:r>
      <w:r>
        <w:rPr>
          <w:rFonts w:hint="eastAsia"/>
        </w:rPr>
        <w:t>їх</w:t>
      </w:r>
    </w:p>
    <w:p w:rsidR="0083074C" w:rsidRDefault="0083074C" w:rsidP="0083074C">
      <w:r>
        <w:rPr>
          <w:rFonts w:hint="eastAsia"/>
        </w:rPr>
        <w:t>припинення</w:t>
      </w:r>
      <w:r>
        <w:t></w:t>
      </w:r>
      <w:r>
        <w:t></w:t>
      </w:r>
      <w:r>
        <w:rPr>
          <w:rFonts w:hint="eastAsia"/>
        </w:rPr>
        <w:t>приміром</w:t>
      </w:r>
      <w:r>
        <w:t></w:t>
      </w:r>
      <w:r>
        <w:t></w:t>
      </w:r>
      <w:r>
        <w:rPr>
          <w:rFonts w:hint="eastAsia"/>
        </w:rPr>
        <w:t>неправомірне</w:t>
      </w:r>
      <w:r>
        <w:t></w:t>
      </w:r>
      <w:r>
        <w:rPr>
          <w:rFonts w:hint="eastAsia"/>
        </w:rPr>
        <w:t>знищення</w:t>
      </w:r>
      <w:r>
        <w:t></w:t>
      </w:r>
      <w:r>
        <w:rPr>
          <w:rFonts w:hint="eastAsia"/>
        </w:rPr>
        <w:t>майна</w:t>
      </w:r>
      <w:r>
        <w:t></w:t>
      </w:r>
      <w:r>
        <w:t></w:t>
      </w:r>
      <w:r>
        <w:t></w:t>
      </w:r>
      <w:r>
        <w:rPr>
          <w:rFonts w:hint="eastAsia"/>
        </w:rPr>
        <w:t>І</w:t>
      </w:r>
      <w:r>
        <w:t></w:t>
      </w:r>
      <w:r>
        <w:rPr>
          <w:rFonts w:hint="eastAsia"/>
        </w:rPr>
        <w:t>все</w:t>
      </w:r>
      <w:r>
        <w:t></w:t>
      </w:r>
      <w:r>
        <w:rPr>
          <w:rFonts w:hint="eastAsia"/>
        </w:rPr>
        <w:t>ж</w:t>
      </w:r>
      <w:r>
        <w:t></w:t>
      </w:r>
      <w:r>
        <w:rPr>
          <w:rFonts w:hint="eastAsia"/>
        </w:rPr>
        <w:t>неправомірні</w:t>
      </w:r>
      <w:r>
        <w:t></w:t>
      </w:r>
      <w:r>
        <w:rPr>
          <w:rFonts w:hint="eastAsia"/>
        </w:rPr>
        <w:t>дії</w:t>
      </w:r>
      <w:r>
        <w:t></w:t>
      </w:r>
      <w:r>
        <w:t></w:t>
      </w:r>
      <w:r>
        <w:rPr>
          <w:rFonts w:hint="eastAsia"/>
        </w:rPr>
        <w:t>як</w:t>
      </w:r>
    </w:p>
    <w:p w:rsidR="0083074C" w:rsidRDefault="0083074C" w:rsidP="0083074C">
      <w:r>
        <w:rPr>
          <w:rFonts w:hint="eastAsia"/>
        </w:rPr>
        <w:t>правило</w:t>
      </w:r>
      <w:r>
        <w:t></w:t>
      </w:r>
      <w:r>
        <w:t></w:t>
      </w:r>
      <w:r>
        <w:rPr>
          <w:rFonts w:hint="eastAsia"/>
        </w:rPr>
        <w:t>не</w:t>
      </w:r>
      <w:r>
        <w:t></w:t>
      </w:r>
      <w:r>
        <w:rPr>
          <w:rFonts w:hint="eastAsia"/>
        </w:rPr>
        <w:t>припиняють</w:t>
      </w:r>
      <w:r>
        <w:t></w:t>
      </w:r>
      <w:r>
        <w:rPr>
          <w:rFonts w:hint="eastAsia"/>
        </w:rPr>
        <w:t>речове</w:t>
      </w:r>
      <w:r>
        <w:t></w:t>
      </w:r>
      <w:r>
        <w:rPr>
          <w:rFonts w:hint="eastAsia"/>
        </w:rPr>
        <w:t>право</w:t>
      </w:r>
      <w:r>
        <w:t></w:t>
      </w:r>
      <w:r>
        <w:rPr>
          <w:rFonts w:hint="eastAsia"/>
        </w:rPr>
        <w:t>на</w:t>
      </w:r>
      <w:r>
        <w:t></w:t>
      </w:r>
      <w:r>
        <w:rPr>
          <w:rFonts w:hint="eastAsia"/>
        </w:rPr>
        <w:t>об’єкт</w:t>
      </w:r>
      <w:r>
        <w:t></w:t>
      </w:r>
      <w:r>
        <w:t></w:t>
      </w:r>
      <w:r>
        <w:rPr>
          <w:rFonts w:hint="eastAsia"/>
        </w:rPr>
        <w:t>зокрема</w:t>
      </w:r>
      <w:r>
        <w:t></w:t>
      </w:r>
      <w:r>
        <w:t></w:t>
      </w:r>
      <w:r>
        <w:rPr>
          <w:rFonts w:hint="eastAsia"/>
        </w:rPr>
        <w:t>через</w:t>
      </w:r>
      <w:r>
        <w:t></w:t>
      </w:r>
      <w:r>
        <w:rPr>
          <w:rFonts w:hint="eastAsia"/>
        </w:rPr>
        <w:t>притаманне</w:t>
      </w:r>
      <w:r>
        <w:t></w:t>
      </w:r>
      <w:r>
        <w:rPr>
          <w:rFonts w:hint="eastAsia"/>
        </w:rPr>
        <w:t>цим</w:t>
      </w:r>
    </w:p>
    <w:p w:rsidR="0083074C" w:rsidRDefault="0083074C" w:rsidP="0083074C">
      <w:r>
        <w:rPr>
          <w:rFonts w:hint="eastAsia"/>
        </w:rPr>
        <w:t>правам</w:t>
      </w:r>
      <w:r>
        <w:t></w:t>
      </w:r>
      <w:r>
        <w:rPr>
          <w:rFonts w:hint="eastAsia"/>
        </w:rPr>
        <w:t>право</w:t>
      </w:r>
      <w:r>
        <w:t></w:t>
      </w:r>
      <w:r>
        <w:rPr>
          <w:rFonts w:hint="eastAsia"/>
        </w:rPr>
        <w:t>слідування</w:t>
      </w:r>
      <w:r>
        <w:t></w:t>
      </w:r>
      <w:r>
        <w:rPr>
          <w:rFonts w:hint="eastAsia"/>
        </w:rPr>
        <w:t>за</w:t>
      </w:r>
      <w:r>
        <w:t></w:t>
      </w:r>
      <w:r>
        <w:rPr>
          <w:rFonts w:hint="eastAsia"/>
        </w:rPr>
        <w:t>об’єктом</w:t>
      </w:r>
      <w:r>
        <w:t></w:t>
      </w:r>
    </w:p>
    <w:p w:rsidR="0083074C" w:rsidRDefault="0083074C" w:rsidP="0083074C">
      <w:r>
        <w:t></w:t>
      </w:r>
      <w:r>
        <w:t></w:t>
      </w:r>
      <w:r>
        <w:t></w:t>
      </w:r>
      <w:r>
        <w:t></w:t>
      </w:r>
      <w:r>
        <w:rPr>
          <w:rFonts w:hint="eastAsia"/>
        </w:rPr>
        <w:t>Правова</w:t>
      </w:r>
      <w:r>
        <w:t></w:t>
      </w:r>
      <w:r>
        <w:rPr>
          <w:rFonts w:hint="eastAsia"/>
        </w:rPr>
        <w:t>природа</w:t>
      </w:r>
      <w:r>
        <w:t></w:t>
      </w:r>
      <w:r>
        <w:rPr>
          <w:rFonts w:hint="eastAsia"/>
        </w:rPr>
        <w:t>звужень</w:t>
      </w:r>
      <w:r>
        <w:t></w:t>
      </w:r>
      <w:r>
        <w:t></w:t>
      </w:r>
      <w:r>
        <w:rPr>
          <w:rFonts w:hint="eastAsia"/>
        </w:rPr>
        <w:t>стиснень</w:t>
      </w:r>
      <w:r>
        <w:t></w:t>
      </w:r>
      <w:r>
        <w:t></w:t>
      </w:r>
      <w:r>
        <w:rPr>
          <w:rFonts w:hint="eastAsia"/>
        </w:rPr>
        <w:t>речових</w:t>
      </w:r>
      <w:r>
        <w:t></w:t>
      </w:r>
      <w:r>
        <w:rPr>
          <w:rFonts w:hint="eastAsia"/>
        </w:rPr>
        <w:t>прав</w:t>
      </w:r>
      <w:r>
        <w:t></w:t>
      </w:r>
      <w:r>
        <w:rPr>
          <w:rFonts w:hint="eastAsia"/>
        </w:rPr>
        <w:t>неоднакова</w:t>
      </w:r>
      <w:r>
        <w:t></w:t>
      </w:r>
      <w:r>
        <w:t></w:t>
      </w:r>
      <w:r>
        <w:rPr>
          <w:rFonts w:hint="eastAsia"/>
        </w:rPr>
        <w:t>а</w:t>
      </w:r>
      <w:r>
        <w:t></w:t>
      </w:r>
      <w:r>
        <w:rPr>
          <w:rFonts w:hint="eastAsia"/>
        </w:rPr>
        <w:t>об’єктивна</w:t>
      </w:r>
    </w:p>
    <w:p w:rsidR="0083074C" w:rsidRDefault="0083074C" w:rsidP="0083074C">
      <w:r>
        <w:rPr>
          <w:rFonts w:hint="eastAsia"/>
        </w:rPr>
        <w:t>форма</w:t>
      </w:r>
      <w:r>
        <w:t></w:t>
      </w:r>
      <w:r>
        <w:rPr>
          <w:rFonts w:hint="eastAsia"/>
        </w:rPr>
        <w:t>їх</w:t>
      </w:r>
      <w:r>
        <w:t></w:t>
      </w:r>
      <w:r>
        <w:rPr>
          <w:rFonts w:hint="eastAsia"/>
        </w:rPr>
        <w:t>вираження</w:t>
      </w:r>
      <w:r>
        <w:t></w:t>
      </w:r>
      <w:r>
        <w:rPr>
          <w:rFonts w:hint="eastAsia"/>
        </w:rPr>
        <w:t>в</w:t>
      </w:r>
      <w:r>
        <w:t></w:t>
      </w:r>
      <w:r>
        <w:rPr>
          <w:rFonts w:hint="eastAsia"/>
        </w:rPr>
        <w:t>правовому</w:t>
      </w:r>
      <w:r>
        <w:t></w:t>
      </w:r>
      <w:r>
        <w:rPr>
          <w:rFonts w:hint="eastAsia"/>
        </w:rPr>
        <w:t>вимірі</w:t>
      </w:r>
      <w:r>
        <w:t></w:t>
      </w:r>
      <w:r>
        <w:rPr>
          <w:rFonts w:hint="eastAsia"/>
        </w:rPr>
        <w:t>може</w:t>
      </w:r>
      <w:r>
        <w:t></w:t>
      </w:r>
      <w:r>
        <w:rPr>
          <w:rFonts w:hint="eastAsia"/>
        </w:rPr>
        <w:t>бути</w:t>
      </w:r>
      <w:r>
        <w:t></w:t>
      </w:r>
      <w:r>
        <w:rPr>
          <w:rFonts w:hint="eastAsia"/>
        </w:rPr>
        <w:t>різною</w:t>
      </w:r>
      <w:r>
        <w:t></w:t>
      </w:r>
      <w:r>
        <w:t></w:t>
      </w:r>
      <w:r>
        <w:rPr>
          <w:rFonts w:hint="eastAsia"/>
        </w:rPr>
        <w:t>опосередкованою</w:t>
      </w:r>
      <w:r>
        <w:t></w:t>
      </w:r>
      <w:r>
        <w:rPr>
          <w:rFonts w:hint="eastAsia"/>
        </w:rPr>
        <w:t>через</w:t>
      </w:r>
    </w:p>
    <w:p w:rsidR="0083074C" w:rsidRDefault="0083074C" w:rsidP="0083074C">
      <w:r>
        <w:rPr>
          <w:rFonts w:hint="eastAsia"/>
        </w:rPr>
        <w:t>різні</w:t>
      </w:r>
      <w:r>
        <w:t></w:t>
      </w:r>
      <w:r>
        <w:rPr>
          <w:rFonts w:hint="eastAsia"/>
        </w:rPr>
        <w:t>правові</w:t>
      </w:r>
      <w:r>
        <w:t></w:t>
      </w:r>
      <w:r>
        <w:rPr>
          <w:rFonts w:hint="eastAsia"/>
        </w:rPr>
        <w:t>категорії</w:t>
      </w:r>
      <w:r>
        <w:t></w:t>
      </w:r>
      <w:r>
        <w:t></w:t>
      </w:r>
      <w:r>
        <w:t></w:t>
      </w:r>
      <w:r>
        <w:rPr>
          <w:rFonts w:hint="eastAsia"/>
        </w:rPr>
        <w:t>межі</w:t>
      </w:r>
      <w:r>
        <w:t></w:t>
      </w:r>
      <w:r>
        <w:rPr>
          <w:rFonts w:hint="eastAsia"/>
        </w:rPr>
        <w:t>здійснення</w:t>
      </w:r>
      <w:r>
        <w:t></w:t>
      </w:r>
      <w:r>
        <w:rPr>
          <w:rFonts w:hint="eastAsia"/>
        </w:rPr>
        <w:t>суб’єктивного</w:t>
      </w:r>
      <w:r>
        <w:t></w:t>
      </w:r>
      <w:r>
        <w:rPr>
          <w:rFonts w:hint="eastAsia"/>
        </w:rPr>
        <w:t>речового</w:t>
      </w:r>
      <w:r>
        <w:t></w:t>
      </w:r>
      <w:r>
        <w:rPr>
          <w:rFonts w:hint="eastAsia"/>
        </w:rPr>
        <w:t>права</w:t>
      </w:r>
      <w:r>
        <w:t></w:t>
      </w:r>
      <w:r>
        <w:t></w:t>
      </w:r>
    </w:p>
    <w:p w:rsidR="0083074C" w:rsidRDefault="0083074C" w:rsidP="0083074C">
      <w:r>
        <w:t></w:t>
      </w:r>
      <w:r>
        <w:rPr>
          <w:rFonts w:hint="eastAsia"/>
        </w:rPr>
        <w:t>обмеження</w:t>
      </w:r>
      <w:r>
        <w:t></w:t>
      </w:r>
      <w:r>
        <w:rPr>
          <w:rFonts w:hint="eastAsia"/>
        </w:rPr>
        <w:t>здійснення</w:t>
      </w:r>
      <w:r>
        <w:t></w:t>
      </w:r>
      <w:r>
        <w:rPr>
          <w:rFonts w:hint="eastAsia"/>
        </w:rPr>
        <w:t>суб’єктивного</w:t>
      </w:r>
      <w:r>
        <w:t></w:t>
      </w:r>
      <w:r>
        <w:rPr>
          <w:rFonts w:hint="eastAsia"/>
        </w:rPr>
        <w:t>речового</w:t>
      </w:r>
      <w:r>
        <w:t></w:t>
      </w:r>
      <w:r>
        <w:rPr>
          <w:rFonts w:hint="eastAsia"/>
        </w:rPr>
        <w:t>права</w:t>
      </w:r>
      <w:r>
        <w:t></w:t>
      </w:r>
      <w:r>
        <w:t></w:t>
      </w:r>
      <w:r>
        <w:t></w:t>
      </w:r>
      <w:r>
        <w:t></w:t>
      </w:r>
      <w:r>
        <w:rPr>
          <w:rFonts w:hint="eastAsia"/>
        </w:rPr>
        <w:t>обтяження</w:t>
      </w:r>
      <w:r>
        <w:t></w:t>
      </w:r>
      <w:r>
        <w:rPr>
          <w:rFonts w:hint="eastAsia"/>
        </w:rPr>
        <w:t>здійснення</w:t>
      </w:r>
    </w:p>
    <w:p w:rsidR="0083074C" w:rsidRDefault="0083074C" w:rsidP="0083074C">
      <w:r>
        <w:rPr>
          <w:rFonts w:hint="eastAsia"/>
        </w:rPr>
        <w:t>суб’єктивного</w:t>
      </w:r>
      <w:r>
        <w:t></w:t>
      </w:r>
      <w:r>
        <w:rPr>
          <w:rFonts w:hint="eastAsia"/>
        </w:rPr>
        <w:t>речового</w:t>
      </w:r>
      <w:r>
        <w:t></w:t>
      </w:r>
      <w:r>
        <w:rPr>
          <w:rFonts w:hint="eastAsia"/>
        </w:rPr>
        <w:t>права</w:t>
      </w:r>
      <w:r>
        <w:t></w:t>
      </w:r>
      <w:r>
        <w:t></w:t>
      </w:r>
      <w:r>
        <w:t></w:t>
      </w:r>
      <w:r>
        <w:rPr>
          <w:rFonts w:hint="eastAsia"/>
        </w:rPr>
        <w:t>Залежно</w:t>
      </w:r>
      <w:r>
        <w:t></w:t>
      </w:r>
      <w:r>
        <w:rPr>
          <w:rFonts w:hint="eastAsia"/>
        </w:rPr>
        <w:t>від</w:t>
      </w:r>
      <w:r>
        <w:t></w:t>
      </w:r>
      <w:r>
        <w:rPr>
          <w:rFonts w:hint="eastAsia"/>
        </w:rPr>
        <w:t>того</w:t>
      </w:r>
      <w:r>
        <w:t></w:t>
      </w:r>
      <w:r>
        <w:t></w:t>
      </w:r>
      <w:r>
        <w:rPr>
          <w:rFonts w:hint="eastAsia"/>
        </w:rPr>
        <w:t>як</w:t>
      </w:r>
      <w:r>
        <w:t></w:t>
      </w:r>
      <w:r>
        <w:rPr>
          <w:rFonts w:hint="eastAsia"/>
        </w:rPr>
        <w:t>саме</w:t>
      </w:r>
      <w:r>
        <w:t></w:t>
      </w:r>
      <w:r>
        <w:rPr>
          <w:rFonts w:hint="eastAsia"/>
        </w:rPr>
        <w:t>виникає</w:t>
      </w:r>
      <w:r>
        <w:t></w:t>
      </w:r>
      <w:r>
        <w:rPr>
          <w:rFonts w:hint="eastAsia"/>
        </w:rPr>
        <w:t>звуження</w:t>
      </w:r>
    </w:p>
    <w:p w:rsidR="0083074C" w:rsidRDefault="0083074C" w:rsidP="0083074C">
      <w:r>
        <w:rPr>
          <w:rFonts w:hint="eastAsia"/>
        </w:rPr>
        <w:t>суб’єктивного</w:t>
      </w:r>
      <w:r>
        <w:t></w:t>
      </w:r>
      <w:r>
        <w:rPr>
          <w:rFonts w:hint="eastAsia"/>
        </w:rPr>
        <w:t>права</w:t>
      </w:r>
      <w:r>
        <w:t></w:t>
      </w:r>
      <w:r>
        <w:t></w:t>
      </w:r>
      <w:r>
        <w:rPr>
          <w:rFonts w:hint="eastAsia"/>
        </w:rPr>
        <w:t>воно</w:t>
      </w:r>
      <w:r>
        <w:t></w:t>
      </w:r>
      <w:r>
        <w:rPr>
          <w:rFonts w:hint="eastAsia"/>
        </w:rPr>
        <w:t>може</w:t>
      </w:r>
      <w:r>
        <w:t></w:t>
      </w:r>
      <w:r>
        <w:rPr>
          <w:rFonts w:hint="eastAsia"/>
        </w:rPr>
        <w:t>мати</w:t>
      </w:r>
      <w:r>
        <w:t></w:t>
      </w:r>
      <w:r>
        <w:rPr>
          <w:rFonts w:hint="eastAsia"/>
        </w:rPr>
        <w:t>різну</w:t>
      </w:r>
      <w:r>
        <w:t></w:t>
      </w:r>
      <w:r>
        <w:rPr>
          <w:rFonts w:hint="eastAsia"/>
        </w:rPr>
        <w:t>оцінку</w:t>
      </w:r>
      <w:r>
        <w:t></w:t>
      </w:r>
      <w:r>
        <w:rPr>
          <w:rFonts w:hint="eastAsia"/>
        </w:rPr>
        <w:t>з</w:t>
      </w:r>
      <w:r>
        <w:t></w:t>
      </w:r>
      <w:r>
        <w:rPr>
          <w:rFonts w:hint="eastAsia"/>
        </w:rPr>
        <w:t>боку</w:t>
      </w:r>
      <w:r>
        <w:t></w:t>
      </w:r>
      <w:r>
        <w:rPr>
          <w:rFonts w:hint="eastAsia"/>
        </w:rPr>
        <w:t>носія</w:t>
      </w:r>
      <w:r>
        <w:t></w:t>
      </w:r>
      <w:r>
        <w:rPr>
          <w:rFonts w:hint="eastAsia"/>
        </w:rPr>
        <w:t>речового</w:t>
      </w:r>
      <w:r>
        <w:t></w:t>
      </w:r>
      <w:r>
        <w:rPr>
          <w:rFonts w:hint="eastAsia"/>
        </w:rPr>
        <w:t>права</w:t>
      </w:r>
      <w:r>
        <w:t></w:t>
      </w:r>
    </w:p>
    <w:p w:rsidR="0083074C" w:rsidRDefault="0083074C" w:rsidP="0083074C">
      <w:r>
        <w:rPr>
          <w:rFonts w:hint="eastAsia"/>
        </w:rPr>
        <w:t>Якщо</w:t>
      </w:r>
      <w:r>
        <w:t></w:t>
      </w:r>
      <w:r>
        <w:rPr>
          <w:rFonts w:hint="eastAsia"/>
        </w:rPr>
        <w:t>звуження</w:t>
      </w:r>
      <w:r>
        <w:t></w:t>
      </w:r>
      <w:r>
        <w:rPr>
          <w:rFonts w:hint="eastAsia"/>
        </w:rPr>
        <w:t>речового</w:t>
      </w:r>
      <w:r>
        <w:t></w:t>
      </w:r>
      <w:r>
        <w:rPr>
          <w:rFonts w:hint="eastAsia"/>
        </w:rPr>
        <w:t>права</w:t>
      </w:r>
      <w:r>
        <w:t></w:t>
      </w:r>
      <w:r>
        <w:rPr>
          <w:rFonts w:hint="eastAsia"/>
        </w:rPr>
        <w:t>відбувається</w:t>
      </w:r>
      <w:r>
        <w:t></w:t>
      </w:r>
      <w:r>
        <w:rPr>
          <w:rFonts w:hint="eastAsia"/>
        </w:rPr>
        <w:t>за</w:t>
      </w:r>
      <w:r>
        <w:t></w:t>
      </w:r>
      <w:r>
        <w:rPr>
          <w:rFonts w:hint="eastAsia"/>
        </w:rPr>
        <w:t>добровільною</w:t>
      </w:r>
      <w:r>
        <w:t></w:t>
      </w:r>
      <w:r>
        <w:rPr>
          <w:rFonts w:hint="eastAsia"/>
        </w:rPr>
        <w:t>його</w:t>
      </w:r>
      <w:r>
        <w:t></w:t>
      </w:r>
      <w:r>
        <w:rPr>
          <w:rFonts w:hint="eastAsia"/>
        </w:rPr>
        <w:t>згодою</w:t>
      </w:r>
      <w:r>
        <w:t></w:t>
      </w:r>
      <w:r>
        <w:t></w:t>
      </w:r>
      <w:r>
        <w:rPr>
          <w:rFonts w:hint="eastAsia"/>
        </w:rPr>
        <w:t>то</w:t>
      </w:r>
    </w:p>
    <w:p w:rsidR="0083074C" w:rsidRDefault="0083074C" w:rsidP="0083074C">
      <w:r>
        <w:rPr>
          <w:rFonts w:hint="eastAsia"/>
        </w:rPr>
        <w:t>ставлення</w:t>
      </w:r>
      <w:r>
        <w:t></w:t>
      </w:r>
      <w:r>
        <w:rPr>
          <w:rFonts w:hint="eastAsia"/>
        </w:rPr>
        <w:t>до</w:t>
      </w:r>
      <w:r>
        <w:t></w:t>
      </w:r>
      <w:r>
        <w:rPr>
          <w:rFonts w:hint="eastAsia"/>
        </w:rPr>
        <w:t>стиснення</w:t>
      </w:r>
      <w:r>
        <w:t></w:t>
      </w:r>
      <w:r>
        <w:rPr>
          <w:rFonts w:hint="eastAsia"/>
        </w:rPr>
        <w:t>буде</w:t>
      </w:r>
      <w:r>
        <w:t></w:t>
      </w:r>
      <w:r>
        <w:rPr>
          <w:rFonts w:hint="eastAsia"/>
        </w:rPr>
        <w:t>позитивним</w:t>
      </w:r>
      <w:r>
        <w:t></w:t>
      </w:r>
      <w:r>
        <w:t></w:t>
      </w:r>
      <w:r>
        <w:rPr>
          <w:rFonts w:hint="eastAsia"/>
        </w:rPr>
        <w:t>оскільки</w:t>
      </w:r>
      <w:r>
        <w:t></w:t>
      </w:r>
      <w:r>
        <w:rPr>
          <w:rFonts w:hint="eastAsia"/>
        </w:rPr>
        <w:t>взамін</w:t>
      </w:r>
      <w:r>
        <w:t></w:t>
      </w:r>
      <w:r>
        <w:rPr>
          <w:rFonts w:hint="eastAsia"/>
        </w:rPr>
        <w:t>він</w:t>
      </w:r>
      <w:r>
        <w:t></w:t>
      </w:r>
      <w:r>
        <w:rPr>
          <w:rFonts w:hint="eastAsia"/>
        </w:rPr>
        <w:t>отримує</w:t>
      </w:r>
      <w:r>
        <w:t></w:t>
      </w:r>
      <w:r>
        <w:t></w:t>
      </w:r>
      <w:r>
        <w:rPr>
          <w:rFonts w:hint="eastAsia"/>
        </w:rPr>
        <w:t>як</w:t>
      </w:r>
      <w:r>
        <w:t></w:t>
      </w:r>
      <w:r>
        <w:rPr>
          <w:rFonts w:hint="eastAsia"/>
        </w:rPr>
        <w:t>правило</w:t>
      </w:r>
      <w:r>
        <w:t></w:t>
      </w:r>
    </w:p>
    <w:p w:rsidR="0083074C" w:rsidRDefault="0083074C" w:rsidP="0083074C">
      <w:r>
        <w:rPr>
          <w:rFonts w:hint="eastAsia"/>
        </w:rPr>
        <w:t>адекватну</w:t>
      </w:r>
      <w:r>
        <w:t></w:t>
      </w:r>
      <w:r>
        <w:rPr>
          <w:rFonts w:hint="eastAsia"/>
        </w:rPr>
        <w:t>й</w:t>
      </w:r>
      <w:r>
        <w:t></w:t>
      </w:r>
      <w:r>
        <w:rPr>
          <w:rFonts w:hint="eastAsia"/>
        </w:rPr>
        <w:t>цілком</w:t>
      </w:r>
      <w:r>
        <w:t></w:t>
      </w:r>
      <w:r>
        <w:rPr>
          <w:rFonts w:hint="eastAsia"/>
        </w:rPr>
        <w:t>вигідну</w:t>
      </w:r>
      <w:r>
        <w:t></w:t>
      </w:r>
      <w:r>
        <w:rPr>
          <w:rFonts w:hint="eastAsia"/>
        </w:rPr>
        <w:t>для</w:t>
      </w:r>
      <w:r>
        <w:t></w:t>
      </w:r>
      <w:r>
        <w:rPr>
          <w:rFonts w:hint="eastAsia"/>
        </w:rPr>
        <w:t>нього</w:t>
      </w:r>
      <w:r>
        <w:t></w:t>
      </w:r>
      <w:r>
        <w:rPr>
          <w:rFonts w:hint="eastAsia"/>
        </w:rPr>
        <w:t>компенсацію</w:t>
      </w:r>
      <w:r>
        <w:t></w:t>
      </w:r>
      <w:r>
        <w:t></w:t>
      </w:r>
      <w:r>
        <w:rPr>
          <w:rFonts w:hint="eastAsia"/>
        </w:rPr>
        <w:t>Коли</w:t>
      </w:r>
      <w:r>
        <w:t></w:t>
      </w:r>
      <w:r>
        <w:rPr>
          <w:rFonts w:hint="eastAsia"/>
        </w:rPr>
        <w:t>звуження</w:t>
      </w:r>
      <w:r>
        <w:t></w:t>
      </w:r>
      <w:r>
        <w:rPr>
          <w:rFonts w:hint="eastAsia"/>
        </w:rPr>
        <w:t>речового</w:t>
      </w:r>
      <w:r>
        <w:t></w:t>
      </w:r>
      <w:r>
        <w:rPr>
          <w:rFonts w:hint="eastAsia"/>
        </w:rPr>
        <w:t>права</w:t>
      </w:r>
    </w:p>
    <w:p w:rsidR="0083074C" w:rsidRDefault="0083074C" w:rsidP="0083074C">
      <w:r>
        <w:rPr>
          <w:rFonts w:hint="eastAsia"/>
        </w:rPr>
        <w:t>виникає</w:t>
      </w:r>
      <w:r>
        <w:t></w:t>
      </w:r>
      <w:r>
        <w:rPr>
          <w:rFonts w:hint="eastAsia"/>
        </w:rPr>
        <w:t>в</w:t>
      </w:r>
      <w:r>
        <w:t></w:t>
      </w:r>
      <w:r>
        <w:rPr>
          <w:rFonts w:hint="eastAsia"/>
        </w:rPr>
        <w:t>примусовому</w:t>
      </w:r>
      <w:r>
        <w:t></w:t>
      </w:r>
      <w:r>
        <w:t></w:t>
      </w:r>
      <w:r>
        <w:rPr>
          <w:rFonts w:hint="eastAsia"/>
        </w:rPr>
        <w:t>імперативному</w:t>
      </w:r>
      <w:r>
        <w:t></w:t>
      </w:r>
      <w:r>
        <w:rPr>
          <w:rFonts w:hint="eastAsia"/>
        </w:rPr>
        <w:t>порядку</w:t>
      </w:r>
      <w:r>
        <w:t></w:t>
      </w:r>
      <w:r>
        <w:t></w:t>
      </w:r>
      <w:r>
        <w:rPr>
          <w:rFonts w:hint="eastAsia"/>
        </w:rPr>
        <w:t>без</w:t>
      </w:r>
      <w:r>
        <w:t></w:t>
      </w:r>
      <w:r>
        <w:rPr>
          <w:rFonts w:hint="eastAsia"/>
        </w:rPr>
        <w:t>згоди</w:t>
      </w:r>
      <w:r>
        <w:t></w:t>
      </w:r>
      <w:r>
        <w:rPr>
          <w:rFonts w:hint="eastAsia"/>
        </w:rPr>
        <w:t>носія</w:t>
      </w:r>
      <w:r>
        <w:t></w:t>
      </w:r>
      <w:r>
        <w:rPr>
          <w:rFonts w:hint="eastAsia"/>
        </w:rPr>
        <w:t>речового</w:t>
      </w:r>
      <w:r>
        <w:t></w:t>
      </w:r>
      <w:r>
        <w:rPr>
          <w:rFonts w:hint="eastAsia"/>
        </w:rPr>
        <w:t>права</w:t>
      </w:r>
      <w:r>
        <w:t></w:t>
      </w:r>
    </w:p>
    <w:p w:rsidR="0083074C" w:rsidRDefault="0083074C" w:rsidP="0083074C">
      <w:r>
        <w:rPr>
          <w:rFonts w:hint="eastAsia"/>
        </w:rPr>
        <w:t>воно</w:t>
      </w:r>
      <w:r>
        <w:t></w:t>
      </w:r>
      <w:r>
        <w:rPr>
          <w:rFonts w:hint="eastAsia"/>
        </w:rPr>
        <w:t>завжди</w:t>
      </w:r>
      <w:r>
        <w:t></w:t>
      </w:r>
      <w:r>
        <w:rPr>
          <w:rFonts w:hint="eastAsia"/>
        </w:rPr>
        <w:t>буде</w:t>
      </w:r>
      <w:r>
        <w:t></w:t>
      </w:r>
      <w:r>
        <w:rPr>
          <w:rFonts w:hint="eastAsia"/>
        </w:rPr>
        <w:t>оцінено</w:t>
      </w:r>
      <w:r>
        <w:t></w:t>
      </w:r>
      <w:r>
        <w:rPr>
          <w:rFonts w:hint="eastAsia"/>
        </w:rPr>
        <w:t>ним</w:t>
      </w:r>
      <w:r>
        <w:t></w:t>
      </w:r>
      <w:r>
        <w:rPr>
          <w:rFonts w:hint="eastAsia"/>
        </w:rPr>
        <w:t>негативно</w:t>
      </w:r>
      <w:r>
        <w:t></w:t>
      </w:r>
    </w:p>
    <w:p w:rsidR="0083074C" w:rsidRDefault="0083074C" w:rsidP="0083074C">
      <w:r>
        <w:t></w:t>
      </w:r>
      <w:r>
        <w:t></w:t>
      </w:r>
      <w:r>
        <w:t></w:t>
      </w:r>
      <w:r>
        <w:t></w:t>
      </w:r>
      <w:r>
        <w:rPr>
          <w:rFonts w:hint="eastAsia"/>
        </w:rPr>
        <w:t>Поняття</w:t>
      </w:r>
      <w:r>
        <w:t></w:t>
      </w:r>
      <w:r>
        <w:rPr>
          <w:rFonts w:hint="eastAsia"/>
        </w:rPr>
        <w:t>меж</w:t>
      </w:r>
      <w:r>
        <w:t></w:t>
      </w:r>
      <w:r>
        <w:rPr>
          <w:rFonts w:hint="eastAsia"/>
        </w:rPr>
        <w:t>здійснення</w:t>
      </w:r>
      <w:r>
        <w:t></w:t>
      </w:r>
      <w:r>
        <w:rPr>
          <w:rFonts w:hint="eastAsia"/>
        </w:rPr>
        <w:t>суб’єктивного</w:t>
      </w:r>
      <w:r>
        <w:t></w:t>
      </w:r>
      <w:r>
        <w:rPr>
          <w:rFonts w:hint="eastAsia"/>
        </w:rPr>
        <w:t>речового</w:t>
      </w:r>
      <w:r>
        <w:t></w:t>
      </w:r>
      <w:r>
        <w:rPr>
          <w:rFonts w:hint="eastAsia"/>
        </w:rPr>
        <w:t>права</w:t>
      </w:r>
      <w:r>
        <w:t></w:t>
      </w:r>
      <w:r>
        <w:rPr>
          <w:rFonts w:hint="eastAsia"/>
        </w:rPr>
        <w:t>нерозривно</w:t>
      </w:r>
      <w:r>
        <w:t></w:t>
      </w:r>
      <w:r>
        <w:rPr>
          <w:rFonts w:hint="eastAsia"/>
        </w:rPr>
        <w:t>пов’язане</w:t>
      </w:r>
      <w:r>
        <w:t></w:t>
      </w:r>
      <w:r>
        <w:rPr>
          <w:rFonts w:hint="eastAsia"/>
        </w:rPr>
        <w:t>з</w:t>
      </w:r>
    </w:p>
    <w:p w:rsidR="0083074C" w:rsidRDefault="0083074C" w:rsidP="0083074C">
      <w:r>
        <w:rPr>
          <w:rFonts w:hint="eastAsia"/>
        </w:rPr>
        <w:t>поняттями</w:t>
      </w:r>
      <w:r>
        <w:t></w:t>
      </w:r>
      <w:r>
        <w:rPr>
          <w:rFonts w:hint="eastAsia"/>
        </w:rPr>
        <w:t>обмеження</w:t>
      </w:r>
      <w:r>
        <w:t></w:t>
      </w:r>
      <w:r>
        <w:rPr>
          <w:rFonts w:hint="eastAsia"/>
        </w:rPr>
        <w:t>і</w:t>
      </w:r>
      <w:r>
        <w:t></w:t>
      </w:r>
      <w:r>
        <w:rPr>
          <w:rFonts w:hint="eastAsia"/>
        </w:rPr>
        <w:t>обтяження</w:t>
      </w:r>
      <w:r>
        <w:t></w:t>
      </w:r>
      <w:r>
        <w:rPr>
          <w:rFonts w:hint="eastAsia"/>
        </w:rPr>
        <w:t>здійснення</w:t>
      </w:r>
      <w:r>
        <w:t></w:t>
      </w:r>
      <w:r>
        <w:rPr>
          <w:rFonts w:hint="eastAsia"/>
        </w:rPr>
        <w:t>суб’єктивного</w:t>
      </w:r>
      <w:r>
        <w:t></w:t>
      </w:r>
      <w:r>
        <w:rPr>
          <w:rFonts w:hint="eastAsia"/>
        </w:rPr>
        <w:t>речового</w:t>
      </w:r>
      <w:r>
        <w:t></w:t>
      </w:r>
      <w:r>
        <w:rPr>
          <w:rFonts w:hint="eastAsia"/>
        </w:rPr>
        <w:t>права</w:t>
      </w:r>
      <w:r>
        <w:t></w:t>
      </w:r>
      <w:r>
        <w:t></w:t>
      </w:r>
      <w:r>
        <w:rPr>
          <w:rFonts w:hint="eastAsia"/>
        </w:rPr>
        <w:t>Проте</w:t>
      </w:r>
      <w:r>
        <w:t></w:t>
      </w:r>
    </w:p>
    <w:p w:rsidR="0083074C" w:rsidRDefault="0083074C" w:rsidP="0083074C">
      <w:r>
        <w:rPr>
          <w:rFonts w:hint="eastAsia"/>
        </w:rPr>
        <w:t>на</w:t>
      </w:r>
      <w:r>
        <w:t></w:t>
      </w:r>
      <w:r>
        <w:rPr>
          <w:rFonts w:hint="eastAsia"/>
        </w:rPr>
        <w:t>відміну</w:t>
      </w:r>
      <w:r>
        <w:t></w:t>
      </w:r>
      <w:r>
        <w:rPr>
          <w:rFonts w:hint="eastAsia"/>
        </w:rPr>
        <w:t>від</w:t>
      </w:r>
      <w:r>
        <w:t></w:t>
      </w:r>
      <w:r>
        <w:rPr>
          <w:rFonts w:hint="eastAsia"/>
        </w:rPr>
        <w:t>співвідношення</w:t>
      </w:r>
      <w:r>
        <w:t></w:t>
      </w:r>
      <w:r>
        <w:rPr>
          <w:rFonts w:hint="eastAsia"/>
        </w:rPr>
        <w:t>обмежень</w:t>
      </w:r>
      <w:r>
        <w:t></w:t>
      </w:r>
      <w:r>
        <w:rPr>
          <w:rFonts w:hint="eastAsia"/>
        </w:rPr>
        <w:t>і</w:t>
      </w:r>
      <w:r>
        <w:t></w:t>
      </w:r>
      <w:r>
        <w:rPr>
          <w:rFonts w:hint="eastAsia"/>
        </w:rPr>
        <w:t>обтяжень</w:t>
      </w:r>
      <w:r>
        <w:t></w:t>
      </w:r>
      <w:r>
        <w:t></w:t>
      </w:r>
      <w:r>
        <w:rPr>
          <w:rFonts w:hint="eastAsia"/>
        </w:rPr>
        <w:t>які</w:t>
      </w:r>
      <w:r>
        <w:t></w:t>
      </w:r>
      <w:r>
        <w:rPr>
          <w:rFonts w:hint="eastAsia"/>
        </w:rPr>
        <w:t>є</w:t>
      </w:r>
      <w:r>
        <w:t></w:t>
      </w:r>
      <w:r>
        <w:rPr>
          <w:rFonts w:hint="eastAsia"/>
        </w:rPr>
        <w:t>поняттями</w:t>
      </w:r>
      <w:r>
        <w:t></w:t>
      </w:r>
      <w:r>
        <w:rPr>
          <w:rFonts w:hint="eastAsia"/>
        </w:rPr>
        <w:t>одного</w:t>
      </w:r>
    </w:p>
    <w:p w:rsidR="0083074C" w:rsidRDefault="0083074C" w:rsidP="0083074C">
      <w:r>
        <w:rPr>
          <w:rFonts w:hint="eastAsia"/>
        </w:rPr>
        <w:t>порядку</w:t>
      </w:r>
      <w:r>
        <w:t></w:t>
      </w:r>
      <w:r>
        <w:t></w:t>
      </w:r>
      <w:r>
        <w:rPr>
          <w:rFonts w:hint="eastAsia"/>
        </w:rPr>
        <w:t>взаємозв’язок</w:t>
      </w:r>
      <w:r>
        <w:t></w:t>
      </w:r>
      <w:r>
        <w:rPr>
          <w:rFonts w:hint="eastAsia"/>
        </w:rPr>
        <w:t>між</w:t>
      </w:r>
      <w:r>
        <w:t></w:t>
      </w:r>
      <w:r>
        <w:rPr>
          <w:rFonts w:hint="eastAsia"/>
        </w:rPr>
        <w:t>обмеженнями</w:t>
      </w:r>
      <w:r>
        <w:t></w:t>
      </w:r>
      <w:r>
        <w:rPr>
          <w:rFonts w:hint="eastAsia"/>
        </w:rPr>
        <w:t>та</w:t>
      </w:r>
      <w:r>
        <w:t></w:t>
      </w:r>
      <w:r>
        <w:rPr>
          <w:rFonts w:hint="eastAsia"/>
        </w:rPr>
        <w:t>обтяженнями</w:t>
      </w:r>
      <w:r>
        <w:t></w:t>
      </w:r>
      <w:r>
        <w:t></w:t>
      </w:r>
      <w:r>
        <w:rPr>
          <w:rFonts w:hint="eastAsia"/>
        </w:rPr>
        <w:t>з</w:t>
      </w:r>
      <w:r>
        <w:t></w:t>
      </w:r>
      <w:r>
        <w:rPr>
          <w:rFonts w:hint="eastAsia"/>
        </w:rPr>
        <w:t>одного</w:t>
      </w:r>
      <w:r>
        <w:t></w:t>
      </w:r>
      <w:r>
        <w:rPr>
          <w:rFonts w:hint="eastAsia"/>
        </w:rPr>
        <w:t>боку</w:t>
      </w:r>
      <w:r>
        <w:t></w:t>
      </w:r>
      <w:r>
        <w:t></w:t>
      </w:r>
      <w:r>
        <w:rPr>
          <w:rFonts w:hint="eastAsia"/>
        </w:rPr>
        <w:t>і</w:t>
      </w:r>
      <w:r>
        <w:t></w:t>
      </w:r>
      <w:r>
        <w:rPr>
          <w:rFonts w:hint="eastAsia"/>
        </w:rPr>
        <w:t>поняттям</w:t>
      </w:r>
    </w:p>
    <w:p w:rsidR="0083074C" w:rsidRDefault="0083074C" w:rsidP="0083074C">
      <w:r>
        <w:rPr>
          <w:rFonts w:hint="eastAsia"/>
        </w:rPr>
        <w:t>меж</w:t>
      </w:r>
      <w:r>
        <w:t></w:t>
      </w:r>
      <w:r>
        <w:rPr>
          <w:rFonts w:hint="eastAsia"/>
        </w:rPr>
        <w:t>здійснення</w:t>
      </w:r>
      <w:r>
        <w:t></w:t>
      </w:r>
      <w:r>
        <w:rPr>
          <w:rFonts w:hint="eastAsia"/>
        </w:rPr>
        <w:t>суб’єктивного</w:t>
      </w:r>
      <w:r>
        <w:t></w:t>
      </w:r>
      <w:r>
        <w:rPr>
          <w:rFonts w:hint="eastAsia"/>
        </w:rPr>
        <w:t>речового</w:t>
      </w:r>
      <w:r>
        <w:t></w:t>
      </w:r>
      <w:r>
        <w:rPr>
          <w:rFonts w:hint="eastAsia"/>
        </w:rPr>
        <w:t>права</w:t>
      </w:r>
      <w:r>
        <w:t></w:t>
      </w:r>
      <w:r>
        <w:t></w:t>
      </w:r>
      <w:r>
        <w:rPr>
          <w:rFonts w:hint="eastAsia"/>
        </w:rPr>
        <w:t>з</w:t>
      </w:r>
      <w:r>
        <w:t></w:t>
      </w:r>
      <w:r>
        <w:rPr>
          <w:rFonts w:hint="eastAsia"/>
        </w:rPr>
        <w:t>другого</w:t>
      </w:r>
      <w:r>
        <w:t></w:t>
      </w:r>
      <w:r>
        <w:t></w:t>
      </w:r>
      <w:r>
        <w:rPr>
          <w:rFonts w:hint="eastAsia"/>
        </w:rPr>
        <w:t>інший</w:t>
      </w:r>
      <w:r>
        <w:t></w:t>
      </w:r>
      <w:r>
        <w:rPr>
          <w:rFonts w:hint="eastAsia"/>
        </w:rPr>
        <w:t>–</w:t>
      </w:r>
      <w:r>
        <w:t></w:t>
      </w:r>
      <w:r>
        <w:rPr>
          <w:rFonts w:hint="eastAsia"/>
        </w:rPr>
        <w:t>причиннонаслідковий</w:t>
      </w:r>
      <w:r>
        <w:t></w:t>
      </w:r>
      <w:r>
        <w:t></w:t>
      </w:r>
      <w:r>
        <w:rPr>
          <w:rFonts w:hint="eastAsia"/>
        </w:rPr>
        <w:t>встановлення</w:t>
      </w:r>
      <w:r>
        <w:t></w:t>
      </w:r>
      <w:r>
        <w:rPr>
          <w:rFonts w:hint="eastAsia"/>
        </w:rPr>
        <w:t>меж</w:t>
      </w:r>
      <w:r>
        <w:t></w:t>
      </w:r>
      <w:r>
        <w:rPr>
          <w:rFonts w:hint="eastAsia"/>
        </w:rPr>
        <w:t>є</w:t>
      </w:r>
      <w:r>
        <w:t></w:t>
      </w:r>
      <w:r>
        <w:rPr>
          <w:rFonts w:hint="eastAsia"/>
        </w:rPr>
        <w:t>метою</w:t>
      </w:r>
      <w:r>
        <w:t></w:t>
      </w:r>
      <w:r>
        <w:t></w:t>
      </w:r>
      <w:r>
        <w:rPr>
          <w:rFonts w:hint="eastAsia"/>
        </w:rPr>
        <w:t>а</w:t>
      </w:r>
      <w:r>
        <w:t></w:t>
      </w:r>
      <w:r>
        <w:rPr>
          <w:rFonts w:hint="eastAsia"/>
        </w:rPr>
        <w:t>введення</w:t>
      </w:r>
      <w:r>
        <w:t></w:t>
      </w:r>
      <w:r>
        <w:rPr>
          <w:rFonts w:hint="eastAsia"/>
        </w:rPr>
        <w:t>обмежень</w:t>
      </w:r>
      <w:r>
        <w:t></w:t>
      </w:r>
      <w:r>
        <w:rPr>
          <w:rFonts w:hint="eastAsia"/>
        </w:rPr>
        <w:t>та</w:t>
      </w:r>
      <w:r>
        <w:t></w:t>
      </w:r>
      <w:r>
        <w:rPr>
          <w:rFonts w:hint="eastAsia"/>
        </w:rPr>
        <w:t>обтяжень</w:t>
      </w:r>
      <w:r>
        <w:t></w:t>
      </w:r>
      <w:r>
        <w:rPr>
          <w:rFonts w:hint="eastAsia"/>
        </w:rPr>
        <w:t>–</w:t>
      </w:r>
    </w:p>
    <w:p w:rsidR="0083074C" w:rsidRDefault="0083074C" w:rsidP="0083074C">
      <w:r>
        <w:rPr>
          <w:rFonts w:hint="eastAsia"/>
        </w:rPr>
        <w:t>можливим</w:t>
      </w:r>
      <w:r>
        <w:t></w:t>
      </w:r>
      <w:r>
        <w:rPr>
          <w:rFonts w:hint="eastAsia"/>
        </w:rPr>
        <w:t>засобом</w:t>
      </w:r>
      <w:r>
        <w:t></w:t>
      </w:r>
      <w:r>
        <w:rPr>
          <w:rFonts w:hint="eastAsia"/>
        </w:rPr>
        <w:t>досягнення</w:t>
      </w:r>
      <w:r>
        <w:t></w:t>
      </w:r>
      <w:r>
        <w:rPr>
          <w:rFonts w:hint="eastAsia"/>
        </w:rPr>
        <w:t>такої</w:t>
      </w:r>
      <w:r>
        <w:t></w:t>
      </w:r>
      <w:r>
        <w:rPr>
          <w:rFonts w:hint="eastAsia"/>
        </w:rPr>
        <w:t>мети</w:t>
      </w:r>
      <w:r>
        <w:t></w:t>
      </w:r>
      <w:r>
        <w:t></w:t>
      </w:r>
    </w:p>
    <w:p w:rsidR="0083074C" w:rsidRDefault="0083074C" w:rsidP="0083074C">
      <w:r>
        <w:t></w:t>
      </w:r>
      <w:r>
        <w:t></w:t>
      </w:r>
      <w:r>
        <w:t></w:t>
      </w:r>
    </w:p>
    <w:p w:rsidR="0083074C" w:rsidRDefault="0083074C" w:rsidP="0083074C">
      <w:r>
        <w:t></w:t>
      </w:r>
      <w:r>
        <w:t></w:t>
      </w:r>
      <w:r>
        <w:t></w:t>
      </w:r>
      <w:r>
        <w:t></w:t>
      </w:r>
      <w:r>
        <w:rPr>
          <w:rFonts w:hint="eastAsia"/>
        </w:rPr>
        <w:t>Обмеження</w:t>
      </w:r>
      <w:r>
        <w:t></w:t>
      </w:r>
      <w:r>
        <w:rPr>
          <w:rFonts w:hint="eastAsia"/>
        </w:rPr>
        <w:t>суб’єктивного</w:t>
      </w:r>
      <w:r>
        <w:t></w:t>
      </w:r>
      <w:r>
        <w:rPr>
          <w:rFonts w:hint="eastAsia"/>
        </w:rPr>
        <w:t>речового</w:t>
      </w:r>
      <w:r>
        <w:t></w:t>
      </w:r>
      <w:r>
        <w:rPr>
          <w:rFonts w:hint="eastAsia"/>
        </w:rPr>
        <w:t>права</w:t>
      </w:r>
      <w:r>
        <w:t></w:t>
      </w:r>
      <w:r>
        <w:rPr>
          <w:rFonts w:hint="eastAsia"/>
        </w:rPr>
        <w:t>–</w:t>
      </w:r>
      <w:r>
        <w:t></w:t>
      </w:r>
      <w:r>
        <w:rPr>
          <w:rFonts w:hint="eastAsia"/>
        </w:rPr>
        <w:t>встановлене</w:t>
      </w:r>
      <w:r>
        <w:t></w:t>
      </w:r>
      <w:r>
        <w:rPr>
          <w:rFonts w:hint="eastAsia"/>
        </w:rPr>
        <w:t>законом</w:t>
      </w:r>
      <w:r>
        <w:t></w:t>
      </w:r>
      <w:r>
        <w:rPr>
          <w:rFonts w:hint="eastAsia"/>
        </w:rPr>
        <w:t>звуження</w:t>
      </w:r>
    </w:p>
    <w:p w:rsidR="0083074C" w:rsidRDefault="0083074C" w:rsidP="0083074C">
      <w:r>
        <w:rPr>
          <w:rFonts w:hint="eastAsia"/>
        </w:rPr>
        <w:t>суб’єктивного</w:t>
      </w:r>
      <w:r>
        <w:t></w:t>
      </w:r>
      <w:r>
        <w:rPr>
          <w:rFonts w:hint="eastAsia"/>
        </w:rPr>
        <w:t>речового</w:t>
      </w:r>
      <w:r>
        <w:t></w:t>
      </w:r>
      <w:r>
        <w:rPr>
          <w:rFonts w:hint="eastAsia"/>
        </w:rPr>
        <w:t>права</w:t>
      </w:r>
      <w:r>
        <w:t></w:t>
      </w:r>
      <w:r>
        <w:rPr>
          <w:rFonts w:hint="eastAsia"/>
        </w:rPr>
        <w:t>у</w:t>
      </w:r>
      <w:r>
        <w:t></w:t>
      </w:r>
      <w:r>
        <w:rPr>
          <w:rFonts w:hint="eastAsia"/>
        </w:rPr>
        <w:t>вигляді</w:t>
      </w:r>
      <w:r>
        <w:t></w:t>
      </w:r>
      <w:r>
        <w:rPr>
          <w:rFonts w:hint="eastAsia"/>
        </w:rPr>
        <w:t>загальної</w:t>
      </w:r>
      <w:r>
        <w:t></w:t>
      </w:r>
      <w:r>
        <w:rPr>
          <w:rFonts w:hint="eastAsia"/>
        </w:rPr>
        <w:t>заборони</w:t>
      </w:r>
      <w:r>
        <w:t></w:t>
      </w:r>
      <w:r>
        <w:rPr>
          <w:rFonts w:hint="eastAsia"/>
        </w:rPr>
        <w:t>носію</w:t>
      </w:r>
      <w:r>
        <w:t></w:t>
      </w:r>
      <w:r>
        <w:rPr>
          <w:rFonts w:hint="eastAsia"/>
        </w:rPr>
        <w:t>речового</w:t>
      </w:r>
      <w:r>
        <w:t></w:t>
      </w:r>
      <w:r>
        <w:rPr>
          <w:rFonts w:hint="eastAsia"/>
        </w:rPr>
        <w:t>права</w:t>
      </w:r>
    </w:p>
    <w:p w:rsidR="0083074C" w:rsidRDefault="0083074C" w:rsidP="0083074C">
      <w:r>
        <w:rPr>
          <w:rFonts w:hint="eastAsia"/>
        </w:rPr>
        <w:t>вчиняти</w:t>
      </w:r>
      <w:r>
        <w:t></w:t>
      </w:r>
      <w:r>
        <w:rPr>
          <w:rFonts w:hint="eastAsia"/>
        </w:rPr>
        <w:t>певну</w:t>
      </w:r>
      <w:r>
        <w:t></w:t>
      </w:r>
      <w:r>
        <w:rPr>
          <w:rFonts w:hint="eastAsia"/>
        </w:rPr>
        <w:t>дію</w:t>
      </w:r>
      <w:r>
        <w:t></w:t>
      </w:r>
      <w:r>
        <w:t></w:t>
      </w:r>
      <w:r>
        <w:rPr>
          <w:rFonts w:hint="eastAsia"/>
        </w:rPr>
        <w:t>дії</w:t>
      </w:r>
      <w:r>
        <w:t></w:t>
      </w:r>
      <w:r>
        <w:t></w:t>
      </w:r>
      <w:r>
        <w:rPr>
          <w:rFonts w:hint="eastAsia"/>
        </w:rPr>
        <w:t>щодо</w:t>
      </w:r>
      <w:r>
        <w:t></w:t>
      </w:r>
      <w:r>
        <w:rPr>
          <w:rFonts w:hint="eastAsia"/>
        </w:rPr>
        <w:t>належного</w:t>
      </w:r>
      <w:r>
        <w:t></w:t>
      </w:r>
      <w:r>
        <w:rPr>
          <w:rFonts w:hint="eastAsia"/>
        </w:rPr>
        <w:t>йому</w:t>
      </w:r>
      <w:r>
        <w:t></w:t>
      </w:r>
      <w:r>
        <w:rPr>
          <w:rFonts w:hint="eastAsia"/>
        </w:rPr>
        <w:t>об’єкта</w:t>
      </w:r>
      <w:r>
        <w:t></w:t>
      </w:r>
      <w:r>
        <w:rPr>
          <w:rFonts w:hint="eastAsia"/>
        </w:rPr>
        <w:t>в</w:t>
      </w:r>
      <w:r>
        <w:t></w:t>
      </w:r>
      <w:r>
        <w:rPr>
          <w:rFonts w:hint="eastAsia"/>
        </w:rPr>
        <w:t>межах</w:t>
      </w:r>
      <w:r>
        <w:t></w:t>
      </w:r>
      <w:r>
        <w:rPr>
          <w:rFonts w:hint="eastAsia"/>
        </w:rPr>
        <w:t>наявних</w:t>
      </w:r>
      <w:r>
        <w:t></w:t>
      </w:r>
      <w:r>
        <w:rPr>
          <w:rFonts w:hint="eastAsia"/>
        </w:rPr>
        <w:t>у</w:t>
      </w:r>
      <w:r>
        <w:t></w:t>
      </w:r>
      <w:r>
        <w:rPr>
          <w:rFonts w:hint="eastAsia"/>
        </w:rPr>
        <w:t>нього</w:t>
      </w:r>
    </w:p>
    <w:p w:rsidR="0083074C" w:rsidRDefault="0083074C" w:rsidP="0083074C">
      <w:r>
        <w:rPr>
          <w:rFonts w:hint="eastAsia"/>
        </w:rPr>
        <w:t>правомочностей</w:t>
      </w:r>
      <w:r>
        <w:t></w:t>
      </w:r>
    </w:p>
    <w:p w:rsidR="0083074C" w:rsidRDefault="0083074C" w:rsidP="0083074C">
      <w:r>
        <w:t></w:t>
      </w:r>
      <w:r>
        <w:t></w:t>
      </w:r>
      <w:r>
        <w:t></w:t>
      </w:r>
      <w:r>
        <w:t></w:t>
      </w:r>
      <w:r>
        <w:rPr>
          <w:rFonts w:hint="eastAsia"/>
        </w:rPr>
        <w:t>Обтяження</w:t>
      </w:r>
      <w:r>
        <w:t></w:t>
      </w:r>
      <w:r>
        <w:rPr>
          <w:rFonts w:hint="eastAsia"/>
        </w:rPr>
        <w:t>суб’єктивного</w:t>
      </w:r>
      <w:r>
        <w:t></w:t>
      </w:r>
      <w:r>
        <w:rPr>
          <w:rFonts w:hint="eastAsia"/>
        </w:rPr>
        <w:t>речового</w:t>
      </w:r>
      <w:r>
        <w:t></w:t>
      </w:r>
      <w:r>
        <w:rPr>
          <w:rFonts w:hint="eastAsia"/>
        </w:rPr>
        <w:t>права</w:t>
      </w:r>
      <w:r>
        <w:t></w:t>
      </w:r>
      <w:r>
        <w:rPr>
          <w:rFonts w:hint="eastAsia"/>
        </w:rPr>
        <w:t>–</w:t>
      </w:r>
      <w:r>
        <w:t></w:t>
      </w:r>
      <w:r>
        <w:rPr>
          <w:rFonts w:hint="eastAsia"/>
        </w:rPr>
        <w:t>встановлене</w:t>
      </w:r>
      <w:r>
        <w:t></w:t>
      </w:r>
      <w:r>
        <w:rPr>
          <w:rFonts w:hint="eastAsia"/>
        </w:rPr>
        <w:t>відповідно</w:t>
      </w:r>
      <w:r>
        <w:t></w:t>
      </w:r>
      <w:r>
        <w:rPr>
          <w:rFonts w:hint="eastAsia"/>
        </w:rPr>
        <w:t>до</w:t>
      </w:r>
    </w:p>
    <w:p w:rsidR="0083074C" w:rsidRDefault="0083074C" w:rsidP="0083074C">
      <w:r>
        <w:rPr>
          <w:rFonts w:hint="eastAsia"/>
        </w:rPr>
        <w:t>правочину</w:t>
      </w:r>
      <w:r>
        <w:t></w:t>
      </w:r>
      <w:r>
        <w:rPr>
          <w:rFonts w:hint="eastAsia"/>
        </w:rPr>
        <w:t>або</w:t>
      </w:r>
      <w:r>
        <w:t></w:t>
      </w:r>
      <w:r>
        <w:rPr>
          <w:rFonts w:hint="eastAsia"/>
        </w:rPr>
        <w:t>акта</w:t>
      </w:r>
      <w:r>
        <w:t></w:t>
      </w:r>
      <w:r>
        <w:rPr>
          <w:rFonts w:hint="eastAsia"/>
        </w:rPr>
        <w:t>суб’єкта</w:t>
      </w:r>
      <w:r>
        <w:t></w:t>
      </w:r>
      <w:r>
        <w:rPr>
          <w:rFonts w:hint="eastAsia"/>
        </w:rPr>
        <w:t>владних</w:t>
      </w:r>
      <w:r>
        <w:t></w:t>
      </w:r>
      <w:r>
        <w:rPr>
          <w:rFonts w:hint="eastAsia"/>
        </w:rPr>
        <w:t>повноважень</w:t>
      </w:r>
      <w:r>
        <w:t></w:t>
      </w:r>
      <w:r>
        <w:rPr>
          <w:rFonts w:hint="eastAsia"/>
        </w:rPr>
        <w:t>звуження</w:t>
      </w:r>
      <w:r>
        <w:t></w:t>
      </w:r>
      <w:r>
        <w:rPr>
          <w:rFonts w:hint="eastAsia"/>
        </w:rPr>
        <w:t>суб’єктивного</w:t>
      </w:r>
      <w:r>
        <w:t></w:t>
      </w:r>
      <w:r>
        <w:rPr>
          <w:rFonts w:hint="eastAsia"/>
        </w:rPr>
        <w:t>речового</w:t>
      </w:r>
    </w:p>
    <w:p w:rsidR="0083074C" w:rsidRDefault="0083074C" w:rsidP="0083074C">
      <w:r>
        <w:rPr>
          <w:rFonts w:hint="eastAsia"/>
        </w:rPr>
        <w:t>права</w:t>
      </w:r>
      <w:r>
        <w:t></w:t>
      </w:r>
      <w:r>
        <w:rPr>
          <w:rFonts w:hint="eastAsia"/>
        </w:rPr>
        <w:t>індивідуального</w:t>
      </w:r>
      <w:r>
        <w:t></w:t>
      </w:r>
      <w:r>
        <w:rPr>
          <w:rFonts w:hint="eastAsia"/>
        </w:rPr>
        <w:t>характеру</w:t>
      </w:r>
      <w:r>
        <w:t></w:t>
      </w:r>
      <w:r>
        <w:rPr>
          <w:rFonts w:hint="eastAsia"/>
        </w:rPr>
        <w:t>у</w:t>
      </w:r>
      <w:r>
        <w:t></w:t>
      </w:r>
      <w:r>
        <w:rPr>
          <w:rFonts w:hint="eastAsia"/>
        </w:rPr>
        <w:t>вигляді</w:t>
      </w:r>
      <w:r>
        <w:t></w:t>
      </w:r>
      <w:r>
        <w:rPr>
          <w:rFonts w:hint="eastAsia"/>
        </w:rPr>
        <w:t>заборони</w:t>
      </w:r>
      <w:r>
        <w:t></w:t>
      </w:r>
      <w:r>
        <w:rPr>
          <w:rFonts w:hint="eastAsia"/>
        </w:rPr>
        <w:t>або</w:t>
      </w:r>
      <w:r>
        <w:t></w:t>
      </w:r>
      <w:r>
        <w:rPr>
          <w:rFonts w:hint="eastAsia"/>
        </w:rPr>
        <w:t>права</w:t>
      </w:r>
      <w:r>
        <w:t></w:t>
      </w:r>
      <w:r>
        <w:rPr>
          <w:rFonts w:hint="eastAsia"/>
        </w:rPr>
        <w:t>іншої</w:t>
      </w:r>
      <w:r>
        <w:t></w:t>
      </w:r>
      <w:r>
        <w:rPr>
          <w:rFonts w:hint="eastAsia"/>
        </w:rPr>
        <w:t>особи</w:t>
      </w:r>
      <w:r>
        <w:t></w:t>
      </w:r>
      <w:r>
        <w:t></w:t>
      </w:r>
      <w:r>
        <w:rPr>
          <w:rFonts w:hint="eastAsia"/>
        </w:rPr>
        <w:t>що</w:t>
      </w:r>
    </w:p>
    <w:p w:rsidR="0083074C" w:rsidRDefault="0083074C" w:rsidP="0083074C">
      <w:r>
        <w:rPr>
          <w:rFonts w:hint="eastAsia"/>
        </w:rPr>
        <w:t>покладає</w:t>
      </w:r>
      <w:r>
        <w:t></w:t>
      </w:r>
      <w:r>
        <w:rPr>
          <w:rFonts w:hint="eastAsia"/>
        </w:rPr>
        <w:t>на</w:t>
      </w:r>
      <w:r>
        <w:t></w:t>
      </w:r>
      <w:r>
        <w:rPr>
          <w:rFonts w:hint="eastAsia"/>
        </w:rPr>
        <w:t>носія</w:t>
      </w:r>
      <w:r>
        <w:t></w:t>
      </w:r>
      <w:r>
        <w:rPr>
          <w:rFonts w:hint="eastAsia"/>
        </w:rPr>
        <w:t>речового</w:t>
      </w:r>
      <w:r>
        <w:t></w:t>
      </w:r>
      <w:r>
        <w:rPr>
          <w:rFonts w:hint="eastAsia"/>
        </w:rPr>
        <w:t>права</w:t>
      </w:r>
      <w:r>
        <w:t></w:t>
      </w:r>
      <w:r>
        <w:rPr>
          <w:rFonts w:hint="eastAsia"/>
        </w:rPr>
        <w:t>обов’язок</w:t>
      </w:r>
      <w:r>
        <w:t></w:t>
      </w:r>
      <w:r>
        <w:rPr>
          <w:rFonts w:hint="eastAsia"/>
        </w:rPr>
        <w:t>утримуватися</w:t>
      </w:r>
      <w:r>
        <w:t></w:t>
      </w:r>
      <w:r>
        <w:rPr>
          <w:rFonts w:hint="eastAsia"/>
        </w:rPr>
        <w:t>від</w:t>
      </w:r>
      <w:r>
        <w:t></w:t>
      </w:r>
      <w:r>
        <w:rPr>
          <w:rFonts w:hint="eastAsia"/>
        </w:rPr>
        <w:t>певної</w:t>
      </w:r>
      <w:r>
        <w:t></w:t>
      </w:r>
      <w:r>
        <w:rPr>
          <w:rFonts w:hint="eastAsia"/>
        </w:rPr>
        <w:t>дії</w:t>
      </w:r>
      <w:r>
        <w:t></w:t>
      </w:r>
      <w:r>
        <w:t></w:t>
      </w:r>
      <w:r>
        <w:rPr>
          <w:rFonts w:hint="eastAsia"/>
        </w:rPr>
        <w:t>дій</w:t>
      </w:r>
      <w:r>
        <w:t></w:t>
      </w:r>
      <w:r>
        <w:t></w:t>
      </w:r>
      <w:r>
        <w:rPr>
          <w:rFonts w:hint="eastAsia"/>
        </w:rPr>
        <w:t>щодо</w:t>
      </w:r>
    </w:p>
    <w:p w:rsidR="0083074C" w:rsidRDefault="0083074C" w:rsidP="0083074C">
      <w:r>
        <w:rPr>
          <w:rFonts w:hint="eastAsia"/>
        </w:rPr>
        <w:t>належного</w:t>
      </w:r>
      <w:r>
        <w:t></w:t>
      </w:r>
      <w:r>
        <w:rPr>
          <w:rFonts w:hint="eastAsia"/>
        </w:rPr>
        <w:t>йому</w:t>
      </w:r>
      <w:r>
        <w:t></w:t>
      </w:r>
      <w:r>
        <w:rPr>
          <w:rFonts w:hint="eastAsia"/>
        </w:rPr>
        <w:t>об’єкта</w:t>
      </w:r>
      <w:r>
        <w:t></w:t>
      </w:r>
      <w:r>
        <w:rPr>
          <w:rFonts w:hint="eastAsia"/>
        </w:rPr>
        <w:t>в</w:t>
      </w:r>
      <w:r>
        <w:t></w:t>
      </w:r>
      <w:r>
        <w:rPr>
          <w:rFonts w:hint="eastAsia"/>
        </w:rPr>
        <w:t>межах</w:t>
      </w:r>
      <w:r>
        <w:t></w:t>
      </w:r>
      <w:r>
        <w:rPr>
          <w:rFonts w:hint="eastAsia"/>
        </w:rPr>
        <w:t>наявних</w:t>
      </w:r>
      <w:r>
        <w:t></w:t>
      </w:r>
      <w:r>
        <w:rPr>
          <w:rFonts w:hint="eastAsia"/>
        </w:rPr>
        <w:t>у</w:t>
      </w:r>
      <w:r>
        <w:t></w:t>
      </w:r>
      <w:r>
        <w:rPr>
          <w:rFonts w:hint="eastAsia"/>
        </w:rPr>
        <w:t>нього</w:t>
      </w:r>
      <w:r>
        <w:t></w:t>
      </w:r>
      <w:r>
        <w:rPr>
          <w:rFonts w:hint="eastAsia"/>
        </w:rPr>
        <w:t>правомочностей</w:t>
      </w:r>
      <w:r>
        <w:t></w:t>
      </w:r>
    </w:p>
    <w:p w:rsidR="0083074C" w:rsidRDefault="0083074C" w:rsidP="0083074C">
      <w:r>
        <w:t></w:t>
      </w:r>
      <w:r>
        <w:t></w:t>
      </w:r>
      <w:r>
        <w:t></w:t>
      </w:r>
      <w:r>
        <w:t></w:t>
      </w:r>
      <w:r>
        <w:rPr>
          <w:rFonts w:hint="eastAsia"/>
        </w:rPr>
        <w:t>Речове</w:t>
      </w:r>
      <w:r>
        <w:t></w:t>
      </w:r>
      <w:r>
        <w:rPr>
          <w:rFonts w:hint="eastAsia"/>
        </w:rPr>
        <w:t>обтяження</w:t>
      </w:r>
      <w:r>
        <w:t></w:t>
      </w:r>
      <w:r>
        <w:rPr>
          <w:rFonts w:hint="eastAsia"/>
        </w:rPr>
        <w:t>або</w:t>
      </w:r>
      <w:r>
        <w:t></w:t>
      </w:r>
      <w:r>
        <w:rPr>
          <w:rFonts w:hint="eastAsia"/>
        </w:rPr>
        <w:t>право</w:t>
      </w:r>
      <w:r>
        <w:t></w:t>
      </w:r>
      <w:r>
        <w:rPr>
          <w:rFonts w:hint="eastAsia"/>
        </w:rPr>
        <w:t>речової</w:t>
      </w:r>
      <w:r>
        <w:t></w:t>
      </w:r>
      <w:r>
        <w:rPr>
          <w:rFonts w:hint="eastAsia"/>
        </w:rPr>
        <w:t>видачі</w:t>
      </w:r>
      <w:r>
        <w:t></w:t>
      </w:r>
      <w:r>
        <w:rPr>
          <w:rFonts w:hint="eastAsia"/>
        </w:rPr>
        <w:t>без</w:t>
      </w:r>
      <w:r>
        <w:t></w:t>
      </w:r>
      <w:r>
        <w:rPr>
          <w:rFonts w:hint="eastAsia"/>
        </w:rPr>
        <w:t>забезпечувальної</w:t>
      </w:r>
      <w:r>
        <w:t></w:t>
      </w:r>
      <w:r>
        <w:rPr>
          <w:rFonts w:hint="eastAsia"/>
        </w:rPr>
        <w:t>його</w:t>
      </w:r>
      <w:r>
        <w:t></w:t>
      </w:r>
      <w:r>
        <w:rPr>
          <w:rFonts w:hint="eastAsia"/>
        </w:rPr>
        <w:t>частини</w:t>
      </w:r>
    </w:p>
    <w:p w:rsidR="0083074C" w:rsidRDefault="0083074C" w:rsidP="0083074C">
      <w:r>
        <w:rPr>
          <w:rFonts w:hint="eastAsia"/>
        </w:rPr>
        <w:t>є</w:t>
      </w:r>
      <w:r>
        <w:t></w:t>
      </w:r>
      <w:r>
        <w:rPr>
          <w:rFonts w:hint="eastAsia"/>
        </w:rPr>
        <w:t>нічим</w:t>
      </w:r>
      <w:r>
        <w:t></w:t>
      </w:r>
      <w:r>
        <w:rPr>
          <w:rFonts w:hint="eastAsia"/>
        </w:rPr>
        <w:t>іншим</w:t>
      </w:r>
      <w:r>
        <w:t></w:t>
      </w:r>
      <w:r>
        <w:t></w:t>
      </w:r>
      <w:r>
        <w:rPr>
          <w:rFonts w:hint="eastAsia"/>
        </w:rPr>
        <w:t>як</w:t>
      </w:r>
      <w:r>
        <w:t></w:t>
      </w:r>
      <w:r>
        <w:rPr>
          <w:rFonts w:hint="eastAsia"/>
        </w:rPr>
        <w:t>правом</w:t>
      </w:r>
      <w:r>
        <w:t></w:t>
      </w:r>
      <w:r>
        <w:rPr>
          <w:rFonts w:hint="eastAsia"/>
        </w:rPr>
        <w:t>вимоги</w:t>
      </w:r>
      <w:r>
        <w:t></w:t>
      </w:r>
      <w:r>
        <w:t></w:t>
      </w:r>
      <w:r>
        <w:rPr>
          <w:rFonts w:hint="eastAsia"/>
        </w:rPr>
        <w:t>задоволення</w:t>
      </w:r>
      <w:r>
        <w:t></w:t>
      </w:r>
      <w:r>
        <w:rPr>
          <w:rFonts w:hint="eastAsia"/>
        </w:rPr>
        <w:t>якої</w:t>
      </w:r>
      <w:r>
        <w:t></w:t>
      </w:r>
      <w:r>
        <w:rPr>
          <w:rFonts w:hint="eastAsia"/>
        </w:rPr>
        <w:t>підкріплено</w:t>
      </w:r>
      <w:r>
        <w:t></w:t>
      </w:r>
      <w:r>
        <w:rPr>
          <w:rFonts w:hint="eastAsia"/>
        </w:rPr>
        <w:t>певним</w:t>
      </w:r>
      <w:r>
        <w:t></w:t>
      </w:r>
      <w:r>
        <w:rPr>
          <w:rFonts w:hint="eastAsia"/>
        </w:rPr>
        <w:t>речовоправовим</w:t>
      </w:r>
      <w:r>
        <w:t></w:t>
      </w:r>
      <w:r>
        <w:rPr>
          <w:rFonts w:hint="eastAsia"/>
        </w:rPr>
        <w:t>способом</w:t>
      </w:r>
      <w:r>
        <w:t></w:t>
      </w:r>
      <w:r>
        <w:rPr>
          <w:rFonts w:hint="eastAsia"/>
        </w:rPr>
        <w:t>забезпечення</w:t>
      </w:r>
      <w:r>
        <w:t></w:t>
      </w:r>
      <w:r>
        <w:rPr>
          <w:rFonts w:hint="eastAsia"/>
        </w:rPr>
        <w:t>виконання</w:t>
      </w:r>
      <w:r>
        <w:t></w:t>
      </w:r>
      <w:r>
        <w:rPr>
          <w:rFonts w:hint="eastAsia"/>
        </w:rPr>
        <w:t>зобов’язання</w:t>
      </w:r>
      <w:r>
        <w:t></w:t>
      </w:r>
      <w:r>
        <w:t></w:t>
      </w:r>
      <w:r>
        <w:rPr>
          <w:rFonts w:hint="eastAsia"/>
        </w:rPr>
        <w:t>наприклад</w:t>
      </w:r>
      <w:r>
        <w:t></w:t>
      </w:r>
      <w:r>
        <w:t></w:t>
      </w:r>
      <w:r>
        <w:rPr>
          <w:rFonts w:hint="eastAsia"/>
        </w:rPr>
        <w:t>рентний</w:t>
      </w:r>
      <w:r>
        <w:t></w:t>
      </w:r>
      <w:r>
        <w:rPr>
          <w:rFonts w:hint="eastAsia"/>
        </w:rPr>
        <w:t>борг</w:t>
      </w:r>
      <w:r>
        <w:t></w:t>
      </w:r>
    </w:p>
    <w:p w:rsidR="0083074C" w:rsidRDefault="0083074C" w:rsidP="0083074C">
      <w:r>
        <w:rPr>
          <w:rFonts w:hint="eastAsia"/>
        </w:rPr>
        <w:t>поземельний</w:t>
      </w:r>
      <w:r>
        <w:t></w:t>
      </w:r>
      <w:r>
        <w:rPr>
          <w:rFonts w:hint="eastAsia"/>
        </w:rPr>
        <w:t>борг</w:t>
      </w:r>
      <w:r>
        <w:t></w:t>
      </w:r>
      <w:r>
        <w:t></w:t>
      </w:r>
      <w:r>
        <w:t></w:t>
      </w:r>
      <w:r>
        <w:rPr>
          <w:rFonts w:hint="eastAsia"/>
        </w:rPr>
        <w:t>У</w:t>
      </w:r>
      <w:r>
        <w:t></w:t>
      </w:r>
      <w:r>
        <w:rPr>
          <w:rFonts w:hint="eastAsia"/>
        </w:rPr>
        <w:t>випадку</w:t>
      </w:r>
      <w:r>
        <w:t></w:t>
      </w:r>
      <w:r>
        <w:rPr>
          <w:rFonts w:hint="eastAsia"/>
        </w:rPr>
        <w:t>з</w:t>
      </w:r>
      <w:r>
        <w:t></w:t>
      </w:r>
      <w:r>
        <w:rPr>
          <w:rFonts w:hint="eastAsia"/>
        </w:rPr>
        <w:t>так</w:t>
      </w:r>
      <w:r>
        <w:t></w:t>
      </w:r>
      <w:r>
        <w:rPr>
          <w:rFonts w:hint="eastAsia"/>
        </w:rPr>
        <w:t>званим</w:t>
      </w:r>
      <w:r>
        <w:t></w:t>
      </w:r>
      <w:r>
        <w:rPr>
          <w:rFonts w:hint="eastAsia"/>
        </w:rPr>
        <w:t>речовим</w:t>
      </w:r>
      <w:r>
        <w:t></w:t>
      </w:r>
      <w:r>
        <w:rPr>
          <w:rFonts w:hint="eastAsia"/>
        </w:rPr>
        <w:t>обтяженням</w:t>
      </w:r>
      <w:r>
        <w:t></w:t>
      </w:r>
      <w:r>
        <w:rPr>
          <w:rFonts w:hint="eastAsia"/>
        </w:rPr>
        <w:t>речово</w:t>
      </w:r>
      <w:r>
        <w:t></w:t>
      </w:r>
      <w:r>
        <w:rPr>
          <w:rFonts w:hint="eastAsia"/>
        </w:rPr>
        <w:t>правові</w:t>
      </w:r>
    </w:p>
    <w:p w:rsidR="0083074C" w:rsidRDefault="0083074C" w:rsidP="0083074C">
      <w:r>
        <w:rPr>
          <w:rFonts w:hint="eastAsia"/>
        </w:rPr>
        <w:t>ознаки</w:t>
      </w:r>
      <w:r>
        <w:t></w:t>
      </w:r>
      <w:r>
        <w:rPr>
          <w:rFonts w:hint="eastAsia"/>
        </w:rPr>
        <w:t>такого</w:t>
      </w:r>
      <w:r>
        <w:t></w:t>
      </w:r>
      <w:r>
        <w:rPr>
          <w:rFonts w:hint="eastAsia"/>
        </w:rPr>
        <w:t>права</w:t>
      </w:r>
      <w:r>
        <w:t></w:t>
      </w:r>
      <w:r>
        <w:rPr>
          <w:rFonts w:hint="eastAsia"/>
        </w:rPr>
        <w:t>намагаються</w:t>
      </w:r>
      <w:r>
        <w:t></w:t>
      </w:r>
      <w:r>
        <w:rPr>
          <w:rFonts w:hint="eastAsia"/>
        </w:rPr>
        <w:t>виводити</w:t>
      </w:r>
      <w:r>
        <w:t></w:t>
      </w:r>
      <w:r>
        <w:rPr>
          <w:rFonts w:hint="eastAsia"/>
        </w:rPr>
        <w:t>не</w:t>
      </w:r>
      <w:r>
        <w:t></w:t>
      </w:r>
      <w:r>
        <w:rPr>
          <w:rFonts w:hint="eastAsia"/>
        </w:rPr>
        <w:t>з</w:t>
      </w:r>
      <w:r>
        <w:t></w:t>
      </w:r>
      <w:r>
        <w:rPr>
          <w:rFonts w:hint="eastAsia"/>
        </w:rPr>
        <w:t>самого</w:t>
      </w:r>
      <w:r>
        <w:t></w:t>
      </w:r>
      <w:r>
        <w:rPr>
          <w:rFonts w:hint="eastAsia"/>
        </w:rPr>
        <w:t>суб’єктивного</w:t>
      </w:r>
      <w:r>
        <w:t></w:t>
      </w:r>
      <w:r>
        <w:rPr>
          <w:rFonts w:hint="eastAsia"/>
        </w:rPr>
        <w:t>права</w:t>
      </w:r>
      <w:r>
        <w:t></w:t>
      </w:r>
      <w:r>
        <w:t></w:t>
      </w:r>
      <w:r>
        <w:rPr>
          <w:rFonts w:hint="eastAsia"/>
        </w:rPr>
        <w:t>а</w:t>
      </w:r>
      <w:r>
        <w:t></w:t>
      </w:r>
      <w:r>
        <w:rPr>
          <w:rFonts w:hint="eastAsia"/>
        </w:rPr>
        <w:t>з</w:t>
      </w:r>
    </w:p>
    <w:p w:rsidR="0083074C" w:rsidRDefault="0083074C" w:rsidP="0083074C">
      <w:r>
        <w:rPr>
          <w:rFonts w:hint="eastAsia"/>
        </w:rPr>
        <w:t>правовідношення</w:t>
      </w:r>
      <w:r>
        <w:t></w:t>
      </w:r>
      <w:r>
        <w:t></w:t>
      </w:r>
      <w:r>
        <w:rPr>
          <w:rFonts w:hint="eastAsia"/>
        </w:rPr>
        <w:t>де</w:t>
      </w:r>
      <w:r>
        <w:t></w:t>
      </w:r>
      <w:r>
        <w:rPr>
          <w:rFonts w:hint="eastAsia"/>
        </w:rPr>
        <w:t>право</w:t>
      </w:r>
      <w:r>
        <w:t></w:t>
      </w:r>
      <w:r>
        <w:rPr>
          <w:rFonts w:hint="eastAsia"/>
        </w:rPr>
        <w:t>на</w:t>
      </w:r>
      <w:r>
        <w:t></w:t>
      </w:r>
      <w:r>
        <w:rPr>
          <w:rFonts w:hint="eastAsia"/>
        </w:rPr>
        <w:t>отримання</w:t>
      </w:r>
      <w:r>
        <w:t></w:t>
      </w:r>
      <w:r>
        <w:rPr>
          <w:rFonts w:hint="eastAsia"/>
        </w:rPr>
        <w:t>періодичних</w:t>
      </w:r>
      <w:r>
        <w:t></w:t>
      </w:r>
      <w:r>
        <w:rPr>
          <w:rFonts w:hint="eastAsia"/>
        </w:rPr>
        <w:t>платежів</w:t>
      </w:r>
      <w:r>
        <w:t></w:t>
      </w:r>
      <w:r>
        <w:rPr>
          <w:rFonts w:hint="eastAsia"/>
        </w:rPr>
        <w:t>реалізується</w:t>
      </w:r>
      <w:r>
        <w:t></w:t>
      </w:r>
      <w:r>
        <w:t></w:t>
      </w:r>
      <w:r>
        <w:rPr>
          <w:rFonts w:hint="eastAsia"/>
        </w:rPr>
        <w:t>Тобто</w:t>
      </w:r>
    </w:p>
    <w:p w:rsidR="0083074C" w:rsidRDefault="0083074C" w:rsidP="0083074C">
      <w:r>
        <w:rPr>
          <w:rFonts w:hint="eastAsia"/>
        </w:rPr>
        <w:t>намагаються</w:t>
      </w:r>
      <w:r>
        <w:t></w:t>
      </w:r>
      <w:r>
        <w:rPr>
          <w:rFonts w:hint="eastAsia"/>
        </w:rPr>
        <w:t>поєднувати</w:t>
      </w:r>
      <w:r>
        <w:t></w:t>
      </w:r>
      <w:r>
        <w:rPr>
          <w:rFonts w:hint="eastAsia"/>
        </w:rPr>
        <w:t>непоєднуване</w:t>
      </w:r>
      <w:r>
        <w:t></w:t>
      </w:r>
      <w:r>
        <w:t></w:t>
      </w:r>
      <w:r>
        <w:rPr>
          <w:rFonts w:hint="eastAsia"/>
        </w:rPr>
        <w:t>поєднати</w:t>
      </w:r>
      <w:r>
        <w:t></w:t>
      </w:r>
      <w:r>
        <w:rPr>
          <w:rFonts w:hint="eastAsia"/>
        </w:rPr>
        <w:t>в</w:t>
      </w:r>
      <w:r>
        <w:t></w:t>
      </w:r>
      <w:r>
        <w:rPr>
          <w:rFonts w:hint="eastAsia"/>
        </w:rPr>
        <w:t>одне</w:t>
      </w:r>
      <w:r>
        <w:t></w:t>
      </w:r>
      <w:r>
        <w:rPr>
          <w:rFonts w:hint="eastAsia"/>
        </w:rPr>
        <w:t>ціле</w:t>
      </w:r>
      <w:r>
        <w:t></w:t>
      </w:r>
      <w:r>
        <w:rPr>
          <w:rFonts w:hint="eastAsia"/>
        </w:rPr>
        <w:t>право</w:t>
      </w:r>
      <w:r>
        <w:t></w:t>
      </w:r>
      <w:r>
        <w:rPr>
          <w:rFonts w:hint="eastAsia"/>
        </w:rPr>
        <w:t>вимоги</w:t>
      </w:r>
      <w:r>
        <w:t></w:t>
      </w:r>
      <w:r>
        <w:rPr>
          <w:rFonts w:hint="eastAsia"/>
        </w:rPr>
        <w:t>на</w:t>
      </w:r>
    </w:p>
    <w:p w:rsidR="0083074C" w:rsidRDefault="0083074C" w:rsidP="0083074C">
      <w:r>
        <w:rPr>
          <w:rFonts w:hint="eastAsia"/>
        </w:rPr>
        <w:t>отримання</w:t>
      </w:r>
      <w:r>
        <w:t></w:t>
      </w:r>
      <w:r>
        <w:rPr>
          <w:rFonts w:hint="eastAsia"/>
        </w:rPr>
        <w:t>періодичних</w:t>
      </w:r>
      <w:r>
        <w:t></w:t>
      </w:r>
      <w:r>
        <w:rPr>
          <w:rFonts w:hint="eastAsia"/>
        </w:rPr>
        <w:t>платежів</w:t>
      </w:r>
      <w:r>
        <w:t></w:t>
      </w:r>
      <w:r>
        <w:rPr>
          <w:rFonts w:hint="eastAsia"/>
        </w:rPr>
        <w:t>і</w:t>
      </w:r>
      <w:r>
        <w:t></w:t>
      </w:r>
      <w:r>
        <w:rPr>
          <w:rFonts w:hint="eastAsia"/>
        </w:rPr>
        <w:t>його</w:t>
      </w:r>
      <w:r>
        <w:t></w:t>
      </w:r>
      <w:r>
        <w:rPr>
          <w:rFonts w:hint="eastAsia"/>
        </w:rPr>
        <w:t>забезпечення</w:t>
      </w:r>
      <w:r>
        <w:t></w:t>
      </w:r>
      <w:r>
        <w:rPr>
          <w:rFonts w:hint="eastAsia"/>
        </w:rPr>
        <w:t>за</w:t>
      </w:r>
      <w:r>
        <w:t></w:t>
      </w:r>
      <w:r>
        <w:rPr>
          <w:rFonts w:hint="eastAsia"/>
        </w:rPr>
        <w:t>рахунок</w:t>
      </w:r>
      <w:r>
        <w:t></w:t>
      </w:r>
      <w:r>
        <w:rPr>
          <w:rFonts w:hint="eastAsia"/>
        </w:rPr>
        <w:t>певного</w:t>
      </w:r>
      <w:r>
        <w:t></w:t>
      </w:r>
      <w:r>
        <w:rPr>
          <w:rFonts w:hint="eastAsia"/>
        </w:rPr>
        <w:t>майна</w:t>
      </w:r>
      <w:r>
        <w:t></w:t>
      </w:r>
      <w:r>
        <w:t></w:t>
      </w:r>
      <w:r>
        <w:rPr>
          <w:rFonts w:hint="eastAsia"/>
        </w:rPr>
        <w:t>і</w:t>
      </w:r>
    </w:p>
    <w:p w:rsidR="0083074C" w:rsidRDefault="0083074C" w:rsidP="0083074C">
      <w:r>
        <w:rPr>
          <w:rFonts w:hint="eastAsia"/>
        </w:rPr>
        <w:t>все</w:t>
      </w:r>
      <w:r>
        <w:t></w:t>
      </w:r>
      <w:r>
        <w:rPr>
          <w:rFonts w:hint="eastAsia"/>
        </w:rPr>
        <w:t>це</w:t>
      </w:r>
      <w:r>
        <w:t></w:t>
      </w:r>
      <w:r>
        <w:rPr>
          <w:rFonts w:hint="eastAsia"/>
        </w:rPr>
        <w:t>–</w:t>
      </w:r>
      <w:r>
        <w:t></w:t>
      </w:r>
      <w:r>
        <w:rPr>
          <w:rFonts w:hint="eastAsia"/>
        </w:rPr>
        <w:t>всупереч</w:t>
      </w:r>
      <w:r>
        <w:t></w:t>
      </w:r>
      <w:r>
        <w:rPr>
          <w:rFonts w:hint="eastAsia"/>
        </w:rPr>
        <w:t>такому</w:t>
      </w:r>
      <w:r>
        <w:t></w:t>
      </w:r>
      <w:r>
        <w:rPr>
          <w:rFonts w:hint="eastAsia"/>
        </w:rPr>
        <w:t>принципу</w:t>
      </w:r>
      <w:r>
        <w:t></w:t>
      </w:r>
      <w:r>
        <w:rPr>
          <w:rFonts w:hint="eastAsia"/>
        </w:rPr>
        <w:t>речового</w:t>
      </w:r>
      <w:r>
        <w:t></w:t>
      </w:r>
      <w:r>
        <w:rPr>
          <w:rFonts w:hint="eastAsia"/>
        </w:rPr>
        <w:t>права</w:t>
      </w:r>
      <w:r>
        <w:t></w:t>
      </w:r>
      <w:r>
        <w:t></w:t>
      </w:r>
      <w:r>
        <w:rPr>
          <w:rFonts w:hint="eastAsia"/>
        </w:rPr>
        <w:t>як</w:t>
      </w:r>
      <w:r>
        <w:t></w:t>
      </w:r>
      <w:r>
        <w:rPr>
          <w:rFonts w:hint="eastAsia"/>
        </w:rPr>
        <w:t>принцип</w:t>
      </w:r>
      <w:r>
        <w:t></w:t>
      </w:r>
      <w:r>
        <w:rPr>
          <w:rFonts w:hint="eastAsia"/>
        </w:rPr>
        <w:t>роз’єднання</w:t>
      </w:r>
      <w:r>
        <w:t></w:t>
      </w:r>
    </w:p>
    <w:p w:rsidR="0083074C" w:rsidRDefault="0083074C" w:rsidP="0083074C">
      <w:r>
        <w:rPr>
          <w:rFonts w:hint="eastAsia"/>
        </w:rPr>
        <w:t>Наголошено</w:t>
      </w:r>
      <w:r>
        <w:t></w:t>
      </w:r>
      <w:r>
        <w:t></w:t>
      </w:r>
      <w:r>
        <w:rPr>
          <w:rFonts w:hint="eastAsia"/>
        </w:rPr>
        <w:t>що</w:t>
      </w:r>
      <w:r>
        <w:t></w:t>
      </w:r>
      <w:r>
        <w:rPr>
          <w:rFonts w:hint="eastAsia"/>
        </w:rPr>
        <w:t>в</w:t>
      </w:r>
      <w:r>
        <w:t></w:t>
      </w:r>
      <w:r>
        <w:rPr>
          <w:rFonts w:hint="eastAsia"/>
        </w:rPr>
        <w:t>основі</w:t>
      </w:r>
      <w:r>
        <w:t></w:t>
      </w:r>
      <w:r>
        <w:rPr>
          <w:rFonts w:hint="eastAsia"/>
        </w:rPr>
        <w:t>такого</w:t>
      </w:r>
      <w:r>
        <w:t></w:t>
      </w:r>
      <w:r>
        <w:rPr>
          <w:rFonts w:hint="eastAsia"/>
        </w:rPr>
        <w:t>поєднання</w:t>
      </w:r>
      <w:r>
        <w:t></w:t>
      </w:r>
      <w:r>
        <w:rPr>
          <w:rFonts w:hint="eastAsia"/>
        </w:rPr>
        <w:t>насправді</w:t>
      </w:r>
      <w:r>
        <w:t></w:t>
      </w:r>
      <w:r>
        <w:rPr>
          <w:rFonts w:hint="eastAsia"/>
        </w:rPr>
        <w:t>лежить</w:t>
      </w:r>
      <w:r>
        <w:t></w:t>
      </w:r>
      <w:r>
        <w:rPr>
          <w:rFonts w:hint="eastAsia"/>
        </w:rPr>
        <w:t>прихована</w:t>
      </w:r>
      <w:r>
        <w:t></w:t>
      </w:r>
      <w:r>
        <w:rPr>
          <w:rFonts w:hint="eastAsia"/>
        </w:rPr>
        <w:t>відмова</w:t>
      </w:r>
      <w:r>
        <w:t></w:t>
      </w:r>
      <w:r>
        <w:rPr>
          <w:rFonts w:hint="eastAsia"/>
        </w:rPr>
        <w:t>від</w:t>
      </w:r>
    </w:p>
    <w:p w:rsidR="0083074C" w:rsidRDefault="0083074C" w:rsidP="0083074C">
      <w:r>
        <w:rPr>
          <w:rFonts w:hint="eastAsia"/>
        </w:rPr>
        <w:t>доцільності</w:t>
      </w:r>
      <w:r>
        <w:t></w:t>
      </w:r>
      <w:r>
        <w:rPr>
          <w:rFonts w:hint="eastAsia"/>
        </w:rPr>
        <w:t>розмежування</w:t>
      </w:r>
      <w:r>
        <w:t></w:t>
      </w:r>
      <w:r>
        <w:rPr>
          <w:rFonts w:hint="eastAsia"/>
        </w:rPr>
        <w:t>в</w:t>
      </w:r>
      <w:r>
        <w:t></w:t>
      </w:r>
      <w:r>
        <w:rPr>
          <w:rFonts w:hint="eastAsia"/>
        </w:rPr>
        <w:t>праві</w:t>
      </w:r>
      <w:r>
        <w:t></w:t>
      </w:r>
      <w:r>
        <w:rPr>
          <w:rFonts w:hint="eastAsia"/>
        </w:rPr>
        <w:t>речових</w:t>
      </w:r>
      <w:r>
        <w:t></w:t>
      </w:r>
      <w:r>
        <w:rPr>
          <w:rFonts w:hint="eastAsia"/>
        </w:rPr>
        <w:t>і</w:t>
      </w:r>
      <w:r>
        <w:t></w:t>
      </w:r>
      <w:r>
        <w:rPr>
          <w:rFonts w:hint="eastAsia"/>
        </w:rPr>
        <w:t>зобов’язальних</w:t>
      </w:r>
      <w:r>
        <w:t></w:t>
      </w:r>
      <w:r>
        <w:rPr>
          <w:rFonts w:hint="eastAsia"/>
        </w:rPr>
        <w:t>прав</w:t>
      </w:r>
      <w:r>
        <w:t></w:t>
      </w:r>
      <w:r>
        <w:t></w:t>
      </w:r>
      <w:r>
        <w:rPr>
          <w:rFonts w:hint="eastAsia"/>
        </w:rPr>
        <w:t>ігнорування</w:t>
      </w:r>
    </w:p>
    <w:p w:rsidR="0083074C" w:rsidRDefault="0083074C" w:rsidP="0083074C">
      <w:r>
        <w:rPr>
          <w:rFonts w:hint="eastAsia"/>
        </w:rPr>
        <w:t>критеріїв</w:t>
      </w:r>
      <w:r>
        <w:t></w:t>
      </w:r>
      <w:r>
        <w:t></w:t>
      </w:r>
      <w:r>
        <w:rPr>
          <w:rFonts w:hint="eastAsia"/>
        </w:rPr>
        <w:t>за</w:t>
      </w:r>
      <w:r>
        <w:t></w:t>
      </w:r>
      <w:r>
        <w:rPr>
          <w:rFonts w:hint="eastAsia"/>
        </w:rPr>
        <w:t>якими</w:t>
      </w:r>
      <w:r>
        <w:t></w:t>
      </w:r>
      <w:r>
        <w:rPr>
          <w:rFonts w:hint="eastAsia"/>
        </w:rPr>
        <w:t>такий</w:t>
      </w:r>
      <w:r>
        <w:t></w:t>
      </w:r>
      <w:r>
        <w:rPr>
          <w:rFonts w:hint="eastAsia"/>
        </w:rPr>
        <w:t>поділ</w:t>
      </w:r>
      <w:r>
        <w:t></w:t>
      </w:r>
      <w:r>
        <w:rPr>
          <w:rFonts w:hint="eastAsia"/>
        </w:rPr>
        <w:t>цивільних</w:t>
      </w:r>
      <w:r>
        <w:t></w:t>
      </w:r>
      <w:r>
        <w:rPr>
          <w:rFonts w:hint="eastAsia"/>
        </w:rPr>
        <w:t>прав</w:t>
      </w:r>
      <w:r>
        <w:t></w:t>
      </w:r>
      <w:r>
        <w:rPr>
          <w:rFonts w:hint="eastAsia"/>
        </w:rPr>
        <w:t>відбувається</w:t>
      </w:r>
      <w:r>
        <w:t></w:t>
      </w:r>
    </w:p>
    <w:p w:rsidR="0083074C" w:rsidRDefault="0083074C" w:rsidP="0083074C">
      <w:r>
        <w:t></w:t>
      </w:r>
      <w:r>
        <w:t></w:t>
      </w:r>
      <w:r>
        <w:t></w:t>
      </w:r>
      <w:r>
        <w:t></w:t>
      </w:r>
      <w:r>
        <w:rPr>
          <w:rFonts w:hint="eastAsia"/>
        </w:rPr>
        <w:t>Український</w:t>
      </w:r>
      <w:r>
        <w:t></w:t>
      </w:r>
      <w:r>
        <w:rPr>
          <w:rFonts w:hint="eastAsia"/>
        </w:rPr>
        <w:t>законодавець</w:t>
      </w:r>
      <w:r>
        <w:t></w:t>
      </w:r>
      <w:r>
        <w:rPr>
          <w:rFonts w:hint="eastAsia"/>
        </w:rPr>
        <w:t>не</w:t>
      </w:r>
      <w:r>
        <w:t></w:t>
      </w:r>
      <w:r>
        <w:rPr>
          <w:rFonts w:hint="eastAsia"/>
        </w:rPr>
        <w:t>ототожнює</w:t>
      </w:r>
      <w:r>
        <w:t></w:t>
      </w:r>
      <w:r>
        <w:rPr>
          <w:rFonts w:hint="eastAsia"/>
        </w:rPr>
        <w:t>поняття</w:t>
      </w:r>
      <w:r>
        <w:t></w:t>
      </w:r>
      <w:r>
        <w:t></w:t>
      </w:r>
      <w:r>
        <w:rPr>
          <w:rFonts w:hint="eastAsia"/>
        </w:rPr>
        <w:t>охорона</w:t>
      </w:r>
      <w:r>
        <w:t></w:t>
      </w:r>
      <w:r>
        <w:t></w:t>
      </w:r>
      <w:r>
        <w:rPr>
          <w:rFonts w:hint="eastAsia"/>
        </w:rPr>
        <w:t>та</w:t>
      </w:r>
      <w:r>
        <w:t></w:t>
      </w:r>
      <w:r>
        <w:t></w:t>
      </w:r>
      <w:r>
        <w:rPr>
          <w:rFonts w:hint="eastAsia"/>
        </w:rPr>
        <w:t>захист</w:t>
      </w:r>
      <w:r>
        <w:t></w:t>
      </w:r>
      <w:r>
        <w:t></w:t>
      </w:r>
    </w:p>
    <w:p w:rsidR="0083074C" w:rsidRDefault="0083074C" w:rsidP="0083074C">
      <w:r>
        <w:rPr>
          <w:rFonts w:hint="eastAsia"/>
        </w:rPr>
        <w:t>Понад</w:t>
      </w:r>
      <w:r>
        <w:t></w:t>
      </w:r>
      <w:r>
        <w:rPr>
          <w:rFonts w:hint="eastAsia"/>
        </w:rPr>
        <w:t>те</w:t>
      </w:r>
      <w:r>
        <w:t></w:t>
      </w:r>
      <w:r>
        <w:t></w:t>
      </w:r>
      <w:r>
        <w:rPr>
          <w:rFonts w:hint="eastAsia"/>
        </w:rPr>
        <w:t>правова</w:t>
      </w:r>
      <w:r>
        <w:t></w:t>
      </w:r>
      <w:r>
        <w:rPr>
          <w:rFonts w:hint="eastAsia"/>
        </w:rPr>
        <w:t>категорія</w:t>
      </w:r>
      <w:r>
        <w:t></w:t>
      </w:r>
      <w:r>
        <w:t></w:t>
      </w:r>
      <w:r>
        <w:rPr>
          <w:rFonts w:hint="eastAsia"/>
        </w:rPr>
        <w:t>захист</w:t>
      </w:r>
      <w:r>
        <w:t></w:t>
      </w:r>
      <w:r>
        <w:rPr>
          <w:rFonts w:hint="eastAsia"/>
        </w:rPr>
        <w:t>цивільних</w:t>
      </w:r>
      <w:r>
        <w:t></w:t>
      </w:r>
      <w:r>
        <w:rPr>
          <w:rFonts w:hint="eastAsia"/>
        </w:rPr>
        <w:t>прав</w:t>
      </w:r>
      <w:r>
        <w:t></w:t>
      </w:r>
      <w:r>
        <w:t></w:t>
      </w:r>
      <w:r>
        <w:rPr>
          <w:rFonts w:hint="eastAsia"/>
        </w:rPr>
        <w:t>не</w:t>
      </w:r>
      <w:r>
        <w:t></w:t>
      </w:r>
      <w:r>
        <w:rPr>
          <w:rFonts w:hint="eastAsia"/>
        </w:rPr>
        <w:t>прив’язана</w:t>
      </w:r>
      <w:r>
        <w:t></w:t>
      </w:r>
      <w:r>
        <w:rPr>
          <w:rFonts w:hint="eastAsia"/>
        </w:rPr>
        <w:t>лише</w:t>
      </w:r>
      <w:r>
        <w:t></w:t>
      </w:r>
      <w:r>
        <w:rPr>
          <w:rFonts w:hint="eastAsia"/>
        </w:rPr>
        <w:t>до</w:t>
      </w:r>
    </w:p>
    <w:p w:rsidR="0083074C" w:rsidRDefault="0083074C" w:rsidP="0083074C">
      <w:r>
        <w:rPr>
          <w:rFonts w:hint="eastAsia"/>
        </w:rPr>
        <w:t>деліктних</w:t>
      </w:r>
      <w:r>
        <w:t></w:t>
      </w:r>
      <w:r>
        <w:rPr>
          <w:rFonts w:hint="eastAsia"/>
        </w:rPr>
        <w:t>правовідносин</w:t>
      </w:r>
      <w:r>
        <w:t></w:t>
      </w:r>
      <w:r>
        <w:t></w:t>
      </w:r>
      <w:r>
        <w:rPr>
          <w:rFonts w:hint="eastAsia"/>
        </w:rPr>
        <w:t>а</w:t>
      </w:r>
      <w:r>
        <w:t></w:t>
      </w:r>
      <w:r>
        <w:rPr>
          <w:rFonts w:hint="eastAsia"/>
        </w:rPr>
        <w:t>передбачає</w:t>
      </w:r>
      <w:r>
        <w:t></w:t>
      </w:r>
      <w:r>
        <w:rPr>
          <w:rFonts w:hint="eastAsia"/>
        </w:rPr>
        <w:t>своїм</w:t>
      </w:r>
      <w:r>
        <w:t></w:t>
      </w:r>
      <w:r>
        <w:rPr>
          <w:rFonts w:hint="eastAsia"/>
        </w:rPr>
        <w:t>змістом</w:t>
      </w:r>
      <w:r>
        <w:t></w:t>
      </w:r>
      <w:r>
        <w:rPr>
          <w:rFonts w:hint="eastAsia"/>
        </w:rPr>
        <w:t>можливість</w:t>
      </w:r>
      <w:r>
        <w:t></w:t>
      </w:r>
      <w:r>
        <w:rPr>
          <w:rFonts w:hint="eastAsia"/>
        </w:rPr>
        <w:t>носія</w:t>
      </w:r>
      <w:r>
        <w:t></w:t>
      </w:r>
      <w:r>
        <w:rPr>
          <w:rFonts w:hint="eastAsia"/>
        </w:rPr>
        <w:t>речового</w:t>
      </w:r>
    </w:p>
    <w:p w:rsidR="0083074C" w:rsidRDefault="0083074C" w:rsidP="0083074C">
      <w:r>
        <w:rPr>
          <w:rFonts w:hint="eastAsia"/>
        </w:rPr>
        <w:t>права</w:t>
      </w:r>
      <w:r>
        <w:t></w:t>
      </w:r>
      <w:r>
        <w:rPr>
          <w:rFonts w:hint="eastAsia"/>
        </w:rPr>
        <w:t>застосувати</w:t>
      </w:r>
      <w:r>
        <w:t></w:t>
      </w:r>
      <w:r>
        <w:rPr>
          <w:rFonts w:hint="eastAsia"/>
        </w:rPr>
        <w:t>також</w:t>
      </w:r>
      <w:r>
        <w:t></w:t>
      </w:r>
      <w:r>
        <w:rPr>
          <w:rFonts w:hint="eastAsia"/>
        </w:rPr>
        <w:t>запобіжні</w:t>
      </w:r>
      <w:r>
        <w:t></w:t>
      </w:r>
      <w:r>
        <w:rPr>
          <w:rFonts w:hint="eastAsia"/>
        </w:rPr>
        <w:t>засоби</w:t>
      </w:r>
      <w:r>
        <w:t></w:t>
      </w:r>
      <w:r>
        <w:rPr>
          <w:rFonts w:hint="eastAsia"/>
        </w:rPr>
        <w:t>для</w:t>
      </w:r>
      <w:r>
        <w:t></w:t>
      </w:r>
      <w:r>
        <w:rPr>
          <w:rFonts w:hint="eastAsia"/>
        </w:rPr>
        <w:t>запобігання</w:t>
      </w:r>
      <w:r>
        <w:t></w:t>
      </w:r>
      <w:r>
        <w:rPr>
          <w:rFonts w:hint="eastAsia"/>
        </w:rPr>
        <w:t>настанню</w:t>
      </w:r>
      <w:r>
        <w:t></w:t>
      </w:r>
      <w:r>
        <w:rPr>
          <w:rFonts w:hint="eastAsia"/>
        </w:rPr>
        <w:t>факту</w:t>
      </w:r>
      <w:r>
        <w:t></w:t>
      </w:r>
      <w:r>
        <w:rPr>
          <w:rFonts w:hint="eastAsia"/>
        </w:rPr>
        <w:t>його</w:t>
      </w:r>
    </w:p>
    <w:p w:rsidR="0083074C" w:rsidRDefault="0083074C" w:rsidP="0083074C">
      <w:r>
        <w:rPr>
          <w:rFonts w:hint="eastAsia"/>
        </w:rPr>
        <w:t>порушення</w:t>
      </w:r>
      <w:r>
        <w:t></w:t>
      </w:r>
      <w:r>
        <w:rPr>
          <w:rFonts w:hint="eastAsia"/>
        </w:rPr>
        <w:t>за</w:t>
      </w:r>
      <w:r>
        <w:t></w:t>
      </w:r>
      <w:r>
        <w:rPr>
          <w:rFonts w:hint="eastAsia"/>
        </w:rPr>
        <w:t>реальної</w:t>
      </w:r>
      <w:r>
        <w:t></w:t>
      </w:r>
      <w:r>
        <w:rPr>
          <w:rFonts w:hint="eastAsia"/>
        </w:rPr>
        <w:t>загрози</w:t>
      </w:r>
      <w:r>
        <w:t></w:t>
      </w:r>
      <w:r>
        <w:rPr>
          <w:rFonts w:hint="eastAsia"/>
        </w:rPr>
        <w:t>такого</w:t>
      </w:r>
      <w:r>
        <w:t></w:t>
      </w:r>
      <w:r>
        <w:t></w:t>
      </w:r>
      <w:r>
        <w:rPr>
          <w:rFonts w:hint="eastAsia"/>
        </w:rPr>
        <w:t>Така</w:t>
      </w:r>
      <w:r>
        <w:t></w:t>
      </w:r>
      <w:r>
        <w:rPr>
          <w:rFonts w:hint="eastAsia"/>
        </w:rPr>
        <w:t>позиція</w:t>
      </w:r>
      <w:r>
        <w:t></w:t>
      </w:r>
      <w:r>
        <w:rPr>
          <w:rFonts w:hint="eastAsia"/>
        </w:rPr>
        <w:t>законодавця</w:t>
      </w:r>
      <w:r>
        <w:t></w:t>
      </w:r>
      <w:r>
        <w:rPr>
          <w:rFonts w:hint="eastAsia"/>
        </w:rPr>
        <w:t>заслуговує</w:t>
      </w:r>
      <w:r>
        <w:t></w:t>
      </w:r>
      <w:r>
        <w:rPr>
          <w:rFonts w:hint="eastAsia"/>
        </w:rPr>
        <w:t>на</w:t>
      </w:r>
    </w:p>
    <w:p w:rsidR="0083074C" w:rsidRDefault="0083074C" w:rsidP="0083074C">
      <w:r>
        <w:rPr>
          <w:rFonts w:hint="eastAsia"/>
        </w:rPr>
        <w:t>підтримку</w:t>
      </w:r>
      <w:r>
        <w:t></w:t>
      </w:r>
      <w:r>
        <w:t></w:t>
      </w:r>
      <w:r>
        <w:rPr>
          <w:rFonts w:hint="eastAsia"/>
        </w:rPr>
        <w:t>оскільки</w:t>
      </w:r>
      <w:r>
        <w:t></w:t>
      </w:r>
      <w:r>
        <w:rPr>
          <w:rFonts w:hint="eastAsia"/>
        </w:rPr>
        <w:t>надає</w:t>
      </w:r>
      <w:r>
        <w:t></w:t>
      </w:r>
      <w:r>
        <w:rPr>
          <w:rFonts w:hint="eastAsia"/>
        </w:rPr>
        <w:t>особі</w:t>
      </w:r>
      <w:r>
        <w:t></w:t>
      </w:r>
      <w:r>
        <w:rPr>
          <w:rFonts w:hint="eastAsia"/>
        </w:rPr>
        <w:t>більші</w:t>
      </w:r>
      <w:r>
        <w:t></w:t>
      </w:r>
      <w:r>
        <w:rPr>
          <w:rFonts w:hint="eastAsia"/>
        </w:rPr>
        <w:t>важелі</w:t>
      </w:r>
      <w:r>
        <w:t></w:t>
      </w:r>
      <w:r>
        <w:rPr>
          <w:rFonts w:hint="eastAsia"/>
        </w:rPr>
        <w:t>впливу</w:t>
      </w:r>
      <w:r>
        <w:t></w:t>
      </w:r>
      <w:r>
        <w:rPr>
          <w:rFonts w:hint="eastAsia"/>
        </w:rPr>
        <w:t>на</w:t>
      </w:r>
      <w:r>
        <w:t></w:t>
      </w:r>
      <w:r>
        <w:rPr>
          <w:rFonts w:hint="eastAsia"/>
        </w:rPr>
        <w:t>поведінку</w:t>
      </w:r>
      <w:r>
        <w:t></w:t>
      </w:r>
      <w:r>
        <w:rPr>
          <w:rFonts w:hint="eastAsia"/>
        </w:rPr>
        <w:t>третіх</w:t>
      </w:r>
      <w:r>
        <w:t></w:t>
      </w:r>
      <w:r>
        <w:rPr>
          <w:rFonts w:hint="eastAsia"/>
        </w:rPr>
        <w:t>осіб</w:t>
      </w:r>
      <w:r>
        <w:t></w:t>
      </w:r>
      <w:r>
        <w:t></w:t>
      </w:r>
      <w:r>
        <w:rPr>
          <w:rFonts w:hint="eastAsia"/>
        </w:rPr>
        <w:t>Крім</w:t>
      </w:r>
    </w:p>
    <w:p w:rsidR="0083074C" w:rsidRDefault="0083074C" w:rsidP="0083074C">
      <w:r>
        <w:rPr>
          <w:rFonts w:hint="eastAsia"/>
        </w:rPr>
        <w:t>того</w:t>
      </w:r>
      <w:r>
        <w:t></w:t>
      </w:r>
      <w:r>
        <w:t></w:t>
      </w:r>
      <w:r>
        <w:rPr>
          <w:rFonts w:hint="eastAsia"/>
        </w:rPr>
        <w:t>акцент</w:t>
      </w:r>
      <w:r>
        <w:t></w:t>
      </w:r>
      <w:r>
        <w:rPr>
          <w:rFonts w:hint="eastAsia"/>
        </w:rPr>
        <w:t>робиться</w:t>
      </w:r>
      <w:r>
        <w:t></w:t>
      </w:r>
      <w:r>
        <w:rPr>
          <w:rFonts w:hint="eastAsia"/>
        </w:rPr>
        <w:t>не</w:t>
      </w:r>
      <w:r>
        <w:t></w:t>
      </w:r>
      <w:r>
        <w:rPr>
          <w:rFonts w:hint="eastAsia"/>
        </w:rPr>
        <w:t>стільки</w:t>
      </w:r>
      <w:r>
        <w:t></w:t>
      </w:r>
      <w:r>
        <w:rPr>
          <w:rFonts w:hint="eastAsia"/>
        </w:rPr>
        <w:t>на</w:t>
      </w:r>
      <w:r>
        <w:t></w:t>
      </w:r>
      <w:r>
        <w:rPr>
          <w:rFonts w:hint="eastAsia"/>
        </w:rPr>
        <w:t>боротьбі</w:t>
      </w:r>
      <w:r>
        <w:t></w:t>
      </w:r>
      <w:r>
        <w:rPr>
          <w:rFonts w:hint="eastAsia"/>
        </w:rPr>
        <w:t>з</w:t>
      </w:r>
      <w:r>
        <w:t></w:t>
      </w:r>
      <w:r>
        <w:rPr>
          <w:rFonts w:hint="eastAsia"/>
        </w:rPr>
        <w:t>правопорушеннями</w:t>
      </w:r>
      <w:r>
        <w:t></w:t>
      </w:r>
      <w:r>
        <w:t></w:t>
      </w:r>
      <w:r>
        <w:rPr>
          <w:rFonts w:hint="eastAsia"/>
        </w:rPr>
        <w:t>скільки</w:t>
      </w:r>
      <w:r>
        <w:t></w:t>
      </w:r>
      <w:r>
        <w:rPr>
          <w:rFonts w:hint="eastAsia"/>
        </w:rPr>
        <w:t>на</w:t>
      </w:r>
      <w:r>
        <w:t></w:t>
      </w:r>
      <w:r>
        <w:rPr>
          <w:rFonts w:hint="eastAsia"/>
        </w:rPr>
        <w:t>їх</w:t>
      </w:r>
    </w:p>
    <w:p w:rsidR="0083074C" w:rsidRDefault="0083074C" w:rsidP="0083074C">
      <w:r>
        <w:rPr>
          <w:rFonts w:hint="eastAsia"/>
        </w:rPr>
        <w:t>профілактиці</w:t>
      </w:r>
      <w:r>
        <w:t></w:t>
      </w:r>
      <w:r>
        <w:rPr>
          <w:rFonts w:hint="eastAsia"/>
        </w:rPr>
        <w:t>та</w:t>
      </w:r>
      <w:r>
        <w:t></w:t>
      </w:r>
      <w:r>
        <w:rPr>
          <w:rFonts w:hint="eastAsia"/>
        </w:rPr>
        <w:t>запобіганні</w:t>
      </w:r>
      <w:r>
        <w:t></w:t>
      </w:r>
      <w:r>
        <w:rPr>
          <w:rFonts w:hint="eastAsia"/>
        </w:rPr>
        <w:t>їх</w:t>
      </w:r>
      <w:r>
        <w:t></w:t>
      </w:r>
      <w:r>
        <w:rPr>
          <w:rFonts w:hint="eastAsia"/>
        </w:rPr>
        <w:t>скоєнню</w:t>
      </w:r>
      <w:r>
        <w:t></w:t>
      </w:r>
    </w:p>
    <w:p w:rsidR="0083074C" w:rsidRDefault="0083074C" w:rsidP="0083074C">
      <w:r>
        <w:t></w:t>
      </w:r>
      <w:r>
        <w:t></w:t>
      </w:r>
      <w:r>
        <w:t></w:t>
      </w:r>
    </w:p>
    <w:p w:rsidR="0083074C" w:rsidRDefault="0083074C" w:rsidP="0083074C">
      <w:r>
        <w:t></w:t>
      </w:r>
      <w:r>
        <w:t></w:t>
      </w:r>
      <w:r>
        <w:t></w:t>
      </w:r>
      <w:r>
        <w:t></w:t>
      </w:r>
      <w:r>
        <w:rPr>
          <w:rFonts w:hint="eastAsia"/>
        </w:rPr>
        <w:t>На</w:t>
      </w:r>
      <w:r>
        <w:t></w:t>
      </w:r>
      <w:r>
        <w:rPr>
          <w:rFonts w:hint="eastAsia"/>
        </w:rPr>
        <w:t>нормативному</w:t>
      </w:r>
      <w:r>
        <w:t></w:t>
      </w:r>
      <w:r>
        <w:rPr>
          <w:rFonts w:hint="eastAsia"/>
        </w:rPr>
        <w:t>рівні</w:t>
      </w:r>
      <w:r>
        <w:t></w:t>
      </w:r>
      <w:r>
        <w:t></w:t>
      </w:r>
      <w:r>
        <w:rPr>
          <w:rFonts w:hint="eastAsia"/>
        </w:rPr>
        <w:t>на</w:t>
      </w:r>
      <w:r>
        <w:t></w:t>
      </w:r>
      <w:r>
        <w:rPr>
          <w:rFonts w:hint="eastAsia"/>
        </w:rPr>
        <w:t>жаль</w:t>
      </w:r>
      <w:r>
        <w:t></w:t>
      </w:r>
      <w:r>
        <w:t></w:t>
      </w:r>
      <w:r>
        <w:rPr>
          <w:rFonts w:hint="eastAsia"/>
        </w:rPr>
        <w:t>немає</w:t>
      </w:r>
      <w:r>
        <w:t></w:t>
      </w:r>
      <w:r>
        <w:rPr>
          <w:rFonts w:hint="eastAsia"/>
        </w:rPr>
        <w:t>чіткого</w:t>
      </w:r>
      <w:r>
        <w:t></w:t>
      </w:r>
      <w:r>
        <w:rPr>
          <w:rFonts w:hint="eastAsia"/>
        </w:rPr>
        <w:t>розведення</w:t>
      </w:r>
      <w:r>
        <w:t></w:t>
      </w:r>
      <w:r>
        <w:rPr>
          <w:rFonts w:hint="eastAsia"/>
        </w:rPr>
        <w:t>способів</w:t>
      </w:r>
      <w:r>
        <w:t></w:t>
      </w:r>
      <w:r>
        <w:rPr>
          <w:rFonts w:hint="eastAsia"/>
        </w:rPr>
        <w:t>захисту</w:t>
      </w:r>
    </w:p>
    <w:p w:rsidR="0083074C" w:rsidRDefault="0083074C" w:rsidP="0083074C">
      <w:r>
        <w:rPr>
          <w:rFonts w:hint="eastAsia"/>
        </w:rPr>
        <w:t>правоохоронюваного</w:t>
      </w:r>
      <w:r>
        <w:t></w:t>
      </w:r>
      <w:r>
        <w:rPr>
          <w:rFonts w:hint="eastAsia"/>
        </w:rPr>
        <w:t>цивільного</w:t>
      </w:r>
      <w:r>
        <w:t></w:t>
      </w:r>
      <w:r>
        <w:rPr>
          <w:rFonts w:hint="eastAsia"/>
        </w:rPr>
        <w:t>інтересу</w:t>
      </w:r>
      <w:r>
        <w:t></w:t>
      </w:r>
      <w:r>
        <w:rPr>
          <w:rFonts w:hint="eastAsia"/>
        </w:rPr>
        <w:t>та</w:t>
      </w:r>
      <w:r>
        <w:t></w:t>
      </w:r>
      <w:r>
        <w:rPr>
          <w:rFonts w:hint="eastAsia"/>
        </w:rPr>
        <w:t>цивільного</w:t>
      </w:r>
      <w:r>
        <w:t></w:t>
      </w:r>
      <w:r>
        <w:rPr>
          <w:rFonts w:hint="eastAsia"/>
        </w:rPr>
        <w:t>права</w:t>
      </w:r>
      <w:r>
        <w:t></w:t>
      </w:r>
      <w:r>
        <w:t></w:t>
      </w:r>
      <w:r>
        <w:rPr>
          <w:rFonts w:hint="eastAsia"/>
        </w:rPr>
        <w:t>що</w:t>
      </w:r>
      <w:r>
        <w:t></w:t>
      </w:r>
      <w:r>
        <w:rPr>
          <w:rFonts w:hint="eastAsia"/>
        </w:rPr>
        <w:t>породжує</w:t>
      </w:r>
    </w:p>
    <w:p w:rsidR="0083074C" w:rsidRDefault="0083074C" w:rsidP="0083074C">
      <w:r>
        <w:rPr>
          <w:rFonts w:hint="eastAsia"/>
        </w:rPr>
        <w:t>неоднозначну</w:t>
      </w:r>
      <w:r>
        <w:t></w:t>
      </w:r>
      <w:r>
        <w:rPr>
          <w:rFonts w:hint="eastAsia"/>
        </w:rPr>
        <w:t>судову</w:t>
      </w:r>
      <w:r>
        <w:t></w:t>
      </w:r>
      <w:r>
        <w:rPr>
          <w:rFonts w:hint="eastAsia"/>
        </w:rPr>
        <w:t>практику</w:t>
      </w:r>
      <w:r>
        <w:t></w:t>
      </w:r>
      <w:r>
        <w:rPr>
          <w:rFonts w:hint="eastAsia"/>
        </w:rPr>
        <w:t>і</w:t>
      </w:r>
      <w:r>
        <w:t></w:t>
      </w:r>
      <w:r>
        <w:rPr>
          <w:rFonts w:hint="eastAsia"/>
        </w:rPr>
        <w:t>наукові</w:t>
      </w:r>
      <w:r>
        <w:t></w:t>
      </w:r>
      <w:r>
        <w:rPr>
          <w:rFonts w:hint="eastAsia"/>
        </w:rPr>
        <w:t>спори</w:t>
      </w:r>
      <w:r>
        <w:t></w:t>
      </w:r>
      <w:r>
        <w:rPr>
          <w:rFonts w:hint="eastAsia"/>
        </w:rPr>
        <w:t>щодо</w:t>
      </w:r>
      <w:r>
        <w:t></w:t>
      </w:r>
      <w:r>
        <w:rPr>
          <w:rFonts w:hint="eastAsia"/>
        </w:rPr>
        <w:t>способів</w:t>
      </w:r>
      <w:r>
        <w:t></w:t>
      </w:r>
      <w:r>
        <w:t></w:t>
      </w:r>
      <w:r>
        <w:rPr>
          <w:rFonts w:hint="eastAsia"/>
        </w:rPr>
        <w:t>якими</w:t>
      </w:r>
      <w:r>
        <w:t></w:t>
      </w:r>
      <w:r>
        <w:rPr>
          <w:rFonts w:hint="eastAsia"/>
        </w:rPr>
        <w:t>цивільний</w:t>
      </w:r>
      <w:r>
        <w:t></w:t>
      </w:r>
      <w:r>
        <w:t></w:t>
      </w:r>
      <w:r>
        <w:rPr>
          <w:rFonts w:hint="eastAsia"/>
        </w:rPr>
        <w:t>у</w:t>
      </w:r>
    </w:p>
    <w:p w:rsidR="0083074C" w:rsidRDefault="0083074C" w:rsidP="0083074C">
      <w:r>
        <w:rPr>
          <w:rFonts w:hint="eastAsia"/>
        </w:rPr>
        <w:t>тому</w:t>
      </w:r>
      <w:r>
        <w:t></w:t>
      </w:r>
      <w:r>
        <w:rPr>
          <w:rFonts w:hint="eastAsia"/>
        </w:rPr>
        <w:t>числі</w:t>
      </w:r>
      <w:r>
        <w:t></w:t>
      </w:r>
      <w:r>
        <w:rPr>
          <w:rFonts w:hint="eastAsia"/>
        </w:rPr>
        <w:t>речовий</w:t>
      </w:r>
      <w:r>
        <w:t></w:t>
      </w:r>
      <w:r>
        <w:t></w:t>
      </w:r>
      <w:r>
        <w:rPr>
          <w:rFonts w:hint="eastAsia"/>
        </w:rPr>
        <w:t>інтерес</w:t>
      </w:r>
      <w:r>
        <w:t></w:t>
      </w:r>
      <w:r>
        <w:rPr>
          <w:rFonts w:hint="eastAsia"/>
        </w:rPr>
        <w:t>може</w:t>
      </w:r>
      <w:r>
        <w:t></w:t>
      </w:r>
      <w:r>
        <w:rPr>
          <w:rFonts w:hint="eastAsia"/>
        </w:rPr>
        <w:t>бути</w:t>
      </w:r>
      <w:r>
        <w:t></w:t>
      </w:r>
      <w:r>
        <w:rPr>
          <w:rFonts w:hint="eastAsia"/>
        </w:rPr>
        <w:t>захищений</w:t>
      </w:r>
      <w:r>
        <w:t></w:t>
      </w:r>
      <w:r>
        <w:t></w:t>
      </w:r>
      <w:r>
        <w:rPr>
          <w:rFonts w:hint="eastAsia"/>
        </w:rPr>
        <w:t>Пропонується</w:t>
      </w:r>
      <w:r>
        <w:t></w:t>
      </w:r>
      <w:r>
        <w:rPr>
          <w:rFonts w:hint="eastAsia"/>
        </w:rPr>
        <w:t>розмежувати</w:t>
      </w:r>
      <w:r>
        <w:t></w:t>
      </w:r>
      <w:r>
        <w:rPr>
          <w:rFonts w:hint="eastAsia"/>
        </w:rPr>
        <w:t>в</w:t>
      </w:r>
    </w:p>
    <w:p w:rsidR="0083074C" w:rsidRDefault="0083074C" w:rsidP="0083074C">
      <w:r>
        <w:rPr>
          <w:rFonts w:hint="eastAsia"/>
        </w:rPr>
        <w:t>гл</w:t>
      </w:r>
      <w:r>
        <w:t></w:t>
      </w:r>
      <w:r>
        <w:t></w:t>
      </w:r>
      <w:r>
        <w:t></w:t>
      </w:r>
      <w:r>
        <w:t></w:t>
      </w:r>
      <w:r>
        <w:rPr>
          <w:rFonts w:hint="eastAsia"/>
        </w:rPr>
        <w:t>ЦКУ</w:t>
      </w:r>
      <w:r>
        <w:t></w:t>
      </w:r>
      <w:r>
        <w:rPr>
          <w:rFonts w:hint="eastAsia"/>
        </w:rPr>
        <w:t>способи</w:t>
      </w:r>
      <w:r>
        <w:t></w:t>
      </w:r>
      <w:r>
        <w:rPr>
          <w:rFonts w:hint="eastAsia"/>
        </w:rPr>
        <w:t>захисту</w:t>
      </w:r>
      <w:r>
        <w:t></w:t>
      </w:r>
      <w:r>
        <w:rPr>
          <w:rFonts w:hint="eastAsia"/>
        </w:rPr>
        <w:t>цивільних</w:t>
      </w:r>
      <w:r>
        <w:t></w:t>
      </w:r>
      <w:r>
        <w:rPr>
          <w:rFonts w:hint="eastAsia"/>
        </w:rPr>
        <w:t>прав</w:t>
      </w:r>
      <w:r>
        <w:t></w:t>
      </w:r>
      <w:r>
        <w:rPr>
          <w:rFonts w:hint="eastAsia"/>
        </w:rPr>
        <w:t>та</w:t>
      </w:r>
      <w:r>
        <w:t></w:t>
      </w:r>
      <w:r>
        <w:rPr>
          <w:rFonts w:hint="eastAsia"/>
        </w:rPr>
        <w:t>інтересів</w:t>
      </w:r>
      <w:r>
        <w:t></w:t>
      </w:r>
      <w:r>
        <w:t></w:t>
      </w:r>
      <w:r>
        <w:rPr>
          <w:rFonts w:hint="eastAsia"/>
        </w:rPr>
        <w:t>передбачивши</w:t>
      </w:r>
      <w:r>
        <w:t></w:t>
      </w:r>
      <w:r>
        <w:t></w:t>
      </w:r>
      <w:r>
        <w:rPr>
          <w:rFonts w:hint="eastAsia"/>
        </w:rPr>
        <w:t>що</w:t>
      </w:r>
      <w:r>
        <w:t></w:t>
      </w:r>
      <w:r>
        <w:rPr>
          <w:rFonts w:hint="eastAsia"/>
        </w:rPr>
        <w:t>цивільні</w:t>
      </w:r>
    </w:p>
    <w:p w:rsidR="0083074C" w:rsidRDefault="0083074C" w:rsidP="0083074C">
      <w:r>
        <w:rPr>
          <w:rFonts w:hint="eastAsia"/>
        </w:rPr>
        <w:t>інтереси</w:t>
      </w:r>
      <w:r>
        <w:t></w:t>
      </w:r>
      <w:r>
        <w:rPr>
          <w:rFonts w:hint="eastAsia"/>
        </w:rPr>
        <w:t>можуть</w:t>
      </w:r>
      <w:r>
        <w:t></w:t>
      </w:r>
      <w:r>
        <w:rPr>
          <w:rFonts w:hint="eastAsia"/>
        </w:rPr>
        <w:t>бути</w:t>
      </w:r>
      <w:r>
        <w:t></w:t>
      </w:r>
      <w:r>
        <w:rPr>
          <w:rFonts w:hint="eastAsia"/>
        </w:rPr>
        <w:t>захищені</w:t>
      </w:r>
      <w:r>
        <w:t></w:t>
      </w:r>
      <w:r>
        <w:t></w:t>
      </w:r>
      <w:r>
        <w:rPr>
          <w:rFonts w:hint="eastAsia"/>
        </w:rPr>
        <w:t>зокрема</w:t>
      </w:r>
      <w:r>
        <w:t></w:t>
      </w:r>
      <w:r>
        <w:t></w:t>
      </w:r>
      <w:r>
        <w:rPr>
          <w:rFonts w:hint="eastAsia"/>
        </w:rPr>
        <w:t>через</w:t>
      </w:r>
      <w:r>
        <w:t></w:t>
      </w:r>
      <w:r>
        <w:rPr>
          <w:rFonts w:hint="eastAsia"/>
        </w:rPr>
        <w:t>визнання</w:t>
      </w:r>
      <w:r>
        <w:t></w:t>
      </w:r>
      <w:r>
        <w:rPr>
          <w:rFonts w:hint="eastAsia"/>
        </w:rPr>
        <w:t>правочину</w:t>
      </w:r>
      <w:r>
        <w:t></w:t>
      </w:r>
      <w:r>
        <w:rPr>
          <w:rFonts w:hint="eastAsia"/>
        </w:rPr>
        <w:t>недійсним</w:t>
      </w:r>
      <w:r>
        <w:t></w:t>
      </w:r>
    </w:p>
    <w:p w:rsidR="0083074C" w:rsidRDefault="0083074C" w:rsidP="0083074C">
      <w:r>
        <w:rPr>
          <w:rFonts w:hint="eastAsia"/>
        </w:rPr>
        <w:t>відновлення</w:t>
      </w:r>
      <w:r>
        <w:t></w:t>
      </w:r>
      <w:r>
        <w:rPr>
          <w:rFonts w:hint="eastAsia"/>
        </w:rPr>
        <w:t>становища</w:t>
      </w:r>
      <w:r>
        <w:t></w:t>
      </w:r>
      <w:r>
        <w:t></w:t>
      </w:r>
      <w:r>
        <w:rPr>
          <w:rFonts w:hint="eastAsia"/>
        </w:rPr>
        <w:t>що</w:t>
      </w:r>
      <w:r>
        <w:t></w:t>
      </w:r>
      <w:r>
        <w:rPr>
          <w:rFonts w:hint="eastAsia"/>
        </w:rPr>
        <w:t>існувало</w:t>
      </w:r>
      <w:r>
        <w:t></w:t>
      </w:r>
      <w:r>
        <w:rPr>
          <w:rFonts w:hint="eastAsia"/>
        </w:rPr>
        <w:t>до</w:t>
      </w:r>
      <w:r>
        <w:t></w:t>
      </w:r>
      <w:r>
        <w:rPr>
          <w:rFonts w:hint="eastAsia"/>
        </w:rPr>
        <w:t>порушення</w:t>
      </w:r>
      <w:r>
        <w:t></w:t>
      </w:r>
      <w:r>
        <w:t></w:t>
      </w:r>
      <w:r>
        <w:rPr>
          <w:rFonts w:hint="eastAsia"/>
        </w:rPr>
        <w:t>визнання</w:t>
      </w:r>
      <w:r>
        <w:t></w:t>
      </w:r>
      <w:r>
        <w:rPr>
          <w:rFonts w:hint="eastAsia"/>
        </w:rPr>
        <w:t>незаконними</w:t>
      </w:r>
      <w:r>
        <w:t></w:t>
      </w:r>
      <w:r>
        <w:rPr>
          <w:rFonts w:hint="eastAsia"/>
        </w:rPr>
        <w:t>рішення</w:t>
      </w:r>
      <w:r>
        <w:t></w:t>
      </w:r>
    </w:p>
    <w:p w:rsidR="0083074C" w:rsidRDefault="0083074C" w:rsidP="0083074C">
      <w:r>
        <w:rPr>
          <w:rFonts w:hint="eastAsia"/>
        </w:rPr>
        <w:t>дій</w:t>
      </w:r>
      <w:r>
        <w:t></w:t>
      </w:r>
      <w:r>
        <w:rPr>
          <w:rFonts w:hint="eastAsia"/>
        </w:rPr>
        <w:t>чи</w:t>
      </w:r>
      <w:r>
        <w:t></w:t>
      </w:r>
      <w:r>
        <w:rPr>
          <w:rFonts w:hint="eastAsia"/>
        </w:rPr>
        <w:t>бездіяльності</w:t>
      </w:r>
      <w:r>
        <w:t></w:t>
      </w:r>
      <w:r>
        <w:rPr>
          <w:rFonts w:hint="eastAsia"/>
        </w:rPr>
        <w:t>органу</w:t>
      </w:r>
      <w:r>
        <w:t></w:t>
      </w:r>
      <w:r>
        <w:rPr>
          <w:rFonts w:hint="eastAsia"/>
        </w:rPr>
        <w:t>державної</w:t>
      </w:r>
      <w:r>
        <w:t></w:t>
      </w:r>
      <w:r>
        <w:rPr>
          <w:rFonts w:hint="eastAsia"/>
        </w:rPr>
        <w:t>влади</w:t>
      </w:r>
      <w:r>
        <w:t></w:t>
      </w:r>
      <w:r>
        <w:t></w:t>
      </w:r>
      <w:r>
        <w:rPr>
          <w:rFonts w:hint="eastAsia"/>
        </w:rPr>
        <w:t>органу</w:t>
      </w:r>
      <w:r>
        <w:t></w:t>
      </w:r>
      <w:r>
        <w:rPr>
          <w:rFonts w:hint="eastAsia"/>
        </w:rPr>
        <w:t>влади</w:t>
      </w:r>
      <w:r>
        <w:t></w:t>
      </w:r>
      <w:r>
        <w:rPr>
          <w:rFonts w:hint="eastAsia"/>
        </w:rPr>
        <w:t>Автономної</w:t>
      </w:r>
      <w:r>
        <w:t></w:t>
      </w:r>
      <w:r>
        <w:rPr>
          <w:rFonts w:hint="eastAsia"/>
        </w:rPr>
        <w:t>Республіки</w:t>
      </w:r>
    </w:p>
    <w:p w:rsidR="0083074C" w:rsidRDefault="0083074C" w:rsidP="0083074C">
      <w:r>
        <w:rPr>
          <w:rFonts w:hint="eastAsia"/>
        </w:rPr>
        <w:t>Крим</w:t>
      </w:r>
      <w:r>
        <w:t></w:t>
      </w:r>
      <w:r>
        <w:rPr>
          <w:rFonts w:hint="eastAsia"/>
        </w:rPr>
        <w:t>або</w:t>
      </w:r>
      <w:r>
        <w:t></w:t>
      </w:r>
      <w:r>
        <w:rPr>
          <w:rFonts w:hint="eastAsia"/>
        </w:rPr>
        <w:t>органу</w:t>
      </w:r>
      <w:r>
        <w:t></w:t>
      </w:r>
      <w:r>
        <w:rPr>
          <w:rFonts w:hint="eastAsia"/>
        </w:rPr>
        <w:t>місцевого</w:t>
      </w:r>
      <w:r>
        <w:t></w:t>
      </w:r>
      <w:r>
        <w:rPr>
          <w:rFonts w:hint="eastAsia"/>
        </w:rPr>
        <w:t>самоврядування</w:t>
      </w:r>
      <w:r>
        <w:t></w:t>
      </w:r>
      <w:r>
        <w:t></w:t>
      </w:r>
      <w:r>
        <w:rPr>
          <w:rFonts w:hint="eastAsia"/>
        </w:rPr>
        <w:t>їхніх</w:t>
      </w:r>
      <w:r>
        <w:t></w:t>
      </w:r>
      <w:r>
        <w:rPr>
          <w:rFonts w:hint="eastAsia"/>
        </w:rPr>
        <w:t>посадових</w:t>
      </w:r>
      <w:r>
        <w:t></w:t>
      </w:r>
      <w:r>
        <w:rPr>
          <w:rFonts w:hint="eastAsia"/>
        </w:rPr>
        <w:t>і</w:t>
      </w:r>
      <w:r>
        <w:t></w:t>
      </w:r>
      <w:r>
        <w:rPr>
          <w:rFonts w:hint="eastAsia"/>
        </w:rPr>
        <w:t>службових</w:t>
      </w:r>
      <w:r>
        <w:t></w:t>
      </w:r>
      <w:r>
        <w:rPr>
          <w:rFonts w:hint="eastAsia"/>
        </w:rPr>
        <w:t>осіб</w:t>
      </w:r>
      <w:r>
        <w:t></w:t>
      </w:r>
    </w:p>
    <w:p w:rsidR="0083074C" w:rsidRDefault="0083074C" w:rsidP="0083074C">
      <w:r>
        <w:t></w:t>
      </w:r>
      <w:r>
        <w:t></w:t>
      </w:r>
      <w:r>
        <w:t></w:t>
      </w:r>
      <w:r>
        <w:t></w:t>
      </w:r>
      <w:r>
        <w:rPr>
          <w:rFonts w:hint="eastAsia"/>
        </w:rPr>
        <w:t>У</w:t>
      </w:r>
      <w:r>
        <w:t></w:t>
      </w:r>
      <w:r>
        <w:rPr>
          <w:rFonts w:hint="eastAsia"/>
        </w:rPr>
        <w:t>контексті</w:t>
      </w:r>
      <w:r>
        <w:t></w:t>
      </w:r>
      <w:r>
        <w:rPr>
          <w:rFonts w:hint="eastAsia"/>
        </w:rPr>
        <w:t>наукової</w:t>
      </w:r>
      <w:r>
        <w:t></w:t>
      </w:r>
      <w:r>
        <w:rPr>
          <w:rFonts w:hint="eastAsia"/>
        </w:rPr>
        <w:t>полеміки</w:t>
      </w:r>
      <w:r>
        <w:t></w:t>
      </w:r>
      <w:r>
        <w:rPr>
          <w:rFonts w:hint="eastAsia"/>
        </w:rPr>
        <w:t>можливого</w:t>
      </w:r>
      <w:r>
        <w:t></w:t>
      </w:r>
      <w:r>
        <w:rPr>
          <w:rFonts w:hint="eastAsia"/>
        </w:rPr>
        <w:t>визначення</w:t>
      </w:r>
      <w:r>
        <w:t></w:t>
      </w:r>
      <w:r>
        <w:rPr>
          <w:rFonts w:hint="eastAsia"/>
        </w:rPr>
        <w:t>переліку</w:t>
      </w:r>
      <w:r>
        <w:t></w:t>
      </w:r>
      <w:r>
        <w:rPr>
          <w:rFonts w:hint="eastAsia"/>
        </w:rPr>
        <w:t>речовоправових</w:t>
      </w:r>
      <w:r>
        <w:t></w:t>
      </w:r>
      <w:r>
        <w:rPr>
          <w:rFonts w:hint="eastAsia"/>
        </w:rPr>
        <w:t>способів</w:t>
      </w:r>
      <w:r>
        <w:t></w:t>
      </w:r>
      <w:r>
        <w:rPr>
          <w:rFonts w:hint="eastAsia"/>
        </w:rPr>
        <w:t>запропоновано</w:t>
      </w:r>
      <w:r>
        <w:t></w:t>
      </w:r>
      <w:r>
        <w:rPr>
          <w:rFonts w:hint="eastAsia"/>
        </w:rPr>
        <w:t>визначити</w:t>
      </w:r>
      <w:r>
        <w:t></w:t>
      </w:r>
      <w:r>
        <w:rPr>
          <w:rFonts w:hint="eastAsia"/>
        </w:rPr>
        <w:t>за</w:t>
      </w:r>
      <w:r>
        <w:t></w:t>
      </w:r>
      <w:r>
        <w:rPr>
          <w:rFonts w:hint="eastAsia"/>
        </w:rPr>
        <w:t>речово</w:t>
      </w:r>
      <w:r>
        <w:t></w:t>
      </w:r>
      <w:r>
        <w:rPr>
          <w:rFonts w:hint="eastAsia"/>
        </w:rPr>
        <w:t>правовими</w:t>
      </w:r>
      <w:r>
        <w:t></w:t>
      </w:r>
      <w:r>
        <w:rPr>
          <w:rFonts w:hint="eastAsia"/>
        </w:rPr>
        <w:t>способами</w:t>
      </w:r>
    </w:p>
    <w:p w:rsidR="0083074C" w:rsidRDefault="0083074C" w:rsidP="0083074C">
      <w:r>
        <w:rPr>
          <w:rFonts w:hint="eastAsia"/>
        </w:rPr>
        <w:t>захисту</w:t>
      </w:r>
      <w:r>
        <w:t></w:t>
      </w:r>
      <w:r>
        <w:rPr>
          <w:rFonts w:hint="eastAsia"/>
        </w:rPr>
        <w:t>й</w:t>
      </w:r>
      <w:r>
        <w:t></w:t>
      </w:r>
      <w:r>
        <w:rPr>
          <w:rFonts w:hint="eastAsia"/>
        </w:rPr>
        <w:t>таку</w:t>
      </w:r>
      <w:r>
        <w:t></w:t>
      </w:r>
      <w:r>
        <w:rPr>
          <w:rFonts w:hint="eastAsia"/>
        </w:rPr>
        <w:t>кваліфікаційну</w:t>
      </w:r>
      <w:r>
        <w:t></w:t>
      </w:r>
      <w:r>
        <w:rPr>
          <w:rFonts w:hint="eastAsia"/>
        </w:rPr>
        <w:t>ознаку</w:t>
      </w:r>
      <w:r>
        <w:t></w:t>
      </w:r>
      <w:r>
        <w:t></w:t>
      </w:r>
      <w:r>
        <w:rPr>
          <w:rFonts w:hint="eastAsia"/>
        </w:rPr>
        <w:t>як</w:t>
      </w:r>
      <w:r>
        <w:t></w:t>
      </w:r>
      <w:r>
        <w:rPr>
          <w:rFonts w:hint="eastAsia"/>
        </w:rPr>
        <w:t>їх</w:t>
      </w:r>
      <w:r>
        <w:t></w:t>
      </w:r>
      <w:r>
        <w:rPr>
          <w:rFonts w:hint="eastAsia"/>
        </w:rPr>
        <w:t>суто</w:t>
      </w:r>
      <w:r>
        <w:t></w:t>
      </w:r>
      <w:r>
        <w:rPr>
          <w:rFonts w:hint="eastAsia"/>
        </w:rPr>
        <w:t>спеціальний</w:t>
      </w:r>
      <w:r>
        <w:t></w:t>
      </w:r>
      <w:r>
        <w:rPr>
          <w:rFonts w:hint="eastAsia"/>
        </w:rPr>
        <w:t>характер</w:t>
      </w:r>
      <w:r>
        <w:t></w:t>
      </w:r>
      <w:r>
        <w:t></w:t>
      </w:r>
      <w:r>
        <w:rPr>
          <w:rFonts w:hint="eastAsia"/>
        </w:rPr>
        <w:t>що</w:t>
      </w:r>
      <w:r>
        <w:t></w:t>
      </w:r>
      <w:r>
        <w:rPr>
          <w:rFonts w:hint="eastAsia"/>
        </w:rPr>
        <w:t>полягає</w:t>
      </w:r>
      <w:r>
        <w:t></w:t>
      </w:r>
      <w:r>
        <w:rPr>
          <w:rFonts w:hint="eastAsia"/>
        </w:rPr>
        <w:t>в</w:t>
      </w:r>
    </w:p>
    <w:p w:rsidR="0083074C" w:rsidRDefault="0083074C" w:rsidP="0083074C">
      <w:r>
        <w:rPr>
          <w:rFonts w:hint="eastAsia"/>
        </w:rPr>
        <w:t>їх</w:t>
      </w:r>
      <w:r>
        <w:t></w:t>
      </w:r>
      <w:r>
        <w:rPr>
          <w:rFonts w:hint="eastAsia"/>
        </w:rPr>
        <w:t>жорсткому</w:t>
      </w:r>
      <w:r>
        <w:t></w:t>
      </w:r>
      <w:r>
        <w:rPr>
          <w:rFonts w:hint="eastAsia"/>
        </w:rPr>
        <w:t>прив’язуванні</w:t>
      </w:r>
      <w:r>
        <w:t></w:t>
      </w:r>
      <w:r>
        <w:rPr>
          <w:rFonts w:hint="eastAsia"/>
        </w:rPr>
        <w:t>до</w:t>
      </w:r>
      <w:r>
        <w:t></w:t>
      </w:r>
      <w:r>
        <w:rPr>
          <w:rFonts w:hint="eastAsia"/>
        </w:rPr>
        <w:t>захисту</w:t>
      </w:r>
      <w:r>
        <w:t></w:t>
      </w:r>
      <w:r>
        <w:rPr>
          <w:rFonts w:hint="eastAsia"/>
        </w:rPr>
        <w:t>виключно</w:t>
      </w:r>
      <w:r>
        <w:t></w:t>
      </w:r>
      <w:r>
        <w:rPr>
          <w:rFonts w:hint="eastAsia"/>
        </w:rPr>
        <w:t>речових</w:t>
      </w:r>
      <w:r>
        <w:t></w:t>
      </w:r>
      <w:r>
        <w:rPr>
          <w:rFonts w:hint="eastAsia"/>
        </w:rPr>
        <w:t>прав</w:t>
      </w:r>
      <w:r>
        <w:t></w:t>
      </w:r>
      <w:r>
        <w:t></w:t>
      </w:r>
      <w:r>
        <w:rPr>
          <w:rFonts w:hint="eastAsia"/>
        </w:rPr>
        <w:t>З</w:t>
      </w:r>
      <w:r>
        <w:t></w:t>
      </w:r>
      <w:r>
        <w:rPr>
          <w:rFonts w:hint="eastAsia"/>
        </w:rPr>
        <w:t>цих</w:t>
      </w:r>
      <w:r>
        <w:t></w:t>
      </w:r>
      <w:r>
        <w:rPr>
          <w:rFonts w:hint="eastAsia"/>
        </w:rPr>
        <w:t>позицій</w:t>
      </w:r>
    </w:p>
    <w:p w:rsidR="0083074C" w:rsidRDefault="0083074C" w:rsidP="0083074C">
      <w:r>
        <w:rPr>
          <w:rFonts w:hint="eastAsia"/>
        </w:rPr>
        <w:t>вказано</w:t>
      </w:r>
      <w:r>
        <w:t></w:t>
      </w:r>
      <w:r>
        <w:rPr>
          <w:rFonts w:hint="eastAsia"/>
        </w:rPr>
        <w:t>на</w:t>
      </w:r>
      <w:r>
        <w:t></w:t>
      </w:r>
      <w:r>
        <w:rPr>
          <w:rFonts w:hint="eastAsia"/>
        </w:rPr>
        <w:t>доцільність</w:t>
      </w:r>
      <w:r>
        <w:t></w:t>
      </w:r>
      <w:r>
        <w:rPr>
          <w:rFonts w:hint="eastAsia"/>
        </w:rPr>
        <w:t>віднесення</w:t>
      </w:r>
      <w:r>
        <w:t></w:t>
      </w:r>
      <w:r>
        <w:rPr>
          <w:rFonts w:hint="eastAsia"/>
        </w:rPr>
        <w:t>визнання</w:t>
      </w:r>
      <w:r>
        <w:t></w:t>
      </w:r>
      <w:r>
        <w:rPr>
          <w:rFonts w:hint="eastAsia"/>
        </w:rPr>
        <w:t>права</w:t>
      </w:r>
      <w:r>
        <w:t></w:t>
      </w:r>
      <w:r>
        <w:rPr>
          <w:rFonts w:hint="eastAsia"/>
        </w:rPr>
        <w:t>власності</w:t>
      </w:r>
      <w:r>
        <w:t></w:t>
      </w:r>
      <w:r>
        <w:t></w:t>
      </w:r>
      <w:r>
        <w:rPr>
          <w:rFonts w:hint="eastAsia"/>
        </w:rPr>
        <w:t>речового</w:t>
      </w:r>
      <w:r>
        <w:t></w:t>
      </w:r>
      <w:r>
        <w:rPr>
          <w:rFonts w:hint="eastAsia"/>
        </w:rPr>
        <w:t>права</w:t>
      </w:r>
      <w:r>
        <w:t></w:t>
      </w:r>
      <w:r>
        <w:t></w:t>
      </w:r>
      <w:r>
        <w:rPr>
          <w:rFonts w:hint="eastAsia"/>
        </w:rPr>
        <w:t>до</w:t>
      </w:r>
    </w:p>
    <w:p w:rsidR="0083074C" w:rsidRDefault="0083074C" w:rsidP="0083074C">
      <w:r>
        <w:rPr>
          <w:rFonts w:hint="eastAsia"/>
        </w:rPr>
        <w:t>групи</w:t>
      </w:r>
      <w:r>
        <w:t></w:t>
      </w:r>
      <w:r>
        <w:rPr>
          <w:rFonts w:hint="eastAsia"/>
        </w:rPr>
        <w:t>допоміжних</w:t>
      </w:r>
      <w:r>
        <w:t></w:t>
      </w:r>
      <w:r>
        <w:rPr>
          <w:rFonts w:hint="eastAsia"/>
        </w:rPr>
        <w:t>речово</w:t>
      </w:r>
      <w:r>
        <w:t></w:t>
      </w:r>
      <w:r>
        <w:rPr>
          <w:rFonts w:hint="eastAsia"/>
        </w:rPr>
        <w:t>правових</w:t>
      </w:r>
      <w:r>
        <w:t></w:t>
      </w:r>
      <w:r>
        <w:rPr>
          <w:rFonts w:hint="eastAsia"/>
        </w:rPr>
        <w:t>способів</w:t>
      </w:r>
      <w:r>
        <w:t></w:t>
      </w:r>
      <w:r>
        <w:rPr>
          <w:rFonts w:hint="eastAsia"/>
        </w:rPr>
        <w:t>захисту</w:t>
      </w:r>
      <w:r>
        <w:t></w:t>
      </w:r>
      <w:r>
        <w:rPr>
          <w:rFonts w:hint="eastAsia"/>
        </w:rPr>
        <w:t>речових</w:t>
      </w:r>
      <w:r>
        <w:t></w:t>
      </w:r>
      <w:r>
        <w:rPr>
          <w:rFonts w:hint="eastAsia"/>
        </w:rPr>
        <w:t>прав</w:t>
      </w:r>
      <w:r>
        <w:t></w:t>
      </w:r>
      <w:r>
        <w:t></w:t>
      </w:r>
      <w:r>
        <w:rPr>
          <w:rFonts w:hint="eastAsia"/>
        </w:rPr>
        <w:t>оскільки</w:t>
      </w:r>
    </w:p>
    <w:p w:rsidR="0083074C" w:rsidRDefault="0083074C" w:rsidP="0083074C">
      <w:r>
        <w:rPr>
          <w:rFonts w:hint="eastAsia"/>
        </w:rPr>
        <w:t>означений</w:t>
      </w:r>
      <w:r>
        <w:t></w:t>
      </w:r>
      <w:r>
        <w:rPr>
          <w:rFonts w:hint="eastAsia"/>
        </w:rPr>
        <w:t>спосіб</w:t>
      </w:r>
      <w:r>
        <w:t></w:t>
      </w:r>
      <w:r>
        <w:rPr>
          <w:rFonts w:hint="eastAsia"/>
        </w:rPr>
        <w:t>є</w:t>
      </w:r>
      <w:r>
        <w:t></w:t>
      </w:r>
      <w:r>
        <w:rPr>
          <w:rFonts w:hint="eastAsia"/>
        </w:rPr>
        <w:t>різновидом</w:t>
      </w:r>
      <w:r>
        <w:t></w:t>
      </w:r>
      <w:r>
        <w:rPr>
          <w:rFonts w:hint="eastAsia"/>
        </w:rPr>
        <w:t>такого</w:t>
      </w:r>
      <w:r>
        <w:t></w:t>
      </w:r>
      <w:r>
        <w:rPr>
          <w:rFonts w:hint="eastAsia"/>
        </w:rPr>
        <w:t>загального</w:t>
      </w:r>
      <w:r>
        <w:t></w:t>
      </w:r>
      <w:r>
        <w:rPr>
          <w:rFonts w:hint="eastAsia"/>
        </w:rPr>
        <w:t>способу</w:t>
      </w:r>
      <w:r>
        <w:t></w:t>
      </w:r>
      <w:r>
        <w:rPr>
          <w:rFonts w:hint="eastAsia"/>
        </w:rPr>
        <w:t>захисту</w:t>
      </w:r>
      <w:r>
        <w:t></w:t>
      </w:r>
      <w:r>
        <w:rPr>
          <w:rFonts w:hint="eastAsia"/>
        </w:rPr>
        <w:t>цивільних</w:t>
      </w:r>
      <w:r>
        <w:t></w:t>
      </w:r>
      <w:r>
        <w:rPr>
          <w:rFonts w:hint="eastAsia"/>
        </w:rPr>
        <w:t>прав</w:t>
      </w:r>
      <w:r>
        <w:t></w:t>
      </w:r>
    </w:p>
    <w:p w:rsidR="0083074C" w:rsidRDefault="0083074C" w:rsidP="0083074C">
      <w:r>
        <w:rPr>
          <w:rFonts w:hint="eastAsia"/>
        </w:rPr>
        <w:t>як</w:t>
      </w:r>
      <w:r>
        <w:t></w:t>
      </w:r>
      <w:r>
        <w:rPr>
          <w:rFonts w:hint="eastAsia"/>
        </w:rPr>
        <w:t>визнання</w:t>
      </w:r>
      <w:r>
        <w:t></w:t>
      </w:r>
      <w:r>
        <w:rPr>
          <w:rFonts w:hint="eastAsia"/>
        </w:rPr>
        <w:t>права</w:t>
      </w:r>
      <w:r>
        <w:t></w:t>
      </w:r>
      <w:r>
        <w:t></w:t>
      </w:r>
      <w:r>
        <w:rPr>
          <w:rFonts w:hint="eastAsia"/>
        </w:rPr>
        <w:t>Так</w:t>
      </w:r>
      <w:r>
        <w:t></w:t>
      </w:r>
      <w:r>
        <w:rPr>
          <w:rFonts w:hint="eastAsia"/>
        </w:rPr>
        <w:t>само</w:t>
      </w:r>
      <w:r>
        <w:t></w:t>
      </w:r>
      <w:r>
        <w:rPr>
          <w:rFonts w:hint="eastAsia"/>
        </w:rPr>
        <w:t>й</w:t>
      </w:r>
      <w:r>
        <w:t></w:t>
      </w:r>
      <w:r>
        <w:rPr>
          <w:rFonts w:hint="eastAsia"/>
        </w:rPr>
        <w:t>позов</w:t>
      </w:r>
      <w:r>
        <w:t></w:t>
      </w:r>
      <w:r>
        <w:rPr>
          <w:rFonts w:hint="eastAsia"/>
        </w:rPr>
        <w:t>про</w:t>
      </w:r>
      <w:r>
        <w:t></w:t>
      </w:r>
      <w:r>
        <w:rPr>
          <w:rFonts w:hint="eastAsia"/>
        </w:rPr>
        <w:t>визнання</w:t>
      </w:r>
      <w:r>
        <w:t></w:t>
      </w:r>
      <w:r>
        <w:rPr>
          <w:rFonts w:hint="eastAsia"/>
        </w:rPr>
        <w:t>незаконним</w:t>
      </w:r>
      <w:r>
        <w:t></w:t>
      </w:r>
      <w:r>
        <w:rPr>
          <w:rFonts w:hint="eastAsia"/>
        </w:rPr>
        <w:t>правового</w:t>
      </w:r>
      <w:r>
        <w:t></w:t>
      </w:r>
      <w:r>
        <w:rPr>
          <w:rFonts w:hint="eastAsia"/>
        </w:rPr>
        <w:t>акта</w:t>
      </w:r>
      <w:r>
        <w:t></w:t>
      </w:r>
      <w:r>
        <w:t></w:t>
      </w:r>
      <w:r>
        <w:rPr>
          <w:rFonts w:hint="eastAsia"/>
        </w:rPr>
        <w:t>що</w:t>
      </w:r>
    </w:p>
    <w:p w:rsidR="0083074C" w:rsidRDefault="0083074C" w:rsidP="0083074C">
      <w:r>
        <w:rPr>
          <w:rFonts w:hint="eastAsia"/>
        </w:rPr>
        <w:t>порушує</w:t>
      </w:r>
      <w:r>
        <w:t></w:t>
      </w:r>
      <w:r>
        <w:rPr>
          <w:rFonts w:hint="eastAsia"/>
        </w:rPr>
        <w:t>право</w:t>
      </w:r>
      <w:r>
        <w:t></w:t>
      </w:r>
      <w:r>
        <w:rPr>
          <w:rFonts w:hint="eastAsia"/>
        </w:rPr>
        <w:t>власності</w:t>
      </w:r>
      <w:r>
        <w:t></w:t>
      </w:r>
      <w:r>
        <w:t></w:t>
      </w:r>
      <w:r>
        <w:rPr>
          <w:rFonts w:hint="eastAsia"/>
        </w:rPr>
        <w:t>речове</w:t>
      </w:r>
      <w:r>
        <w:t></w:t>
      </w:r>
      <w:r>
        <w:rPr>
          <w:rFonts w:hint="eastAsia"/>
        </w:rPr>
        <w:t>право</w:t>
      </w:r>
      <w:r>
        <w:t></w:t>
      </w:r>
      <w:r>
        <w:t></w:t>
      </w:r>
      <w:r>
        <w:t></w:t>
      </w:r>
      <w:r>
        <w:rPr>
          <w:rFonts w:hint="eastAsia"/>
        </w:rPr>
        <w:t>є</w:t>
      </w:r>
      <w:r>
        <w:t></w:t>
      </w:r>
      <w:r>
        <w:rPr>
          <w:rFonts w:hint="eastAsia"/>
        </w:rPr>
        <w:t>лише</w:t>
      </w:r>
      <w:r>
        <w:t></w:t>
      </w:r>
      <w:r>
        <w:rPr>
          <w:rFonts w:hint="eastAsia"/>
        </w:rPr>
        <w:t>різновидом</w:t>
      </w:r>
      <w:r>
        <w:t></w:t>
      </w:r>
      <w:r>
        <w:rPr>
          <w:rFonts w:hint="eastAsia"/>
        </w:rPr>
        <w:t>іншого</w:t>
      </w:r>
      <w:r>
        <w:t></w:t>
      </w:r>
      <w:r>
        <w:rPr>
          <w:rFonts w:hint="eastAsia"/>
        </w:rPr>
        <w:t>загального</w:t>
      </w:r>
      <w:r>
        <w:t></w:t>
      </w:r>
      <w:r>
        <w:rPr>
          <w:rFonts w:hint="eastAsia"/>
        </w:rPr>
        <w:t>для</w:t>
      </w:r>
    </w:p>
    <w:p w:rsidR="0083074C" w:rsidRDefault="0083074C" w:rsidP="0083074C">
      <w:r>
        <w:rPr>
          <w:rFonts w:hint="eastAsia"/>
        </w:rPr>
        <w:t>всіх</w:t>
      </w:r>
      <w:r>
        <w:t></w:t>
      </w:r>
      <w:r>
        <w:rPr>
          <w:rFonts w:hint="eastAsia"/>
        </w:rPr>
        <w:t>цивільних</w:t>
      </w:r>
      <w:r>
        <w:t></w:t>
      </w:r>
      <w:r>
        <w:rPr>
          <w:rFonts w:hint="eastAsia"/>
        </w:rPr>
        <w:t>прав</w:t>
      </w:r>
      <w:r>
        <w:t></w:t>
      </w:r>
      <w:r>
        <w:rPr>
          <w:rFonts w:hint="eastAsia"/>
        </w:rPr>
        <w:t>способу</w:t>
      </w:r>
      <w:r>
        <w:t></w:t>
      </w:r>
      <w:r>
        <w:rPr>
          <w:rFonts w:hint="eastAsia"/>
        </w:rPr>
        <w:t>захисту</w:t>
      </w:r>
      <w:r>
        <w:t></w:t>
      </w:r>
      <w:r>
        <w:t></w:t>
      </w:r>
      <w:r>
        <w:rPr>
          <w:rFonts w:hint="eastAsia"/>
        </w:rPr>
        <w:t>зазначеного</w:t>
      </w:r>
      <w:r>
        <w:t></w:t>
      </w:r>
      <w:r>
        <w:rPr>
          <w:rFonts w:hint="eastAsia"/>
        </w:rPr>
        <w:t>в</w:t>
      </w:r>
      <w:r>
        <w:t></w:t>
      </w:r>
      <w:r>
        <w:rPr>
          <w:rFonts w:hint="eastAsia"/>
        </w:rPr>
        <w:t>ст</w:t>
      </w:r>
      <w:r>
        <w:t></w:t>
      </w:r>
      <w:r>
        <w:t></w:t>
      </w:r>
      <w:r>
        <w:t></w:t>
      </w:r>
      <w:r>
        <w:t></w:t>
      </w:r>
      <w:r>
        <w:t></w:t>
      </w:r>
      <w:r>
        <w:rPr>
          <w:rFonts w:hint="eastAsia"/>
        </w:rPr>
        <w:t>ЦКУ</w:t>
      </w:r>
      <w:r>
        <w:t></w:t>
      </w:r>
    </w:p>
    <w:p w:rsidR="0083074C" w:rsidRDefault="0083074C" w:rsidP="0083074C">
      <w:r>
        <w:t></w:t>
      </w:r>
      <w:r>
        <w:t></w:t>
      </w:r>
      <w:r>
        <w:t></w:t>
      </w:r>
      <w:r>
        <w:t></w:t>
      </w:r>
      <w:r>
        <w:rPr>
          <w:rFonts w:hint="eastAsia"/>
        </w:rPr>
        <w:t>Вказано</w:t>
      </w:r>
      <w:r>
        <w:t></w:t>
      </w:r>
      <w:r>
        <w:t></w:t>
      </w:r>
      <w:r>
        <w:rPr>
          <w:rFonts w:hint="eastAsia"/>
        </w:rPr>
        <w:t>що</w:t>
      </w:r>
      <w:r>
        <w:t></w:t>
      </w:r>
      <w:r>
        <w:rPr>
          <w:rFonts w:hint="eastAsia"/>
        </w:rPr>
        <w:t>в</w:t>
      </w:r>
      <w:r>
        <w:t></w:t>
      </w:r>
      <w:r>
        <w:rPr>
          <w:rFonts w:hint="eastAsia"/>
        </w:rPr>
        <w:t>судовій</w:t>
      </w:r>
      <w:r>
        <w:t></w:t>
      </w:r>
      <w:r>
        <w:rPr>
          <w:rFonts w:hint="eastAsia"/>
        </w:rPr>
        <w:t>практиці</w:t>
      </w:r>
      <w:r>
        <w:t></w:t>
      </w:r>
      <w:r>
        <w:rPr>
          <w:rFonts w:hint="eastAsia"/>
        </w:rPr>
        <w:t>самозахист</w:t>
      </w:r>
      <w:r>
        <w:t></w:t>
      </w:r>
      <w:r>
        <w:rPr>
          <w:rFonts w:hint="eastAsia"/>
        </w:rPr>
        <w:t>іноді</w:t>
      </w:r>
      <w:r>
        <w:t></w:t>
      </w:r>
      <w:r>
        <w:rPr>
          <w:rFonts w:hint="eastAsia"/>
        </w:rPr>
        <w:t>оцінюють</w:t>
      </w:r>
      <w:r>
        <w:t></w:t>
      </w:r>
      <w:r>
        <w:rPr>
          <w:rFonts w:hint="eastAsia"/>
        </w:rPr>
        <w:t>як</w:t>
      </w:r>
      <w:r>
        <w:t></w:t>
      </w:r>
      <w:r>
        <w:rPr>
          <w:rFonts w:hint="eastAsia"/>
        </w:rPr>
        <w:t>реакцію</w:t>
      </w:r>
    </w:p>
    <w:p w:rsidR="0083074C" w:rsidRDefault="0083074C" w:rsidP="0083074C">
      <w:r>
        <w:rPr>
          <w:rFonts w:hint="eastAsia"/>
        </w:rPr>
        <w:t>виключно</w:t>
      </w:r>
      <w:r>
        <w:t></w:t>
      </w:r>
      <w:r>
        <w:rPr>
          <w:rFonts w:hint="eastAsia"/>
        </w:rPr>
        <w:t>на</w:t>
      </w:r>
      <w:r>
        <w:t></w:t>
      </w:r>
      <w:r>
        <w:rPr>
          <w:rFonts w:hint="eastAsia"/>
        </w:rPr>
        <w:t>протиправні</w:t>
      </w:r>
      <w:r>
        <w:t></w:t>
      </w:r>
      <w:r>
        <w:rPr>
          <w:rFonts w:hint="eastAsia"/>
        </w:rPr>
        <w:t>дії</w:t>
      </w:r>
      <w:r>
        <w:t></w:t>
      </w:r>
      <w:r>
        <w:rPr>
          <w:rFonts w:hint="eastAsia"/>
        </w:rPr>
        <w:t>іншої</w:t>
      </w:r>
      <w:r>
        <w:t></w:t>
      </w:r>
      <w:r>
        <w:rPr>
          <w:rFonts w:hint="eastAsia"/>
        </w:rPr>
        <w:t>особи</w:t>
      </w:r>
      <w:r>
        <w:t></w:t>
      </w:r>
      <w:r>
        <w:rPr>
          <w:rFonts w:hint="eastAsia"/>
        </w:rPr>
        <w:t>шляхом</w:t>
      </w:r>
      <w:r>
        <w:t></w:t>
      </w:r>
      <w:r>
        <w:rPr>
          <w:rFonts w:hint="eastAsia"/>
        </w:rPr>
        <w:t>застосування</w:t>
      </w:r>
      <w:r>
        <w:t></w:t>
      </w:r>
      <w:r>
        <w:rPr>
          <w:rFonts w:hint="eastAsia"/>
        </w:rPr>
        <w:t>засобів</w:t>
      </w:r>
      <w:r>
        <w:t></w:t>
      </w:r>
      <w:r>
        <w:rPr>
          <w:rFonts w:hint="eastAsia"/>
        </w:rPr>
        <w:t>протидії</w:t>
      </w:r>
    </w:p>
    <w:p w:rsidR="0083074C" w:rsidRDefault="0083074C" w:rsidP="0083074C">
      <w:r>
        <w:t></w:t>
      </w:r>
      <w:r>
        <w:t></w:t>
      </w:r>
      <w:r>
        <w:t></w:t>
      </w:r>
      <w:r>
        <w:t></w:t>
      </w:r>
      <w:r>
        <w:t></w:t>
      </w:r>
      <w:r>
        <w:t></w:t>
      </w:r>
      <w:r>
        <w:t></w:t>
      </w:r>
      <w:r>
        <w:rPr>
          <w:rFonts w:hint="eastAsia"/>
        </w:rPr>
        <w:t>Зазначено</w:t>
      </w:r>
      <w:r>
        <w:t></w:t>
      </w:r>
      <w:r>
        <w:t></w:t>
      </w:r>
      <w:r>
        <w:rPr>
          <w:rFonts w:hint="eastAsia"/>
        </w:rPr>
        <w:t>що</w:t>
      </w:r>
      <w:r>
        <w:t></w:t>
      </w:r>
      <w:r>
        <w:rPr>
          <w:rFonts w:hint="eastAsia"/>
        </w:rPr>
        <w:t>цей</w:t>
      </w:r>
      <w:r>
        <w:t></w:t>
      </w:r>
      <w:r>
        <w:rPr>
          <w:rFonts w:hint="eastAsia"/>
        </w:rPr>
        <w:t>підхід</w:t>
      </w:r>
      <w:r>
        <w:t></w:t>
      </w:r>
      <w:r>
        <w:rPr>
          <w:rFonts w:hint="eastAsia"/>
        </w:rPr>
        <w:t>є</w:t>
      </w:r>
      <w:r>
        <w:t></w:t>
      </w:r>
      <w:r>
        <w:rPr>
          <w:rFonts w:hint="eastAsia"/>
        </w:rPr>
        <w:t>помилковим</w:t>
      </w:r>
      <w:r>
        <w:t></w:t>
      </w:r>
      <w:r>
        <w:t></w:t>
      </w:r>
      <w:r>
        <w:rPr>
          <w:rFonts w:hint="eastAsia"/>
        </w:rPr>
        <w:t>оскільки</w:t>
      </w:r>
      <w:r>
        <w:t></w:t>
      </w:r>
      <w:r>
        <w:rPr>
          <w:rFonts w:hint="eastAsia"/>
        </w:rPr>
        <w:t>в</w:t>
      </w:r>
      <w:r>
        <w:t></w:t>
      </w:r>
      <w:r>
        <w:rPr>
          <w:rFonts w:hint="eastAsia"/>
        </w:rPr>
        <w:t>ньому</w:t>
      </w:r>
      <w:r>
        <w:t></w:t>
      </w:r>
      <w:r>
        <w:rPr>
          <w:rFonts w:hint="eastAsia"/>
        </w:rPr>
        <w:t>зміст</w:t>
      </w:r>
      <w:r>
        <w:t></w:t>
      </w:r>
      <w:r>
        <w:rPr>
          <w:rFonts w:hint="eastAsia"/>
        </w:rPr>
        <w:t>ч</w:t>
      </w:r>
      <w:r>
        <w:t></w:t>
      </w:r>
      <w:r>
        <w:t></w:t>
      </w:r>
      <w:r>
        <w:t></w:t>
      </w:r>
      <w:r>
        <w:t></w:t>
      </w:r>
      <w:r>
        <w:rPr>
          <w:rFonts w:hint="eastAsia"/>
        </w:rPr>
        <w:t>ст</w:t>
      </w:r>
      <w:r>
        <w:t></w:t>
      </w:r>
      <w:r>
        <w:t></w:t>
      </w:r>
      <w:r>
        <w:t></w:t>
      </w:r>
      <w:r>
        <w:t></w:t>
      </w:r>
    </w:p>
    <w:p w:rsidR="0083074C" w:rsidRDefault="0083074C" w:rsidP="0083074C">
      <w:r>
        <w:rPr>
          <w:rFonts w:hint="eastAsia"/>
        </w:rPr>
        <w:t>ЦКУ</w:t>
      </w:r>
      <w:r>
        <w:t></w:t>
      </w:r>
      <w:r>
        <w:rPr>
          <w:rFonts w:hint="eastAsia"/>
        </w:rPr>
        <w:t>невиправдано</w:t>
      </w:r>
      <w:r>
        <w:t></w:t>
      </w:r>
      <w:r>
        <w:rPr>
          <w:rFonts w:hint="eastAsia"/>
        </w:rPr>
        <w:t>звужується</w:t>
      </w:r>
      <w:r>
        <w:t></w:t>
      </w:r>
      <w:r>
        <w:t></w:t>
      </w:r>
      <w:r>
        <w:rPr>
          <w:rFonts w:hint="eastAsia"/>
        </w:rPr>
        <w:t>Самозахист</w:t>
      </w:r>
      <w:r>
        <w:t></w:t>
      </w:r>
      <w:r>
        <w:rPr>
          <w:rFonts w:hint="eastAsia"/>
        </w:rPr>
        <w:t>речових</w:t>
      </w:r>
      <w:r>
        <w:t></w:t>
      </w:r>
      <w:r>
        <w:rPr>
          <w:rFonts w:hint="eastAsia"/>
        </w:rPr>
        <w:t>прав</w:t>
      </w:r>
      <w:r>
        <w:t></w:t>
      </w:r>
      <w:r>
        <w:rPr>
          <w:rFonts w:hint="eastAsia"/>
        </w:rPr>
        <w:t>може</w:t>
      </w:r>
      <w:r>
        <w:t></w:t>
      </w:r>
      <w:r>
        <w:rPr>
          <w:rFonts w:hint="eastAsia"/>
        </w:rPr>
        <w:t>вчинятись</w:t>
      </w:r>
      <w:r>
        <w:t></w:t>
      </w:r>
      <w:r>
        <w:rPr>
          <w:rFonts w:hint="eastAsia"/>
        </w:rPr>
        <w:t>і</w:t>
      </w:r>
      <w:r>
        <w:t></w:t>
      </w:r>
      <w:r>
        <w:rPr>
          <w:rFonts w:hint="eastAsia"/>
        </w:rPr>
        <w:t>на</w:t>
      </w:r>
    </w:p>
    <w:p w:rsidR="0083074C" w:rsidRDefault="0083074C" w:rsidP="0083074C">
      <w:r>
        <w:rPr>
          <w:rFonts w:hint="eastAsia"/>
        </w:rPr>
        <w:t>бездіяльність</w:t>
      </w:r>
      <w:r>
        <w:t></w:t>
      </w:r>
      <w:r>
        <w:rPr>
          <w:rFonts w:hint="eastAsia"/>
        </w:rPr>
        <w:t>інших</w:t>
      </w:r>
      <w:r>
        <w:t></w:t>
      </w:r>
      <w:r>
        <w:rPr>
          <w:rFonts w:hint="eastAsia"/>
        </w:rPr>
        <w:t>осіб</w:t>
      </w:r>
      <w:r>
        <w:t></w:t>
      </w:r>
      <w:r>
        <w:rPr>
          <w:rFonts w:hint="eastAsia"/>
        </w:rPr>
        <w:t>правопорушників</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відповідній</w:t>
      </w:r>
      <w:r>
        <w:t></w:t>
      </w:r>
      <w:r>
        <w:rPr>
          <w:rFonts w:hint="eastAsia"/>
        </w:rPr>
        <w:t>корекції</w:t>
      </w:r>
    </w:p>
    <w:p w:rsidR="0083074C" w:rsidRDefault="0083074C" w:rsidP="0083074C">
      <w:r>
        <w:rPr>
          <w:rFonts w:hint="eastAsia"/>
        </w:rPr>
        <w:t>підлягає</w:t>
      </w:r>
      <w:r>
        <w:t></w:t>
      </w:r>
      <w:r>
        <w:rPr>
          <w:rFonts w:hint="eastAsia"/>
        </w:rPr>
        <w:t>ч</w:t>
      </w:r>
      <w:r>
        <w:t></w:t>
      </w:r>
      <w:r>
        <w:t></w:t>
      </w:r>
      <w:r>
        <w:t></w:t>
      </w:r>
      <w:r>
        <w:t></w:t>
      </w:r>
      <w:r>
        <w:rPr>
          <w:rFonts w:hint="eastAsia"/>
        </w:rPr>
        <w:t>ст</w:t>
      </w:r>
      <w:r>
        <w:t></w:t>
      </w:r>
      <w:r>
        <w:t></w:t>
      </w:r>
      <w:r>
        <w:t></w:t>
      </w:r>
      <w:r>
        <w:t></w:t>
      </w:r>
      <w:r>
        <w:t></w:t>
      </w:r>
      <w:r>
        <w:rPr>
          <w:rFonts w:hint="eastAsia"/>
        </w:rPr>
        <w:t>ЦКУ</w:t>
      </w:r>
      <w:r>
        <w:t></w:t>
      </w:r>
      <w:r>
        <w:t></w:t>
      </w:r>
      <w:r>
        <w:rPr>
          <w:rFonts w:hint="eastAsia"/>
        </w:rPr>
        <w:t>де</w:t>
      </w:r>
      <w:r>
        <w:t></w:t>
      </w:r>
      <w:r>
        <w:rPr>
          <w:rFonts w:hint="eastAsia"/>
        </w:rPr>
        <w:t>йдеться</w:t>
      </w:r>
      <w:r>
        <w:t></w:t>
      </w:r>
      <w:r>
        <w:rPr>
          <w:rFonts w:hint="eastAsia"/>
        </w:rPr>
        <w:t>про</w:t>
      </w:r>
      <w:r>
        <w:t></w:t>
      </w:r>
      <w:r>
        <w:rPr>
          <w:rFonts w:hint="eastAsia"/>
        </w:rPr>
        <w:t>характер</w:t>
      </w:r>
      <w:r>
        <w:t></w:t>
      </w:r>
      <w:r>
        <w:t></w:t>
      </w:r>
      <w:r>
        <w:rPr>
          <w:rFonts w:hint="eastAsia"/>
        </w:rPr>
        <w:t>дій</w:t>
      </w:r>
      <w:r>
        <w:t></w:t>
      </w:r>
      <w:r>
        <w:t></w:t>
      </w:r>
      <w:r>
        <w:t></w:t>
      </w:r>
      <w:r>
        <w:rPr>
          <w:rFonts w:hint="eastAsia"/>
        </w:rPr>
        <w:t>а</w:t>
      </w:r>
      <w:r>
        <w:t></w:t>
      </w:r>
      <w:r>
        <w:rPr>
          <w:rFonts w:hint="eastAsia"/>
        </w:rPr>
        <w:t>не</w:t>
      </w:r>
      <w:r>
        <w:t></w:t>
      </w:r>
      <w:r>
        <w:t></w:t>
      </w:r>
      <w:r>
        <w:rPr>
          <w:rFonts w:hint="eastAsia"/>
        </w:rPr>
        <w:t>поведінки</w:t>
      </w:r>
      <w:r>
        <w:t></w:t>
      </w:r>
      <w:r>
        <w:t></w:t>
      </w:r>
    </w:p>
    <w:p w:rsidR="0083074C" w:rsidRDefault="0083074C" w:rsidP="0083074C">
      <w:r>
        <w:t></w:t>
      </w:r>
      <w:r>
        <w:t></w:t>
      </w:r>
      <w:r>
        <w:t></w:t>
      </w:r>
      <w:r>
        <w:t></w:t>
      </w:r>
      <w:r>
        <w:rPr>
          <w:rFonts w:hint="eastAsia"/>
        </w:rPr>
        <w:t>Правові</w:t>
      </w:r>
      <w:r>
        <w:t></w:t>
      </w:r>
      <w:r>
        <w:rPr>
          <w:rFonts w:hint="eastAsia"/>
        </w:rPr>
        <w:t>позиції</w:t>
      </w:r>
      <w:r>
        <w:t></w:t>
      </w:r>
      <w:r>
        <w:rPr>
          <w:rFonts w:hint="eastAsia"/>
        </w:rPr>
        <w:t>захисту</w:t>
      </w:r>
      <w:r>
        <w:t></w:t>
      </w:r>
      <w:r>
        <w:rPr>
          <w:rFonts w:hint="eastAsia"/>
        </w:rPr>
        <w:t>охоронюваного</w:t>
      </w:r>
      <w:r>
        <w:t></w:t>
      </w:r>
      <w:r>
        <w:rPr>
          <w:rFonts w:hint="eastAsia"/>
        </w:rPr>
        <w:t>інтересу</w:t>
      </w:r>
      <w:r>
        <w:t></w:t>
      </w:r>
      <w:r>
        <w:rPr>
          <w:rFonts w:hint="eastAsia"/>
        </w:rPr>
        <w:t>базуються</w:t>
      </w:r>
      <w:r>
        <w:t></w:t>
      </w:r>
      <w:r>
        <w:rPr>
          <w:rFonts w:hint="eastAsia"/>
        </w:rPr>
        <w:t>на</w:t>
      </w:r>
      <w:r>
        <w:t></w:t>
      </w:r>
      <w:r>
        <w:rPr>
          <w:rFonts w:hint="eastAsia"/>
        </w:rPr>
        <w:t>загальних</w:t>
      </w:r>
    </w:p>
    <w:p w:rsidR="0083074C" w:rsidRDefault="0083074C" w:rsidP="0083074C">
      <w:r>
        <w:rPr>
          <w:rFonts w:hint="eastAsia"/>
        </w:rPr>
        <w:t>підвалинах</w:t>
      </w:r>
      <w:r>
        <w:t></w:t>
      </w:r>
      <w:r>
        <w:rPr>
          <w:rFonts w:hint="eastAsia"/>
        </w:rPr>
        <w:t>самого</w:t>
      </w:r>
      <w:r>
        <w:t></w:t>
      </w:r>
      <w:r>
        <w:rPr>
          <w:rFonts w:hint="eastAsia"/>
        </w:rPr>
        <w:t>права</w:t>
      </w:r>
      <w:r>
        <w:t></w:t>
      </w:r>
      <w:r>
        <w:t></w:t>
      </w:r>
      <w:r>
        <w:rPr>
          <w:rFonts w:hint="eastAsia"/>
        </w:rPr>
        <w:t>а</w:t>
      </w:r>
      <w:r>
        <w:t></w:t>
      </w:r>
      <w:r>
        <w:rPr>
          <w:rFonts w:hint="eastAsia"/>
        </w:rPr>
        <w:t>тому</w:t>
      </w:r>
      <w:r>
        <w:t></w:t>
      </w:r>
      <w:r>
        <w:rPr>
          <w:rFonts w:hint="eastAsia"/>
        </w:rPr>
        <w:t>в</w:t>
      </w:r>
      <w:r>
        <w:t></w:t>
      </w:r>
      <w:r>
        <w:rPr>
          <w:rFonts w:hint="eastAsia"/>
        </w:rPr>
        <w:t>цивільних</w:t>
      </w:r>
      <w:r>
        <w:t></w:t>
      </w:r>
      <w:r>
        <w:rPr>
          <w:rFonts w:hint="eastAsia"/>
        </w:rPr>
        <w:t>нормативно</w:t>
      </w:r>
      <w:r>
        <w:t></w:t>
      </w:r>
      <w:r>
        <w:rPr>
          <w:rFonts w:hint="eastAsia"/>
        </w:rPr>
        <w:t>правових</w:t>
      </w:r>
      <w:r>
        <w:t></w:t>
      </w:r>
      <w:r>
        <w:rPr>
          <w:rFonts w:hint="eastAsia"/>
        </w:rPr>
        <w:t>актах</w:t>
      </w:r>
      <w:r>
        <w:t></w:t>
      </w:r>
      <w:r>
        <w:rPr>
          <w:rFonts w:hint="eastAsia"/>
        </w:rPr>
        <w:t>доцільно</w:t>
      </w:r>
    </w:p>
    <w:p w:rsidR="0083074C" w:rsidRDefault="0083074C" w:rsidP="0083074C">
      <w:r>
        <w:rPr>
          <w:rFonts w:hint="eastAsia"/>
        </w:rPr>
        <w:t>замість</w:t>
      </w:r>
      <w:r>
        <w:t></w:t>
      </w:r>
      <w:r>
        <w:rPr>
          <w:rFonts w:hint="eastAsia"/>
        </w:rPr>
        <w:t>терміна</w:t>
      </w:r>
      <w:r>
        <w:t></w:t>
      </w:r>
      <w:r>
        <w:t></w:t>
      </w:r>
      <w:r>
        <w:rPr>
          <w:rFonts w:hint="eastAsia"/>
        </w:rPr>
        <w:t>законний</w:t>
      </w:r>
      <w:r>
        <w:t></w:t>
      </w:r>
      <w:r>
        <w:rPr>
          <w:rFonts w:hint="eastAsia"/>
        </w:rPr>
        <w:t>інтерес</w:t>
      </w:r>
      <w:r>
        <w:t></w:t>
      </w:r>
      <w:r>
        <w:t></w:t>
      </w:r>
      <w:r>
        <w:rPr>
          <w:rFonts w:hint="eastAsia"/>
        </w:rPr>
        <w:t>або</w:t>
      </w:r>
      <w:r>
        <w:t></w:t>
      </w:r>
      <w:r>
        <w:t></w:t>
      </w:r>
      <w:r>
        <w:rPr>
          <w:rFonts w:hint="eastAsia"/>
        </w:rPr>
        <w:t>охоронюваний</w:t>
      </w:r>
      <w:r>
        <w:t></w:t>
      </w:r>
      <w:r>
        <w:rPr>
          <w:rFonts w:hint="eastAsia"/>
        </w:rPr>
        <w:t>законом</w:t>
      </w:r>
      <w:r>
        <w:t></w:t>
      </w:r>
      <w:r>
        <w:rPr>
          <w:rFonts w:hint="eastAsia"/>
        </w:rPr>
        <w:t>інтерес</w:t>
      </w:r>
      <w:r>
        <w:t></w:t>
      </w:r>
    </w:p>
    <w:p w:rsidR="0083074C" w:rsidRDefault="0083074C" w:rsidP="0083074C">
      <w:r>
        <w:rPr>
          <w:rFonts w:hint="eastAsia"/>
        </w:rPr>
        <w:t>використовувати</w:t>
      </w:r>
      <w:r>
        <w:t></w:t>
      </w:r>
      <w:r>
        <w:rPr>
          <w:rFonts w:hint="eastAsia"/>
        </w:rPr>
        <w:t>правову</w:t>
      </w:r>
      <w:r>
        <w:t></w:t>
      </w:r>
      <w:r>
        <w:rPr>
          <w:rFonts w:hint="eastAsia"/>
        </w:rPr>
        <w:t>категорію</w:t>
      </w:r>
      <w:r>
        <w:t></w:t>
      </w:r>
      <w:r>
        <w:t></w:t>
      </w:r>
      <w:r>
        <w:rPr>
          <w:rFonts w:hint="eastAsia"/>
        </w:rPr>
        <w:t>охоронюваний</w:t>
      </w:r>
      <w:r>
        <w:t></w:t>
      </w:r>
      <w:r>
        <w:rPr>
          <w:rFonts w:hint="eastAsia"/>
        </w:rPr>
        <w:t>правом</w:t>
      </w:r>
      <w:r>
        <w:t></w:t>
      </w:r>
      <w:r>
        <w:rPr>
          <w:rFonts w:hint="eastAsia"/>
        </w:rPr>
        <w:t>інтерес</w:t>
      </w:r>
      <w:r>
        <w:t></w:t>
      </w:r>
      <w:r>
        <w:t></w:t>
      </w:r>
    </w:p>
    <w:p w:rsidR="0083074C" w:rsidRDefault="0083074C" w:rsidP="0083074C">
      <w:r>
        <w:t></w:t>
      </w:r>
      <w:r>
        <w:t></w:t>
      </w:r>
      <w:r>
        <w:t></w:t>
      </w:r>
    </w:p>
    <w:p w:rsidR="0083074C" w:rsidRDefault="0083074C" w:rsidP="0083074C">
      <w:r>
        <w:t></w:t>
      </w:r>
      <w:r>
        <w:t></w:t>
      </w:r>
      <w:r>
        <w:t></w:t>
      </w:r>
      <w:r>
        <w:t></w:t>
      </w:r>
      <w:r>
        <w:rPr>
          <w:rFonts w:hint="eastAsia"/>
        </w:rPr>
        <w:t>Правове</w:t>
      </w:r>
      <w:r>
        <w:t></w:t>
      </w:r>
      <w:r>
        <w:rPr>
          <w:rFonts w:hint="eastAsia"/>
        </w:rPr>
        <w:t>обґрунтування</w:t>
      </w:r>
      <w:r>
        <w:t></w:t>
      </w:r>
      <w:r>
        <w:rPr>
          <w:rFonts w:hint="eastAsia"/>
        </w:rPr>
        <w:t>допустимості</w:t>
      </w:r>
      <w:r>
        <w:t></w:t>
      </w:r>
      <w:r>
        <w:rPr>
          <w:rFonts w:hint="eastAsia"/>
        </w:rPr>
        <w:t>захисту</w:t>
      </w:r>
      <w:r>
        <w:t></w:t>
      </w:r>
      <w:r>
        <w:rPr>
          <w:rFonts w:hint="eastAsia"/>
        </w:rPr>
        <w:t>цивільного</w:t>
      </w:r>
      <w:r>
        <w:t></w:t>
      </w:r>
      <w:r>
        <w:rPr>
          <w:rFonts w:hint="eastAsia"/>
        </w:rPr>
        <w:t>інтересу</w:t>
      </w:r>
      <w:r>
        <w:t></w:t>
      </w:r>
      <w:r>
        <w:t></w:t>
      </w:r>
      <w:r>
        <w:rPr>
          <w:rFonts w:hint="eastAsia"/>
        </w:rPr>
        <w:t>речового</w:t>
      </w:r>
      <w:r>
        <w:t></w:t>
      </w:r>
      <w:r>
        <w:rPr>
          <w:rFonts w:hint="eastAsia"/>
        </w:rPr>
        <w:t>в</w:t>
      </w:r>
    </w:p>
    <w:p w:rsidR="0083074C" w:rsidRDefault="0083074C" w:rsidP="0083074C">
      <w:r>
        <w:rPr>
          <w:rFonts w:hint="eastAsia"/>
        </w:rPr>
        <w:t>тому</w:t>
      </w:r>
      <w:r>
        <w:t></w:t>
      </w:r>
      <w:r>
        <w:rPr>
          <w:rFonts w:hint="eastAsia"/>
        </w:rPr>
        <w:t>числі</w:t>
      </w:r>
      <w:r>
        <w:t></w:t>
      </w:r>
      <w:r>
        <w:t></w:t>
      </w:r>
      <w:r>
        <w:rPr>
          <w:rFonts w:hint="eastAsia"/>
        </w:rPr>
        <w:t>цілком</w:t>
      </w:r>
      <w:r>
        <w:t></w:t>
      </w:r>
      <w:r>
        <w:rPr>
          <w:rFonts w:hint="eastAsia"/>
        </w:rPr>
        <w:t>виправдано</w:t>
      </w:r>
      <w:r>
        <w:t></w:t>
      </w:r>
      <w:r>
        <w:rPr>
          <w:rFonts w:hint="eastAsia"/>
        </w:rPr>
        <w:t>можна</w:t>
      </w:r>
      <w:r>
        <w:t></w:t>
      </w:r>
      <w:r>
        <w:rPr>
          <w:rFonts w:hint="eastAsia"/>
        </w:rPr>
        <w:t>вибудовувати</w:t>
      </w:r>
      <w:r>
        <w:t></w:t>
      </w:r>
      <w:r>
        <w:rPr>
          <w:rFonts w:hint="eastAsia"/>
        </w:rPr>
        <w:t>через</w:t>
      </w:r>
      <w:r>
        <w:t></w:t>
      </w:r>
      <w:r>
        <w:rPr>
          <w:rFonts w:hint="eastAsia"/>
        </w:rPr>
        <w:t>той</w:t>
      </w:r>
      <w:r>
        <w:t></w:t>
      </w:r>
      <w:r>
        <w:rPr>
          <w:rFonts w:hint="eastAsia"/>
        </w:rPr>
        <w:t>нерозривний</w:t>
      </w:r>
      <w:r>
        <w:t></w:t>
      </w:r>
      <w:r>
        <w:rPr>
          <w:rFonts w:hint="eastAsia"/>
        </w:rPr>
        <w:t>зв’язок</w:t>
      </w:r>
      <w:r>
        <w:t></w:t>
      </w:r>
    </w:p>
    <w:p w:rsidR="0083074C" w:rsidRDefault="0083074C" w:rsidP="0083074C">
      <w:r>
        <w:rPr>
          <w:rFonts w:hint="eastAsia"/>
        </w:rPr>
        <w:t>що</w:t>
      </w:r>
      <w:r>
        <w:t></w:t>
      </w:r>
      <w:r>
        <w:rPr>
          <w:rFonts w:hint="eastAsia"/>
        </w:rPr>
        <w:t>об’єктивно</w:t>
      </w:r>
      <w:r>
        <w:t></w:t>
      </w:r>
      <w:r>
        <w:rPr>
          <w:rFonts w:hint="eastAsia"/>
        </w:rPr>
        <w:t>існує</w:t>
      </w:r>
      <w:r>
        <w:t></w:t>
      </w:r>
      <w:r>
        <w:rPr>
          <w:rFonts w:hint="eastAsia"/>
        </w:rPr>
        <w:t>в</w:t>
      </w:r>
      <w:r>
        <w:t></w:t>
      </w:r>
      <w:r>
        <w:rPr>
          <w:rFonts w:hint="eastAsia"/>
        </w:rPr>
        <w:t>цивільному</w:t>
      </w:r>
      <w:r>
        <w:t></w:t>
      </w:r>
      <w:r>
        <w:rPr>
          <w:rFonts w:hint="eastAsia"/>
        </w:rPr>
        <w:t>праві</w:t>
      </w:r>
      <w:r>
        <w:t></w:t>
      </w:r>
      <w:r>
        <w:rPr>
          <w:rFonts w:hint="eastAsia"/>
        </w:rPr>
        <w:t>України</w:t>
      </w:r>
      <w:r>
        <w:t></w:t>
      </w:r>
      <w:r>
        <w:rPr>
          <w:rFonts w:hint="eastAsia"/>
        </w:rPr>
        <w:t>між</w:t>
      </w:r>
      <w:r>
        <w:t></w:t>
      </w:r>
      <w:r>
        <w:rPr>
          <w:rFonts w:hint="eastAsia"/>
        </w:rPr>
        <w:t>охоронюваним</w:t>
      </w:r>
      <w:r>
        <w:t></w:t>
      </w:r>
      <w:r>
        <w:rPr>
          <w:rFonts w:hint="eastAsia"/>
        </w:rPr>
        <w:t>правом</w:t>
      </w:r>
    </w:p>
    <w:p w:rsidR="0083074C" w:rsidRDefault="0083074C" w:rsidP="0083074C">
      <w:r>
        <w:rPr>
          <w:rFonts w:hint="eastAsia"/>
        </w:rPr>
        <w:t>цивільним</w:t>
      </w:r>
      <w:r>
        <w:t></w:t>
      </w:r>
      <w:r>
        <w:rPr>
          <w:rFonts w:hint="eastAsia"/>
        </w:rPr>
        <w:t>інтересом</w:t>
      </w:r>
      <w:r>
        <w:t></w:t>
      </w:r>
      <w:r>
        <w:rPr>
          <w:rFonts w:hint="eastAsia"/>
        </w:rPr>
        <w:t>і</w:t>
      </w:r>
      <w:r>
        <w:t></w:t>
      </w:r>
      <w:r>
        <w:rPr>
          <w:rFonts w:hint="eastAsia"/>
        </w:rPr>
        <w:t>правоздатністю</w:t>
      </w:r>
      <w:r>
        <w:t></w:t>
      </w:r>
      <w:r>
        <w:rPr>
          <w:rFonts w:hint="eastAsia"/>
        </w:rPr>
        <w:t>особи</w:t>
      </w:r>
      <w:r>
        <w:t></w:t>
      </w:r>
      <w:r>
        <w:t></w:t>
      </w:r>
      <w:r>
        <w:rPr>
          <w:rFonts w:hint="eastAsia"/>
        </w:rPr>
        <w:t>Обидва</w:t>
      </w:r>
      <w:r>
        <w:t></w:t>
      </w:r>
      <w:r>
        <w:rPr>
          <w:rFonts w:hint="eastAsia"/>
        </w:rPr>
        <w:t>поняття</w:t>
      </w:r>
      <w:r>
        <w:t></w:t>
      </w:r>
      <w:r>
        <w:rPr>
          <w:rFonts w:hint="eastAsia"/>
        </w:rPr>
        <w:t>поєднані</w:t>
      </w:r>
      <w:r>
        <w:t></w:t>
      </w:r>
      <w:r>
        <w:rPr>
          <w:rFonts w:hint="eastAsia"/>
        </w:rPr>
        <w:t>своєю</w:t>
      </w:r>
    </w:p>
    <w:p w:rsidR="0083074C" w:rsidRDefault="0083074C" w:rsidP="0083074C">
      <w:r>
        <w:rPr>
          <w:rFonts w:hint="eastAsia"/>
        </w:rPr>
        <w:t>спрямованістю</w:t>
      </w:r>
      <w:r>
        <w:t></w:t>
      </w:r>
      <w:r>
        <w:rPr>
          <w:rFonts w:hint="eastAsia"/>
        </w:rPr>
        <w:t>до</w:t>
      </w:r>
      <w:r>
        <w:t></w:t>
      </w:r>
      <w:r>
        <w:rPr>
          <w:rFonts w:hint="eastAsia"/>
        </w:rPr>
        <w:t>набуття</w:t>
      </w:r>
      <w:r>
        <w:t></w:t>
      </w:r>
      <w:r>
        <w:rPr>
          <w:rFonts w:hint="eastAsia"/>
        </w:rPr>
        <w:t>суб’єктивного</w:t>
      </w:r>
      <w:r>
        <w:t></w:t>
      </w:r>
      <w:r>
        <w:rPr>
          <w:rFonts w:hint="eastAsia"/>
        </w:rPr>
        <w:t>цивільного</w:t>
      </w:r>
      <w:r>
        <w:t></w:t>
      </w:r>
      <w:r>
        <w:rPr>
          <w:rFonts w:hint="eastAsia"/>
        </w:rPr>
        <w:t>права</w:t>
      </w:r>
      <w:r>
        <w:t></w:t>
      </w:r>
      <w:r>
        <w:rPr>
          <w:rFonts w:hint="eastAsia"/>
        </w:rPr>
        <w:t>і</w:t>
      </w:r>
      <w:r>
        <w:t></w:t>
      </w:r>
      <w:r>
        <w:rPr>
          <w:rFonts w:hint="eastAsia"/>
        </w:rPr>
        <w:t>розглядають</w:t>
      </w:r>
      <w:r>
        <w:t></w:t>
      </w:r>
      <w:r>
        <w:rPr>
          <w:rFonts w:hint="eastAsia"/>
        </w:rPr>
        <w:t>таке</w:t>
      </w:r>
    </w:p>
    <w:p w:rsidR="0083074C" w:rsidRDefault="0083074C" w:rsidP="0083074C">
      <w:r>
        <w:rPr>
          <w:rFonts w:hint="eastAsia"/>
        </w:rPr>
        <w:t>набуття</w:t>
      </w:r>
      <w:r>
        <w:t></w:t>
      </w:r>
      <w:r>
        <w:rPr>
          <w:rFonts w:hint="eastAsia"/>
        </w:rPr>
        <w:t>як</w:t>
      </w:r>
      <w:r>
        <w:t></w:t>
      </w:r>
      <w:r>
        <w:rPr>
          <w:rFonts w:hint="eastAsia"/>
        </w:rPr>
        <w:t>потенційно</w:t>
      </w:r>
      <w:r>
        <w:t></w:t>
      </w:r>
      <w:r>
        <w:rPr>
          <w:rFonts w:hint="eastAsia"/>
        </w:rPr>
        <w:t>можливе</w:t>
      </w:r>
      <w:r>
        <w:t></w:t>
      </w:r>
    </w:p>
    <w:p w:rsidR="0083074C" w:rsidRDefault="0083074C" w:rsidP="0083074C">
      <w:r>
        <w:t></w:t>
      </w:r>
      <w:r>
        <w:t></w:t>
      </w:r>
      <w:r>
        <w:t></w:t>
      </w:r>
      <w:r>
        <w:t></w:t>
      </w:r>
      <w:r>
        <w:rPr>
          <w:rFonts w:hint="eastAsia"/>
        </w:rPr>
        <w:t>Охоронюваність</w:t>
      </w:r>
      <w:r>
        <w:t></w:t>
      </w:r>
      <w:r>
        <w:rPr>
          <w:rFonts w:hint="eastAsia"/>
        </w:rPr>
        <w:t>правом</w:t>
      </w:r>
      <w:r>
        <w:t></w:t>
      </w:r>
      <w:r>
        <w:rPr>
          <w:rFonts w:hint="eastAsia"/>
        </w:rPr>
        <w:t>речового</w:t>
      </w:r>
      <w:r>
        <w:t></w:t>
      </w:r>
      <w:r>
        <w:rPr>
          <w:rFonts w:hint="eastAsia"/>
        </w:rPr>
        <w:t>інтересу</w:t>
      </w:r>
      <w:r>
        <w:t></w:t>
      </w:r>
      <w:r>
        <w:rPr>
          <w:rFonts w:hint="eastAsia"/>
        </w:rPr>
        <w:t>має</w:t>
      </w:r>
      <w:r>
        <w:t></w:t>
      </w:r>
      <w:r>
        <w:rPr>
          <w:rFonts w:hint="eastAsia"/>
        </w:rPr>
        <w:t>визначатися</w:t>
      </w:r>
      <w:r>
        <w:t></w:t>
      </w:r>
      <w:r>
        <w:rPr>
          <w:rFonts w:hint="eastAsia"/>
        </w:rPr>
        <w:t>не</w:t>
      </w:r>
      <w:r>
        <w:t></w:t>
      </w:r>
      <w:r>
        <w:rPr>
          <w:rFonts w:hint="eastAsia"/>
        </w:rPr>
        <w:t>лише</w:t>
      </w:r>
      <w:r>
        <w:t></w:t>
      </w:r>
      <w:r>
        <w:rPr>
          <w:rFonts w:hint="eastAsia"/>
        </w:rPr>
        <w:t>загальним</w:t>
      </w:r>
    </w:p>
    <w:p w:rsidR="0083074C" w:rsidRDefault="0083074C" w:rsidP="0083074C">
      <w:r>
        <w:rPr>
          <w:rFonts w:hint="eastAsia"/>
        </w:rPr>
        <w:t>правилом</w:t>
      </w:r>
      <w:r>
        <w:t></w:t>
      </w:r>
      <w:r>
        <w:rPr>
          <w:rFonts w:hint="eastAsia"/>
        </w:rPr>
        <w:t>–</w:t>
      </w:r>
      <w:r>
        <w:t></w:t>
      </w:r>
      <w:r>
        <w:t></w:t>
      </w:r>
      <w:r>
        <w:rPr>
          <w:rFonts w:hint="eastAsia"/>
        </w:rPr>
        <w:t>дозволено</w:t>
      </w:r>
      <w:r>
        <w:t></w:t>
      </w:r>
      <w:r>
        <w:rPr>
          <w:rFonts w:hint="eastAsia"/>
        </w:rPr>
        <w:t>все</w:t>
      </w:r>
      <w:r>
        <w:t></w:t>
      </w:r>
      <w:r>
        <w:t></w:t>
      </w:r>
      <w:r>
        <w:rPr>
          <w:rFonts w:hint="eastAsia"/>
        </w:rPr>
        <w:t>що</w:t>
      </w:r>
      <w:r>
        <w:t></w:t>
      </w:r>
      <w:r>
        <w:rPr>
          <w:rFonts w:hint="eastAsia"/>
        </w:rPr>
        <w:t>не</w:t>
      </w:r>
      <w:r>
        <w:t></w:t>
      </w:r>
      <w:r>
        <w:rPr>
          <w:rFonts w:hint="eastAsia"/>
        </w:rPr>
        <w:t>заборонено</w:t>
      </w:r>
      <w:r>
        <w:t></w:t>
      </w:r>
      <w:r>
        <w:rPr>
          <w:rFonts w:hint="eastAsia"/>
        </w:rPr>
        <w:t>законом</w:t>
      </w:r>
      <w:r>
        <w:t></w:t>
      </w:r>
      <w:r>
        <w:t></w:t>
      </w:r>
      <w:r>
        <w:t></w:t>
      </w:r>
      <w:r>
        <w:rPr>
          <w:rFonts w:hint="eastAsia"/>
        </w:rPr>
        <w:t>а</w:t>
      </w:r>
      <w:r>
        <w:t></w:t>
      </w:r>
      <w:r>
        <w:rPr>
          <w:rFonts w:hint="eastAsia"/>
        </w:rPr>
        <w:t>й</w:t>
      </w:r>
      <w:r>
        <w:t></w:t>
      </w:r>
      <w:r>
        <w:rPr>
          <w:rFonts w:hint="eastAsia"/>
        </w:rPr>
        <w:t>часовим</w:t>
      </w:r>
      <w:r>
        <w:t></w:t>
      </w:r>
      <w:r>
        <w:rPr>
          <w:rFonts w:hint="eastAsia"/>
        </w:rPr>
        <w:t>критерієм</w:t>
      </w:r>
    </w:p>
    <w:p w:rsidR="0083074C" w:rsidRDefault="0083074C" w:rsidP="0083074C">
      <w:r>
        <w:rPr>
          <w:rFonts w:hint="eastAsia"/>
        </w:rPr>
        <w:t>дійсності</w:t>
      </w:r>
      <w:r>
        <w:t></w:t>
      </w:r>
      <w:r>
        <w:rPr>
          <w:rFonts w:hint="eastAsia"/>
        </w:rPr>
        <w:t>такого</w:t>
      </w:r>
      <w:r>
        <w:t></w:t>
      </w:r>
      <w:r>
        <w:rPr>
          <w:rFonts w:hint="eastAsia"/>
        </w:rPr>
        <w:t>інтересу</w:t>
      </w:r>
      <w:r>
        <w:t></w:t>
      </w:r>
      <w:r>
        <w:t></w:t>
      </w:r>
      <w:r>
        <w:rPr>
          <w:rFonts w:hint="eastAsia"/>
        </w:rPr>
        <w:t>На</w:t>
      </w:r>
      <w:r>
        <w:t></w:t>
      </w:r>
      <w:r>
        <w:rPr>
          <w:rFonts w:hint="eastAsia"/>
        </w:rPr>
        <w:t>відміну</w:t>
      </w:r>
      <w:r>
        <w:t></w:t>
      </w:r>
      <w:r>
        <w:rPr>
          <w:rFonts w:hint="eastAsia"/>
        </w:rPr>
        <w:t>від</w:t>
      </w:r>
      <w:r>
        <w:t></w:t>
      </w:r>
      <w:r>
        <w:rPr>
          <w:rFonts w:hint="eastAsia"/>
        </w:rPr>
        <w:t>речових</w:t>
      </w:r>
      <w:r>
        <w:t></w:t>
      </w:r>
      <w:r>
        <w:rPr>
          <w:rFonts w:hint="eastAsia"/>
        </w:rPr>
        <w:t>прав</w:t>
      </w:r>
      <w:r>
        <w:t></w:t>
      </w:r>
      <w:r>
        <w:t></w:t>
      </w:r>
      <w:r>
        <w:rPr>
          <w:rFonts w:hint="eastAsia"/>
        </w:rPr>
        <w:t>речовий</w:t>
      </w:r>
      <w:r>
        <w:t></w:t>
      </w:r>
      <w:r>
        <w:rPr>
          <w:rFonts w:hint="eastAsia"/>
        </w:rPr>
        <w:t>інтерес</w:t>
      </w:r>
      <w:r>
        <w:t></w:t>
      </w:r>
      <w:r>
        <w:rPr>
          <w:rFonts w:hint="eastAsia"/>
        </w:rPr>
        <w:t>особи</w:t>
      </w:r>
      <w:r>
        <w:t></w:t>
      </w:r>
      <w:r>
        <w:rPr>
          <w:rFonts w:hint="eastAsia"/>
        </w:rPr>
        <w:t>може</w:t>
      </w:r>
    </w:p>
    <w:p w:rsidR="0083074C" w:rsidRDefault="0083074C" w:rsidP="0083074C">
      <w:r>
        <w:rPr>
          <w:rFonts w:hint="eastAsia"/>
        </w:rPr>
        <w:t>продовжувати</w:t>
      </w:r>
      <w:r>
        <w:t></w:t>
      </w:r>
      <w:r>
        <w:rPr>
          <w:rFonts w:hint="eastAsia"/>
        </w:rPr>
        <w:t>існувати</w:t>
      </w:r>
      <w:r>
        <w:t></w:t>
      </w:r>
      <w:r>
        <w:rPr>
          <w:rFonts w:hint="eastAsia"/>
        </w:rPr>
        <w:t>навіть</w:t>
      </w:r>
      <w:r>
        <w:t></w:t>
      </w:r>
      <w:r>
        <w:rPr>
          <w:rFonts w:hint="eastAsia"/>
        </w:rPr>
        <w:t>після</w:t>
      </w:r>
      <w:r>
        <w:t></w:t>
      </w:r>
      <w:r>
        <w:rPr>
          <w:rFonts w:hint="eastAsia"/>
        </w:rPr>
        <w:t>її</w:t>
      </w:r>
      <w:r>
        <w:t></w:t>
      </w:r>
      <w:r>
        <w:rPr>
          <w:rFonts w:hint="eastAsia"/>
        </w:rPr>
        <w:t>смерті</w:t>
      </w:r>
      <w:r>
        <w:t></w:t>
      </w:r>
      <w:r>
        <w:t></w:t>
      </w:r>
      <w:r>
        <w:rPr>
          <w:rFonts w:hint="eastAsia"/>
        </w:rPr>
        <w:t>наприклад</w:t>
      </w:r>
      <w:r>
        <w:t></w:t>
      </w:r>
      <w:r>
        <w:t></w:t>
      </w:r>
      <w:r>
        <w:rPr>
          <w:rFonts w:hint="eastAsia"/>
        </w:rPr>
        <w:t>у</w:t>
      </w:r>
      <w:r>
        <w:t></w:t>
      </w:r>
      <w:r>
        <w:rPr>
          <w:rFonts w:hint="eastAsia"/>
        </w:rPr>
        <w:t>випадку</w:t>
      </w:r>
      <w:r>
        <w:t></w:t>
      </w:r>
      <w:r>
        <w:rPr>
          <w:rFonts w:hint="eastAsia"/>
        </w:rPr>
        <w:t>із</w:t>
      </w:r>
      <w:r>
        <w:t></w:t>
      </w:r>
      <w:r>
        <w:rPr>
          <w:rFonts w:hint="eastAsia"/>
        </w:rPr>
        <w:t>заповітом</w:t>
      </w:r>
      <w:r>
        <w:t></w:t>
      </w:r>
      <w:r>
        <w:t></w:t>
      </w:r>
      <w:r>
        <w:t></w:t>
      </w:r>
      <w:r>
        <w:rPr>
          <w:rFonts w:hint="eastAsia"/>
        </w:rPr>
        <w:t>а</w:t>
      </w:r>
    </w:p>
    <w:p w:rsidR="0083074C" w:rsidRDefault="0083074C" w:rsidP="0083074C">
      <w:r>
        <w:rPr>
          <w:rFonts w:hint="eastAsia"/>
        </w:rPr>
        <w:t>тому</w:t>
      </w:r>
      <w:r>
        <w:t></w:t>
      </w:r>
      <w:r>
        <w:rPr>
          <w:rFonts w:hint="eastAsia"/>
        </w:rPr>
        <w:t>може</w:t>
      </w:r>
      <w:r>
        <w:t></w:t>
      </w:r>
      <w:r>
        <w:rPr>
          <w:rFonts w:hint="eastAsia"/>
        </w:rPr>
        <w:t>підлягати</w:t>
      </w:r>
      <w:r>
        <w:t></w:t>
      </w:r>
      <w:r>
        <w:rPr>
          <w:rFonts w:hint="eastAsia"/>
        </w:rPr>
        <w:t>захисту</w:t>
      </w:r>
      <w:r>
        <w:t></w:t>
      </w:r>
    </w:p>
    <w:p w:rsidR="0083074C" w:rsidRDefault="0083074C" w:rsidP="0083074C">
      <w:r>
        <w:t></w:t>
      </w:r>
      <w:r>
        <w:t></w:t>
      </w:r>
      <w:r>
        <w:t></w:t>
      </w:r>
      <w:r>
        <w:t></w:t>
      </w:r>
      <w:r>
        <w:rPr>
          <w:rFonts w:hint="eastAsia"/>
        </w:rPr>
        <w:t>Зазначено</w:t>
      </w:r>
      <w:r>
        <w:t></w:t>
      </w:r>
      <w:r>
        <w:t></w:t>
      </w:r>
      <w:r>
        <w:rPr>
          <w:rFonts w:hint="eastAsia"/>
        </w:rPr>
        <w:t>що</w:t>
      </w:r>
      <w:r>
        <w:t></w:t>
      </w:r>
      <w:r>
        <w:rPr>
          <w:rFonts w:hint="eastAsia"/>
        </w:rPr>
        <w:t>категорії</w:t>
      </w:r>
      <w:r>
        <w:t></w:t>
      </w:r>
      <w:r>
        <w:rPr>
          <w:rFonts w:hint="eastAsia"/>
        </w:rPr>
        <w:t>потреби</w:t>
      </w:r>
      <w:r>
        <w:t></w:t>
      </w:r>
      <w:r>
        <w:rPr>
          <w:rFonts w:hint="eastAsia"/>
        </w:rPr>
        <w:t>та</w:t>
      </w:r>
      <w:r>
        <w:t></w:t>
      </w:r>
      <w:r>
        <w:rPr>
          <w:rFonts w:hint="eastAsia"/>
        </w:rPr>
        <w:t>інтересу</w:t>
      </w:r>
      <w:r>
        <w:t></w:t>
      </w:r>
      <w:r>
        <w:rPr>
          <w:rFonts w:hint="eastAsia"/>
        </w:rPr>
        <w:t>розмежовані</w:t>
      </w:r>
      <w:r>
        <w:t></w:t>
      </w:r>
      <w:r>
        <w:rPr>
          <w:rFonts w:hint="eastAsia"/>
        </w:rPr>
        <w:t>в</w:t>
      </w:r>
      <w:r>
        <w:t></w:t>
      </w:r>
      <w:r>
        <w:rPr>
          <w:rFonts w:hint="eastAsia"/>
        </w:rPr>
        <w:t>цивільному</w:t>
      </w:r>
    </w:p>
    <w:p w:rsidR="0083074C" w:rsidRDefault="0083074C" w:rsidP="0083074C">
      <w:r>
        <w:rPr>
          <w:rFonts w:hint="eastAsia"/>
        </w:rPr>
        <w:t>законодавстві</w:t>
      </w:r>
      <w:r>
        <w:t></w:t>
      </w:r>
      <w:r>
        <w:rPr>
          <w:rFonts w:hint="eastAsia"/>
        </w:rPr>
        <w:t>України</w:t>
      </w:r>
      <w:r>
        <w:t></w:t>
      </w:r>
      <w:r>
        <w:t></w:t>
      </w:r>
      <w:r>
        <w:rPr>
          <w:rFonts w:hint="eastAsia"/>
        </w:rPr>
        <w:t>Висловлена</w:t>
      </w:r>
      <w:r>
        <w:t></w:t>
      </w:r>
      <w:r>
        <w:rPr>
          <w:rFonts w:hint="eastAsia"/>
        </w:rPr>
        <w:t>думка</w:t>
      </w:r>
      <w:r>
        <w:t></w:t>
      </w:r>
      <w:r>
        <w:t></w:t>
      </w:r>
      <w:r>
        <w:rPr>
          <w:rFonts w:hint="eastAsia"/>
        </w:rPr>
        <w:t>що</w:t>
      </w:r>
      <w:r>
        <w:t></w:t>
      </w:r>
      <w:r>
        <w:rPr>
          <w:rFonts w:hint="eastAsia"/>
        </w:rPr>
        <w:t>спочатку</w:t>
      </w:r>
      <w:r>
        <w:t></w:t>
      </w:r>
      <w:r>
        <w:rPr>
          <w:rFonts w:hint="eastAsia"/>
        </w:rPr>
        <w:t>на</w:t>
      </w:r>
      <w:r>
        <w:t></w:t>
      </w:r>
      <w:r>
        <w:rPr>
          <w:rFonts w:hint="eastAsia"/>
        </w:rPr>
        <w:t>рівні</w:t>
      </w:r>
      <w:r>
        <w:t></w:t>
      </w:r>
      <w:r>
        <w:rPr>
          <w:rFonts w:hint="eastAsia"/>
        </w:rPr>
        <w:t>первісної</w:t>
      </w:r>
      <w:r>
        <w:t></w:t>
      </w:r>
      <w:r>
        <w:rPr>
          <w:rFonts w:hint="eastAsia"/>
        </w:rPr>
        <w:t>людини</w:t>
      </w:r>
    </w:p>
    <w:p w:rsidR="0083074C" w:rsidRDefault="0083074C" w:rsidP="0083074C">
      <w:r>
        <w:rPr>
          <w:rFonts w:hint="eastAsia"/>
        </w:rPr>
        <w:t>потреба</w:t>
      </w:r>
      <w:r>
        <w:t></w:t>
      </w:r>
      <w:r>
        <w:rPr>
          <w:rFonts w:hint="eastAsia"/>
        </w:rPr>
        <w:t>та</w:t>
      </w:r>
      <w:r>
        <w:t></w:t>
      </w:r>
      <w:r>
        <w:rPr>
          <w:rFonts w:hint="eastAsia"/>
        </w:rPr>
        <w:t>інтерес</w:t>
      </w:r>
      <w:r>
        <w:t></w:t>
      </w:r>
      <w:r>
        <w:rPr>
          <w:rFonts w:hint="eastAsia"/>
        </w:rPr>
        <w:t>мали</w:t>
      </w:r>
      <w:r>
        <w:t></w:t>
      </w:r>
      <w:r>
        <w:rPr>
          <w:rFonts w:hint="eastAsia"/>
        </w:rPr>
        <w:t>цілком</w:t>
      </w:r>
      <w:r>
        <w:t></w:t>
      </w:r>
      <w:r>
        <w:rPr>
          <w:rFonts w:hint="eastAsia"/>
        </w:rPr>
        <w:t>тотожний</w:t>
      </w:r>
      <w:r>
        <w:t></w:t>
      </w:r>
      <w:r>
        <w:rPr>
          <w:rFonts w:hint="eastAsia"/>
        </w:rPr>
        <w:t>характер</w:t>
      </w:r>
      <w:r>
        <w:t></w:t>
      </w:r>
      <w:r>
        <w:t></w:t>
      </w:r>
      <w:r>
        <w:rPr>
          <w:rFonts w:hint="eastAsia"/>
        </w:rPr>
        <w:t>адже</w:t>
      </w:r>
      <w:r>
        <w:t></w:t>
      </w:r>
      <w:r>
        <w:rPr>
          <w:rFonts w:hint="eastAsia"/>
        </w:rPr>
        <w:t>їх</w:t>
      </w:r>
      <w:r>
        <w:t></w:t>
      </w:r>
      <w:r>
        <w:rPr>
          <w:rFonts w:hint="eastAsia"/>
        </w:rPr>
        <w:t>задоволення</w:t>
      </w:r>
    </w:p>
    <w:p w:rsidR="0083074C" w:rsidRDefault="0083074C" w:rsidP="0083074C">
      <w:r>
        <w:rPr>
          <w:rFonts w:hint="eastAsia"/>
        </w:rPr>
        <w:t>забезпечувало</w:t>
      </w:r>
      <w:r>
        <w:t></w:t>
      </w:r>
      <w:r>
        <w:rPr>
          <w:rFonts w:hint="eastAsia"/>
        </w:rPr>
        <w:t>в</w:t>
      </w:r>
      <w:r>
        <w:t></w:t>
      </w:r>
      <w:r>
        <w:rPr>
          <w:rFonts w:hint="eastAsia"/>
        </w:rPr>
        <w:t>ті</w:t>
      </w:r>
      <w:r>
        <w:t></w:t>
      </w:r>
      <w:r>
        <w:rPr>
          <w:rFonts w:hint="eastAsia"/>
        </w:rPr>
        <w:t>часи</w:t>
      </w:r>
      <w:r>
        <w:t></w:t>
      </w:r>
      <w:r>
        <w:rPr>
          <w:rFonts w:hint="eastAsia"/>
        </w:rPr>
        <w:t>звичайне</w:t>
      </w:r>
      <w:r>
        <w:t></w:t>
      </w:r>
      <w:r>
        <w:rPr>
          <w:rFonts w:hint="eastAsia"/>
        </w:rPr>
        <w:t>виживання</w:t>
      </w:r>
      <w:r>
        <w:t></w:t>
      </w:r>
      <w:r>
        <w:rPr>
          <w:rFonts w:hint="eastAsia"/>
        </w:rPr>
        <w:t>кожної</w:t>
      </w:r>
      <w:r>
        <w:t></w:t>
      </w:r>
      <w:r>
        <w:rPr>
          <w:rFonts w:hint="eastAsia"/>
        </w:rPr>
        <w:t>конкретної</w:t>
      </w:r>
      <w:r>
        <w:t></w:t>
      </w:r>
      <w:r>
        <w:rPr>
          <w:rFonts w:hint="eastAsia"/>
        </w:rPr>
        <w:t>людини</w:t>
      </w:r>
      <w:r>
        <w:t></w:t>
      </w:r>
      <w:r>
        <w:t></w:t>
      </w:r>
      <w:r>
        <w:rPr>
          <w:rFonts w:hint="eastAsia"/>
        </w:rPr>
        <w:t>Пізніше</w:t>
      </w:r>
      <w:r>
        <w:t></w:t>
      </w:r>
      <w:r>
        <w:t></w:t>
      </w:r>
      <w:r>
        <w:rPr>
          <w:rFonts w:hint="eastAsia"/>
        </w:rPr>
        <w:t>з</w:t>
      </w:r>
    </w:p>
    <w:p w:rsidR="0083074C" w:rsidRDefault="0083074C" w:rsidP="0083074C">
      <w:r>
        <w:rPr>
          <w:rFonts w:hint="eastAsia"/>
        </w:rPr>
        <w:t>соціалізацією</w:t>
      </w:r>
      <w:r>
        <w:t></w:t>
      </w:r>
      <w:r>
        <w:rPr>
          <w:rFonts w:hint="eastAsia"/>
        </w:rPr>
        <w:t>людини</w:t>
      </w:r>
      <w:r>
        <w:t></w:t>
      </w:r>
      <w:r>
        <w:t></w:t>
      </w:r>
      <w:r>
        <w:rPr>
          <w:rFonts w:hint="eastAsia"/>
        </w:rPr>
        <w:t>поняття</w:t>
      </w:r>
      <w:r>
        <w:t></w:t>
      </w:r>
      <w:r>
        <w:rPr>
          <w:rFonts w:hint="eastAsia"/>
        </w:rPr>
        <w:t>інтересу</w:t>
      </w:r>
      <w:r>
        <w:t></w:t>
      </w:r>
      <w:r>
        <w:rPr>
          <w:rFonts w:hint="eastAsia"/>
        </w:rPr>
        <w:t>набуває</w:t>
      </w:r>
      <w:r>
        <w:t></w:t>
      </w:r>
      <w:r>
        <w:rPr>
          <w:rFonts w:hint="eastAsia"/>
        </w:rPr>
        <w:t>більш</w:t>
      </w:r>
      <w:r>
        <w:t></w:t>
      </w:r>
      <w:r>
        <w:rPr>
          <w:rFonts w:hint="eastAsia"/>
        </w:rPr>
        <w:t>широкого</w:t>
      </w:r>
      <w:r>
        <w:t></w:t>
      </w:r>
      <w:r>
        <w:rPr>
          <w:rFonts w:hint="eastAsia"/>
        </w:rPr>
        <w:t>змісту</w:t>
      </w:r>
      <w:r>
        <w:t></w:t>
      </w:r>
      <w:r>
        <w:t></w:t>
      </w:r>
      <w:r>
        <w:rPr>
          <w:rFonts w:hint="eastAsia"/>
        </w:rPr>
        <w:t>хоча</w:t>
      </w:r>
      <w:r>
        <w:t></w:t>
      </w:r>
      <w:r>
        <w:rPr>
          <w:rFonts w:hint="eastAsia"/>
        </w:rPr>
        <w:t>в</w:t>
      </w:r>
      <w:r>
        <w:t></w:t>
      </w:r>
      <w:r>
        <w:rPr>
          <w:rFonts w:hint="eastAsia"/>
        </w:rPr>
        <w:t>його</w:t>
      </w:r>
    </w:p>
    <w:p w:rsidR="0083074C" w:rsidRDefault="0083074C" w:rsidP="0083074C">
      <w:r>
        <w:rPr>
          <w:rFonts w:hint="eastAsia"/>
        </w:rPr>
        <w:t>основі</w:t>
      </w:r>
      <w:r>
        <w:t></w:t>
      </w:r>
      <w:r>
        <w:rPr>
          <w:rFonts w:hint="eastAsia"/>
        </w:rPr>
        <w:t>й</w:t>
      </w:r>
      <w:r>
        <w:t></w:t>
      </w:r>
      <w:r>
        <w:rPr>
          <w:rFonts w:hint="eastAsia"/>
        </w:rPr>
        <w:t>досі</w:t>
      </w:r>
      <w:r>
        <w:t></w:t>
      </w:r>
      <w:r>
        <w:rPr>
          <w:rFonts w:hint="eastAsia"/>
        </w:rPr>
        <w:t>залишається</w:t>
      </w:r>
      <w:r>
        <w:t></w:t>
      </w:r>
      <w:r>
        <w:rPr>
          <w:rFonts w:hint="eastAsia"/>
        </w:rPr>
        <w:t>потреба</w:t>
      </w:r>
      <w:r>
        <w:t></w:t>
      </w:r>
      <w:r>
        <w:t></w:t>
      </w:r>
      <w:r>
        <w:rPr>
          <w:rFonts w:hint="eastAsia"/>
        </w:rPr>
        <w:t>Інакше</w:t>
      </w:r>
      <w:r>
        <w:t></w:t>
      </w:r>
      <w:r>
        <w:rPr>
          <w:rFonts w:hint="eastAsia"/>
        </w:rPr>
        <w:t>кажучи</w:t>
      </w:r>
      <w:r>
        <w:t></w:t>
      </w:r>
      <w:r>
        <w:t></w:t>
      </w:r>
      <w:r>
        <w:rPr>
          <w:rFonts w:hint="eastAsia"/>
        </w:rPr>
        <w:t>вказується</w:t>
      </w:r>
      <w:r>
        <w:t></w:t>
      </w:r>
      <w:r>
        <w:t></w:t>
      </w:r>
      <w:r>
        <w:rPr>
          <w:rFonts w:hint="eastAsia"/>
        </w:rPr>
        <w:t>що</w:t>
      </w:r>
      <w:r>
        <w:t></w:t>
      </w:r>
      <w:r>
        <w:rPr>
          <w:rFonts w:hint="eastAsia"/>
        </w:rPr>
        <w:t>сьогодні</w:t>
      </w:r>
      <w:r>
        <w:t></w:t>
      </w:r>
      <w:r>
        <w:rPr>
          <w:rFonts w:hint="eastAsia"/>
        </w:rPr>
        <w:t>майнову</w:t>
      </w:r>
    </w:p>
    <w:p w:rsidR="0083074C" w:rsidRDefault="0083074C" w:rsidP="0083074C">
      <w:r>
        <w:rPr>
          <w:rFonts w:hint="eastAsia"/>
        </w:rPr>
        <w:t>потребу</w:t>
      </w:r>
      <w:r>
        <w:t></w:t>
      </w:r>
      <w:r>
        <w:rPr>
          <w:rFonts w:hint="eastAsia"/>
        </w:rPr>
        <w:t>можна</w:t>
      </w:r>
      <w:r>
        <w:t></w:t>
      </w:r>
      <w:r>
        <w:rPr>
          <w:rFonts w:hint="eastAsia"/>
        </w:rPr>
        <w:t>визначити</w:t>
      </w:r>
      <w:r>
        <w:t></w:t>
      </w:r>
      <w:r>
        <w:rPr>
          <w:rFonts w:hint="eastAsia"/>
        </w:rPr>
        <w:t>як</w:t>
      </w:r>
      <w:r>
        <w:t></w:t>
      </w:r>
      <w:r>
        <w:rPr>
          <w:rFonts w:hint="eastAsia"/>
        </w:rPr>
        <w:t>вимушений</w:t>
      </w:r>
      <w:r>
        <w:t></w:t>
      </w:r>
      <w:r>
        <w:rPr>
          <w:rFonts w:hint="eastAsia"/>
        </w:rPr>
        <w:t>речовий</w:t>
      </w:r>
      <w:r>
        <w:t></w:t>
      </w:r>
      <w:r>
        <w:rPr>
          <w:rFonts w:hint="eastAsia"/>
        </w:rPr>
        <w:t>інтерес</w:t>
      </w:r>
      <w:r>
        <w:t></w:t>
      </w:r>
      <w:r>
        <w:t></w:t>
      </w:r>
      <w:r>
        <w:rPr>
          <w:rFonts w:hint="eastAsia"/>
        </w:rPr>
        <w:t>адже</w:t>
      </w:r>
      <w:r>
        <w:t></w:t>
      </w:r>
      <w:r>
        <w:rPr>
          <w:rFonts w:hint="eastAsia"/>
        </w:rPr>
        <w:t>вона</w:t>
      </w:r>
      <w:r>
        <w:t></w:t>
      </w:r>
      <w:r>
        <w:rPr>
          <w:rFonts w:hint="eastAsia"/>
        </w:rPr>
        <w:t>безпосередньо</w:t>
      </w:r>
    </w:p>
    <w:p w:rsidR="0083074C" w:rsidRDefault="0083074C" w:rsidP="0083074C">
      <w:r>
        <w:rPr>
          <w:rFonts w:hint="eastAsia"/>
        </w:rPr>
        <w:t>пов’язана</w:t>
      </w:r>
      <w:r>
        <w:t></w:t>
      </w:r>
      <w:r>
        <w:rPr>
          <w:rFonts w:hint="eastAsia"/>
        </w:rPr>
        <w:t>з</w:t>
      </w:r>
      <w:r>
        <w:t></w:t>
      </w:r>
      <w:r>
        <w:rPr>
          <w:rFonts w:hint="eastAsia"/>
        </w:rPr>
        <w:t>питаннями</w:t>
      </w:r>
      <w:r>
        <w:t></w:t>
      </w:r>
      <w:r>
        <w:rPr>
          <w:rFonts w:hint="eastAsia"/>
        </w:rPr>
        <w:t>природного</w:t>
      </w:r>
      <w:r>
        <w:t></w:t>
      </w:r>
      <w:r>
        <w:rPr>
          <w:rFonts w:hint="eastAsia"/>
        </w:rPr>
        <w:t>розвитку</w:t>
      </w:r>
      <w:r>
        <w:t></w:t>
      </w:r>
      <w:r>
        <w:rPr>
          <w:rFonts w:hint="eastAsia"/>
        </w:rPr>
        <w:t>та</w:t>
      </w:r>
      <w:r>
        <w:t></w:t>
      </w:r>
      <w:r>
        <w:rPr>
          <w:rFonts w:hint="eastAsia"/>
        </w:rPr>
        <w:t>існування</w:t>
      </w:r>
      <w:r>
        <w:t></w:t>
      </w:r>
      <w:r>
        <w:rPr>
          <w:rFonts w:hint="eastAsia"/>
        </w:rPr>
        <w:t>людини</w:t>
      </w:r>
      <w:r>
        <w:t></w:t>
      </w:r>
      <w:r>
        <w:t></w:t>
      </w:r>
      <w:r>
        <w:rPr>
          <w:rFonts w:hint="eastAsia"/>
        </w:rPr>
        <w:t>потреба</w:t>
      </w:r>
      <w:r>
        <w:t></w:t>
      </w:r>
      <w:r>
        <w:rPr>
          <w:rFonts w:hint="eastAsia"/>
        </w:rPr>
        <w:t>в</w:t>
      </w:r>
      <w:r>
        <w:t></w:t>
      </w:r>
      <w:r>
        <w:rPr>
          <w:rFonts w:hint="eastAsia"/>
        </w:rPr>
        <w:t>їжі</w:t>
      </w:r>
      <w:r>
        <w:t></w:t>
      </w:r>
    </w:p>
    <w:p w:rsidR="0083074C" w:rsidRDefault="0083074C" w:rsidP="0083074C">
      <w:r>
        <w:rPr>
          <w:rFonts w:hint="eastAsia"/>
        </w:rPr>
        <w:t>воді</w:t>
      </w:r>
      <w:r>
        <w:t></w:t>
      </w:r>
      <w:r>
        <w:rPr>
          <w:rFonts w:hint="eastAsia"/>
        </w:rPr>
        <w:t>тощо</w:t>
      </w:r>
      <w:r>
        <w:t></w:t>
      </w:r>
      <w:r>
        <w:t></w:t>
      </w:r>
      <w:r>
        <w:t></w:t>
      </w:r>
      <w:r>
        <w:rPr>
          <w:rFonts w:hint="eastAsia"/>
        </w:rPr>
        <w:t>Інші</w:t>
      </w:r>
      <w:r>
        <w:t></w:t>
      </w:r>
      <w:r>
        <w:rPr>
          <w:rFonts w:hint="eastAsia"/>
        </w:rPr>
        <w:t>інтереси</w:t>
      </w:r>
      <w:r>
        <w:t></w:t>
      </w:r>
      <w:r>
        <w:t></w:t>
      </w:r>
      <w:r>
        <w:rPr>
          <w:rFonts w:hint="eastAsia"/>
        </w:rPr>
        <w:t>які</w:t>
      </w:r>
      <w:r>
        <w:t></w:t>
      </w:r>
      <w:r>
        <w:rPr>
          <w:rFonts w:hint="eastAsia"/>
        </w:rPr>
        <w:t>не</w:t>
      </w:r>
      <w:r>
        <w:t></w:t>
      </w:r>
      <w:r>
        <w:rPr>
          <w:rFonts w:hint="eastAsia"/>
        </w:rPr>
        <w:t>підпадають</w:t>
      </w:r>
      <w:r>
        <w:t></w:t>
      </w:r>
      <w:r>
        <w:rPr>
          <w:rFonts w:hint="eastAsia"/>
        </w:rPr>
        <w:t>під</w:t>
      </w:r>
      <w:r>
        <w:t></w:t>
      </w:r>
      <w:r>
        <w:rPr>
          <w:rFonts w:hint="eastAsia"/>
        </w:rPr>
        <w:t>цю</w:t>
      </w:r>
      <w:r>
        <w:t></w:t>
      </w:r>
      <w:r>
        <w:rPr>
          <w:rFonts w:hint="eastAsia"/>
        </w:rPr>
        <w:t>групу</w:t>
      </w:r>
      <w:r>
        <w:t></w:t>
      </w:r>
      <w:r>
        <w:t></w:t>
      </w:r>
      <w:r>
        <w:rPr>
          <w:rFonts w:hint="eastAsia"/>
        </w:rPr>
        <w:t>не</w:t>
      </w:r>
      <w:r>
        <w:t></w:t>
      </w:r>
      <w:r>
        <w:rPr>
          <w:rFonts w:hint="eastAsia"/>
        </w:rPr>
        <w:t>так</w:t>
      </w:r>
      <w:r>
        <w:t></w:t>
      </w:r>
      <w:r>
        <w:rPr>
          <w:rFonts w:hint="eastAsia"/>
        </w:rPr>
        <w:t>тісно</w:t>
      </w:r>
      <w:r>
        <w:t></w:t>
      </w:r>
      <w:r>
        <w:rPr>
          <w:rFonts w:hint="eastAsia"/>
        </w:rPr>
        <w:t>пов’язані</w:t>
      </w:r>
      <w:r>
        <w:t></w:t>
      </w:r>
      <w:r>
        <w:rPr>
          <w:rFonts w:hint="eastAsia"/>
        </w:rPr>
        <w:t>з</w:t>
      </w:r>
    </w:p>
    <w:p w:rsidR="0083074C" w:rsidRDefault="0083074C" w:rsidP="0083074C">
      <w:r>
        <w:rPr>
          <w:rFonts w:hint="eastAsia"/>
        </w:rPr>
        <w:t>базисними</w:t>
      </w:r>
      <w:r>
        <w:t></w:t>
      </w:r>
      <w:r>
        <w:rPr>
          <w:rFonts w:hint="eastAsia"/>
        </w:rPr>
        <w:t>потребами</w:t>
      </w:r>
      <w:r>
        <w:t></w:t>
      </w:r>
      <w:r>
        <w:rPr>
          <w:rFonts w:hint="eastAsia"/>
        </w:rPr>
        <w:t>людини</w:t>
      </w:r>
      <w:r>
        <w:t></w:t>
      </w:r>
      <w:r>
        <w:t></w:t>
      </w:r>
      <w:r>
        <w:rPr>
          <w:rFonts w:hint="eastAsia"/>
        </w:rPr>
        <w:t>а</w:t>
      </w:r>
      <w:r>
        <w:t></w:t>
      </w:r>
      <w:r>
        <w:rPr>
          <w:rFonts w:hint="eastAsia"/>
        </w:rPr>
        <w:t>тому</w:t>
      </w:r>
      <w:r>
        <w:t></w:t>
      </w:r>
      <w:r>
        <w:rPr>
          <w:rFonts w:hint="eastAsia"/>
        </w:rPr>
        <w:t>мають</w:t>
      </w:r>
      <w:r>
        <w:t></w:t>
      </w:r>
      <w:r>
        <w:rPr>
          <w:rFonts w:hint="eastAsia"/>
        </w:rPr>
        <w:t>особистісний</w:t>
      </w:r>
      <w:r>
        <w:t></w:t>
      </w:r>
      <w:r>
        <w:rPr>
          <w:rFonts w:hint="eastAsia"/>
        </w:rPr>
        <w:t>характер</w:t>
      </w:r>
      <w:r>
        <w:t></w:t>
      </w:r>
      <w:r>
        <w:t></w:t>
      </w:r>
      <w:r>
        <w:rPr>
          <w:rFonts w:hint="eastAsia"/>
        </w:rPr>
        <w:t>являючи</w:t>
      </w:r>
      <w:r>
        <w:t></w:t>
      </w:r>
      <w:r>
        <w:rPr>
          <w:rFonts w:hint="eastAsia"/>
        </w:rPr>
        <w:t>собою</w:t>
      </w:r>
    </w:p>
    <w:p w:rsidR="0083074C" w:rsidRDefault="0083074C" w:rsidP="0083074C">
      <w:r>
        <w:rPr>
          <w:rFonts w:hint="eastAsia"/>
        </w:rPr>
        <w:t>певні</w:t>
      </w:r>
      <w:r>
        <w:t></w:t>
      </w:r>
      <w:r>
        <w:rPr>
          <w:rFonts w:hint="eastAsia"/>
        </w:rPr>
        <w:t>індивідуальні</w:t>
      </w:r>
      <w:r>
        <w:t></w:t>
      </w:r>
      <w:r>
        <w:rPr>
          <w:rFonts w:hint="eastAsia"/>
        </w:rPr>
        <w:t>варіації</w:t>
      </w:r>
      <w:r>
        <w:t></w:t>
      </w:r>
      <w:r>
        <w:rPr>
          <w:rFonts w:hint="eastAsia"/>
        </w:rPr>
        <w:t>шляхів</w:t>
      </w:r>
      <w:r>
        <w:t></w:t>
      </w:r>
      <w:r>
        <w:rPr>
          <w:rFonts w:hint="eastAsia"/>
        </w:rPr>
        <w:t>і</w:t>
      </w:r>
      <w:r>
        <w:t></w:t>
      </w:r>
      <w:r>
        <w:rPr>
          <w:rFonts w:hint="eastAsia"/>
        </w:rPr>
        <w:t>способів</w:t>
      </w:r>
      <w:r>
        <w:t></w:t>
      </w:r>
      <w:r>
        <w:rPr>
          <w:rFonts w:hint="eastAsia"/>
        </w:rPr>
        <w:t>задоволення</w:t>
      </w:r>
      <w:r>
        <w:t></w:t>
      </w:r>
      <w:r>
        <w:rPr>
          <w:rFonts w:hint="eastAsia"/>
        </w:rPr>
        <w:t>своїх</w:t>
      </w:r>
      <w:r>
        <w:t></w:t>
      </w:r>
      <w:r>
        <w:rPr>
          <w:rFonts w:hint="eastAsia"/>
        </w:rPr>
        <w:t>бажань</w:t>
      </w:r>
      <w:r>
        <w:t></w:t>
      </w:r>
      <w:r>
        <w:t></w:t>
      </w:r>
      <w:r>
        <w:rPr>
          <w:rFonts w:hint="eastAsia"/>
        </w:rPr>
        <w:t>купити</w:t>
      </w:r>
    </w:p>
    <w:p w:rsidR="0083074C" w:rsidRDefault="0083074C" w:rsidP="0083074C">
      <w:r>
        <w:rPr>
          <w:rFonts w:hint="eastAsia"/>
        </w:rPr>
        <w:t>машину</w:t>
      </w:r>
      <w:r>
        <w:t></w:t>
      </w:r>
      <w:r>
        <w:t></w:t>
      </w:r>
      <w:r>
        <w:rPr>
          <w:rFonts w:hint="eastAsia"/>
        </w:rPr>
        <w:t>віллу</w:t>
      </w:r>
      <w:r>
        <w:t></w:t>
      </w:r>
      <w:r>
        <w:rPr>
          <w:rFonts w:hint="eastAsia"/>
        </w:rPr>
        <w:t>тощо</w:t>
      </w:r>
      <w:r>
        <w:t></w:t>
      </w:r>
      <w:r>
        <w:t></w:t>
      </w:r>
    </w:p>
    <w:p w:rsidR="0083074C" w:rsidRDefault="0083074C" w:rsidP="0083074C">
      <w:r>
        <w:t></w:t>
      </w:r>
      <w:r>
        <w:t></w:t>
      </w:r>
      <w:r>
        <w:t></w:t>
      </w:r>
      <w:r>
        <w:t></w:t>
      </w:r>
      <w:r>
        <w:rPr>
          <w:rFonts w:hint="eastAsia"/>
        </w:rPr>
        <w:t>В</w:t>
      </w:r>
      <w:r>
        <w:t></w:t>
      </w:r>
      <w:r>
        <w:rPr>
          <w:rFonts w:hint="eastAsia"/>
        </w:rPr>
        <w:t>основу</w:t>
      </w:r>
      <w:r>
        <w:t></w:t>
      </w:r>
      <w:r>
        <w:rPr>
          <w:rFonts w:hint="eastAsia"/>
        </w:rPr>
        <w:t>модернізації</w:t>
      </w:r>
      <w:r>
        <w:t></w:t>
      </w:r>
      <w:r>
        <w:rPr>
          <w:rFonts w:hint="eastAsia"/>
        </w:rPr>
        <w:t>цивілістичної</w:t>
      </w:r>
      <w:r>
        <w:t></w:t>
      </w:r>
      <w:r>
        <w:rPr>
          <w:rFonts w:hint="eastAsia"/>
        </w:rPr>
        <w:t>доктрини</w:t>
      </w:r>
      <w:r>
        <w:t></w:t>
      </w:r>
      <w:r>
        <w:rPr>
          <w:rFonts w:hint="eastAsia"/>
        </w:rPr>
        <w:t>та</w:t>
      </w:r>
      <w:r>
        <w:t></w:t>
      </w:r>
      <w:r>
        <w:rPr>
          <w:rFonts w:hint="eastAsia"/>
        </w:rPr>
        <w:t>цивільного</w:t>
      </w:r>
      <w:r>
        <w:t></w:t>
      </w:r>
      <w:r>
        <w:rPr>
          <w:rFonts w:hint="eastAsia"/>
        </w:rPr>
        <w:t>законодавства</w:t>
      </w:r>
    </w:p>
    <w:p w:rsidR="0083074C" w:rsidRDefault="0083074C" w:rsidP="0083074C">
      <w:r>
        <w:rPr>
          <w:rFonts w:hint="eastAsia"/>
        </w:rPr>
        <w:t>України</w:t>
      </w:r>
      <w:r>
        <w:t></w:t>
      </w:r>
      <w:r>
        <w:rPr>
          <w:rFonts w:hint="eastAsia"/>
        </w:rPr>
        <w:t>має</w:t>
      </w:r>
      <w:r>
        <w:t></w:t>
      </w:r>
      <w:r>
        <w:rPr>
          <w:rFonts w:hint="eastAsia"/>
        </w:rPr>
        <w:t>бути</w:t>
      </w:r>
      <w:r>
        <w:t></w:t>
      </w:r>
      <w:r>
        <w:rPr>
          <w:rFonts w:hint="eastAsia"/>
        </w:rPr>
        <w:t>покладена</w:t>
      </w:r>
      <w:r>
        <w:t></w:t>
      </w:r>
      <w:r>
        <w:rPr>
          <w:rFonts w:hint="eastAsia"/>
        </w:rPr>
        <w:t>ідея</w:t>
      </w:r>
      <w:r>
        <w:t></w:t>
      </w:r>
      <w:r>
        <w:rPr>
          <w:rFonts w:hint="eastAsia"/>
        </w:rPr>
        <w:t>лібералізму</w:t>
      </w:r>
      <w:r>
        <w:t></w:t>
      </w:r>
      <w:r>
        <w:t></w:t>
      </w:r>
      <w:r>
        <w:rPr>
          <w:rFonts w:hint="eastAsia"/>
        </w:rPr>
        <w:t>яка</w:t>
      </w:r>
      <w:r>
        <w:t></w:t>
      </w:r>
      <w:r>
        <w:rPr>
          <w:rFonts w:hint="eastAsia"/>
        </w:rPr>
        <w:t>передбачає</w:t>
      </w:r>
      <w:r>
        <w:t></w:t>
      </w:r>
      <w:r>
        <w:rPr>
          <w:rFonts w:hint="eastAsia"/>
        </w:rPr>
        <w:t>дещо</w:t>
      </w:r>
      <w:r>
        <w:t></w:t>
      </w:r>
      <w:r>
        <w:rPr>
          <w:rFonts w:hint="eastAsia"/>
        </w:rPr>
        <w:t>іншу</w:t>
      </w:r>
      <w:r>
        <w:t></w:t>
      </w:r>
      <w:r>
        <w:rPr>
          <w:rFonts w:hint="eastAsia"/>
        </w:rPr>
        <w:t>філософію</w:t>
      </w:r>
    </w:p>
    <w:p w:rsidR="0083074C" w:rsidRDefault="0083074C" w:rsidP="0083074C">
      <w:r>
        <w:rPr>
          <w:rFonts w:hint="eastAsia"/>
        </w:rPr>
        <w:t>правового</w:t>
      </w:r>
      <w:r>
        <w:t></w:t>
      </w:r>
      <w:r>
        <w:rPr>
          <w:rFonts w:hint="eastAsia"/>
        </w:rPr>
        <w:t>регулювання</w:t>
      </w:r>
      <w:r>
        <w:t></w:t>
      </w:r>
      <w:r>
        <w:rPr>
          <w:rFonts w:hint="eastAsia"/>
        </w:rPr>
        <w:t>речових</w:t>
      </w:r>
      <w:r>
        <w:t></w:t>
      </w:r>
      <w:r>
        <w:rPr>
          <w:rFonts w:hint="eastAsia"/>
        </w:rPr>
        <w:t>відносин</w:t>
      </w:r>
      <w:r>
        <w:t></w:t>
      </w:r>
      <w:r>
        <w:rPr>
          <w:rFonts w:hint="eastAsia"/>
        </w:rPr>
        <w:t>–</w:t>
      </w:r>
      <w:r>
        <w:t></w:t>
      </w:r>
      <w:r>
        <w:rPr>
          <w:rFonts w:hint="eastAsia"/>
        </w:rPr>
        <w:t>надання</w:t>
      </w:r>
      <w:r>
        <w:t></w:t>
      </w:r>
      <w:r>
        <w:rPr>
          <w:rFonts w:hint="eastAsia"/>
        </w:rPr>
        <w:t>їх</w:t>
      </w:r>
      <w:r>
        <w:t></w:t>
      </w:r>
      <w:r>
        <w:rPr>
          <w:rFonts w:hint="eastAsia"/>
        </w:rPr>
        <w:t>учасникам</w:t>
      </w:r>
      <w:r>
        <w:t></w:t>
      </w:r>
      <w:r>
        <w:rPr>
          <w:rFonts w:hint="eastAsia"/>
        </w:rPr>
        <w:t>якомога</w:t>
      </w:r>
      <w:r>
        <w:t></w:t>
      </w:r>
      <w:r>
        <w:rPr>
          <w:rFonts w:hint="eastAsia"/>
        </w:rPr>
        <w:t>більших</w:t>
      </w:r>
    </w:p>
    <w:p w:rsidR="0083074C" w:rsidRDefault="0083074C" w:rsidP="0083074C">
      <w:r>
        <w:rPr>
          <w:rFonts w:hint="eastAsia"/>
        </w:rPr>
        <w:t>правових</w:t>
      </w:r>
      <w:r>
        <w:t></w:t>
      </w:r>
      <w:r>
        <w:rPr>
          <w:rFonts w:hint="eastAsia"/>
        </w:rPr>
        <w:t>можливостей</w:t>
      </w:r>
      <w:r>
        <w:t></w:t>
      </w:r>
      <w:r>
        <w:t></w:t>
      </w:r>
      <w:r>
        <w:rPr>
          <w:rFonts w:hint="eastAsia"/>
        </w:rPr>
        <w:t>відхід</w:t>
      </w:r>
      <w:r>
        <w:t></w:t>
      </w:r>
      <w:r>
        <w:rPr>
          <w:rFonts w:hint="eastAsia"/>
        </w:rPr>
        <w:t>від</w:t>
      </w:r>
      <w:r>
        <w:t></w:t>
      </w:r>
      <w:r>
        <w:rPr>
          <w:rFonts w:hint="eastAsia"/>
        </w:rPr>
        <w:t>усталеної</w:t>
      </w:r>
      <w:r>
        <w:t></w:t>
      </w:r>
      <w:r>
        <w:rPr>
          <w:rFonts w:hint="eastAsia"/>
        </w:rPr>
        <w:t>в</w:t>
      </w:r>
      <w:r>
        <w:t></w:t>
      </w:r>
      <w:r>
        <w:rPr>
          <w:rFonts w:hint="eastAsia"/>
        </w:rPr>
        <w:t>нашій</w:t>
      </w:r>
      <w:r>
        <w:t></w:t>
      </w:r>
      <w:r>
        <w:rPr>
          <w:rFonts w:hint="eastAsia"/>
        </w:rPr>
        <w:t>ментальності</w:t>
      </w:r>
      <w:r>
        <w:t></w:t>
      </w:r>
      <w:r>
        <w:rPr>
          <w:rFonts w:hint="eastAsia"/>
        </w:rPr>
        <w:t>практики</w:t>
      </w:r>
    </w:p>
    <w:p w:rsidR="0083074C" w:rsidRDefault="0083074C" w:rsidP="0083074C">
      <w:r>
        <w:rPr>
          <w:rFonts w:hint="eastAsia"/>
        </w:rPr>
        <w:t>нав’язування</w:t>
      </w:r>
      <w:r>
        <w:t></w:t>
      </w:r>
      <w:r>
        <w:rPr>
          <w:rFonts w:hint="eastAsia"/>
        </w:rPr>
        <w:t>чужого</w:t>
      </w:r>
      <w:r>
        <w:t></w:t>
      </w:r>
      <w:r>
        <w:rPr>
          <w:rFonts w:hint="eastAsia"/>
        </w:rPr>
        <w:t>вибору</w:t>
      </w:r>
      <w:r>
        <w:t></w:t>
      </w:r>
      <w:r>
        <w:rPr>
          <w:rFonts w:hint="eastAsia"/>
        </w:rPr>
        <w:t>всім</w:t>
      </w:r>
      <w:r>
        <w:t></w:t>
      </w:r>
      <w:r>
        <w:rPr>
          <w:rFonts w:hint="eastAsia"/>
        </w:rPr>
        <w:t>іншим</w:t>
      </w:r>
      <w:r>
        <w:t></w:t>
      </w:r>
      <w:r>
        <w:t></w:t>
      </w:r>
      <w:r>
        <w:rPr>
          <w:rFonts w:hint="eastAsia"/>
        </w:rPr>
        <w:t>розширення</w:t>
      </w:r>
      <w:r>
        <w:t></w:t>
      </w:r>
      <w:r>
        <w:rPr>
          <w:rFonts w:hint="eastAsia"/>
        </w:rPr>
        <w:t>переліку</w:t>
      </w:r>
      <w:r>
        <w:t></w:t>
      </w:r>
      <w:r>
        <w:rPr>
          <w:rFonts w:hint="eastAsia"/>
        </w:rPr>
        <w:t>речових</w:t>
      </w:r>
      <w:r>
        <w:t></w:t>
      </w:r>
      <w:r>
        <w:rPr>
          <w:rFonts w:hint="eastAsia"/>
        </w:rPr>
        <w:t>прав</w:t>
      </w:r>
      <w:r>
        <w:t></w:t>
      </w:r>
      <w:r>
        <w:rPr>
          <w:rFonts w:hint="eastAsia"/>
        </w:rPr>
        <w:t>у</w:t>
      </w:r>
    </w:p>
    <w:p w:rsidR="0083074C" w:rsidRDefault="0083074C" w:rsidP="0083074C">
      <w:r>
        <w:t></w:t>
      </w:r>
      <w:r>
        <w:t></w:t>
      </w:r>
      <w:r>
        <w:t></w:t>
      </w:r>
    </w:p>
    <w:p w:rsidR="0083074C" w:rsidRDefault="0083074C" w:rsidP="0083074C">
      <w:r>
        <w:rPr>
          <w:rFonts w:hint="eastAsia"/>
        </w:rPr>
        <w:t>законодавстві</w:t>
      </w:r>
      <w:r>
        <w:t></w:t>
      </w:r>
      <w:r>
        <w:t></w:t>
      </w:r>
      <w:r>
        <w:rPr>
          <w:rFonts w:hint="eastAsia"/>
        </w:rPr>
        <w:t>а</w:t>
      </w:r>
      <w:r>
        <w:t></w:t>
      </w:r>
      <w:r>
        <w:rPr>
          <w:rFonts w:hint="eastAsia"/>
        </w:rPr>
        <w:t>також</w:t>
      </w:r>
      <w:r>
        <w:t></w:t>
      </w:r>
      <w:r>
        <w:rPr>
          <w:rFonts w:hint="eastAsia"/>
        </w:rPr>
        <w:t>кола</w:t>
      </w:r>
      <w:r>
        <w:t></w:t>
      </w:r>
      <w:r>
        <w:rPr>
          <w:rFonts w:hint="eastAsia"/>
        </w:rPr>
        <w:t>їх</w:t>
      </w:r>
      <w:r>
        <w:t></w:t>
      </w:r>
      <w:r>
        <w:rPr>
          <w:rFonts w:hint="eastAsia"/>
        </w:rPr>
        <w:t>об’єктів</w:t>
      </w:r>
      <w:r>
        <w:t></w:t>
      </w:r>
      <w:r>
        <w:t></w:t>
      </w:r>
      <w:r>
        <w:rPr>
          <w:rFonts w:hint="eastAsia"/>
        </w:rPr>
        <w:t>відмова</w:t>
      </w:r>
      <w:r>
        <w:t></w:t>
      </w:r>
      <w:r>
        <w:rPr>
          <w:rFonts w:hint="eastAsia"/>
        </w:rPr>
        <w:t>від</w:t>
      </w:r>
      <w:r>
        <w:t></w:t>
      </w:r>
      <w:r>
        <w:t></w:t>
      </w:r>
      <w:r>
        <w:t></w:t>
      </w:r>
      <w:r>
        <w:t></w:t>
      </w:r>
      <w:r>
        <w:t></w:t>
      </w:r>
      <w:r>
        <w:t></w:t>
      </w:r>
      <w:r>
        <w:t></w:t>
      </w:r>
      <w:r>
        <w:t></w:t>
      </w:r>
      <w:r>
        <w:t></w:t>
      </w:r>
      <w:r>
        <w:t></w:t>
      </w:r>
      <w:r>
        <w:t></w:t>
      </w:r>
      <w:r>
        <w:t></w:t>
      </w:r>
      <w:r>
        <w:t></w:t>
      </w:r>
      <w:r>
        <w:t></w:t>
      </w:r>
      <w:r>
        <w:t></w:t>
      </w:r>
      <w:r>
        <w:t></w:t>
      </w:r>
      <w:r>
        <w:t></w:t>
      </w:r>
      <w:r>
        <w:t></w:t>
      </w:r>
      <w:r>
        <w:rPr>
          <w:rFonts w:hint="eastAsia"/>
        </w:rPr>
        <w:t>зменшення</w:t>
      </w:r>
    </w:p>
    <w:p w:rsidR="0083074C" w:rsidRPr="0083074C" w:rsidRDefault="0083074C" w:rsidP="0083074C">
      <w:r>
        <w:rPr>
          <w:rFonts w:hint="eastAsia"/>
        </w:rPr>
        <w:t>законодавчих</w:t>
      </w:r>
      <w:r>
        <w:t></w:t>
      </w:r>
      <w:r>
        <w:rPr>
          <w:rFonts w:hint="eastAsia"/>
        </w:rPr>
        <w:t>заборон</w:t>
      </w:r>
      <w:r>
        <w:t></w:t>
      </w:r>
      <w:r>
        <w:rPr>
          <w:rFonts w:hint="eastAsia"/>
        </w:rPr>
        <w:t>та</w:t>
      </w:r>
      <w:r>
        <w:t></w:t>
      </w:r>
      <w:r>
        <w:rPr>
          <w:rFonts w:hint="eastAsia"/>
        </w:rPr>
        <w:t>ін</w:t>
      </w:r>
      <w:r>
        <w:t></w:t>
      </w:r>
      <w:r>
        <w:t></w:t>
      </w:r>
      <w:r>
        <w:t></w:t>
      </w:r>
    </w:p>
    <w:sectPr w:rsidR="0083074C" w:rsidRPr="0083074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83074C" w:rsidRPr="0083074C">
                    <w:rPr>
                      <w:rStyle w:val="afffff9"/>
                      <w:noProof/>
                    </w:rPr>
                    <w:t>45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6F0E-2327-4EDD-8755-E291AE9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45</Pages>
  <Words>8307</Words>
  <Characters>47351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2022-03-01T18:56:00Z</dcterms:created>
  <dcterms:modified xsi:type="dcterms:W3CDTF">2022-03-02T11:21:00Z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