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A66D" w14:textId="77777777" w:rsidR="00C80E6C" w:rsidRDefault="00C80E6C" w:rsidP="00C80E6C">
      <w:r>
        <w:rPr>
          <w:rFonts w:hint="eastAsia"/>
        </w:rPr>
        <w:t>НАЦІОНАЛЬНА</w:t>
      </w:r>
      <w:r>
        <w:t xml:space="preserve"> </w:t>
      </w:r>
      <w:r>
        <w:rPr>
          <w:rFonts w:hint="eastAsia"/>
        </w:rPr>
        <w:t>АКАДЕМІЯ</w:t>
      </w:r>
      <w:r>
        <w:t xml:space="preserve"> </w:t>
      </w:r>
      <w:r>
        <w:rPr>
          <w:rFonts w:hint="eastAsia"/>
        </w:rPr>
        <w:t>ПЕДАГОГІЧНИХ</w:t>
      </w:r>
      <w:r>
        <w:t xml:space="preserve"> </w:t>
      </w:r>
      <w:r>
        <w:rPr>
          <w:rFonts w:hint="eastAsia"/>
        </w:rPr>
        <w:t>НАУК</w:t>
      </w:r>
      <w:r>
        <w:t xml:space="preserve"> </w:t>
      </w:r>
      <w:r>
        <w:rPr>
          <w:rFonts w:hint="eastAsia"/>
        </w:rPr>
        <w:t>УКРАЇНИ</w:t>
      </w:r>
    </w:p>
    <w:p w14:paraId="09578F6C" w14:textId="77777777" w:rsidR="00C80E6C" w:rsidRDefault="00C80E6C" w:rsidP="00C80E6C">
      <w:r>
        <w:rPr>
          <w:rFonts w:hint="eastAsia"/>
        </w:rPr>
        <w:t>ІНСТИТУТ</w:t>
      </w:r>
      <w:r>
        <w:t xml:space="preserve"> </w:t>
      </w:r>
      <w:r>
        <w:rPr>
          <w:rFonts w:hint="eastAsia"/>
        </w:rPr>
        <w:t>ПСИХОЛОГІЇ</w:t>
      </w:r>
      <w:r>
        <w:t xml:space="preserve"> </w:t>
      </w:r>
      <w:r>
        <w:rPr>
          <w:rFonts w:hint="eastAsia"/>
        </w:rPr>
        <w:t>імені</w:t>
      </w:r>
      <w:r>
        <w:t xml:space="preserve"> </w:t>
      </w:r>
      <w:r>
        <w:rPr>
          <w:rFonts w:hint="eastAsia"/>
        </w:rPr>
        <w:t>Г</w:t>
      </w:r>
      <w:r>
        <w:t xml:space="preserve">. </w:t>
      </w:r>
      <w:r>
        <w:rPr>
          <w:rFonts w:hint="eastAsia"/>
        </w:rPr>
        <w:t>С</w:t>
      </w:r>
      <w:r>
        <w:t xml:space="preserve">. </w:t>
      </w:r>
      <w:r>
        <w:rPr>
          <w:rFonts w:hint="eastAsia"/>
        </w:rPr>
        <w:t>КОСТЮКА</w:t>
      </w:r>
      <w:r>
        <w:t xml:space="preserve"> </w:t>
      </w:r>
    </w:p>
    <w:p w14:paraId="7F25E451" w14:textId="77777777" w:rsidR="00C80E6C" w:rsidRDefault="00C80E6C" w:rsidP="00C80E6C"/>
    <w:p w14:paraId="6BB4FF91" w14:textId="77777777" w:rsidR="00C80E6C" w:rsidRDefault="00C80E6C" w:rsidP="00C80E6C">
      <w:r>
        <w:rPr>
          <w:rFonts w:hint="eastAsia"/>
        </w:rPr>
        <w:t>На</w:t>
      </w:r>
      <w:r>
        <w:t xml:space="preserve"> </w:t>
      </w:r>
      <w:r>
        <w:rPr>
          <w:rFonts w:hint="eastAsia"/>
        </w:rPr>
        <w:t>правах</w:t>
      </w:r>
      <w:r>
        <w:t xml:space="preserve"> </w:t>
      </w:r>
      <w:r>
        <w:rPr>
          <w:rFonts w:hint="eastAsia"/>
        </w:rPr>
        <w:t>рукопису</w:t>
      </w:r>
    </w:p>
    <w:p w14:paraId="19BD5F87" w14:textId="77777777" w:rsidR="00C80E6C" w:rsidRDefault="00C80E6C" w:rsidP="00C80E6C"/>
    <w:p w14:paraId="11068FA5" w14:textId="77777777" w:rsidR="00C80E6C" w:rsidRDefault="00C80E6C" w:rsidP="00C80E6C">
      <w:r>
        <w:rPr>
          <w:rFonts w:hint="eastAsia"/>
        </w:rPr>
        <w:t>РАДЧЕНКО</w:t>
      </w:r>
      <w:r>
        <w:t xml:space="preserve"> </w:t>
      </w:r>
      <w:r>
        <w:rPr>
          <w:rFonts w:hint="eastAsia"/>
        </w:rPr>
        <w:t>ОЛЬГА</w:t>
      </w:r>
      <w:r>
        <w:t xml:space="preserve"> </w:t>
      </w:r>
      <w:r>
        <w:rPr>
          <w:rFonts w:hint="eastAsia"/>
        </w:rPr>
        <w:t>БОРИСІВНА</w:t>
      </w:r>
    </w:p>
    <w:p w14:paraId="43C15900" w14:textId="77777777" w:rsidR="00C80E6C" w:rsidRDefault="00C80E6C" w:rsidP="00C80E6C">
      <w:r>
        <w:rPr>
          <w:rFonts w:hint="eastAsia"/>
        </w:rPr>
        <w:t>УДК</w:t>
      </w:r>
      <w:r>
        <w:t xml:space="preserve"> 159.964.21: 377.2</w:t>
      </w:r>
    </w:p>
    <w:p w14:paraId="6B802758" w14:textId="77777777" w:rsidR="00C80E6C" w:rsidRDefault="00C80E6C" w:rsidP="00C80E6C"/>
    <w:p w14:paraId="2E724CB6" w14:textId="77777777" w:rsidR="00C80E6C" w:rsidRDefault="00C80E6C" w:rsidP="00C80E6C">
      <w:r>
        <w:rPr>
          <w:rFonts w:hint="eastAsia"/>
        </w:rPr>
        <w:t>ПРИЧИНИ</w:t>
      </w:r>
      <w:r>
        <w:t xml:space="preserve"> </w:t>
      </w:r>
      <w:r>
        <w:rPr>
          <w:rFonts w:hint="eastAsia"/>
        </w:rPr>
        <w:t>ВИНИКНЕННЯ</w:t>
      </w:r>
      <w:r>
        <w:t xml:space="preserve"> </w:t>
      </w:r>
      <w:r>
        <w:rPr>
          <w:rFonts w:hint="eastAsia"/>
        </w:rPr>
        <w:t>ТА</w:t>
      </w:r>
      <w:r>
        <w:t xml:space="preserve"> </w:t>
      </w:r>
      <w:r>
        <w:rPr>
          <w:rFonts w:hint="eastAsia"/>
        </w:rPr>
        <w:t>ПСИХОЛОГІЧНІ</w:t>
      </w:r>
      <w:r>
        <w:t xml:space="preserve"> </w:t>
      </w:r>
      <w:r>
        <w:rPr>
          <w:rFonts w:hint="eastAsia"/>
        </w:rPr>
        <w:t>УМОВИ</w:t>
      </w:r>
      <w:r>
        <w:t xml:space="preserve"> </w:t>
      </w:r>
      <w:r>
        <w:rPr>
          <w:rFonts w:hint="eastAsia"/>
        </w:rPr>
        <w:t>ПОДОЛАННЯ</w:t>
      </w:r>
      <w:r>
        <w:t xml:space="preserve"> </w:t>
      </w:r>
      <w:r>
        <w:rPr>
          <w:rFonts w:hint="eastAsia"/>
        </w:rPr>
        <w:t>ОРГАНІЗАЦІЙНИХ</w:t>
      </w:r>
      <w:r>
        <w:t xml:space="preserve"> </w:t>
      </w:r>
      <w:r>
        <w:rPr>
          <w:rFonts w:hint="eastAsia"/>
        </w:rPr>
        <w:t>КОНФЛІКТІВ</w:t>
      </w:r>
      <w:r>
        <w:t xml:space="preserve"> </w:t>
      </w:r>
      <w:r>
        <w:rPr>
          <w:rFonts w:hint="eastAsia"/>
        </w:rPr>
        <w:t>У</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ЗАКЛАДАХ</w:t>
      </w:r>
      <w:r>
        <w:t xml:space="preserve"> </w:t>
      </w:r>
    </w:p>
    <w:p w14:paraId="71F5B1C3" w14:textId="77777777" w:rsidR="00C80E6C" w:rsidRDefault="00C80E6C" w:rsidP="00C80E6C"/>
    <w:p w14:paraId="79B18943" w14:textId="77777777" w:rsidR="00C80E6C" w:rsidRDefault="00C80E6C" w:rsidP="00C80E6C">
      <w:r>
        <w:t xml:space="preserve">19.00.10 </w:t>
      </w:r>
      <w:r>
        <w:rPr>
          <w:rFonts w:hint="eastAsia"/>
        </w:rPr>
        <w:t>–</w:t>
      </w:r>
      <w:r>
        <w:t xml:space="preserve"> </w:t>
      </w:r>
      <w:r>
        <w:rPr>
          <w:rFonts w:hint="eastAsia"/>
        </w:rPr>
        <w:t>організаційна</w:t>
      </w:r>
      <w:r>
        <w:t xml:space="preserve"> </w:t>
      </w:r>
      <w:r>
        <w:rPr>
          <w:rFonts w:hint="eastAsia"/>
        </w:rPr>
        <w:t>психологія</w:t>
      </w:r>
      <w:r>
        <w:t xml:space="preserve">; </w:t>
      </w:r>
      <w:r>
        <w:rPr>
          <w:rFonts w:hint="eastAsia"/>
        </w:rPr>
        <w:t>економічна</w:t>
      </w:r>
      <w:r>
        <w:t xml:space="preserve"> </w:t>
      </w:r>
      <w:r>
        <w:rPr>
          <w:rFonts w:hint="eastAsia"/>
        </w:rPr>
        <w:t>психологія</w:t>
      </w:r>
    </w:p>
    <w:p w14:paraId="2AEBC042" w14:textId="77777777" w:rsidR="00C80E6C" w:rsidRDefault="00C80E6C" w:rsidP="00C80E6C"/>
    <w:p w14:paraId="313B73A0" w14:textId="77777777" w:rsidR="00C80E6C" w:rsidRDefault="00C80E6C" w:rsidP="00C80E6C">
      <w:r>
        <w:rPr>
          <w:rFonts w:hint="eastAsia"/>
        </w:rPr>
        <w:t>Дисертація</w:t>
      </w:r>
      <w:r>
        <w:t xml:space="preserve"> </w:t>
      </w:r>
    </w:p>
    <w:p w14:paraId="50CF9E2F" w14:textId="77777777" w:rsidR="00C80E6C" w:rsidRDefault="00C80E6C" w:rsidP="00C80E6C">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p>
    <w:p w14:paraId="47F461D7" w14:textId="77777777" w:rsidR="00C80E6C" w:rsidRDefault="00C80E6C" w:rsidP="00C80E6C">
      <w:r>
        <w:rPr>
          <w:rFonts w:hint="eastAsia"/>
        </w:rPr>
        <w:t>кандидата</w:t>
      </w:r>
      <w:r>
        <w:t xml:space="preserve"> </w:t>
      </w:r>
      <w:r>
        <w:rPr>
          <w:rFonts w:hint="eastAsia"/>
        </w:rPr>
        <w:t>психологічних</w:t>
      </w:r>
      <w:r>
        <w:t xml:space="preserve"> </w:t>
      </w:r>
      <w:r>
        <w:rPr>
          <w:rFonts w:hint="eastAsia"/>
        </w:rPr>
        <w:t>наук</w:t>
      </w:r>
      <w:r>
        <w:t xml:space="preserve"> </w:t>
      </w:r>
    </w:p>
    <w:p w14:paraId="055A5D1C" w14:textId="77777777" w:rsidR="00C80E6C" w:rsidRDefault="00C80E6C" w:rsidP="00C80E6C"/>
    <w:p w14:paraId="76B2B324" w14:textId="77777777" w:rsidR="00C80E6C" w:rsidRDefault="00C80E6C" w:rsidP="00C80E6C"/>
    <w:p w14:paraId="408F6038" w14:textId="77777777" w:rsidR="00C80E6C" w:rsidRDefault="00C80E6C" w:rsidP="00C80E6C">
      <w:r>
        <w:rPr>
          <w:rFonts w:hint="eastAsia"/>
        </w:rPr>
        <w:t>Науковий</w:t>
      </w:r>
      <w:r>
        <w:t xml:space="preserve"> </w:t>
      </w:r>
      <w:r>
        <w:rPr>
          <w:rFonts w:hint="eastAsia"/>
        </w:rPr>
        <w:t>керівник</w:t>
      </w:r>
      <w:r>
        <w:t>:</w:t>
      </w:r>
    </w:p>
    <w:p w14:paraId="576B0CCC" w14:textId="77777777" w:rsidR="00C80E6C" w:rsidRDefault="00C80E6C" w:rsidP="00C80E6C">
      <w:r>
        <w:rPr>
          <w:rFonts w:hint="eastAsia"/>
        </w:rPr>
        <w:t>Карамушка</w:t>
      </w:r>
      <w:r>
        <w:t xml:space="preserve"> </w:t>
      </w:r>
      <w:r>
        <w:rPr>
          <w:rFonts w:hint="eastAsia"/>
        </w:rPr>
        <w:t>Людмила</w:t>
      </w:r>
      <w:r>
        <w:t xml:space="preserve"> </w:t>
      </w:r>
      <w:r>
        <w:rPr>
          <w:rFonts w:hint="eastAsia"/>
        </w:rPr>
        <w:t>Миколаївна</w:t>
      </w:r>
      <w:r>
        <w:t xml:space="preserve">, </w:t>
      </w:r>
    </w:p>
    <w:p w14:paraId="40D6E0C0" w14:textId="77777777" w:rsidR="00C80E6C" w:rsidRDefault="00C80E6C" w:rsidP="00C80E6C">
      <w:r>
        <w:rPr>
          <w:rFonts w:hint="eastAsia"/>
        </w:rPr>
        <w:t>член</w:t>
      </w:r>
      <w:r>
        <w:t>-</w:t>
      </w:r>
      <w:r>
        <w:rPr>
          <w:rFonts w:hint="eastAsia"/>
        </w:rPr>
        <w:t>кор</w:t>
      </w:r>
      <w:r>
        <w:t xml:space="preserve">. </w:t>
      </w:r>
      <w:r>
        <w:rPr>
          <w:rFonts w:hint="eastAsia"/>
        </w:rPr>
        <w:t>НАПН</w:t>
      </w:r>
      <w:r>
        <w:t xml:space="preserve"> </w:t>
      </w:r>
      <w:r>
        <w:rPr>
          <w:rFonts w:hint="eastAsia"/>
        </w:rPr>
        <w:t>України</w:t>
      </w:r>
      <w:r>
        <w:t xml:space="preserve">, </w:t>
      </w:r>
    </w:p>
    <w:p w14:paraId="0E78FC25" w14:textId="77777777" w:rsidR="00C80E6C" w:rsidRDefault="00C80E6C" w:rsidP="00C80E6C">
      <w:r>
        <w:rPr>
          <w:rFonts w:hint="eastAsia"/>
        </w:rPr>
        <w:t>доктор</w:t>
      </w:r>
      <w:r>
        <w:t xml:space="preserve"> </w:t>
      </w:r>
      <w:r>
        <w:rPr>
          <w:rFonts w:hint="eastAsia"/>
        </w:rPr>
        <w:t>психологічних</w:t>
      </w:r>
      <w:r>
        <w:t xml:space="preserve"> </w:t>
      </w:r>
      <w:r>
        <w:rPr>
          <w:rFonts w:hint="eastAsia"/>
        </w:rPr>
        <w:t>наук</w:t>
      </w:r>
      <w:r>
        <w:t xml:space="preserve">, </w:t>
      </w:r>
      <w:r>
        <w:rPr>
          <w:rFonts w:hint="eastAsia"/>
        </w:rPr>
        <w:t>професор</w:t>
      </w:r>
    </w:p>
    <w:p w14:paraId="526DDB7A" w14:textId="77777777" w:rsidR="00C80E6C" w:rsidRDefault="00C80E6C" w:rsidP="00C80E6C"/>
    <w:p w14:paraId="5B89AE76" w14:textId="77777777" w:rsidR="00C80E6C" w:rsidRDefault="00C80E6C" w:rsidP="00C80E6C"/>
    <w:p w14:paraId="4BF6C839" w14:textId="77777777" w:rsidR="00C80E6C" w:rsidRDefault="00C80E6C" w:rsidP="00C80E6C"/>
    <w:p w14:paraId="556C0700" w14:textId="77777777" w:rsidR="00C80E6C" w:rsidRDefault="00C80E6C" w:rsidP="00C80E6C"/>
    <w:p w14:paraId="2C55721A" w14:textId="77777777" w:rsidR="00C80E6C" w:rsidRDefault="00C80E6C" w:rsidP="00C80E6C"/>
    <w:p w14:paraId="650726E2" w14:textId="77777777" w:rsidR="00C80E6C" w:rsidRDefault="00C80E6C" w:rsidP="00C80E6C">
      <w:r>
        <w:rPr>
          <w:rFonts w:hint="eastAsia"/>
        </w:rPr>
        <w:t>Київ</w:t>
      </w:r>
      <w:r>
        <w:t xml:space="preserve"> </w:t>
      </w:r>
      <w:r>
        <w:rPr>
          <w:rFonts w:hint="eastAsia"/>
        </w:rPr>
        <w:t>–</w:t>
      </w:r>
      <w:r>
        <w:t xml:space="preserve"> 2014</w:t>
      </w:r>
    </w:p>
    <w:p w14:paraId="5E6BAB54" w14:textId="77777777" w:rsidR="00C80E6C" w:rsidRDefault="00C80E6C" w:rsidP="00C80E6C">
      <w:r>
        <w:t xml:space="preserve"> </w:t>
      </w:r>
    </w:p>
    <w:p w14:paraId="63989FB0" w14:textId="77777777" w:rsidR="00C80E6C" w:rsidRDefault="00C80E6C" w:rsidP="00C80E6C">
      <w:r>
        <w:rPr>
          <w:rFonts w:hint="eastAsia"/>
        </w:rPr>
        <w:t>ЗМІСТ</w:t>
      </w:r>
    </w:p>
    <w:p w14:paraId="71330B89" w14:textId="77777777" w:rsidR="00C80E6C" w:rsidRDefault="00C80E6C" w:rsidP="00C80E6C"/>
    <w:p w14:paraId="4E4E767D" w14:textId="77777777" w:rsidR="00C80E6C" w:rsidRDefault="00C80E6C" w:rsidP="00C80E6C">
      <w:r>
        <w:rPr>
          <w:rFonts w:hint="eastAsia"/>
        </w:rPr>
        <w:t>ВСТУП</w:t>
      </w:r>
      <w:r>
        <w:tab/>
        <w:t>4</w:t>
      </w:r>
    </w:p>
    <w:p w14:paraId="33246CA8" w14:textId="77777777" w:rsidR="00C80E6C" w:rsidRDefault="00C80E6C" w:rsidP="00C80E6C">
      <w:r>
        <w:rPr>
          <w:rFonts w:hint="eastAsia"/>
        </w:rPr>
        <w:t>РОЗДІЛ</w:t>
      </w:r>
      <w:r>
        <w:t xml:space="preserve"> 1</w:t>
      </w:r>
    </w:p>
    <w:p w14:paraId="17693B4E" w14:textId="77777777" w:rsidR="00C80E6C" w:rsidRDefault="00C80E6C" w:rsidP="00C80E6C">
      <w:r>
        <w:rPr>
          <w:rFonts w:hint="eastAsia"/>
        </w:rPr>
        <w:t>ТЕОРЕТИКО</w:t>
      </w:r>
      <w:r>
        <w:t>-</w:t>
      </w:r>
      <w:r>
        <w:rPr>
          <w:rFonts w:hint="eastAsia"/>
        </w:rPr>
        <w:t>МЕТОДОЛОГІЧНІ</w:t>
      </w:r>
      <w:r>
        <w:t xml:space="preserve"> </w:t>
      </w:r>
      <w:r>
        <w:rPr>
          <w:rFonts w:hint="eastAsia"/>
        </w:rPr>
        <w:t>ОСНОВИ</w:t>
      </w:r>
      <w:r>
        <w:t xml:space="preserve"> </w:t>
      </w:r>
      <w:r>
        <w:rPr>
          <w:rFonts w:hint="eastAsia"/>
        </w:rPr>
        <w:t>ДОСЛІДЖЕННЯ</w:t>
      </w:r>
      <w:r>
        <w:t xml:space="preserve"> </w:t>
      </w:r>
      <w:r>
        <w:rPr>
          <w:rFonts w:hint="eastAsia"/>
        </w:rPr>
        <w:t>ПРОБЛЕМИ</w:t>
      </w:r>
      <w:r>
        <w:t xml:space="preserve"> </w:t>
      </w:r>
      <w:r>
        <w:rPr>
          <w:rFonts w:hint="eastAsia"/>
        </w:rPr>
        <w:t>ОРГАНІЗАЦІЙНИХ</w:t>
      </w:r>
      <w:r>
        <w:t xml:space="preserve"> </w:t>
      </w:r>
      <w:r>
        <w:rPr>
          <w:rFonts w:hint="eastAsia"/>
        </w:rPr>
        <w:t>КОНФЛІКТІВ</w:t>
      </w:r>
      <w:r>
        <w:t xml:space="preserve"> </w:t>
      </w:r>
      <w:r>
        <w:rPr>
          <w:rFonts w:hint="eastAsia"/>
        </w:rPr>
        <w:t>У</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ЗАКЛАДАХ</w:t>
      </w:r>
      <w:r>
        <w:tab/>
        <w:t>12</w:t>
      </w:r>
    </w:p>
    <w:p w14:paraId="3B14E3BF" w14:textId="77777777" w:rsidR="00C80E6C" w:rsidRDefault="00C80E6C" w:rsidP="00C80E6C">
      <w:r>
        <w:t>1.1.</w:t>
      </w:r>
      <w:r>
        <w:rPr>
          <w:rFonts w:hint="eastAsia"/>
        </w:rPr>
        <w:t>Сутність</w:t>
      </w:r>
      <w:r>
        <w:t xml:space="preserve"> </w:t>
      </w:r>
      <w:r>
        <w:rPr>
          <w:rFonts w:hint="eastAsia"/>
        </w:rPr>
        <w:t>конфліктів</w:t>
      </w:r>
      <w:r>
        <w:t xml:space="preserve"> </w:t>
      </w:r>
      <w:r>
        <w:rPr>
          <w:rFonts w:hint="eastAsia"/>
        </w:rPr>
        <w:t>та</w:t>
      </w:r>
      <w:r>
        <w:t xml:space="preserve"> </w:t>
      </w:r>
      <w:r>
        <w:rPr>
          <w:rFonts w:hint="eastAsia"/>
        </w:rPr>
        <w:t>основні</w:t>
      </w:r>
      <w:r>
        <w:t xml:space="preserve"> </w:t>
      </w:r>
      <w:r>
        <w:rPr>
          <w:rFonts w:hint="eastAsia"/>
        </w:rPr>
        <w:t>підходи</w:t>
      </w:r>
      <w:r>
        <w:t xml:space="preserve"> </w:t>
      </w:r>
      <w:r>
        <w:rPr>
          <w:rFonts w:hint="eastAsia"/>
        </w:rPr>
        <w:t>до</w:t>
      </w:r>
      <w:r>
        <w:t xml:space="preserve"> </w:t>
      </w:r>
      <w:r>
        <w:rPr>
          <w:rFonts w:hint="eastAsia"/>
        </w:rPr>
        <w:t>їх</w:t>
      </w:r>
      <w:r>
        <w:t xml:space="preserve"> </w:t>
      </w:r>
      <w:r>
        <w:rPr>
          <w:rFonts w:hint="eastAsia"/>
        </w:rPr>
        <w:t>вивчення</w:t>
      </w:r>
      <w:r>
        <w:t xml:space="preserve"> </w:t>
      </w:r>
      <w:r>
        <w:rPr>
          <w:rFonts w:hint="eastAsia"/>
        </w:rPr>
        <w:t>у</w:t>
      </w:r>
      <w:r>
        <w:t xml:space="preserve"> </w:t>
      </w:r>
      <w:r>
        <w:rPr>
          <w:rFonts w:hint="eastAsia"/>
        </w:rPr>
        <w:t>психології</w:t>
      </w:r>
      <w:r>
        <w:tab/>
        <w:t>12</w:t>
      </w:r>
    </w:p>
    <w:p w14:paraId="2B71EA02" w14:textId="77777777" w:rsidR="00C80E6C" w:rsidRDefault="00C80E6C" w:rsidP="00C80E6C">
      <w:r>
        <w:t>1.2.</w:t>
      </w:r>
      <w:r>
        <w:rPr>
          <w:rFonts w:hint="eastAsia"/>
        </w:rPr>
        <w:t>Особливості</w:t>
      </w:r>
      <w:r>
        <w:t xml:space="preserve"> </w:t>
      </w:r>
      <w:r>
        <w:rPr>
          <w:rFonts w:hint="eastAsia"/>
        </w:rPr>
        <w:t>організаційних</w:t>
      </w:r>
      <w:r>
        <w:t xml:space="preserve"> </w:t>
      </w:r>
      <w:r>
        <w:rPr>
          <w:rFonts w:hint="eastAsia"/>
        </w:rPr>
        <w:t>конфліктів</w:t>
      </w:r>
      <w:r>
        <w:t xml:space="preserve"> </w:t>
      </w:r>
      <w:r>
        <w:tab/>
        <w:t>30</w:t>
      </w:r>
    </w:p>
    <w:p w14:paraId="4C2B1D7A" w14:textId="77777777" w:rsidR="00C80E6C" w:rsidRDefault="00C80E6C" w:rsidP="00C80E6C">
      <w:r>
        <w:t>1.3.</w:t>
      </w:r>
      <w:r>
        <w:rPr>
          <w:rFonts w:hint="eastAsia"/>
        </w:rPr>
        <w:t>Аналіз</w:t>
      </w:r>
      <w:r>
        <w:t xml:space="preserve"> </w:t>
      </w:r>
      <w:r>
        <w:rPr>
          <w:rFonts w:hint="eastAsia"/>
        </w:rPr>
        <w:t>організаційних</w:t>
      </w:r>
      <w:r>
        <w:t xml:space="preserve"> </w:t>
      </w:r>
      <w:r>
        <w:rPr>
          <w:rFonts w:hint="eastAsia"/>
        </w:rPr>
        <w:t>конфліктів</w:t>
      </w:r>
      <w:r>
        <w:t xml:space="preserve"> </w:t>
      </w:r>
      <w:r>
        <w:rPr>
          <w:rFonts w:hint="eastAsia"/>
        </w:rPr>
        <w:t>у</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закладах</w:t>
      </w:r>
      <w:r>
        <w:tab/>
        <w:t>43</w:t>
      </w:r>
    </w:p>
    <w:p w14:paraId="2D16A77D" w14:textId="77777777" w:rsidR="00C80E6C" w:rsidRDefault="00C80E6C" w:rsidP="00C80E6C">
      <w:r>
        <w:rPr>
          <w:rFonts w:hint="eastAsia"/>
        </w:rPr>
        <w:t>Висновки</w:t>
      </w:r>
      <w:r>
        <w:t xml:space="preserve"> </w:t>
      </w:r>
      <w:r>
        <w:rPr>
          <w:rFonts w:hint="eastAsia"/>
        </w:rPr>
        <w:t>до</w:t>
      </w:r>
      <w:r>
        <w:t xml:space="preserve"> </w:t>
      </w:r>
      <w:r>
        <w:rPr>
          <w:rFonts w:hint="eastAsia"/>
        </w:rPr>
        <w:t>першого</w:t>
      </w:r>
      <w:r>
        <w:t xml:space="preserve"> </w:t>
      </w:r>
      <w:r>
        <w:rPr>
          <w:rFonts w:hint="eastAsia"/>
        </w:rPr>
        <w:t>розділу</w:t>
      </w:r>
      <w:r>
        <w:t xml:space="preserve"> </w:t>
      </w:r>
      <w:r>
        <w:tab/>
        <w:t>58</w:t>
      </w:r>
    </w:p>
    <w:p w14:paraId="59243BE7" w14:textId="77777777" w:rsidR="00C80E6C" w:rsidRDefault="00C80E6C" w:rsidP="00C80E6C">
      <w:r>
        <w:rPr>
          <w:rFonts w:hint="eastAsia"/>
        </w:rPr>
        <w:t>РОЗДІЛ</w:t>
      </w:r>
      <w:r>
        <w:t xml:space="preserve"> 2</w:t>
      </w:r>
    </w:p>
    <w:p w14:paraId="5E1AF06C" w14:textId="77777777" w:rsidR="00C80E6C" w:rsidRDefault="00C80E6C" w:rsidP="00C80E6C">
      <w:r>
        <w:rPr>
          <w:rFonts w:hint="eastAsia"/>
        </w:rPr>
        <w:t>ЕМІІРИЧНЕ</w:t>
      </w:r>
      <w:r>
        <w:t xml:space="preserve"> </w:t>
      </w:r>
      <w:r>
        <w:rPr>
          <w:rFonts w:hint="eastAsia"/>
        </w:rPr>
        <w:t>ДОСЛІДЖЕННЯ</w:t>
      </w:r>
      <w:r>
        <w:t xml:space="preserve"> </w:t>
      </w:r>
      <w:r>
        <w:rPr>
          <w:rFonts w:hint="eastAsia"/>
        </w:rPr>
        <w:t>ВИДІВ</w:t>
      </w:r>
      <w:r>
        <w:t xml:space="preserve"> </w:t>
      </w:r>
      <w:r>
        <w:rPr>
          <w:rFonts w:hint="eastAsia"/>
        </w:rPr>
        <w:t>ТА</w:t>
      </w:r>
      <w:r>
        <w:t xml:space="preserve"> </w:t>
      </w:r>
      <w:r>
        <w:rPr>
          <w:rFonts w:hint="eastAsia"/>
        </w:rPr>
        <w:t>ПРИЧИН</w:t>
      </w:r>
      <w:r>
        <w:t xml:space="preserve"> </w:t>
      </w:r>
      <w:r>
        <w:rPr>
          <w:rFonts w:hint="eastAsia"/>
        </w:rPr>
        <w:t>ВИНИКНЕННЯ</w:t>
      </w:r>
      <w:r>
        <w:t xml:space="preserve"> </w:t>
      </w:r>
      <w:r>
        <w:rPr>
          <w:rFonts w:hint="eastAsia"/>
        </w:rPr>
        <w:t>ОРГАНІЗАЦІЙНИХ</w:t>
      </w:r>
      <w:r>
        <w:t xml:space="preserve"> </w:t>
      </w:r>
      <w:r>
        <w:rPr>
          <w:rFonts w:hint="eastAsia"/>
        </w:rPr>
        <w:t>КОФЛІКТІВ</w:t>
      </w:r>
      <w:r>
        <w:t xml:space="preserve"> </w:t>
      </w:r>
      <w:r>
        <w:rPr>
          <w:rFonts w:hint="eastAsia"/>
        </w:rPr>
        <w:t>У</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ЗАКЛАДАХ</w:t>
      </w:r>
      <w:r>
        <w:tab/>
        <w:t>61</w:t>
      </w:r>
    </w:p>
    <w:p w14:paraId="4A864177" w14:textId="77777777" w:rsidR="00C80E6C" w:rsidRDefault="00C80E6C" w:rsidP="00C80E6C">
      <w:r>
        <w:t xml:space="preserve">2.1. </w:t>
      </w:r>
      <w:r>
        <w:rPr>
          <w:rFonts w:hint="eastAsia"/>
        </w:rPr>
        <w:t>Мета</w:t>
      </w:r>
      <w:r>
        <w:t xml:space="preserve">, </w:t>
      </w:r>
      <w:r>
        <w:rPr>
          <w:rFonts w:hint="eastAsia"/>
        </w:rPr>
        <w:t>завдання</w:t>
      </w:r>
      <w:r>
        <w:t xml:space="preserve">, </w:t>
      </w:r>
      <w:r>
        <w:rPr>
          <w:rFonts w:hint="eastAsia"/>
        </w:rPr>
        <w:t>методика</w:t>
      </w:r>
      <w:r>
        <w:t xml:space="preserve"> </w:t>
      </w:r>
      <w:r>
        <w:rPr>
          <w:rFonts w:hint="eastAsia"/>
        </w:rPr>
        <w:t>та</w:t>
      </w:r>
      <w:r>
        <w:t xml:space="preserve"> </w:t>
      </w:r>
      <w:r>
        <w:rPr>
          <w:rFonts w:hint="eastAsia"/>
        </w:rPr>
        <w:t>організація</w:t>
      </w:r>
      <w:r>
        <w:t xml:space="preserve"> </w:t>
      </w:r>
      <w:r>
        <w:rPr>
          <w:rFonts w:hint="eastAsia"/>
        </w:rPr>
        <w:t>констатувального</w:t>
      </w:r>
      <w:r>
        <w:t xml:space="preserve"> </w:t>
      </w:r>
      <w:r>
        <w:rPr>
          <w:rFonts w:hint="eastAsia"/>
        </w:rPr>
        <w:t>етапу</w:t>
      </w:r>
      <w:r>
        <w:t xml:space="preserve"> </w:t>
      </w:r>
      <w:r>
        <w:rPr>
          <w:rFonts w:hint="eastAsia"/>
        </w:rPr>
        <w:t>дослідження</w:t>
      </w:r>
      <w:r>
        <w:tab/>
        <w:t>61</w:t>
      </w:r>
    </w:p>
    <w:p w14:paraId="1B8A5118" w14:textId="77777777" w:rsidR="00C80E6C" w:rsidRDefault="00C80E6C" w:rsidP="00C80E6C">
      <w:r>
        <w:t xml:space="preserve">2.2. </w:t>
      </w:r>
      <w:r>
        <w:rPr>
          <w:rFonts w:hint="eastAsia"/>
        </w:rPr>
        <w:t>Види</w:t>
      </w:r>
      <w:r>
        <w:t xml:space="preserve"> </w:t>
      </w:r>
      <w:r>
        <w:rPr>
          <w:rFonts w:hint="eastAsia"/>
        </w:rPr>
        <w:t>організаційних</w:t>
      </w:r>
      <w:r>
        <w:t xml:space="preserve"> </w:t>
      </w:r>
      <w:r>
        <w:rPr>
          <w:rFonts w:hint="eastAsia"/>
        </w:rPr>
        <w:t>конфліктів</w:t>
      </w:r>
      <w:r>
        <w:t xml:space="preserve"> </w:t>
      </w:r>
      <w:r>
        <w:rPr>
          <w:rFonts w:hint="eastAsia"/>
        </w:rPr>
        <w:t>у</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закладах</w:t>
      </w:r>
      <w:r>
        <w:t xml:space="preserve">, </w:t>
      </w:r>
      <w:r>
        <w:rPr>
          <w:rFonts w:hint="eastAsia"/>
        </w:rPr>
        <w:t>особливості</w:t>
      </w:r>
      <w:r>
        <w:t xml:space="preserve"> </w:t>
      </w:r>
      <w:r>
        <w:rPr>
          <w:rFonts w:hint="eastAsia"/>
        </w:rPr>
        <w:t>їх</w:t>
      </w:r>
      <w:r>
        <w:t xml:space="preserve"> </w:t>
      </w:r>
      <w:r>
        <w:rPr>
          <w:rFonts w:hint="eastAsia"/>
        </w:rPr>
        <w:t>протікання</w:t>
      </w:r>
      <w:r>
        <w:t xml:space="preserve"> </w:t>
      </w:r>
      <w:r>
        <w:rPr>
          <w:rFonts w:hint="eastAsia"/>
        </w:rPr>
        <w:t>та</w:t>
      </w:r>
      <w:r>
        <w:t xml:space="preserve"> </w:t>
      </w:r>
      <w:r>
        <w:rPr>
          <w:rFonts w:hint="eastAsia"/>
        </w:rPr>
        <w:t>підходи</w:t>
      </w:r>
      <w:r>
        <w:t xml:space="preserve"> </w:t>
      </w:r>
      <w:r>
        <w:rPr>
          <w:rFonts w:hint="eastAsia"/>
        </w:rPr>
        <w:t>до</w:t>
      </w:r>
      <w:r>
        <w:t xml:space="preserve"> </w:t>
      </w:r>
      <w:r>
        <w:rPr>
          <w:rFonts w:hint="eastAsia"/>
        </w:rPr>
        <w:t>їх</w:t>
      </w:r>
      <w:r>
        <w:t xml:space="preserve"> </w:t>
      </w:r>
      <w:r>
        <w:rPr>
          <w:rFonts w:hint="eastAsia"/>
        </w:rPr>
        <w:t>вирішення</w:t>
      </w:r>
      <w:r>
        <w:tab/>
        <w:t>72</w:t>
      </w:r>
    </w:p>
    <w:p w14:paraId="2455B78C" w14:textId="77777777" w:rsidR="00C80E6C" w:rsidRDefault="00C80E6C" w:rsidP="00C80E6C">
      <w:r>
        <w:t xml:space="preserve">2.3. </w:t>
      </w:r>
      <w:r>
        <w:rPr>
          <w:rFonts w:hint="eastAsia"/>
        </w:rPr>
        <w:t>Причини</w:t>
      </w:r>
      <w:r>
        <w:t xml:space="preserve"> </w:t>
      </w:r>
      <w:r>
        <w:rPr>
          <w:rFonts w:hint="eastAsia"/>
        </w:rPr>
        <w:t>організаційних</w:t>
      </w:r>
      <w:r>
        <w:t xml:space="preserve"> </w:t>
      </w:r>
      <w:r>
        <w:rPr>
          <w:rFonts w:hint="eastAsia"/>
        </w:rPr>
        <w:t>конфліктів</w:t>
      </w:r>
      <w:r>
        <w:t xml:space="preserve"> </w:t>
      </w:r>
      <w:r>
        <w:rPr>
          <w:rFonts w:hint="eastAsia"/>
        </w:rPr>
        <w:t>у</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закладах</w:t>
      </w:r>
      <w:r>
        <w:t xml:space="preserve">, </w:t>
      </w:r>
      <w:r>
        <w:rPr>
          <w:rFonts w:hint="eastAsia"/>
        </w:rPr>
        <w:t>які</w:t>
      </w:r>
      <w:r>
        <w:t xml:space="preserve"> </w:t>
      </w:r>
      <w:r>
        <w:rPr>
          <w:rFonts w:hint="eastAsia"/>
        </w:rPr>
        <w:t>стосуються</w:t>
      </w:r>
      <w:r>
        <w:t xml:space="preserve"> </w:t>
      </w:r>
      <w:r>
        <w:rPr>
          <w:rFonts w:hint="eastAsia"/>
        </w:rPr>
        <w:t>мезорівня</w:t>
      </w:r>
      <w:r>
        <w:tab/>
        <w:t>78</w:t>
      </w:r>
    </w:p>
    <w:p w14:paraId="076F47AF" w14:textId="77777777" w:rsidR="00C80E6C" w:rsidRDefault="00C80E6C" w:rsidP="00C80E6C">
      <w:r>
        <w:t xml:space="preserve">2.4. </w:t>
      </w:r>
      <w:r>
        <w:rPr>
          <w:rFonts w:hint="eastAsia"/>
        </w:rPr>
        <w:t>Причини</w:t>
      </w:r>
      <w:r>
        <w:t xml:space="preserve"> </w:t>
      </w:r>
      <w:r>
        <w:rPr>
          <w:rFonts w:hint="eastAsia"/>
        </w:rPr>
        <w:t>організаційних</w:t>
      </w:r>
      <w:r>
        <w:t xml:space="preserve"> </w:t>
      </w:r>
      <w:r>
        <w:rPr>
          <w:rFonts w:hint="eastAsia"/>
        </w:rPr>
        <w:t>конфліктів</w:t>
      </w:r>
      <w:r>
        <w:t xml:space="preserve"> </w:t>
      </w:r>
      <w:r>
        <w:rPr>
          <w:rFonts w:hint="eastAsia"/>
        </w:rPr>
        <w:t>у</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закладах</w:t>
      </w:r>
      <w:r>
        <w:t xml:space="preserve">, </w:t>
      </w:r>
      <w:r>
        <w:rPr>
          <w:rFonts w:hint="eastAsia"/>
        </w:rPr>
        <w:t>які</w:t>
      </w:r>
      <w:r>
        <w:t xml:space="preserve"> </w:t>
      </w:r>
      <w:r>
        <w:rPr>
          <w:rFonts w:hint="eastAsia"/>
        </w:rPr>
        <w:t>стосуються</w:t>
      </w:r>
      <w:r>
        <w:t xml:space="preserve"> </w:t>
      </w:r>
      <w:r>
        <w:rPr>
          <w:rFonts w:hint="eastAsia"/>
        </w:rPr>
        <w:t>мікрорівня</w:t>
      </w:r>
      <w:r>
        <w:tab/>
        <w:t>100</w:t>
      </w:r>
    </w:p>
    <w:p w14:paraId="531DC589" w14:textId="77777777" w:rsidR="00C80E6C" w:rsidRDefault="00C80E6C" w:rsidP="00C80E6C">
      <w:r>
        <w:rPr>
          <w:rFonts w:hint="eastAsia"/>
        </w:rPr>
        <w:t>Висновки</w:t>
      </w:r>
      <w:r>
        <w:t xml:space="preserve"> </w:t>
      </w:r>
      <w:r>
        <w:rPr>
          <w:rFonts w:hint="eastAsia"/>
        </w:rPr>
        <w:t>до</w:t>
      </w:r>
      <w:r>
        <w:t xml:space="preserve"> </w:t>
      </w:r>
      <w:r>
        <w:rPr>
          <w:rFonts w:hint="eastAsia"/>
        </w:rPr>
        <w:t>другого</w:t>
      </w:r>
      <w:r>
        <w:t xml:space="preserve"> </w:t>
      </w:r>
      <w:r>
        <w:rPr>
          <w:rFonts w:hint="eastAsia"/>
        </w:rPr>
        <w:t>розділу</w:t>
      </w:r>
      <w:r>
        <w:t xml:space="preserve"> </w:t>
      </w:r>
      <w:r>
        <w:tab/>
        <w:t>113</w:t>
      </w:r>
    </w:p>
    <w:p w14:paraId="3830051E" w14:textId="77777777" w:rsidR="00C80E6C" w:rsidRDefault="00C80E6C" w:rsidP="00C80E6C">
      <w:r>
        <w:rPr>
          <w:rFonts w:hint="eastAsia"/>
        </w:rPr>
        <w:t>РОЗДІЛ</w:t>
      </w:r>
      <w:r>
        <w:t xml:space="preserve"> 3</w:t>
      </w:r>
    </w:p>
    <w:p w14:paraId="25411C67" w14:textId="77777777" w:rsidR="00C80E6C" w:rsidRDefault="00C80E6C" w:rsidP="00C80E6C">
      <w:r>
        <w:rPr>
          <w:rFonts w:hint="eastAsia"/>
        </w:rPr>
        <w:t>ПСИХОЛОГІЧНІ</w:t>
      </w:r>
      <w:r>
        <w:t xml:space="preserve"> </w:t>
      </w:r>
      <w:r>
        <w:rPr>
          <w:rFonts w:hint="eastAsia"/>
        </w:rPr>
        <w:t>УМОВИ</w:t>
      </w:r>
      <w:r>
        <w:t xml:space="preserve"> </w:t>
      </w:r>
      <w:r>
        <w:rPr>
          <w:rFonts w:hint="eastAsia"/>
        </w:rPr>
        <w:t>ПІДГОТОВКИ</w:t>
      </w:r>
      <w:r>
        <w:t xml:space="preserve"> </w:t>
      </w:r>
      <w:r>
        <w:rPr>
          <w:rFonts w:hint="eastAsia"/>
        </w:rPr>
        <w:t>ПРАЦІВНИКІВ</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ПОДОЛАННЯ</w:t>
      </w:r>
      <w:r>
        <w:t xml:space="preserve"> </w:t>
      </w:r>
      <w:r>
        <w:rPr>
          <w:rFonts w:hint="eastAsia"/>
        </w:rPr>
        <w:t>ОРГАНІЗАЦІЙНИХ</w:t>
      </w:r>
      <w:r>
        <w:t xml:space="preserve"> </w:t>
      </w:r>
      <w:r>
        <w:rPr>
          <w:rFonts w:hint="eastAsia"/>
        </w:rPr>
        <w:t>КОНФЛІКТІВ</w:t>
      </w:r>
      <w:r>
        <w:tab/>
        <w:t>117</w:t>
      </w:r>
    </w:p>
    <w:p w14:paraId="4DEB605A" w14:textId="77777777" w:rsidR="00C80E6C" w:rsidRDefault="00C80E6C" w:rsidP="00C80E6C">
      <w:r>
        <w:t xml:space="preserve">3.1. </w:t>
      </w:r>
      <w:r>
        <w:rPr>
          <w:rFonts w:hint="eastAsia"/>
        </w:rPr>
        <w:t>Мета</w:t>
      </w:r>
      <w:r>
        <w:t xml:space="preserve">, </w:t>
      </w:r>
      <w:r>
        <w:rPr>
          <w:rFonts w:hint="eastAsia"/>
        </w:rPr>
        <w:t>завдання</w:t>
      </w:r>
      <w:r>
        <w:t xml:space="preserve"> </w:t>
      </w:r>
      <w:r>
        <w:rPr>
          <w:rFonts w:hint="eastAsia"/>
        </w:rPr>
        <w:t>та</w:t>
      </w:r>
      <w:r>
        <w:t xml:space="preserve"> </w:t>
      </w:r>
      <w:r>
        <w:rPr>
          <w:rFonts w:hint="eastAsia"/>
        </w:rPr>
        <w:t>організація</w:t>
      </w:r>
      <w:r>
        <w:t xml:space="preserve"> </w:t>
      </w:r>
      <w:r>
        <w:rPr>
          <w:rFonts w:hint="eastAsia"/>
        </w:rPr>
        <w:t>формувального</w:t>
      </w:r>
      <w:r>
        <w:t xml:space="preserve"> </w:t>
      </w:r>
      <w:r>
        <w:rPr>
          <w:rFonts w:hint="eastAsia"/>
        </w:rPr>
        <w:t>етапу</w:t>
      </w:r>
      <w:r>
        <w:t xml:space="preserve"> </w:t>
      </w:r>
      <w:r>
        <w:rPr>
          <w:rFonts w:hint="eastAsia"/>
        </w:rPr>
        <w:t>дослідження</w:t>
      </w:r>
      <w:r>
        <w:tab/>
        <w:t>117</w:t>
      </w:r>
    </w:p>
    <w:p w14:paraId="59DC3ABB" w14:textId="77777777" w:rsidR="00C80E6C" w:rsidRDefault="00C80E6C" w:rsidP="00C80E6C">
      <w:r>
        <w:t xml:space="preserve">3.2. </w:t>
      </w:r>
      <w:r>
        <w:rPr>
          <w:rFonts w:hint="eastAsia"/>
        </w:rPr>
        <w:t>Зміст</w:t>
      </w:r>
      <w:r>
        <w:t xml:space="preserve"> </w:t>
      </w:r>
      <w:r>
        <w:rPr>
          <w:rFonts w:hint="eastAsia"/>
        </w:rPr>
        <w:t>та</w:t>
      </w:r>
      <w:r>
        <w:t xml:space="preserve"> </w:t>
      </w:r>
      <w:r>
        <w:rPr>
          <w:rFonts w:hint="eastAsia"/>
        </w:rPr>
        <w:t>особливості</w:t>
      </w:r>
      <w:r>
        <w:t xml:space="preserve"> </w:t>
      </w:r>
      <w:r>
        <w:rPr>
          <w:rFonts w:hint="eastAsia"/>
        </w:rPr>
        <w:t>проведення</w:t>
      </w:r>
      <w:r>
        <w:t xml:space="preserve"> </w:t>
      </w:r>
      <w:r>
        <w:rPr>
          <w:rFonts w:hint="eastAsia"/>
        </w:rPr>
        <w:t>тренінгу</w:t>
      </w:r>
      <w:r>
        <w:t xml:space="preserve"> </w:t>
      </w:r>
      <w:r>
        <w:rPr>
          <w:rFonts w:hint="eastAsia"/>
        </w:rPr>
        <w:t>«</w:t>
      </w:r>
      <w:r>
        <w:rPr>
          <w:rFonts w:hint="eastAsia"/>
        </w:rPr>
        <w:t>Психологічні</w:t>
      </w:r>
      <w:r>
        <w:t xml:space="preserve"> </w:t>
      </w:r>
      <w:r>
        <w:rPr>
          <w:rFonts w:hint="eastAsia"/>
        </w:rPr>
        <w:t>умови</w:t>
      </w:r>
      <w:r>
        <w:t xml:space="preserve"> </w:t>
      </w:r>
      <w:r>
        <w:rPr>
          <w:rFonts w:hint="eastAsia"/>
        </w:rPr>
        <w:t>подолання</w:t>
      </w:r>
      <w:r>
        <w:t xml:space="preserve"> </w:t>
      </w:r>
      <w:r>
        <w:rPr>
          <w:rFonts w:hint="eastAsia"/>
        </w:rPr>
        <w:t>організаційних</w:t>
      </w:r>
      <w:r>
        <w:t xml:space="preserve"> </w:t>
      </w:r>
      <w:r>
        <w:rPr>
          <w:rFonts w:hint="eastAsia"/>
        </w:rPr>
        <w:t>конфліктів</w:t>
      </w:r>
      <w:r>
        <w:t xml:space="preserve"> </w:t>
      </w:r>
      <w:r>
        <w:rPr>
          <w:rFonts w:hint="eastAsia"/>
        </w:rPr>
        <w:t>у</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закладах</w:t>
      </w:r>
      <w:r>
        <w:rPr>
          <w:rFonts w:hint="eastAsia"/>
        </w:rPr>
        <w:t>»</w:t>
      </w:r>
      <w:r>
        <w:tab/>
        <w:t>124</w:t>
      </w:r>
    </w:p>
    <w:p w14:paraId="70C5F032" w14:textId="77777777" w:rsidR="00C80E6C" w:rsidRDefault="00C80E6C" w:rsidP="00C80E6C">
      <w:r>
        <w:lastRenderedPageBreak/>
        <w:t xml:space="preserve">3.3. </w:t>
      </w:r>
      <w:r>
        <w:rPr>
          <w:rFonts w:hint="eastAsia"/>
        </w:rPr>
        <w:t>Аналіз</w:t>
      </w:r>
      <w:r>
        <w:t xml:space="preserve"> </w:t>
      </w:r>
      <w:r>
        <w:rPr>
          <w:rFonts w:hint="eastAsia"/>
        </w:rPr>
        <w:t>ефективності</w:t>
      </w:r>
      <w:r>
        <w:t xml:space="preserve"> </w:t>
      </w:r>
      <w:r>
        <w:rPr>
          <w:rFonts w:hint="eastAsia"/>
        </w:rPr>
        <w:t>тренінгу</w:t>
      </w:r>
      <w:r>
        <w:t xml:space="preserve"> </w:t>
      </w:r>
      <w:r>
        <w:rPr>
          <w:rFonts w:hint="eastAsia"/>
        </w:rPr>
        <w:t>«</w:t>
      </w:r>
      <w:r>
        <w:rPr>
          <w:rFonts w:hint="eastAsia"/>
        </w:rPr>
        <w:t>Психологічні</w:t>
      </w:r>
      <w:r>
        <w:t xml:space="preserve"> </w:t>
      </w:r>
      <w:r>
        <w:rPr>
          <w:rFonts w:hint="eastAsia"/>
        </w:rPr>
        <w:t>умови</w:t>
      </w:r>
      <w:r>
        <w:t xml:space="preserve"> </w:t>
      </w:r>
      <w:r>
        <w:rPr>
          <w:rFonts w:hint="eastAsia"/>
        </w:rPr>
        <w:t>подолання</w:t>
      </w:r>
      <w:r>
        <w:t xml:space="preserve"> </w:t>
      </w:r>
      <w:r>
        <w:rPr>
          <w:rFonts w:hint="eastAsia"/>
        </w:rPr>
        <w:t>організаційних</w:t>
      </w:r>
      <w:r>
        <w:t xml:space="preserve"> </w:t>
      </w:r>
      <w:r>
        <w:rPr>
          <w:rFonts w:hint="eastAsia"/>
        </w:rPr>
        <w:t>конфліктів</w:t>
      </w:r>
      <w:r>
        <w:t xml:space="preserve"> </w:t>
      </w:r>
      <w:r>
        <w:rPr>
          <w:rFonts w:hint="eastAsia"/>
        </w:rPr>
        <w:t>у</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закладах</w:t>
      </w:r>
      <w:r>
        <w:rPr>
          <w:rFonts w:hint="eastAsia"/>
        </w:rPr>
        <w:t>»</w:t>
      </w:r>
      <w:r>
        <w:tab/>
        <w:t>149</w:t>
      </w:r>
    </w:p>
    <w:p w14:paraId="749CAD51" w14:textId="77777777" w:rsidR="00C80E6C" w:rsidRDefault="00C80E6C" w:rsidP="00C80E6C">
      <w:r>
        <w:rPr>
          <w:rFonts w:hint="eastAsia"/>
        </w:rPr>
        <w:t>Висновки</w:t>
      </w:r>
      <w:r>
        <w:t xml:space="preserve"> </w:t>
      </w:r>
      <w:r>
        <w:rPr>
          <w:rFonts w:hint="eastAsia"/>
        </w:rPr>
        <w:t>до</w:t>
      </w:r>
      <w:r>
        <w:t xml:space="preserve"> </w:t>
      </w:r>
      <w:r>
        <w:rPr>
          <w:rFonts w:hint="eastAsia"/>
        </w:rPr>
        <w:t>розділу</w:t>
      </w:r>
      <w:r>
        <w:t xml:space="preserve"> 3</w:t>
      </w:r>
      <w:r>
        <w:tab/>
        <w:t>172</w:t>
      </w:r>
    </w:p>
    <w:p w14:paraId="39B1DFB5" w14:textId="77777777" w:rsidR="00C80E6C" w:rsidRDefault="00C80E6C" w:rsidP="00C80E6C">
      <w:r>
        <w:rPr>
          <w:rFonts w:hint="eastAsia"/>
        </w:rPr>
        <w:t>ЗАГАЛЬНІ</w:t>
      </w:r>
      <w:r>
        <w:t xml:space="preserve"> </w:t>
      </w:r>
      <w:r>
        <w:rPr>
          <w:rFonts w:hint="eastAsia"/>
        </w:rPr>
        <w:t>ВИСНОВКИ</w:t>
      </w:r>
      <w:r>
        <w:tab/>
        <w:t>176</w:t>
      </w:r>
    </w:p>
    <w:p w14:paraId="77DFF027" w14:textId="77777777" w:rsidR="00C80E6C" w:rsidRDefault="00C80E6C" w:rsidP="00C80E6C">
      <w:r>
        <w:rPr>
          <w:rFonts w:hint="eastAsia"/>
        </w:rPr>
        <w:t>ЛІТЕРАТУРА</w:t>
      </w:r>
      <w:r>
        <w:tab/>
        <w:t>179</w:t>
      </w:r>
    </w:p>
    <w:p w14:paraId="76D067C7" w14:textId="650CFA5B" w:rsidR="00482C70" w:rsidRDefault="00C80E6C" w:rsidP="00C80E6C">
      <w:r>
        <w:rPr>
          <w:rFonts w:hint="eastAsia"/>
        </w:rPr>
        <w:t>ДОДАТКИ</w:t>
      </w:r>
      <w:r>
        <w:tab/>
        <w:t>202</w:t>
      </w:r>
    </w:p>
    <w:p w14:paraId="58AFE8E9" w14:textId="77777777" w:rsidR="00C80E6C" w:rsidRDefault="00C80E6C" w:rsidP="00C80E6C"/>
    <w:p w14:paraId="2A390B42" w14:textId="77777777" w:rsidR="00C80E6C" w:rsidRDefault="00C80E6C" w:rsidP="00C80E6C"/>
    <w:p w14:paraId="4618ACA4" w14:textId="77777777" w:rsidR="00C80E6C" w:rsidRDefault="00C80E6C" w:rsidP="00C80E6C"/>
    <w:p w14:paraId="6E235D81" w14:textId="77777777" w:rsidR="00C80E6C" w:rsidRDefault="00C80E6C" w:rsidP="00C80E6C">
      <w:r>
        <w:rPr>
          <w:rFonts w:hint="eastAsia"/>
        </w:rPr>
        <w:t>ЗАГАЛЬНІ</w:t>
      </w:r>
      <w:r>
        <w:t xml:space="preserve"> </w:t>
      </w:r>
      <w:r>
        <w:rPr>
          <w:rFonts w:hint="eastAsia"/>
        </w:rPr>
        <w:t>ВИСНОВКИ</w:t>
      </w:r>
    </w:p>
    <w:p w14:paraId="5DC7173F" w14:textId="77777777" w:rsidR="00C80E6C" w:rsidRDefault="00C80E6C" w:rsidP="00C80E6C">
      <w:r>
        <w:rPr>
          <w:rFonts w:hint="eastAsia"/>
        </w:rPr>
        <w:t>У</w:t>
      </w:r>
      <w:r>
        <w:t xml:space="preserve"> </w:t>
      </w:r>
      <w:r>
        <w:rPr>
          <w:rFonts w:hint="eastAsia"/>
        </w:rPr>
        <w:t>дисертації</w:t>
      </w:r>
      <w:r>
        <w:t xml:space="preserve"> </w:t>
      </w:r>
      <w:r>
        <w:rPr>
          <w:rFonts w:hint="eastAsia"/>
        </w:rPr>
        <w:t>наведено</w:t>
      </w:r>
      <w:r>
        <w:t xml:space="preserve"> </w:t>
      </w:r>
      <w:r>
        <w:rPr>
          <w:rFonts w:hint="eastAsia"/>
        </w:rPr>
        <w:t>теоретичне</w:t>
      </w:r>
      <w:r>
        <w:t xml:space="preserve"> </w:t>
      </w:r>
      <w:r>
        <w:rPr>
          <w:rFonts w:hint="eastAsia"/>
        </w:rPr>
        <w:t>узагальнення</w:t>
      </w:r>
      <w:r>
        <w:t xml:space="preserve"> </w:t>
      </w:r>
      <w:r>
        <w:rPr>
          <w:rFonts w:hint="eastAsia"/>
        </w:rPr>
        <w:t>і</w:t>
      </w:r>
      <w:r>
        <w:t xml:space="preserve"> </w:t>
      </w:r>
      <w:r>
        <w:rPr>
          <w:rFonts w:hint="eastAsia"/>
        </w:rPr>
        <w:t>нове</w:t>
      </w:r>
      <w:r>
        <w:t xml:space="preserve"> </w:t>
      </w:r>
      <w:r>
        <w:rPr>
          <w:rFonts w:hint="eastAsia"/>
        </w:rPr>
        <w:t>розв’язання</w:t>
      </w:r>
      <w:r>
        <w:t xml:space="preserve"> </w:t>
      </w:r>
      <w:r>
        <w:rPr>
          <w:rFonts w:hint="eastAsia"/>
        </w:rPr>
        <w:t>наукової</w:t>
      </w:r>
      <w:r>
        <w:t xml:space="preserve"> </w:t>
      </w:r>
      <w:r>
        <w:rPr>
          <w:rFonts w:hint="eastAsia"/>
        </w:rPr>
        <w:t>проблеми</w:t>
      </w:r>
      <w:r>
        <w:t xml:space="preserve">, </w:t>
      </w:r>
      <w:r>
        <w:rPr>
          <w:rFonts w:hint="eastAsia"/>
        </w:rPr>
        <w:t>що</w:t>
      </w:r>
      <w:r>
        <w:t xml:space="preserve"> </w:t>
      </w:r>
      <w:r>
        <w:rPr>
          <w:rFonts w:hint="eastAsia"/>
        </w:rPr>
        <w:t>виявляється</w:t>
      </w:r>
      <w:r>
        <w:t xml:space="preserve"> </w:t>
      </w:r>
      <w:r>
        <w:rPr>
          <w:rFonts w:hint="eastAsia"/>
        </w:rPr>
        <w:t>в</w:t>
      </w:r>
      <w:r>
        <w:t xml:space="preserve"> </w:t>
      </w:r>
      <w:r>
        <w:rPr>
          <w:rFonts w:hint="eastAsia"/>
        </w:rPr>
        <w:t>розкритті</w:t>
      </w:r>
      <w:r>
        <w:t xml:space="preserve"> </w:t>
      </w:r>
      <w:r>
        <w:rPr>
          <w:rFonts w:hint="eastAsia"/>
        </w:rPr>
        <w:t>причин</w:t>
      </w:r>
      <w:r>
        <w:t xml:space="preserve"> </w:t>
      </w:r>
      <w:r>
        <w:rPr>
          <w:rFonts w:hint="eastAsia"/>
        </w:rPr>
        <w:t>виникнення</w:t>
      </w:r>
      <w:r>
        <w:t xml:space="preserve"> </w:t>
      </w:r>
      <w:r>
        <w:rPr>
          <w:rFonts w:hint="eastAsia"/>
        </w:rPr>
        <w:t>та</w:t>
      </w:r>
      <w:r>
        <w:t xml:space="preserve"> </w:t>
      </w:r>
      <w:r>
        <w:rPr>
          <w:rFonts w:hint="eastAsia"/>
        </w:rPr>
        <w:t>психологічних</w:t>
      </w:r>
      <w:r>
        <w:t xml:space="preserve"> </w:t>
      </w:r>
      <w:r>
        <w:rPr>
          <w:rFonts w:hint="eastAsia"/>
        </w:rPr>
        <w:t>умов</w:t>
      </w:r>
      <w:r>
        <w:t xml:space="preserve"> </w:t>
      </w:r>
      <w:r>
        <w:rPr>
          <w:rFonts w:hint="eastAsia"/>
        </w:rPr>
        <w:t>подолання</w:t>
      </w:r>
      <w:r>
        <w:t xml:space="preserve"> </w:t>
      </w:r>
      <w:r>
        <w:rPr>
          <w:rFonts w:hint="eastAsia"/>
        </w:rPr>
        <w:t>організаційних</w:t>
      </w:r>
      <w:r>
        <w:t xml:space="preserve"> </w:t>
      </w:r>
      <w:r>
        <w:rPr>
          <w:rFonts w:hint="eastAsia"/>
        </w:rPr>
        <w:t>конфліктів</w:t>
      </w:r>
      <w:r>
        <w:t xml:space="preserve"> </w:t>
      </w:r>
      <w:r>
        <w:rPr>
          <w:rFonts w:hint="eastAsia"/>
        </w:rPr>
        <w:t>у</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закладах</w:t>
      </w:r>
      <w:r>
        <w:t xml:space="preserve">. </w:t>
      </w:r>
      <w:r>
        <w:rPr>
          <w:rFonts w:hint="eastAsia"/>
        </w:rPr>
        <w:t>Результати</w:t>
      </w:r>
      <w:r>
        <w:t xml:space="preserve"> </w:t>
      </w:r>
      <w:r>
        <w:rPr>
          <w:rFonts w:hint="eastAsia"/>
        </w:rPr>
        <w:t>здійсненого</w:t>
      </w:r>
      <w:r>
        <w:t xml:space="preserve"> </w:t>
      </w:r>
      <w:r>
        <w:rPr>
          <w:rFonts w:hint="eastAsia"/>
        </w:rPr>
        <w:t>дослідження</w:t>
      </w:r>
      <w:r>
        <w:t xml:space="preserve"> </w:t>
      </w:r>
      <w:r>
        <w:rPr>
          <w:rFonts w:hint="eastAsia"/>
        </w:rPr>
        <w:t>підтвердили</w:t>
      </w:r>
      <w:r>
        <w:t xml:space="preserve"> </w:t>
      </w:r>
      <w:r>
        <w:rPr>
          <w:rFonts w:hint="eastAsia"/>
        </w:rPr>
        <w:t>висунуту</w:t>
      </w:r>
      <w:r>
        <w:t xml:space="preserve"> </w:t>
      </w:r>
      <w:r>
        <w:rPr>
          <w:rFonts w:hint="eastAsia"/>
        </w:rPr>
        <w:t>гіпотезу</w:t>
      </w:r>
      <w:r>
        <w:t xml:space="preserve"> </w:t>
      </w:r>
      <w:r>
        <w:rPr>
          <w:rFonts w:hint="eastAsia"/>
        </w:rPr>
        <w:t>і</w:t>
      </w:r>
      <w:r>
        <w:t xml:space="preserve"> </w:t>
      </w:r>
      <w:r>
        <w:rPr>
          <w:rFonts w:hint="eastAsia"/>
        </w:rPr>
        <w:t>дали</w:t>
      </w:r>
      <w:r>
        <w:t xml:space="preserve"> </w:t>
      </w:r>
      <w:r>
        <w:rPr>
          <w:rFonts w:hint="eastAsia"/>
        </w:rPr>
        <w:t>підстави</w:t>
      </w:r>
      <w:r>
        <w:t xml:space="preserve"> </w:t>
      </w:r>
      <w:r>
        <w:rPr>
          <w:rFonts w:hint="eastAsia"/>
        </w:rPr>
        <w:t>зробити</w:t>
      </w:r>
      <w:r>
        <w:t xml:space="preserve"> </w:t>
      </w:r>
      <w:r>
        <w:rPr>
          <w:rFonts w:hint="eastAsia"/>
        </w:rPr>
        <w:t>такі</w:t>
      </w:r>
      <w:r>
        <w:t xml:space="preserve"> </w:t>
      </w:r>
      <w:r>
        <w:rPr>
          <w:rFonts w:hint="eastAsia"/>
        </w:rPr>
        <w:t>висновки</w:t>
      </w:r>
      <w:r>
        <w:t>:</w:t>
      </w:r>
    </w:p>
    <w:p w14:paraId="39D3AF9E" w14:textId="77777777" w:rsidR="00C80E6C" w:rsidRDefault="00C80E6C" w:rsidP="00C80E6C">
      <w:r>
        <w:t>1.</w:t>
      </w:r>
      <w:r>
        <w:tab/>
      </w:r>
      <w:r>
        <w:rPr>
          <w:rFonts w:hint="eastAsia"/>
        </w:rPr>
        <w:t>Організаційні</w:t>
      </w:r>
      <w:r>
        <w:t xml:space="preserve"> </w:t>
      </w:r>
      <w:r>
        <w:rPr>
          <w:rFonts w:hint="eastAsia"/>
        </w:rPr>
        <w:t>конфлікти</w:t>
      </w:r>
      <w:r>
        <w:t xml:space="preserve"> </w:t>
      </w:r>
      <w:r>
        <w:rPr>
          <w:rFonts w:hint="eastAsia"/>
        </w:rPr>
        <w:t>являють</w:t>
      </w:r>
      <w:r>
        <w:t xml:space="preserve"> </w:t>
      </w:r>
      <w:r>
        <w:rPr>
          <w:rFonts w:hint="eastAsia"/>
        </w:rPr>
        <w:t>собою</w:t>
      </w:r>
      <w:r>
        <w:t xml:space="preserve"> </w:t>
      </w:r>
      <w:r>
        <w:rPr>
          <w:rFonts w:hint="eastAsia"/>
        </w:rPr>
        <w:t>зіткнення</w:t>
      </w:r>
      <w:r>
        <w:t xml:space="preserve"> </w:t>
      </w:r>
      <w:r>
        <w:rPr>
          <w:rFonts w:hint="eastAsia"/>
        </w:rPr>
        <w:t>протилежно</w:t>
      </w:r>
      <w:r>
        <w:t xml:space="preserve"> </w:t>
      </w:r>
      <w:r>
        <w:rPr>
          <w:rFonts w:hint="eastAsia"/>
        </w:rPr>
        <w:t>спрямованих</w:t>
      </w:r>
      <w:r>
        <w:t xml:space="preserve">, </w:t>
      </w:r>
      <w:r>
        <w:rPr>
          <w:rFonts w:hint="eastAsia"/>
        </w:rPr>
        <w:t>але</w:t>
      </w:r>
      <w:r>
        <w:t xml:space="preserve"> </w:t>
      </w:r>
      <w:r>
        <w:rPr>
          <w:rFonts w:hint="eastAsia"/>
        </w:rPr>
        <w:t>рівнозначних</w:t>
      </w:r>
      <w:r>
        <w:t xml:space="preserve"> </w:t>
      </w:r>
      <w:r>
        <w:rPr>
          <w:rFonts w:hint="eastAsia"/>
        </w:rPr>
        <w:t>за</w:t>
      </w:r>
      <w:r>
        <w:t xml:space="preserve"> </w:t>
      </w:r>
      <w:r>
        <w:rPr>
          <w:rFonts w:hint="eastAsia"/>
        </w:rPr>
        <w:t>своєю</w:t>
      </w:r>
      <w:r>
        <w:t xml:space="preserve"> </w:t>
      </w:r>
      <w:r>
        <w:rPr>
          <w:rFonts w:hint="eastAsia"/>
        </w:rPr>
        <w:t>значущістю</w:t>
      </w:r>
      <w:r>
        <w:t xml:space="preserve"> </w:t>
      </w:r>
      <w:r>
        <w:rPr>
          <w:rFonts w:hint="eastAsia"/>
        </w:rPr>
        <w:t>потреб</w:t>
      </w:r>
      <w:r>
        <w:t xml:space="preserve">, </w:t>
      </w:r>
      <w:r>
        <w:rPr>
          <w:rFonts w:hint="eastAsia"/>
        </w:rPr>
        <w:t>інтересів</w:t>
      </w:r>
      <w:r>
        <w:t xml:space="preserve">, </w:t>
      </w:r>
      <w:r>
        <w:rPr>
          <w:rFonts w:hint="eastAsia"/>
        </w:rPr>
        <w:t>ціннісних</w:t>
      </w:r>
      <w:r>
        <w:t xml:space="preserve"> </w:t>
      </w:r>
      <w:r>
        <w:rPr>
          <w:rFonts w:hint="eastAsia"/>
        </w:rPr>
        <w:t>орієнтацій</w:t>
      </w:r>
      <w:r>
        <w:t xml:space="preserve">, </w:t>
      </w:r>
      <w:r>
        <w:rPr>
          <w:rFonts w:hint="eastAsia"/>
        </w:rPr>
        <w:t>соціальних</w:t>
      </w:r>
      <w:r>
        <w:t xml:space="preserve"> </w:t>
      </w:r>
      <w:r>
        <w:rPr>
          <w:rFonts w:hint="eastAsia"/>
        </w:rPr>
        <w:t>настановлень</w:t>
      </w:r>
      <w:r>
        <w:t xml:space="preserve"> </w:t>
      </w:r>
      <w:r>
        <w:rPr>
          <w:rFonts w:hint="eastAsia"/>
        </w:rPr>
        <w:t>тощо</w:t>
      </w:r>
      <w:r>
        <w:t xml:space="preserve"> </w:t>
      </w:r>
      <w:r>
        <w:rPr>
          <w:rFonts w:hint="eastAsia"/>
        </w:rPr>
        <w:t>у</w:t>
      </w:r>
      <w:r>
        <w:t xml:space="preserve"> </w:t>
      </w:r>
      <w:r>
        <w:rPr>
          <w:rFonts w:hint="eastAsia"/>
        </w:rPr>
        <w:t>свідомості</w:t>
      </w:r>
      <w:r>
        <w:t xml:space="preserve"> </w:t>
      </w:r>
      <w:r>
        <w:rPr>
          <w:rFonts w:hint="eastAsia"/>
        </w:rPr>
        <w:t>окремого</w:t>
      </w:r>
      <w:r>
        <w:t xml:space="preserve"> </w:t>
      </w:r>
      <w:r>
        <w:rPr>
          <w:rFonts w:hint="eastAsia"/>
        </w:rPr>
        <w:t>працівника</w:t>
      </w:r>
      <w:r>
        <w:t xml:space="preserve"> </w:t>
      </w:r>
      <w:r>
        <w:rPr>
          <w:rFonts w:hint="eastAsia"/>
        </w:rPr>
        <w:t>чи</w:t>
      </w:r>
      <w:r>
        <w:t xml:space="preserve"> </w:t>
      </w:r>
      <w:r>
        <w:rPr>
          <w:rFonts w:hint="eastAsia"/>
        </w:rPr>
        <w:t>керівника</w:t>
      </w:r>
      <w:r>
        <w:t xml:space="preserve"> </w:t>
      </w:r>
      <w:r>
        <w:rPr>
          <w:rFonts w:hint="eastAsia"/>
        </w:rPr>
        <w:t>організації</w:t>
      </w:r>
      <w:r>
        <w:t xml:space="preserve">, </w:t>
      </w:r>
      <w:r>
        <w:rPr>
          <w:rFonts w:hint="eastAsia"/>
        </w:rPr>
        <w:t>у</w:t>
      </w:r>
      <w:r>
        <w:t xml:space="preserve"> </w:t>
      </w:r>
      <w:r>
        <w:rPr>
          <w:rFonts w:hint="eastAsia"/>
        </w:rPr>
        <w:t>міжособистісних</w:t>
      </w:r>
      <w:r>
        <w:t xml:space="preserve"> </w:t>
      </w:r>
      <w:r>
        <w:rPr>
          <w:rFonts w:hint="eastAsia"/>
        </w:rPr>
        <w:t>стосунках</w:t>
      </w:r>
      <w:r>
        <w:t xml:space="preserve"> </w:t>
      </w:r>
      <w:r>
        <w:rPr>
          <w:rFonts w:hint="eastAsia"/>
        </w:rPr>
        <w:t>персоналу</w:t>
      </w:r>
      <w:r>
        <w:t xml:space="preserve"> (</w:t>
      </w:r>
      <w:r>
        <w:rPr>
          <w:rFonts w:hint="eastAsia"/>
        </w:rPr>
        <w:t>працівників</w:t>
      </w:r>
      <w:r>
        <w:t xml:space="preserve">; </w:t>
      </w:r>
      <w:r>
        <w:rPr>
          <w:rFonts w:hint="eastAsia"/>
        </w:rPr>
        <w:t>працівників</w:t>
      </w:r>
      <w:r>
        <w:t xml:space="preserve"> </w:t>
      </w:r>
      <w:r>
        <w:rPr>
          <w:rFonts w:hint="eastAsia"/>
        </w:rPr>
        <w:t>та</w:t>
      </w:r>
      <w:r>
        <w:t xml:space="preserve"> </w:t>
      </w:r>
      <w:r>
        <w:rPr>
          <w:rFonts w:hint="eastAsia"/>
        </w:rPr>
        <w:t>керівників</w:t>
      </w:r>
      <w:r>
        <w:t xml:space="preserve">; </w:t>
      </w:r>
      <w:r>
        <w:rPr>
          <w:rFonts w:hint="eastAsia"/>
        </w:rPr>
        <w:t>працівників</w:t>
      </w:r>
      <w:r>
        <w:t xml:space="preserve">, </w:t>
      </w:r>
      <w:r>
        <w:rPr>
          <w:rFonts w:hint="eastAsia"/>
        </w:rPr>
        <w:t>керівників</w:t>
      </w:r>
      <w:r>
        <w:t xml:space="preserve"> </w:t>
      </w:r>
      <w:r>
        <w:rPr>
          <w:rFonts w:hint="eastAsia"/>
        </w:rPr>
        <w:t>та</w:t>
      </w:r>
      <w:r>
        <w:t xml:space="preserve"> </w:t>
      </w:r>
      <w:r>
        <w:rPr>
          <w:rFonts w:hint="eastAsia"/>
        </w:rPr>
        <w:t>клієнтів</w:t>
      </w:r>
      <w:r>
        <w:t xml:space="preserve">) </w:t>
      </w:r>
      <w:r>
        <w:rPr>
          <w:rFonts w:hint="eastAsia"/>
        </w:rPr>
        <w:t>та</w:t>
      </w:r>
      <w:r>
        <w:t xml:space="preserve"> </w:t>
      </w:r>
      <w:r>
        <w:rPr>
          <w:rFonts w:hint="eastAsia"/>
        </w:rPr>
        <w:t>взаємодії</w:t>
      </w:r>
      <w:r>
        <w:t xml:space="preserve"> </w:t>
      </w:r>
      <w:r>
        <w:rPr>
          <w:rFonts w:hint="eastAsia"/>
        </w:rPr>
        <w:t>організацій</w:t>
      </w:r>
      <w:r>
        <w:t xml:space="preserve">, </w:t>
      </w:r>
      <w:r>
        <w:rPr>
          <w:rFonts w:hint="eastAsia"/>
        </w:rPr>
        <w:t>яке</w:t>
      </w:r>
      <w:r>
        <w:t xml:space="preserve"> </w:t>
      </w:r>
      <w:r>
        <w:rPr>
          <w:rFonts w:hint="eastAsia"/>
        </w:rPr>
        <w:t>супроводжується</w:t>
      </w:r>
      <w:r>
        <w:t xml:space="preserve"> </w:t>
      </w:r>
      <w:r>
        <w:rPr>
          <w:rFonts w:hint="eastAsia"/>
        </w:rPr>
        <w:t>негативними</w:t>
      </w:r>
      <w:r>
        <w:t xml:space="preserve"> </w:t>
      </w:r>
      <w:r>
        <w:rPr>
          <w:rFonts w:hint="eastAsia"/>
        </w:rPr>
        <w:t>емоційними</w:t>
      </w:r>
      <w:r>
        <w:t xml:space="preserve"> </w:t>
      </w:r>
      <w:r>
        <w:rPr>
          <w:rFonts w:hint="eastAsia"/>
        </w:rPr>
        <w:t>переживаннями</w:t>
      </w:r>
      <w:r>
        <w:t>.</w:t>
      </w:r>
    </w:p>
    <w:p w14:paraId="0905112D" w14:textId="77777777" w:rsidR="00C80E6C" w:rsidRDefault="00C80E6C" w:rsidP="00C80E6C">
      <w:r>
        <w:t>2.</w:t>
      </w:r>
      <w:r>
        <w:tab/>
      </w:r>
      <w:r>
        <w:rPr>
          <w:rFonts w:hint="eastAsia"/>
        </w:rPr>
        <w:t>Виділено</w:t>
      </w:r>
      <w:r>
        <w:t xml:space="preserve"> </w:t>
      </w:r>
      <w:r>
        <w:rPr>
          <w:rFonts w:hint="eastAsia"/>
        </w:rPr>
        <w:t>основні</w:t>
      </w:r>
      <w:r>
        <w:t xml:space="preserve"> </w:t>
      </w:r>
      <w:r>
        <w:rPr>
          <w:rFonts w:hint="eastAsia"/>
        </w:rPr>
        <w:t>види</w:t>
      </w:r>
      <w:r>
        <w:t xml:space="preserve"> </w:t>
      </w:r>
      <w:r>
        <w:rPr>
          <w:rFonts w:hint="eastAsia"/>
        </w:rPr>
        <w:t>організаційних</w:t>
      </w:r>
      <w:r>
        <w:t xml:space="preserve"> </w:t>
      </w:r>
      <w:r>
        <w:rPr>
          <w:rFonts w:hint="eastAsia"/>
        </w:rPr>
        <w:t>конфліктів</w:t>
      </w:r>
      <w:r>
        <w:t xml:space="preserve"> </w:t>
      </w:r>
      <w:r>
        <w:rPr>
          <w:rFonts w:hint="eastAsia"/>
        </w:rPr>
        <w:t>у</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закладах</w:t>
      </w:r>
      <w:r>
        <w:t xml:space="preserve">, </w:t>
      </w:r>
      <w:r>
        <w:rPr>
          <w:rFonts w:hint="eastAsia"/>
        </w:rPr>
        <w:t>які</w:t>
      </w:r>
      <w:r>
        <w:t xml:space="preserve"> </w:t>
      </w:r>
      <w:r>
        <w:rPr>
          <w:rFonts w:hint="eastAsia"/>
        </w:rPr>
        <w:t>можуть</w:t>
      </w:r>
      <w:r>
        <w:t xml:space="preserve"> </w:t>
      </w:r>
      <w:r>
        <w:rPr>
          <w:rFonts w:hint="eastAsia"/>
        </w:rPr>
        <w:t>бути</w:t>
      </w:r>
      <w:r>
        <w:t xml:space="preserve"> </w:t>
      </w:r>
      <w:r>
        <w:rPr>
          <w:rFonts w:hint="eastAsia"/>
        </w:rPr>
        <w:t>класифіковані</w:t>
      </w:r>
      <w:r>
        <w:t xml:space="preserve"> </w:t>
      </w:r>
      <w:r>
        <w:rPr>
          <w:rFonts w:hint="eastAsia"/>
        </w:rPr>
        <w:t>за</w:t>
      </w:r>
      <w:r>
        <w:t xml:space="preserve"> </w:t>
      </w:r>
      <w:r>
        <w:rPr>
          <w:rFonts w:hint="eastAsia"/>
        </w:rPr>
        <w:t>такими</w:t>
      </w:r>
      <w:r>
        <w:t xml:space="preserve"> </w:t>
      </w:r>
      <w:r>
        <w:rPr>
          <w:rFonts w:hint="eastAsia"/>
        </w:rPr>
        <w:t>критеріями</w:t>
      </w:r>
      <w:r>
        <w:t xml:space="preserve">: </w:t>
      </w:r>
    </w:p>
    <w:p w14:paraId="2270977C" w14:textId="77777777" w:rsidR="00C80E6C" w:rsidRDefault="00C80E6C" w:rsidP="00C80E6C">
      <w:r>
        <w:rPr>
          <w:rFonts w:hint="eastAsia"/>
        </w:rPr>
        <w:t>а</w:t>
      </w:r>
      <w:r>
        <w:t xml:space="preserve">) </w:t>
      </w:r>
      <w:r>
        <w:rPr>
          <w:rFonts w:hint="eastAsia"/>
        </w:rPr>
        <w:t>управлінським</w:t>
      </w:r>
      <w:r>
        <w:t xml:space="preserve"> </w:t>
      </w:r>
      <w:r>
        <w:rPr>
          <w:rFonts w:hint="eastAsia"/>
        </w:rPr>
        <w:t>статусом</w:t>
      </w:r>
      <w:r>
        <w:t xml:space="preserve"> </w:t>
      </w:r>
      <w:r>
        <w:rPr>
          <w:rFonts w:hint="eastAsia"/>
        </w:rPr>
        <w:t>учасників</w:t>
      </w:r>
      <w:r>
        <w:t xml:space="preserve"> </w:t>
      </w:r>
      <w:r>
        <w:rPr>
          <w:rFonts w:hint="eastAsia"/>
        </w:rPr>
        <w:t>конфлікту</w:t>
      </w:r>
      <w:r>
        <w:t xml:space="preserve"> (</w:t>
      </w:r>
      <w:r>
        <w:rPr>
          <w:rFonts w:hint="eastAsia"/>
        </w:rPr>
        <w:t>вертикальні</w:t>
      </w:r>
      <w:r>
        <w:t xml:space="preserve"> </w:t>
      </w:r>
      <w:r>
        <w:rPr>
          <w:rFonts w:hint="eastAsia"/>
        </w:rPr>
        <w:t>конфлікти</w:t>
      </w:r>
      <w:r>
        <w:t xml:space="preserve">, </w:t>
      </w:r>
      <w:r>
        <w:rPr>
          <w:rFonts w:hint="eastAsia"/>
        </w:rPr>
        <w:t>які</w:t>
      </w:r>
      <w:r>
        <w:t xml:space="preserve"> </w:t>
      </w:r>
      <w:r>
        <w:rPr>
          <w:rFonts w:hint="eastAsia"/>
        </w:rPr>
        <w:t>виникають</w:t>
      </w:r>
      <w:r>
        <w:t xml:space="preserve"> </w:t>
      </w:r>
      <w:r>
        <w:rPr>
          <w:rFonts w:hint="eastAsia"/>
        </w:rPr>
        <w:t>між</w:t>
      </w:r>
      <w:r>
        <w:t xml:space="preserve"> </w:t>
      </w:r>
      <w:r>
        <w:rPr>
          <w:rFonts w:hint="eastAsia"/>
        </w:rPr>
        <w:t>керівниками</w:t>
      </w:r>
      <w:r>
        <w:t xml:space="preserve"> </w:t>
      </w:r>
      <w:r>
        <w:rPr>
          <w:rFonts w:hint="eastAsia"/>
        </w:rPr>
        <w:t>та</w:t>
      </w:r>
      <w:r>
        <w:t xml:space="preserve"> </w:t>
      </w:r>
      <w:r>
        <w:rPr>
          <w:rFonts w:hint="eastAsia"/>
        </w:rPr>
        <w:t>інженерно</w:t>
      </w:r>
      <w:r>
        <w:t>-</w:t>
      </w:r>
      <w:r>
        <w:rPr>
          <w:rFonts w:hint="eastAsia"/>
        </w:rPr>
        <w:t>педагогічними</w:t>
      </w:r>
      <w:r>
        <w:t xml:space="preserve"> </w:t>
      </w:r>
      <w:r>
        <w:rPr>
          <w:rFonts w:hint="eastAsia"/>
        </w:rPr>
        <w:t>працівниками</w:t>
      </w:r>
      <w:r>
        <w:t xml:space="preserve">; </w:t>
      </w:r>
      <w:r>
        <w:rPr>
          <w:rFonts w:hint="eastAsia"/>
        </w:rPr>
        <w:t>горизонтальні</w:t>
      </w:r>
      <w:r>
        <w:t xml:space="preserve"> </w:t>
      </w:r>
      <w:r>
        <w:rPr>
          <w:rFonts w:hint="eastAsia"/>
        </w:rPr>
        <w:t>конфлікти</w:t>
      </w:r>
      <w:r>
        <w:t xml:space="preserve">, </w:t>
      </w:r>
      <w:r>
        <w:rPr>
          <w:rFonts w:hint="eastAsia"/>
        </w:rPr>
        <w:t>які</w:t>
      </w:r>
      <w:r>
        <w:t xml:space="preserve"> </w:t>
      </w:r>
      <w:r>
        <w:rPr>
          <w:rFonts w:hint="eastAsia"/>
        </w:rPr>
        <w:t>виникають</w:t>
      </w:r>
      <w:r>
        <w:t xml:space="preserve"> </w:t>
      </w:r>
      <w:r>
        <w:rPr>
          <w:rFonts w:hint="eastAsia"/>
        </w:rPr>
        <w:t>між</w:t>
      </w:r>
      <w:r>
        <w:t xml:space="preserve"> </w:t>
      </w:r>
      <w:r>
        <w:rPr>
          <w:rFonts w:hint="eastAsia"/>
        </w:rPr>
        <w:t>представниками</w:t>
      </w:r>
      <w:r>
        <w:t xml:space="preserve"> </w:t>
      </w:r>
      <w:r>
        <w:rPr>
          <w:rFonts w:hint="eastAsia"/>
        </w:rPr>
        <w:t>різних</w:t>
      </w:r>
      <w:r>
        <w:t xml:space="preserve"> </w:t>
      </w:r>
      <w:r>
        <w:rPr>
          <w:rFonts w:hint="eastAsia"/>
        </w:rPr>
        <w:t>професійних</w:t>
      </w:r>
      <w:r>
        <w:t xml:space="preserve"> </w:t>
      </w:r>
      <w:r>
        <w:rPr>
          <w:rFonts w:hint="eastAsia"/>
        </w:rPr>
        <w:t>груп</w:t>
      </w:r>
      <w:r>
        <w:t xml:space="preserve">); </w:t>
      </w:r>
      <w:r>
        <w:rPr>
          <w:rFonts w:hint="eastAsia"/>
        </w:rPr>
        <w:t>б</w:t>
      </w:r>
      <w:r>
        <w:t xml:space="preserve">) </w:t>
      </w:r>
      <w:r>
        <w:rPr>
          <w:rFonts w:hint="eastAsia"/>
        </w:rPr>
        <w:t>тривалістю</w:t>
      </w:r>
      <w:r>
        <w:t xml:space="preserve"> </w:t>
      </w:r>
      <w:r>
        <w:rPr>
          <w:rFonts w:hint="eastAsia"/>
        </w:rPr>
        <w:t>конфлікту</w:t>
      </w:r>
      <w:r>
        <w:t xml:space="preserve"> (</w:t>
      </w:r>
      <w:r>
        <w:rPr>
          <w:rFonts w:hint="eastAsia"/>
        </w:rPr>
        <w:t>короткострокові</w:t>
      </w:r>
      <w:r>
        <w:t xml:space="preserve"> </w:t>
      </w:r>
      <w:r>
        <w:rPr>
          <w:rFonts w:hint="eastAsia"/>
        </w:rPr>
        <w:t>конфлікти</w:t>
      </w:r>
      <w:r>
        <w:t xml:space="preserve">, </w:t>
      </w:r>
      <w:r>
        <w:rPr>
          <w:rFonts w:hint="eastAsia"/>
        </w:rPr>
        <w:t>які</w:t>
      </w:r>
      <w:r>
        <w:t xml:space="preserve"> </w:t>
      </w:r>
      <w:r>
        <w:rPr>
          <w:rFonts w:hint="eastAsia"/>
        </w:rPr>
        <w:t>тривають</w:t>
      </w:r>
      <w:r>
        <w:t xml:space="preserve"> </w:t>
      </w:r>
      <w:r>
        <w:rPr>
          <w:rFonts w:hint="eastAsia"/>
        </w:rPr>
        <w:t>не</w:t>
      </w:r>
      <w:r>
        <w:t xml:space="preserve"> </w:t>
      </w:r>
      <w:r>
        <w:rPr>
          <w:rFonts w:hint="eastAsia"/>
        </w:rPr>
        <w:t>більше</w:t>
      </w:r>
      <w:r>
        <w:t xml:space="preserve"> </w:t>
      </w:r>
      <w:r>
        <w:rPr>
          <w:rFonts w:hint="eastAsia"/>
        </w:rPr>
        <w:t>місяця</w:t>
      </w:r>
      <w:r>
        <w:t xml:space="preserve">, </w:t>
      </w:r>
      <w:r>
        <w:rPr>
          <w:rFonts w:hint="eastAsia"/>
        </w:rPr>
        <w:t>та</w:t>
      </w:r>
      <w:r>
        <w:t xml:space="preserve"> </w:t>
      </w:r>
      <w:r>
        <w:rPr>
          <w:rFonts w:hint="eastAsia"/>
        </w:rPr>
        <w:t>довгострокові</w:t>
      </w:r>
      <w:r>
        <w:t xml:space="preserve"> </w:t>
      </w:r>
      <w:r>
        <w:rPr>
          <w:rFonts w:hint="eastAsia"/>
        </w:rPr>
        <w:t>конфлікти</w:t>
      </w:r>
      <w:r>
        <w:t xml:space="preserve">, </w:t>
      </w:r>
      <w:r>
        <w:rPr>
          <w:rFonts w:hint="eastAsia"/>
        </w:rPr>
        <w:t>які</w:t>
      </w:r>
      <w:r>
        <w:t xml:space="preserve"> </w:t>
      </w:r>
      <w:r>
        <w:rPr>
          <w:rFonts w:hint="eastAsia"/>
        </w:rPr>
        <w:t>тривають</w:t>
      </w:r>
      <w:r>
        <w:t xml:space="preserve"> </w:t>
      </w:r>
      <w:r>
        <w:rPr>
          <w:rFonts w:hint="eastAsia"/>
        </w:rPr>
        <w:t>кілька</w:t>
      </w:r>
      <w:r>
        <w:t xml:space="preserve"> </w:t>
      </w:r>
      <w:r>
        <w:rPr>
          <w:rFonts w:hint="eastAsia"/>
        </w:rPr>
        <w:t>місяців</w:t>
      </w:r>
      <w:r>
        <w:t xml:space="preserve"> </w:t>
      </w:r>
      <w:r>
        <w:rPr>
          <w:rFonts w:hint="eastAsia"/>
        </w:rPr>
        <w:t>або</w:t>
      </w:r>
      <w:r>
        <w:t xml:space="preserve"> </w:t>
      </w:r>
      <w:r>
        <w:rPr>
          <w:rFonts w:hint="eastAsia"/>
        </w:rPr>
        <w:t>років</w:t>
      </w:r>
      <w:r>
        <w:t xml:space="preserve">); </w:t>
      </w:r>
      <w:r>
        <w:rPr>
          <w:rFonts w:hint="eastAsia"/>
        </w:rPr>
        <w:t>в</w:t>
      </w:r>
      <w:r>
        <w:t xml:space="preserve">) </w:t>
      </w:r>
      <w:r>
        <w:rPr>
          <w:rFonts w:hint="eastAsia"/>
        </w:rPr>
        <w:t>за</w:t>
      </w:r>
      <w:r>
        <w:t xml:space="preserve"> </w:t>
      </w:r>
      <w:r>
        <w:rPr>
          <w:rFonts w:hint="eastAsia"/>
        </w:rPr>
        <w:t>результатом</w:t>
      </w:r>
      <w:r>
        <w:t xml:space="preserve"> </w:t>
      </w:r>
      <w:r>
        <w:rPr>
          <w:rFonts w:hint="eastAsia"/>
        </w:rPr>
        <w:t>вирішення</w:t>
      </w:r>
      <w:r>
        <w:t xml:space="preserve"> </w:t>
      </w:r>
      <w:r>
        <w:rPr>
          <w:rFonts w:hint="eastAsia"/>
        </w:rPr>
        <w:t>конфлікту</w:t>
      </w:r>
      <w:r>
        <w:t xml:space="preserve"> (</w:t>
      </w:r>
      <w:r>
        <w:rPr>
          <w:rFonts w:hint="eastAsia"/>
        </w:rPr>
        <w:t>конструктивні</w:t>
      </w:r>
      <w:r>
        <w:t xml:space="preserve"> </w:t>
      </w:r>
      <w:r>
        <w:rPr>
          <w:rFonts w:hint="eastAsia"/>
        </w:rPr>
        <w:t>та</w:t>
      </w:r>
      <w:r>
        <w:t xml:space="preserve"> </w:t>
      </w:r>
      <w:r>
        <w:rPr>
          <w:rFonts w:hint="eastAsia"/>
        </w:rPr>
        <w:t>деструктивні</w:t>
      </w:r>
      <w:r>
        <w:t xml:space="preserve"> </w:t>
      </w:r>
      <w:r>
        <w:rPr>
          <w:rFonts w:hint="eastAsia"/>
        </w:rPr>
        <w:t>конфлікти</w:t>
      </w:r>
      <w:r>
        <w:t>).</w:t>
      </w:r>
    </w:p>
    <w:p w14:paraId="547022FF" w14:textId="77777777" w:rsidR="00C80E6C" w:rsidRDefault="00C80E6C" w:rsidP="00C80E6C">
      <w:r>
        <w:t>3.</w:t>
      </w:r>
      <w:r>
        <w:tab/>
      </w:r>
      <w:r>
        <w:rPr>
          <w:rFonts w:hint="eastAsia"/>
        </w:rPr>
        <w:t>Обґрунтовано</w:t>
      </w:r>
      <w:r>
        <w:t xml:space="preserve"> </w:t>
      </w:r>
      <w:r>
        <w:rPr>
          <w:rFonts w:hint="eastAsia"/>
        </w:rPr>
        <w:t>основні</w:t>
      </w:r>
      <w:r>
        <w:t xml:space="preserve"> </w:t>
      </w:r>
      <w:r>
        <w:rPr>
          <w:rFonts w:hint="eastAsia"/>
        </w:rPr>
        <w:t>причини</w:t>
      </w:r>
      <w:r>
        <w:t xml:space="preserve"> </w:t>
      </w:r>
      <w:r>
        <w:rPr>
          <w:rFonts w:hint="eastAsia"/>
        </w:rPr>
        <w:t>виникнення</w:t>
      </w:r>
      <w:r>
        <w:t xml:space="preserve"> </w:t>
      </w:r>
      <w:r>
        <w:rPr>
          <w:rFonts w:hint="eastAsia"/>
        </w:rPr>
        <w:t>організаційних</w:t>
      </w:r>
      <w:r>
        <w:t xml:space="preserve"> </w:t>
      </w:r>
      <w:r>
        <w:rPr>
          <w:rFonts w:hint="eastAsia"/>
        </w:rPr>
        <w:t>конфліктів</w:t>
      </w:r>
      <w:r>
        <w:t xml:space="preserve"> </w:t>
      </w:r>
      <w:r>
        <w:rPr>
          <w:rFonts w:hint="eastAsia"/>
        </w:rPr>
        <w:t>у</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закладах</w:t>
      </w:r>
      <w:r>
        <w:t xml:space="preserve">, </w:t>
      </w:r>
      <w:r>
        <w:rPr>
          <w:rFonts w:hint="eastAsia"/>
        </w:rPr>
        <w:t>які</w:t>
      </w:r>
      <w:r>
        <w:t xml:space="preserve"> </w:t>
      </w:r>
      <w:r>
        <w:rPr>
          <w:rFonts w:hint="eastAsia"/>
        </w:rPr>
        <w:t>належать</w:t>
      </w:r>
      <w:r>
        <w:t xml:space="preserve"> </w:t>
      </w:r>
      <w:r>
        <w:rPr>
          <w:rFonts w:hint="eastAsia"/>
        </w:rPr>
        <w:t>до</w:t>
      </w:r>
      <w:r>
        <w:t xml:space="preserve">: </w:t>
      </w:r>
      <w:r>
        <w:rPr>
          <w:rFonts w:hint="eastAsia"/>
        </w:rPr>
        <w:t>а</w:t>
      </w:r>
      <w:r>
        <w:t xml:space="preserve">) </w:t>
      </w:r>
      <w:r>
        <w:rPr>
          <w:rFonts w:hint="eastAsia"/>
        </w:rPr>
        <w:t>мезорівня</w:t>
      </w:r>
      <w:r>
        <w:t xml:space="preserve"> </w:t>
      </w:r>
      <w:r>
        <w:rPr>
          <w:rFonts w:hint="eastAsia"/>
        </w:rPr>
        <w:t>–</w:t>
      </w:r>
      <w:r>
        <w:t xml:space="preserve"> </w:t>
      </w:r>
      <w:r>
        <w:rPr>
          <w:rFonts w:hint="eastAsia"/>
        </w:rPr>
        <w:t>рівень</w:t>
      </w:r>
      <w:r>
        <w:t xml:space="preserve"> </w:t>
      </w:r>
      <w:r>
        <w:rPr>
          <w:rFonts w:hint="eastAsia"/>
        </w:rPr>
        <w:t>ор</w:t>
      </w:r>
      <w:r>
        <w:rPr>
          <w:rFonts w:hint="eastAsia"/>
        </w:rPr>
        <w:lastRenderedPageBreak/>
        <w:t>ганізації</w:t>
      </w:r>
      <w:r>
        <w:t xml:space="preserve"> </w:t>
      </w:r>
      <w:r>
        <w:rPr>
          <w:rFonts w:hint="eastAsia"/>
        </w:rPr>
        <w:t>в</w:t>
      </w:r>
      <w:r>
        <w:t xml:space="preserve"> </w:t>
      </w:r>
      <w:r>
        <w:rPr>
          <w:rFonts w:hint="eastAsia"/>
        </w:rPr>
        <w:t>цілому</w:t>
      </w:r>
      <w:r>
        <w:t xml:space="preserve"> (</w:t>
      </w:r>
      <w:r>
        <w:rPr>
          <w:rFonts w:hint="eastAsia"/>
        </w:rPr>
        <w:t>особливості</w:t>
      </w:r>
      <w:r>
        <w:t xml:space="preserve"> </w:t>
      </w:r>
      <w:r>
        <w:rPr>
          <w:rFonts w:hint="eastAsia"/>
        </w:rPr>
        <w:t>соціально</w:t>
      </w:r>
      <w:r>
        <w:t>-</w:t>
      </w:r>
      <w:r>
        <w:rPr>
          <w:rFonts w:hint="eastAsia"/>
        </w:rPr>
        <w:t>психологічного</w:t>
      </w:r>
      <w:r>
        <w:t xml:space="preserve"> </w:t>
      </w:r>
      <w:r>
        <w:rPr>
          <w:rFonts w:hint="eastAsia"/>
        </w:rPr>
        <w:t>клімату</w:t>
      </w:r>
      <w:r>
        <w:t xml:space="preserve"> </w:t>
      </w:r>
      <w:r>
        <w:rPr>
          <w:rFonts w:hint="eastAsia"/>
        </w:rPr>
        <w:t>в</w:t>
      </w:r>
      <w:r>
        <w:t xml:space="preserve"> </w:t>
      </w:r>
      <w:r>
        <w:rPr>
          <w:rFonts w:hint="eastAsia"/>
        </w:rPr>
        <w:t>колективі</w:t>
      </w:r>
      <w:r>
        <w:t xml:space="preserve">; </w:t>
      </w:r>
      <w:r>
        <w:rPr>
          <w:rFonts w:hint="eastAsia"/>
        </w:rPr>
        <w:t>емоційне</w:t>
      </w:r>
      <w:r>
        <w:t xml:space="preserve"> </w:t>
      </w:r>
      <w:r>
        <w:rPr>
          <w:rFonts w:hint="eastAsia"/>
        </w:rPr>
        <w:t>ставлення</w:t>
      </w:r>
      <w:r>
        <w:t xml:space="preserve"> </w:t>
      </w:r>
      <w:r>
        <w:rPr>
          <w:rFonts w:hint="eastAsia"/>
        </w:rPr>
        <w:t>працівників</w:t>
      </w:r>
      <w:r>
        <w:t xml:space="preserve"> </w:t>
      </w:r>
      <w:r>
        <w:rPr>
          <w:rFonts w:hint="eastAsia"/>
        </w:rPr>
        <w:t>до</w:t>
      </w:r>
      <w:r>
        <w:t xml:space="preserve"> </w:t>
      </w:r>
      <w:r>
        <w:rPr>
          <w:rFonts w:hint="eastAsia"/>
        </w:rPr>
        <w:t>представників</w:t>
      </w:r>
      <w:r>
        <w:t xml:space="preserve"> </w:t>
      </w:r>
      <w:r>
        <w:rPr>
          <w:rFonts w:hint="eastAsia"/>
        </w:rPr>
        <w:t>своєї</w:t>
      </w:r>
      <w:r>
        <w:t xml:space="preserve"> </w:t>
      </w:r>
      <w:r>
        <w:rPr>
          <w:rFonts w:hint="eastAsia"/>
        </w:rPr>
        <w:t>та</w:t>
      </w:r>
      <w:r>
        <w:t xml:space="preserve"> </w:t>
      </w:r>
      <w:r>
        <w:rPr>
          <w:rFonts w:hint="eastAsia"/>
        </w:rPr>
        <w:t>інших</w:t>
      </w:r>
      <w:r>
        <w:t xml:space="preserve"> </w:t>
      </w:r>
      <w:r>
        <w:rPr>
          <w:rFonts w:hint="eastAsia"/>
        </w:rPr>
        <w:t>професійних</w:t>
      </w:r>
      <w:r>
        <w:t xml:space="preserve"> </w:t>
      </w:r>
      <w:r>
        <w:rPr>
          <w:rFonts w:hint="eastAsia"/>
        </w:rPr>
        <w:t>груп</w:t>
      </w:r>
      <w:r>
        <w:t xml:space="preserve">; </w:t>
      </w:r>
      <w:r>
        <w:rPr>
          <w:rFonts w:hint="eastAsia"/>
        </w:rPr>
        <w:t>функціональна</w:t>
      </w:r>
      <w:r>
        <w:t xml:space="preserve"> </w:t>
      </w:r>
      <w:r>
        <w:rPr>
          <w:rFonts w:hint="eastAsia"/>
        </w:rPr>
        <w:t>та</w:t>
      </w:r>
      <w:r>
        <w:t xml:space="preserve"> </w:t>
      </w:r>
      <w:r>
        <w:rPr>
          <w:rFonts w:hint="eastAsia"/>
        </w:rPr>
        <w:t>міжособистісно</w:t>
      </w:r>
      <w:r>
        <w:t>-</w:t>
      </w:r>
      <w:r>
        <w:rPr>
          <w:rFonts w:hint="eastAsia"/>
        </w:rPr>
        <w:t>комунікативна</w:t>
      </w:r>
      <w:r>
        <w:t xml:space="preserve"> </w:t>
      </w:r>
      <w:r>
        <w:rPr>
          <w:rFonts w:hint="eastAsia"/>
        </w:rPr>
        <w:t>сумісність</w:t>
      </w:r>
      <w:r>
        <w:t xml:space="preserve"> </w:t>
      </w:r>
      <w:r>
        <w:rPr>
          <w:rFonts w:hint="eastAsia"/>
        </w:rPr>
        <w:t>між</w:t>
      </w:r>
      <w:r>
        <w:t xml:space="preserve"> </w:t>
      </w:r>
      <w:r>
        <w:rPr>
          <w:rFonts w:hint="eastAsia"/>
        </w:rPr>
        <w:t>членами</w:t>
      </w:r>
      <w:r>
        <w:t xml:space="preserve"> </w:t>
      </w:r>
      <w:r>
        <w:rPr>
          <w:rFonts w:hint="eastAsia"/>
        </w:rPr>
        <w:t>колективу</w:t>
      </w:r>
      <w:r>
        <w:t xml:space="preserve">; </w:t>
      </w:r>
      <w:r>
        <w:rPr>
          <w:rFonts w:hint="eastAsia"/>
        </w:rPr>
        <w:t>особливості</w:t>
      </w:r>
      <w:r>
        <w:t xml:space="preserve"> </w:t>
      </w:r>
      <w:r>
        <w:rPr>
          <w:rFonts w:hint="eastAsia"/>
        </w:rPr>
        <w:t>комунікацій</w:t>
      </w:r>
      <w:r>
        <w:t xml:space="preserve"> </w:t>
      </w:r>
      <w:r>
        <w:rPr>
          <w:rFonts w:hint="eastAsia"/>
        </w:rPr>
        <w:t>у</w:t>
      </w:r>
      <w:r>
        <w:t xml:space="preserve"> </w:t>
      </w:r>
      <w:r>
        <w:rPr>
          <w:rFonts w:hint="eastAsia"/>
        </w:rPr>
        <w:t>колективі</w:t>
      </w:r>
      <w:r>
        <w:t xml:space="preserve">; </w:t>
      </w:r>
      <w:r>
        <w:rPr>
          <w:rFonts w:hint="eastAsia"/>
        </w:rPr>
        <w:t>організація</w:t>
      </w:r>
      <w:r>
        <w:t xml:space="preserve"> </w:t>
      </w:r>
      <w:r>
        <w:rPr>
          <w:rFonts w:hint="eastAsia"/>
        </w:rPr>
        <w:t>праці</w:t>
      </w:r>
      <w:r>
        <w:t xml:space="preserve"> </w:t>
      </w:r>
      <w:r>
        <w:rPr>
          <w:rFonts w:hint="eastAsia"/>
        </w:rPr>
        <w:t>та</w:t>
      </w:r>
      <w:r>
        <w:t xml:space="preserve"> </w:t>
      </w:r>
      <w:r>
        <w:rPr>
          <w:rFonts w:hint="eastAsia"/>
        </w:rPr>
        <w:t>ін</w:t>
      </w:r>
      <w:r>
        <w:t xml:space="preserve">.); </w:t>
      </w:r>
      <w:r>
        <w:rPr>
          <w:rFonts w:hint="eastAsia"/>
        </w:rPr>
        <w:t>б</w:t>
      </w:r>
      <w:r>
        <w:t xml:space="preserve">) </w:t>
      </w:r>
      <w:r>
        <w:rPr>
          <w:rFonts w:hint="eastAsia"/>
        </w:rPr>
        <w:t>мікрорівня</w:t>
      </w:r>
      <w:r>
        <w:t xml:space="preserve"> </w:t>
      </w:r>
      <w:r>
        <w:rPr>
          <w:rFonts w:hint="eastAsia"/>
        </w:rPr>
        <w:t>–</w:t>
      </w:r>
      <w:r>
        <w:t xml:space="preserve"> </w:t>
      </w:r>
      <w:r>
        <w:rPr>
          <w:rFonts w:hint="eastAsia"/>
        </w:rPr>
        <w:t>рівень</w:t>
      </w:r>
      <w:r>
        <w:t xml:space="preserve"> </w:t>
      </w:r>
      <w:r>
        <w:rPr>
          <w:rFonts w:hint="eastAsia"/>
        </w:rPr>
        <w:t>працівників</w:t>
      </w:r>
      <w:r>
        <w:t xml:space="preserve"> </w:t>
      </w:r>
      <w:r>
        <w:rPr>
          <w:rFonts w:hint="eastAsia"/>
        </w:rPr>
        <w:t>організації</w:t>
      </w:r>
      <w:r>
        <w:t xml:space="preserve">: </w:t>
      </w:r>
      <w:r>
        <w:rPr>
          <w:rFonts w:hint="eastAsia"/>
        </w:rPr>
        <w:t>особистісні</w:t>
      </w:r>
      <w:r>
        <w:t xml:space="preserve"> (</w:t>
      </w:r>
      <w:r>
        <w:rPr>
          <w:rFonts w:hint="eastAsia"/>
        </w:rPr>
        <w:t>конфліктність</w:t>
      </w:r>
      <w:r>
        <w:t xml:space="preserve"> </w:t>
      </w:r>
      <w:r>
        <w:rPr>
          <w:rFonts w:hint="eastAsia"/>
        </w:rPr>
        <w:t>особистості</w:t>
      </w:r>
      <w:r>
        <w:t xml:space="preserve">; </w:t>
      </w:r>
      <w:r>
        <w:rPr>
          <w:rFonts w:hint="eastAsia"/>
        </w:rPr>
        <w:t>стратегії</w:t>
      </w:r>
      <w:r>
        <w:t xml:space="preserve"> </w:t>
      </w:r>
      <w:r>
        <w:rPr>
          <w:rFonts w:hint="eastAsia"/>
        </w:rPr>
        <w:t>поведінки</w:t>
      </w:r>
      <w:r>
        <w:t xml:space="preserve"> </w:t>
      </w:r>
      <w:r>
        <w:rPr>
          <w:rFonts w:hint="eastAsia"/>
        </w:rPr>
        <w:t>в</w:t>
      </w:r>
      <w:r>
        <w:t xml:space="preserve"> </w:t>
      </w:r>
      <w:r>
        <w:rPr>
          <w:rFonts w:hint="eastAsia"/>
        </w:rPr>
        <w:t>конфлікті</w:t>
      </w:r>
      <w:r>
        <w:t xml:space="preserve">), </w:t>
      </w:r>
      <w:r>
        <w:rPr>
          <w:rFonts w:hint="eastAsia"/>
        </w:rPr>
        <w:t>організаційно</w:t>
      </w:r>
      <w:r>
        <w:t>-</w:t>
      </w:r>
      <w:r>
        <w:rPr>
          <w:rFonts w:hint="eastAsia"/>
        </w:rPr>
        <w:t>професійні</w:t>
      </w:r>
      <w:r>
        <w:t xml:space="preserve"> (</w:t>
      </w:r>
      <w:r>
        <w:rPr>
          <w:rFonts w:hint="eastAsia"/>
        </w:rPr>
        <w:t>посада</w:t>
      </w:r>
      <w:r>
        <w:t xml:space="preserve">, </w:t>
      </w:r>
      <w:r>
        <w:rPr>
          <w:rFonts w:hint="eastAsia"/>
        </w:rPr>
        <w:t>освіта</w:t>
      </w:r>
      <w:r>
        <w:t xml:space="preserve">) </w:t>
      </w:r>
      <w:r>
        <w:rPr>
          <w:rFonts w:hint="eastAsia"/>
        </w:rPr>
        <w:t>та</w:t>
      </w:r>
      <w:r>
        <w:t xml:space="preserve"> </w:t>
      </w:r>
      <w:r>
        <w:rPr>
          <w:rFonts w:hint="eastAsia"/>
        </w:rPr>
        <w:t>соціально</w:t>
      </w:r>
      <w:r>
        <w:t>-</w:t>
      </w:r>
      <w:r>
        <w:rPr>
          <w:rFonts w:hint="eastAsia"/>
        </w:rPr>
        <w:t>демографічні</w:t>
      </w:r>
      <w:r>
        <w:t xml:space="preserve"> (</w:t>
      </w:r>
      <w:r>
        <w:rPr>
          <w:rFonts w:hint="eastAsia"/>
        </w:rPr>
        <w:t>вік</w:t>
      </w:r>
      <w:r>
        <w:t xml:space="preserve">, </w:t>
      </w:r>
      <w:r>
        <w:rPr>
          <w:rFonts w:hint="eastAsia"/>
        </w:rPr>
        <w:t>стать</w:t>
      </w:r>
      <w:r>
        <w:t xml:space="preserve">) </w:t>
      </w:r>
      <w:r>
        <w:rPr>
          <w:rFonts w:hint="eastAsia"/>
        </w:rPr>
        <w:t>характеристики</w:t>
      </w:r>
      <w:r>
        <w:t xml:space="preserve"> </w:t>
      </w:r>
      <w:r>
        <w:rPr>
          <w:rFonts w:hint="eastAsia"/>
        </w:rPr>
        <w:t>інженерно</w:t>
      </w:r>
      <w:r>
        <w:t>-</w:t>
      </w:r>
      <w:r>
        <w:rPr>
          <w:rFonts w:hint="eastAsia"/>
        </w:rPr>
        <w:t>педагогічних</w:t>
      </w:r>
      <w:r>
        <w:t xml:space="preserve"> </w:t>
      </w:r>
      <w:r>
        <w:rPr>
          <w:rFonts w:hint="eastAsia"/>
        </w:rPr>
        <w:t>працівників</w:t>
      </w:r>
      <w:r>
        <w:t>.</w:t>
      </w:r>
    </w:p>
    <w:p w14:paraId="6CFB7E41" w14:textId="77777777" w:rsidR="00C80E6C" w:rsidRDefault="00C80E6C" w:rsidP="00C80E6C">
      <w:r>
        <w:t>4.</w:t>
      </w:r>
      <w:r>
        <w:tab/>
      </w:r>
      <w:r>
        <w:rPr>
          <w:rFonts w:hint="eastAsia"/>
        </w:rPr>
        <w:t>У</w:t>
      </w:r>
      <w:r>
        <w:t xml:space="preserve"> </w:t>
      </w:r>
      <w:r>
        <w:rPr>
          <w:rFonts w:hint="eastAsia"/>
        </w:rPr>
        <w:t>процесі</w:t>
      </w:r>
      <w:r>
        <w:t xml:space="preserve"> </w:t>
      </w:r>
      <w:r>
        <w:rPr>
          <w:rFonts w:hint="eastAsia"/>
        </w:rPr>
        <w:t>емпіричного</w:t>
      </w:r>
      <w:r>
        <w:t xml:space="preserve"> </w:t>
      </w:r>
      <w:r>
        <w:rPr>
          <w:rFonts w:hint="eastAsia"/>
        </w:rPr>
        <w:t>дослідження</w:t>
      </w:r>
      <w:r>
        <w:t xml:space="preserve"> </w:t>
      </w:r>
      <w:r>
        <w:rPr>
          <w:rFonts w:hint="eastAsia"/>
        </w:rPr>
        <w:t>виявлено</w:t>
      </w:r>
      <w:r>
        <w:t xml:space="preserve"> </w:t>
      </w:r>
      <w:r>
        <w:rPr>
          <w:rFonts w:hint="eastAsia"/>
        </w:rPr>
        <w:t>переважання</w:t>
      </w:r>
      <w:r>
        <w:t xml:space="preserve"> </w:t>
      </w:r>
      <w:r>
        <w:rPr>
          <w:rFonts w:hint="eastAsia"/>
        </w:rPr>
        <w:t>певних</w:t>
      </w:r>
      <w:r>
        <w:t xml:space="preserve"> </w:t>
      </w:r>
      <w:r>
        <w:rPr>
          <w:rFonts w:hint="eastAsia"/>
        </w:rPr>
        <w:t>видів</w:t>
      </w:r>
      <w:r>
        <w:t xml:space="preserve"> </w:t>
      </w:r>
      <w:r>
        <w:rPr>
          <w:rFonts w:hint="eastAsia"/>
        </w:rPr>
        <w:t>організаційних</w:t>
      </w:r>
      <w:r>
        <w:t xml:space="preserve"> </w:t>
      </w:r>
      <w:r>
        <w:rPr>
          <w:rFonts w:hint="eastAsia"/>
        </w:rPr>
        <w:t>конфліктів</w:t>
      </w:r>
      <w:r>
        <w:t xml:space="preserve"> </w:t>
      </w:r>
      <w:r>
        <w:rPr>
          <w:rFonts w:hint="eastAsia"/>
        </w:rPr>
        <w:t>у</w:t>
      </w:r>
      <w:r>
        <w:t xml:space="preserve"> </w:t>
      </w:r>
      <w:r>
        <w:rPr>
          <w:rFonts w:hint="eastAsia"/>
        </w:rPr>
        <w:t>професійно</w:t>
      </w:r>
      <w:r>
        <w:t>-</w:t>
      </w:r>
      <w:r>
        <w:rPr>
          <w:rFonts w:hint="eastAsia"/>
        </w:rPr>
        <w:t>технічних</w:t>
      </w:r>
      <w:r>
        <w:t xml:space="preserve"> </w:t>
      </w:r>
      <w:r>
        <w:rPr>
          <w:rFonts w:hint="eastAsia"/>
        </w:rPr>
        <w:t>училищах</w:t>
      </w:r>
      <w:r>
        <w:t xml:space="preserve">: </w:t>
      </w:r>
      <w:r>
        <w:rPr>
          <w:rFonts w:hint="eastAsia"/>
        </w:rPr>
        <w:t>а</w:t>
      </w:r>
      <w:r>
        <w:t xml:space="preserve">) </w:t>
      </w:r>
      <w:r>
        <w:rPr>
          <w:rFonts w:hint="eastAsia"/>
        </w:rPr>
        <w:t>горизонтальні</w:t>
      </w:r>
      <w:r>
        <w:t xml:space="preserve"> </w:t>
      </w:r>
      <w:r>
        <w:rPr>
          <w:rFonts w:hint="eastAsia"/>
        </w:rPr>
        <w:t>конфлікти</w:t>
      </w:r>
      <w:r>
        <w:t xml:space="preserve"> (</w:t>
      </w:r>
      <w:r>
        <w:rPr>
          <w:rFonts w:hint="eastAsia"/>
        </w:rPr>
        <w:t>конфлікти</w:t>
      </w:r>
      <w:r>
        <w:t xml:space="preserve"> </w:t>
      </w:r>
      <w:r>
        <w:rPr>
          <w:rFonts w:hint="eastAsia"/>
        </w:rPr>
        <w:t>між</w:t>
      </w:r>
      <w:r>
        <w:t xml:space="preserve"> </w:t>
      </w:r>
      <w:r>
        <w:rPr>
          <w:rFonts w:hint="eastAsia"/>
        </w:rPr>
        <w:t>педагогічними</w:t>
      </w:r>
      <w:r>
        <w:t xml:space="preserve"> </w:t>
      </w:r>
      <w:r>
        <w:rPr>
          <w:rFonts w:hint="eastAsia"/>
        </w:rPr>
        <w:t>працівниками</w:t>
      </w:r>
      <w:r>
        <w:t xml:space="preserve"> </w:t>
      </w:r>
      <w:r>
        <w:rPr>
          <w:rFonts w:hint="eastAsia"/>
        </w:rPr>
        <w:t>та</w:t>
      </w:r>
      <w:r>
        <w:t xml:space="preserve"> </w:t>
      </w:r>
      <w:r>
        <w:rPr>
          <w:rFonts w:hint="eastAsia"/>
        </w:rPr>
        <w:t>майстрами</w:t>
      </w:r>
      <w:r>
        <w:t xml:space="preserve">) </w:t>
      </w:r>
      <w:r>
        <w:rPr>
          <w:rFonts w:hint="eastAsia"/>
        </w:rPr>
        <w:t>переважають</w:t>
      </w:r>
      <w:r>
        <w:t xml:space="preserve"> </w:t>
      </w:r>
      <w:r>
        <w:rPr>
          <w:rFonts w:hint="eastAsia"/>
        </w:rPr>
        <w:t>над</w:t>
      </w:r>
      <w:r>
        <w:t xml:space="preserve"> </w:t>
      </w:r>
      <w:r>
        <w:rPr>
          <w:rFonts w:hint="eastAsia"/>
        </w:rPr>
        <w:t>вертикальними</w:t>
      </w:r>
      <w:r>
        <w:t xml:space="preserve"> </w:t>
      </w:r>
      <w:r>
        <w:rPr>
          <w:rFonts w:hint="eastAsia"/>
        </w:rPr>
        <w:t>конфліктами</w:t>
      </w:r>
      <w:r>
        <w:t xml:space="preserve"> (</w:t>
      </w:r>
      <w:r>
        <w:rPr>
          <w:rFonts w:hint="eastAsia"/>
        </w:rPr>
        <w:t>конфліктами</w:t>
      </w:r>
      <w:r>
        <w:t xml:space="preserve"> </w:t>
      </w:r>
      <w:r>
        <w:rPr>
          <w:rFonts w:hint="eastAsia"/>
        </w:rPr>
        <w:t>з</w:t>
      </w:r>
      <w:r>
        <w:t xml:space="preserve"> </w:t>
      </w:r>
      <w:r>
        <w:rPr>
          <w:rFonts w:hint="eastAsia"/>
        </w:rPr>
        <w:t>керівниками</w:t>
      </w:r>
      <w:r>
        <w:t xml:space="preserve">); </w:t>
      </w:r>
      <w:r>
        <w:rPr>
          <w:rFonts w:hint="eastAsia"/>
        </w:rPr>
        <w:t>б</w:t>
      </w:r>
      <w:r>
        <w:t xml:space="preserve">) </w:t>
      </w:r>
      <w:r>
        <w:rPr>
          <w:rFonts w:hint="eastAsia"/>
        </w:rPr>
        <w:t>серед</w:t>
      </w:r>
      <w:r>
        <w:t xml:space="preserve"> </w:t>
      </w:r>
      <w:r>
        <w:rPr>
          <w:rFonts w:hint="eastAsia"/>
        </w:rPr>
        <w:t>«</w:t>
      </w:r>
      <w:r>
        <w:rPr>
          <w:rFonts w:hint="eastAsia"/>
        </w:rPr>
        <w:t>горизонтальних</w:t>
      </w:r>
      <w:r>
        <w:rPr>
          <w:rFonts w:hint="eastAsia"/>
        </w:rPr>
        <w:t>»</w:t>
      </w:r>
      <w:r>
        <w:t xml:space="preserve"> </w:t>
      </w:r>
      <w:r>
        <w:rPr>
          <w:rFonts w:hint="eastAsia"/>
        </w:rPr>
        <w:t>конфліктів</w:t>
      </w:r>
      <w:r>
        <w:t xml:space="preserve"> </w:t>
      </w:r>
      <w:r>
        <w:rPr>
          <w:rFonts w:hint="eastAsia"/>
        </w:rPr>
        <w:t>переважають</w:t>
      </w:r>
      <w:r>
        <w:t xml:space="preserve"> </w:t>
      </w:r>
      <w:r>
        <w:rPr>
          <w:rFonts w:hint="eastAsia"/>
        </w:rPr>
        <w:t>конфлікти</w:t>
      </w:r>
      <w:r>
        <w:t xml:space="preserve"> </w:t>
      </w:r>
      <w:r>
        <w:rPr>
          <w:rFonts w:hint="eastAsia"/>
        </w:rPr>
        <w:t>з</w:t>
      </w:r>
      <w:r>
        <w:t xml:space="preserve"> </w:t>
      </w:r>
      <w:r>
        <w:rPr>
          <w:rFonts w:hint="eastAsia"/>
        </w:rPr>
        <w:t>представниками</w:t>
      </w:r>
      <w:r>
        <w:t xml:space="preserve"> </w:t>
      </w:r>
      <w:r>
        <w:rPr>
          <w:rFonts w:hint="eastAsia"/>
        </w:rPr>
        <w:t>інших</w:t>
      </w:r>
      <w:r>
        <w:t xml:space="preserve"> </w:t>
      </w:r>
      <w:r>
        <w:rPr>
          <w:rFonts w:hint="eastAsia"/>
        </w:rPr>
        <w:t>професійних</w:t>
      </w:r>
      <w:r>
        <w:t xml:space="preserve"> </w:t>
      </w:r>
      <w:r>
        <w:rPr>
          <w:rFonts w:hint="eastAsia"/>
        </w:rPr>
        <w:t>груп</w:t>
      </w:r>
      <w:r>
        <w:t xml:space="preserve">; </w:t>
      </w:r>
      <w:r>
        <w:rPr>
          <w:rFonts w:hint="eastAsia"/>
        </w:rPr>
        <w:t>в</w:t>
      </w:r>
      <w:r>
        <w:t xml:space="preserve">) </w:t>
      </w:r>
      <w:r>
        <w:rPr>
          <w:rFonts w:hint="eastAsia"/>
        </w:rPr>
        <w:t>короткострокові</w:t>
      </w:r>
      <w:r>
        <w:t xml:space="preserve"> </w:t>
      </w:r>
      <w:r>
        <w:rPr>
          <w:rFonts w:hint="eastAsia"/>
        </w:rPr>
        <w:t>конфлікти</w:t>
      </w:r>
      <w:r>
        <w:t xml:space="preserve"> </w:t>
      </w:r>
      <w:r>
        <w:rPr>
          <w:rFonts w:hint="eastAsia"/>
        </w:rPr>
        <w:t>переважають</w:t>
      </w:r>
      <w:r>
        <w:t xml:space="preserve"> </w:t>
      </w:r>
      <w:r>
        <w:rPr>
          <w:rFonts w:hint="eastAsia"/>
        </w:rPr>
        <w:t>над</w:t>
      </w:r>
      <w:r>
        <w:t xml:space="preserve"> </w:t>
      </w:r>
      <w:r>
        <w:rPr>
          <w:rFonts w:hint="eastAsia"/>
        </w:rPr>
        <w:t>довгостроковими</w:t>
      </w:r>
      <w:r>
        <w:t xml:space="preserve">; </w:t>
      </w:r>
      <w:r>
        <w:rPr>
          <w:rFonts w:hint="eastAsia"/>
        </w:rPr>
        <w:t>г</w:t>
      </w:r>
      <w:r>
        <w:t xml:space="preserve">) </w:t>
      </w:r>
      <w:r>
        <w:rPr>
          <w:rFonts w:hint="eastAsia"/>
        </w:rPr>
        <w:t>деструктивні</w:t>
      </w:r>
      <w:r>
        <w:t xml:space="preserve"> </w:t>
      </w:r>
      <w:r>
        <w:rPr>
          <w:rFonts w:hint="eastAsia"/>
        </w:rPr>
        <w:t>конфлікти</w:t>
      </w:r>
      <w:r>
        <w:t xml:space="preserve"> </w:t>
      </w:r>
      <w:r>
        <w:rPr>
          <w:rFonts w:hint="eastAsia"/>
        </w:rPr>
        <w:t>дещо</w:t>
      </w:r>
      <w:r>
        <w:t xml:space="preserve"> </w:t>
      </w:r>
      <w:r>
        <w:rPr>
          <w:rFonts w:hint="eastAsia"/>
        </w:rPr>
        <w:t>переважають</w:t>
      </w:r>
      <w:r>
        <w:t xml:space="preserve"> </w:t>
      </w:r>
      <w:r>
        <w:rPr>
          <w:rFonts w:hint="eastAsia"/>
        </w:rPr>
        <w:t>над</w:t>
      </w:r>
      <w:r>
        <w:t xml:space="preserve"> </w:t>
      </w:r>
      <w:r>
        <w:rPr>
          <w:rFonts w:hint="eastAsia"/>
        </w:rPr>
        <w:t>конструктивними</w:t>
      </w:r>
      <w:r>
        <w:t>.</w:t>
      </w:r>
    </w:p>
    <w:p w14:paraId="072779DB" w14:textId="77777777" w:rsidR="00C80E6C" w:rsidRDefault="00C80E6C" w:rsidP="00C80E6C">
      <w:r>
        <w:t>5.</w:t>
      </w:r>
      <w:r>
        <w:tab/>
      </w:r>
      <w:r>
        <w:rPr>
          <w:rFonts w:hint="eastAsia"/>
        </w:rPr>
        <w:t>Результати</w:t>
      </w:r>
      <w:r>
        <w:t xml:space="preserve"> </w:t>
      </w:r>
      <w:r>
        <w:rPr>
          <w:rFonts w:hint="eastAsia"/>
        </w:rPr>
        <w:t>констатувального</w:t>
      </w:r>
      <w:r>
        <w:t xml:space="preserve"> </w:t>
      </w:r>
      <w:r>
        <w:rPr>
          <w:rFonts w:hint="eastAsia"/>
        </w:rPr>
        <w:t>етапу</w:t>
      </w:r>
      <w:r>
        <w:t xml:space="preserve"> </w:t>
      </w:r>
      <w:r>
        <w:rPr>
          <w:rFonts w:hint="eastAsia"/>
        </w:rPr>
        <w:t>дослідження</w:t>
      </w:r>
      <w:r>
        <w:t xml:space="preserve"> </w:t>
      </w:r>
      <w:r>
        <w:rPr>
          <w:rFonts w:hint="eastAsia"/>
        </w:rPr>
        <w:t>виявили</w:t>
      </w:r>
      <w:r>
        <w:t xml:space="preserve"> </w:t>
      </w:r>
      <w:r>
        <w:rPr>
          <w:rFonts w:hint="eastAsia"/>
        </w:rPr>
        <w:t>недостатню</w:t>
      </w:r>
      <w:r>
        <w:t xml:space="preserve"> </w:t>
      </w:r>
      <w:r>
        <w:rPr>
          <w:rFonts w:hint="eastAsia"/>
        </w:rPr>
        <w:t>увагу</w:t>
      </w:r>
      <w:r>
        <w:t xml:space="preserve"> </w:t>
      </w:r>
      <w:r>
        <w:rPr>
          <w:rFonts w:hint="eastAsia"/>
        </w:rPr>
        <w:t>проблемі</w:t>
      </w:r>
      <w:r>
        <w:t xml:space="preserve"> </w:t>
      </w:r>
      <w:r>
        <w:rPr>
          <w:rFonts w:hint="eastAsia"/>
        </w:rPr>
        <w:t>подолання</w:t>
      </w:r>
      <w:r>
        <w:t xml:space="preserve"> </w:t>
      </w:r>
      <w:r>
        <w:rPr>
          <w:rFonts w:hint="eastAsia"/>
        </w:rPr>
        <w:t>організаційних</w:t>
      </w:r>
      <w:r>
        <w:t xml:space="preserve"> </w:t>
      </w:r>
      <w:r>
        <w:rPr>
          <w:rFonts w:hint="eastAsia"/>
        </w:rPr>
        <w:t>конфліктів</w:t>
      </w:r>
      <w:r>
        <w:t xml:space="preserve"> </w:t>
      </w:r>
      <w:r>
        <w:rPr>
          <w:rFonts w:hint="eastAsia"/>
        </w:rPr>
        <w:t>у</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закладах</w:t>
      </w:r>
      <w:r>
        <w:t xml:space="preserve">. </w:t>
      </w:r>
      <w:r>
        <w:rPr>
          <w:rFonts w:hint="eastAsia"/>
        </w:rPr>
        <w:t>Можна</w:t>
      </w:r>
      <w:r>
        <w:t xml:space="preserve"> </w:t>
      </w:r>
      <w:r>
        <w:rPr>
          <w:rFonts w:hint="eastAsia"/>
        </w:rPr>
        <w:t>відзначити</w:t>
      </w:r>
      <w:r>
        <w:t xml:space="preserve"> </w:t>
      </w:r>
      <w:r>
        <w:rPr>
          <w:rFonts w:hint="eastAsia"/>
        </w:rPr>
        <w:t>недостатню</w:t>
      </w:r>
      <w:r>
        <w:t xml:space="preserve"> </w:t>
      </w:r>
      <w:r>
        <w:rPr>
          <w:rFonts w:hint="eastAsia"/>
        </w:rPr>
        <w:t>поінформованість</w:t>
      </w:r>
      <w:r>
        <w:t xml:space="preserve"> </w:t>
      </w:r>
      <w:r>
        <w:rPr>
          <w:rFonts w:hint="eastAsia"/>
        </w:rPr>
        <w:t>працівників</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закладів</w:t>
      </w:r>
      <w:r>
        <w:t xml:space="preserve"> </w:t>
      </w:r>
      <w:r>
        <w:rPr>
          <w:rFonts w:hint="eastAsia"/>
        </w:rPr>
        <w:t>про</w:t>
      </w:r>
      <w:r>
        <w:t xml:space="preserve"> </w:t>
      </w:r>
      <w:r>
        <w:rPr>
          <w:rFonts w:hint="eastAsia"/>
        </w:rPr>
        <w:t>організаційні</w:t>
      </w:r>
      <w:r>
        <w:t xml:space="preserve"> </w:t>
      </w:r>
      <w:r>
        <w:rPr>
          <w:rFonts w:hint="eastAsia"/>
        </w:rPr>
        <w:t>конфлікти</w:t>
      </w:r>
      <w:r>
        <w:t xml:space="preserve">, </w:t>
      </w:r>
      <w:r>
        <w:rPr>
          <w:rFonts w:hint="eastAsia"/>
        </w:rPr>
        <w:t>закономірності</w:t>
      </w:r>
      <w:r>
        <w:t xml:space="preserve"> </w:t>
      </w:r>
      <w:r>
        <w:rPr>
          <w:rFonts w:hint="eastAsia"/>
        </w:rPr>
        <w:t>їх</w:t>
      </w:r>
      <w:r>
        <w:t xml:space="preserve"> </w:t>
      </w:r>
      <w:r>
        <w:rPr>
          <w:rFonts w:hint="eastAsia"/>
        </w:rPr>
        <w:t>виникнення</w:t>
      </w:r>
      <w:r>
        <w:t xml:space="preserve"> </w:t>
      </w:r>
      <w:r>
        <w:rPr>
          <w:rFonts w:hint="eastAsia"/>
        </w:rPr>
        <w:t>та</w:t>
      </w:r>
      <w:r>
        <w:t xml:space="preserve"> </w:t>
      </w:r>
      <w:r>
        <w:rPr>
          <w:rFonts w:hint="eastAsia"/>
        </w:rPr>
        <w:t>перебігу</w:t>
      </w:r>
      <w:r>
        <w:t>.</w:t>
      </w:r>
    </w:p>
    <w:p w14:paraId="107A6BF3" w14:textId="77777777" w:rsidR="00C80E6C" w:rsidRDefault="00C80E6C" w:rsidP="00C80E6C">
      <w:r>
        <w:t>6.</w:t>
      </w:r>
      <w:r>
        <w:tab/>
      </w:r>
      <w:r>
        <w:rPr>
          <w:rFonts w:hint="eastAsia"/>
        </w:rPr>
        <w:t>У</w:t>
      </w:r>
      <w:r>
        <w:t xml:space="preserve"> </w:t>
      </w:r>
      <w:r>
        <w:rPr>
          <w:rFonts w:hint="eastAsia"/>
        </w:rPr>
        <w:t>результаті</w:t>
      </w:r>
      <w:r>
        <w:t xml:space="preserve"> </w:t>
      </w:r>
      <w:r>
        <w:rPr>
          <w:rFonts w:hint="eastAsia"/>
        </w:rPr>
        <w:t>емпіричного</w:t>
      </w:r>
      <w:r>
        <w:t xml:space="preserve"> </w:t>
      </w:r>
      <w:r>
        <w:rPr>
          <w:rFonts w:hint="eastAsia"/>
        </w:rPr>
        <w:t>дослідження</w:t>
      </w:r>
      <w:r>
        <w:t xml:space="preserve"> </w:t>
      </w:r>
      <w:r>
        <w:rPr>
          <w:rFonts w:hint="eastAsia"/>
        </w:rPr>
        <w:t>констатовано</w:t>
      </w:r>
      <w:r>
        <w:t xml:space="preserve">, </w:t>
      </w:r>
      <w:r>
        <w:rPr>
          <w:rFonts w:hint="eastAsia"/>
        </w:rPr>
        <w:t>що</w:t>
      </w:r>
      <w:r>
        <w:t xml:space="preserve"> </w:t>
      </w:r>
      <w:r>
        <w:rPr>
          <w:rFonts w:hint="eastAsia"/>
        </w:rPr>
        <w:t>на</w:t>
      </w:r>
      <w:r>
        <w:t xml:space="preserve"> </w:t>
      </w:r>
      <w:r>
        <w:rPr>
          <w:rFonts w:hint="eastAsia"/>
        </w:rPr>
        <w:t>організаційні</w:t>
      </w:r>
      <w:r>
        <w:t xml:space="preserve"> </w:t>
      </w:r>
      <w:r>
        <w:rPr>
          <w:rFonts w:hint="eastAsia"/>
        </w:rPr>
        <w:t>конфлікти</w:t>
      </w:r>
      <w:r>
        <w:t xml:space="preserve"> </w:t>
      </w:r>
      <w:r>
        <w:rPr>
          <w:rFonts w:hint="eastAsia"/>
        </w:rPr>
        <w:t>у</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закладах</w:t>
      </w:r>
      <w:r>
        <w:t xml:space="preserve"> </w:t>
      </w:r>
      <w:r>
        <w:rPr>
          <w:rFonts w:hint="eastAsia"/>
        </w:rPr>
        <w:t>істотно</w:t>
      </w:r>
      <w:r>
        <w:t xml:space="preserve"> </w:t>
      </w:r>
      <w:r>
        <w:rPr>
          <w:rFonts w:hint="eastAsia"/>
        </w:rPr>
        <w:t>впливають</w:t>
      </w:r>
      <w:r>
        <w:t xml:space="preserve"> </w:t>
      </w:r>
      <w:r>
        <w:rPr>
          <w:rFonts w:hint="eastAsia"/>
        </w:rPr>
        <w:t>причини</w:t>
      </w:r>
      <w:r>
        <w:t xml:space="preserve">, </w:t>
      </w:r>
      <w:r>
        <w:rPr>
          <w:rFonts w:hint="eastAsia"/>
        </w:rPr>
        <w:t>які</w:t>
      </w:r>
      <w:r>
        <w:t xml:space="preserve"> </w:t>
      </w:r>
      <w:r>
        <w:rPr>
          <w:rFonts w:hint="eastAsia"/>
        </w:rPr>
        <w:t>стосуються</w:t>
      </w:r>
      <w:r>
        <w:t xml:space="preserve"> </w:t>
      </w:r>
      <w:r>
        <w:rPr>
          <w:rFonts w:hint="eastAsia"/>
        </w:rPr>
        <w:t>мезорівня</w:t>
      </w:r>
      <w:r>
        <w:t xml:space="preserve">. </w:t>
      </w:r>
      <w:r>
        <w:rPr>
          <w:rFonts w:hint="eastAsia"/>
        </w:rPr>
        <w:t>Зокрема</w:t>
      </w:r>
      <w:r>
        <w:t xml:space="preserve">, </w:t>
      </w:r>
      <w:r>
        <w:rPr>
          <w:rFonts w:hint="eastAsia"/>
        </w:rPr>
        <w:t>доведено</w:t>
      </w:r>
      <w:r>
        <w:t xml:space="preserve">, </w:t>
      </w:r>
      <w:r>
        <w:rPr>
          <w:rFonts w:hint="eastAsia"/>
        </w:rPr>
        <w:t>що</w:t>
      </w:r>
      <w:r>
        <w:t xml:space="preserve"> </w:t>
      </w:r>
      <w:r>
        <w:rPr>
          <w:rFonts w:hint="eastAsia"/>
        </w:rPr>
        <w:t>існують</w:t>
      </w:r>
      <w:r>
        <w:t xml:space="preserve"> </w:t>
      </w:r>
      <w:r>
        <w:rPr>
          <w:rFonts w:hint="eastAsia"/>
        </w:rPr>
        <w:t>статистично</w:t>
      </w:r>
      <w:r>
        <w:t xml:space="preserve"> </w:t>
      </w:r>
      <w:r>
        <w:rPr>
          <w:rFonts w:hint="eastAsia"/>
        </w:rPr>
        <w:t>значущі</w:t>
      </w:r>
      <w:r>
        <w:t xml:space="preserve"> </w:t>
      </w:r>
      <w:r>
        <w:rPr>
          <w:rFonts w:hint="eastAsia"/>
        </w:rPr>
        <w:t>зв’язки</w:t>
      </w:r>
      <w:r>
        <w:t xml:space="preserve"> </w:t>
      </w:r>
      <w:r>
        <w:rPr>
          <w:rFonts w:hint="eastAsia"/>
        </w:rPr>
        <w:t>між</w:t>
      </w:r>
      <w:r>
        <w:t xml:space="preserve">: </w:t>
      </w:r>
      <w:r>
        <w:rPr>
          <w:rFonts w:hint="eastAsia"/>
        </w:rPr>
        <w:t>а</w:t>
      </w:r>
      <w:r>
        <w:t xml:space="preserve">) </w:t>
      </w:r>
      <w:r>
        <w:rPr>
          <w:rFonts w:hint="eastAsia"/>
        </w:rPr>
        <w:t>позитивною</w:t>
      </w:r>
      <w:r>
        <w:t xml:space="preserve"> </w:t>
      </w:r>
      <w:r>
        <w:rPr>
          <w:rFonts w:hint="eastAsia"/>
        </w:rPr>
        <w:t>оцінкою</w:t>
      </w:r>
      <w:r>
        <w:t xml:space="preserve"> </w:t>
      </w:r>
      <w:r>
        <w:rPr>
          <w:rFonts w:hint="eastAsia"/>
        </w:rPr>
        <w:t>соціально</w:t>
      </w:r>
      <w:r>
        <w:t>-</w:t>
      </w:r>
      <w:r>
        <w:rPr>
          <w:rFonts w:hint="eastAsia"/>
        </w:rPr>
        <w:t>психологічного</w:t>
      </w:r>
      <w:r>
        <w:t xml:space="preserve"> </w:t>
      </w:r>
      <w:r>
        <w:rPr>
          <w:rFonts w:hint="eastAsia"/>
        </w:rPr>
        <w:t>клімату</w:t>
      </w:r>
      <w:r>
        <w:t xml:space="preserve"> </w:t>
      </w:r>
      <w:r>
        <w:rPr>
          <w:rFonts w:hint="eastAsia"/>
        </w:rPr>
        <w:t>в</w:t>
      </w:r>
      <w:r>
        <w:t xml:space="preserve"> </w:t>
      </w:r>
      <w:r>
        <w:rPr>
          <w:rFonts w:hint="eastAsia"/>
        </w:rPr>
        <w:t>колективі</w:t>
      </w:r>
      <w:r>
        <w:t xml:space="preserve"> </w:t>
      </w:r>
      <w:r>
        <w:rPr>
          <w:rFonts w:hint="eastAsia"/>
        </w:rPr>
        <w:t>та</w:t>
      </w:r>
      <w:r>
        <w:t xml:space="preserve"> </w:t>
      </w:r>
      <w:r>
        <w:rPr>
          <w:rFonts w:hint="eastAsia"/>
        </w:rPr>
        <w:t>відсутністю</w:t>
      </w:r>
      <w:r>
        <w:t xml:space="preserve"> </w:t>
      </w:r>
      <w:r>
        <w:rPr>
          <w:rFonts w:hint="eastAsia"/>
        </w:rPr>
        <w:t>горизонтальних</w:t>
      </w:r>
      <w:r>
        <w:t xml:space="preserve"> </w:t>
      </w:r>
      <w:r>
        <w:rPr>
          <w:rFonts w:hint="eastAsia"/>
        </w:rPr>
        <w:t>конфліктів</w:t>
      </w:r>
      <w:r>
        <w:t xml:space="preserve"> (</w:t>
      </w:r>
      <w:r>
        <w:rPr>
          <w:rFonts w:hint="eastAsia"/>
        </w:rPr>
        <w:t>з</w:t>
      </w:r>
      <w:r>
        <w:t xml:space="preserve"> </w:t>
      </w:r>
      <w:r>
        <w:rPr>
          <w:rFonts w:hint="eastAsia"/>
        </w:rPr>
        <w:t>майстрами</w:t>
      </w:r>
      <w:r>
        <w:t xml:space="preserve">); </w:t>
      </w:r>
      <w:r>
        <w:rPr>
          <w:rFonts w:hint="eastAsia"/>
        </w:rPr>
        <w:t>б</w:t>
      </w:r>
      <w:r>
        <w:t xml:space="preserve">) </w:t>
      </w:r>
      <w:r>
        <w:rPr>
          <w:rFonts w:hint="eastAsia"/>
        </w:rPr>
        <w:t>емоційним</w:t>
      </w:r>
      <w:r>
        <w:t xml:space="preserve"> </w:t>
      </w:r>
      <w:r>
        <w:rPr>
          <w:rFonts w:hint="eastAsia"/>
        </w:rPr>
        <w:t>ставленням</w:t>
      </w:r>
      <w:r>
        <w:t xml:space="preserve"> </w:t>
      </w:r>
      <w:r>
        <w:rPr>
          <w:rFonts w:hint="eastAsia"/>
        </w:rPr>
        <w:t>до</w:t>
      </w:r>
      <w:r>
        <w:t xml:space="preserve"> </w:t>
      </w:r>
      <w:r>
        <w:rPr>
          <w:rFonts w:hint="eastAsia"/>
        </w:rPr>
        <w:t>чужої</w:t>
      </w:r>
      <w:r>
        <w:t xml:space="preserve"> </w:t>
      </w:r>
      <w:r>
        <w:rPr>
          <w:rFonts w:hint="eastAsia"/>
        </w:rPr>
        <w:t>професійної</w:t>
      </w:r>
      <w:r>
        <w:t xml:space="preserve"> </w:t>
      </w:r>
      <w:r>
        <w:rPr>
          <w:rFonts w:hint="eastAsia"/>
        </w:rPr>
        <w:t>групи</w:t>
      </w:r>
      <w:r>
        <w:t xml:space="preserve"> </w:t>
      </w:r>
      <w:r>
        <w:rPr>
          <w:rFonts w:hint="eastAsia"/>
        </w:rPr>
        <w:t>та</w:t>
      </w:r>
      <w:r>
        <w:t xml:space="preserve"> </w:t>
      </w:r>
      <w:r>
        <w:rPr>
          <w:rFonts w:hint="eastAsia"/>
        </w:rPr>
        <w:t>горизонтальними</w:t>
      </w:r>
      <w:r>
        <w:t xml:space="preserve"> </w:t>
      </w:r>
      <w:r>
        <w:rPr>
          <w:rFonts w:hint="eastAsia"/>
        </w:rPr>
        <w:t>конфліктами</w:t>
      </w:r>
      <w:r>
        <w:t xml:space="preserve"> (</w:t>
      </w:r>
      <w:r>
        <w:rPr>
          <w:rFonts w:hint="eastAsia"/>
        </w:rPr>
        <w:t>з</w:t>
      </w:r>
      <w:r>
        <w:t xml:space="preserve"> </w:t>
      </w:r>
      <w:r>
        <w:rPr>
          <w:rFonts w:hint="eastAsia"/>
        </w:rPr>
        <w:t>майстрами</w:t>
      </w:r>
      <w:r>
        <w:t xml:space="preserve"> </w:t>
      </w:r>
      <w:r>
        <w:rPr>
          <w:rFonts w:hint="eastAsia"/>
        </w:rPr>
        <w:t>та</w:t>
      </w:r>
      <w:r>
        <w:t xml:space="preserve"> </w:t>
      </w:r>
      <w:r>
        <w:rPr>
          <w:rFonts w:hint="eastAsia"/>
        </w:rPr>
        <w:t>викладачами</w:t>
      </w:r>
      <w:r>
        <w:t xml:space="preserve">); </w:t>
      </w:r>
      <w:r>
        <w:rPr>
          <w:rFonts w:hint="eastAsia"/>
        </w:rPr>
        <w:t>в</w:t>
      </w:r>
      <w:r>
        <w:t xml:space="preserve">) </w:t>
      </w:r>
      <w:r>
        <w:rPr>
          <w:rFonts w:hint="eastAsia"/>
        </w:rPr>
        <w:t>функціональною</w:t>
      </w:r>
      <w:r>
        <w:t xml:space="preserve"> </w:t>
      </w:r>
      <w:r>
        <w:rPr>
          <w:rFonts w:hint="eastAsia"/>
        </w:rPr>
        <w:t>та</w:t>
      </w:r>
      <w:r>
        <w:t xml:space="preserve"> </w:t>
      </w:r>
      <w:r>
        <w:rPr>
          <w:rFonts w:hint="eastAsia"/>
        </w:rPr>
        <w:t>міжособистісно</w:t>
      </w:r>
      <w:r>
        <w:t>-</w:t>
      </w:r>
      <w:r>
        <w:rPr>
          <w:rFonts w:hint="eastAsia"/>
        </w:rPr>
        <w:t>комунікативною</w:t>
      </w:r>
      <w:r>
        <w:t xml:space="preserve"> </w:t>
      </w:r>
      <w:r>
        <w:rPr>
          <w:rFonts w:hint="eastAsia"/>
        </w:rPr>
        <w:t>сумісністю</w:t>
      </w:r>
      <w:r>
        <w:t xml:space="preserve"> </w:t>
      </w:r>
      <w:r>
        <w:rPr>
          <w:rFonts w:hint="eastAsia"/>
        </w:rPr>
        <w:t>членів</w:t>
      </w:r>
      <w:r>
        <w:t xml:space="preserve"> </w:t>
      </w:r>
      <w:r>
        <w:rPr>
          <w:rFonts w:hint="eastAsia"/>
        </w:rPr>
        <w:t>колективу</w:t>
      </w:r>
      <w:r>
        <w:t xml:space="preserve">, </w:t>
      </w:r>
      <w:r>
        <w:rPr>
          <w:rFonts w:hint="eastAsia"/>
        </w:rPr>
        <w:t>груповою</w:t>
      </w:r>
      <w:r>
        <w:t xml:space="preserve"> </w:t>
      </w:r>
      <w:r>
        <w:rPr>
          <w:rFonts w:hint="eastAsia"/>
        </w:rPr>
        <w:t>комунікативною</w:t>
      </w:r>
      <w:r>
        <w:t xml:space="preserve"> </w:t>
      </w:r>
      <w:r>
        <w:rPr>
          <w:rFonts w:hint="eastAsia"/>
        </w:rPr>
        <w:t>активністю</w:t>
      </w:r>
      <w:r>
        <w:t xml:space="preserve"> </w:t>
      </w:r>
      <w:r>
        <w:rPr>
          <w:rFonts w:hint="eastAsia"/>
        </w:rPr>
        <w:t>та</w:t>
      </w:r>
      <w:r>
        <w:t xml:space="preserve"> </w:t>
      </w:r>
      <w:r>
        <w:rPr>
          <w:rFonts w:hint="eastAsia"/>
        </w:rPr>
        <w:t>відсутністю</w:t>
      </w:r>
      <w:r>
        <w:t xml:space="preserve"> </w:t>
      </w:r>
      <w:r>
        <w:rPr>
          <w:rFonts w:hint="eastAsia"/>
        </w:rPr>
        <w:t>вертикальних</w:t>
      </w:r>
      <w:r>
        <w:t xml:space="preserve"> </w:t>
      </w:r>
      <w:r>
        <w:rPr>
          <w:rFonts w:hint="eastAsia"/>
        </w:rPr>
        <w:t>та</w:t>
      </w:r>
      <w:r>
        <w:t xml:space="preserve"> </w:t>
      </w:r>
      <w:r>
        <w:rPr>
          <w:rFonts w:hint="eastAsia"/>
        </w:rPr>
        <w:t>горизонтальних</w:t>
      </w:r>
      <w:r>
        <w:t xml:space="preserve"> </w:t>
      </w:r>
      <w:r>
        <w:rPr>
          <w:rFonts w:hint="eastAsia"/>
        </w:rPr>
        <w:t>конфліктів</w:t>
      </w:r>
      <w:r>
        <w:t xml:space="preserve"> (</w:t>
      </w:r>
      <w:r>
        <w:rPr>
          <w:rFonts w:hint="eastAsia"/>
        </w:rPr>
        <w:t>з</w:t>
      </w:r>
      <w:r>
        <w:t xml:space="preserve"> </w:t>
      </w:r>
      <w:r>
        <w:rPr>
          <w:rFonts w:hint="eastAsia"/>
        </w:rPr>
        <w:t>керівниками</w:t>
      </w:r>
      <w:r>
        <w:t xml:space="preserve">, </w:t>
      </w:r>
      <w:r>
        <w:rPr>
          <w:rFonts w:hint="eastAsia"/>
        </w:rPr>
        <w:t>майстрами</w:t>
      </w:r>
      <w:r>
        <w:t xml:space="preserve"> </w:t>
      </w:r>
      <w:r>
        <w:rPr>
          <w:rFonts w:hint="eastAsia"/>
        </w:rPr>
        <w:t>та</w:t>
      </w:r>
      <w:r>
        <w:t xml:space="preserve"> </w:t>
      </w:r>
      <w:r>
        <w:rPr>
          <w:rFonts w:hint="eastAsia"/>
        </w:rPr>
        <w:t>викладачами</w:t>
      </w:r>
      <w:r>
        <w:t xml:space="preserve">); </w:t>
      </w:r>
      <w:r>
        <w:rPr>
          <w:rFonts w:hint="eastAsia"/>
        </w:rPr>
        <w:t>г</w:t>
      </w:r>
      <w:r>
        <w:t xml:space="preserve">) </w:t>
      </w:r>
      <w:r>
        <w:rPr>
          <w:rFonts w:hint="eastAsia"/>
        </w:rPr>
        <w:t>низькою</w:t>
      </w:r>
      <w:r>
        <w:t xml:space="preserve"> </w:t>
      </w:r>
      <w:r>
        <w:rPr>
          <w:rFonts w:hint="eastAsia"/>
        </w:rPr>
        <w:t>оцінкою</w:t>
      </w:r>
      <w:r>
        <w:t xml:space="preserve"> </w:t>
      </w:r>
      <w:r>
        <w:rPr>
          <w:rFonts w:hint="eastAsia"/>
        </w:rPr>
        <w:t>працівниками</w:t>
      </w:r>
      <w:r>
        <w:t xml:space="preserve"> </w:t>
      </w:r>
      <w:r>
        <w:rPr>
          <w:rFonts w:hint="eastAsia"/>
        </w:rPr>
        <w:t>рівня</w:t>
      </w:r>
      <w:r>
        <w:t xml:space="preserve"> </w:t>
      </w:r>
      <w:r>
        <w:rPr>
          <w:rFonts w:hint="eastAsia"/>
        </w:rPr>
        <w:t>організації</w:t>
      </w:r>
      <w:r>
        <w:t xml:space="preserve"> </w:t>
      </w:r>
      <w:r>
        <w:rPr>
          <w:rFonts w:hint="eastAsia"/>
        </w:rPr>
        <w:t>праці</w:t>
      </w:r>
      <w:r>
        <w:t xml:space="preserve"> </w:t>
      </w:r>
      <w:r>
        <w:rPr>
          <w:rFonts w:hint="eastAsia"/>
        </w:rPr>
        <w:t>керівництвом</w:t>
      </w:r>
      <w:r>
        <w:t xml:space="preserve"> </w:t>
      </w:r>
      <w:r>
        <w:rPr>
          <w:rFonts w:hint="eastAsia"/>
        </w:rPr>
        <w:t>та</w:t>
      </w:r>
      <w:r>
        <w:t xml:space="preserve"> </w:t>
      </w:r>
      <w:r>
        <w:rPr>
          <w:rFonts w:hint="eastAsia"/>
        </w:rPr>
        <w:t>наявністю</w:t>
      </w:r>
      <w:r>
        <w:t xml:space="preserve"> </w:t>
      </w:r>
      <w:r>
        <w:rPr>
          <w:rFonts w:hint="eastAsia"/>
        </w:rPr>
        <w:t>вертикальних</w:t>
      </w:r>
      <w:r>
        <w:t xml:space="preserve"> </w:t>
      </w:r>
      <w:r>
        <w:rPr>
          <w:rFonts w:hint="eastAsia"/>
        </w:rPr>
        <w:t>конфліктів</w:t>
      </w:r>
      <w:r>
        <w:t xml:space="preserve"> (</w:t>
      </w:r>
      <w:r>
        <w:rPr>
          <w:rFonts w:hint="eastAsia"/>
        </w:rPr>
        <w:t>з</w:t>
      </w:r>
      <w:r>
        <w:t xml:space="preserve"> </w:t>
      </w:r>
      <w:r>
        <w:rPr>
          <w:rFonts w:hint="eastAsia"/>
        </w:rPr>
        <w:t>керівниками</w:t>
      </w:r>
      <w:r>
        <w:t>).</w:t>
      </w:r>
    </w:p>
    <w:p w14:paraId="438C1541" w14:textId="77777777" w:rsidR="00C80E6C" w:rsidRDefault="00C80E6C" w:rsidP="00C80E6C">
      <w:r>
        <w:t>7.</w:t>
      </w:r>
      <w:r>
        <w:tab/>
      </w:r>
      <w:r>
        <w:rPr>
          <w:rFonts w:hint="eastAsia"/>
        </w:rPr>
        <w:t>Констатовано</w:t>
      </w:r>
      <w:r>
        <w:t xml:space="preserve"> </w:t>
      </w:r>
      <w:r>
        <w:rPr>
          <w:rFonts w:hint="eastAsia"/>
        </w:rPr>
        <w:t>значний</w:t>
      </w:r>
      <w:r>
        <w:t xml:space="preserve"> </w:t>
      </w:r>
      <w:r>
        <w:rPr>
          <w:rFonts w:hint="eastAsia"/>
        </w:rPr>
        <w:t>вплив</w:t>
      </w:r>
      <w:r>
        <w:t xml:space="preserve"> </w:t>
      </w:r>
      <w:r>
        <w:rPr>
          <w:rFonts w:hint="eastAsia"/>
        </w:rPr>
        <w:t>на</w:t>
      </w:r>
      <w:r>
        <w:t xml:space="preserve"> </w:t>
      </w:r>
      <w:r>
        <w:rPr>
          <w:rFonts w:hint="eastAsia"/>
        </w:rPr>
        <w:t>організаційні</w:t>
      </w:r>
      <w:r>
        <w:t xml:space="preserve"> </w:t>
      </w:r>
      <w:r>
        <w:rPr>
          <w:rFonts w:hint="eastAsia"/>
        </w:rPr>
        <w:t>конфлікти</w:t>
      </w:r>
      <w:r>
        <w:t xml:space="preserve"> </w:t>
      </w:r>
      <w:r>
        <w:rPr>
          <w:rFonts w:hint="eastAsia"/>
        </w:rPr>
        <w:t>у</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закладах</w:t>
      </w:r>
      <w:r>
        <w:t xml:space="preserve"> </w:t>
      </w:r>
      <w:r>
        <w:rPr>
          <w:rFonts w:hint="eastAsia"/>
        </w:rPr>
        <w:t>причин</w:t>
      </w:r>
      <w:r>
        <w:t xml:space="preserve">, </w:t>
      </w:r>
      <w:r>
        <w:rPr>
          <w:rFonts w:hint="eastAsia"/>
        </w:rPr>
        <w:t>які</w:t>
      </w:r>
      <w:r>
        <w:t xml:space="preserve"> </w:t>
      </w:r>
      <w:r>
        <w:rPr>
          <w:rFonts w:hint="eastAsia"/>
        </w:rPr>
        <w:t>стосуються</w:t>
      </w:r>
      <w:r>
        <w:t xml:space="preserve"> </w:t>
      </w:r>
      <w:r>
        <w:rPr>
          <w:rFonts w:hint="eastAsia"/>
        </w:rPr>
        <w:t>мікрорівня</w:t>
      </w:r>
      <w:r>
        <w:t xml:space="preserve">. </w:t>
      </w:r>
      <w:r>
        <w:rPr>
          <w:rFonts w:hint="eastAsia"/>
        </w:rPr>
        <w:t>Зокрема</w:t>
      </w:r>
      <w:r>
        <w:t xml:space="preserve">, </w:t>
      </w:r>
      <w:r>
        <w:rPr>
          <w:rFonts w:hint="eastAsia"/>
        </w:rPr>
        <w:t>доведено</w:t>
      </w:r>
      <w:r>
        <w:t xml:space="preserve">, </w:t>
      </w:r>
      <w:r>
        <w:rPr>
          <w:rFonts w:hint="eastAsia"/>
        </w:rPr>
        <w:t>що</w:t>
      </w:r>
      <w:r>
        <w:t xml:space="preserve"> </w:t>
      </w:r>
      <w:r>
        <w:rPr>
          <w:rFonts w:hint="eastAsia"/>
        </w:rPr>
        <w:t>існують</w:t>
      </w:r>
      <w:r>
        <w:t xml:space="preserve"> </w:t>
      </w:r>
      <w:r>
        <w:rPr>
          <w:rFonts w:hint="eastAsia"/>
        </w:rPr>
        <w:t>статистично</w:t>
      </w:r>
      <w:r>
        <w:t xml:space="preserve"> </w:t>
      </w:r>
      <w:r>
        <w:rPr>
          <w:rFonts w:hint="eastAsia"/>
        </w:rPr>
        <w:t>значущі</w:t>
      </w:r>
      <w:r>
        <w:t xml:space="preserve"> </w:t>
      </w:r>
      <w:r>
        <w:rPr>
          <w:rFonts w:hint="eastAsia"/>
        </w:rPr>
        <w:t>зв’язки</w:t>
      </w:r>
      <w:r>
        <w:t xml:space="preserve"> </w:t>
      </w:r>
      <w:r>
        <w:rPr>
          <w:rFonts w:hint="eastAsia"/>
        </w:rPr>
        <w:t>між</w:t>
      </w:r>
      <w:r>
        <w:t xml:space="preserve">: </w:t>
      </w:r>
      <w:r>
        <w:rPr>
          <w:rFonts w:hint="eastAsia"/>
        </w:rPr>
        <w:t>а</w:t>
      </w:r>
      <w:r>
        <w:t xml:space="preserve">) </w:t>
      </w:r>
      <w:r>
        <w:rPr>
          <w:rFonts w:hint="eastAsia"/>
        </w:rPr>
        <w:t>конф</w:t>
      </w:r>
      <w:r>
        <w:rPr>
          <w:rFonts w:hint="eastAsia"/>
        </w:rPr>
        <w:lastRenderedPageBreak/>
        <w:t>ліктністю</w:t>
      </w:r>
      <w:r>
        <w:t xml:space="preserve"> </w:t>
      </w:r>
      <w:r>
        <w:rPr>
          <w:rFonts w:hint="eastAsia"/>
        </w:rPr>
        <w:t>працівників</w:t>
      </w:r>
      <w:r>
        <w:t xml:space="preserve"> </w:t>
      </w:r>
      <w:r>
        <w:rPr>
          <w:rFonts w:hint="eastAsia"/>
        </w:rPr>
        <w:t>та</w:t>
      </w:r>
      <w:r>
        <w:t xml:space="preserve"> </w:t>
      </w:r>
      <w:r>
        <w:rPr>
          <w:rFonts w:hint="eastAsia"/>
        </w:rPr>
        <w:t>наявністю</w:t>
      </w:r>
      <w:r>
        <w:t xml:space="preserve"> </w:t>
      </w:r>
      <w:r>
        <w:rPr>
          <w:rFonts w:hint="eastAsia"/>
        </w:rPr>
        <w:t>горизонтальних</w:t>
      </w:r>
      <w:r>
        <w:t xml:space="preserve"> </w:t>
      </w:r>
      <w:r>
        <w:rPr>
          <w:rFonts w:hint="eastAsia"/>
        </w:rPr>
        <w:t>і</w:t>
      </w:r>
      <w:r>
        <w:t xml:space="preserve"> </w:t>
      </w:r>
      <w:r>
        <w:rPr>
          <w:rFonts w:hint="eastAsia"/>
        </w:rPr>
        <w:t>вертикальних</w:t>
      </w:r>
      <w:r>
        <w:t xml:space="preserve"> </w:t>
      </w:r>
      <w:r>
        <w:rPr>
          <w:rFonts w:hint="eastAsia"/>
        </w:rPr>
        <w:t>конфліктів</w:t>
      </w:r>
      <w:r>
        <w:t xml:space="preserve">; </w:t>
      </w:r>
      <w:r>
        <w:rPr>
          <w:rFonts w:hint="eastAsia"/>
        </w:rPr>
        <w:t>б</w:t>
      </w:r>
      <w:r>
        <w:t xml:space="preserve">) </w:t>
      </w:r>
      <w:r>
        <w:rPr>
          <w:rFonts w:hint="eastAsia"/>
        </w:rPr>
        <w:t>стратегіями</w:t>
      </w:r>
      <w:r>
        <w:t xml:space="preserve"> </w:t>
      </w:r>
      <w:r>
        <w:rPr>
          <w:rFonts w:hint="eastAsia"/>
        </w:rPr>
        <w:t>поведінки</w:t>
      </w:r>
      <w:r>
        <w:t xml:space="preserve"> </w:t>
      </w:r>
      <w:r>
        <w:rPr>
          <w:rFonts w:hint="eastAsia"/>
        </w:rPr>
        <w:t>у</w:t>
      </w:r>
      <w:r>
        <w:t xml:space="preserve"> </w:t>
      </w:r>
      <w:r>
        <w:rPr>
          <w:rFonts w:hint="eastAsia"/>
        </w:rPr>
        <w:t>конфлікті</w:t>
      </w:r>
      <w:r>
        <w:t xml:space="preserve"> </w:t>
      </w:r>
      <w:r>
        <w:rPr>
          <w:rFonts w:hint="eastAsia"/>
        </w:rPr>
        <w:t>та</w:t>
      </w:r>
      <w:r>
        <w:t xml:space="preserve">  </w:t>
      </w:r>
      <w:r>
        <w:rPr>
          <w:rFonts w:hint="eastAsia"/>
        </w:rPr>
        <w:t>горизонтальними</w:t>
      </w:r>
      <w:r>
        <w:t xml:space="preserve"> </w:t>
      </w:r>
      <w:r>
        <w:rPr>
          <w:rFonts w:hint="eastAsia"/>
        </w:rPr>
        <w:t>і</w:t>
      </w:r>
      <w:r>
        <w:t xml:space="preserve"> </w:t>
      </w:r>
      <w:r>
        <w:rPr>
          <w:rFonts w:hint="eastAsia"/>
        </w:rPr>
        <w:t>вертикальними</w:t>
      </w:r>
      <w:r>
        <w:t xml:space="preserve"> </w:t>
      </w:r>
      <w:r>
        <w:rPr>
          <w:rFonts w:hint="eastAsia"/>
        </w:rPr>
        <w:t>конфліктами</w:t>
      </w:r>
      <w:r>
        <w:t xml:space="preserve">; </w:t>
      </w:r>
      <w:r>
        <w:rPr>
          <w:rFonts w:hint="eastAsia"/>
        </w:rPr>
        <w:t>в</w:t>
      </w:r>
      <w:r>
        <w:t xml:space="preserve">) </w:t>
      </w:r>
      <w:r>
        <w:rPr>
          <w:rFonts w:hint="eastAsia"/>
        </w:rPr>
        <w:t>посадою</w:t>
      </w:r>
      <w:r>
        <w:t xml:space="preserve"> </w:t>
      </w:r>
      <w:r>
        <w:rPr>
          <w:rFonts w:hint="eastAsia"/>
        </w:rPr>
        <w:t>і</w:t>
      </w:r>
      <w:r>
        <w:t xml:space="preserve"> </w:t>
      </w:r>
      <w:r>
        <w:rPr>
          <w:rFonts w:hint="eastAsia"/>
        </w:rPr>
        <w:t>результатом</w:t>
      </w:r>
      <w:r>
        <w:t xml:space="preserve"> </w:t>
      </w:r>
      <w:r>
        <w:rPr>
          <w:rFonts w:hint="eastAsia"/>
        </w:rPr>
        <w:t>вирішення</w:t>
      </w:r>
      <w:r>
        <w:t xml:space="preserve"> </w:t>
      </w:r>
      <w:r>
        <w:rPr>
          <w:rFonts w:hint="eastAsia"/>
        </w:rPr>
        <w:t>конфлікту</w:t>
      </w:r>
      <w:r>
        <w:t xml:space="preserve"> </w:t>
      </w:r>
      <w:r>
        <w:rPr>
          <w:rFonts w:hint="eastAsia"/>
        </w:rPr>
        <w:t>та</w:t>
      </w:r>
      <w:r>
        <w:t xml:space="preserve"> </w:t>
      </w:r>
      <w:r>
        <w:rPr>
          <w:rFonts w:hint="eastAsia"/>
        </w:rPr>
        <w:t>зміною</w:t>
      </w:r>
      <w:r>
        <w:t xml:space="preserve"> </w:t>
      </w:r>
      <w:r>
        <w:rPr>
          <w:rFonts w:hint="eastAsia"/>
        </w:rPr>
        <w:t>стосунків</w:t>
      </w:r>
      <w:r>
        <w:t xml:space="preserve"> </w:t>
      </w:r>
      <w:r>
        <w:rPr>
          <w:rFonts w:hint="eastAsia"/>
        </w:rPr>
        <w:t>між</w:t>
      </w:r>
      <w:r>
        <w:t xml:space="preserve"> </w:t>
      </w:r>
      <w:r>
        <w:rPr>
          <w:rFonts w:hint="eastAsia"/>
        </w:rPr>
        <w:t>учасниками</w:t>
      </w:r>
      <w:r>
        <w:t xml:space="preserve"> </w:t>
      </w:r>
      <w:r>
        <w:rPr>
          <w:rFonts w:hint="eastAsia"/>
        </w:rPr>
        <w:t>конфлікту</w:t>
      </w:r>
      <w:r>
        <w:t xml:space="preserve"> </w:t>
      </w:r>
      <w:r>
        <w:rPr>
          <w:rFonts w:hint="eastAsia"/>
        </w:rPr>
        <w:t>після</w:t>
      </w:r>
      <w:r>
        <w:t xml:space="preserve"> </w:t>
      </w:r>
      <w:r>
        <w:rPr>
          <w:rFonts w:hint="eastAsia"/>
        </w:rPr>
        <w:t>конфлікту</w:t>
      </w:r>
      <w:r>
        <w:t xml:space="preserve">; </w:t>
      </w:r>
      <w:r>
        <w:rPr>
          <w:rFonts w:hint="eastAsia"/>
        </w:rPr>
        <w:t>г</w:t>
      </w:r>
      <w:r>
        <w:t xml:space="preserve">) </w:t>
      </w:r>
      <w:r>
        <w:rPr>
          <w:rFonts w:hint="eastAsia"/>
        </w:rPr>
        <w:t>освітою</w:t>
      </w:r>
      <w:r>
        <w:t xml:space="preserve"> </w:t>
      </w:r>
      <w:r>
        <w:rPr>
          <w:rFonts w:hint="eastAsia"/>
        </w:rPr>
        <w:t>працівників</w:t>
      </w:r>
      <w:r>
        <w:t xml:space="preserve"> </w:t>
      </w:r>
      <w:r>
        <w:rPr>
          <w:rFonts w:hint="eastAsia"/>
        </w:rPr>
        <w:t>і</w:t>
      </w:r>
      <w:r>
        <w:t xml:space="preserve"> </w:t>
      </w:r>
      <w:r>
        <w:rPr>
          <w:rFonts w:hint="eastAsia"/>
        </w:rPr>
        <w:t>наявністю</w:t>
      </w:r>
      <w:r>
        <w:t xml:space="preserve"> </w:t>
      </w:r>
      <w:r>
        <w:rPr>
          <w:rFonts w:hint="eastAsia"/>
        </w:rPr>
        <w:t>конфліктів</w:t>
      </w:r>
      <w:r>
        <w:t xml:space="preserve"> </w:t>
      </w:r>
      <w:r>
        <w:rPr>
          <w:rFonts w:hint="eastAsia"/>
        </w:rPr>
        <w:t>та</w:t>
      </w:r>
      <w:r>
        <w:t xml:space="preserve"> </w:t>
      </w:r>
      <w:r>
        <w:rPr>
          <w:rFonts w:hint="eastAsia"/>
        </w:rPr>
        <w:t>результатом</w:t>
      </w:r>
      <w:r>
        <w:t xml:space="preserve"> </w:t>
      </w:r>
      <w:r>
        <w:rPr>
          <w:rFonts w:hint="eastAsia"/>
        </w:rPr>
        <w:t>їх</w:t>
      </w:r>
      <w:r>
        <w:t xml:space="preserve"> </w:t>
      </w:r>
      <w:r>
        <w:rPr>
          <w:rFonts w:hint="eastAsia"/>
        </w:rPr>
        <w:t>вирішення</w:t>
      </w:r>
      <w:r>
        <w:t xml:space="preserve">; </w:t>
      </w:r>
      <w:r>
        <w:rPr>
          <w:rFonts w:hint="eastAsia"/>
        </w:rPr>
        <w:t>д</w:t>
      </w:r>
      <w:r>
        <w:t xml:space="preserve">) </w:t>
      </w:r>
      <w:r>
        <w:rPr>
          <w:rFonts w:hint="eastAsia"/>
        </w:rPr>
        <w:t>віком</w:t>
      </w:r>
      <w:r>
        <w:t xml:space="preserve"> </w:t>
      </w:r>
      <w:r>
        <w:rPr>
          <w:rFonts w:hint="eastAsia"/>
        </w:rPr>
        <w:t>працівників</w:t>
      </w:r>
      <w:r>
        <w:t xml:space="preserve"> </w:t>
      </w:r>
      <w:r>
        <w:rPr>
          <w:rFonts w:hint="eastAsia"/>
        </w:rPr>
        <w:t>та</w:t>
      </w:r>
      <w:r>
        <w:t xml:space="preserve"> </w:t>
      </w:r>
      <w:r>
        <w:rPr>
          <w:rFonts w:hint="eastAsia"/>
        </w:rPr>
        <w:t>результатом</w:t>
      </w:r>
      <w:r>
        <w:t xml:space="preserve"> </w:t>
      </w:r>
      <w:r>
        <w:rPr>
          <w:rFonts w:hint="eastAsia"/>
        </w:rPr>
        <w:t>вирішення</w:t>
      </w:r>
      <w:r>
        <w:t xml:space="preserve"> </w:t>
      </w:r>
      <w:r>
        <w:rPr>
          <w:rFonts w:hint="eastAsia"/>
        </w:rPr>
        <w:t>конфліктів</w:t>
      </w:r>
      <w:r>
        <w:t xml:space="preserve">; </w:t>
      </w:r>
      <w:r>
        <w:rPr>
          <w:rFonts w:hint="eastAsia"/>
        </w:rPr>
        <w:t>е</w:t>
      </w:r>
      <w:r>
        <w:t xml:space="preserve">) </w:t>
      </w:r>
      <w:r>
        <w:rPr>
          <w:rFonts w:hint="eastAsia"/>
        </w:rPr>
        <w:t>статтю</w:t>
      </w:r>
      <w:r>
        <w:t xml:space="preserve"> </w:t>
      </w:r>
      <w:r>
        <w:rPr>
          <w:rFonts w:hint="eastAsia"/>
        </w:rPr>
        <w:t>працівників</w:t>
      </w:r>
      <w:r>
        <w:t xml:space="preserve"> </w:t>
      </w:r>
      <w:r>
        <w:rPr>
          <w:rFonts w:hint="eastAsia"/>
        </w:rPr>
        <w:t>та</w:t>
      </w:r>
      <w:r>
        <w:t xml:space="preserve"> </w:t>
      </w:r>
      <w:r>
        <w:rPr>
          <w:rFonts w:hint="eastAsia"/>
        </w:rPr>
        <w:t>участю</w:t>
      </w:r>
      <w:r>
        <w:t xml:space="preserve"> </w:t>
      </w:r>
      <w:r>
        <w:rPr>
          <w:rFonts w:hint="eastAsia"/>
        </w:rPr>
        <w:t>колективу</w:t>
      </w:r>
      <w:r>
        <w:t xml:space="preserve"> </w:t>
      </w:r>
      <w:r>
        <w:rPr>
          <w:rFonts w:hint="eastAsia"/>
        </w:rPr>
        <w:t>в</w:t>
      </w:r>
      <w:r>
        <w:t xml:space="preserve"> </w:t>
      </w:r>
      <w:r>
        <w:rPr>
          <w:rFonts w:hint="eastAsia"/>
        </w:rPr>
        <w:t>подоланні</w:t>
      </w:r>
      <w:r>
        <w:t xml:space="preserve"> </w:t>
      </w:r>
      <w:r>
        <w:rPr>
          <w:rFonts w:hint="eastAsia"/>
        </w:rPr>
        <w:t>конфліктів</w:t>
      </w:r>
      <w:r>
        <w:t>.</w:t>
      </w:r>
    </w:p>
    <w:p w14:paraId="70183F7E" w14:textId="77777777" w:rsidR="00C80E6C" w:rsidRDefault="00C80E6C" w:rsidP="00C80E6C">
      <w:r>
        <w:t>8.</w:t>
      </w:r>
      <w:r>
        <w:tab/>
      </w:r>
      <w:r>
        <w:rPr>
          <w:rFonts w:hint="eastAsia"/>
        </w:rPr>
        <w:t>У</w:t>
      </w:r>
      <w:r>
        <w:t xml:space="preserve"> </w:t>
      </w:r>
      <w:r>
        <w:rPr>
          <w:rFonts w:hint="eastAsia"/>
        </w:rPr>
        <w:t>процесі</w:t>
      </w:r>
      <w:r>
        <w:t xml:space="preserve"> </w:t>
      </w:r>
      <w:r>
        <w:rPr>
          <w:rFonts w:hint="eastAsia"/>
        </w:rPr>
        <w:t>формувального</w:t>
      </w:r>
      <w:r>
        <w:t xml:space="preserve"> </w:t>
      </w:r>
      <w:r>
        <w:rPr>
          <w:rFonts w:hint="eastAsia"/>
        </w:rPr>
        <w:t>експерименту</w:t>
      </w:r>
      <w:r>
        <w:t xml:space="preserve"> </w:t>
      </w:r>
      <w:r>
        <w:rPr>
          <w:rFonts w:hint="eastAsia"/>
        </w:rPr>
        <w:t>встановлено</w:t>
      </w:r>
      <w:r>
        <w:t xml:space="preserve">, </w:t>
      </w:r>
      <w:r>
        <w:rPr>
          <w:rFonts w:hint="eastAsia"/>
        </w:rPr>
        <w:t>що</w:t>
      </w:r>
      <w:r>
        <w:t xml:space="preserve"> </w:t>
      </w:r>
      <w:r>
        <w:rPr>
          <w:rFonts w:hint="eastAsia"/>
        </w:rPr>
        <w:t>для</w:t>
      </w:r>
      <w:r>
        <w:t xml:space="preserve"> </w:t>
      </w:r>
      <w:r>
        <w:rPr>
          <w:rFonts w:hint="eastAsia"/>
        </w:rPr>
        <w:t>підготовки</w:t>
      </w:r>
      <w:r>
        <w:t xml:space="preserve"> </w:t>
      </w:r>
      <w:r>
        <w:rPr>
          <w:rFonts w:hint="eastAsia"/>
        </w:rPr>
        <w:t>інженерно</w:t>
      </w:r>
      <w:r>
        <w:t>-</w:t>
      </w:r>
      <w:r>
        <w:rPr>
          <w:rFonts w:hint="eastAsia"/>
        </w:rPr>
        <w:t>педагогічних</w:t>
      </w:r>
      <w:r>
        <w:t xml:space="preserve"> </w:t>
      </w:r>
      <w:r>
        <w:rPr>
          <w:rFonts w:hint="eastAsia"/>
        </w:rPr>
        <w:t>працівників</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подолання</w:t>
      </w:r>
      <w:r>
        <w:t xml:space="preserve"> </w:t>
      </w:r>
      <w:r>
        <w:rPr>
          <w:rFonts w:hint="eastAsia"/>
        </w:rPr>
        <w:t>організаційних</w:t>
      </w:r>
      <w:r>
        <w:t xml:space="preserve"> </w:t>
      </w:r>
      <w:r>
        <w:rPr>
          <w:rFonts w:hint="eastAsia"/>
        </w:rPr>
        <w:t>конфліктів</w:t>
      </w:r>
      <w:r>
        <w:t xml:space="preserve"> </w:t>
      </w:r>
      <w:r>
        <w:rPr>
          <w:rFonts w:hint="eastAsia"/>
        </w:rPr>
        <w:t>можна</w:t>
      </w:r>
      <w:r>
        <w:t xml:space="preserve"> </w:t>
      </w:r>
      <w:r>
        <w:rPr>
          <w:rFonts w:hint="eastAsia"/>
        </w:rPr>
        <w:t>використовувати</w:t>
      </w:r>
      <w:r>
        <w:t xml:space="preserve"> </w:t>
      </w:r>
      <w:r>
        <w:rPr>
          <w:rFonts w:hint="eastAsia"/>
        </w:rPr>
        <w:t>спеціальну</w:t>
      </w:r>
      <w:r>
        <w:t xml:space="preserve"> </w:t>
      </w:r>
      <w:r>
        <w:rPr>
          <w:rFonts w:hint="eastAsia"/>
        </w:rPr>
        <w:t>технологію</w:t>
      </w:r>
      <w:r>
        <w:t xml:space="preserve">, </w:t>
      </w:r>
      <w:r>
        <w:rPr>
          <w:rFonts w:hint="eastAsia"/>
        </w:rPr>
        <w:t>яка</w:t>
      </w:r>
      <w:r>
        <w:t xml:space="preserve"> </w:t>
      </w:r>
      <w:r>
        <w:rPr>
          <w:rFonts w:hint="eastAsia"/>
        </w:rPr>
        <w:t>забезпечує</w:t>
      </w:r>
      <w:r>
        <w:t xml:space="preserve"> </w:t>
      </w:r>
      <w:r>
        <w:rPr>
          <w:rFonts w:hint="eastAsia"/>
        </w:rPr>
        <w:t>реалізацію</w:t>
      </w:r>
      <w:r>
        <w:t xml:space="preserve"> </w:t>
      </w:r>
      <w:r>
        <w:rPr>
          <w:rFonts w:hint="eastAsia"/>
        </w:rPr>
        <w:t>певних</w:t>
      </w:r>
      <w:r>
        <w:t xml:space="preserve"> </w:t>
      </w:r>
      <w:r>
        <w:rPr>
          <w:rFonts w:hint="eastAsia"/>
        </w:rPr>
        <w:t>психологічних</w:t>
      </w:r>
      <w:r>
        <w:t xml:space="preserve"> </w:t>
      </w:r>
      <w:r>
        <w:rPr>
          <w:rFonts w:hint="eastAsia"/>
        </w:rPr>
        <w:t>умов</w:t>
      </w:r>
      <w:r>
        <w:t xml:space="preserve"> </w:t>
      </w:r>
      <w:r>
        <w:rPr>
          <w:rFonts w:hint="eastAsia"/>
        </w:rPr>
        <w:t>для</w:t>
      </w:r>
      <w:r>
        <w:t xml:space="preserve"> </w:t>
      </w:r>
      <w:r>
        <w:rPr>
          <w:rFonts w:hint="eastAsia"/>
        </w:rPr>
        <w:t>оволодіння</w:t>
      </w:r>
      <w:r>
        <w:t xml:space="preserve">:  </w:t>
      </w:r>
      <w:r>
        <w:rPr>
          <w:rFonts w:hint="eastAsia"/>
        </w:rPr>
        <w:t>а</w:t>
      </w:r>
      <w:r>
        <w:t xml:space="preserve">) </w:t>
      </w:r>
      <w:r>
        <w:rPr>
          <w:rFonts w:hint="eastAsia"/>
        </w:rPr>
        <w:t>знаннями</w:t>
      </w:r>
      <w:r>
        <w:t xml:space="preserve"> </w:t>
      </w:r>
      <w:r>
        <w:rPr>
          <w:rFonts w:hint="eastAsia"/>
        </w:rPr>
        <w:t>про</w:t>
      </w:r>
      <w:r>
        <w:t xml:space="preserve"> </w:t>
      </w:r>
      <w:r>
        <w:rPr>
          <w:rFonts w:hint="eastAsia"/>
        </w:rPr>
        <w:t>сутність</w:t>
      </w:r>
      <w:r>
        <w:t xml:space="preserve"> </w:t>
      </w:r>
      <w:r>
        <w:rPr>
          <w:rFonts w:hint="eastAsia"/>
        </w:rPr>
        <w:t>організаційних</w:t>
      </w:r>
      <w:r>
        <w:t xml:space="preserve"> </w:t>
      </w:r>
      <w:r>
        <w:rPr>
          <w:rFonts w:hint="eastAsia"/>
        </w:rPr>
        <w:t>конфліктів</w:t>
      </w:r>
      <w:r>
        <w:t xml:space="preserve">; </w:t>
      </w:r>
      <w:r>
        <w:rPr>
          <w:rFonts w:hint="eastAsia"/>
        </w:rPr>
        <w:t>б</w:t>
      </w:r>
      <w:r>
        <w:t xml:space="preserve">) </w:t>
      </w:r>
      <w:r>
        <w:rPr>
          <w:rFonts w:hint="eastAsia"/>
        </w:rPr>
        <w:t>методами</w:t>
      </w:r>
      <w:r>
        <w:t xml:space="preserve"> </w:t>
      </w:r>
      <w:r>
        <w:rPr>
          <w:rFonts w:hint="eastAsia"/>
        </w:rPr>
        <w:t>діагностики</w:t>
      </w:r>
      <w:r>
        <w:t xml:space="preserve"> </w:t>
      </w:r>
      <w:r>
        <w:rPr>
          <w:rFonts w:hint="eastAsia"/>
        </w:rPr>
        <w:t>видів</w:t>
      </w:r>
      <w:r>
        <w:t xml:space="preserve"> </w:t>
      </w:r>
      <w:r>
        <w:rPr>
          <w:rFonts w:hint="eastAsia"/>
        </w:rPr>
        <w:t>організаційних</w:t>
      </w:r>
      <w:r>
        <w:t xml:space="preserve"> </w:t>
      </w:r>
      <w:r>
        <w:rPr>
          <w:rFonts w:hint="eastAsia"/>
        </w:rPr>
        <w:t>конфліктів</w:t>
      </w:r>
      <w:r>
        <w:t xml:space="preserve"> </w:t>
      </w:r>
      <w:r>
        <w:rPr>
          <w:rFonts w:hint="eastAsia"/>
        </w:rPr>
        <w:t>та</w:t>
      </w:r>
      <w:r>
        <w:t xml:space="preserve"> </w:t>
      </w:r>
      <w:r>
        <w:rPr>
          <w:rFonts w:hint="eastAsia"/>
        </w:rPr>
        <w:t>причин</w:t>
      </w:r>
      <w:r>
        <w:t xml:space="preserve"> </w:t>
      </w:r>
      <w:r>
        <w:rPr>
          <w:rFonts w:hint="eastAsia"/>
        </w:rPr>
        <w:t>їх</w:t>
      </w:r>
      <w:r>
        <w:t xml:space="preserve"> </w:t>
      </w:r>
      <w:r>
        <w:rPr>
          <w:rFonts w:hint="eastAsia"/>
        </w:rPr>
        <w:t>виникнення</w:t>
      </w:r>
      <w:r>
        <w:t xml:space="preserve">; </w:t>
      </w:r>
      <w:r>
        <w:rPr>
          <w:rFonts w:hint="eastAsia"/>
        </w:rPr>
        <w:t>в</w:t>
      </w:r>
      <w:r>
        <w:t xml:space="preserve">) </w:t>
      </w:r>
      <w:r>
        <w:rPr>
          <w:rFonts w:hint="eastAsia"/>
        </w:rPr>
        <w:t>засобами</w:t>
      </w:r>
      <w:r>
        <w:t xml:space="preserve"> </w:t>
      </w:r>
      <w:r>
        <w:rPr>
          <w:rFonts w:hint="eastAsia"/>
        </w:rPr>
        <w:t>та</w:t>
      </w:r>
      <w:r>
        <w:t xml:space="preserve"> </w:t>
      </w:r>
      <w:r>
        <w:rPr>
          <w:rFonts w:hint="eastAsia"/>
        </w:rPr>
        <w:t>прийомами</w:t>
      </w:r>
      <w:r>
        <w:t xml:space="preserve"> </w:t>
      </w:r>
      <w:r>
        <w:rPr>
          <w:rFonts w:hint="eastAsia"/>
        </w:rPr>
        <w:t>подолання</w:t>
      </w:r>
      <w:r>
        <w:t xml:space="preserve"> </w:t>
      </w:r>
      <w:r>
        <w:rPr>
          <w:rFonts w:hint="eastAsia"/>
        </w:rPr>
        <w:t>організаційних</w:t>
      </w:r>
      <w:r>
        <w:t xml:space="preserve"> </w:t>
      </w:r>
      <w:r>
        <w:rPr>
          <w:rFonts w:hint="eastAsia"/>
        </w:rPr>
        <w:t>конфліктів</w:t>
      </w:r>
      <w:r>
        <w:t xml:space="preserve">. </w:t>
      </w:r>
    </w:p>
    <w:p w14:paraId="187853FB" w14:textId="6D48BFA7" w:rsidR="00C80E6C" w:rsidRPr="00C80E6C" w:rsidRDefault="00C80E6C" w:rsidP="00C80E6C">
      <w:r>
        <w:rPr>
          <w:rFonts w:hint="eastAsia"/>
        </w:rPr>
        <w:t>Проведене</w:t>
      </w:r>
      <w:r>
        <w:t xml:space="preserve"> </w:t>
      </w:r>
      <w:r>
        <w:rPr>
          <w:rFonts w:hint="eastAsia"/>
        </w:rPr>
        <w:t>дослідження</w:t>
      </w:r>
      <w:r>
        <w:t xml:space="preserve"> </w:t>
      </w:r>
      <w:r>
        <w:rPr>
          <w:rFonts w:hint="eastAsia"/>
        </w:rPr>
        <w:t>відкриває</w:t>
      </w:r>
      <w:r>
        <w:t xml:space="preserve"> </w:t>
      </w:r>
      <w:r>
        <w:rPr>
          <w:rFonts w:hint="eastAsia"/>
        </w:rPr>
        <w:t>перспективи</w:t>
      </w:r>
      <w:r>
        <w:t xml:space="preserve"> </w:t>
      </w:r>
      <w:r>
        <w:rPr>
          <w:rFonts w:hint="eastAsia"/>
        </w:rPr>
        <w:t>подальших</w:t>
      </w:r>
      <w:r>
        <w:t xml:space="preserve"> </w:t>
      </w:r>
      <w:r>
        <w:rPr>
          <w:rFonts w:hint="eastAsia"/>
        </w:rPr>
        <w:t>розробок</w:t>
      </w:r>
      <w:r>
        <w:t xml:space="preserve"> </w:t>
      </w:r>
      <w:r>
        <w:rPr>
          <w:rFonts w:hint="eastAsia"/>
        </w:rPr>
        <w:t>з</w:t>
      </w:r>
      <w:r>
        <w:t xml:space="preserve"> </w:t>
      </w:r>
      <w:r>
        <w:rPr>
          <w:rFonts w:hint="eastAsia"/>
        </w:rPr>
        <w:t>проблеми</w:t>
      </w:r>
      <w:r>
        <w:t xml:space="preserve"> </w:t>
      </w:r>
      <w:r>
        <w:rPr>
          <w:rFonts w:hint="eastAsia"/>
        </w:rPr>
        <w:t>організаційних</w:t>
      </w:r>
      <w:r>
        <w:t xml:space="preserve"> </w:t>
      </w:r>
      <w:r>
        <w:rPr>
          <w:rFonts w:hint="eastAsia"/>
        </w:rPr>
        <w:t>конфліктів</w:t>
      </w:r>
      <w:r>
        <w:t xml:space="preserve"> </w:t>
      </w:r>
      <w:r>
        <w:rPr>
          <w:rFonts w:hint="eastAsia"/>
        </w:rPr>
        <w:t>у</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закладах</w:t>
      </w:r>
      <w:r>
        <w:t xml:space="preserve">. </w:t>
      </w:r>
      <w:r>
        <w:rPr>
          <w:rFonts w:hint="eastAsia"/>
        </w:rPr>
        <w:t>До</w:t>
      </w:r>
      <w:r>
        <w:t xml:space="preserve"> </w:t>
      </w:r>
      <w:r>
        <w:rPr>
          <w:rFonts w:hint="eastAsia"/>
        </w:rPr>
        <w:t>перспективних</w:t>
      </w:r>
      <w:r>
        <w:t xml:space="preserve"> </w:t>
      </w:r>
      <w:r>
        <w:rPr>
          <w:rFonts w:hint="eastAsia"/>
        </w:rPr>
        <w:t>напрямків</w:t>
      </w:r>
      <w:r>
        <w:t xml:space="preserve"> </w:t>
      </w:r>
      <w:r>
        <w:rPr>
          <w:rFonts w:hint="eastAsia"/>
        </w:rPr>
        <w:t>можна</w:t>
      </w:r>
      <w:r>
        <w:t xml:space="preserve"> </w:t>
      </w:r>
      <w:r>
        <w:rPr>
          <w:rFonts w:hint="eastAsia"/>
        </w:rPr>
        <w:t>віднести</w:t>
      </w:r>
      <w:r>
        <w:t xml:space="preserve"> </w:t>
      </w:r>
      <w:r>
        <w:rPr>
          <w:rFonts w:hint="eastAsia"/>
        </w:rPr>
        <w:t>розробку</w:t>
      </w:r>
      <w:r>
        <w:t xml:space="preserve"> </w:t>
      </w:r>
      <w:r>
        <w:rPr>
          <w:rFonts w:hint="eastAsia"/>
        </w:rPr>
        <w:t>моделі</w:t>
      </w:r>
      <w:r>
        <w:t xml:space="preserve"> </w:t>
      </w:r>
      <w:r>
        <w:rPr>
          <w:rFonts w:hint="eastAsia"/>
        </w:rPr>
        <w:t>психолого</w:t>
      </w:r>
      <w:r>
        <w:t>-</w:t>
      </w:r>
      <w:r>
        <w:rPr>
          <w:rFonts w:hint="eastAsia"/>
        </w:rPr>
        <w:t>управлінського</w:t>
      </w:r>
      <w:r>
        <w:t xml:space="preserve"> </w:t>
      </w:r>
      <w:r>
        <w:rPr>
          <w:rFonts w:hint="eastAsia"/>
        </w:rPr>
        <w:t>консультування</w:t>
      </w:r>
      <w:r>
        <w:t xml:space="preserve"> </w:t>
      </w:r>
      <w:r>
        <w:rPr>
          <w:rFonts w:hint="eastAsia"/>
        </w:rPr>
        <w:t>керівників</w:t>
      </w:r>
      <w:r>
        <w:t xml:space="preserve"> </w:t>
      </w:r>
      <w:r>
        <w:rPr>
          <w:rFonts w:hint="eastAsia"/>
        </w:rPr>
        <w:t>професійно</w:t>
      </w:r>
      <w:r>
        <w:t>-</w:t>
      </w:r>
      <w:r>
        <w:rPr>
          <w:rFonts w:hint="eastAsia"/>
        </w:rPr>
        <w:t>технічних</w:t>
      </w:r>
      <w:r>
        <w:t xml:space="preserve"> </w:t>
      </w:r>
      <w:r>
        <w:rPr>
          <w:rFonts w:hint="eastAsia"/>
        </w:rPr>
        <w:t>навчальних</w:t>
      </w:r>
      <w:r>
        <w:t xml:space="preserve"> </w:t>
      </w:r>
      <w:r>
        <w:rPr>
          <w:rFonts w:hint="eastAsia"/>
        </w:rPr>
        <w:t>закладів</w:t>
      </w:r>
      <w:r>
        <w:t xml:space="preserve"> </w:t>
      </w:r>
      <w:r>
        <w:rPr>
          <w:rFonts w:hint="eastAsia"/>
        </w:rPr>
        <w:t>з</w:t>
      </w:r>
      <w:r>
        <w:t xml:space="preserve"> </w:t>
      </w:r>
      <w:r>
        <w:rPr>
          <w:rFonts w:hint="eastAsia"/>
        </w:rPr>
        <w:t>проблем</w:t>
      </w:r>
      <w:r>
        <w:t xml:space="preserve"> </w:t>
      </w:r>
      <w:r>
        <w:rPr>
          <w:rFonts w:hint="eastAsia"/>
        </w:rPr>
        <w:t>управління</w:t>
      </w:r>
      <w:r>
        <w:t xml:space="preserve"> </w:t>
      </w:r>
      <w:r>
        <w:rPr>
          <w:rFonts w:hint="eastAsia"/>
        </w:rPr>
        <w:t>організаційними</w:t>
      </w:r>
      <w:r>
        <w:t xml:space="preserve"> </w:t>
      </w:r>
      <w:r>
        <w:rPr>
          <w:rFonts w:hint="eastAsia"/>
        </w:rPr>
        <w:t>конфліктами</w:t>
      </w:r>
      <w:r>
        <w:t>.</w:t>
      </w:r>
    </w:p>
    <w:sectPr w:rsidR="00C80E6C" w:rsidRPr="00C80E6C" w:rsidSect="00417A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17FE" w14:textId="77777777" w:rsidR="00417A0E" w:rsidRDefault="00417A0E">
      <w:pPr>
        <w:spacing w:after="0" w:line="240" w:lineRule="auto"/>
      </w:pPr>
      <w:r>
        <w:separator/>
      </w:r>
    </w:p>
  </w:endnote>
  <w:endnote w:type="continuationSeparator" w:id="0">
    <w:p w14:paraId="2C3BE232" w14:textId="77777777" w:rsidR="00417A0E" w:rsidRDefault="00417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EF59" w14:textId="77777777" w:rsidR="00417A0E" w:rsidRDefault="00417A0E"/>
    <w:p w14:paraId="179A1CE0" w14:textId="77777777" w:rsidR="00417A0E" w:rsidRDefault="00417A0E"/>
    <w:p w14:paraId="0E527473" w14:textId="77777777" w:rsidR="00417A0E" w:rsidRDefault="00417A0E"/>
    <w:p w14:paraId="0C4A26AA" w14:textId="77777777" w:rsidR="00417A0E" w:rsidRDefault="00417A0E"/>
    <w:p w14:paraId="13B9F4CB" w14:textId="77777777" w:rsidR="00417A0E" w:rsidRDefault="00417A0E"/>
    <w:p w14:paraId="5FF0C997" w14:textId="77777777" w:rsidR="00417A0E" w:rsidRDefault="00417A0E"/>
    <w:p w14:paraId="33728863" w14:textId="77777777" w:rsidR="00417A0E" w:rsidRDefault="00417A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C563EA" wp14:editId="6C9705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647A7" w14:textId="77777777" w:rsidR="00417A0E" w:rsidRDefault="00417A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C563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3647A7" w14:textId="77777777" w:rsidR="00417A0E" w:rsidRDefault="00417A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E71255" w14:textId="77777777" w:rsidR="00417A0E" w:rsidRDefault="00417A0E"/>
    <w:p w14:paraId="7AB734F2" w14:textId="77777777" w:rsidR="00417A0E" w:rsidRDefault="00417A0E"/>
    <w:p w14:paraId="61772199" w14:textId="77777777" w:rsidR="00417A0E" w:rsidRDefault="00417A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C3F58E" wp14:editId="10B036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1618D" w14:textId="77777777" w:rsidR="00417A0E" w:rsidRDefault="00417A0E"/>
                          <w:p w14:paraId="5AD84732" w14:textId="77777777" w:rsidR="00417A0E" w:rsidRDefault="00417A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C3F5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11618D" w14:textId="77777777" w:rsidR="00417A0E" w:rsidRDefault="00417A0E"/>
                    <w:p w14:paraId="5AD84732" w14:textId="77777777" w:rsidR="00417A0E" w:rsidRDefault="00417A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50C3D3" w14:textId="77777777" w:rsidR="00417A0E" w:rsidRDefault="00417A0E"/>
    <w:p w14:paraId="5F7535F0" w14:textId="77777777" w:rsidR="00417A0E" w:rsidRDefault="00417A0E">
      <w:pPr>
        <w:rPr>
          <w:sz w:val="2"/>
          <w:szCs w:val="2"/>
        </w:rPr>
      </w:pPr>
    </w:p>
    <w:p w14:paraId="2EA3328C" w14:textId="77777777" w:rsidR="00417A0E" w:rsidRDefault="00417A0E"/>
    <w:p w14:paraId="45D6F016" w14:textId="77777777" w:rsidR="00417A0E" w:rsidRDefault="00417A0E">
      <w:pPr>
        <w:spacing w:after="0" w:line="240" w:lineRule="auto"/>
      </w:pPr>
    </w:p>
  </w:footnote>
  <w:footnote w:type="continuationSeparator" w:id="0">
    <w:p w14:paraId="513D435E" w14:textId="77777777" w:rsidR="00417A0E" w:rsidRDefault="00417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0E"/>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31482</TotalTime>
  <Pages>5</Pages>
  <Words>1102</Words>
  <Characters>6284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4157</cp:revision>
  <cp:lastPrinted>2009-02-06T05:36:00Z</cp:lastPrinted>
  <dcterms:created xsi:type="dcterms:W3CDTF">2024-01-07T13:43:00Z</dcterms:created>
  <dcterms:modified xsi:type="dcterms:W3CDTF">2024-02-29T11:01:00Z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