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37A33D" w14:textId="1145D786" w:rsidR="0042606E" w:rsidRDefault="00576ECB" w:rsidP="00576ECB">
      <w:r w:rsidRPr="00576ECB">
        <w:rPr>
          <w:rFonts w:hint="eastAsia"/>
        </w:rPr>
        <w:t>Панченко</w:t>
      </w:r>
      <w:r w:rsidRPr="00576ECB">
        <w:t xml:space="preserve"> </w:t>
      </w:r>
      <w:r w:rsidRPr="00576ECB">
        <w:rPr>
          <w:rFonts w:hint="eastAsia"/>
        </w:rPr>
        <w:t>Полина</w:t>
      </w:r>
      <w:r w:rsidRPr="00576ECB">
        <w:t xml:space="preserve"> </w:t>
      </w:r>
      <w:r w:rsidRPr="00576ECB">
        <w:rPr>
          <w:rFonts w:hint="eastAsia"/>
        </w:rPr>
        <w:t>Валентиновна</w:t>
      </w:r>
      <w:r>
        <w:t xml:space="preserve"> </w:t>
      </w:r>
      <w:r w:rsidRPr="00576ECB">
        <w:rPr>
          <w:rFonts w:hint="eastAsia"/>
        </w:rPr>
        <w:t>Принцип</w:t>
      </w:r>
      <w:r w:rsidRPr="00576ECB">
        <w:t xml:space="preserve"> </w:t>
      </w:r>
      <w:r w:rsidRPr="00576ECB">
        <w:rPr>
          <w:rFonts w:hint="eastAsia"/>
        </w:rPr>
        <w:t>содействия</w:t>
      </w:r>
      <w:r w:rsidRPr="00576ECB">
        <w:t xml:space="preserve"> </w:t>
      </w:r>
      <w:r w:rsidRPr="00576ECB">
        <w:rPr>
          <w:rFonts w:hint="eastAsia"/>
        </w:rPr>
        <w:t>сторон</w:t>
      </w:r>
      <w:r w:rsidRPr="00576ECB">
        <w:t xml:space="preserve"> </w:t>
      </w:r>
      <w:r w:rsidRPr="00576ECB">
        <w:rPr>
          <w:rFonts w:hint="eastAsia"/>
        </w:rPr>
        <w:t>обязательства</w:t>
      </w:r>
      <w:r w:rsidRPr="00576ECB">
        <w:t xml:space="preserve"> </w:t>
      </w:r>
      <w:r w:rsidRPr="00576ECB">
        <w:rPr>
          <w:rFonts w:hint="eastAsia"/>
        </w:rPr>
        <w:t>в</w:t>
      </w:r>
      <w:r w:rsidRPr="00576ECB">
        <w:t xml:space="preserve"> </w:t>
      </w:r>
      <w:r w:rsidRPr="00576ECB">
        <w:rPr>
          <w:rFonts w:hint="eastAsia"/>
        </w:rPr>
        <w:t>российском</w:t>
      </w:r>
      <w:r w:rsidRPr="00576ECB">
        <w:t xml:space="preserve"> </w:t>
      </w:r>
      <w:r w:rsidRPr="00576ECB">
        <w:rPr>
          <w:rFonts w:hint="eastAsia"/>
        </w:rPr>
        <w:t>гражданском</w:t>
      </w:r>
      <w:r w:rsidRPr="00576ECB">
        <w:t xml:space="preserve"> </w:t>
      </w:r>
      <w:r w:rsidRPr="00576ECB">
        <w:rPr>
          <w:rFonts w:hint="eastAsia"/>
        </w:rPr>
        <w:t>праве</w:t>
      </w:r>
    </w:p>
    <w:p w14:paraId="38785D1C" w14:textId="77777777" w:rsidR="00576ECB" w:rsidRDefault="00576ECB" w:rsidP="00576ECB">
      <w:r>
        <w:rPr>
          <w:rFonts w:hint="eastAsia"/>
        </w:rPr>
        <w:t>ОГЛАВЛЕНИЕ</w:t>
      </w:r>
      <w:r>
        <w:t xml:space="preserve"> </w:t>
      </w:r>
      <w:r>
        <w:rPr>
          <w:rFonts w:hint="eastAsia"/>
        </w:rPr>
        <w:t>ДИССЕРТАЦИИ</w:t>
      </w:r>
    </w:p>
    <w:p w14:paraId="7C98D05D" w14:textId="77777777" w:rsidR="00576ECB" w:rsidRDefault="00576ECB" w:rsidP="00576ECB">
      <w:r>
        <w:rPr>
          <w:rFonts w:hint="eastAsia"/>
        </w:rPr>
        <w:t>кандидат</w:t>
      </w:r>
      <w:r>
        <w:t xml:space="preserve"> </w:t>
      </w:r>
      <w:r>
        <w:rPr>
          <w:rFonts w:hint="eastAsia"/>
        </w:rPr>
        <w:t>наук</w:t>
      </w:r>
      <w:r>
        <w:t xml:space="preserve"> </w:t>
      </w:r>
      <w:r>
        <w:rPr>
          <w:rFonts w:hint="eastAsia"/>
        </w:rPr>
        <w:t>Панченко</w:t>
      </w:r>
      <w:r>
        <w:t xml:space="preserve"> </w:t>
      </w:r>
      <w:r>
        <w:rPr>
          <w:rFonts w:hint="eastAsia"/>
        </w:rPr>
        <w:t>Полина</w:t>
      </w:r>
      <w:r>
        <w:t xml:space="preserve"> </w:t>
      </w:r>
      <w:r>
        <w:rPr>
          <w:rFonts w:hint="eastAsia"/>
        </w:rPr>
        <w:t>Валентиновна</w:t>
      </w:r>
    </w:p>
    <w:p w14:paraId="0D7E6DC9" w14:textId="77777777" w:rsidR="00576ECB" w:rsidRDefault="00576ECB" w:rsidP="00576ECB">
      <w:r>
        <w:rPr>
          <w:rFonts w:hint="eastAsia"/>
        </w:rPr>
        <w:t>Введение</w:t>
      </w:r>
    </w:p>
    <w:p w14:paraId="46465E02" w14:textId="77777777" w:rsidR="00576ECB" w:rsidRDefault="00576ECB" w:rsidP="00576ECB"/>
    <w:p w14:paraId="14915017" w14:textId="77777777" w:rsidR="00576ECB" w:rsidRDefault="00576ECB" w:rsidP="00576ECB">
      <w:r>
        <w:rPr>
          <w:rFonts w:hint="eastAsia"/>
        </w:rPr>
        <w:t>Глава</w:t>
      </w:r>
      <w:r>
        <w:t xml:space="preserve"> 1. </w:t>
      </w:r>
      <w:r>
        <w:rPr>
          <w:rFonts w:hint="eastAsia"/>
        </w:rPr>
        <w:t>Основы</w:t>
      </w:r>
      <w:r>
        <w:t xml:space="preserve"> </w:t>
      </w:r>
      <w:r>
        <w:rPr>
          <w:rFonts w:hint="eastAsia"/>
        </w:rPr>
        <w:t>цивилистического</w:t>
      </w:r>
      <w:r>
        <w:t xml:space="preserve"> </w:t>
      </w:r>
      <w:r>
        <w:rPr>
          <w:rFonts w:hint="eastAsia"/>
        </w:rPr>
        <w:t>учения</w:t>
      </w:r>
      <w:r>
        <w:t xml:space="preserve"> </w:t>
      </w:r>
      <w:r>
        <w:rPr>
          <w:rFonts w:hint="eastAsia"/>
        </w:rPr>
        <w:t>о</w:t>
      </w:r>
      <w:r>
        <w:t xml:space="preserve"> </w:t>
      </w:r>
      <w:r>
        <w:rPr>
          <w:rFonts w:hint="eastAsia"/>
        </w:rPr>
        <w:t>принципе</w:t>
      </w:r>
      <w:r>
        <w:t xml:space="preserve"> </w:t>
      </w:r>
      <w:r>
        <w:rPr>
          <w:rFonts w:hint="eastAsia"/>
        </w:rPr>
        <w:t>содействия</w:t>
      </w:r>
      <w:r>
        <w:t xml:space="preserve"> </w:t>
      </w:r>
      <w:r>
        <w:rPr>
          <w:rFonts w:hint="eastAsia"/>
        </w:rPr>
        <w:t>сторон</w:t>
      </w:r>
      <w:r>
        <w:t xml:space="preserve"> </w:t>
      </w:r>
      <w:r>
        <w:rPr>
          <w:rFonts w:hint="eastAsia"/>
        </w:rPr>
        <w:t>обязательства</w:t>
      </w:r>
    </w:p>
    <w:p w14:paraId="25BA4245" w14:textId="77777777" w:rsidR="00576ECB" w:rsidRDefault="00576ECB" w:rsidP="00576ECB"/>
    <w:p w14:paraId="758D2894" w14:textId="77777777" w:rsidR="00576ECB" w:rsidRDefault="00576ECB" w:rsidP="00576ECB">
      <w:r>
        <w:rPr>
          <w:rFonts w:hint="eastAsia"/>
        </w:rPr>
        <w:t>§</w:t>
      </w:r>
      <w:r>
        <w:t xml:space="preserve"> 1. </w:t>
      </w:r>
      <w:r>
        <w:rPr>
          <w:rFonts w:hint="eastAsia"/>
        </w:rPr>
        <w:t>Понятие</w:t>
      </w:r>
      <w:r>
        <w:t xml:space="preserve"> </w:t>
      </w:r>
      <w:r>
        <w:rPr>
          <w:rFonts w:hint="eastAsia"/>
        </w:rPr>
        <w:t>принципа</w:t>
      </w:r>
      <w:r>
        <w:t xml:space="preserve"> </w:t>
      </w:r>
      <w:r>
        <w:rPr>
          <w:rFonts w:hint="eastAsia"/>
        </w:rPr>
        <w:t>содействия</w:t>
      </w:r>
      <w:r>
        <w:t xml:space="preserve"> </w:t>
      </w:r>
      <w:r>
        <w:rPr>
          <w:rFonts w:hint="eastAsia"/>
        </w:rPr>
        <w:t>сторон</w:t>
      </w:r>
      <w:r>
        <w:t xml:space="preserve"> </w:t>
      </w:r>
      <w:r>
        <w:rPr>
          <w:rFonts w:hint="eastAsia"/>
        </w:rPr>
        <w:t>обязательства</w:t>
      </w:r>
      <w:r>
        <w:t xml:space="preserve">, </w:t>
      </w:r>
      <w:r>
        <w:rPr>
          <w:rFonts w:hint="eastAsia"/>
        </w:rPr>
        <w:t>его</w:t>
      </w:r>
      <w:r>
        <w:t xml:space="preserve"> </w:t>
      </w:r>
      <w:r>
        <w:rPr>
          <w:rFonts w:hint="eastAsia"/>
        </w:rPr>
        <w:t>генезис</w:t>
      </w:r>
      <w:r>
        <w:t xml:space="preserve"> </w:t>
      </w:r>
      <w:r>
        <w:rPr>
          <w:rFonts w:hint="eastAsia"/>
        </w:rPr>
        <w:t>и</w:t>
      </w:r>
      <w:r>
        <w:t xml:space="preserve"> </w:t>
      </w:r>
      <w:r>
        <w:rPr>
          <w:rFonts w:hint="eastAsia"/>
        </w:rPr>
        <w:t>позитивация</w:t>
      </w:r>
      <w:r>
        <w:t xml:space="preserve"> </w:t>
      </w:r>
      <w:r>
        <w:rPr>
          <w:rFonts w:hint="eastAsia"/>
        </w:rPr>
        <w:t>в</w:t>
      </w:r>
      <w:r>
        <w:t xml:space="preserve"> </w:t>
      </w:r>
      <w:r>
        <w:rPr>
          <w:rFonts w:hint="eastAsia"/>
        </w:rPr>
        <w:t>российском</w:t>
      </w:r>
      <w:r>
        <w:t xml:space="preserve"> </w:t>
      </w:r>
      <w:r>
        <w:rPr>
          <w:rFonts w:hint="eastAsia"/>
        </w:rPr>
        <w:t>гражданском</w:t>
      </w:r>
      <w:r>
        <w:t xml:space="preserve"> </w:t>
      </w:r>
      <w:r>
        <w:rPr>
          <w:rFonts w:hint="eastAsia"/>
        </w:rPr>
        <w:t>праве</w:t>
      </w:r>
    </w:p>
    <w:p w14:paraId="435ABBF6" w14:textId="77777777" w:rsidR="00576ECB" w:rsidRDefault="00576ECB" w:rsidP="00576ECB"/>
    <w:p w14:paraId="0AE9B27F" w14:textId="77777777" w:rsidR="00576ECB" w:rsidRDefault="00576ECB" w:rsidP="00576ECB">
      <w:r>
        <w:rPr>
          <w:rFonts w:hint="eastAsia"/>
        </w:rPr>
        <w:t>§</w:t>
      </w:r>
      <w:r>
        <w:t xml:space="preserve"> 2. </w:t>
      </w:r>
      <w:r>
        <w:rPr>
          <w:rFonts w:hint="eastAsia"/>
        </w:rPr>
        <w:t>Философско</w:t>
      </w:r>
      <w:r>
        <w:t>-</w:t>
      </w:r>
      <w:r>
        <w:rPr>
          <w:rFonts w:hint="eastAsia"/>
        </w:rPr>
        <w:t>методологические</w:t>
      </w:r>
      <w:r>
        <w:t xml:space="preserve"> </w:t>
      </w:r>
      <w:r>
        <w:rPr>
          <w:rFonts w:hint="eastAsia"/>
        </w:rPr>
        <w:t>предпосылки</w:t>
      </w:r>
      <w:r>
        <w:t xml:space="preserve"> </w:t>
      </w:r>
      <w:r>
        <w:rPr>
          <w:rFonts w:hint="eastAsia"/>
        </w:rPr>
        <w:t>познания</w:t>
      </w:r>
      <w:r>
        <w:t xml:space="preserve"> </w:t>
      </w:r>
      <w:r>
        <w:rPr>
          <w:rFonts w:hint="eastAsia"/>
        </w:rPr>
        <w:t>принципа</w:t>
      </w:r>
      <w:r>
        <w:t xml:space="preserve"> </w:t>
      </w:r>
      <w:r>
        <w:rPr>
          <w:rFonts w:hint="eastAsia"/>
        </w:rPr>
        <w:t>содействия</w:t>
      </w:r>
      <w:r>
        <w:t xml:space="preserve"> </w:t>
      </w:r>
      <w:r>
        <w:rPr>
          <w:rFonts w:hint="eastAsia"/>
        </w:rPr>
        <w:t>сторон</w:t>
      </w:r>
      <w:r>
        <w:t xml:space="preserve"> </w:t>
      </w:r>
      <w:r>
        <w:rPr>
          <w:rFonts w:hint="eastAsia"/>
        </w:rPr>
        <w:t>в</w:t>
      </w:r>
      <w:r>
        <w:t xml:space="preserve"> </w:t>
      </w:r>
      <w:r>
        <w:rPr>
          <w:rFonts w:hint="eastAsia"/>
        </w:rPr>
        <w:t>гражданском</w:t>
      </w:r>
      <w:r>
        <w:t xml:space="preserve"> </w:t>
      </w:r>
      <w:r>
        <w:rPr>
          <w:rFonts w:hint="eastAsia"/>
        </w:rPr>
        <w:t>праве</w:t>
      </w:r>
    </w:p>
    <w:p w14:paraId="42717BB7" w14:textId="77777777" w:rsidR="00576ECB" w:rsidRDefault="00576ECB" w:rsidP="00576ECB"/>
    <w:p w14:paraId="16A4038F" w14:textId="77777777" w:rsidR="00576ECB" w:rsidRDefault="00576ECB" w:rsidP="00576ECB">
      <w:r>
        <w:rPr>
          <w:rFonts w:hint="eastAsia"/>
        </w:rPr>
        <w:t>§</w:t>
      </w:r>
      <w:r>
        <w:t xml:space="preserve"> 3. </w:t>
      </w:r>
      <w:r>
        <w:rPr>
          <w:rFonts w:hint="eastAsia"/>
        </w:rPr>
        <w:t>Содержание</w:t>
      </w:r>
      <w:r>
        <w:t xml:space="preserve"> (</w:t>
      </w:r>
      <w:r>
        <w:rPr>
          <w:rFonts w:hint="eastAsia"/>
        </w:rPr>
        <w:t>юридические</w:t>
      </w:r>
      <w:r>
        <w:t xml:space="preserve"> </w:t>
      </w:r>
      <w:r>
        <w:rPr>
          <w:rFonts w:hint="eastAsia"/>
        </w:rPr>
        <w:t>императивы</w:t>
      </w:r>
      <w:r>
        <w:t xml:space="preserve">) </w:t>
      </w:r>
      <w:r>
        <w:rPr>
          <w:rFonts w:hint="eastAsia"/>
        </w:rPr>
        <w:t>принципа</w:t>
      </w:r>
      <w:r>
        <w:t xml:space="preserve"> </w:t>
      </w:r>
      <w:r>
        <w:rPr>
          <w:rFonts w:hint="eastAsia"/>
        </w:rPr>
        <w:t>содействия</w:t>
      </w:r>
      <w:r>
        <w:t xml:space="preserve"> </w:t>
      </w:r>
      <w:r>
        <w:rPr>
          <w:rFonts w:hint="eastAsia"/>
        </w:rPr>
        <w:t>сторон</w:t>
      </w:r>
      <w:r>
        <w:t xml:space="preserve"> </w:t>
      </w:r>
      <w:r>
        <w:rPr>
          <w:rFonts w:hint="eastAsia"/>
        </w:rPr>
        <w:t>обязательства</w:t>
      </w:r>
    </w:p>
    <w:p w14:paraId="2D2943E4" w14:textId="77777777" w:rsidR="00576ECB" w:rsidRDefault="00576ECB" w:rsidP="00576ECB"/>
    <w:p w14:paraId="231E4B7C" w14:textId="77777777" w:rsidR="00576ECB" w:rsidRDefault="00576ECB" w:rsidP="00576ECB">
      <w:r>
        <w:rPr>
          <w:rFonts w:hint="eastAsia"/>
        </w:rPr>
        <w:t>§</w:t>
      </w:r>
      <w:r>
        <w:t xml:space="preserve"> 4. </w:t>
      </w:r>
      <w:r>
        <w:rPr>
          <w:rFonts w:hint="eastAsia"/>
        </w:rPr>
        <w:t>Классификации</w:t>
      </w:r>
      <w:r>
        <w:t xml:space="preserve"> </w:t>
      </w:r>
      <w:r>
        <w:rPr>
          <w:rFonts w:hint="eastAsia"/>
        </w:rPr>
        <w:t>видов</w:t>
      </w:r>
      <w:r>
        <w:t xml:space="preserve"> </w:t>
      </w:r>
      <w:r>
        <w:rPr>
          <w:rFonts w:hint="eastAsia"/>
        </w:rPr>
        <w:t>содействия</w:t>
      </w:r>
      <w:r>
        <w:t xml:space="preserve"> </w:t>
      </w:r>
      <w:r>
        <w:rPr>
          <w:rFonts w:hint="eastAsia"/>
        </w:rPr>
        <w:t>сторон</w:t>
      </w:r>
      <w:r>
        <w:t xml:space="preserve"> </w:t>
      </w:r>
      <w:r>
        <w:rPr>
          <w:rFonts w:hint="eastAsia"/>
        </w:rPr>
        <w:t>обязательства</w:t>
      </w:r>
    </w:p>
    <w:p w14:paraId="5C429CBA" w14:textId="77777777" w:rsidR="00576ECB" w:rsidRDefault="00576ECB" w:rsidP="00576ECB"/>
    <w:p w14:paraId="02836CC2" w14:textId="77777777" w:rsidR="00576ECB" w:rsidRDefault="00576ECB" w:rsidP="00576ECB">
      <w:r>
        <w:rPr>
          <w:rFonts w:hint="eastAsia"/>
        </w:rPr>
        <w:t>Глава</w:t>
      </w:r>
      <w:r>
        <w:t xml:space="preserve"> 2. </w:t>
      </w:r>
      <w:r>
        <w:rPr>
          <w:rFonts w:hint="eastAsia"/>
        </w:rPr>
        <w:t>Место</w:t>
      </w:r>
      <w:r>
        <w:t xml:space="preserve"> </w:t>
      </w:r>
      <w:r>
        <w:rPr>
          <w:rFonts w:hint="eastAsia"/>
        </w:rPr>
        <w:t>принципа</w:t>
      </w:r>
      <w:r>
        <w:t xml:space="preserve"> </w:t>
      </w:r>
      <w:r>
        <w:rPr>
          <w:rFonts w:hint="eastAsia"/>
        </w:rPr>
        <w:t>содействия</w:t>
      </w:r>
      <w:r>
        <w:t xml:space="preserve"> </w:t>
      </w:r>
      <w:r>
        <w:rPr>
          <w:rFonts w:hint="eastAsia"/>
        </w:rPr>
        <w:t>сторон</w:t>
      </w:r>
      <w:r>
        <w:t xml:space="preserve"> </w:t>
      </w:r>
      <w:r>
        <w:rPr>
          <w:rFonts w:hint="eastAsia"/>
        </w:rPr>
        <w:t>обязательства</w:t>
      </w:r>
      <w:r>
        <w:t xml:space="preserve"> </w:t>
      </w:r>
      <w:r>
        <w:rPr>
          <w:rFonts w:hint="eastAsia"/>
        </w:rPr>
        <w:t>в</w:t>
      </w:r>
      <w:r>
        <w:t xml:space="preserve"> </w:t>
      </w:r>
      <w:r>
        <w:rPr>
          <w:rFonts w:hint="eastAsia"/>
        </w:rPr>
        <w:t>системе</w:t>
      </w:r>
      <w:r>
        <w:t xml:space="preserve"> </w:t>
      </w:r>
      <w:r>
        <w:rPr>
          <w:rFonts w:hint="eastAsia"/>
        </w:rPr>
        <w:t>принципов</w:t>
      </w:r>
      <w:r>
        <w:t xml:space="preserve"> </w:t>
      </w:r>
      <w:r>
        <w:rPr>
          <w:rFonts w:hint="eastAsia"/>
        </w:rPr>
        <w:t>гражданского</w:t>
      </w:r>
      <w:r>
        <w:t xml:space="preserve"> </w:t>
      </w:r>
      <w:r>
        <w:rPr>
          <w:rFonts w:hint="eastAsia"/>
        </w:rPr>
        <w:t>права</w:t>
      </w:r>
    </w:p>
    <w:p w14:paraId="06EFF225" w14:textId="77777777" w:rsidR="00576ECB" w:rsidRDefault="00576ECB" w:rsidP="00576ECB"/>
    <w:p w14:paraId="3E293A9A" w14:textId="77777777" w:rsidR="00576ECB" w:rsidRDefault="00576ECB" w:rsidP="00576ECB">
      <w:r>
        <w:rPr>
          <w:rFonts w:hint="eastAsia"/>
        </w:rPr>
        <w:t>§</w:t>
      </w:r>
      <w:r>
        <w:t xml:space="preserve"> 1. </w:t>
      </w:r>
      <w:r>
        <w:rPr>
          <w:rFonts w:hint="eastAsia"/>
        </w:rPr>
        <w:t>Теоретико</w:t>
      </w:r>
      <w:r>
        <w:t>-</w:t>
      </w:r>
      <w:r>
        <w:rPr>
          <w:rFonts w:hint="eastAsia"/>
        </w:rPr>
        <w:t>методологические</w:t>
      </w:r>
      <w:r>
        <w:t xml:space="preserve"> </w:t>
      </w:r>
      <w:r>
        <w:rPr>
          <w:rFonts w:hint="eastAsia"/>
        </w:rPr>
        <w:t>подходы</w:t>
      </w:r>
      <w:r>
        <w:t xml:space="preserve"> </w:t>
      </w:r>
      <w:r>
        <w:rPr>
          <w:rFonts w:hint="eastAsia"/>
        </w:rPr>
        <w:t>к</w:t>
      </w:r>
      <w:r>
        <w:t xml:space="preserve"> </w:t>
      </w:r>
      <w:r>
        <w:rPr>
          <w:rFonts w:hint="eastAsia"/>
        </w:rPr>
        <w:t>определению</w:t>
      </w:r>
      <w:r>
        <w:t xml:space="preserve"> </w:t>
      </w:r>
      <w:r>
        <w:rPr>
          <w:rFonts w:hint="eastAsia"/>
        </w:rPr>
        <w:t>места</w:t>
      </w:r>
      <w:r>
        <w:t xml:space="preserve"> </w:t>
      </w:r>
      <w:r>
        <w:rPr>
          <w:rFonts w:hint="eastAsia"/>
        </w:rPr>
        <w:t>принципа</w:t>
      </w:r>
      <w:r>
        <w:t xml:space="preserve"> </w:t>
      </w:r>
      <w:r>
        <w:rPr>
          <w:rFonts w:hint="eastAsia"/>
        </w:rPr>
        <w:t>содействия</w:t>
      </w:r>
      <w:r>
        <w:t xml:space="preserve"> </w:t>
      </w:r>
      <w:r>
        <w:rPr>
          <w:rFonts w:hint="eastAsia"/>
        </w:rPr>
        <w:t>сторон</w:t>
      </w:r>
      <w:r>
        <w:t xml:space="preserve"> </w:t>
      </w:r>
      <w:r>
        <w:rPr>
          <w:rFonts w:hint="eastAsia"/>
        </w:rPr>
        <w:t>в</w:t>
      </w:r>
      <w:r>
        <w:t xml:space="preserve"> </w:t>
      </w:r>
      <w:r>
        <w:rPr>
          <w:rFonts w:hint="eastAsia"/>
        </w:rPr>
        <w:t>системе</w:t>
      </w:r>
      <w:r>
        <w:t xml:space="preserve"> </w:t>
      </w:r>
      <w:r>
        <w:rPr>
          <w:rFonts w:hint="eastAsia"/>
        </w:rPr>
        <w:t>принципов</w:t>
      </w:r>
      <w:r>
        <w:t xml:space="preserve"> </w:t>
      </w:r>
      <w:r>
        <w:rPr>
          <w:rFonts w:hint="eastAsia"/>
        </w:rPr>
        <w:t>гражданского</w:t>
      </w:r>
      <w:r>
        <w:t xml:space="preserve"> </w:t>
      </w:r>
      <w:r>
        <w:rPr>
          <w:rFonts w:hint="eastAsia"/>
        </w:rPr>
        <w:t>права</w:t>
      </w:r>
    </w:p>
    <w:p w14:paraId="4EBA0984" w14:textId="77777777" w:rsidR="00576ECB" w:rsidRDefault="00576ECB" w:rsidP="00576ECB"/>
    <w:p w14:paraId="520BE6DE" w14:textId="77777777" w:rsidR="00576ECB" w:rsidRDefault="00576ECB" w:rsidP="00576ECB">
      <w:r>
        <w:rPr>
          <w:rFonts w:hint="eastAsia"/>
        </w:rPr>
        <w:t>§</w:t>
      </w:r>
      <w:r>
        <w:t xml:space="preserve"> 2. </w:t>
      </w:r>
      <w:r>
        <w:rPr>
          <w:rFonts w:hint="eastAsia"/>
        </w:rPr>
        <w:t>Соотношение</w:t>
      </w:r>
      <w:r>
        <w:t xml:space="preserve"> </w:t>
      </w:r>
      <w:r>
        <w:rPr>
          <w:rFonts w:hint="eastAsia"/>
        </w:rPr>
        <w:t>принципа</w:t>
      </w:r>
      <w:r>
        <w:t xml:space="preserve"> </w:t>
      </w:r>
      <w:r>
        <w:rPr>
          <w:rFonts w:hint="eastAsia"/>
        </w:rPr>
        <w:t>содействия</w:t>
      </w:r>
      <w:r>
        <w:t xml:space="preserve"> </w:t>
      </w:r>
      <w:r>
        <w:rPr>
          <w:rFonts w:hint="eastAsia"/>
        </w:rPr>
        <w:t>сторон</w:t>
      </w:r>
      <w:r>
        <w:t xml:space="preserve"> </w:t>
      </w:r>
      <w:r>
        <w:rPr>
          <w:rFonts w:hint="eastAsia"/>
        </w:rPr>
        <w:t>с</w:t>
      </w:r>
      <w:r>
        <w:t xml:space="preserve"> </w:t>
      </w:r>
      <w:r>
        <w:rPr>
          <w:rFonts w:hint="eastAsia"/>
        </w:rPr>
        <w:t>отраслевыми</w:t>
      </w:r>
      <w:r>
        <w:t xml:space="preserve"> </w:t>
      </w:r>
      <w:r>
        <w:rPr>
          <w:rFonts w:hint="eastAsia"/>
        </w:rPr>
        <w:t>принципами</w:t>
      </w:r>
      <w:r>
        <w:t xml:space="preserve"> </w:t>
      </w:r>
      <w:r>
        <w:rPr>
          <w:rFonts w:hint="eastAsia"/>
        </w:rPr>
        <w:t>гражданского</w:t>
      </w:r>
      <w:r>
        <w:t xml:space="preserve"> </w:t>
      </w:r>
      <w:r>
        <w:rPr>
          <w:rFonts w:hint="eastAsia"/>
        </w:rPr>
        <w:t>права</w:t>
      </w:r>
    </w:p>
    <w:p w14:paraId="2DA4AB4A" w14:textId="77777777" w:rsidR="00576ECB" w:rsidRDefault="00576ECB" w:rsidP="00576ECB"/>
    <w:p w14:paraId="214C0B27" w14:textId="77777777" w:rsidR="00576ECB" w:rsidRDefault="00576ECB" w:rsidP="00576ECB">
      <w:r>
        <w:rPr>
          <w:rFonts w:hint="eastAsia"/>
        </w:rPr>
        <w:t>§</w:t>
      </w:r>
      <w:r>
        <w:t xml:space="preserve"> 3. </w:t>
      </w:r>
      <w:r>
        <w:rPr>
          <w:rFonts w:hint="eastAsia"/>
        </w:rPr>
        <w:t>Соотношение</w:t>
      </w:r>
      <w:r>
        <w:t xml:space="preserve"> </w:t>
      </w:r>
      <w:r>
        <w:rPr>
          <w:rFonts w:hint="eastAsia"/>
        </w:rPr>
        <w:t>принципа</w:t>
      </w:r>
      <w:r>
        <w:t xml:space="preserve"> </w:t>
      </w:r>
      <w:r>
        <w:rPr>
          <w:rFonts w:hint="eastAsia"/>
        </w:rPr>
        <w:t>содействия</w:t>
      </w:r>
      <w:r>
        <w:t xml:space="preserve"> </w:t>
      </w:r>
      <w:r>
        <w:rPr>
          <w:rFonts w:hint="eastAsia"/>
        </w:rPr>
        <w:t>сторон</w:t>
      </w:r>
      <w:r>
        <w:t xml:space="preserve"> </w:t>
      </w:r>
      <w:r>
        <w:rPr>
          <w:rFonts w:hint="eastAsia"/>
        </w:rPr>
        <w:t>обязательства</w:t>
      </w:r>
      <w:r>
        <w:t xml:space="preserve"> </w:t>
      </w:r>
      <w:r>
        <w:rPr>
          <w:rFonts w:hint="eastAsia"/>
        </w:rPr>
        <w:t>с</w:t>
      </w:r>
      <w:r>
        <w:t xml:space="preserve"> </w:t>
      </w:r>
      <w:r>
        <w:rPr>
          <w:rFonts w:hint="eastAsia"/>
        </w:rPr>
        <w:t>принципами</w:t>
      </w:r>
      <w:r>
        <w:t xml:space="preserve"> </w:t>
      </w:r>
      <w:r>
        <w:rPr>
          <w:rFonts w:hint="eastAsia"/>
        </w:rPr>
        <w:t>обязательственного</w:t>
      </w:r>
      <w:r>
        <w:t xml:space="preserve"> </w:t>
      </w:r>
      <w:r>
        <w:rPr>
          <w:rFonts w:hint="eastAsia"/>
        </w:rPr>
        <w:t>права</w:t>
      </w:r>
    </w:p>
    <w:p w14:paraId="7D54A5C4" w14:textId="77777777" w:rsidR="00576ECB" w:rsidRDefault="00576ECB" w:rsidP="00576ECB"/>
    <w:p w14:paraId="33683ECC" w14:textId="77777777" w:rsidR="00576ECB" w:rsidRDefault="00576ECB" w:rsidP="00576ECB">
      <w:r>
        <w:rPr>
          <w:rFonts w:hint="eastAsia"/>
        </w:rPr>
        <w:t>Глава</w:t>
      </w:r>
      <w:r>
        <w:t xml:space="preserve"> 3. </w:t>
      </w:r>
      <w:r>
        <w:rPr>
          <w:rFonts w:hint="eastAsia"/>
        </w:rPr>
        <w:t>Реализация</w:t>
      </w:r>
      <w:r>
        <w:t xml:space="preserve"> </w:t>
      </w:r>
      <w:r>
        <w:rPr>
          <w:rFonts w:hint="eastAsia"/>
        </w:rPr>
        <w:t>принципа</w:t>
      </w:r>
      <w:r>
        <w:t xml:space="preserve"> </w:t>
      </w:r>
      <w:r>
        <w:rPr>
          <w:rFonts w:hint="eastAsia"/>
        </w:rPr>
        <w:t>содействия</w:t>
      </w:r>
      <w:r>
        <w:t xml:space="preserve"> </w:t>
      </w:r>
      <w:r>
        <w:rPr>
          <w:rFonts w:hint="eastAsia"/>
        </w:rPr>
        <w:t>сторон</w:t>
      </w:r>
      <w:r>
        <w:t xml:space="preserve"> </w:t>
      </w:r>
      <w:r>
        <w:rPr>
          <w:rFonts w:hint="eastAsia"/>
        </w:rPr>
        <w:t>обязательства</w:t>
      </w:r>
      <w:r>
        <w:t xml:space="preserve"> </w:t>
      </w:r>
      <w:r>
        <w:rPr>
          <w:rFonts w:hint="eastAsia"/>
        </w:rPr>
        <w:t>в</w:t>
      </w:r>
      <w:r>
        <w:t xml:space="preserve"> </w:t>
      </w:r>
      <w:r>
        <w:rPr>
          <w:rFonts w:hint="eastAsia"/>
        </w:rPr>
        <w:t>динамике</w:t>
      </w:r>
      <w:r>
        <w:t xml:space="preserve"> </w:t>
      </w:r>
      <w:r>
        <w:rPr>
          <w:rFonts w:hint="eastAsia"/>
        </w:rPr>
        <w:t>обязательственного</w:t>
      </w:r>
      <w:r>
        <w:t xml:space="preserve"> </w:t>
      </w:r>
      <w:r>
        <w:rPr>
          <w:rFonts w:hint="eastAsia"/>
        </w:rPr>
        <w:t>правоотношения</w:t>
      </w:r>
    </w:p>
    <w:p w14:paraId="413DF5D8" w14:textId="77777777" w:rsidR="00576ECB" w:rsidRDefault="00576ECB" w:rsidP="00576ECB"/>
    <w:p w14:paraId="010D423A" w14:textId="77777777" w:rsidR="00576ECB" w:rsidRDefault="00576ECB" w:rsidP="00576ECB">
      <w:r>
        <w:rPr>
          <w:rFonts w:hint="eastAsia"/>
        </w:rPr>
        <w:t>§</w:t>
      </w:r>
      <w:r>
        <w:t xml:space="preserve"> 1. </w:t>
      </w:r>
      <w:r>
        <w:rPr>
          <w:rFonts w:hint="eastAsia"/>
        </w:rPr>
        <w:t>Реализация</w:t>
      </w:r>
      <w:r>
        <w:t xml:space="preserve"> </w:t>
      </w:r>
      <w:r>
        <w:rPr>
          <w:rFonts w:hint="eastAsia"/>
        </w:rPr>
        <w:t>принципа</w:t>
      </w:r>
      <w:r>
        <w:t xml:space="preserve"> </w:t>
      </w:r>
      <w:r>
        <w:rPr>
          <w:rFonts w:hint="eastAsia"/>
        </w:rPr>
        <w:t>содействия</w:t>
      </w:r>
      <w:r>
        <w:t xml:space="preserve"> </w:t>
      </w:r>
      <w:r>
        <w:rPr>
          <w:rFonts w:hint="eastAsia"/>
        </w:rPr>
        <w:t>сторон</w:t>
      </w:r>
      <w:r>
        <w:t xml:space="preserve"> </w:t>
      </w:r>
      <w:r>
        <w:rPr>
          <w:rFonts w:hint="eastAsia"/>
        </w:rPr>
        <w:t>при</w:t>
      </w:r>
      <w:r>
        <w:t xml:space="preserve"> </w:t>
      </w:r>
      <w:r>
        <w:rPr>
          <w:rFonts w:hint="eastAsia"/>
        </w:rPr>
        <w:t>установлении</w:t>
      </w:r>
      <w:r>
        <w:t xml:space="preserve"> </w:t>
      </w:r>
      <w:r>
        <w:rPr>
          <w:rFonts w:hint="eastAsia"/>
        </w:rPr>
        <w:t>обязательства</w:t>
      </w:r>
    </w:p>
    <w:p w14:paraId="74B26DFA" w14:textId="77777777" w:rsidR="00576ECB" w:rsidRDefault="00576ECB" w:rsidP="00576ECB"/>
    <w:p w14:paraId="7C3217E3" w14:textId="77777777" w:rsidR="00576ECB" w:rsidRDefault="00576ECB" w:rsidP="00576ECB">
      <w:r>
        <w:rPr>
          <w:rFonts w:hint="eastAsia"/>
        </w:rPr>
        <w:t>§</w:t>
      </w:r>
      <w:r>
        <w:t xml:space="preserve"> 2. </w:t>
      </w:r>
      <w:r>
        <w:rPr>
          <w:rFonts w:hint="eastAsia"/>
        </w:rPr>
        <w:t>Реализация</w:t>
      </w:r>
      <w:r>
        <w:t xml:space="preserve"> </w:t>
      </w:r>
      <w:r>
        <w:rPr>
          <w:rFonts w:hint="eastAsia"/>
        </w:rPr>
        <w:t>принципа</w:t>
      </w:r>
      <w:r>
        <w:t xml:space="preserve"> </w:t>
      </w:r>
      <w:r>
        <w:rPr>
          <w:rFonts w:hint="eastAsia"/>
        </w:rPr>
        <w:t>содействия</w:t>
      </w:r>
      <w:r>
        <w:t xml:space="preserve"> </w:t>
      </w:r>
      <w:r>
        <w:rPr>
          <w:rFonts w:hint="eastAsia"/>
        </w:rPr>
        <w:t>сторон</w:t>
      </w:r>
      <w:r>
        <w:t xml:space="preserve"> </w:t>
      </w:r>
      <w:r>
        <w:rPr>
          <w:rFonts w:hint="eastAsia"/>
        </w:rPr>
        <w:t>при</w:t>
      </w:r>
      <w:r>
        <w:t xml:space="preserve"> </w:t>
      </w:r>
      <w:r>
        <w:rPr>
          <w:rFonts w:hint="eastAsia"/>
        </w:rPr>
        <w:t>исполнении</w:t>
      </w:r>
      <w:r>
        <w:t xml:space="preserve"> </w:t>
      </w:r>
      <w:r>
        <w:rPr>
          <w:rFonts w:hint="eastAsia"/>
        </w:rPr>
        <w:t>обязательства</w:t>
      </w:r>
    </w:p>
    <w:p w14:paraId="28CB65D0" w14:textId="77777777" w:rsidR="00576ECB" w:rsidRDefault="00576ECB" w:rsidP="00576ECB"/>
    <w:p w14:paraId="1E0DAA44" w14:textId="77777777" w:rsidR="00576ECB" w:rsidRDefault="00576ECB" w:rsidP="00576ECB">
      <w:r>
        <w:rPr>
          <w:rFonts w:hint="eastAsia"/>
        </w:rPr>
        <w:t>§</w:t>
      </w:r>
      <w:r>
        <w:t xml:space="preserve"> 3. </w:t>
      </w:r>
      <w:r>
        <w:rPr>
          <w:rFonts w:hint="eastAsia"/>
        </w:rPr>
        <w:t>Реализация</w:t>
      </w:r>
      <w:r>
        <w:t xml:space="preserve"> </w:t>
      </w:r>
      <w:r>
        <w:rPr>
          <w:rFonts w:hint="eastAsia"/>
        </w:rPr>
        <w:t>принципа</w:t>
      </w:r>
      <w:r>
        <w:t xml:space="preserve"> </w:t>
      </w:r>
      <w:r>
        <w:rPr>
          <w:rFonts w:hint="eastAsia"/>
        </w:rPr>
        <w:t>содействия</w:t>
      </w:r>
      <w:r>
        <w:t xml:space="preserve"> </w:t>
      </w:r>
      <w:r>
        <w:rPr>
          <w:rFonts w:hint="eastAsia"/>
        </w:rPr>
        <w:t>сторон</w:t>
      </w:r>
      <w:r>
        <w:t xml:space="preserve"> </w:t>
      </w:r>
      <w:r>
        <w:rPr>
          <w:rFonts w:hint="eastAsia"/>
        </w:rPr>
        <w:t>при</w:t>
      </w:r>
      <w:r>
        <w:t xml:space="preserve"> </w:t>
      </w:r>
      <w:r>
        <w:rPr>
          <w:rFonts w:hint="eastAsia"/>
        </w:rPr>
        <w:t>прекращении</w:t>
      </w:r>
      <w:r>
        <w:t xml:space="preserve"> </w:t>
      </w:r>
      <w:r>
        <w:rPr>
          <w:rFonts w:hint="eastAsia"/>
        </w:rPr>
        <w:t>обязательства</w:t>
      </w:r>
      <w:r>
        <w:t xml:space="preserve"> </w:t>
      </w:r>
      <w:r>
        <w:rPr>
          <w:rFonts w:hint="eastAsia"/>
        </w:rPr>
        <w:t>и</w:t>
      </w:r>
      <w:r>
        <w:t xml:space="preserve"> </w:t>
      </w:r>
      <w:r>
        <w:rPr>
          <w:rFonts w:hint="eastAsia"/>
        </w:rPr>
        <w:t>после</w:t>
      </w:r>
      <w:r>
        <w:t xml:space="preserve"> </w:t>
      </w:r>
      <w:r>
        <w:rPr>
          <w:rFonts w:hint="eastAsia"/>
        </w:rPr>
        <w:t>прекращения</w:t>
      </w:r>
    </w:p>
    <w:p w14:paraId="0D49B40B" w14:textId="77777777" w:rsidR="00576ECB" w:rsidRDefault="00576ECB" w:rsidP="00576ECB"/>
    <w:p w14:paraId="5F8CCC75" w14:textId="77777777" w:rsidR="00576ECB" w:rsidRDefault="00576ECB" w:rsidP="00576ECB">
      <w:r>
        <w:rPr>
          <w:rFonts w:hint="eastAsia"/>
        </w:rPr>
        <w:t>Заключение</w:t>
      </w:r>
    </w:p>
    <w:p w14:paraId="378C82C4" w14:textId="77777777" w:rsidR="00576ECB" w:rsidRDefault="00576ECB" w:rsidP="00576ECB"/>
    <w:p w14:paraId="5F21E5D6" w14:textId="24816003" w:rsidR="00576ECB" w:rsidRPr="00576ECB" w:rsidRDefault="00576ECB" w:rsidP="00576ECB">
      <w:r>
        <w:rPr>
          <w:rFonts w:hint="eastAsia"/>
        </w:rPr>
        <w:t>Список</w:t>
      </w:r>
      <w:r>
        <w:t xml:space="preserve"> </w:t>
      </w:r>
      <w:r>
        <w:rPr>
          <w:rFonts w:hint="eastAsia"/>
        </w:rPr>
        <w:t>использованных</w:t>
      </w:r>
      <w:r>
        <w:t xml:space="preserve"> </w:t>
      </w:r>
      <w:r>
        <w:rPr>
          <w:rFonts w:hint="eastAsia"/>
        </w:rPr>
        <w:t>источников</w:t>
      </w:r>
    </w:p>
    <w:sectPr w:rsidR="00576ECB" w:rsidRPr="00576ECB" w:rsidSect="00E10992">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1FE86B" w14:textId="77777777" w:rsidR="00E10992" w:rsidRDefault="00E10992">
      <w:pPr>
        <w:spacing w:after="0" w:line="240" w:lineRule="auto"/>
      </w:pPr>
      <w:r>
        <w:separator/>
      </w:r>
    </w:p>
  </w:endnote>
  <w:endnote w:type="continuationSeparator" w:id="0">
    <w:p w14:paraId="3CA77AE6" w14:textId="77777777" w:rsidR="00E10992" w:rsidRDefault="00E109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5A940D" w14:textId="77777777" w:rsidR="00E10992" w:rsidRDefault="00E10992"/>
    <w:p w14:paraId="5EEEAB4F" w14:textId="77777777" w:rsidR="00E10992" w:rsidRDefault="00E10992"/>
    <w:p w14:paraId="052EE7D2" w14:textId="77777777" w:rsidR="00E10992" w:rsidRDefault="00E10992"/>
    <w:p w14:paraId="738008E6" w14:textId="77777777" w:rsidR="00E10992" w:rsidRDefault="00E10992"/>
    <w:p w14:paraId="11E266CE" w14:textId="77777777" w:rsidR="00E10992" w:rsidRDefault="00E10992"/>
    <w:p w14:paraId="358E9B11" w14:textId="77777777" w:rsidR="00E10992" w:rsidRDefault="00E10992"/>
    <w:p w14:paraId="3ADFB7CA" w14:textId="77777777" w:rsidR="00E10992" w:rsidRDefault="00E10992">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5483276" wp14:editId="5DC4A53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604862" w14:textId="77777777" w:rsidR="00E10992" w:rsidRDefault="00E1099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548327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8604862" w14:textId="77777777" w:rsidR="00E10992" w:rsidRDefault="00E1099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39A8757" w14:textId="77777777" w:rsidR="00E10992" w:rsidRDefault="00E10992"/>
    <w:p w14:paraId="4A46EEF8" w14:textId="77777777" w:rsidR="00E10992" w:rsidRDefault="00E10992"/>
    <w:p w14:paraId="1E4A7C2F" w14:textId="77777777" w:rsidR="00E10992" w:rsidRDefault="00E10992">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C0332B4" wp14:editId="01BD09A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1DE33F" w14:textId="77777777" w:rsidR="00E10992" w:rsidRDefault="00E10992"/>
                          <w:p w14:paraId="61A3CCBD" w14:textId="77777777" w:rsidR="00E10992" w:rsidRDefault="00E1099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C0332B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C1DE33F" w14:textId="77777777" w:rsidR="00E10992" w:rsidRDefault="00E10992"/>
                    <w:p w14:paraId="61A3CCBD" w14:textId="77777777" w:rsidR="00E10992" w:rsidRDefault="00E1099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A8AD39E" w14:textId="77777777" w:rsidR="00E10992" w:rsidRDefault="00E10992"/>
    <w:p w14:paraId="2AE5253F" w14:textId="77777777" w:rsidR="00E10992" w:rsidRDefault="00E10992">
      <w:pPr>
        <w:rPr>
          <w:sz w:val="2"/>
          <w:szCs w:val="2"/>
        </w:rPr>
      </w:pPr>
    </w:p>
    <w:p w14:paraId="33D2BB5A" w14:textId="77777777" w:rsidR="00E10992" w:rsidRDefault="00E10992"/>
    <w:p w14:paraId="366A40E4" w14:textId="77777777" w:rsidR="00E10992" w:rsidRDefault="00E10992">
      <w:pPr>
        <w:spacing w:after="0" w:line="240" w:lineRule="auto"/>
      </w:pPr>
    </w:p>
  </w:footnote>
  <w:footnote w:type="continuationSeparator" w:id="0">
    <w:p w14:paraId="51D9990D" w14:textId="77777777" w:rsidR="00E10992" w:rsidRDefault="00E109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73"/>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B4A"/>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CAF"/>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B8"/>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3E"/>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4E0"/>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92"/>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08"/>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9C4"/>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2311</TotalTime>
  <Pages>2</Pages>
  <Words>211</Words>
  <Characters>1208</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1417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269</cp:revision>
  <cp:lastPrinted>2009-02-06T05:36:00Z</cp:lastPrinted>
  <dcterms:created xsi:type="dcterms:W3CDTF">2024-04-09T10:20:00Z</dcterms:created>
  <dcterms:modified xsi:type="dcterms:W3CDTF">2024-04-11T19:26:00Z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