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7AC3" w14:textId="3361523D" w:rsidR="002528D3" w:rsidRDefault="00A24667" w:rsidP="00A24667">
      <w:pPr>
        <w:rPr>
          <w:rFonts w:ascii="Times New Roman" w:eastAsia="Arial Unicode MS" w:hAnsi="Times New Roman" w:cs="Times New Roman"/>
          <w:b/>
          <w:bCs/>
          <w:color w:val="000000"/>
          <w:kern w:val="0"/>
          <w:sz w:val="28"/>
          <w:szCs w:val="28"/>
          <w:lang w:eastAsia="ru-RU" w:bidi="uk-UA"/>
        </w:rPr>
      </w:pPr>
      <w:r w:rsidRPr="00A24667">
        <w:rPr>
          <w:rFonts w:ascii="Times New Roman" w:eastAsia="Arial Unicode MS" w:hAnsi="Times New Roman" w:cs="Times New Roman" w:hint="eastAsia"/>
          <w:b/>
          <w:bCs/>
          <w:color w:val="000000"/>
          <w:kern w:val="0"/>
          <w:sz w:val="28"/>
          <w:szCs w:val="28"/>
          <w:lang w:eastAsia="ru-RU" w:bidi="uk-UA"/>
        </w:rPr>
        <w:t>Татьянников</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Даниил</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Совершенствование</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конструкции</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песчаной</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подушки</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армированной</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горизонтальными</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геосинтетическими</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элементами</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и</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ее</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расчет</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на</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слабом</w:t>
      </w:r>
      <w:r w:rsidRPr="00A24667">
        <w:rPr>
          <w:rFonts w:ascii="Times New Roman" w:eastAsia="Arial Unicode MS" w:hAnsi="Times New Roman" w:cs="Times New Roman"/>
          <w:b/>
          <w:bCs/>
          <w:color w:val="000000"/>
          <w:kern w:val="0"/>
          <w:sz w:val="28"/>
          <w:szCs w:val="28"/>
          <w:lang w:eastAsia="ru-RU" w:bidi="uk-UA"/>
        </w:rPr>
        <w:t xml:space="preserve"> </w:t>
      </w:r>
      <w:r w:rsidRPr="00A24667">
        <w:rPr>
          <w:rFonts w:ascii="Times New Roman" w:eastAsia="Arial Unicode MS" w:hAnsi="Times New Roman" w:cs="Times New Roman" w:hint="eastAsia"/>
          <w:b/>
          <w:bCs/>
          <w:color w:val="000000"/>
          <w:kern w:val="0"/>
          <w:sz w:val="28"/>
          <w:szCs w:val="28"/>
          <w:lang w:eastAsia="ru-RU" w:bidi="uk-UA"/>
        </w:rPr>
        <w:t>основании</w:t>
      </w:r>
    </w:p>
    <w:p w14:paraId="663AF257" w14:textId="77777777" w:rsidR="00A24667" w:rsidRDefault="00A24667" w:rsidP="00A24667">
      <w:r>
        <w:rPr>
          <w:rFonts w:hint="eastAsia"/>
        </w:rPr>
        <w:t>ОГЛАВЛЕНИЕ</w:t>
      </w:r>
      <w:r>
        <w:t xml:space="preserve"> </w:t>
      </w:r>
      <w:r>
        <w:rPr>
          <w:rFonts w:hint="eastAsia"/>
        </w:rPr>
        <w:t>ДИССЕРТАЦИИ</w:t>
      </w:r>
    </w:p>
    <w:p w14:paraId="7E6FD010" w14:textId="77777777" w:rsidR="00A24667" w:rsidRDefault="00A24667" w:rsidP="00A24667">
      <w:r>
        <w:rPr>
          <w:rFonts w:hint="eastAsia"/>
        </w:rPr>
        <w:t>кандидат</w:t>
      </w:r>
      <w:r>
        <w:t xml:space="preserve"> </w:t>
      </w:r>
      <w:r>
        <w:rPr>
          <w:rFonts w:hint="eastAsia"/>
        </w:rPr>
        <w:t>наук</w:t>
      </w:r>
      <w:r>
        <w:t xml:space="preserve"> </w:t>
      </w:r>
      <w:r>
        <w:rPr>
          <w:rFonts w:hint="eastAsia"/>
        </w:rPr>
        <w:t>Татьянников</w:t>
      </w:r>
      <w:r>
        <w:t xml:space="preserve"> </w:t>
      </w:r>
      <w:r>
        <w:rPr>
          <w:rFonts w:hint="eastAsia"/>
        </w:rPr>
        <w:t>Даниил</w:t>
      </w:r>
      <w:r>
        <w:t xml:space="preserve"> </w:t>
      </w:r>
      <w:r>
        <w:rPr>
          <w:rFonts w:hint="eastAsia"/>
        </w:rPr>
        <w:t>Андреевич</w:t>
      </w:r>
    </w:p>
    <w:p w14:paraId="228DFB90" w14:textId="77777777" w:rsidR="00A24667" w:rsidRDefault="00A24667" w:rsidP="00A24667">
      <w:r>
        <w:rPr>
          <w:rFonts w:hint="eastAsia"/>
        </w:rPr>
        <w:t>ВВЕДЕНИЕ</w:t>
      </w:r>
    </w:p>
    <w:p w14:paraId="3BF87FA1" w14:textId="77777777" w:rsidR="00A24667" w:rsidRDefault="00A24667" w:rsidP="00A24667"/>
    <w:p w14:paraId="474525CB" w14:textId="77777777" w:rsidR="00A24667" w:rsidRDefault="00A24667" w:rsidP="00A24667">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 xml:space="preserve"> </w:t>
      </w:r>
      <w:r>
        <w:rPr>
          <w:rFonts w:hint="eastAsia"/>
        </w:rPr>
        <w:t>ИССЛЕДОВАНИЯ</w:t>
      </w:r>
      <w:r>
        <w:t xml:space="preserve"> </w:t>
      </w:r>
      <w:r>
        <w:rPr>
          <w:rFonts w:hint="eastAsia"/>
        </w:rPr>
        <w:t>АРМИРОВАННЫХ</w:t>
      </w:r>
      <w:r>
        <w:t xml:space="preserve"> </w:t>
      </w:r>
      <w:r>
        <w:rPr>
          <w:rFonts w:hint="eastAsia"/>
        </w:rPr>
        <w:t>ГРУНТОВЫХ</w:t>
      </w:r>
      <w:r>
        <w:t xml:space="preserve"> </w:t>
      </w:r>
      <w:r>
        <w:rPr>
          <w:rFonts w:hint="eastAsia"/>
        </w:rPr>
        <w:t>ПОДУШЕК</w:t>
      </w:r>
    </w:p>
    <w:p w14:paraId="42C7C293" w14:textId="77777777" w:rsidR="00A24667" w:rsidRDefault="00A24667" w:rsidP="00A24667"/>
    <w:p w14:paraId="0480557A" w14:textId="77777777" w:rsidR="00A24667" w:rsidRDefault="00A24667" w:rsidP="00A24667">
      <w:r>
        <w:t xml:space="preserve">1.1. </w:t>
      </w:r>
      <w:r>
        <w:rPr>
          <w:rFonts w:hint="eastAsia"/>
        </w:rPr>
        <w:t>Классификация</w:t>
      </w:r>
      <w:r>
        <w:t xml:space="preserve"> </w:t>
      </w:r>
      <w:r>
        <w:rPr>
          <w:rFonts w:hint="eastAsia"/>
        </w:rPr>
        <w:t>методов</w:t>
      </w:r>
      <w:r>
        <w:t xml:space="preserve"> </w:t>
      </w:r>
      <w:r>
        <w:rPr>
          <w:rFonts w:hint="eastAsia"/>
        </w:rPr>
        <w:t>улучшения</w:t>
      </w:r>
      <w:r>
        <w:t xml:space="preserve"> </w:t>
      </w:r>
      <w:r>
        <w:rPr>
          <w:rFonts w:hint="eastAsia"/>
        </w:rPr>
        <w:t>грунта</w:t>
      </w:r>
    </w:p>
    <w:p w14:paraId="4A5BD527" w14:textId="77777777" w:rsidR="00A24667" w:rsidRDefault="00A24667" w:rsidP="00A24667"/>
    <w:p w14:paraId="400D1CF9" w14:textId="77777777" w:rsidR="00A24667" w:rsidRDefault="00A24667" w:rsidP="00A24667">
      <w:r>
        <w:t xml:space="preserve">1.2. </w:t>
      </w:r>
      <w:r>
        <w:rPr>
          <w:rFonts w:hint="eastAsia"/>
        </w:rPr>
        <w:t>Область</w:t>
      </w:r>
      <w:r>
        <w:t xml:space="preserve"> </w:t>
      </w:r>
      <w:r>
        <w:rPr>
          <w:rFonts w:hint="eastAsia"/>
        </w:rPr>
        <w:t>применения</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w:t>
      </w:r>
      <w:r>
        <w:rPr>
          <w:rFonts w:hint="eastAsia"/>
        </w:rPr>
        <w:t>грунтовых</w:t>
      </w:r>
      <w:r>
        <w:t xml:space="preserve"> </w:t>
      </w:r>
      <w:r>
        <w:rPr>
          <w:rFonts w:hint="eastAsia"/>
        </w:rPr>
        <w:t>подушек</w:t>
      </w:r>
    </w:p>
    <w:p w14:paraId="521D5433" w14:textId="77777777" w:rsidR="00A24667" w:rsidRDefault="00A24667" w:rsidP="00A24667"/>
    <w:p w14:paraId="4A33F6E7" w14:textId="77777777" w:rsidR="00A24667" w:rsidRDefault="00A24667" w:rsidP="00A24667">
      <w:r>
        <w:t xml:space="preserve">1.3. </w:t>
      </w:r>
      <w:r>
        <w:rPr>
          <w:rFonts w:hint="eastAsia"/>
        </w:rPr>
        <w:t>Армирование</w:t>
      </w:r>
      <w:r>
        <w:t xml:space="preserve"> </w:t>
      </w:r>
      <w:r>
        <w:rPr>
          <w:rFonts w:hint="eastAsia"/>
        </w:rPr>
        <w:t>грунтов</w:t>
      </w:r>
      <w:r>
        <w:t xml:space="preserve">. </w:t>
      </w:r>
      <w:r>
        <w:rPr>
          <w:rFonts w:hint="eastAsia"/>
        </w:rPr>
        <w:t>Общие</w:t>
      </w:r>
      <w:r>
        <w:t xml:space="preserve"> </w:t>
      </w:r>
      <w:r>
        <w:rPr>
          <w:rFonts w:hint="eastAsia"/>
        </w:rPr>
        <w:t>принципы</w:t>
      </w:r>
    </w:p>
    <w:p w14:paraId="4693D59B" w14:textId="77777777" w:rsidR="00A24667" w:rsidRDefault="00A24667" w:rsidP="00A24667"/>
    <w:p w14:paraId="30768569" w14:textId="77777777" w:rsidR="00A24667" w:rsidRDefault="00A24667" w:rsidP="00A24667">
      <w:r>
        <w:t xml:space="preserve">1.4. </w:t>
      </w:r>
      <w:r>
        <w:rPr>
          <w:rFonts w:hint="eastAsia"/>
        </w:rPr>
        <w:t>Численные</w:t>
      </w:r>
      <w:r>
        <w:t xml:space="preserve"> </w:t>
      </w:r>
      <w:r>
        <w:rPr>
          <w:rFonts w:hint="eastAsia"/>
        </w:rPr>
        <w:t>методы</w:t>
      </w:r>
      <w:r>
        <w:t xml:space="preserve"> </w:t>
      </w:r>
      <w:r>
        <w:rPr>
          <w:rFonts w:hint="eastAsia"/>
        </w:rPr>
        <w:t>расчета</w:t>
      </w:r>
      <w:r>
        <w:t xml:space="preserve"> </w:t>
      </w:r>
      <w:r>
        <w:rPr>
          <w:rFonts w:hint="eastAsia"/>
        </w:rPr>
        <w:t>армированных</w:t>
      </w:r>
      <w:r>
        <w:t xml:space="preserve"> </w:t>
      </w:r>
      <w:r>
        <w:rPr>
          <w:rFonts w:hint="eastAsia"/>
        </w:rPr>
        <w:t>песчаных</w:t>
      </w:r>
      <w:r>
        <w:t xml:space="preserve"> </w:t>
      </w:r>
      <w:r>
        <w:rPr>
          <w:rFonts w:hint="eastAsia"/>
        </w:rPr>
        <w:t>подушек</w:t>
      </w:r>
    </w:p>
    <w:p w14:paraId="4DE8C86A" w14:textId="77777777" w:rsidR="00A24667" w:rsidRDefault="00A24667" w:rsidP="00A24667"/>
    <w:p w14:paraId="765D57FB" w14:textId="77777777" w:rsidR="00A24667" w:rsidRDefault="00A24667" w:rsidP="00A24667">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задачи</w:t>
      </w:r>
      <w:r>
        <w:t xml:space="preserve"> </w:t>
      </w:r>
      <w:r>
        <w:rPr>
          <w:rFonts w:hint="eastAsia"/>
        </w:rPr>
        <w:t>будущих</w:t>
      </w:r>
      <w:r>
        <w:t xml:space="preserve"> </w:t>
      </w:r>
      <w:r>
        <w:rPr>
          <w:rFonts w:hint="eastAsia"/>
        </w:rPr>
        <w:t>исследований</w:t>
      </w:r>
    </w:p>
    <w:p w14:paraId="76053157" w14:textId="77777777" w:rsidR="00A24667" w:rsidRDefault="00A24667" w:rsidP="00A24667"/>
    <w:p w14:paraId="4042CBDE" w14:textId="77777777" w:rsidR="00A24667" w:rsidRDefault="00A24667" w:rsidP="00A24667">
      <w:r>
        <w:rPr>
          <w:rFonts w:hint="eastAsia"/>
        </w:rPr>
        <w:t>ГЛАВА</w:t>
      </w:r>
      <w:r>
        <w:t xml:space="preserve"> 2. </w:t>
      </w:r>
      <w:r>
        <w:rPr>
          <w:rFonts w:hint="eastAsia"/>
        </w:rPr>
        <w:t>ЛАБОРАТОРНЫЕ</w:t>
      </w:r>
      <w:r>
        <w:t xml:space="preserve"> </w:t>
      </w:r>
      <w:r>
        <w:rPr>
          <w:rFonts w:hint="eastAsia"/>
        </w:rPr>
        <w:t>ИСПЫТАНИЯ</w:t>
      </w:r>
      <w:r>
        <w:t xml:space="preserve"> </w:t>
      </w:r>
      <w:r>
        <w:rPr>
          <w:rFonts w:hint="eastAsia"/>
        </w:rPr>
        <w:t>ПО</w:t>
      </w:r>
      <w:r>
        <w:t xml:space="preserve"> </w:t>
      </w:r>
      <w:r>
        <w:rPr>
          <w:rFonts w:hint="eastAsia"/>
        </w:rPr>
        <w:t>ОПРЕДЕЛЕНИЮ</w:t>
      </w:r>
      <w:r>
        <w:t xml:space="preserve"> </w:t>
      </w:r>
      <w:r>
        <w:rPr>
          <w:rFonts w:hint="eastAsia"/>
        </w:rPr>
        <w:t>ХАРАКТЕРИСТИК</w:t>
      </w:r>
      <w:r>
        <w:t xml:space="preserve"> </w:t>
      </w:r>
      <w:r>
        <w:rPr>
          <w:rFonts w:hint="eastAsia"/>
        </w:rPr>
        <w:t>ГЕОСИНТЕТИЧЕСКИХ</w:t>
      </w:r>
      <w:r>
        <w:t xml:space="preserve"> </w:t>
      </w:r>
      <w:r>
        <w:rPr>
          <w:rFonts w:hint="eastAsia"/>
        </w:rPr>
        <w:t>МАТЕРИАЛОВ</w:t>
      </w:r>
    </w:p>
    <w:p w14:paraId="5D93E7D3" w14:textId="77777777" w:rsidR="00A24667" w:rsidRDefault="00A24667" w:rsidP="00A24667"/>
    <w:p w14:paraId="0E31843D" w14:textId="77777777" w:rsidR="00A24667" w:rsidRDefault="00A24667" w:rsidP="00A24667">
      <w:r>
        <w:t xml:space="preserve">2.1. </w:t>
      </w:r>
      <w:r>
        <w:rPr>
          <w:rFonts w:hint="eastAsia"/>
        </w:rPr>
        <w:t>Испытания</w:t>
      </w:r>
      <w:r>
        <w:t xml:space="preserve"> </w:t>
      </w:r>
      <w:r>
        <w:rPr>
          <w:rFonts w:hint="eastAsia"/>
        </w:rPr>
        <w:t>геосинтетических</w:t>
      </w:r>
      <w:r>
        <w:t xml:space="preserve"> </w:t>
      </w:r>
      <w:r>
        <w:rPr>
          <w:rFonts w:hint="eastAsia"/>
        </w:rPr>
        <w:t>материалов</w:t>
      </w:r>
      <w:r>
        <w:t xml:space="preserve"> </w:t>
      </w:r>
      <w:r>
        <w:rPr>
          <w:rFonts w:hint="eastAsia"/>
        </w:rPr>
        <w:t>на</w:t>
      </w:r>
      <w:r>
        <w:t xml:space="preserve"> </w:t>
      </w:r>
      <w:r>
        <w:rPr>
          <w:rFonts w:hint="eastAsia"/>
        </w:rPr>
        <w:t>разрыв</w:t>
      </w:r>
    </w:p>
    <w:p w14:paraId="1CAAD1EF" w14:textId="77777777" w:rsidR="00A24667" w:rsidRDefault="00A24667" w:rsidP="00A24667"/>
    <w:p w14:paraId="60447306" w14:textId="77777777" w:rsidR="00A24667" w:rsidRDefault="00A24667" w:rsidP="00A24667">
      <w:r>
        <w:t xml:space="preserve">2.2. </w:t>
      </w:r>
      <w:r>
        <w:rPr>
          <w:rFonts w:hint="eastAsia"/>
        </w:rPr>
        <w:t>Определение</w:t>
      </w:r>
      <w:r>
        <w:t xml:space="preserve"> </w:t>
      </w:r>
      <w:r>
        <w:rPr>
          <w:rFonts w:hint="eastAsia"/>
        </w:rPr>
        <w:t>характеристик</w:t>
      </w:r>
      <w:r>
        <w:t xml:space="preserve"> </w:t>
      </w:r>
      <w:r>
        <w:rPr>
          <w:rFonts w:hint="eastAsia"/>
        </w:rPr>
        <w:t>взаимодействия</w:t>
      </w:r>
      <w:r>
        <w:t xml:space="preserve"> </w:t>
      </w:r>
      <w:r>
        <w:rPr>
          <w:rFonts w:hint="eastAsia"/>
        </w:rPr>
        <w:t>геосинтетических</w:t>
      </w:r>
    </w:p>
    <w:p w14:paraId="3CFD85AC" w14:textId="77777777" w:rsidR="00A24667" w:rsidRDefault="00A24667" w:rsidP="00A24667"/>
    <w:p w14:paraId="64FDDED0" w14:textId="77777777" w:rsidR="00A24667" w:rsidRDefault="00A24667" w:rsidP="00A24667">
      <w:r>
        <w:rPr>
          <w:rFonts w:hint="eastAsia"/>
        </w:rPr>
        <w:t>материалов</w:t>
      </w:r>
      <w:r>
        <w:t xml:space="preserve"> </w:t>
      </w:r>
      <w:r>
        <w:rPr>
          <w:rFonts w:hint="eastAsia"/>
        </w:rPr>
        <w:t>с</w:t>
      </w:r>
      <w:r>
        <w:t xml:space="preserve"> </w:t>
      </w:r>
      <w:r>
        <w:rPr>
          <w:rFonts w:hint="eastAsia"/>
        </w:rPr>
        <w:t>песчаным</w:t>
      </w:r>
      <w:r>
        <w:t xml:space="preserve"> </w:t>
      </w:r>
      <w:r>
        <w:rPr>
          <w:rFonts w:hint="eastAsia"/>
        </w:rPr>
        <w:t>грунтом</w:t>
      </w:r>
    </w:p>
    <w:p w14:paraId="7A59CEC4" w14:textId="77777777" w:rsidR="00A24667" w:rsidRDefault="00A24667" w:rsidP="00A24667"/>
    <w:p w14:paraId="625E230C" w14:textId="77777777" w:rsidR="00A24667" w:rsidRDefault="00A24667" w:rsidP="00A24667">
      <w:r>
        <w:t xml:space="preserve">2.3. </w:t>
      </w:r>
      <w:r>
        <w:rPr>
          <w:rFonts w:hint="eastAsia"/>
        </w:rPr>
        <w:t>Выводы</w:t>
      </w:r>
      <w:r>
        <w:t xml:space="preserve"> </w:t>
      </w:r>
      <w:r>
        <w:rPr>
          <w:rFonts w:hint="eastAsia"/>
        </w:rPr>
        <w:t>по</w:t>
      </w:r>
      <w:r>
        <w:t xml:space="preserve"> </w:t>
      </w:r>
      <w:r>
        <w:rPr>
          <w:rFonts w:hint="eastAsia"/>
        </w:rPr>
        <w:t>главе</w:t>
      </w:r>
    </w:p>
    <w:p w14:paraId="50736849" w14:textId="77777777" w:rsidR="00A24667" w:rsidRDefault="00A24667" w:rsidP="00A24667"/>
    <w:p w14:paraId="7674AC0E" w14:textId="77777777" w:rsidR="00A24667" w:rsidRDefault="00A24667" w:rsidP="00A24667">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РАБОТЫ</w:t>
      </w:r>
      <w:r>
        <w:t xml:space="preserve"> </w:t>
      </w:r>
      <w:r>
        <w:rPr>
          <w:rFonts w:hint="eastAsia"/>
        </w:rPr>
        <w:t>АРМИРОВАННЫХ</w:t>
      </w:r>
      <w:r>
        <w:t xml:space="preserve"> </w:t>
      </w:r>
      <w:r>
        <w:rPr>
          <w:rFonts w:hint="eastAsia"/>
        </w:rPr>
        <w:t>ПЕСЧАНЫХ</w:t>
      </w:r>
      <w:r>
        <w:t xml:space="preserve"> </w:t>
      </w:r>
      <w:r>
        <w:rPr>
          <w:rFonts w:hint="eastAsia"/>
        </w:rPr>
        <w:t>ПОДУШЕК</w:t>
      </w:r>
    </w:p>
    <w:p w14:paraId="74F998BB" w14:textId="77777777" w:rsidR="00A24667" w:rsidRDefault="00A24667" w:rsidP="00A24667"/>
    <w:p w14:paraId="266543AF" w14:textId="77777777" w:rsidR="00A24667" w:rsidRDefault="00A24667" w:rsidP="00A24667">
      <w:r>
        <w:t xml:space="preserve">3.1. </w:t>
      </w:r>
      <w:r>
        <w:rPr>
          <w:rFonts w:hint="eastAsia"/>
        </w:rPr>
        <w:t>Решение</w:t>
      </w:r>
      <w:r>
        <w:t xml:space="preserve"> </w:t>
      </w:r>
      <w:r>
        <w:rPr>
          <w:rFonts w:hint="eastAsia"/>
        </w:rPr>
        <w:t>тестовых</w:t>
      </w:r>
      <w:r>
        <w:t xml:space="preserve"> </w:t>
      </w:r>
      <w:r>
        <w:rPr>
          <w:rFonts w:hint="eastAsia"/>
        </w:rPr>
        <w:t>задач</w:t>
      </w:r>
      <w:r>
        <w:t xml:space="preserve"> </w:t>
      </w:r>
      <w:r>
        <w:rPr>
          <w:rFonts w:hint="eastAsia"/>
        </w:rPr>
        <w:t>в</w:t>
      </w:r>
      <w:r>
        <w:t xml:space="preserve"> </w:t>
      </w:r>
      <w:r>
        <w:rPr>
          <w:rFonts w:hint="eastAsia"/>
        </w:rPr>
        <w:t>ПК</w:t>
      </w:r>
      <w:r>
        <w:t xml:space="preserve"> Plaxis 2D</w:t>
      </w:r>
    </w:p>
    <w:p w14:paraId="15E24CE5" w14:textId="77777777" w:rsidR="00A24667" w:rsidRDefault="00A24667" w:rsidP="00A24667"/>
    <w:p w14:paraId="25ACA923" w14:textId="77777777" w:rsidR="00A24667" w:rsidRDefault="00A24667" w:rsidP="00A24667">
      <w:r>
        <w:t xml:space="preserve">3.1.1. </w:t>
      </w:r>
      <w:r>
        <w:rPr>
          <w:rFonts w:hint="eastAsia"/>
        </w:rPr>
        <w:t>Методика</w:t>
      </w:r>
      <w:r>
        <w:t xml:space="preserve"> </w:t>
      </w:r>
      <w:r>
        <w:rPr>
          <w:rFonts w:hint="eastAsia"/>
        </w:rPr>
        <w:t>проведения</w:t>
      </w:r>
      <w:r>
        <w:t xml:space="preserve"> </w:t>
      </w:r>
      <w:r>
        <w:rPr>
          <w:rFonts w:hint="eastAsia"/>
        </w:rPr>
        <w:t>численного</w:t>
      </w:r>
      <w:r>
        <w:t xml:space="preserve"> </w:t>
      </w:r>
      <w:r>
        <w:rPr>
          <w:rFonts w:hint="eastAsia"/>
        </w:rPr>
        <w:t>эксперимента</w:t>
      </w:r>
    </w:p>
    <w:p w14:paraId="6BE1632D" w14:textId="77777777" w:rsidR="00A24667" w:rsidRDefault="00A24667" w:rsidP="00A24667"/>
    <w:p w14:paraId="40A6AFC8" w14:textId="77777777" w:rsidR="00A24667" w:rsidRDefault="00A24667" w:rsidP="00A24667">
      <w:r>
        <w:t xml:space="preserve">3.1.2. </w:t>
      </w:r>
      <w:r>
        <w:rPr>
          <w:rFonts w:hint="eastAsia"/>
        </w:rPr>
        <w:t>Результаты</w:t>
      </w:r>
      <w:r>
        <w:t xml:space="preserve"> </w:t>
      </w:r>
      <w:r>
        <w:rPr>
          <w:rFonts w:hint="eastAsia"/>
        </w:rPr>
        <w:t>численного</w:t>
      </w:r>
      <w:r>
        <w:t xml:space="preserve"> </w:t>
      </w:r>
      <w:r>
        <w:rPr>
          <w:rFonts w:hint="eastAsia"/>
        </w:rPr>
        <w:t>моделирования</w:t>
      </w:r>
    </w:p>
    <w:p w14:paraId="55B25E00" w14:textId="77777777" w:rsidR="00A24667" w:rsidRDefault="00A24667" w:rsidP="00A24667"/>
    <w:p w14:paraId="36CD17BE" w14:textId="77777777" w:rsidR="00A24667" w:rsidRDefault="00A24667" w:rsidP="00A24667">
      <w:r>
        <w:t xml:space="preserve">3.2. </w:t>
      </w:r>
      <w:r>
        <w:rPr>
          <w:rFonts w:hint="eastAsia"/>
        </w:rPr>
        <w:t>Модельные</w:t>
      </w:r>
      <w:r>
        <w:t xml:space="preserve"> </w:t>
      </w:r>
      <w:r>
        <w:rPr>
          <w:rFonts w:hint="eastAsia"/>
        </w:rPr>
        <w:t>штамповые</w:t>
      </w:r>
      <w:r>
        <w:t xml:space="preserve"> </w:t>
      </w:r>
      <w:r>
        <w:rPr>
          <w:rFonts w:hint="eastAsia"/>
        </w:rPr>
        <w:t>испытания</w:t>
      </w:r>
      <w:r>
        <w:t xml:space="preserve"> </w:t>
      </w:r>
      <w:r>
        <w:rPr>
          <w:rFonts w:hint="eastAsia"/>
        </w:rPr>
        <w:t>армированных</w:t>
      </w:r>
      <w:r>
        <w:t xml:space="preserve"> </w:t>
      </w:r>
      <w:r>
        <w:rPr>
          <w:rFonts w:hint="eastAsia"/>
        </w:rPr>
        <w:t>песчаных</w:t>
      </w:r>
      <w:r>
        <w:t xml:space="preserve"> </w:t>
      </w:r>
      <w:r>
        <w:rPr>
          <w:rFonts w:hint="eastAsia"/>
        </w:rPr>
        <w:t>подушек</w:t>
      </w:r>
    </w:p>
    <w:p w14:paraId="7514A385" w14:textId="77777777" w:rsidR="00A24667" w:rsidRDefault="00A24667" w:rsidP="00A24667"/>
    <w:p w14:paraId="33D21ACE" w14:textId="77777777" w:rsidR="00A24667" w:rsidRDefault="00A24667" w:rsidP="00A24667">
      <w:r>
        <w:t xml:space="preserve">3.2.1. </w:t>
      </w:r>
      <w:r>
        <w:rPr>
          <w:rFonts w:hint="eastAsia"/>
        </w:rPr>
        <w:t>Приборы</w:t>
      </w:r>
      <w:r>
        <w:t xml:space="preserve"> </w:t>
      </w:r>
      <w:r>
        <w:rPr>
          <w:rFonts w:hint="eastAsia"/>
        </w:rPr>
        <w:t>и</w:t>
      </w:r>
      <w:r>
        <w:t xml:space="preserve"> </w:t>
      </w:r>
      <w:r>
        <w:rPr>
          <w:rFonts w:hint="eastAsia"/>
        </w:rPr>
        <w:t>оборудование</w:t>
      </w:r>
      <w:r>
        <w:t xml:space="preserve">. </w:t>
      </w:r>
      <w:r>
        <w:rPr>
          <w:rFonts w:hint="eastAsia"/>
        </w:rPr>
        <w:t>Методика</w:t>
      </w:r>
      <w:r>
        <w:t xml:space="preserve"> </w:t>
      </w:r>
      <w:r>
        <w:rPr>
          <w:rFonts w:hint="eastAsia"/>
        </w:rPr>
        <w:t>проведения</w:t>
      </w:r>
    </w:p>
    <w:p w14:paraId="1E5B237C" w14:textId="77777777" w:rsidR="00A24667" w:rsidRDefault="00A24667" w:rsidP="00A24667"/>
    <w:p w14:paraId="296D0CF0" w14:textId="77777777" w:rsidR="00A24667" w:rsidRDefault="00A24667" w:rsidP="00A24667">
      <w:r>
        <w:rPr>
          <w:rFonts w:hint="eastAsia"/>
        </w:rPr>
        <w:t>модельных</w:t>
      </w:r>
      <w:r>
        <w:t xml:space="preserve"> </w:t>
      </w:r>
      <w:r>
        <w:rPr>
          <w:rFonts w:hint="eastAsia"/>
        </w:rPr>
        <w:t>штамповых</w:t>
      </w:r>
      <w:r>
        <w:t xml:space="preserve"> </w:t>
      </w:r>
      <w:r>
        <w:rPr>
          <w:rFonts w:hint="eastAsia"/>
        </w:rPr>
        <w:t>испытаний</w:t>
      </w:r>
    </w:p>
    <w:p w14:paraId="57961233" w14:textId="77777777" w:rsidR="00A24667" w:rsidRDefault="00A24667" w:rsidP="00A24667"/>
    <w:p w14:paraId="33452584" w14:textId="77777777" w:rsidR="00A24667" w:rsidRDefault="00A24667" w:rsidP="00A24667">
      <w:r>
        <w:t xml:space="preserve">3.2.2. </w:t>
      </w:r>
      <w:r>
        <w:rPr>
          <w:rFonts w:hint="eastAsia"/>
        </w:rPr>
        <w:t>Результаты</w:t>
      </w:r>
      <w:r>
        <w:t xml:space="preserve"> </w:t>
      </w:r>
      <w:r>
        <w:rPr>
          <w:rFonts w:hint="eastAsia"/>
        </w:rPr>
        <w:t>модельных</w:t>
      </w:r>
      <w:r>
        <w:t xml:space="preserve"> </w:t>
      </w:r>
      <w:r>
        <w:rPr>
          <w:rFonts w:hint="eastAsia"/>
        </w:rPr>
        <w:t>штамповых</w:t>
      </w:r>
      <w:r>
        <w:t xml:space="preserve"> </w:t>
      </w:r>
      <w:r>
        <w:rPr>
          <w:rFonts w:hint="eastAsia"/>
        </w:rPr>
        <w:t>испытаний</w:t>
      </w:r>
    </w:p>
    <w:p w14:paraId="7EBCFD82" w14:textId="77777777" w:rsidR="00A24667" w:rsidRDefault="00A24667" w:rsidP="00A24667"/>
    <w:p w14:paraId="33566C26" w14:textId="77777777" w:rsidR="00A24667" w:rsidRDefault="00A24667" w:rsidP="00A24667">
      <w:r>
        <w:t xml:space="preserve">3.3. </w:t>
      </w:r>
      <w:r>
        <w:rPr>
          <w:rFonts w:hint="eastAsia"/>
        </w:rPr>
        <w:t>Натурные</w:t>
      </w:r>
      <w:r>
        <w:t xml:space="preserve"> </w:t>
      </w:r>
      <w:r>
        <w:rPr>
          <w:rFonts w:hint="eastAsia"/>
        </w:rPr>
        <w:t>испытания</w:t>
      </w:r>
      <w:r>
        <w:t xml:space="preserve"> </w:t>
      </w:r>
      <w:r>
        <w:rPr>
          <w:rFonts w:hint="eastAsia"/>
        </w:rPr>
        <w:t>армированных</w:t>
      </w:r>
      <w:r>
        <w:t xml:space="preserve"> </w:t>
      </w:r>
      <w:r>
        <w:rPr>
          <w:rFonts w:hint="eastAsia"/>
        </w:rPr>
        <w:t>песчаных</w:t>
      </w:r>
      <w:r>
        <w:t xml:space="preserve"> </w:t>
      </w:r>
      <w:r>
        <w:rPr>
          <w:rFonts w:hint="eastAsia"/>
        </w:rPr>
        <w:t>подушек</w:t>
      </w:r>
    </w:p>
    <w:p w14:paraId="157FB477" w14:textId="77777777" w:rsidR="00A24667" w:rsidRDefault="00A24667" w:rsidP="00A24667"/>
    <w:p w14:paraId="5F3AF7B8" w14:textId="77777777" w:rsidR="00A24667" w:rsidRDefault="00A24667" w:rsidP="00A24667">
      <w:r>
        <w:t xml:space="preserve">3.3.1. </w:t>
      </w:r>
      <w:r>
        <w:rPr>
          <w:rFonts w:hint="eastAsia"/>
        </w:rPr>
        <w:t>Приборы</w:t>
      </w:r>
      <w:r>
        <w:t xml:space="preserve"> </w:t>
      </w:r>
      <w:r>
        <w:rPr>
          <w:rFonts w:hint="eastAsia"/>
        </w:rPr>
        <w:t>и</w:t>
      </w:r>
      <w:r>
        <w:t xml:space="preserve"> </w:t>
      </w:r>
      <w:r>
        <w:rPr>
          <w:rFonts w:hint="eastAsia"/>
        </w:rPr>
        <w:t>оборудование</w:t>
      </w:r>
      <w:r>
        <w:t xml:space="preserve">. </w:t>
      </w:r>
      <w:r>
        <w:rPr>
          <w:rFonts w:hint="eastAsia"/>
        </w:rPr>
        <w:t>Методика</w:t>
      </w:r>
      <w:r>
        <w:t xml:space="preserve"> </w:t>
      </w:r>
      <w:r>
        <w:rPr>
          <w:rFonts w:hint="eastAsia"/>
        </w:rPr>
        <w:t>проведения</w:t>
      </w:r>
    </w:p>
    <w:p w14:paraId="743E3A69" w14:textId="77777777" w:rsidR="00A24667" w:rsidRDefault="00A24667" w:rsidP="00A24667"/>
    <w:p w14:paraId="1253D5EB" w14:textId="77777777" w:rsidR="00A24667" w:rsidRDefault="00A24667" w:rsidP="00A24667">
      <w:r>
        <w:rPr>
          <w:rFonts w:hint="eastAsia"/>
        </w:rPr>
        <w:t>натурных</w:t>
      </w:r>
      <w:r>
        <w:t xml:space="preserve"> </w:t>
      </w:r>
      <w:r>
        <w:rPr>
          <w:rFonts w:hint="eastAsia"/>
        </w:rPr>
        <w:t>штамповых</w:t>
      </w:r>
      <w:r>
        <w:t xml:space="preserve"> </w:t>
      </w:r>
      <w:r>
        <w:rPr>
          <w:rFonts w:hint="eastAsia"/>
        </w:rPr>
        <w:t>испытаний</w:t>
      </w:r>
    </w:p>
    <w:p w14:paraId="354250F1" w14:textId="77777777" w:rsidR="00A24667" w:rsidRDefault="00A24667" w:rsidP="00A24667"/>
    <w:p w14:paraId="4C280CB6" w14:textId="77777777" w:rsidR="00A24667" w:rsidRDefault="00A24667" w:rsidP="00A24667">
      <w:r>
        <w:t xml:space="preserve">3.3.2. </w:t>
      </w:r>
      <w:r>
        <w:rPr>
          <w:rFonts w:hint="eastAsia"/>
        </w:rPr>
        <w:t>Результаты</w:t>
      </w:r>
      <w:r>
        <w:t xml:space="preserve"> </w:t>
      </w:r>
      <w:r>
        <w:rPr>
          <w:rFonts w:hint="eastAsia"/>
        </w:rPr>
        <w:t>натурных</w:t>
      </w:r>
      <w:r>
        <w:t xml:space="preserve"> </w:t>
      </w:r>
      <w:r>
        <w:rPr>
          <w:rFonts w:hint="eastAsia"/>
        </w:rPr>
        <w:t>испытаний</w:t>
      </w:r>
    </w:p>
    <w:p w14:paraId="377C6FD2" w14:textId="77777777" w:rsidR="00A24667" w:rsidRDefault="00A24667" w:rsidP="00A24667"/>
    <w:p w14:paraId="3BDA8CA1" w14:textId="77777777" w:rsidR="00A24667" w:rsidRDefault="00A24667" w:rsidP="00A24667">
      <w:r>
        <w:t xml:space="preserve">3.4. </w:t>
      </w:r>
      <w:r>
        <w:rPr>
          <w:rFonts w:hint="eastAsia"/>
        </w:rPr>
        <w:t>Выводы</w:t>
      </w:r>
      <w:r>
        <w:t xml:space="preserve"> </w:t>
      </w:r>
      <w:r>
        <w:rPr>
          <w:rFonts w:hint="eastAsia"/>
        </w:rPr>
        <w:t>по</w:t>
      </w:r>
      <w:r>
        <w:t xml:space="preserve"> </w:t>
      </w:r>
      <w:r>
        <w:rPr>
          <w:rFonts w:hint="eastAsia"/>
        </w:rPr>
        <w:t>главе</w:t>
      </w:r>
    </w:p>
    <w:p w14:paraId="4A51BEF3" w14:textId="77777777" w:rsidR="00A24667" w:rsidRDefault="00A24667" w:rsidP="00A24667"/>
    <w:p w14:paraId="3D174E8A" w14:textId="77777777" w:rsidR="00A24667" w:rsidRDefault="00A24667" w:rsidP="00A24667">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ПЕСЧАНЫХ</w:t>
      </w:r>
      <w:r>
        <w:t xml:space="preserve"> </w:t>
      </w:r>
      <w:r>
        <w:rPr>
          <w:rFonts w:hint="eastAsia"/>
        </w:rPr>
        <w:t>ПОДУШЕК</w:t>
      </w:r>
      <w:r>
        <w:t xml:space="preserve">, </w:t>
      </w:r>
      <w:r>
        <w:rPr>
          <w:rFonts w:hint="eastAsia"/>
        </w:rPr>
        <w:t>АРМИРОВАННЫХ</w:t>
      </w:r>
      <w:r>
        <w:t xml:space="preserve"> </w:t>
      </w:r>
      <w:r>
        <w:rPr>
          <w:rFonts w:hint="eastAsia"/>
        </w:rPr>
        <w:t>ГОРИЗОНТАЛЬНЫМИ</w:t>
      </w:r>
      <w:r>
        <w:t xml:space="preserve"> </w:t>
      </w:r>
      <w:r>
        <w:rPr>
          <w:rFonts w:hint="eastAsia"/>
        </w:rPr>
        <w:t>ЭЛЕМЕНТАМИ</w:t>
      </w:r>
    </w:p>
    <w:p w14:paraId="422CCAF1" w14:textId="77777777" w:rsidR="00A24667" w:rsidRDefault="00A24667" w:rsidP="00A24667"/>
    <w:p w14:paraId="4B724BFA" w14:textId="77777777" w:rsidR="00A24667" w:rsidRDefault="00A24667" w:rsidP="00A24667">
      <w:r>
        <w:rPr>
          <w:rFonts w:hint="eastAsia"/>
        </w:rPr>
        <w:t>ИЗ</w:t>
      </w:r>
      <w:r>
        <w:t xml:space="preserve"> </w:t>
      </w:r>
      <w:r>
        <w:rPr>
          <w:rFonts w:hint="eastAsia"/>
        </w:rPr>
        <w:t>ГЕОСИНТЕТИЧЕСКИХ</w:t>
      </w:r>
      <w:r>
        <w:t xml:space="preserve"> </w:t>
      </w:r>
      <w:r>
        <w:rPr>
          <w:rFonts w:hint="eastAsia"/>
        </w:rPr>
        <w:t>МАТЕРИАЛОВ</w:t>
      </w:r>
    </w:p>
    <w:p w14:paraId="7AD99A25" w14:textId="77777777" w:rsidR="00A24667" w:rsidRDefault="00A24667" w:rsidP="00A24667"/>
    <w:p w14:paraId="08FB85F7" w14:textId="77777777" w:rsidR="00A24667" w:rsidRDefault="00A24667" w:rsidP="00A24667">
      <w:r>
        <w:t xml:space="preserve">4.1. </w:t>
      </w:r>
      <w:r>
        <w:rPr>
          <w:rFonts w:hint="eastAsia"/>
        </w:rPr>
        <w:t>Сравнение</w:t>
      </w:r>
      <w:r>
        <w:t xml:space="preserve"> </w:t>
      </w:r>
      <w:r>
        <w:rPr>
          <w:rFonts w:hint="eastAsia"/>
        </w:rPr>
        <w:t>результатов</w:t>
      </w:r>
      <w:r>
        <w:t xml:space="preserve"> </w:t>
      </w:r>
      <w:r>
        <w:rPr>
          <w:rFonts w:hint="eastAsia"/>
        </w:rPr>
        <w:t>численного</w:t>
      </w:r>
      <w:r>
        <w:t xml:space="preserve"> </w:t>
      </w:r>
      <w:r>
        <w:rPr>
          <w:rFonts w:hint="eastAsia"/>
        </w:rPr>
        <w:t>моделирования</w:t>
      </w:r>
    </w:p>
    <w:p w14:paraId="344F0669" w14:textId="77777777" w:rsidR="00A24667" w:rsidRDefault="00A24667" w:rsidP="00A24667"/>
    <w:p w14:paraId="56B5AE07" w14:textId="77777777" w:rsidR="00A24667" w:rsidRDefault="00A24667" w:rsidP="00A24667">
      <w:r>
        <w:rPr>
          <w:rFonts w:hint="eastAsia"/>
        </w:rPr>
        <w:t>с</w:t>
      </w:r>
      <w:r>
        <w:t xml:space="preserve"> </w:t>
      </w:r>
      <w:r>
        <w:rPr>
          <w:rFonts w:hint="eastAsia"/>
        </w:rPr>
        <w:t>результатами</w:t>
      </w:r>
      <w:r>
        <w:t xml:space="preserve"> </w:t>
      </w:r>
      <w:r>
        <w:rPr>
          <w:rFonts w:hint="eastAsia"/>
        </w:rPr>
        <w:t>натурного</w:t>
      </w:r>
      <w:r>
        <w:t xml:space="preserve"> </w:t>
      </w:r>
      <w:r>
        <w:rPr>
          <w:rFonts w:hint="eastAsia"/>
        </w:rPr>
        <w:t>эксперимента</w:t>
      </w:r>
    </w:p>
    <w:p w14:paraId="12E2321D" w14:textId="77777777" w:rsidR="00A24667" w:rsidRDefault="00A24667" w:rsidP="00A24667"/>
    <w:p w14:paraId="0AA947C6" w14:textId="77777777" w:rsidR="00A24667" w:rsidRDefault="00A24667" w:rsidP="00A24667">
      <w:r>
        <w:t xml:space="preserve">4.1.1. </w:t>
      </w:r>
      <w:r>
        <w:rPr>
          <w:rFonts w:hint="eastAsia"/>
        </w:rPr>
        <w:t>Численное</w:t>
      </w:r>
      <w:r>
        <w:t xml:space="preserve"> </w:t>
      </w:r>
      <w:r>
        <w:rPr>
          <w:rFonts w:hint="eastAsia"/>
        </w:rPr>
        <w:t>исследование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песчаных</w:t>
      </w:r>
      <w:r>
        <w:t xml:space="preserve"> </w:t>
      </w:r>
      <w:r>
        <w:rPr>
          <w:rFonts w:hint="eastAsia"/>
        </w:rPr>
        <w:t>подушек</w:t>
      </w:r>
      <w:r>
        <w:t xml:space="preserve"> </w:t>
      </w:r>
      <w:r>
        <w:rPr>
          <w:rFonts w:hint="eastAsia"/>
        </w:rPr>
        <w:t>с</w:t>
      </w:r>
      <w:r>
        <w:t xml:space="preserve"> </w:t>
      </w:r>
      <w:r>
        <w:rPr>
          <w:rFonts w:hint="eastAsia"/>
        </w:rPr>
        <w:t>переменным</w:t>
      </w:r>
      <w:r>
        <w:t xml:space="preserve"> </w:t>
      </w:r>
      <w:r>
        <w:rPr>
          <w:rFonts w:hint="eastAsia"/>
        </w:rPr>
        <w:t>шагом</w:t>
      </w:r>
      <w:r>
        <w:t xml:space="preserve"> </w:t>
      </w:r>
      <w:r>
        <w:rPr>
          <w:rFonts w:hint="eastAsia"/>
        </w:rPr>
        <w:t>армирования</w:t>
      </w:r>
    </w:p>
    <w:p w14:paraId="1B33241D" w14:textId="77777777" w:rsidR="00A24667" w:rsidRDefault="00A24667" w:rsidP="00A24667"/>
    <w:p w14:paraId="13FD3452" w14:textId="77777777" w:rsidR="00A24667" w:rsidRDefault="00A24667" w:rsidP="00A24667">
      <w:r>
        <w:t xml:space="preserve">4.2. </w:t>
      </w:r>
      <w:r>
        <w:rPr>
          <w:rFonts w:hint="eastAsia"/>
        </w:rPr>
        <w:t>Определение</w:t>
      </w:r>
      <w:r>
        <w:t xml:space="preserve"> </w:t>
      </w:r>
      <w:r>
        <w:rPr>
          <w:rFonts w:hint="eastAsia"/>
        </w:rPr>
        <w:t>значения</w:t>
      </w:r>
      <w:r>
        <w:t xml:space="preserve"> </w:t>
      </w:r>
      <w:r>
        <w:rPr>
          <w:rFonts w:hint="eastAsia"/>
        </w:rPr>
        <w:t>предельной</w:t>
      </w:r>
      <w:r>
        <w:t xml:space="preserve"> </w:t>
      </w:r>
      <w:r>
        <w:rPr>
          <w:rFonts w:hint="eastAsia"/>
        </w:rPr>
        <w:t>нагрузки</w:t>
      </w:r>
      <w:r>
        <w:t xml:space="preserve"> </w:t>
      </w:r>
      <w:r>
        <w:rPr>
          <w:rFonts w:hint="eastAsia"/>
        </w:rPr>
        <w:t>на</w:t>
      </w:r>
      <w:r>
        <w:t xml:space="preserve"> </w:t>
      </w:r>
      <w:r>
        <w:rPr>
          <w:rFonts w:hint="eastAsia"/>
        </w:rPr>
        <w:t>армированные</w:t>
      </w:r>
    </w:p>
    <w:p w14:paraId="73CCE1B6" w14:textId="77777777" w:rsidR="00A24667" w:rsidRDefault="00A24667" w:rsidP="00A24667"/>
    <w:p w14:paraId="15FBFE9A" w14:textId="77777777" w:rsidR="00A24667" w:rsidRDefault="00A24667" w:rsidP="00A24667">
      <w:r>
        <w:rPr>
          <w:rFonts w:hint="eastAsia"/>
        </w:rPr>
        <w:t>песчаные</w:t>
      </w:r>
      <w:r>
        <w:t xml:space="preserve"> </w:t>
      </w:r>
      <w:r>
        <w:rPr>
          <w:rFonts w:hint="eastAsia"/>
        </w:rPr>
        <w:t>подушки</w:t>
      </w:r>
      <w:r>
        <w:t xml:space="preserve"> </w:t>
      </w:r>
      <w:r>
        <w:rPr>
          <w:rFonts w:hint="eastAsia"/>
        </w:rPr>
        <w:t>численными</w:t>
      </w:r>
      <w:r>
        <w:t xml:space="preserve"> </w:t>
      </w:r>
      <w:r>
        <w:rPr>
          <w:rFonts w:hint="eastAsia"/>
        </w:rPr>
        <w:t>методами</w:t>
      </w:r>
    </w:p>
    <w:p w14:paraId="7F631A9B" w14:textId="77777777" w:rsidR="00A24667" w:rsidRDefault="00A24667" w:rsidP="00A24667"/>
    <w:p w14:paraId="1800A326" w14:textId="77777777" w:rsidR="00A24667" w:rsidRDefault="00A24667" w:rsidP="00A24667">
      <w:r>
        <w:t xml:space="preserve">4.2.1. </w:t>
      </w:r>
      <w:r>
        <w:rPr>
          <w:rFonts w:hint="eastAsia"/>
        </w:rPr>
        <w:t>Постановка</w:t>
      </w:r>
      <w:r>
        <w:t xml:space="preserve"> </w:t>
      </w:r>
      <w:r>
        <w:rPr>
          <w:rFonts w:hint="eastAsia"/>
        </w:rPr>
        <w:t>задачи</w:t>
      </w:r>
      <w:r>
        <w:t xml:space="preserve"> </w:t>
      </w:r>
      <w:r>
        <w:rPr>
          <w:rFonts w:hint="eastAsia"/>
        </w:rPr>
        <w:t>численного</w:t>
      </w:r>
      <w:r>
        <w:t xml:space="preserve"> </w:t>
      </w:r>
      <w:r>
        <w:rPr>
          <w:rFonts w:hint="eastAsia"/>
        </w:rPr>
        <w:t>эксперимента</w:t>
      </w:r>
    </w:p>
    <w:p w14:paraId="6B7F9F93" w14:textId="77777777" w:rsidR="00A24667" w:rsidRDefault="00A24667" w:rsidP="00A24667"/>
    <w:p w14:paraId="1A19C224" w14:textId="77777777" w:rsidR="00A24667" w:rsidRDefault="00A24667" w:rsidP="00A24667">
      <w:r>
        <w:t xml:space="preserve">4.2.2. </w:t>
      </w:r>
      <w:r>
        <w:rPr>
          <w:rFonts w:hint="eastAsia"/>
        </w:rPr>
        <w:t>Результаты</w:t>
      </w:r>
      <w:r>
        <w:t xml:space="preserve"> </w:t>
      </w:r>
      <w:r>
        <w:rPr>
          <w:rFonts w:hint="eastAsia"/>
        </w:rPr>
        <w:t>проведенного</w:t>
      </w:r>
      <w:r>
        <w:t xml:space="preserve"> </w:t>
      </w:r>
      <w:r>
        <w:rPr>
          <w:rFonts w:hint="eastAsia"/>
        </w:rPr>
        <w:t>численного</w:t>
      </w:r>
      <w:r>
        <w:t xml:space="preserve"> </w:t>
      </w:r>
      <w:r>
        <w:rPr>
          <w:rFonts w:hint="eastAsia"/>
        </w:rPr>
        <w:t>моделирования</w:t>
      </w:r>
    </w:p>
    <w:p w14:paraId="69399CBE" w14:textId="77777777" w:rsidR="00A24667" w:rsidRDefault="00A24667" w:rsidP="00A24667"/>
    <w:p w14:paraId="623F11AB" w14:textId="77777777" w:rsidR="00A24667" w:rsidRDefault="00A24667" w:rsidP="00A24667">
      <w:r>
        <w:t xml:space="preserve">4.3. </w:t>
      </w:r>
      <w:r>
        <w:rPr>
          <w:rFonts w:hint="eastAsia"/>
        </w:rPr>
        <w:t>Определение</w:t>
      </w:r>
      <w:r>
        <w:t xml:space="preserve"> </w:t>
      </w:r>
      <w:r>
        <w:rPr>
          <w:rFonts w:hint="eastAsia"/>
        </w:rPr>
        <w:t>силы</w:t>
      </w:r>
      <w:r>
        <w:t xml:space="preserve"> </w:t>
      </w:r>
      <w:r>
        <w:rPr>
          <w:rFonts w:hint="eastAsia"/>
        </w:rPr>
        <w:t>предельного</w:t>
      </w:r>
      <w:r>
        <w:t xml:space="preserve"> </w:t>
      </w:r>
      <w:r>
        <w:rPr>
          <w:rFonts w:hint="eastAsia"/>
        </w:rPr>
        <w:t>сопротивления</w:t>
      </w:r>
      <w:r>
        <w:t xml:space="preserve"> </w:t>
      </w:r>
      <w:r>
        <w:rPr>
          <w:rFonts w:hint="eastAsia"/>
        </w:rPr>
        <w:t>основания</w:t>
      </w:r>
    </w:p>
    <w:p w14:paraId="2895B57F" w14:textId="77777777" w:rsidR="00A24667" w:rsidRDefault="00A24667" w:rsidP="00A24667"/>
    <w:p w14:paraId="1260A3F4" w14:textId="77777777" w:rsidR="00A24667" w:rsidRDefault="00A24667" w:rsidP="00A24667">
      <w:r>
        <w:rPr>
          <w:rFonts w:hint="eastAsia"/>
        </w:rPr>
        <w:t>с</w:t>
      </w:r>
      <w:r>
        <w:t xml:space="preserve"> </w:t>
      </w:r>
      <w:r>
        <w:rPr>
          <w:rFonts w:hint="eastAsia"/>
        </w:rPr>
        <w:t>армированной</w:t>
      </w:r>
      <w:r>
        <w:t xml:space="preserve"> </w:t>
      </w:r>
      <w:r>
        <w:rPr>
          <w:rFonts w:hint="eastAsia"/>
        </w:rPr>
        <w:t>песчаной</w:t>
      </w:r>
      <w:r>
        <w:t xml:space="preserve"> </w:t>
      </w:r>
      <w:r>
        <w:rPr>
          <w:rFonts w:hint="eastAsia"/>
        </w:rPr>
        <w:t>подушкой</w:t>
      </w:r>
    </w:p>
    <w:p w14:paraId="207E80D0" w14:textId="77777777" w:rsidR="00A24667" w:rsidRDefault="00A24667" w:rsidP="00A24667"/>
    <w:p w14:paraId="302075BE" w14:textId="77777777" w:rsidR="00A24667" w:rsidRDefault="00A24667" w:rsidP="00A24667">
      <w:r>
        <w:t xml:space="preserve">4.4. </w:t>
      </w:r>
      <w:r>
        <w:rPr>
          <w:rFonts w:hint="eastAsia"/>
        </w:rPr>
        <w:t>Определение</w:t>
      </w:r>
      <w:r>
        <w:t xml:space="preserve"> </w:t>
      </w:r>
      <w:r>
        <w:rPr>
          <w:rFonts w:hint="eastAsia"/>
        </w:rPr>
        <w:t>осадок</w:t>
      </w:r>
      <w:r>
        <w:t xml:space="preserve"> </w:t>
      </w:r>
      <w:r>
        <w:rPr>
          <w:rFonts w:hint="eastAsia"/>
        </w:rPr>
        <w:t>основания</w:t>
      </w:r>
      <w:r>
        <w:t xml:space="preserve"> </w:t>
      </w:r>
      <w:r>
        <w:rPr>
          <w:rFonts w:hint="eastAsia"/>
        </w:rPr>
        <w:t>с</w:t>
      </w:r>
      <w:r>
        <w:t xml:space="preserve"> </w:t>
      </w:r>
      <w:r>
        <w:rPr>
          <w:rFonts w:hint="eastAsia"/>
        </w:rPr>
        <w:t>песчаной</w:t>
      </w:r>
      <w:r>
        <w:t xml:space="preserve"> </w:t>
      </w:r>
      <w:r>
        <w:rPr>
          <w:rFonts w:hint="eastAsia"/>
        </w:rPr>
        <w:t>подушкой</w:t>
      </w:r>
      <w:r>
        <w:t>,</w:t>
      </w:r>
    </w:p>
    <w:p w14:paraId="6851CD1E" w14:textId="77777777" w:rsidR="00A24667" w:rsidRDefault="00A24667" w:rsidP="00A24667"/>
    <w:p w14:paraId="2536E299" w14:textId="77777777" w:rsidR="00A24667" w:rsidRDefault="00A24667" w:rsidP="00A24667">
      <w:r>
        <w:rPr>
          <w:rFonts w:hint="eastAsia"/>
        </w:rPr>
        <w:lastRenderedPageBreak/>
        <w:t>армированной</w:t>
      </w:r>
      <w:r>
        <w:t xml:space="preserve"> </w:t>
      </w:r>
      <w:r>
        <w:rPr>
          <w:rFonts w:hint="eastAsia"/>
        </w:rPr>
        <w:t>горизонтальными</w:t>
      </w:r>
      <w:r>
        <w:t xml:space="preserve"> </w:t>
      </w:r>
      <w:r>
        <w:rPr>
          <w:rFonts w:hint="eastAsia"/>
        </w:rPr>
        <w:t>геосинтетическими</w:t>
      </w:r>
      <w:r>
        <w:t xml:space="preserve"> </w:t>
      </w:r>
      <w:r>
        <w:rPr>
          <w:rFonts w:hint="eastAsia"/>
        </w:rPr>
        <w:t>элементами</w:t>
      </w:r>
    </w:p>
    <w:p w14:paraId="459FD43C" w14:textId="77777777" w:rsidR="00A24667" w:rsidRDefault="00A24667" w:rsidP="00A24667"/>
    <w:p w14:paraId="1F9DD4AB" w14:textId="77777777" w:rsidR="00A24667" w:rsidRDefault="00A24667" w:rsidP="00A24667">
      <w:r>
        <w:t xml:space="preserve">4.5.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улучшения</w:t>
      </w:r>
      <w:r>
        <w:t xml:space="preserve"> </w:t>
      </w:r>
      <w:r>
        <w:rPr>
          <w:rFonts w:hint="eastAsia"/>
        </w:rPr>
        <w:t>основания</w:t>
      </w:r>
    </w:p>
    <w:p w14:paraId="04F479EB" w14:textId="77777777" w:rsidR="00A24667" w:rsidRDefault="00A24667" w:rsidP="00A24667"/>
    <w:p w14:paraId="31F5DF06" w14:textId="77777777" w:rsidR="00A24667" w:rsidRDefault="00A24667" w:rsidP="00A24667">
      <w:r>
        <w:rPr>
          <w:rFonts w:hint="eastAsia"/>
        </w:rPr>
        <w:t>применением</w:t>
      </w:r>
      <w:r>
        <w:t xml:space="preserve"> </w:t>
      </w:r>
      <w:r>
        <w:rPr>
          <w:rFonts w:hint="eastAsia"/>
        </w:rPr>
        <w:t>армированных</w:t>
      </w:r>
      <w:r>
        <w:t xml:space="preserve"> </w:t>
      </w:r>
      <w:r>
        <w:rPr>
          <w:rFonts w:hint="eastAsia"/>
        </w:rPr>
        <w:t>песчаных</w:t>
      </w:r>
      <w:r>
        <w:t xml:space="preserve"> </w:t>
      </w:r>
      <w:r>
        <w:rPr>
          <w:rFonts w:hint="eastAsia"/>
        </w:rPr>
        <w:t>подушек</w:t>
      </w:r>
    </w:p>
    <w:p w14:paraId="4079BAED" w14:textId="77777777" w:rsidR="00A24667" w:rsidRDefault="00A24667" w:rsidP="00A24667"/>
    <w:p w14:paraId="1904F675" w14:textId="77777777" w:rsidR="00A24667" w:rsidRDefault="00A24667" w:rsidP="00A24667">
      <w:r>
        <w:t xml:space="preserve">4.6.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песчаных</w:t>
      </w:r>
      <w:r>
        <w:t xml:space="preserve"> </w:t>
      </w:r>
      <w:r>
        <w:rPr>
          <w:rFonts w:hint="eastAsia"/>
        </w:rPr>
        <w:t>подушек</w:t>
      </w:r>
      <w:r>
        <w:t xml:space="preserve">, </w:t>
      </w:r>
      <w:r>
        <w:rPr>
          <w:rFonts w:hint="eastAsia"/>
        </w:rPr>
        <w:t>армированных</w:t>
      </w:r>
      <w:r>
        <w:t xml:space="preserve"> </w:t>
      </w:r>
      <w:r>
        <w:rPr>
          <w:rFonts w:hint="eastAsia"/>
        </w:rPr>
        <w:t>горизонтальными</w:t>
      </w:r>
      <w:r>
        <w:t xml:space="preserve"> </w:t>
      </w:r>
      <w:r>
        <w:rPr>
          <w:rFonts w:hint="eastAsia"/>
        </w:rPr>
        <w:t>геосинтетическими</w:t>
      </w:r>
      <w:r>
        <w:t xml:space="preserve"> </w:t>
      </w:r>
      <w:r>
        <w:rPr>
          <w:rFonts w:hint="eastAsia"/>
        </w:rPr>
        <w:t>элементами</w:t>
      </w:r>
    </w:p>
    <w:p w14:paraId="6E6FB09B" w14:textId="77777777" w:rsidR="00A24667" w:rsidRDefault="00A24667" w:rsidP="00A24667"/>
    <w:p w14:paraId="4DD71CCC" w14:textId="77777777" w:rsidR="00A24667" w:rsidRDefault="00A24667" w:rsidP="00A24667">
      <w:r>
        <w:t xml:space="preserve">4.7. </w:t>
      </w:r>
      <w:r>
        <w:rPr>
          <w:rFonts w:hint="eastAsia"/>
        </w:rPr>
        <w:t>Пример</w:t>
      </w:r>
      <w:r>
        <w:t xml:space="preserve"> </w:t>
      </w:r>
      <w:r>
        <w:rPr>
          <w:rFonts w:hint="eastAsia"/>
        </w:rPr>
        <w:t>проектирования</w:t>
      </w:r>
      <w:r>
        <w:t xml:space="preserve"> </w:t>
      </w:r>
      <w:r>
        <w:rPr>
          <w:rFonts w:hint="eastAsia"/>
        </w:rPr>
        <w:t>песчаных</w:t>
      </w:r>
      <w:r>
        <w:t xml:space="preserve"> </w:t>
      </w:r>
      <w:r>
        <w:rPr>
          <w:rFonts w:hint="eastAsia"/>
        </w:rPr>
        <w:t>подушек</w:t>
      </w:r>
      <w:r>
        <w:t xml:space="preserve">, </w:t>
      </w:r>
      <w:r>
        <w:rPr>
          <w:rFonts w:hint="eastAsia"/>
        </w:rPr>
        <w:t>армированных</w:t>
      </w:r>
      <w:r>
        <w:t xml:space="preserve"> </w:t>
      </w:r>
      <w:r>
        <w:rPr>
          <w:rFonts w:hint="eastAsia"/>
        </w:rPr>
        <w:t>горизонтальными</w:t>
      </w:r>
      <w:r>
        <w:t xml:space="preserve"> </w:t>
      </w:r>
      <w:r>
        <w:rPr>
          <w:rFonts w:hint="eastAsia"/>
        </w:rPr>
        <w:t>геосинтетическими</w:t>
      </w:r>
      <w:r>
        <w:t xml:space="preserve"> </w:t>
      </w:r>
      <w:r>
        <w:rPr>
          <w:rFonts w:hint="eastAsia"/>
        </w:rPr>
        <w:t>элементами</w:t>
      </w:r>
    </w:p>
    <w:p w14:paraId="5078ACED" w14:textId="77777777" w:rsidR="00A24667" w:rsidRDefault="00A24667" w:rsidP="00A24667"/>
    <w:p w14:paraId="408EF2BD" w14:textId="77777777" w:rsidR="00A24667" w:rsidRDefault="00A24667" w:rsidP="00A24667">
      <w:r>
        <w:t xml:space="preserve">4.8. </w:t>
      </w:r>
      <w:r>
        <w:rPr>
          <w:rFonts w:hint="eastAsia"/>
        </w:rPr>
        <w:t>Выводы</w:t>
      </w:r>
      <w:r>
        <w:t xml:space="preserve"> </w:t>
      </w:r>
      <w:r>
        <w:rPr>
          <w:rFonts w:hint="eastAsia"/>
        </w:rPr>
        <w:t>по</w:t>
      </w:r>
      <w:r>
        <w:t xml:space="preserve"> </w:t>
      </w:r>
      <w:r>
        <w:rPr>
          <w:rFonts w:hint="eastAsia"/>
        </w:rPr>
        <w:t>главе</w:t>
      </w:r>
    </w:p>
    <w:p w14:paraId="4703130D" w14:textId="77777777" w:rsidR="00A24667" w:rsidRDefault="00A24667" w:rsidP="00A24667"/>
    <w:p w14:paraId="5BFEC41F" w14:textId="77777777" w:rsidR="00A24667" w:rsidRDefault="00A24667" w:rsidP="00A24667">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57B6B067" w14:textId="77777777" w:rsidR="00A24667" w:rsidRDefault="00A24667" w:rsidP="00A24667"/>
    <w:p w14:paraId="169A42C7" w14:textId="77777777" w:rsidR="00A24667" w:rsidRDefault="00A24667" w:rsidP="00A24667">
      <w:r>
        <w:rPr>
          <w:rFonts w:hint="eastAsia"/>
        </w:rPr>
        <w:t>СПИСОК</w:t>
      </w:r>
      <w:r>
        <w:t xml:space="preserve"> </w:t>
      </w:r>
      <w:r>
        <w:rPr>
          <w:rFonts w:hint="eastAsia"/>
        </w:rPr>
        <w:t>ЛИТЕРАТУРЫ</w:t>
      </w:r>
    </w:p>
    <w:p w14:paraId="37007A3A" w14:textId="77777777" w:rsidR="00A24667" w:rsidRDefault="00A24667" w:rsidP="00A24667"/>
    <w:p w14:paraId="285DC3CF" w14:textId="77777777" w:rsidR="00A24667" w:rsidRDefault="00A24667" w:rsidP="00A24667">
      <w:r>
        <w:rPr>
          <w:rFonts w:hint="eastAsia"/>
        </w:rPr>
        <w:t>ПРИЛОЖЕНИЕ</w:t>
      </w:r>
      <w:r>
        <w:t xml:space="preserve"> </w:t>
      </w:r>
      <w:r>
        <w:rPr>
          <w:rFonts w:hint="eastAsia"/>
        </w:rPr>
        <w:t>А</w:t>
      </w:r>
    </w:p>
    <w:p w14:paraId="302DB3A4" w14:textId="77777777" w:rsidR="00A24667" w:rsidRDefault="00A24667" w:rsidP="00A24667"/>
    <w:p w14:paraId="64517371" w14:textId="77777777" w:rsidR="00A24667" w:rsidRDefault="00A24667" w:rsidP="00A24667">
      <w:r>
        <w:rPr>
          <w:rFonts w:hint="eastAsia"/>
        </w:rPr>
        <w:t>ПРИЛОЖЕНИЕ</w:t>
      </w:r>
      <w:r>
        <w:t xml:space="preserve"> </w:t>
      </w:r>
      <w:r>
        <w:rPr>
          <w:rFonts w:hint="eastAsia"/>
        </w:rPr>
        <w:t>Б</w:t>
      </w:r>
    </w:p>
    <w:p w14:paraId="23C6A03A" w14:textId="77777777" w:rsidR="00A24667" w:rsidRDefault="00A24667" w:rsidP="00A24667"/>
    <w:p w14:paraId="12FF6D34" w14:textId="15FD934F" w:rsidR="00A24667" w:rsidRPr="00A24667" w:rsidRDefault="00A24667" w:rsidP="00A24667">
      <w:r>
        <w:rPr>
          <w:rFonts w:hint="eastAsia"/>
        </w:rPr>
        <w:t>ПРИЛОЖЕНИЕ</w:t>
      </w:r>
      <w:r>
        <w:t xml:space="preserve"> </w:t>
      </w:r>
      <w:r>
        <w:rPr>
          <w:rFonts w:hint="eastAsia"/>
        </w:rPr>
        <w:t>В</w:t>
      </w:r>
    </w:p>
    <w:sectPr w:rsidR="00A24667" w:rsidRPr="00A24667" w:rsidSect="00F328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47F7" w14:textId="77777777" w:rsidR="00F32864" w:rsidRDefault="00F32864">
      <w:pPr>
        <w:spacing w:after="0" w:line="240" w:lineRule="auto"/>
      </w:pPr>
      <w:r>
        <w:separator/>
      </w:r>
    </w:p>
  </w:endnote>
  <w:endnote w:type="continuationSeparator" w:id="0">
    <w:p w14:paraId="1C126CD6" w14:textId="77777777" w:rsidR="00F32864" w:rsidRDefault="00F3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AE56" w14:textId="77777777" w:rsidR="00F32864" w:rsidRDefault="00F32864"/>
    <w:p w14:paraId="24D3CFCB" w14:textId="77777777" w:rsidR="00F32864" w:rsidRDefault="00F32864"/>
    <w:p w14:paraId="6CD75B36" w14:textId="77777777" w:rsidR="00F32864" w:rsidRDefault="00F32864"/>
    <w:p w14:paraId="1CD316DD" w14:textId="77777777" w:rsidR="00F32864" w:rsidRDefault="00F32864"/>
    <w:p w14:paraId="6920D3A8" w14:textId="77777777" w:rsidR="00F32864" w:rsidRDefault="00F32864"/>
    <w:p w14:paraId="2B64B6CA" w14:textId="77777777" w:rsidR="00F32864" w:rsidRDefault="00F32864"/>
    <w:p w14:paraId="51C5264B" w14:textId="77777777" w:rsidR="00F32864" w:rsidRDefault="00F328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78F02" wp14:editId="068612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FB8C" w14:textId="77777777" w:rsidR="00F32864" w:rsidRDefault="00F328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78F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61FB8C" w14:textId="77777777" w:rsidR="00F32864" w:rsidRDefault="00F328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5AECF5" w14:textId="77777777" w:rsidR="00F32864" w:rsidRDefault="00F32864"/>
    <w:p w14:paraId="22412116" w14:textId="77777777" w:rsidR="00F32864" w:rsidRDefault="00F32864"/>
    <w:p w14:paraId="379F17AB" w14:textId="77777777" w:rsidR="00F32864" w:rsidRDefault="00F328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702E47" wp14:editId="4AAC4F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7645" w14:textId="77777777" w:rsidR="00F32864" w:rsidRDefault="00F32864"/>
                          <w:p w14:paraId="6788FAD3" w14:textId="77777777" w:rsidR="00F32864" w:rsidRDefault="00F328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02E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9F7645" w14:textId="77777777" w:rsidR="00F32864" w:rsidRDefault="00F32864"/>
                    <w:p w14:paraId="6788FAD3" w14:textId="77777777" w:rsidR="00F32864" w:rsidRDefault="00F328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BCA51" w14:textId="77777777" w:rsidR="00F32864" w:rsidRDefault="00F32864"/>
    <w:p w14:paraId="756D8566" w14:textId="77777777" w:rsidR="00F32864" w:rsidRDefault="00F32864">
      <w:pPr>
        <w:rPr>
          <w:sz w:val="2"/>
          <w:szCs w:val="2"/>
        </w:rPr>
      </w:pPr>
    </w:p>
    <w:p w14:paraId="05A3A38D" w14:textId="77777777" w:rsidR="00F32864" w:rsidRDefault="00F32864"/>
    <w:p w14:paraId="71C617AF" w14:textId="77777777" w:rsidR="00F32864" w:rsidRDefault="00F32864">
      <w:pPr>
        <w:spacing w:after="0" w:line="240" w:lineRule="auto"/>
      </w:pPr>
    </w:p>
  </w:footnote>
  <w:footnote w:type="continuationSeparator" w:id="0">
    <w:p w14:paraId="63E4642D" w14:textId="77777777" w:rsidR="00F32864" w:rsidRDefault="00F3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64"/>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17195</TotalTime>
  <Pages>4</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2082</cp:revision>
  <cp:lastPrinted>2009-02-06T05:36:00Z</cp:lastPrinted>
  <dcterms:created xsi:type="dcterms:W3CDTF">2024-01-07T13:43:00Z</dcterms:created>
  <dcterms:modified xsi:type="dcterms:W3CDTF">2024-02-06T12:10:00Z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