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7003" w14:textId="1D8E0C89" w:rsidR="00F21CF9" w:rsidRDefault="00363BA0" w:rsidP="00363BA0">
      <w:pPr>
        <w:rPr>
          <w:rFonts w:ascii="Times New Roman" w:eastAsia="Arial Unicode MS" w:hAnsi="Times New Roman" w:cs="Times New Roman"/>
          <w:b/>
          <w:bCs/>
          <w:color w:val="000000"/>
          <w:kern w:val="0"/>
          <w:sz w:val="28"/>
          <w:szCs w:val="28"/>
          <w:lang w:eastAsia="ru-RU" w:bidi="uk-UA"/>
        </w:rPr>
      </w:pPr>
      <w:r w:rsidRPr="00363BA0">
        <w:rPr>
          <w:rFonts w:ascii="Times New Roman" w:eastAsia="Arial Unicode MS" w:hAnsi="Times New Roman" w:cs="Times New Roman" w:hint="eastAsia"/>
          <w:b/>
          <w:bCs/>
          <w:color w:val="000000"/>
          <w:kern w:val="0"/>
          <w:sz w:val="28"/>
          <w:szCs w:val="28"/>
          <w:lang w:eastAsia="ru-RU" w:bidi="uk-UA"/>
        </w:rPr>
        <w:t>Митасов</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Павел</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Модификация</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анодных</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окисных</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пленок</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для</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фотодиодов</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на</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монокристаллическом</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арсениде</w:t>
      </w:r>
      <w:r w:rsidRPr="00363BA0">
        <w:rPr>
          <w:rFonts w:ascii="Times New Roman" w:eastAsia="Arial Unicode MS" w:hAnsi="Times New Roman" w:cs="Times New Roman"/>
          <w:b/>
          <w:bCs/>
          <w:color w:val="000000"/>
          <w:kern w:val="0"/>
          <w:sz w:val="28"/>
          <w:szCs w:val="28"/>
          <w:lang w:eastAsia="ru-RU" w:bidi="uk-UA"/>
        </w:rPr>
        <w:t xml:space="preserve"> </w:t>
      </w:r>
      <w:r w:rsidRPr="00363BA0">
        <w:rPr>
          <w:rFonts w:ascii="Times New Roman" w:eastAsia="Arial Unicode MS" w:hAnsi="Times New Roman" w:cs="Times New Roman" w:hint="eastAsia"/>
          <w:b/>
          <w:bCs/>
          <w:color w:val="000000"/>
          <w:kern w:val="0"/>
          <w:sz w:val="28"/>
          <w:szCs w:val="28"/>
          <w:lang w:eastAsia="ru-RU" w:bidi="uk-UA"/>
        </w:rPr>
        <w:t>индия</w:t>
      </w:r>
    </w:p>
    <w:p w14:paraId="40AEC9FE" w14:textId="77777777" w:rsidR="00363BA0" w:rsidRDefault="00363BA0" w:rsidP="00363BA0">
      <w:r>
        <w:rPr>
          <w:rFonts w:hint="eastAsia"/>
        </w:rPr>
        <w:t>ОГЛАВЛЕНИЕ</w:t>
      </w:r>
      <w:r>
        <w:t xml:space="preserve"> </w:t>
      </w:r>
      <w:r>
        <w:rPr>
          <w:rFonts w:hint="eastAsia"/>
        </w:rPr>
        <w:t>ДИССЕРТАЦИИ</w:t>
      </w:r>
    </w:p>
    <w:p w14:paraId="0C87DA83" w14:textId="77777777" w:rsidR="00363BA0" w:rsidRDefault="00363BA0" w:rsidP="00363BA0">
      <w:r>
        <w:rPr>
          <w:rFonts w:hint="eastAsia"/>
        </w:rPr>
        <w:t>кандидат</w:t>
      </w:r>
      <w:r>
        <w:t xml:space="preserve"> </w:t>
      </w:r>
      <w:r>
        <w:rPr>
          <w:rFonts w:hint="eastAsia"/>
        </w:rPr>
        <w:t>наук</w:t>
      </w:r>
      <w:r>
        <w:t xml:space="preserve"> </w:t>
      </w:r>
      <w:r>
        <w:rPr>
          <w:rFonts w:hint="eastAsia"/>
        </w:rPr>
        <w:t>Митасов</w:t>
      </w:r>
      <w:r>
        <w:t xml:space="preserve"> </w:t>
      </w:r>
      <w:r>
        <w:rPr>
          <w:rFonts w:hint="eastAsia"/>
        </w:rPr>
        <w:t>Павел</w:t>
      </w:r>
      <w:r>
        <w:t xml:space="preserve"> </w:t>
      </w:r>
      <w:r>
        <w:rPr>
          <w:rFonts w:hint="eastAsia"/>
        </w:rPr>
        <w:t>Викторович</w:t>
      </w:r>
    </w:p>
    <w:p w14:paraId="52D680C5" w14:textId="77777777" w:rsidR="00363BA0" w:rsidRDefault="00363BA0" w:rsidP="00363BA0">
      <w:r>
        <w:rPr>
          <w:rFonts w:hint="eastAsia"/>
        </w:rPr>
        <w:t>Перечень</w:t>
      </w:r>
      <w:r>
        <w:t xml:space="preserve"> </w:t>
      </w:r>
      <w:r>
        <w:rPr>
          <w:rFonts w:hint="eastAsia"/>
        </w:rPr>
        <w:t>используемых</w:t>
      </w:r>
      <w:r>
        <w:t xml:space="preserve"> </w:t>
      </w:r>
      <w:r>
        <w:rPr>
          <w:rFonts w:hint="eastAsia"/>
        </w:rPr>
        <w:t>сокращений</w:t>
      </w:r>
    </w:p>
    <w:p w14:paraId="0A16F3B7" w14:textId="77777777" w:rsidR="00363BA0" w:rsidRDefault="00363BA0" w:rsidP="00363BA0"/>
    <w:p w14:paraId="2D906768" w14:textId="77777777" w:rsidR="00363BA0" w:rsidRDefault="00363BA0" w:rsidP="00363BA0">
      <w:r>
        <w:rPr>
          <w:rFonts w:hint="eastAsia"/>
        </w:rPr>
        <w:t>Введение</w:t>
      </w:r>
    </w:p>
    <w:p w14:paraId="17DBD5E7" w14:textId="77777777" w:rsidR="00363BA0" w:rsidRDefault="00363BA0" w:rsidP="00363BA0"/>
    <w:p w14:paraId="67A9BF94" w14:textId="77777777" w:rsidR="00363BA0" w:rsidRDefault="00363BA0" w:rsidP="00363BA0">
      <w:r>
        <w:t xml:space="preserve">1. </w:t>
      </w:r>
      <w:r>
        <w:rPr>
          <w:rFonts w:hint="eastAsia"/>
        </w:rPr>
        <w:t>Обзор</w:t>
      </w:r>
      <w:r>
        <w:t xml:space="preserve"> </w:t>
      </w:r>
      <w:r>
        <w:rPr>
          <w:rFonts w:hint="eastAsia"/>
        </w:rPr>
        <w:t>литературы</w:t>
      </w:r>
    </w:p>
    <w:p w14:paraId="76278799" w14:textId="77777777" w:rsidR="00363BA0" w:rsidRDefault="00363BA0" w:rsidP="00363BA0"/>
    <w:p w14:paraId="6589FBEE" w14:textId="77777777" w:rsidR="00363BA0" w:rsidRDefault="00363BA0" w:rsidP="00363BA0">
      <w:r>
        <w:t xml:space="preserve">1.1. </w:t>
      </w:r>
      <w:r>
        <w:rPr>
          <w:rFonts w:hint="eastAsia"/>
        </w:rPr>
        <w:t>Фотодиодные</w:t>
      </w:r>
      <w:r>
        <w:t xml:space="preserve"> </w:t>
      </w:r>
      <w:r>
        <w:rPr>
          <w:rFonts w:hint="eastAsia"/>
        </w:rPr>
        <w:t>приборы</w:t>
      </w:r>
      <w:r>
        <w:t xml:space="preserve"> </w:t>
      </w:r>
      <w:r>
        <w:rPr>
          <w:rFonts w:hint="eastAsia"/>
        </w:rPr>
        <w:t>на</w:t>
      </w:r>
      <w:r>
        <w:t xml:space="preserve"> </w:t>
      </w:r>
      <w:r>
        <w:rPr>
          <w:rFonts w:hint="eastAsia"/>
        </w:rPr>
        <w:t>монокристаллах</w:t>
      </w:r>
      <w:r>
        <w:t xml:space="preserve"> </w:t>
      </w:r>
      <w:r>
        <w:rPr>
          <w:rFonts w:hint="eastAsia"/>
        </w:rPr>
        <w:t>А</w:t>
      </w:r>
      <w:r>
        <w:t>3</w:t>
      </w:r>
      <w:r>
        <w:rPr>
          <w:rFonts w:hint="eastAsia"/>
        </w:rPr>
        <w:t>В</w:t>
      </w:r>
      <w:r>
        <w:t>5</w:t>
      </w:r>
    </w:p>
    <w:p w14:paraId="7992C355" w14:textId="77777777" w:rsidR="00363BA0" w:rsidRDefault="00363BA0" w:rsidP="00363BA0"/>
    <w:p w14:paraId="0E5C86F9" w14:textId="77777777" w:rsidR="00363BA0" w:rsidRDefault="00363BA0" w:rsidP="00363BA0">
      <w:r>
        <w:t xml:space="preserve">1.2. </w:t>
      </w:r>
      <w:r>
        <w:rPr>
          <w:rFonts w:hint="eastAsia"/>
        </w:rPr>
        <w:t>Основные</w:t>
      </w:r>
      <w:r>
        <w:t xml:space="preserve"> </w:t>
      </w:r>
      <w:r>
        <w:rPr>
          <w:rFonts w:hint="eastAsia"/>
        </w:rPr>
        <w:t>параметры</w:t>
      </w:r>
      <w:r>
        <w:t xml:space="preserve"> </w:t>
      </w:r>
      <w:r>
        <w:rPr>
          <w:rFonts w:hint="eastAsia"/>
        </w:rPr>
        <w:t>монокристаллического</w:t>
      </w:r>
      <w:r>
        <w:t xml:space="preserve"> InAs</w:t>
      </w:r>
    </w:p>
    <w:p w14:paraId="0EB2B1F0" w14:textId="77777777" w:rsidR="00363BA0" w:rsidRDefault="00363BA0" w:rsidP="00363BA0"/>
    <w:p w14:paraId="7860EF7E" w14:textId="77777777" w:rsidR="00363BA0" w:rsidRDefault="00363BA0" w:rsidP="00363BA0">
      <w:r>
        <w:t xml:space="preserve">1.3. </w:t>
      </w:r>
      <w:r>
        <w:rPr>
          <w:rFonts w:hint="eastAsia"/>
        </w:rPr>
        <w:t>Защитные</w:t>
      </w:r>
      <w:r>
        <w:t xml:space="preserve"> </w:t>
      </w:r>
      <w:r>
        <w:rPr>
          <w:rFonts w:hint="eastAsia"/>
        </w:rPr>
        <w:t>покрытия</w:t>
      </w:r>
    </w:p>
    <w:p w14:paraId="39D0B487" w14:textId="77777777" w:rsidR="00363BA0" w:rsidRDefault="00363BA0" w:rsidP="00363BA0"/>
    <w:p w14:paraId="16AA6D59" w14:textId="77777777" w:rsidR="00363BA0" w:rsidRDefault="00363BA0" w:rsidP="00363BA0">
      <w:r>
        <w:t xml:space="preserve">1.4. </w:t>
      </w:r>
      <w:r>
        <w:rPr>
          <w:rFonts w:hint="eastAsia"/>
        </w:rPr>
        <w:t>Электрофизические</w:t>
      </w:r>
      <w:r>
        <w:t xml:space="preserve"> </w:t>
      </w:r>
      <w:r>
        <w:rPr>
          <w:rFonts w:hint="eastAsia"/>
        </w:rPr>
        <w:t>параметры</w:t>
      </w:r>
      <w:r>
        <w:t xml:space="preserve"> </w:t>
      </w:r>
      <w:r>
        <w:rPr>
          <w:rFonts w:hint="eastAsia"/>
        </w:rPr>
        <w:t>границы</w:t>
      </w:r>
      <w:r>
        <w:t xml:space="preserve"> </w:t>
      </w:r>
      <w:r>
        <w:rPr>
          <w:rFonts w:hint="eastAsia"/>
        </w:rPr>
        <w:t>раздела</w:t>
      </w:r>
      <w:r>
        <w:t xml:space="preserve"> InAs-</w:t>
      </w:r>
      <w:r>
        <w:rPr>
          <w:rFonts w:hint="eastAsia"/>
        </w:rPr>
        <w:t>пассивирующее</w:t>
      </w:r>
      <w:r>
        <w:t xml:space="preserve"> </w:t>
      </w:r>
      <w:r>
        <w:rPr>
          <w:rFonts w:hint="eastAsia"/>
        </w:rPr>
        <w:t>покрытие</w:t>
      </w:r>
    </w:p>
    <w:p w14:paraId="23319BB1" w14:textId="77777777" w:rsidR="00363BA0" w:rsidRDefault="00363BA0" w:rsidP="00363BA0"/>
    <w:p w14:paraId="412E9D28" w14:textId="77777777" w:rsidR="00363BA0" w:rsidRDefault="00363BA0" w:rsidP="00363BA0">
      <w:r>
        <w:t xml:space="preserve">1.5. </w:t>
      </w:r>
      <w:r>
        <w:rPr>
          <w:rFonts w:hint="eastAsia"/>
        </w:rPr>
        <w:t>Теории</w:t>
      </w:r>
      <w:r>
        <w:t xml:space="preserve"> </w:t>
      </w:r>
      <w:r>
        <w:rPr>
          <w:rFonts w:hint="eastAsia"/>
        </w:rPr>
        <w:t>переноса</w:t>
      </w:r>
      <w:r>
        <w:t xml:space="preserve"> </w:t>
      </w:r>
      <w:r>
        <w:rPr>
          <w:rFonts w:hint="eastAsia"/>
        </w:rPr>
        <w:t>заряда</w:t>
      </w:r>
      <w:r>
        <w:t xml:space="preserve"> </w:t>
      </w:r>
      <w:r>
        <w:rPr>
          <w:rFonts w:hint="eastAsia"/>
        </w:rPr>
        <w:t>при</w:t>
      </w:r>
      <w:r>
        <w:t xml:space="preserve"> </w:t>
      </w:r>
      <w:r>
        <w:rPr>
          <w:rFonts w:hint="eastAsia"/>
        </w:rPr>
        <w:t>анодировании</w:t>
      </w:r>
    </w:p>
    <w:p w14:paraId="344FE8CA" w14:textId="77777777" w:rsidR="00363BA0" w:rsidRDefault="00363BA0" w:rsidP="00363BA0"/>
    <w:p w14:paraId="78A25E61" w14:textId="77777777" w:rsidR="00363BA0" w:rsidRDefault="00363BA0" w:rsidP="00363BA0">
      <w:r>
        <w:t xml:space="preserve">1.6. </w:t>
      </w:r>
      <w:r>
        <w:rPr>
          <w:rFonts w:hint="eastAsia"/>
        </w:rPr>
        <w:t>Граница</w:t>
      </w:r>
      <w:r>
        <w:t xml:space="preserve"> </w:t>
      </w:r>
      <w:r>
        <w:rPr>
          <w:rFonts w:hint="eastAsia"/>
        </w:rPr>
        <w:t>раздела</w:t>
      </w:r>
      <w:r>
        <w:t xml:space="preserve"> </w:t>
      </w:r>
      <w:r>
        <w:rPr>
          <w:rFonts w:hint="eastAsia"/>
        </w:rPr>
        <w:t>полупроводник</w:t>
      </w:r>
      <w:r>
        <w:t xml:space="preserve"> - </w:t>
      </w:r>
      <w:r>
        <w:rPr>
          <w:rFonts w:hint="eastAsia"/>
        </w:rPr>
        <w:t>электролит</w:t>
      </w:r>
    </w:p>
    <w:p w14:paraId="080B96A5" w14:textId="77777777" w:rsidR="00363BA0" w:rsidRDefault="00363BA0" w:rsidP="00363BA0"/>
    <w:p w14:paraId="3F9EDE88" w14:textId="77777777" w:rsidR="00363BA0" w:rsidRDefault="00363BA0" w:rsidP="00363BA0">
      <w:r>
        <w:t xml:space="preserve">1.7. </w:t>
      </w:r>
      <w:r>
        <w:rPr>
          <w:rFonts w:hint="eastAsia"/>
        </w:rPr>
        <w:t>Выводы</w:t>
      </w:r>
      <w:r>
        <w:t xml:space="preserve"> </w:t>
      </w:r>
      <w:r>
        <w:rPr>
          <w:rFonts w:hint="eastAsia"/>
        </w:rPr>
        <w:t>по</w:t>
      </w:r>
      <w:r>
        <w:t xml:space="preserve"> </w:t>
      </w:r>
      <w:r>
        <w:rPr>
          <w:rFonts w:hint="eastAsia"/>
        </w:rPr>
        <w:t>главе</w:t>
      </w:r>
    </w:p>
    <w:p w14:paraId="4CCBCFC9" w14:textId="77777777" w:rsidR="00363BA0" w:rsidRDefault="00363BA0" w:rsidP="00363BA0"/>
    <w:p w14:paraId="41EF3DB1" w14:textId="77777777" w:rsidR="00363BA0" w:rsidRDefault="00363BA0" w:rsidP="00363BA0">
      <w:r>
        <w:t xml:space="preserve">2. </w:t>
      </w:r>
      <w:r>
        <w:rPr>
          <w:rFonts w:hint="eastAsia"/>
        </w:rPr>
        <w:t>Методика</w:t>
      </w:r>
      <w:r>
        <w:t xml:space="preserve"> </w:t>
      </w:r>
      <w:r>
        <w:rPr>
          <w:rFonts w:hint="eastAsia"/>
        </w:rPr>
        <w:t>исследования</w:t>
      </w:r>
    </w:p>
    <w:p w14:paraId="121E89D1" w14:textId="77777777" w:rsidR="00363BA0" w:rsidRDefault="00363BA0" w:rsidP="00363BA0"/>
    <w:p w14:paraId="3899DA96" w14:textId="77777777" w:rsidR="00363BA0" w:rsidRDefault="00363BA0" w:rsidP="00363BA0">
      <w:r>
        <w:t xml:space="preserve">2.1. </w:t>
      </w:r>
      <w:r>
        <w:rPr>
          <w:rFonts w:hint="eastAsia"/>
        </w:rPr>
        <w:t>Исследование</w:t>
      </w:r>
      <w:r>
        <w:t xml:space="preserve"> </w:t>
      </w:r>
      <w:r>
        <w:rPr>
          <w:rFonts w:hint="eastAsia"/>
        </w:rPr>
        <w:t>рельефа</w:t>
      </w:r>
      <w:r>
        <w:t xml:space="preserve"> </w:t>
      </w:r>
      <w:r>
        <w:rPr>
          <w:rFonts w:hint="eastAsia"/>
        </w:rPr>
        <w:t>и</w:t>
      </w:r>
      <w:r>
        <w:t xml:space="preserve"> </w:t>
      </w:r>
      <w:r>
        <w:rPr>
          <w:rFonts w:hint="eastAsia"/>
        </w:rPr>
        <w:t>шероховатости</w:t>
      </w:r>
      <w:r>
        <w:t xml:space="preserve"> </w:t>
      </w:r>
      <w:r>
        <w:rPr>
          <w:rFonts w:hint="eastAsia"/>
        </w:rPr>
        <w:t>поверхности</w:t>
      </w:r>
    </w:p>
    <w:p w14:paraId="01638729" w14:textId="77777777" w:rsidR="00363BA0" w:rsidRDefault="00363BA0" w:rsidP="00363BA0"/>
    <w:p w14:paraId="6244DB20" w14:textId="77777777" w:rsidR="00363BA0" w:rsidRDefault="00363BA0" w:rsidP="00363BA0">
      <w:r>
        <w:t xml:space="preserve">2.2. </w:t>
      </w:r>
      <w:r>
        <w:rPr>
          <w:rFonts w:hint="eastAsia"/>
        </w:rPr>
        <w:t>Рентгеновская</w:t>
      </w:r>
      <w:r>
        <w:t xml:space="preserve"> </w:t>
      </w:r>
      <w:r>
        <w:rPr>
          <w:rFonts w:hint="eastAsia"/>
        </w:rPr>
        <w:t>фотоэлектронная</w:t>
      </w:r>
      <w:r>
        <w:t xml:space="preserve"> </w:t>
      </w:r>
      <w:r>
        <w:rPr>
          <w:rFonts w:hint="eastAsia"/>
        </w:rPr>
        <w:t>спектроскопи</w:t>
      </w:r>
      <w:r>
        <w:rPr>
          <w:rFonts w:hint="eastAsia"/>
        </w:rPr>
        <w:lastRenderedPageBreak/>
        <w:t>я</w:t>
      </w:r>
    </w:p>
    <w:p w14:paraId="0697536A" w14:textId="77777777" w:rsidR="00363BA0" w:rsidRDefault="00363BA0" w:rsidP="00363BA0"/>
    <w:p w14:paraId="7667C0F4" w14:textId="77777777" w:rsidR="00363BA0" w:rsidRDefault="00363BA0" w:rsidP="00363BA0">
      <w:r>
        <w:t xml:space="preserve">2.3. </w:t>
      </w:r>
      <w:r>
        <w:rPr>
          <w:rFonts w:hint="eastAsia"/>
        </w:rPr>
        <w:t>Рентгеновские</w:t>
      </w:r>
      <w:r>
        <w:t xml:space="preserve"> </w:t>
      </w:r>
      <w:r>
        <w:rPr>
          <w:rFonts w:hint="eastAsia"/>
        </w:rPr>
        <w:t>фотоэлектронные</w:t>
      </w:r>
      <w:r>
        <w:t xml:space="preserve"> </w:t>
      </w:r>
      <w:r>
        <w:rPr>
          <w:rFonts w:hint="eastAsia"/>
        </w:rPr>
        <w:t>спектры</w:t>
      </w:r>
    </w:p>
    <w:p w14:paraId="05623A5E" w14:textId="77777777" w:rsidR="00363BA0" w:rsidRDefault="00363BA0" w:rsidP="00363BA0"/>
    <w:p w14:paraId="2465E704" w14:textId="77777777" w:rsidR="00363BA0" w:rsidRDefault="00363BA0" w:rsidP="00363BA0">
      <w:r>
        <w:t xml:space="preserve">2.3.1. </w:t>
      </w:r>
      <w:r>
        <w:rPr>
          <w:rFonts w:hint="eastAsia"/>
        </w:rPr>
        <w:t>Общие</w:t>
      </w:r>
      <w:r>
        <w:t xml:space="preserve"> </w:t>
      </w:r>
      <w:r>
        <w:rPr>
          <w:rFonts w:hint="eastAsia"/>
        </w:rPr>
        <w:t>сведения</w:t>
      </w:r>
    </w:p>
    <w:p w14:paraId="745C4723" w14:textId="77777777" w:rsidR="00363BA0" w:rsidRDefault="00363BA0" w:rsidP="00363BA0"/>
    <w:p w14:paraId="1321FCE2" w14:textId="77777777" w:rsidR="00363BA0" w:rsidRDefault="00363BA0" w:rsidP="00363BA0">
      <w:r>
        <w:t xml:space="preserve">2.3.2. </w:t>
      </w:r>
      <w:r>
        <w:rPr>
          <w:rFonts w:hint="eastAsia"/>
        </w:rPr>
        <w:t>Химические</w:t>
      </w:r>
      <w:r>
        <w:t xml:space="preserve"> </w:t>
      </w:r>
      <w:r>
        <w:rPr>
          <w:rFonts w:hint="eastAsia"/>
        </w:rPr>
        <w:t>сдвиги</w:t>
      </w:r>
      <w:r>
        <w:t xml:space="preserve"> </w:t>
      </w:r>
      <w:r>
        <w:rPr>
          <w:rFonts w:hint="eastAsia"/>
        </w:rPr>
        <w:t>остовных</w:t>
      </w:r>
      <w:r>
        <w:t xml:space="preserve"> </w:t>
      </w:r>
      <w:r>
        <w:rPr>
          <w:rFonts w:hint="eastAsia"/>
        </w:rPr>
        <w:t>уровней</w:t>
      </w:r>
    </w:p>
    <w:p w14:paraId="19EF24A0" w14:textId="77777777" w:rsidR="00363BA0" w:rsidRDefault="00363BA0" w:rsidP="00363BA0"/>
    <w:p w14:paraId="065CBC49" w14:textId="77777777" w:rsidR="00363BA0" w:rsidRDefault="00363BA0" w:rsidP="00363BA0">
      <w:r>
        <w:t xml:space="preserve">2.3.3. </w:t>
      </w:r>
      <w:r>
        <w:rPr>
          <w:rFonts w:hint="eastAsia"/>
        </w:rPr>
        <w:t>Структура</w:t>
      </w:r>
      <w:r>
        <w:t xml:space="preserve"> </w:t>
      </w:r>
      <w:r>
        <w:rPr>
          <w:rFonts w:hint="eastAsia"/>
        </w:rPr>
        <w:t>валентной</w:t>
      </w:r>
      <w:r>
        <w:t xml:space="preserve"> </w:t>
      </w:r>
      <w:r>
        <w:rPr>
          <w:rFonts w:hint="eastAsia"/>
        </w:rPr>
        <w:t>зоны</w:t>
      </w:r>
    </w:p>
    <w:p w14:paraId="2EAFEBCD" w14:textId="77777777" w:rsidR="00363BA0" w:rsidRDefault="00363BA0" w:rsidP="00363BA0"/>
    <w:p w14:paraId="2DF5E28D" w14:textId="77777777" w:rsidR="00363BA0" w:rsidRDefault="00363BA0" w:rsidP="00363BA0">
      <w:r>
        <w:t xml:space="preserve">2.3.4. </w:t>
      </w:r>
      <w:r>
        <w:rPr>
          <w:rFonts w:hint="eastAsia"/>
        </w:rPr>
        <w:t>Рентгеновские</w:t>
      </w:r>
      <w:r>
        <w:t xml:space="preserve"> </w:t>
      </w:r>
      <w:r>
        <w:rPr>
          <w:rFonts w:hint="eastAsia"/>
        </w:rPr>
        <w:t>сателлиты</w:t>
      </w:r>
      <w:r>
        <w:t xml:space="preserve"> </w:t>
      </w:r>
      <w:r>
        <w:rPr>
          <w:rFonts w:hint="eastAsia"/>
        </w:rPr>
        <w:t>и</w:t>
      </w:r>
      <w:r>
        <w:t xml:space="preserve"> </w:t>
      </w:r>
      <w:r>
        <w:rPr>
          <w:rFonts w:hint="eastAsia"/>
        </w:rPr>
        <w:t>духи</w:t>
      </w:r>
    </w:p>
    <w:p w14:paraId="4D011536" w14:textId="77777777" w:rsidR="00363BA0" w:rsidRDefault="00363BA0" w:rsidP="00363BA0"/>
    <w:p w14:paraId="3D97983A" w14:textId="77777777" w:rsidR="00363BA0" w:rsidRDefault="00363BA0" w:rsidP="00363BA0">
      <w:r>
        <w:t xml:space="preserve">2.3.5. </w:t>
      </w:r>
      <w:r>
        <w:rPr>
          <w:rFonts w:hint="eastAsia"/>
        </w:rPr>
        <w:t>Сателлиты</w:t>
      </w:r>
      <w:r>
        <w:t xml:space="preserve"> </w:t>
      </w:r>
      <w:r>
        <w:rPr>
          <w:rFonts w:hint="eastAsia"/>
        </w:rPr>
        <w:t>«</w:t>
      </w:r>
      <w:r>
        <w:rPr>
          <w:rFonts w:hint="eastAsia"/>
        </w:rPr>
        <w:t>встряски</w:t>
      </w:r>
      <w:r>
        <w:rPr>
          <w:rFonts w:hint="eastAsia"/>
        </w:rPr>
        <w:t>»</w:t>
      </w:r>
      <w:r>
        <w:t xml:space="preserve"> (shake-up)</w:t>
      </w:r>
    </w:p>
    <w:p w14:paraId="7BB7BA37" w14:textId="77777777" w:rsidR="00363BA0" w:rsidRDefault="00363BA0" w:rsidP="00363BA0"/>
    <w:p w14:paraId="526FC551" w14:textId="77777777" w:rsidR="00363BA0" w:rsidRDefault="00363BA0" w:rsidP="00363BA0">
      <w:r>
        <w:t xml:space="preserve">2.3.6. </w:t>
      </w:r>
      <w:r>
        <w:rPr>
          <w:rFonts w:hint="eastAsia"/>
        </w:rPr>
        <w:t>Сателлиты</w:t>
      </w:r>
      <w:r>
        <w:t xml:space="preserve"> </w:t>
      </w:r>
      <w:r>
        <w:rPr>
          <w:rFonts w:hint="eastAsia"/>
        </w:rPr>
        <w:t>«</w:t>
      </w:r>
      <w:r>
        <w:rPr>
          <w:rFonts w:hint="eastAsia"/>
        </w:rPr>
        <w:t>стряхивания</w:t>
      </w:r>
      <w:r>
        <w:rPr>
          <w:rFonts w:hint="eastAsia"/>
        </w:rPr>
        <w:t>»</w:t>
      </w:r>
      <w:r>
        <w:t xml:space="preserve"> (shake-off)</w:t>
      </w:r>
    </w:p>
    <w:p w14:paraId="24F19FA6" w14:textId="77777777" w:rsidR="00363BA0" w:rsidRDefault="00363BA0" w:rsidP="00363BA0"/>
    <w:p w14:paraId="64867A5F" w14:textId="77777777" w:rsidR="00363BA0" w:rsidRDefault="00363BA0" w:rsidP="00363BA0">
      <w:r>
        <w:t xml:space="preserve">2.4. </w:t>
      </w:r>
      <w:r>
        <w:rPr>
          <w:rFonts w:hint="eastAsia"/>
        </w:rPr>
        <w:t>Обработка</w:t>
      </w:r>
      <w:r>
        <w:t xml:space="preserve"> </w:t>
      </w:r>
      <w:r>
        <w:rPr>
          <w:rFonts w:hint="eastAsia"/>
        </w:rPr>
        <w:t>полученных</w:t>
      </w:r>
      <w:r>
        <w:t xml:space="preserve"> </w:t>
      </w:r>
      <w:r>
        <w:rPr>
          <w:rFonts w:hint="eastAsia"/>
        </w:rPr>
        <w:t>спектров</w:t>
      </w:r>
    </w:p>
    <w:p w14:paraId="16116AE7" w14:textId="77777777" w:rsidR="00363BA0" w:rsidRDefault="00363BA0" w:rsidP="00363BA0"/>
    <w:p w14:paraId="353ED1F9" w14:textId="77777777" w:rsidR="00363BA0" w:rsidRDefault="00363BA0" w:rsidP="00363BA0">
      <w:r>
        <w:t xml:space="preserve">2.4.1. </w:t>
      </w:r>
      <w:r>
        <w:rPr>
          <w:rFonts w:hint="eastAsia"/>
        </w:rPr>
        <w:t>Вычитание</w:t>
      </w:r>
      <w:r>
        <w:t xml:space="preserve"> </w:t>
      </w:r>
      <w:r>
        <w:rPr>
          <w:rFonts w:hint="eastAsia"/>
        </w:rPr>
        <w:t>сателлитов</w:t>
      </w:r>
    </w:p>
    <w:p w14:paraId="4609FDD2" w14:textId="77777777" w:rsidR="00363BA0" w:rsidRDefault="00363BA0" w:rsidP="00363BA0"/>
    <w:p w14:paraId="085B3C41" w14:textId="77777777" w:rsidR="00363BA0" w:rsidRDefault="00363BA0" w:rsidP="00363BA0">
      <w:r>
        <w:t xml:space="preserve">2.4.2. </w:t>
      </w:r>
      <w:r>
        <w:rPr>
          <w:rFonts w:hint="eastAsia"/>
        </w:rPr>
        <w:t>Шумы</w:t>
      </w:r>
      <w:r>
        <w:t xml:space="preserve"> </w:t>
      </w:r>
      <w:r>
        <w:rPr>
          <w:rFonts w:hint="eastAsia"/>
        </w:rPr>
        <w:t>и</w:t>
      </w:r>
      <w:r>
        <w:t xml:space="preserve"> </w:t>
      </w:r>
      <w:r>
        <w:rPr>
          <w:rFonts w:hint="eastAsia"/>
        </w:rPr>
        <w:t>необходимость</w:t>
      </w:r>
      <w:r>
        <w:t xml:space="preserve"> </w:t>
      </w:r>
      <w:r>
        <w:rPr>
          <w:rFonts w:hint="eastAsia"/>
        </w:rPr>
        <w:t>сглаживания</w:t>
      </w:r>
    </w:p>
    <w:p w14:paraId="2F2350B9" w14:textId="77777777" w:rsidR="00363BA0" w:rsidRDefault="00363BA0" w:rsidP="00363BA0"/>
    <w:p w14:paraId="78DC8B24" w14:textId="77777777" w:rsidR="00363BA0" w:rsidRDefault="00363BA0" w:rsidP="00363BA0">
      <w:r>
        <w:t xml:space="preserve">2.4.3. </w:t>
      </w:r>
      <w:r>
        <w:rPr>
          <w:rFonts w:hint="eastAsia"/>
        </w:rPr>
        <w:t>Дифференцирование</w:t>
      </w:r>
      <w:r>
        <w:t xml:space="preserve"> </w:t>
      </w:r>
      <w:r>
        <w:rPr>
          <w:rFonts w:hint="eastAsia"/>
        </w:rPr>
        <w:t>спектров</w:t>
      </w:r>
    </w:p>
    <w:p w14:paraId="3FD2DE49" w14:textId="77777777" w:rsidR="00363BA0" w:rsidRDefault="00363BA0" w:rsidP="00363BA0"/>
    <w:p w14:paraId="17A67A40" w14:textId="77777777" w:rsidR="00363BA0" w:rsidRDefault="00363BA0" w:rsidP="00363BA0">
      <w:r>
        <w:t xml:space="preserve">2.4.4. </w:t>
      </w:r>
      <w:r>
        <w:rPr>
          <w:rFonts w:hint="eastAsia"/>
        </w:rPr>
        <w:t>Вычитание</w:t>
      </w:r>
      <w:r>
        <w:t xml:space="preserve"> </w:t>
      </w:r>
      <w:r>
        <w:rPr>
          <w:rFonts w:hint="eastAsia"/>
        </w:rPr>
        <w:t>фона</w:t>
      </w:r>
    </w:p>
    <w:p w14:paraId="68ACBA05" w14:textId="77777777" w:rsidR="00363BA0" w:rsidRDefault="00363BA0" w:rsidP="00363BA0"/>
    <w:p w14:paraId="45694AAD" w14:textId="77777777" w:rsidR="00363BA0" w:rsidRDefault="00363BA0" w:rsidP="00363BA0">
      <w:r>
        <w:t xml:space="preserve">2.5. </w:t>
      </w:r>
      <w:r>
        <w:rPr>
          <w:rFonts w:hint="eastAsia"/>
        </w:rPr>
        <w:t>Выводы</w:t>
      </w:r>
      <w:r>
        <w:t xml:space="preserve"> </w:t>
      </w:r>
      <w:r>
        <w:rPr>
          <w:rFonts w:hint="eastAsia"/>
        </w:rPr>
        <w:t>по</w:t>
      </w:r>
      <w:r>
        <w:t xml:space="preserve"> </w:t>
      </w:r>
      <w:r>
        <w:rPr>
          <w:rFonts w:hint="eastAsia"/>
        </w:rPr>
        <w:t>главе</w:t>
      </w:r>
    </w:p>
    <w:p w14:paraId="7362A829" w14:textId="77777777" w:rsidR="00363BA0" w:rsidRDefault="00363BA0" w:rsidP="00363BA0"/>
    <w:p w14:paraId="2ADA1A84" w14:textId="77777777" w:rsidR="00363BA0" w:rsidRDefault="00363BA0" w:rsidP="00363BA0">
      <w:r>
        <w:t xml:space="preserve">3. </w:t>
      </w:r>
      <w:r>
        <w:rPr>
          <w:rFonts w:hint="eastAsia"/>
        </w:rPr>
        <w:t>Исследование</w:t>
      </w:r>
      <w:r>
        <w:t xml:space="preserve"> </w:t>
      </w:r>
      <w:r>
        <w:rPr>
          <w:rFonts w:hint="eastAsia"/>
        </w:rPr>
        <w:t>АОП</w:t>
      </w:r>
      <w:r>
        <w:t xml:space="preserve"> </w:t>
      </w:r>
      <w:r>
        <w:rPr>
          <w:rFonts w:hint="eastAsia"/>
        </w:rPr>
        <w:t>для</w:t>
      </w:r>
      <w:r>
        <w:t xml:space="preserve"> </w:t>
      </w:r>
      <w:r>
        <w:rPr>
          <w:rFonts w:hint="eastAsia"/>
        </w:rPr>
        <w:t>фотодиодов</w:t>
      </w:r>
      <w:r>
        <w:t xml:space="preserve"> </w:t>
      </w:r>
      <w:r>
        <w:rPr>
          <w:rFonts w:hint="eastAsia"/>
        </w:rPr>
        <w:t>на</w:t>
      </w:r>
      <w:r>
        <w:t xml:space="preserve"> InAs</w:t>
      </w:r>
    </w:p>
    <w:p w14:paraId="0C3809E8" w14:textId="77777777" w:rsidR="00363BA0" w:rsidRDefault="00363BA0" w:rsidP="00363BA0"/>
    <w:p w14:paraId="5CE0B57D" w14:textId="77777777" w:rsidR="00363BA0" w:rsidRDefault="00363BA0" w:rsidP="00363BA0">
      <w:r>
        <w:lastRenderedPageBreak/>
        <w:t xml:space="preserve">3.1. </w:t>
      </w:r>
      <w:r>
        <w:rPr>
          <w:rFonts w:hint="eastAsia"/>
        </w:rPr>
        <w:t>Объект</w:t>
      </w:r>
      <w:r>
        <w:t xml:space="preserve"> </w:t>
      </w:r>
      <w:r>
        <w:rPr>
          <w:rFonts w:hint="eastAsia"/>
        </w:rPr>
        <w:t>исследования</w:t>
      </w:r>
    </w:p>
    <w:p w14:paraId="339F5CB2" w14:textId="77777777" w:rsidR="00363BA0" w:rsidRDefault="00363BA0" w:rsidP="00363BA0"/>
    <w:p w14:paraId="03B3DBCE" w14:textId="77777777" w:rsidR="00363BA0" w:rsidRDefault="00363BA0" w:rsidP="00363BA0">
      <w:r>
        <w:t xml:space="preserve">3.2. </w:t>
      </w:r>
      <w:r>
        <w:rPr>
          <w:rFonts w:hint="eastAsia"/>
        </w:rPr>
        <w:t>Исследование</w:t>
      </w:r>
      <w:r>
        <w:t xml:space="preserve"> </w:t>
      </w:r>
      <w:r>
        <w:rPr>
          <w:rFonts w:hint="eastAsia"/>
        </w:rPr>
        <w:t>поверхности</w:t>
      </w:r>
      <w:r>
        <w:t xml:space="preserve"> </w:t>
      </w:r>
      <w:r>
        <w:rPr>
          <w:rFonts w:hint="eastAsia"/>
        </w:rPr>
        <w:t>АОП</w:t>
      </w:r>
      <w:r>
        <w:t xml:space="preserve"> </w:t>
      </w:r>
      <w:r>
        <w:rPr>
          <w:rFonts w:hint="eastAsia"/>
        </w:rPr>
        <w:t>методом</w:t>
      </w:r>
      <w:r>
        <w:t xml:space="preserve"> </w:t>
      </w:r>
      <w:r>
        <w:rPr>
          <w:rFonts w:hint="eastAsia"/>
        </w:rPr>
        <w:t>РФС</w:t>
      </w:r>
    </w:p>
    <w:p w14:paraId="260417B9" w14:textId="77777777" w:rsidR="00363BA0" w:rsidRDefault="00363BA0" w:rsidP="00363BA0"/>
    <w:p w14:paraId="060EDC4B" w14:textId="77777777" w:rsidR="00363BA0" w:rsidRDefault="00363BA0" w:rsidP="00363BA0">
      <w:r>
        <w:t xml:space="preserve">3.3. </w:t>
      </w:r>
      <w:r>
        <w:rPr>
          <w:rFonts w:hint="eastAsia"/>
        </w:rPr>
        <w:t>Исследование</w:t>
      </w:r>
      <w:r>
        <w:t xml:space="preserve"> </w:t>
      </w:r>
      <w:r>
        <w:rPr>
          <w:rFonts w:hint="eastAsia"/>
        </w:rPr>
        <w:t>вольт</w:t>
      </w:r>
      <w:r>
        <w:t>-</w:t>
      </w:r>
      <w:r>
        <w:rPr>
          <w:rFonts w:hint="eastAsia"/>
        </w:rPr>
        <w:t>фарадных</w:t>
      </w:r>
      <w:r>
        <w:t xml:space="preserve"> </w:t>
      </w:r>
      <w:r>
        <w:rPr>
          <w:rFonts w:hint="eastAsia"/>
        </w:rPr>
        <w:t>характеристик</w:t>
      </w:r>
      <w:r>
        <w:t xml:space="preserve"> </w:t>
      </w:r>
      <w:r>
        <w:rPr>
          <w:rFonts w:hint="eastAsia"/>
        </w:rPr>
        <w:t>анодных</w:t>
      </w:r>
      <w:r>
        <w:t xml:space="preserve"> </w:t>
      </w:r>
      <w:r>
        <w:rPr>
          <w:rFonts w:hint="eastAsia"/>
        </w:rPr>
        <w:t>окислов</w:t>
      </w:r>
    </w:p>
    <w:p w14:paraId="0325D2AF" w14:textId="77777777" w:rsidR="00363BA0" w:rsidRDefault="00363BA0" w:rsidP="00363BA0"/>
    <w:p w14:paraId="5D104835" w14:textId="77777777" w:rsidR="00363BA0" w:rsidRDefault="00363BA0" w:rsidP="00363BA0">
      <w:r>
        <w:t xml:space="preserve">3.4. </w:t>
      </w:r>
      <w:r>
        <w:rPr>
          <w:rFonts w:hint="eastAsia"/>
        </w:rPr>
        <w:t>Профили</w:t>
      </w:r>
      <w:r>
        <w:t xml:space="preserve"> </w:t>
      </w:r>
      <w:r>
        <w:rPr>
          <w:rFonts w:hint="eastAsia"/>
        </w:rPr>
        <w:t>распределения</w:t>
      </w:r>
      <w:r>
        <w:t xml:space="preserve"> </w:t>
      </w:r>
      <w:r>
        <w:rPr>
          <w:rFonts w:hint="eastAsia"/>
        </w:rPr>
        <w:t>элементного</w:t>
      </w:r>
      <w:r>
        <w:t xml:space="preserve"> </w:t>
      </w:r>
      <w:r>
        <w:rPr>
          <w:rFonts w:hint="eastAsia"/>
        </w:rPr>
        <w:t>состава</w:t>
      </w:r>
    </w:p>
    <w:p w14:paraId="54AF01C8" w14:textId="77777777" w:rsidR="00363BA0" w:rsidRDefault="00363BA0" w:rsidP="00363BA0"/>
    <w:p w14:paraId="58E42F0B" w14:textId="77777777" w:rsidR="00363BA0" w:rsidRDefault="00363BA0" w:rsidP="00363BA0">
      <w:r>
        <w:t xml:space="preserve">3.5. </w:t>
      </w:r>
      <w:r>
        <w:rPr>
          <w:rFonts w:hint="eastAsia"/>
        </w:rPr>
        <w:t>Механизмы</w:t>
      </w:r>
      <w:r>
        <w:t xml:space="preserve"> </w:t>
      </w:r>
      <w:r>
        <w:rPr>
          <w:rFonts w:hint="eastAsia"/>
        </w:rPr>
        <w:t>анодного</w:t>
      </w:r>
      <w:r>
        <w:t xml:space="preserve"> </w:t>
      </w:r>
      <w:r>
        <w:rPr>
          <w:rFonts w:hint="eastAsia"/>
        </w:rPr>
        <w:t>окисления</w:t>
      </w:r>
    </w:p>
    <w:p w14:paraId="44EDAD96" w14:textId="77777777" w:rsidR="00363BA0" w:rsidRDefault="00363BA0" w:rsidP="00363BA0"/>
    <w:p w14:paraId="6D291F3E" w14:textId="77777777" w:rsidR="00363BA0" w:rsidRDefault="00363BA0" w:rsidP="00363BA0">
      <w:r>
        <w:t xml:space="preserve">3.6. </w:t>
      </w:r>
      <w:r>
        <w:rPr>
          <w:rFonts w:hint="eastAsia"/>
        </w:rPr>
        <w:t>Химическое</w:t>
      </w:r>
      <w:r>
        <w:t xml:space="preserve"> </w:t>
      </w:r>
      <w:r>
        <w:rPr>
          <w:rFonts w:hint="eastAsia"/>
        </w:rPr>
        <w:t>состояние</w:t>
      </w:r>
      <w:r>
        <w:t xml:space="preserve"> </w:t>
      </w:r>
      <w:r>
        <w:rPr>
          <w:rFonts w:hint="eastAsia"/>
        </w:rPr>
        <w:t>элементов</w:t>
      </w:r>
      <w:r>
        <w:t xml:space="preserve"> </w:t>
      </w:r>
      <w:r>
        <w:rPr>
          <w:rFonts w:hint="eastAsia"/>
        </w:rPr>
        <w:t>в</w:t>
      </w:r>
      <w:r>
        <w:t xml:space="preserve"> </w:t>
      </w:r>
      <w:r>
        <w:rPr>
          <w:rFonts w:hint="eastAsia"/>
        </w:rPr>
        <w:t>АОП</w:t>
      </w:r>
    </w:p>
    <w:p w14:paraId="5DA07FDD" w14:textId="77777777" w:rsidR="00363BA0" w:rsidRDefault="00363BA0" w:rsidP="00363BA0"/>
    <w:p w14:paraId="71562251" w14:textId="77777777" w:rsidR="00363BA0" w:rsidRDefault="00363BA0" w:rsidP="00363BA0">
      <w:r>
        <w:t xml:space="preserve">3.8. </w:t>
      </w:r>
      <w:r>
        <w:rPr>
          <w:rFonts w:hint="eastAsia"/>
        </w:rPr>
        <w:t>Выводы</w:t>
      </w:r>
      <w:r>
        <w:t xml:space="preserve"> </w:t>
      </w:r>
      <w:r>
        <w:rPr>
          <w:rFonts w:hint="eastAsia"/>
        </w:rPr>
        <w:t>по</w:t>
      </w:r>
      <w:r>
        <w:t xml:space="preserve"> </w:t>
      </w:r>
      <w:r>
        <w:rPr>
          <w:rFonts w:hint="eastAsia"/>
        </w:rPr>
        <w:t>главе</w:t>
      </w:r>
    </w:p>
    <w:p w14:paraId="106F5FE3" w14:textId="77777777" w:rsidR="00363BA0" w:rsidRDefault="00363BA0" w:rsidP="00363BA0"/>
    <w:p w14:paraId="1BBE2EA8" w14:textId="77777777" w:rsidR="00363BA0" w:rsidRDefault="00363BA0" w:rsidP="00363BA0">
      <w:r>
        <w:rPr>
          <w:rFonts w:hint="eastAsia"/>
        </w:rPr>
        <w:t>Заключение</w:t>
      </w:r>
    </w:p>
    <w:p w14:paraId="6A10966E" w14:textId="77777777" w:rsidR="00363BA0" w:rsidRDefault="00363BA0" w:rsidP="00363BA0"/>
    <w:p w14:paraId="1967EB08" w14:textId="77777777" w:rsidR="00363BA0" w:rsidRDefault="00363BA0" w:rsidP="00363BA0">
      <w:r>
        <w:rPr>
          <w:rFonts w:hint="eastAsia"/>
        </w:rPr>
        <w:t>Список</w:t>
      </w:r>
      <w:r>
        <w:t xml:space="preserve"> </w:t>
      </w:r>
      <w:r>
        <w:rPr>
          <w:rFonts w:hint="eastAsia"/>
        </w:rPr>
        <w:t>использованных</w:t>
      </w:r>
      <w:r>
        <w:t xml:space="preserve"> </w:t>
      </w:r>
      <w:r>
        <w:rPr>
          <w:rFonts w:hint="eastAsia"/>
        </w:rPr>
        <w:t>источников</w:t>
      </w:r>
    </w:p>
    <w:p w14:paraId="42B0490E" w14:textId="77777777" w:rsidR="00363BA0" w:rsidRDefault="00363BA0" w:rsidP="00363BA0"/>
    <w:p w14:paraId="7FEF6BEF" w14:textId="77777777" w:rsidR="00363BA0" w:rsidRDefault="00363BA0" w:rsidP="00363BA0">
      <w:r>
        <w:rPr>
          <w:rFonts w:hint="eastAsia"/>
        </w:rPr>
        <w:t>Приложение</w:t>
      </w:r>
    </w:p>
    <w:p w14:paraId="1F0CA577" w14:textId="77777777" w:rsidR="00363BA0" w:rsidRDefault="00363BA0" w:rsidP="00363BA0"/>
    <w:p w14:paraId="4334809A" w14:textId="77777777" w:rsidR="00363BA0" w:rsidRDefault="00363BA0" w:rsidP="00363BA0">
      <w:r>
        <w:rPr>
          <w:rFonts w:hint="eastAsia"/>
        </w:rPr>
        <w:t>Приложение</w:t>
      </w:r>
    </w:p>
    <w:p w14:paraId="50365A87" w14:textId="77777777" w:rsidR="00363BA0" w:rsidRDefault="00363BA0" w:rsidP="00363BA0"/>
    <w:p w14:paraId="503BCAED" w14:textId="77777777" w:rsidR="00363BA0" w:rsidRDefault="00363BA0" w:rsidP="00363BA0">
      <w:r>
        <w:rPr>
          <w:rFonts w:hint="eastAsia"/>
        </w:rPr>
        <w:t>Перечень</w:t>
      </w:r>
      <w:r>
        <w:t xml:space="preserve"> </w:t>
      </w:r>
      <w:r>
        <w:rPr>
          <w:rFonts w:hint="eastAsia"/>
        </w:rPr>
        <w:t>используемых</w:t>
      </w:r>
      <w:r>
        <w:t xml:space="preserve"> </w:t>
      </w:r>
      <w:r>
        <w:rPr>
          <w:rFonts w:hint="eastAsia"/>
        </w:rPr>
        <w:t>сокращений</w:t>
      </w:r>
      <w:r>
        <w:t xml:space="preserve"> </w:t>
      </w:r>
      <w:r>
        <w:rPr>
          <w:rFonts w:hint="eastAsia"/>
        </w:rPr>
        <w:t>ВФХ</w:t>
      </w:r>
      <w:r>
        <w:t xml:space="preserve"> - </w:t>
      </w:r>
      <w:r>
        <w:rPr>
          <w:rFonts w:hint="eastAsia"/>
        </w:rPr>
        <w:t>вольтфарадная</w:t>
      </w:r>
      <w:r>
        <w:t xml:space="preserve"> </w:t>
      </w:r>
      <w:r>
        <w:rPr>
          <w:rFonts w:hint="eastAsia"/>
        </w:rPr>
        <w:t>характеристика</w:t>
      </w:r>
    </w:p>
    <w:p w14:paraId="20E4D6CB" w14:textId="77777777" w:rsidR="00363BA0" w:rsidRDefault="00363BA0" w:rsidP="00363BA0"/>
    <w:p w14:paraId="0610E46B" w14:textId="77777777" w:rsidR="00363BA0" w:rsidRDefault="00363BA0" w:rsidP="00363BA0">
      <w:r>
        <w:rPr>
          <w:rFonts w:hint="eastAsia"/>
        </w:rPr>
        <w:t>ВАХ</w:t>
      </w:r>
      <w:r>
        <w:t xml:space="preserve"> - </w:t>
      </w:r>
      <w:r>
        <w:rPr>
          <w:rFonts w:hint="eastAsia"/>
        </w:rPr>
        <w:t>вольтамперная</w:t>
      </w:r>
      <w:r>
        <w:t xml:space="preserve"> </w:t>
      </w:r>
      <w:r>
        <w:rPr>
          <w:rFonts w:hint="eastAsia"/>
        </w:rPr>
        <w:t>характеристика</w:t>
      </w:r>
      <w:r>
        <w:t xml:space="preserve"> </w:t>
      </w:r>
      <w:r>
        <w:rPr>
          <w:rFonts w:hint="eastAsia"/>
        </w:rPr>
        <w:t>ППС</w:t>
      </w:r>
      <w:r>
        <w:t xml:space="preserve"> - </w:t>
      </w:r>
      <w:r>
        <w:rPr>
          <w:rFonts w:hint="eastAsia"/>
        </w:rPr>
        <w:t>плотность</w:t>
      </w:r>
      <w:r>
        <w:t xml:space="preserve"> </w:t>
      </w:r>
      <w:r>
        <w:rPr>
          <w:rFonts w:hint="eastAsia"/>
        </w:rPr>
        <w:t>поверхностных</w:t>
      </w:r>
      <w:r>
        <w:t xml:space="preserve"> </w:t>
      </w:r>
      <w:r>
        <w:rPr>
          <w:rFonts w:hint="eastAsia"/>
        </w:rPr>
        <w:t>состояний</w:t>
      </w:r>
      <w:r>
        <w:t xml:space="preserve"> </w:t>
      </w:r>
      <w:r>
        <w:rPr>
          <w:rFonts w:hint="eastAsia"/>
        </w:rPr>
        <w:t>АОП</w:t>
      </w:r>
      <w:r>
        <w:t xml:space="preserve"> - </w:t>
      </w:r>
      <w:r>
        <w:rPr>
          <w:rFonts w:hint="eastAsia"/>
        </w:rPr>
        <w:t>анодная</w:t>
      </w:r>
      <w:r>
        <w:t xml:space="preserve"> </w:t>
      </w:r>
      <w:r>
        <w:rPr>
          <w:rFonts w:hint="eastAsia"/>
        </w:rPr>
        <w:t>окисная</w:t>
      </w:r>
      <w:r>
        <w:t xml:space="preserve"> </w:t>
      </w:r>
      <w:r>
        <w:rPr>
          <w:rFonts w:hint="eastAsia"/>
        </w:rPr>
        <w:t>пленка</w:t>
      </w:r>
      <w:r>
        <w:t xml:space="preserve"> </w:t>
      </w:r>
      <w:r>
        <w:rPr>
          <w:rFonts w:hint="eastAsia"/>
        </w:rPr>
        <w:t>АО</w:t>
      </w:r>
      <w:r>
        <w:t xml:space="preserve"> - </w:t>
      </w:r>
      <w:r>
        <w:rPr>
          <w:rFonts w:hint="eastAsia"/>
        </w:rPr>
        <w:t>анодный</w:t>
      </w:r>
      <w:r>
        <w:t xml:space="preserve"> </w:t>
      </w:r>
      <w:r>
        <w:rPr>
          <w:rFonts w:hint="eastAsia"/>
        </w:rPr>
        <w:t>окисел</w:t>
      </w:r>
    </w:p>
    <w:p w14:paraId="511798F6" w14:textId="77777777" w:rsidR="00363BA0" w:rsidRDefault="00363BA0" w:rsidP="00363BA0"/>
    <w:p w14:paraId="11540922" w14:textId="77777777" w:rsidR="00363BA0" w:rsidRDefault="00363BA0" w:rsidP="00363BA0">
      <w:r>
        <w:rPr>
          <w:rFonts w:hint="eastAsia"/>
        </w:rPr>
        <w:t>МДП</w:t>
      </w:r>
      <w:r>
        <w:t xml:space="preserve"> - </w:t>
      </w:r>
      <w:r>
        <w:rPr>
          <w:rFonts w:hint="eastAsia"/>
        </w:rPr>
        <w:t>структура</w:t>
      </w:r>
      <w:r>
        <w:t xml:space="preserve"> </w:t>
      </w:r>
      <w:r>
        <w:rPr>
          <w:rFonts w:hint="eastAsia"/>
        </w:rPr>
        <w:t>металл</w:t>
      </w:r>
      <w:r>
        <w:t>-</w:t>
      </w:r>
      <w:r>
        <w:rPr>
          <w:rFonts w:hint="eastAsia"/>
        </w:rPr>
        <w:t>диэлектрик</w:t>
      </w:r>
      <w:r>
        <w:t>-</w:t>
      </w:r>
      <w:r>
        <w:rPr>
          <w:rFonts w:hint="eastAsia"/>
        </w:rPr>
        <w:t>полупроводник</w:t>
      </w:r>
    </w:p>
    <w:p w14:paraId="5FEF292D" w14:textId="77777777" w:rsidR="00363BA0" w:rsidRDefault="00363BA0" w:rsidP="00363BA0"/>
    <w:p w14:paraId="750B9CA7" w14:textId="77777777" w:rsidR="00363BA0" w:rsidRDefault="00363BA0" w:rsidP="00363BA0">
      <w:r>
        <w:rPr>
          <w:rFonts w:hint="eastAsia"/>
        </w:rPr>
        <w:t>МОП</w:t>
      </w:r>
      <w:r>
        <w:t xml:space="preserve"> - </w:t>
      </w:r>
      <w:r>
        <w:rPr>
          <w:rFonts w:hint="eastAsia"/>
        </w:rPr>
        <w:t>металл</w:t>
      </w:r>
      <w:r>
        <w:t>-</w:t>
      </w:r>
      <w:r>
        <w:rPr>
          <w:rFonts w:hint="eastAsia"/>
        </w:rPr>
        <w:t>окисел</w:t>
      </w:r>
      <w:r>
        <w:t>-</w:t>
      </w:r>
      <w:r>
        <w:rPr>
          <w:rFonts w:hint="eastAsia"/>
        </w:rPr>
        <w:t>полупроводник</w:t>
      </w:r>
    </w:p>
    <w:p w14:paraId="5985B5CB" w14:textId="77777777" w:rsidR="00363BA0" w:rsidRDefault="00363BA0" w:rsidP="00363BA0"/>
    <w:p w14:paraId="799C01C9" w14:textId="77777777" w:rsidR="00363BA0" w:rsidRDefault="00363BA0" w:rsidP="00363BA0">
      <w:r>
        <w:rPr>
          <w:rFonts w:hint="eastAsia"/>
        </w:rPr>
        <w:t>ТКР</w:t>
      </w:r>
      <w:r>
        <w:t xml:space="preserve"> - </w:t>
      </w:r>
      <w:r>
        <w:rPr>
          <w:rFonts w:hint="eastAsia"/>
        </w:rPr>
        <w:t>температурный</w:t>
      </w:r>
      <w:r>
        <w:t xml:space="preserve"> </w:t>
      </w:r>
      <w:r>
        <w:rPr>
          <w:rFonts w:hint="eastAsia"/>
        </w:rPr>
        <w:t>коэффициент</w:t>
      </w:r>
      <w:r>
        <w:t xml:space="preserve"> </w:t>
      </w:r>
      <w:r>
        <w:rPr>
          <w:rFonts w:hint="eastAsia"/>
        </w:rPr>
        <w:t>расширения</w:t>
      </w:r>
    </w:p>
    <w:p w14:paraId="70FD8270" w14:textId="77777777" w:rsidR="00363BA0" w:rsidRDefault="00363BA0" w:rsidP="00363BA0"/>
    <w:p w14:paraId="4881FDCB" w14:textId="77777777" w:rsidR="00363BA0" w:rsidRDefault="00363BA0" w:rsidP="00363BA0">
      <w:r>
        <w:rPr>
          <w:rFonts w:hint="eastAsia"/>
        </w:rPr>
        <w:t>ОПЗ</w:t>
      </w:r>
      <w:r>
        <w:t xml:space="preserve"> - </w:t>
      </w:r>
      <w:r>
        <w:rPr>
          <w:rFonts w:hint="eastAsia"/>
        </w:rPr>
        <w:t>область</w:t>
      </w:r>
      <w:r>
        <w:t xml:space="preserve"> </w:t>
      </w:r>
      <w:r>
        <w:rPr>
          <w:rFonts w:hint="eastAsia"/>
        </w:rPr>
        <w:t>пространственного</w:t>
      </w:r>
      <w:r>
        <w:t xml:space="preserve"> </w:t>
      </w:r>
      <w:r>
        <w:rPr>
          <w:rFonts w:hint="eastAsia"/>
        </w:rPr>
        <w:t>заряда</w:t>
      </w:r>
    </w:p>
    <w:p w14:paraId="3DF23F5F" w14:textId="77777777" w:rsidR="00363BA0" w:rsidRDefault="00363BA0" w:rsidP="00363BA0"/>
    <w:p w14:paraId="1175E533" w14:textId="77777777" w:rsidR="00363BA0" w:rsidRDefault="00363BA0" w:rsidP="00363BA0">
      <w:r>
        <w:rPr>
          <w:rFonts w:hint="eastAsia"/>
        </w:rPr>
        <w:t>ГРШ</w:t>
      </w:r>
      <w:r>
        <w:t xml:space="preserve"> - </w:t>
      </w:r>
      <w:r>
        <w:rPr>
          <w:rFonts w:hint="eastAsia"/>
        </w:rPr>
        <w:t>генерационо</w:t>
      </w:r>
      <w:r>
        <w:t>-</w:t>
      </w:r>
      <w:r>
        <w:rPr>
          <w:rFonts w:hint="eastAsia"/>
        </w:rPr>
        <w:t>рекомбинационный</w:t>
      </w:r>
      <w:r>
        <w:t xml:space="preserve"> </w:t>
      </w:r>
      <w:r>
        <w:rPr>
          <w:rFonts w:hint="eastAsia"/>
        </w:rPr>
        <w:t>шум</w:t>
      </w:r>
    </w:p>
    <w:p w14:paraId="72E68627" w14:textId="77777777" w:rsidR="00363BA0" w:rsidRDefault="00363BA0" w:rsidP="00363BA0"/>
    <w:p w14:paraId="10B581F4" w14:textId="77777777" w:rsidR="00363BA0" w:rsidRDefault="00363BA0" w:rsidP="00363BA0">
      <w:r>
        <w:rPr>
          <w:rFonts w:hint="eastAsia"/>
        </w:rPr>
        <w:t>РФС</w:t>
      </w:r>
      <w:r>
        <w:t xml:space="preserve"> - </w:t>
      </w:r>
      <w:r>
        <w:rPr>
          <w:rFonts w:hint="eastAsia"/>
        </w:rPr>
        <w:t>рентгеновская</w:t>
      </w:r>
      <w:r>
        <w:t xml:space="preserve"> </w:t>
      </w:r>
      <w:r>
        <w:rPr>
          <w:rFonts w:hint="eastAsia"/>
        </w:rPr>
        <w:t>фотоэлектронная</w:t>
      </w:r>
      <w:r>
        <w:t xml:space="preserve"> </w:t>
      </w:r>
      <w:r>
        <w:rPr>
          <w:rFonts w:hint="eastAsia"/>
        </w:rPr>
        <w:t>спектроскопия</w:t>
      </w:r>
    </w:p>
    <w:p w14:paraId="1E4723D1" w14:textId="77777777" w:rsidR="00363BA0" w:rsidRDefault="00363BA0" w:rsidP="00363BA0"/>
    <w:p w14:paraId="2A35C8EB" w14:textId="77777777" w:rsidR="00363BA0" w:rsidRDefault="00363BA0" w:rsidP="00363BA0">
      <w:r>
        <w:rPr>
          <w:rFonts w:hint="eastAsia"/>
        </w:rPr>
        <w:t>ОЭС</w:t>
      </w:r>
      <w:r>
        <w:t xml:space="preserve"> - </w:t>
      </w:r>
      <w:r>
        <w:rPr>
          <w:rFonts w:hint="eastAsia"/>
        </w:rPr>
        <w:t>Оже</w:t>
      </w:r>
      <w:r>
        <w:t>-</w:t>
      </w:r>
      <w:r>
        <w:rPr>
          <w:rFonts w:hint="eastAsia"/>
        </w:rPr>
        <w:t>электронная</w:t>
      </w:r>
      <w:r>
        <w:t xml:space="preserve"> </w:t>
      </w:r>
      <w:r>
        <w:rPr>
          <w:rFonts w:hint="eastAsia"/>
        </w:rPr>
        <w:t>спектроскопия</w:t>
      </w:r>
    </w:p>
    <w:p w14:paraId="6C69977D" w14:textId="77777777" w:rsidR="00363BA0" w:rsidRDefault="00363BA0" w:rsidP="00363BA0"/>
    <w:p w14:paraId="29E5987D" w14:textId="77777777" w:rsidR="00363BA0" w:rsidRDefault="00363BA0" w:rsidP="00363BA0">
      <w:r>
        <w:rPr>
          <w:rFonts w:hint="eastAsia"/>
        </w:rPr>
        <w:t>ВИМС</w:t>
      </w:r>
      <w:r>
        <w:t xml:space="preserve"> - </w:t>
      </w:r>
      <w:r>
        <w:rPr>
          <w:rFonts w:hint="eastAsia"/>
        </w:rPr>
        <w:t>масс</w:t>
      </w:r>
      <w:r>
        <w:t xml:space="preserve"> </w:t>
      </w:r>
      <w:r>
        <w:rPr>
          <w:rFonts w:hint="eastAsia"/>
        </w:rPr>
        <w:t>спектроскопия</w:t>
      </w:r>
      <w:r>
        <w:t xml:space="preserve"> </w:t>
      </w:r>
      <w:r>
        <w:rPr>
          <w:rFonts w:hint="eastAsia"/>
        </w:rPr>
        <w:t>вторичных</w:t>
      </w:r>
      <w:r>
        <w:t xml:space="preserve"> </w:t>
      </w:r>
      <w:r>
        <w:rPr>
          <w:rFonts w:hint="eastAsia"/>
        </w:rPr>
        <w:t>ионов</w:t>
      </w:r>
    </w:p>
    <w:p w14:paraId="6817B379" w14:textId="77777777" w:rsidR="00363BA0" w:rsidRDefault="00363BA0" w:rsidP="00363BA0"/>
    <w:p w14:paraId="704D0E68" w14:textId="77777777" w:rsidR="00363BA0" w:rsidRDefault="00363BA0" w:rsidP="00363BA0">
      <w:r>
        <w:rPr>
          <w:rFonts w:hint="eastAsia"/>
        </w:rPr>
        <w:t>ССК</w:t>
      </w:r>
      <w:r>
        <w:t xml:space="preserve"> - </w:t>
      </w:r>
      <w:r>
        <w:rPr>
          <w:rFonts w:hint="eastAsia"/>
        </w:rPr>
        <w:t>сульфосалициловая</w:t>
      </w:r>
      <w:r>
        <w:t xml:space="preserve"> </w:t>
      </w:r>
      <w:r>
        <w:rPr>
          <w:rFonts w:hint="eastAsia"/>
        </w:rPr>
        <w:t>кислота</w:t>
      </w:r>
    </w:p>
    <w:p w14:paraId="572EA9BC" w14:textId="77777777" w:rsidR="00363BA0" w:rsidRDefault="00363BA0" w:rsidP="00363BA0"/>
    <w:p w14:paraId="3432782D" w14:textId="77777777" w:rsidR="00363BA0" w:rsidRDefault="00363BA0" w:rsidP="00363BA0">
      <w:r>
        <w:rPr>
          <w:rFonts w:hint="eastAsia"/>
        </w:rPr>
        <w:t>ТОПЗ</w:t>
      </w:r>
      <w:r>
        <w:t xml:space="preserve"> - </w:t>
      </w:r>
      <w:r>
        <w:rPr>
          <w:rFonts w:hint="eastAsia"/>
        </w:rPr>
        <w:t>ток</w:t>
      </w:r>
      <w:r>
        <w:t xml:space="preserve">, </w:t>
      </w:r>
      <w:r>
        <w:rPr>
          <w:rFonts w:hint="eastAsia"/>
        </w:rPr>
        <w:t>ограниченный</w:t>
      </w:r>
      <w:r>
        <w:t xml:space="preserve"> </w:t>
      </w:r>
      <w:r>
        <w:rPr>
          <w:rFonts w:hint="eastAsia"/>
        </w:rPr>
        <w:t>пространственным</w:t>
      </w:r>
      <w:r>
        <w:t xml:space="preserve"> </w:t>
      </w:r>
      <w:r>
        <w:rPr>
          <w:rFonts w:hint="eastAsia"/>
        </w:rPr>
        <w:t>зарядом</w:t>
      </w:r>
    </w:p>
    <w:p w14:paraId="0F3918E3" w14:textId="77777777" w:rsidR="00363BA0" w:rsidRDefault="00363BA0" w:rsidP="00363BA0"/>
    <w:p w14:paraId="70618E9C" w14:textId="1C7C7B55" w:rsidR="00363BA0" w:rsidRPr="00363BA0" w:rsidRDefault="00363BA0" w:rsidP="00363BA0">
      <w:r>
        <w:rPr>
          <w:rFonts w:hint="eastAsia"/>
        </w:rPr>
        <w:t>АПЕС</w:t>
      </w:r>
      <w:r>
        <w:t xml:space="preserve"> - </w:t>
      </w:r>
      <w:r>
        <w:rPr>
          <w:rFonts w:hint="eastAsia"/>
        </w:rPr>
        <w:t>электронные</w:t>
      </w:r>
      <w:r>
        <w:t xml:space="preserve"> </w:t>
      </w:r>
      <w:r>
        <w:rPr>
          <w:rFonts w:hint="eastAsia"/>
        </w:rPr>
        <w:t>состояния</w:t>
      </w:r>
      <w:r>
        <w:t xml:space="preserve"> </w:t>
      </w:r>
      <w:r>
        <w:rPr>
          <w:rFonts w:hint="eastAsia"/>
        </w:rPr>
        <w:t>адсорбционного</w:t>
      </w:r>
      <w:r>
        <w:t xml:space="preserve"> </w:t>
      </w:r>
      <w:r>
        <w:rPr>
          <w:rFonts w:hint="eastAsia"/>
        </w:rPr>
        <w:t>происхождения</w:t>
      </w:r>
    </w:p>
    <w:sectPr w:rsidR="00363BA0" w:rsidRPr="00363BA0" w:rsidSect="008C40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C880" w14:textId="77777777" w:rsidR="008C4078" w:rsidRDefault="008C4078">
      <w:pPr>
        <w:spacing w:after="0" w:line="240" w:lineRule="auto"/>
      </w:pPr>
      <w:r>
        <w:separator/>
      </w:r>
    </w:p>
  </w:endnote>
  <w:endnote w:type="continuationSeparator" w:id="0">
    <w:p w14:paraId="7DD164BC" w14:textId="77777777" w:rsidR="008C4078" w:rsidRDefault="008C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9FDAD" w14:textId="77777777" w:rsidR="008C4078" w:rsidRDefault="008C4078"/>
    <w:p w14:paraId="1BF5AF64" w14:textId="77777777" w:rsidR="008C4078" w:rsidRDefault="008C4078"/>
    <w:p w14:paraId="3B564521" w14:textId="77777777" w:rsidR="008C4078" w:rsidRDefault="008C4078"/>
    <w:p w14:paraId="77A6C67F" w14:textId="77777777" w:rsidR="008C4078" w:rsidRDefault="008C4078"/>
    <w:p w14:paraId="5419E93A" w14:textId="77777777" w:rsidR="008C4078" w:rsidRDefault="008C4078"/>
    <w:p w14:paraId="01152FEA" w14:textId="77777777" w:rsidR="008C4078" w:rsidRDefault="008C4078"/>
    <w:p w14:paraId="24DBCF51" w14:textId="77777777" w:rsidR="008C4078" w:rsidRDefault="008C40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EDB4E9" wp14:editId="52424D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06CE" w14:textId="77777777" w:rsidR="008C4078" w:rsidRDefault="008C4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EDB4E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8306CE" w14:textId="77777777" w:rsidR="008C4078" w:rsidRDefault="008C40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FAD2FD2" w14:textId="77777777" w:rsidR="008C4078" w:rsidRDefault="008C4078"/>
    <w:p w14:paraId="52103EA7" w14:textId="77777777" w:rsidR="008C4078" w:rsidRDefault="008C4078"/>
    <w:p w14:paraId="54406711" w14:textId="77777777" w:rsidR="008C4078" w:rsidRDefault="008C40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A10EF6" wp14:editId="41C7CE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2653C" w14:textId="77777777" w:rsidR="008C4078" w:rsidRDefault="008C4078"/>
                          <w:p w14:paraId="0622A2B7" w14:textId="77777777" w:rsidR="008C4078" w:rsidRDefault="008C40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A10EF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8F2653C" w14:textId="77777777" w:rsidR="008C4078" w:rsidRDefault="008C4078"/>
                    <w:p w14:paraId="0622A2B7" w14:textId="77777777" w:rsidR="008C4078" w:rsidRDefault="008C40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BEE9F7" w14:textId="77777777" w:rsidR="008C4078" w:rsidRDefault="008C4078"/>
    <w:p w14:paraId="48228D0F" w14:textId="77777777" w:rsidR="008C4078" w:rsidRDefault="008C4078">
      <w:pPr>
        <w:rPr>
          <w:sz w:val="2"/>
          <w:szCs w:val="2"/>
        </w:rPr>
      </w:pPr>
    </w:p>
    <w:p w14:paraId="708A5A9A" w14:textId="77777777" w:rsidR="008C4078" w:rsidRDefault="008C4078"/>
    <w:p w14:paraId="06C2C434" w14:textId="77777777" w:rsidR="008C4078" w:rsidRDefault="008C4078">
      <w:pPr>
        <w:spacing w:after="0" w:line="240" w:lineRule="auto"/>
      </w:pPr>
    </w:p>
  </w:footnote>
  <w:footnote w:type="continuationSeparator" w:id="0">
    <w:p w14:paraId="17E000DA" w14:textId="77777777" w:rsidR="008C4078" w:rsidRDefault="008C4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078"/>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25969</TotalTime>
  <Pages>4</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3315</cp:revision>
  <cp:lastPrinted>2009-02-06T05:36:00Z</cp:lastPrinted>
  <dcterms:created xsi:type="dcterms:W3CDTF">2024-01-07T13:43:00Z</dcterms:created>
  <dcterms:modified xsi:type="dcterms:W3CDTF">2024-02-18T15:39:00Z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