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B9" w:rsidRDefault="00B237B9" w:rsidP="00B237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Алушкін Сергій Віталійович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журналіст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Українське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інтернет</w:t>
      </w:r>
    </w:p>
    <w:p w:rsidR="00B237B9" w:rsidRDefault="00B237B9" w:rsidP="00B237B9">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IDFont+F3" w:cs="CIDFont+F4" w:hint="eastAsia"/>
          <w:kern w:val="0"/>
          <w:sz w:val="28"/>
          <w:szCs w:val="28"/>
          <w:lang w:eastAsia="ru-RU"/>
        </w:rPr>
        <w:t>телебачення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Бажання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джерело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соціальної</w:t>
      </w:r>
      <w:r>
        <w:rPr>
          <w:rFonts w:ascii="CIDFont+F4" w:eastAsia="CIDFont+F4" w:hAnsi="Courier New" w:cs="CIDFont+F4" w:hint="eastAsia"/>
          <w:kern w:val="0"/>
          <w:sz w:val="28"/>
          <w:szCs w:val="28"/>
          <w:lang w:eastAsia="ru-RU"/>
        </w:rPr>
        <w:t>активності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суб</w:t>
      </w:r>
      <w:r>
        <w:rPr>
          <w:rFonts w:ascii="CIDFont+F4" w:eastAsia="CIDFont+F4" w:hAnsi="Courier New" w:cs="CIDFont+F4"/>
          <w:kern w:val="0"/>
          <w:sz w:val="28"/>
          <w:szCs w:val="28"/>
          <w:lang w:eastAsia="ru-RU"/>
        </w:rPr>
        <w:t>'</w:t>
      </w:r>
      <w:r>
        <w:rPr>
          <w:rFonts w:ascii="CIDFont+F4" w:eastAsia="CIDFont+F4" w:hAnsi="Courier New" w:cs="CIDFont+F4" w:hint="eastAsia"/>
          <w:kern w:val="0"/>
          <w:sz w:val="28"/>
          <w:szCs w:val="28"/>
          <w:lang w:eastAsia="ru-RU"/>
        </w:rPr>
        <w:t>єкта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історії</w:t>
      </w:r>
      <w:r>
        <w:rPr>
          <w:rFonts w:ascii="CIDFont+F4" w:eastAsia="CIDFont+F4" w:hAnsi="Courier New" w:cs="CIDFont+F4" w:hint="eastAsia"/>
          <w:kern w:val="0"/>
          <w:sz w:val="28"/>
          <w:szCs w:val="28"/>
          <w:lang w:eastAsia="ru-RU"/>
        </w:rPr>
        <w:t>»</w:t>
      </w:r>
      <w:r>
        <w:rPr>
          <w:rFonts w:ascii="CIDFont+F4" w:eastAsia="CIDFont+F4" w:hAnsi="Courier New" w:cs="CIDFont+F4"/>
          <w:kern w:val="0"/>
          <w:sz w:val="28"/>
          <w:szCs w:val="28"/>
          <w:lang w:eastAsia="ru-RU"/>
        </w:rPr>
        <w:t xml:space="preserve">, (033 </w:t>
      </w:r>
      <w:r>
        <w:rPr>
          <w:rFonts w:ascii="CIDFont+F4" w:eastAsia="CIDFont+F4" w:hAnsi="Courier New" w:cs="CIDFont+F4" w:hint="eastAsia"/>
          <w:kern w:val="0"/>
          <w:sz w:val="28"/>
          <w:szCs w:val="28"/>
          <w:lang w:eastAsia="ru-RU"/>
        </w:rPr>
        <w:t>Філософія</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Спеціалізована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вчена</w:t>
      </w:r>
    </w:p>
    <w:p w:rsidR="00B237B9" w:rsidRDefault="00B237B9" w:rsidP="00B237B9">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рада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ДФ</w:t>
      </w:r>
      <w:r>
        <w:rPr>
          <w:rFonts w:ascii="CIDFont+F4" w:eastAsia="CIDFont+F4" w:hAnsi="Courier New" w:cs="CIDFont+F4"/>
          <w:kern w:val="0"/>
          <w:sz w:val="28"/>
          <w:szCs w:val="28"/>
          <w:lang w:eastAsia="ru-RU"/>
        </w:rPr>
        <w:t xml:space="preserve"> 26.002.047 </w:t>
      </w: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Національному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технічному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України</w:t>
      </w:r>
    </w:p>
    <w:p w:rsidR="00DB4A79" w:rsidRPr="00B237B9" w:rsidRDefault="00B237B9" w:rsidP="00B237B9">
      <w:pPr>
        <w:rPr>
          <w:rFonts w:asciiTheme="minorHAnsi" w:hAnsiTheme="minorHAnsi"/>
        </w:rPr>
      </w:pPr>
      <w:r>
        <w:rPr>
          <w:rFonts w:ascii="CIDFont+F4" w:eastAsia="CIDFont+F4" w:hAnsi="Courier New" w:cs="CIDFont+F4" w:hint="eastAsia"/>
          <w:kern w:val="0"/>
          <w:sz w:val="28"/>
          <w:szCs w:val="28"/>
          <w:lang w:eastAsia="ru-RU"/>
        </w:rPr>
        <w:t>«</w:t>
      </w:r>
      <w:r>
        <w:rPr>
          <w:rFonts w:ascii="CIDFont+F4" w:eastAsia="CIDFont+F4" w:hAnsi="Courier New" w:cs="CIDFont+F4" w:hint="eastAsia"/>
          <w:kern w:val="0"/>
          <w:sz w:val="28"/>
          <w:szCs w:val="28"/>
          <w:lang w:eastAsia="ru-RU"/>
        </w:rPr>
        <w:t>Київський</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політехнічний</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інститут</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імені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Ігоря</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Сікорського</w:t>
      </w:r>
      <w:r>
        <w:rPr>
          <w:rFonts w:ascii="CIDFont+F4" w:eastAsia="CIDFont+F4" w:hAnsi="Courier New" w:cs="CIDFont+F4" w:hint="eastAsia"/>
          <w:kern w:val="0"/>
          <w:sz w:val="28"/>
          <w:szCs w:val="28"/>
          <w:lang w:eastAsia="ru-RU"/>
        </w:rPr>
        <w:t>»</w:t>
      </w:r>
    </w:p>
    <w:sectPr w:rsidR="00DB4A79" w:rsidRPr="00B237B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B237B9" w:rsidRPr="00B237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D5A12-4CAF-4D3C-9EDA-9717D61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2021-11-22T00:28:00Z</dcterms:created>
  <dcterms:modified xsi:type="dcterms:W3CDTF">2021-11-23T22:42:00Z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