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5A6" w:rsidRDefault="00B125A6" w:rsidP="00B125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Баранова Анна Володимирівна, </w:t>
      </w:r>
      <w:r>
        <w:rPr>
          <w:rFonts w:ascii="CIDFont+F4" w:eastAsia="CIDFont+F4" w:hAnsi="CIDFont+F3" w:cs="CIDFont+F4" w:hint="eastAsia"/>
          <w:kern w:val="0"/>
          <w:sz w:val="28"/>
          <w:szCs w:val="28"/>
          <w:lang w:eastAsia="ru-RU"/>
        </w:rPr>
        <w:t>лікар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онколог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p>
    <w:p w:rsidR="00B125A6" w:rsidRDefault="00B125A6" w:rsidP="00B125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радіології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онкології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Григор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єва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НАМН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B125A6" w:rsidRDefault="00B125A6" w:rsidP="00B125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Хірургічні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аспекти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лікування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тричі</w:t>
      </w:r>
      <w:r>
        <w:rPr>
          <w:rFonts w:ascii="CIDFont+F4" w:eastAsia="CIDFont+F4" w:hAnsi="CIDFont+F3" w:cs="CIDFont+F4"/>
          <w:kern w:val="0"/>
          <w:sz w:val="28"/>
          <w:szCs w:val="28"/>
          <w:lang w:eastAsia="ru-RU"/>
        </w:rPr>
        <w:t>-</w:t>
      </w:r>
    </w:p>
    <w:p w:rsidR="00B125A6" w:rsidRDefault="00B125A6" w:rsidP="00B125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негативний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молочної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залози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(222 </w:t>
      </w: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B125A6" w:rsidRDefault="00B125A6" w:rsidP="00B125A6">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64.609.005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академії</w:t>
      </w:r>
    </w:p>
    <w:p w:rsidR="00CC2878" w:rsidRPr="00B125A6" w:rsidRDefault="00B125A6" w:rsidP="00B125A6">
      <w:r>
        <w:rPr>
          <w:rFonts w:ascii="CIDFont+F4" w:eastAsia="CIDFont+F4" w:hAnsi="CIDFont+F3" w:cs="CIDFont+F4" w:hint="eastAsia"/>
          <w:kern w:val="0"/>
          <w:sz w:val="28"/>
          <w:szCs w:val="28"/>
          <w:lang w:eastAsia="ru-RU"/>
        </w:rPr>
        <w:t>післядипломної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p>
    <w:sectPr w:rsidR="00CC2878" w:rsidRPr="00B125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B125A6" w:rsidRPr="00B125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67421-F373-4135-A6C7-F6D9C5AF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2021-10-04T19:19:00Z</dcterms:created>
  <dcterms:modified xsi:type="dcterms:W3CDTF">2021-10-06T14:06:00Z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