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358B" w14:textId="13CDF84F" w:rsidR="003E5DE3" w:rsidRDefault="00104423" w:rsidP="00104423">
      <w:pPr>
        <w:rPr>
          <w:rFonts w:ascii="Times New Roman" w:eastAsia="Arial Unicode MS" w:hAnsi="Times New Roman" w:cs="Times New Roman"/>
          <w:b/>
          <w:bCs/>
          <w:color w:val="000000"/>
          <w:kern w:val="0"/>
          <w:sz w:val="28"/>
          <w:szCs w:val="28"/>
          <w:lang w:eastAsia="ru-RU" w:bidi="uk-UA"/>
        </w:rPr>
      </w:pPr>
      <w:r w:rsidRPr="00104423">
        <w:rPr>
          <w:rFonts w:ascii="Times New Roman" w:eastAsia="Arial Unicode MS" w:hAnsi="Times New Roman" w:cs="Times New Roman" w:hint="eastAsia"/>
          <w:b/>
          <w:bCs/>
          <w:color w:val="000000"/>
          <w:kern w:val="0"/>
          <w:sz w:val="28"/>
          <w:szCs w:val="28"/>
          <w:lang w:eastAsia="ru-RU" w:bidi="uk-UA"/>
        </w:rPr>
        <w:t>Прокопов</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Андрей</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Совершенствование</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технологии</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промысловой</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подготовки</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газа</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газоконденсатных</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месторождений</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с</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высоким</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конденсатным</w:t>
      </w:r>
      <w:r w:rsidRPr="00104423">
        <w:rPr>
          <w:rFonts w:ascii="Times New Roman" w:eastAsia="Arial Unicode MS" w:hAnsi="Times New Roman" w:cs="Times New Roman"/>
          <w:b/>
          <w:bCs/>
          <w:color w:val="000000"/>
          <w:kern w:val="0"/>
          <w:sz w:val="28"/>
          <w:szCs w:val="28"/>
          <w:lang w:eastAsia="ru-RU" w:bidi="uk-UA"/>
        </w:rPr>
        <w:t xml:space="preserve"> </w:t>
      </w:r>
      <w:r w:rsidRPr="00104423">
        <w:rPr>
          <w:rFonts w:ascii="Times New Roman" w:eastAsia="Arial Unicode MS" w:hAnsi="Times New Roman" w:cs="Times New Roman" w:hint="eastAsia"/>
          <w:b/>
          <w:bCs/>
          <w:color w:val="000000"/>
          <w:kern w:val="0"/>
          <w:sz w:val="28"/>
          <w:szCs w:val="28"/>
          <w:lang w:eastAsia="ru-RU" w:bidi="uk-UA"/>
        </w:rPr>
        <w:t>фактором</w:t>
      </w:r>
    </w:p>
    <w:p w14:paraId="4F95CDF9" w14:textId="77777777" w:rsidR="00104423" w:rsidRDefault="00104423" w:rsidP="00104423">
      <w:r>
        <w:rPr>
          <w:rFonts w:hint="eastAsia"/>
        </w:rPr>
        <w:t>ОГЛАВЛЕНИЕ</w:t>
      </w:r>
      <w:r>
        <w:t xml:space="preserve"> </w:t>
      </w:r>
      <w:r>
        <w:rPr>
          <w:rFonts w:hint="eastAsia"/>
        </w:rPr>
        <w:t>ДИССЕРТАЦИИ</w:t>
      </w:r>
    </w:p>
    <w:p w14:paraId="410BA2FF" w14:textId="77777777" w:rsidR="00104423" w:rsidRDefault="00104423" w:rsidP="00104423">
      <w:r>
        <w:rPr>
          <w:rFonts w:hint="eastAsia"/>
        </w:rPr>
        <w:t>кандидат</w:t>
      </w:r>
      <w:r>
        <w:t xml:space="preserve"> </w:t>
      </w:r>
      <w:r>
        <w:rPr>
          <w:rFonts w:hint="eastAsia"/>
        </w:rPr>
        <w:t>наук</w:t>
      </w:r>
      <w:r>
        <w:t xml:space="preserve"> </w:t>
      </w:r>
      <w:r>
        <w:rPr>
          <w:rFonts w:hint="eastAsia"/>
        </w:rPr>
        <w:t>Прокопов</w:t>
      </w:r>
      <w:r>
        <w:t xml:space="preserve"> </w:t>
      </w:r>
      <w:r>
        <w:rPr>
          <w:rFonts w:hint="eastAsia"/>
        </w:rPr>
        <w:t>Андрей</w:t>
      </w:r>
      <w:r>
        <w:t xml:space="preserve"> </w:t>
      </w:r>
      <w:r>
        <w:rPr>
          <w:rFonts w:hint="eastAsia"/>
        </w:rPr>
        <w:t>Васильевич</w:t>
      </w:r>
    </w:p>
    <w:p w14:paraId="7678ECCC" w14:textId="77777777" w:rsidR="00104423" w:rsidRDefault="00104423" w:rsidP="00104423">
      <w:r>
        <w:rPr>
          <w:rFonts w:hint="eastAsia"/>
        </w:rPr>
        <w:t>СОДЕРЖАНИЕ</w:t>
      </w:r>
    </w:p>
    <w:p w14:paraId="182137FC" w14:textId="77777777" w:rsidR="00104423" w:rsidRDefault="00104423" w:rsidP="00104423"/>
    <w:p w14:paraId="4D6D8B59" w14:textId="77777777" w:rsidR="00104423" w:rsidRDefault="00104423" w:rsidP="00104423">
      <w:r>
        <w:rPr>
          <w:rFonts w:hint="eastAsia"/>
        </w:rPr>
        <w:t>ВВЕДЕНИЕ</w:t>
      </w:r>
    </w:p>
    <w:p w14:paraId="7E87B623" w14:textId="77777777" w:rsidR="00104423" w:rsidRDefault="00104423" w:rsidP="00104423"/>
    <w:p w14:paraId="376350A1" w14:textId="77777777" w:rsidR="00104423" w:rsidRDefault="00104423" w:rsidP="00104423">
      <w:r>
        <w:rPr>
          <w:rFonts w:hint="eastAsia"/>
        </w:rPr>
        <w:t>ГЛАВА</w:t>
      </w:r>
      <w:r>
        <w:t xml:space="preserve"> 1. </w:t>
      </w:r>
      <w:r>
        <w:rPr>
          <w:rFonts w:hint="eastAsia"/>
        </w:rPr>
        <w:t>АНАЛИЗ</w:t>
      </w:r>
      <w:r>
        <w:t xml:space="preserve"> </w:t>
      </w:r>
      <w:r>
        <w:rPr>
          <w:rFonts w:hint="eastAsia"/>
        </w:rPr>
        <w:t>ТЕХНОЛОГИЙ</w:t>
      </w:r>
      <w:r>
        <w:t xml:space="preserve"> </w:t>
      </w:r>
      <w:r>
        <w:rPr>
          <w:rFonts w:hint="eastAsia"/>
        </w:rPr>
        <w:t>ПРОМЫСЛОВОЙ</w:t>
      </w:r>
      <w:r>
        <w:t xml:space="preserve"> </w:t>
      </w:r>
      <w:r>
        <w:rPr>
          <w:rFonts w:hint="eastAsia"/>
        </w:rPr>
        <w:t>ПОДГОТОВКИ</w:t>
      </w:r>
      <w:r>
        <w:t xml:space="preserve"> </w:t>
      </w:r>
      <w:r>
        <w:rPr>
          <w:rFonts w:hint="eastAsia"/>
        </w:rPr>
        <w:t>ГАЗА</w:t>
      </w:r>
      <w:r>
        <w:t xml:space="preserve"> </w:t>
      </w:r>
      <w:r>
        <w:rPr>
          <w:rFonts w:hint="eastAsia"/>
        </w:rPr>
        <w:t>ГАЗОКОНДЕНСАТНЫХ</w:t>
      </w:r>
      <w:r>
        <w:t xml:space="preserve"> </w:t>
      </w:r>
      <w:r>
        <w:rPr>
          <w:rFonts w:hint="eastAsia"/>
        </w:rPr>
        <w:t>МЕСТОРОЖДЕНИЙ</w:t>
      </w:r>
    </w:p>
    <w:p w14:paraId="78190A53" w14:textId="77777777" w:rsidR="00104423" w:rsidRDefault="00104423" w:rsidP="00104423"/>
    <w:p w14:paraId="73AE0A2F" w14:textId="77777777" w:rsidR="00104423" w:rsidRDefault="00104423" w:rsidP="00104423">
      <w:r>
        <w:t xml:space="preserve">1.1 </w:t>
      </w:r>
      <w:r>
        <w:rPr>
          <w:rFonts w:hint="eastAsia"/>
        </w:rPr>
        <w:t>Роль</w:t>
      </w:r>
      <w:r>
        <w:t xml:space="preserve"> </w:t>
      </w:r>
      <w:r>
        <w:rPr>
          <w:rFonts w:hint="eastAsia"/>
        </w:rPr>
        <w:t>газоконденсатных</w:t>
      </w:r>
      <w:r>
        <w:t xml:space="preserve"> </w:t>
      </w:r>
      <w:r>
        <w:rPr>
          <w:rFonts w:hint="eastAsia"/>
        </w:rPr>
        <w:t>месторождений</w:t>
      </w:r>
      <w:r>
        <w:t xml:space="preserve"> </w:t>
      </w:r>
      <w:r>
        <w:rPr>
          <w:rFonts w:hint="eastAsia"/>
        </w:rPr>
        <w:t>Западной</w:t>
      </w:r>
      <w:r>
        <w:t xml:space="preserve"> </w:t>
      </w:r>
      <w:r>
        <w:rPr>
          <w:rFonts w:hint="eastAsia"/>
        </w:rPr>
        <w:t>Сибири</w:t>
      </w:r>
      <w:r>
        <w:t xml:space="preserve"> </w:t>
      </w:r>
      <w:r>
        <w:rPr>
          <w:rFonts w:hint="eastAsia"/>
        </w:rPr>
        <w:t>в</w:t>
      </w:r>
      <w:r>
        <w:t xml:space="preserve"> </w:t>
      </w:r>
      <w:r>
        <w:rPr>
          <w:rFonts w:hint="eastAsia"/>
        </w:rPr>
        <w:t>общем</w:t>
      </w:r>
      <w:r>
        <w:t xml:space="preserve"> </w:t>
      </w:r>
      <w:r>
        <w:rPr>
          <w:rFonts w:hint="eastAsia"/>
        </w:rPr>
        <w:t>балансе</w:t>
      </w:r>
      <w:r>
        <w:t xml:space="preserve"> </w:t>
      </w:r>
      <w:r>
        <w:rPr>
          <w:rFonts w:hint="eastAsia"/>
        </w:rPr>
        <w:t>добычи</w:t>
      </w:r>
      <w:r>
        <w:t xml:space="preserve"> </w:t>
      </w:r>
      <w:r>
        <w:rPr>
          <w:rFonts w:hint="eastAsia"/>
        </w:rPr>
        <w:t>газа</w:t>
      </w:r>
      <w:r>
        <w:t xml:space="preserve"> </w:t>
      </w:r>
      <w:r>
        <w:rPr>
          <w:rFonts w:hint="eastAsia"/>
        </w:rPr>
        <w:t>в</w:t>
      </w:r>
      <w:r>
        <w:t xml:space="preserve"> </w:t>
      </w:r>
      <w:r>
        <w:rPr>
          <w:rFonts w:hint="eastAsia"/>
        </w:rPr>
        <w:t>России</w:t>
      </w:r>
    </w:p>
    <w:p w14:paraId="76C9ACF9" w14:textId="77777777" w:rsidR="00104423" w:rsidRDefault="00104423" w:rsidP="00104423"/>
    <w:p w14:paraId="31FDCF0F" w14:textId="77777777" w:rsidR="00104423" w:rsidRDefault="00104423" w:rsidP="00104423">
      <w:r>
        <w:t xml:space="preserve">1.2 </w:t>
      </w:r>
      <w:r>
        <w:rPr>
          <w:rFonts w:hint="eastAsia"/>
        </w:rPr>
        <w:t>Пластовые</w:t>
      </w:r>
      <w:r>
        <w:t xml:space="preserve"> </w:t>
      </w:r>
      <w:r>
        <w:rPr>
          <w:rFonts w:hint="eastAsia"/>
        </w:rPr>
        <w:t>флюиды</w:t>
      </w:r>
      <w:r>
        <w:t xml:space="preserve"> </w:t>
      </w:r>
      <w:r>
        <w:rPr>
          <w:rFonts w:hint="eastAsia"/>
        </w:rPr>
        <w:t>газоконденсатных</w:t>
      </w:r>
      <w:r>
        <w:t xml:space="preserve"> </w:t>
      </w:r>
      <w:r>
        <w:rPr>
          <w:rFonts w:hint="eastAsia"/>
        </w:rPr>
        <w:t>залежей</w:t>
      </w:r>
      <w:r>
        <w:t xml:space="preserve"> </w:t>
      </w:r>
      <w:r>
        <w:rPr>
          <w:rFonts w:hint="eastAsia"/>
        </w:rPr>
        <w:t>Надым</w:t>
      </w:r>
      <w:r>
        <w:t>-</w:t>
      </w:r>
      <w:r>
        <w:rPr>
          <w:rFonts w:hint="eastAsia"/>
        </w:rPr>
        <w:t>Пур</w:t>
      </w:r>
      <w:r>
        <w:t>-</w:t>
      </w:r>
      <w:r>
        <w:rPr>
          <w:rFonts w:hint="eastAsia"/>
        </w:rPr>
        <w:t>Тазовского</w:t>
      </w:r>
      <w:r>
        <w:t xml:space="preserve"> </w:t>
      </w:r>
      <w:r>
        <w:rPr>
          <w:rFonts w:hint="eastAsia"/>
        </w:rPr>
        <w:t>региона</w:t>
      </w:r>
    </w:p>
    <w:p w14:paraId="70FD3D00" w14:textId="77777777" w:rsidR="00104423" w:rsidRDefault="00104423" w:rsidP="00104423"/>
    <w:p w14:paraId="3E1A1EF0" w14:textId="77777777" w:rsidR="00104423" w:rsidRDefault="00104423" w:rsidP="00104423">
      <w:r>
        <w:t xml:space="preserve">1.3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подготовки</w:t>
      </w:r>
      <w:r>
        <w:t xml:space="preserve"> </w:t>
      </w:r>
      <w:r>
        <w:rPr>
          <w:rFonts w:hint="eastAsia"/>
        </w:rPr>
        <w:t>конденсатсодержащего</w:t>
      </w:r>
      <w:r>
        <w:t xml:space="preserve"> </w:t>
      </w:r>
      <w:r>
        <w:rPr>
          <w:rFonts w:hint="eastAsia"/>
        </w:rPr>
        <w:t>газа</w:t>
      </w:r>
      <w:r>
        <w:t xml:space="preserve"> </w:t>
      </w:r>
      <w:r>
        <w:rPr>
          <w:rFonts w:hint="eastAsia"/>
        </w:rPr>
        <w:t>и</w:t>
      </w:r>
      <w:r>
        <w:t xml:space="preserve"> </w:t>
      </w:r>
      <w:r>
        <w:rPr>
          <w:rFonts w:hint="eastAsia"/>
        </w:rPr>
        <w:t>конденсата</w:t>
      </w:r>
    </w:p>
    <w:p w14:paraId="0B21B36F" w14:textId="77777777" w:rsidR="00104423" w:rsidRDefault="00104423" w:rsidP="00104423"/>
    <w:p w14:paraId="26ED5F6D" w14:textId="77777777" w:rsidR="00104423" w:rsidRDefault="00104423" w:rsidP="00104423">
      <w:r>
        <w:t xml:space="preserve">1.4 </w:t>
      </w:r>
      <w:r>
        <w:rPr>
          <w:rFonts w:hint="eastAsia"/>
        </w:rPr>
        <w:t>Степень</w:t>
      </w:r>
      <w:r>
        <w:t xml:space="preserve"> </w:t>
      </w:r>
      <w:r>
        <w:rPr>
          <w:rFonts w:hint="eastAsia"/>
        </w:rPr>
        <w:t>извлечения</w:t>
      </w:r>
      <w:r>
        <w:t xml:space="preserve"> </w:t>
      </w:r>
      <w:r>
        <w:rPr>
          <w:rFonts w:hint="eastAsia"/>
        </w:rPr>
        <w:t>целевых</w:t>
      </w:r>
      <w:r>
        <w:t xml:space="preserve"> </w:t>
      </w:r>
      <w:r>
        <w:rPr>
          <w:rFonts w:hint="eastAsia"/>
        </w:rPr>
        <w:t>компонентов</w:t>
      </w:r>
      <w:r>
        <w:t xml:space="preserve"> (</w:t>
      </w:r>
      <w:r>
        <w:rPr>
          <w:rFonts w:hint="eastAsia"/>
        </w:rPr>
        <w:t>С</w:t>
      </w:r>
      <w:r>
        <w:t xml:space="preserve">3+ </w:t>
      </w:r>
      <w:r>
        <w:rPr>
          <w:rFonts w:hint="eastAsia"/>
        </w:rPr>
        <w:t>и</w:t>
      </w:r>
      <w:r>
        <w:t xml:space="preserve"> </w:t>
      </w:r>
      <w:r>
        <w:rPr>
          <w:rFonts w:hint="eastAsia"/>
        </w:rPr>
        <w:t>С</w:t>
      </w:r>
      <w:r>
        <w:t xml:space="preserve">5+) </w:t>
      </w:r>
      <w:r>
        <w:rPr>
          <w:rFonts w:hint="eastAsia"/>
        </w:rPr>
        <w:t>в</w:t>
      </w:r>
      <w:r>
        <w:t xml:space="preserve"> </w:t>
      </w:r>
      <w:r>
        <w:rPr>
          <w:rFonts w:hint="eastAsia"/>
        </w:rPr>
        <w:t>типовых</w:t>
      </w:r>
      <w:r>
        <w:t xml:space="preserve"> </w:t>
      </w:r>
      <w:r>
        <w:rPr>
          <w:rFonts w:hint="eastAsia"/>
        </w:rPr>
        <w:t>промысловых</w:t>
      </w:r>
      <w:r>
        <w:t xml:space="preserve"> </w:t>
      </w:r>
      <w:r>
        <w:rPr>
          <w:rFonts w:hint="eastAsia"/>
        </w:rPr>
        <w:t>технологиях</w:t>
      </w:r>
      <w:r>
        <w:t xml:space="preserve"> </w:t>
      </w:r>
      <w:r>
        <w:rPr>
          <w:rFonts w:hint="eastAsia"/>
        </w:rPr>
        <w:t>НТС</w:t>
      </w:r>
    </w:p>
    <w:p w14:paraId="7B72919D" w14:textId="77777777" w:rsidR="00104423" w:rsidRDefault="00104423" w:rsidP="00104423"/>
    <w:p w14:paraId="75493D00" w14:textId="77777777" w:rsidR="00104423" w:rsidRDefault="00104423" w:rsidP="00104423">
      <w:r>
        <w:t xml:space="preserve">1.5 </w:t>
      </w:r>
      <w:r>
        <w:rPr>
          <w:rFonts w:hint="eastAsia"/>
        </w:rPr>
        <w:t>Промысловые</w:t>
      </w:r>
      <w:r>
        <w:t xml:space="preserve"> </w:t>
      </w:r>
      <w:r>
        <w:rPr>
          <w:rFonts w:hint="eastAsia"/>
        </w:rPr>
        <w:t>технологии</w:t>
      </w:r>
      <w:r>
        <w:t xml:space="preserve">, </w:t>
      </w:r>
      <w:r>
        <w:rPr>
          <w:rFonts w:hint="eastAsia"/>
        </w:rPr>
        <w:t>применяемые</w:t>
      </w:r>
      <w:r>
        <w:t xml:space="preserve"> </w:t>
      </w:r>
      <w:r>
        <w:rPr>
          <w:rFonts w:hint="eastAsia"/>
        </w:rPr>
        <w:t>в</w:t>
      </w:r>
      <w:r>
        <w:t xml:space="preserve"> </w:t>
      </w:r>
      <w:r>
        <w:rPr>
          <w:rFonts w:hint="eastAsia"/>
        </w:rPr>
        <w:t>России</w:t>
      </w:r>
      <w:r>
        <w:t xml:space="preserve"> </w:t>
      </w:r>
      <w:r>
        <w:rPr>
          <w:rFonts w:hint="eastAsia"/>
        </w:rPr>
        <w:t>для</w:t>
      </w:r>
      <w:r>
        <w:t xml:space="preserve"> </w:t>
      </w:r>
      <w:r>
        <w:rPr>
          <w:rFonts w:hint="eastAsia"/>
        </w:rPr>
        <w:t>подготовки</w:t>
      </w:r>
      <w:r>
        <w:t xml:space="preserve"> </w:t>
      </w:r>
      <w:r>
        <w:rPr>
          <w:rFonts w:hint="eastAsia"/>
        </w:rPr>
        <w:t>газоконденсатных</w:t>
      </w:r>
      <w:r>
        <w:t xml:space="preserve"> </w:t>
      </w:r>
      <w:r>
        <w:rPr>
          <w:rFonts w:hint="eastAsia"/>
        </w:rPr>
        <w:t>залежей</w:t>
      </w:r>
    </w:p>
    <w:p w14:paraId="15B62AB4" w14:textId="77777777" w:rsidR="00104423" w:rsidRDefault="00104423" w:rsidP="00104423"/>
    <w:p w14:paraId="0890FF0E" w14:textId="77777777" w:rsidR="00104423" w:rsidRDefault="00104423" w:rsidP="00104423">
      <w:r>
        <w:t xml:space="preserve">1.5.1 </w:t>
      </w:r>
      <w:r>
        <w:rPr>
          <w:rFonts w:hint="eastAsia"/>
        </w:rPr>
        <w:t>НТС</w:t>
      </w:r>
      <w:r>
        <w:t xml:space="preserve"> </w:t>
      </w:r>
      <w:r>
        <w:rPr>
          <w:rFonts w:hint="eastAsia"/>
        </w:rPr>
        <w:t>с</w:t>
      </w:r>
      <w:r>
        <w:t xml:space="preserve"> </w:t>
      </w:r>
      <w:r>
        <w:rPr>
          <w:rFonts w:hint="eastAsia"/>
        </w:rPr>
        <w:t>дросселем</w:t>
      </w:r>
      <w:r>
        <w:t xml:space="preserve"> </w:t>
      </w:r>
      <w:r>
        <w:rPr>
          <w:rFonts w:hint="eastAsia"/>
        </w:rPr>
        <w:t>или</w:t>
      </w:r>
      <w:r>
        <w:t xml:space="preserve"> </w:t>
      </w:r>
      <w:r>
        <w:rPr>
          <w:rFonts w:hint="eastAsia"/>
        </w:rPr>
        <w:t>эжектором</w:t>
      </w:r>
    </w:p>
    <w:p w14:paraId="3D957063" w14:textId="77777777" w:rsidR="00104423" w:rsidRDefault="00104423" w:rsidP="00104423"/>
    <w:p w14:paraId="29055790" w14:textId="77777777" w:rsidR="00104423" w:rsidRDefault="00104423" w:rsidP="00104423">
      <w:r>
        <w:t xml:space="preserve">1.5.2 </w:t>
      </w:r>
      <w:r>
        <w:rPr>
          <w:rFonts w:hint="eastAsia"/>
        </w:rPr>
        <w:t>НТС</w:t>
      </w:r>
      <w:r>
        <w:t xml:space="preserve"> </w:t>
      </w:r>
      <w:r>
        <w:rPr>
          <w:rFonts w:hint="eastAsia"/>
        </w:rPr>
        <w:t>с</w:t>
      </w:r>
      <w:r>
        <w:t xml:space="preserve"> </w:t>
      </w:r>
      <w:r>
        <w:rPr>
          <w:rFonts w:hint="eastAsia"/>
        </w:rPr>
        <w:t>детандер</w:t>
      </w:r>
      <w:r>
        <w:t>-</w:t>
      </w:r>
      <w:r>
        <w:rPr>
          <w:rFonts w:hint="eastAsia"/>
        </w:rPr>
        <w:t>компрессорным</w:t>
      </w:r>
      <w:r>
        <w:t xml:space="preserve"> </w:t>
      </w:r>
      <w:r>
        <w:rPr>
          <w:rFonts w:hint="eastAsia"/>
        </w:rPr>
        <w:t>агрегатом</w:t>
      </w:r>
    </w:p>
    <w:p w14:paraId="4CFD01BC" w14:textId="77777777" w:rsidR="00104423" w:rsidRDefault="00104423" w:rsidP="00104423"/>
    <w:p w14:paraId="21385BA5" w14:textId="77777777" w:rsidR="00104423" w:rsidRDefault="00104423" w:rsidP="00104423">
      <w:r>
        <w:t xml:space="preserve">1.5.3 </w:t>
      </w:r>
      <w:r>
        <w:rPr>
          <w:rFonts w:hint="eastAsia"/>
        </w:rPr>
        <w:t>Технология</w:t>
      </w:r>
      <w:r>
        <w:t xml:space="preserve"> </w:t>
      </w:r>
      <w:r>
        <w:rPr>
          <w:rFonts w:hint="eastAsia"/>
        </w:rPr>
        <w:t>промысловой</w:t>
      </w:r>
      <w:r>
        <w:t xml:space="preserve"> </w:t>
      </w:r>
      <w:r>
        <w:rPr>
          <w:rFonts w:hint="eastAsia"/>
        </w:rPr>
        <w:t>низкотемпературной</w:t>
      </w:r>
      <w:r>
        <w:t xml:space="preserve"> </w:t>
      </w:r>
      <w:r>
        <w:rPr>
          <w:rFonts w:hint="eastAsia"/>
        </w:rPr>
        <w:t>абсорбции</w:t>
      </w:r>
    </w:p>
    <w:p w14:paraId="0A209453" w14:textId="77777777" w:rsidR="00104423" w:rsidRDefault="00104423" w:rsidP="00104423"/>
    <w:p w14:paraId="1EE6DD4A" w14:textId="77777777" w:rsidR="00104423" w:rsidRDefault="00104423" w:rsidP="00104423">
      <w:r>
        <w:t xml:space="preserve">1.5.4 </w:t>
      </w:r>
      <w:r>
        <w:rPr>
          <w:rFonts w:hint="eastAsia"/>
        </w:rPr>
        <w:t>Технология</w:t>
      </w:r>
      <w:r>
        <w:t xml:space="preserve"> </w:t>
      </w:r>
      <w:r>
        <w:rPr>
          <w:rFonts w:hint="eastAsia"/>
        </w:rPr>
        <w:t>низкотемпературной</w:t>
      </w:r>
      <w:r>
        <w:t xml:space="preserve"> </w:t>
      </w:r>
      <w:r>
        <w:rPr>
          <w:rFonts w:hint="eastAsia"/>
        </w:rPr>
        <w:t>сепарации</w:t>
      </w:r>
      <w:r>
        <w:t xml:space="preserve"> </w:t>
      </w:r>
      <w:r>
        <w:rPr>
          <w:rFonts w:hint="eastAsia"/>
        </w:rPr>
        <w:t>и</w:t>
      </w:r>
      <w:r>
        <w:t xml:space="preserve"> </w:t>
      </w:r>
      <w:r>
        <w:rPr>
          <w:rFonts w:hint="eastAsia"/>
        </w:rPr>
        <w:t>ректификации</w:t>
      </w:r>
    </w:p>
    <w:p w14:paraId="19C42F02" w14:textId="77777777" w:rsidR="00104423" w:rsidRDefault="00104423" w:rsidP="00104423"/>
    <w:p w14:paraId="164C3260" w14:textId="77777777" w:rsidR="00104423" w:rsidRDefault="00104423" w:rsidP="00104423">
      <w:r>
        <w:t xml:space="preserve">1.6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04354DC4" w14:textId="77777777" w:rsidR="00104423" w:rsidRDefault="00104423" w:rsidP="00104423"/>
    <w:p w14:paraId="0BF51739" w14:textId="77777777" w:rsidR="00104423" w:rsidRDefault="00104423" w:rsidP="00104423">
      <w:r>
        <w:rPr>
          <w:rFonts w:hint="eastAsia"/>
        </w:rPr>
        <w:t>ГЛАВА</w:t>
      </w:r>
      <w:r>
        <w:t xml:space="preserve"> 2. </w:t>
      </w:r>
      <w:r>
        <w:rPr>
          <w:rFonts w:hint="eastAsia"/>
        </w:rPr>
        <w:t>ЗАКОНОМЕРНОСТИ</w:t>
      </w:r>
      <w:r>
        <w:t xml:space="preserve"> </w:t>
      </w:r>
      <w:r>
        <w:rPr>
          <w:rFonts w:hint="eastAsia"/>
        </w:rPr>
        <w:t>ПОДГОТОВКИ</w:t>
      </w:r>
      <w:r>
        <w:t xml:space="preserve"> </w:t>
      </w:r>
      <w:r>
        <w:rPr>
          <w:rFonts w:hint="eastAsia"/>
        </w:rPr>
        <w:t>ГАЗА</w:t>
      </w:r>
      <w:r>
        <w:t xml:space="preserve"> </w:t>
      </w:r>
      <w:r>
        <w:rPr>
          <w:rFonts w:hint="eastAsia"/>
        </w:rPr>
        <w:t>ГАЗОКОНДЕНСАТНЫХ</w:t>
      </w:r>
      <w:r>
        <w:t xml:space="preserve"> </w:t>
      </w:r>
      <w:r>
        <w:rPr>
          <w:rFonts w:hint="eastAsia"/>
        </w:rPr>
        <w:t>ЗАЛЕЖЕЙ</w:t>
      </w:r>
      <w:r>
        <w:t xml:space="preserve"> </w:t>
      </w:r>
      <w:r>
        <w:rPr>
          <w:rFonts w:hint="eastAsia"/>
        </w:rPr>
        <w:t>ПО</w:t>
      </w:r>
      <w:r>
        <w:t xml:space="preserve"> </w:t>
      </w:r>
      <w:r>
        <w:rPr>
          <w:rFonts w:hint="eastAsia"/>
        </w:rPr>
        <w:t>ТЕХНОЛОГИИ</w:t>
      </w:r>
    </w:p>
    <w:p w14:paraId="54888FF7" w14:textId="77777777" w:rsidR="00104423" w:rsidRDefault="00104423" w:rsidP="00104423"/>
    <w:p w14:paraId="1607E1A8" w14:textId="77777777" w:rsidR="00104423" w:rsidRDefault="00104423" w:rsidP="00104423">
      <w:r>
        <w:rPr>
          <w:rFonts w:hint="eastAsia"/>
        </w:rPr>
        <w:t>НИЗКОТЕМПЕРАТУРНОЙ</w:t>
      </w:r>
      <w:r>
        <w:t xml:space="preserve"> </w:t>
      </w:r>
      <w:r>
        <w:rPr>
          <w:rFonts w:hint="eastAsia"/>
        </w:rPr>
        <w:t>СЕПАРАЦИИ</w:t>
      </w:r>
    </w:p>
    <w:p w14:paraId="4768A539" w14:textId="77777777" w:rsidR="00104423" w:rsidRDefault="00104423" w:rsidP="00104423"/>
    <w:p w14:paraId="14976895" w14:textId="77777777" w:rsidR="00104423" w:rsidRDefault="00104423" w:rsidP="00104423">
      <w:r>
        <w:t xml:space="preserve">2.1 </w:t>
      </w:r>
      <w:r>
        <w:rPr>
          <w:rFonts w:hint="eastAsia"/>
        </w:rPr>
        <w:t>Особенности</w:t>
      </w:r>
      <w:r>
        <w:t xml:space="preserve"> </w:t>
      </w:r>
      <w:r>
        <w:rPr>
          <w:rFonts w:hint="eastAsia"/>
        </w:rPr>
        <w:t>охлаждения</w:t>
      </w:r>
      <w:r>
        <w:t xml:space="preserve"> </w:t>
      </w:r>
      <w:r>
        <w:rPr>
          <w:rFonts w:hint="eastAsia"/>
        </w:rPr>
        <w:t>конденсатсодержащих</w:t>
      </w:r>
      <w:r>
        <w:t xml:space="preserve"> </w:t>
      </w:r>
      <w:r>
        <w:rPr>
          <w:rFonts w:hint="eastAsia"/>
        </w:rPr>
        <w:t>газов</w:t>
      </w:r>
      <w:r>
        <w:t xml:space="preserve"> </w:t>
      </w:r>
      <w:r>
        <w:rPr>
          <w:rFonts w:hint="eastAsia"/>
        </w:rPr>
        <w:t>при</w:t>
      </w:r>
      <w:r>
        <w:t xml:space="preserve"> </w:t>
      </w:r>
      <w:r>
        <w:rPr>
          <w:rFonts w:hint="eastAsia"/>
        </w:rPr>
        <w:t>редуцировании</w:t>
      </w:r>
      <w:r>
        <w:t xml:space="preserve"> </w:t>
      </w:r>
      <w:r>
        <w:rPr>
          <w:rFonts w:hint="eastAsia"/>
        </w:rPr>
        <w:t>и</w:t>
      </w:r>
      <w:r>
        <w:t xml:space="preserve"> </w:t>
      </w:r>
      <w:r>
        <w:rPr>
          <w:rFonts w:hint="eastAsia"/>
        </w:rPr>
        <w:t>детандировании</w:t>
      </w:r>
    </w:p>
    <w:p w14:paraId="0F93CCB0" w14:textId="77777777" w:rsidR="00104423" w:rsidRDefault="00104423" w:rsidP="00104423"/>
    <w:p w14:paraId="34202406" w14:textId="77777777" w:rsidR="00104423" w:rsidRDefault="00104423" w:rsidP="00104423">
      <w:r>
        <w:t xml:space="preserve">2.2 </w:t>
      </w:r>
      <w:r>
        <w:rPr>
          <w:rFonts w:hint="eastAsia"/>
        </w:rPr>
        <w:t>Зависимости</w:t>
      </w:r>
      <w:r>
        <w:t xml:space="preserve"> </w:t>
      </w:r>
      <w:r>
        <w:rPr>
          <w:rFonts w:hint="eastAsia"/>
        </w:rPr>
        <w:t>снижения</w:t>
      </w:r>
      <w:r>
        <w:t xml:space="preserve"> </w:t>
      </w:r>
      <w:r>
        <w:rPr>
          <w:rFonts w:hint="eastAsia"/>
        </w:rPr>
        <w:t>температуры</w:t>
      </w:r>
      <w:r>
        <w:t xml:space="preserve"> </w:t>
      </w:r>
      <w:r>
        <w:rPr>
          <w:rFonts w:hint="eastAsia"/>
        </w:rPr>
        <w:t>углеводородной</w:t>
      </w:r>
      <w:r>
        <w:t xml:space="preserve"> </w:t>
      </w:r>
      <w:r>
        <w:rPr>
          <w:rFonts w:hint="eastAsia"/>
        </w:rPr>
        <w:t>жидкости</w:t>
      </w:r>
      <w:r>
        <w:t xml:space="preserve"> </w:t>
      </w:r>
      <w:r>
        <w:rPr>
          <w:rFonts w:hint="eastAsia"/>
        </w:rPr>
        <w:t>из</w:t>
      </w:r>
      <w:r>
        <w:t xml:space="preserve"> </w:t>
      </w:r>
      <w:r>
        <w:rPr>
          <w:rFonts w:hint="eastAsia"/>
        </w:rPr>
        <w:t>низкотемпературного</w:t>
      </w:r>
      <w:r>
        <w:t xml:space="preserve"> </w:t>
      </w:r>
      <w:r>
        <w:rPr>
          <w:rFonts w:hint="eastAsia"/>
        </w:rPr>
        <w:t>сепаратора</w:t>
      </w:r>
      <w:r>
        <w:t xml:space="preserve"> </w:t>
      </w:r>
      <w:r>
        <w:rPr>
          <w:rFonts w:hint="eastAsia"/>
        </w:rPr>
        <w:t>при</w:t>
      </w:r>
      <w:r>
        <w:t xml:space="preserve"> </w:t>
      </w:r>
      <w:r>
        <w:rPr>
          <w:rFonts w:hint="eastAsia"/>
        </w:rPr>
        <w:t>её</w:t>
      </w:r>
      <w:r>
        <w:t xml:space="preserve"> </w:t>
      </w:r>
      <w:r>
        <w:rPr>
          <w:rFonts w:hint="eastAsia"/>
        </w:rPr>
        <w:t>дросселировании</w:t>
      </w:r>
      <w:r>
        <w:t xml:space="preserve"> </w:t>
      </w:r>
      <w:r>
        <w:rPr>
          <w:rFonts w:hint="eastAsia"/>
        </w:rPr>
        <w:t>от</w:t>
      </w:r>
      <w:r>
        <w:t xml:space="preserve"> </w:t>
      </w:r>
      <w:r>
        <w:rPr>
          <w:rFonts w:hint="eastAsia"/>
        </w:rPr>
        <w:t>состава</w:t>
      </w:r>
      <w:r>
        <w:t xml:space="preserve"> </w:t>
      </w:r>
      <w:r>
        <w:rPr>
          <w:rFonts w:hint="eastAsia"/>
        </w:rPr>
        <w:t>входного</w:t>
      </w:r>
      <w:r>
        <w:t xml:space="preserve"> </w:t>
      </w:r>
      <w:r>
        <w:rPr>
          <w:rFonts w:hint="eastAsia"/>
        </w:rPr>
        <w:t>газа</w:t>
      </w:r>
    </w:p>
    <w:p w14:paraId="5012DAD6" w14:textId="77777777" w:rsidR="00104423" w:rsidRDefault="00104423" w:rsidP="00104423"/>
    <w:p w14:paraId="7E6229B7" w14:textId="77777777" w:rsidR="00104423" w:rsidRDefault="00104423" w:rsidP="00104423">
      <w:r>
        <w:t xml:space="preserve">2.3 </w:t>
      </w:r>
      <w:r>
        <w:rPr>
          <w:rFonts w:hint="eastAsia"/>
        </w:rPr>
        <w:t>Корреляции</w:t>
      </w:r>
      <w:r>
        <w:t xml:space="preserve"> </w:t>
      </w:r>
      <w:r>
        <w:rPr>
          <w:rFonts w:hint="eastAsia"/>
        </w:rPr>
        <w:t>содержания</w:t>
      </w:r>
      <w:r>
        <w:t xml:space="preserve"> </w:t>
      </w:r>
      <w:r>
        <w:rPr>
          <w:rFonts w:hint="eastAsia"/>
        </w:rPr>
        <w:t>С</w:t>
      </w:r>
      <w:r>
        <w:t xml:space="preserve">5+ </w:t>
      </w:r>
      <w:r>
        <w:rPr>
          <w:rFonts w:hint="eastAsia"/>
        </w:rPr>
        <w:t>в</w:t>
      </w:r>
      <w:r>
        <w:t xml:space="preserve"> </w:t>
      </w:r>
      <w:r>
        <w:rPr>
          <w:rFonts w:hint="eastAsia"/>
        </w:rPr>
        <w:t>товарном</w:t>
      </w:r>
      <w:r>
        <w:t xml:space="preserve"> </w:t>
      </w:r>
      <w:r>
        <w:rPr>
          <w:rFonts w:hint="eastAsia"/>
        </w:rPr>
        <w:t>газе</w:t>
      </w:r>
      <w:r>
        <w:t xml:space="preserve">, </w:t>
      </w:r>
      <w:r>
        <w:rPr>
          <w:rFonts w:hint="eastAsia"/>
        </w:rPr>
        <w:t>подготовленном</w:t>
      </w:r>
      <w:r>
        <w:t xml:space="preserve"> </w:t>
      </w:r>
      <w:r>
        <w:rPr>
          <w:rFonts w:hint="eastAsia"/>
        </w:rPr>
        <w:t>по</w:t>
      </w:r>
      <w:r>
        <w:t xml:space="preserve"> </w:t>
      </w:r>
      <w:r>
        <w:rPr>
          <w:rFonts w:hint="eastAsia"/>
        </w:rPr>
        <w:t>технологии</w:t>
      </w:r>
      <w:r>
        <w:t xml:space="preserve"> </w:t>
      </w:r>
      <w:r>
        <w:rPr>
          <w:rFonts w:hint="eastAsia"/>
        </w:rPr>
        <w:t>НТС</w:t>
      </w:r>
    </w:p>
    <w:p w14:paraId="16E759DA" w14:textId="77777777" w:rsidR="00104423" w:rsidRDefault="00104423" w:rsidP="00104423"/>
    <w:p w14:paraId="446ECA26" w14:textId="77777777" w:rsidR="00104423" w:rsidRDefault="00104423" w:rsidP="00104423">
      <w:r>
        <w:t xml:space="preserve">2.4 </w:t>
      </w:r>
      <w:r>
        <w:rPr>
          <w:rFonts w:hint="eastAsia"/>
        </w:rPr>
        <w:t>Зависимости</w:t>
      </w:r>
      <w:r>
        <w:t xml:space="preserve"> </w:t>
      </w:r>
      <w:r>
        <w:rPr>
          <w:rFonts w:hint="eastAsia"/>
        </w:rPr>
        <w:t>извлечения</w:t>
      </w:r>
      <w:r>
        <w:t xml:space="preserve"> </w:t>
      </w:r>
      <w:r>
        <w:rPr>
          <w:rFonts w:hint="eastAsia"/>
        </w:rPr>
        <w:t>компонентов</w:t>
      </w:r>
      <w:r>
        <w:t xml:space="preserve"> </w:t>
      </w:r>
      <w:r>
        <w:rPr>
          <w:rFonts w:hint="eastAsia"/>
        </w:rPr>
        <w:t>С</w:t>
      </w:r>
      <w:r>
        <w:t xml:space="preserve">3+ </w:t>
      </w:r>
      <w:r>
        <w:rPr>
          <w:rFonts w:hint="eastAsia"/>
        </w:rPr>
        <w:t>от</w:t>
      </w:r>
      <w:r>
        <w:t xml:space="preserve"> </w:t>
      </w:r>
      <w:r>
        <w:rPr>
          <w:rFonts w:hint="eastAsia"/>
        </w:rPr>
        <w:t>температуры</w:t>
      </w:r>
      <w:r>
        <w:t xml:space="preserve"> </w:t>
      </w:r>
      <w:r>
        <w:rPr>
          <w:rFonts w:hint="eastAsia"/>
        </w:rPr>
        <w:t>фракционного</w:t>
      </w:r>
      <w:r>
        <w:t xml:space="preserve"> </w:t>
      </w:r>
      <w:r>
        <w:rPr>
          <w:rFonts w:hint="eastAsia"/>
        </w:rPr>
        <w:t>состава</w:t>
      </w:r>
      <w:r>
        <w:t xml:space="preserve"> </w:t>
      </w:r>
      <w:r>
        <w:rPr>
          <w:rFonts w:hint="eastAsia"/>
        </w:rPr>
        <w:t>абсорбента</w:t>
      </w:r>
    </w:p>
    <w:p w14:paraId="694DF85B" w14:textId="77777777" w:rsidR="00104423" w:rsidRDefault="00104423" w:rsidP="00104423"/>
    <w:p w14:paraId="6F3DB21E" w14:textId="77777777" w:rsidR="00104423" w:rsidRDefault="00104423" w:rsidP="00104423">
      <w:r>
        <w:t xml:space="preserve">2.5 </w:t>
      </w:r>
      <w:r>
        <w:rPr>
          <w:rFonts w:hint="eastAsia"/>
        </w:rPr>
        <w:t>Особенности</w:t>
      </w:r>
      <w:r>
        <w:t xml:space="preserve"> </w:t>
      </w:r>
      <w:r>
        <w:rPr>
          <w:rFonts w:hint="eastAsia"/>
        </w:rPr>
        <w:t>расчётного</w:t>
      </w:r>
      <w:r>
        <w:t xml:space="preserve"> </w:t>
      </w:r>
      <w:r>
        <w:rPr>
          <w:rFonts w:hint="eastAsia"/>
        </w:rPr>
        <w:t>определения</w:t>
      </w:r>
      <w:r>
        <w:t xml:space="preserve"> </w:t>
      </w:r>
      <w:r>
        <w:rPr>
          <w:rFonts w:hint="eastAsia"/>
        </w:rPr>
        <w:t>точки</w:t>
      </w:r>
      <w:r>
        <w:t xml:space="preserve"> </w:t>
      </w:r>
      <w:r>
        <w:rPr>
          <w:rFonts w:hint="eastAsia"/>
        </w:rPr>
        <w:t>росы</w:t>
      </w:r>
      <w:r>
        <w:t xml:space="preserve"> </w:t>
      </w:r>
      <w:r>
        <w:rPr>
          <w:rFonts w:hint="eastAsia"/>
        </w:rPr>
        <w:t>товарного</w:t>
      </w:r>
      <w:r>
        <w:t xml:space="preserve"> </w:t>
      </w:r>
      <w:r>
        <w:rPr>
          <w:rFonts w:hint="eastAsia"/>
        </w:rPr>
        <w:t>газа</w:t>
      </w:r>
      <w:r>
        <w:t xml:space="preserve"> </w:t>
      </w:r>
      <w:r>
        <w:rPr>
          <w:rFonts w:hint="eastAsia"/>
        </w:rPr>
        <w:t>по</w:t>
      </w:r>
      <w:r>
        <w:t xml:space="preserve"> </w:t>
      </w:r>
      <w:r>
        <w:rPr>
          <w:rFonts w:hint="eastAsia"/>
        </w:rPr>
        <w:t>углеводородам</w:t>
      </w:r>
    </w:p>
    <w:p w14:paraId="2CE71ACA" w14:textId="77777777" w:rsidR="00104423" w:rsidRDefault="00104423" w:rsidP="00104423"/>
    <w:p w14:paraId="38FB94D2" w14:textId="77777777" w:rsidR="00104423" w:rsidRDefault="00104423" w:rsidP="00104423">
      <w:r>
        <w:t xml:space="preserve">2.6 </w:t>
      </w:r>
      <w:r>
        <w:rPr>
          <w:rFonts w:hint="eastAsia"/>
        </w:rPr>
        <w:t>Выводы</w:t>
      </w:r>
      <w:r>
        <w:t xml:space="preserve"> </w:t>
      </w:r>
      <w:r>
        <w:rPr>
          <w:rFonts w:hint="eastAsia"/>
        </w:rPr>
        <w:t>по</w:t>
      </w:r>
      <w:r>
        <w:t xml:space="preserve"> </w:t>
      </w:r>
      <w:r>
        <w:rPr>
          <w:rFonts w:hint="eastAsia"/>
        </w:rPr>
        <w:t>главе</w:t>
      </w:r>
    </w:p>
    <w:p w14:paraId="2689032C" w14:textId="77777777" w:rsidR="00104423" w:rsidRDefault="00104423" w:rsidP="00104423"/>
    <w:p w14:paraId="714B8260" w14:textId="77777777" w:rsidR="00104423" w:rsidRDefault="00104423" w:rsidP="00104423">
      <w:r>
        <w:rPr>
          <w:rFonts w:hint="eastAsia"/>
        </w:rPr>
        <w:t>ГЛАВА</w:t>
      </w:r>
      <w:r>
        <w:t xml:space="preserve"> 3. </w:t>
      </w:r>
      <w:r>
        <w:rPr>
          <w:rFonts w:hint="eastAsia"/>
        </w:rPr>
        <w:t>СОВЕРШЕНСТВОВАНИЕ</w:t>
      </w:r>
      <w:r>
        <w:t xml:space="preserve"> </w:t>
      </w:r>
      <w:r>
        <w:rPr>
          <w:rFonts w:hint="eastAsia"/>
        </w:rPr>
        <w:t>НИЗКОТЕМПЕРАТУРНЫХ</w:t>
      </w:r>
      <w:r>
        <w:t xml:space="preserve"> </w:t>
      </w:r>
      <w:r>
        <w:rPr>
          <w:rFonts w:hint="eastAsia"/>
        </w:rPr>
        <w:t>ТЕХНОЛОГИЙ</w:t>
      </w:r>
      <w:r>
        <w:t xml:space="preserve"> </w:t>
      </w:r>
      <w:r>
        <w:rPr>
          <w:rFonts w:hint="eastAsia"/>
        </w:rPr>
        <w:t>ПРОМЫСЛОВОЙ</w:t>
      </w:r>
      <w:r>
        <w:t xml:space="preserve"> </w:t>
      </w:r>
      <w:r>
        <w:rPr>
          <w:rFonts w:hint="eastAsia"/>
        </w:rPr>
        <w:t>ПОДГОТОВКИ</w:t>
      </w:r>
      <w:r>
        <w:t xml:space="preserve"> </w:t>
      </w:r>
      <w:r>
        <w:rPr>
          <w:rFonts w:hint="eastAsia"/>
        </w:rPr>
        <w:t>ГАЗА</w:t>
      </w:r>
      <w:r>
        <w:t xml:space="preserve"> </w:t>
      </w:r>
      <w:r>
        <w:rPr>
          <w:rFonts w:hint="eastAsia"/>
        </w:rPr>
        <w:t>АЧИМОВСКИХ</w:t>
      </w:r>
      <w:r>
        <w:t xml:space="preserve"> </w:t>
      </w:r>
      <w:r>
        <w:rPr>
          <w:rFonts w:hint="eastAsia"/>
        </w:rPr>
        <w:t>ЗАЛЕЖЕЙ</w:t>
      </w:r>
    </w:p>
    <w:p w14:paraId="78D5A371" w14:textId="77777777" w:rsidR="00104423" w:rsidRDefault="00104423" w:rsidP="00104423"/>
    <w:p w14:paraId="36EC2EF2" w14:textId="77777777" w:rsidR="00104423" w:rsidRDefault="00104423" w:rsidP="00104423">
      <w:r>
        <w:rPr>
          <w:rFonts w:hint="eastAsia"/>
        </w:rPr>
        <w:t>Анализ</w:t>
      </w:r>
      <w:r>
        <w:t xml:space="preserve"> </w:t>
      </w:r>
      <w:r>
        <w:rPr>
          <w:rFonts w:hint="eastAsia"/>
        </w:rPr>
        <w:t>опыта</w:t>
      </w:r>
      <w:r>
        <w:t xml:space="preserve"> </w:t>
      </w:r>
      <w:r>
        <w:rPr>
          <w:rFonts w:hint="eastAsia"/>
        </w:rPr>
        <w:t>эксплуатации</w:t>
      </w:r>
      <w:r>
        <w:t xml:space="preserve"> </w:t>
      </w:r>
      <w:r>
        <w:rPr>
          <w:rFonts w:hint="eastAsia"/>
        </w:rPr>
        <w:t>установок</w:t>
      </w:r>
      <w:r>
        <w:t xml:space="preserve"> </w:t>
      </w:r>
      <w:r>
        <w:rPr>
          <w:rFonts w:hint="eastAsia"/>
        </w:rPr>
        <w:t>подготовки</w:t>
      </w:r>
      <w:r>
        <w:t xml:space="preserve"> </w:t>
      </w:r>
      <w:r>
        <w:rPr>
          <w:rFonts w:hint="eastAsia"/>
        </w:rPr>
        <w:t>ачимовских</w:t>
      </w:r>
      <w:r>
        <w:t xml:space="preserve"> </w:t>
      </w:r>
      <w:r>
        <w:rPr>
          <w:rFonts w:hint="eastAsia"/>
        </w:rPr>
        <w:t>залежей</w:t>
      </w:r>
      <w:r>
        <w:t xml:space="preserve"> 31 </w:t>
      </w:r>
      <w:r>
        <w:rPr>
          <w:rFonts w:hint="eastAsia"/>
        </w:rPr>
        <w:t>по</w:t>
      </w:r>
      <w:r>
        <w:t xml:space="preserve"> </w:t>
      </w:r>
      <w:r>
        <w:rPr>
          <w:rFonts w:hint="eastAsia"/>
        </w:rPr>
        <w:t>технологии</w:t>
      </w:r>
      <w:r>
        <w:t xml:space="preserve"> </w:t>
      </w:r>
      <w:r>
        <w:rPr>
          <w:rFonts w:hint="eastAsia"/>
        </w:rPr>
        <w:t>НТС</w:t>
      </w:r>
      <w:r>
        <w:t xml:space="preserve"> </w:t>
      </w:r>
      <w:r>
        <w:rPr>
          <w:rFonts w:hint="eastAsia"/>
        </w:rPr>
        <w:t>с</w:t>
      </w:r>
      <w:r>
        <w:t xml:space="preserve"> </w:t>
      </w:r>
      <w:r>
        <w:rPr>
          <w:rFonts w:hint="eastAsia"/>
        </w:rPr>
        <w:t>эжектором</w:t>
      </w:r>
      <w:r>
        <w:t xml:space="preserve"> </w:t>
      </w:r>
      <w:r>
        <w:rPr>
          <w:rFonts w:hint="eastAsia"/>
        </w:rPr>
        <w:lastRenderedPageBreak/>
        <w:t>на</w:t>
      </w:r>
      <w:r>
        <w:t xml:space="preserve"> </w:t>
      </w:r>
      <w:r>
        <w:rPr>
          <w:rFonts w:hint="eastAsia"/>
        </w:rPr>
        <w:t>примере</w:t>
      </w:r>
      <w:r>
        <w:t xml:space="preserve"> </w:t>
      </w:r>
      <w:r>
        <w:rPr>
          <w:rFonts w:hint="eastAsia"/>
        </w:rPr>
        <w:t>УКПГ</w:t>
      </w:r>
      <w:r>
        <w:t xml:space="preserve">-31 </w:t>
      </w:r>
      <w:r>
        <w:rPr>
          <w:rFonts w:hint="eastAsia"/>
        </w:rPr>
        <w:t>Уренгойского</w:t>
      </w:r>
    </w:p>
    <w:p w14:paraId="1DD1CE5C" w14:textId="77777777" w:rsidR="00104423" w:rsidRDefault="00104423" w:rsidP="00104423"/>
    <w:p w14:paraId="14E66E19" w14:textId="77777777" w:rsidR="00104423" w:rsidRDefault="00104423" w:rsidP="00104423">
      <w:r>
        <w:rPr>
          <w:rFonts w:hint="eastAsia"/>
        </w:rPr>
        <w:t>месторождения</w:t>
      </w:r>
    </w:p>
    <w:p w14:paraId="671A8447" w14:textId="77777777" w:rsidR="00104423" w:rsidRDefault="00104423" w:rsidP="00104423"/>
    <w:p w14:paraId="7F5197C4" w14:textId="77777777" w:rsidR="00104423" w:rsidRDefault="00104423" w:rsidP="00104423">
      <w:r>
        <w:t xml:space="preserve">^ 2 </w:t>
      </w:r>
      <w:r>
        <w:rPr>
          <w:rFonts w:hint="eastAsia"/>
        </w:rPr>
        <w:t>Разработка</w:t>
      </w:r>
      <w:r>
        <w:t xml:space="preserve"> </w:t>
      </w:r>
      <w:r>
        <w:rPr>
          <w:rFonts w:hint="eastAsia"/>
        </w:rPr>
        <w:t>технологической</w:t>
      </w:r>
      <w:r>
        <w:t xml:space="preserve"> </w:t>
      </w:r>
      <w:r>
        <w:rPr>
          <w:rFonts w:hint="eastAsia"/>
        </w:rPr>
        <w:t>схемы</w:t>
      </w:r>
      <w:r>
        <w:t xml:space="preserve"> </w:t>
      </w:r>
      <w:r>
        <w:rPr>
          <w:rFonts w:hint="eastAsia"/>
        </w:rPr>
        <w:t>НТС</w:t>
      </w:r>
      <w:r>
        <w:t xml:space="preserve"> </w:t>
      </w:r>
      <w:r>
        <w:rPr>
          <w:rFonts w:hint="eastAsia"/>
        </w:rPr>
        <w:t>с</w:t>
      </w:r>
      <w:r>
        <w:t xml:space="preserve"> </w:t>
      </w:r>
      <w:r>
        <w:rPr>
          <w:rFonts w:hint="eastAsia"/>
        </w:rPr>
        <w:t>эжектором</w:t>
      </w:r>
      <w:r>
        <w:t xml:space="preserve"> </w:t>
      </w:r>
      <w:r>
        <w:rPr>
          <w:rFonts w:hint="eastAsia"/>
        </w:rPr>
        <w:t>для</w:t>
      </w:r>
    </w:p>
    <w:p w14:paraId="783843B2" w14:textId="77777777" w:rsidR="00104423" w:rsidRDefault="00104423" w:rsidP="00104423"/>
    <w:p w14:paraId="2189E97E" w14:textId="77777777" w:rsidR="00104423" w:rsidRDefault="00104423" w:rsidP="00104423">
      <w:r>
        <w:rPr>
          <w:rFonts w:hint="eastAsia"/>
        </w:rPr>
        <w:t>дополнительного</w:t>
      </w:r>
      <w:r>
        <w:t xml:space="preserve"> </w:t>
      </w:r>
      <w:r>
        <w:rPr>
          <w:rFonts w:hint="eastAsia"/>
        </w:rPr>
        <w:t>извлечения</w:t>
      </w:r>
      <w:r>
        <w:t xml:space="preserve"> </w:t>
      </w:r>
      <w:r>
        <w:rPr>
          <w:rFonts w:hint="eastAsia"/>
        </w:rPr>
        <w:t>товарного</w:t>
      </w:r>
      <w:r>
        <w:t xml:space="preserve"> </w:t>
      </w:r>
      <w:r>
        <w:rPr>
          <w:rFonts w:hint="eastAsia"/>
        </w:rPr>
        <w:t>конденсата</w:t>
      </w:r>
    </w:p>
    <w:p w14:paraId="42CF5AEB" w14:textId="77777777" w:rsidR="00104423" w:rsidRDefault="00104423" w:rsidP="00104423"/>
    <w:p w14:paraId="27DFC28A" w14:textId="77777777" w:rsidR="00104423" w:rsidRDefault="00104423" w:rsidP="00104423">
      <w:r>
        <w:rPr>
          <w:rFonts w:hint="eastAsia"/>
        </w:rPr>
        <w:t>Разработка</w:t>
      </w:r>
      <w:r>
        <w:t xml:space="preserve"> </w:t>
      </w:r>
      <w:r>
        <w:rPr>
          <w:rFonts w:hint="eastAsia"/>
        </w:rPr>
        <w:t>новой</w:t>
      </w:r>
      <w:r>
        <w:t xml:space="preserve"> </w:t>
      </w:r>
      <w:r>
        <w:rPr>
          <w:rFonts w:hint="eastAsia"/>
        </w:rPr>
        <w:t>технологической</w:t>
      </w:r>
      <w:r>
        <w:t xml:space="preserve"> </w:t>
      </w:r>
      <w:r>
        <w:rPr>
          <w:rFonts w:hint="eastAsia"/>
        </w:rPr>
        <w:t>схемы</w:t>
      </w:r>
      <w:r>
        <w:t xml:space="preserve"> </w:t>
      </w:r>
      <w:r>
        <w:rPr>
          <w:rFonts w:hint="eastAsia"/>
        </w:rPr>
        <w:t>НТС</w:t>
      </w:r>
      <w:r>
        <w:t xml:space="preserve"> </w:t>
      </w:r>
      <w:r>
        <w:rPr>
          <w:rFonts w:hint="eastAsia"/>
        </w:rPr>
        <w:t>с</w:t>
      </w:r>
      <w:r>
        <w:t xml:space="preserve"> </w:t>
      </w:r>
      <w:r>
        <w:rPr>
          <w:rFonts w:hint="eastAsia"/>
        </w:rPr>
        <w:t>дросселем</w:t>
      </w:r>
      <w:r>
        <w:t xml:space="preserve"> </w:t>
      </w:r>
      <w:r>
        <w:rPr>
          <w:rFonts w:hint="eastAsia"/>
        </w:rPr>
        <w:t>на</w:t>
      </w:r>
      <w:r>
        <w:t xml:space="preserve"> </w:t>
      </w:r>
      <w:r>
        <w:rPr>
          <w:rFonts w:hint="eastAsia"/>
        </w:rPr>
        <w:t>температурном</w:t>
      </w:r>
      <w:r>
        <w:t xml:space="preserve"> </w:t>
      </w:r>
      <w:r>
        <w:rPr>
          <w:rFonts w:hint="eastAsia"/>
        </w:rPr>
        <w:t>уровне</w:t>
      </w:r>
      <w:r>
        <w:t xml:space="preserve"> </w:t>
      </w:r>
      <w:r>
        <w:rPr>
          <w:rFonts w:hint="eastAsia"/>
        </w:rPr>
        <w:t>сепарации</w:t>
      </w:r>
      <w:r>
        <w:t xml:space="preserve"> </w:t>
      </w:r>
      <w:r>
        <w:rPr>
          <w:rFonts w:hint="eastAsia"/>
        </w:rPr>
        <w:t>до</w:t>
      </w:r>
      <w:r>
        <w:t xml:space="preserve"> </w:t>
      </w:r>
      <w:r>
        <w:rPr>
          <w:rFonts w:hint="eastAsia"/>
        </w:rPr>
        <w:t>минус</w:t>
      </w:r>
      <w:r>
        <w:t xml:space="preserve"> 40 </w:t>
      </w:r>
      <w:r>
        <w:rPr>
          <w:rFonts w:hint="eastAsia"/>
        </w:rPr>
        <w:t>оС</w:t>
      </w:r>
    </w:p>
    <w:p w14:paraId="4E36E174" w14:textId="77777777" w:rsidR="00104423" w:rsidRDefault="00104423" w:rsidP="00104423"/>
    <w:p w14:paraId="2A73F742" w14:textId="77777777" w:rsidR="00104423" w:rsidRDefault="00104423" w:rsidP="00104423">
      <w:r>
        <w:rPr>
          <w:rFonts w:hint="eastAsia"/>
        </w:rPr>
        <w:t>Разработка</w:t>
      </w:r>
      <w:r>
        <w:t xml:space="preserve"> </w:t>
      </w:r>
      <w:r>
        <w:rPr>
          <w:rFonts w:hint="eastAsia"/>
        </w:rPr>
        <w:t>технологической</w:t>
      </w:r>
      <w:r>
        <w:t xml:space="preserve"> </w:t>
      </w:r>
      <w:r>
        <w:rPr>
          <w:rFonts w:hint="eastAsia"/>
        </w:rPr>
        <w:t>схемы</w:t>
      </w:r>
      <w:r>
        <w:t xml:space="preserve"> </w:t>
      </w:r>
      <w:r>
        <w:rPr>
          <w:rFonts w:hint="eastAsia"/>
        </w:rPr>
        <w:t>НТС</w:t>
      </w:r>
      <w:r>
        <w:t xml:space="preserve"> </w:t>
      </w:r>
      <w:r>
        <w:rPr>
          <w:rFonts w:hint="eastAsia"/>
        </w:rPr>
        <w:t>с</w:t>
      </w:r>
      <w:r>
        <w:t xml:space="preserve"> </w:t>
      </w:r>
      <w:r>
        <w:rPr>
          <w:rFonts w:hint="eastAsia"/>
        </w:rPr>
        <w:t>ТДА</w:t>
      </w:r>
      <w:r>
        <w:t xml:space="preserve"> </w:t>
      </w:r>
      <w:r>
        <w:rPr>
          <w:rFonts w:hint="eastAsia"/>
        </w:rPr>
        <w:t>на</w:t>
      </w:r>
      <w:r>
        <w:t xml:space="preserve"> </w:t>
      </w:r>
      <w:r>
        <w:rPr>
          <w:rFonts w:hint="eastAsia"/>
        </w:rPr>
        <w:t>температурном</w:t>
      </w:r>
      <w:r>
        <w:t xml:space="preserve"> </w:t>
      </w:r>
      <w:r>
        <w:rPr>
          <w:rFonts w:hint="eastAsia"/>
        </w:rPr>
        <w:t>уровне</w:t>
      </w:r>
      <w:r>
        <w:t xml:space="preserve"> </w:t>
      </w:r>
      <w:r>
        <w:rPr>
          <w:rFonts w:hint="eastAsia"/>
        </w:rPr>
        <w:t>сепарации</w:t>
      </w:r>
      <w:r>
        <w:t xml:space="preserve"> </w:t>
      </w:r>
      <w:r>
        <w:rPr>
          <w:rFonts w:hint="eastAsia"/>
        </w:rPr>
        <w:t>минус</w:t>
      </w:r>
      <w:r>
        <w:t xml:space="preserve"> 50 </w:t>
      </w:r>
      <w:r>
        <w:rPr>
          <w:rFonts w:hint="eastAsia"/>
        </w:rPr>
        <w:t>оС</w:t>
      </w:r>
    </w:p>
    <w:p w14:paraId="3DE169D5" w14:textId="77777777" w:rsidR="00104423" w:rsidRDefault="00104423" w:rsidP="00104423"/>
    <w:p w14:paraId="0BA5D577" w14:textId="77777777" w:rsidR="00104423" w:rsidRDefault="00104423" w:rsidP="00104423">
      <w:r>
        <w:t xml:space="preserve">^ ^ </w:t>
      </w:r>
      <w:r>
        <w:rPr>
          <w:rFonts w:hint="eastAsia"/>
        </w:rPr>
        <w:t>Рекомендуемые</w:t>
      </w:r>
      <w:r>
        <w:t xml:space="preserve"> </w:t>
      </w:r>
      <w:r>
        <w:rPr>
          <w:rFonts w:hint="eastAsia"/>
        </w:rPr>
        <w:t>варианты</w:t>
      </w:r>
      <w:r>
        <w:t xml:space="preserve"> </w:t>
      </w:r>
      <w:r>
        <w:rPr>
          <w:rFonts w:hint="eastAsia"/>
        </w:rPr>
        <w:t>модернизации</w:t>
      </w:r>
      <w:r>
        <w:t xml:space="preserve"> </w:t>
      </w:r>
      <w:r>
        <w:rPr>
          <w:rFonts w:hint="eastAsia"/>
        </w:rPr>
        <w:t>УКПГ</w:t>
      </w:r>
      <w:r>
        <w:t xml:space="preserve">-31 </w:t>
      </w:r>
      <w:r>
        <w:rPr>
          <w:rFonts w:hint="eastAsia"/>
        </w:rPr>
        <w:t>Уренгойского</w:t>
      </w:r>
    </w:p>
    <w:p w14:paraId="73FAFBD6" w14:textId="77777777" w:rsidR="00104423" w:rsidRDefault="00104423" w:rsidP="00104423"/>
    <w:p w14:paraId="7E9C3720" w14:textId="77777777" w:rsidR="00104423" w:rsidRDefault="00104423" w:rsidP="00104423">
      <w:r>
        <w:rPr>
          <w:rFonts w:hint="eastAsia"/>
        </w:rPr>
        <w:t>НГКМ</w:t>
      </w:r>
      <w:r>
        <w:t xml:space="preserve"> </w:t>
      </w:r>
      <w:r>
        <w:rPr>
          <w:rFonts w:hint="eastAsia"/>
        </w:rPr>
        <w:t>и</w:t>
      </w:r>
      <w:r>
        <w:t xml:space="preserve"> </w:t>
      </w:r>
      <w:r>
        <w:rPr>
          <w:rFonts w:hint="eastAsia"/>
        </w:rPr>
        <w:t>их</w:t>
      </w:r>
      <w:r>
        <w:t xml:space="preserve"> </w:t>
      </w:r>
      <w:r>
        <w:rPr>
          <w:rFonts w:hint="eastAsia"/>
        </w:rPr>
        <w:t>экономическая</w:t>
      </w:r>
      <w:r>
        <w:t xml:space="preserve"> </w:t>
      </w:r>
      <w:r>
        <w:rPr>
          <w:rFonts w:hint="eastAsia"/>
        </w:rPr>
        <w:t>оценка</w:t>
      </w:r>
    </w:p>
    <w:p w14:paraId="49FBC687" w14:textId="77777777" w:rsidR="00104423" w:rsidRDefault="00104423" w:rsidP="00104423"/>
    <w:p w14:paraId="5AFC0547" w14:textId="77777777" w:rsidR="00104423" w:rsidRDefault="00104423" w:rsidP="00104423">
      <w:r>
        <w:t xml:space="preserve">3.6 </w:t>
      </w:r>
      <w:r>
        <w:rPr>
          <w:rFonts w:hint="eastAsia"/>
        </w:rPr>
        <w:t>Выводы</w:t>
      </w:r>
      <w:r>
        <w:t xml:space="preserve"> </w:t>
      </w:r>
      <w:r>
        <w:rPr>
          <w:rFonts w:hint="eastAsia"/>
        </w:rPr>
        <w:t>по</w:t>
      </w:r>
      <w:r>
        <w:t xml:space="preserve"> </w:t>
      </w:r>
      <w:r>
        <w:rPr>
          <w:rFonts w:hint="eastAsia"/>
        </w:rPr>
        <w:t>главе</w:t>
      </w:r>
    </w:p>
    <w:p w14:paraId="116365A3" w14:textId="77777777" w:rsidR="00104423" w:rsidRDefault="00104423" w:rsidP="00104423"/>
    <w:p w14:paraId="2D3EE6D2" w14:textId="77777777" w:rsidR="00104423" w:rsidRDefault="00104423" w:rsidP="00104423">
      <w:r>
        <w:rPr>
          <w:rFonts w:hint="eastAsia"/>
        </w:rPr>
        <w:t>ГЛАВА</w:t>
      </w:r>
      <w:r>
        <w:t xml:space="preserve"> 4. </w:t>
      </w:r>
      <w:r>
        <w:rPr>
          <w:rFonts w:hint="eastAsia"/>
        </w:rPr>
        <w:t>СОВЕРШЕНСТВОВАНИЕ</w:t>
      </w:r>
      <w:r>
        <w:t xml:space="preserve"> </w:t>
      </w:r>
      <w:r>
        <w:rPr>
          <w:rFonts w:hint="eastAsia"/>
        </w:rPr>
        <w:t>ТЕХНОЛОГИЙ</w:t>
      </w:r>
      <w:r>
        <w:t xml:space="preserve"> </w:t>
      </w:r>
      <w:r>
        <w:rPr>
          <w:rFonts w:hint="eastAsia"/>
        </w:rPr>
        <w:t>АБСОРБЦИОННОЙ</w:t>
      </w:r>
      <w:r>
        <w:t xml:space="preserve"> </w:t>
      </w:r>
      <w:r>
        <w:rPr>
          <w:rFonts w:hint="eastAsia"/>
        </w:rPr>
        <w:t>ПОДГОТОВКИ</w:t>
      </w:r>
      <w:r>
        <w:t xml:space="preserve"> </w:t>
      </w:r>
      <w:r>
        <w:rPr>
          <w:rFonts w:hint="eastAsia"/>
        </w:rPr>
        <w:t>ГАЗА</w:t>
      </w:r>
      <w:r>
        <w:t xml:space="preserve"> </w:t>
      </w:r>
      <w:r>
        <w:rPr>
          <w:rFonts w:hint="eastAsia"/>
        </w:rPr>
        <w:t>ВАЛАНЖИНСКИХ</w:t>
      </w:r>
      <w:r>
        <w:t xml:space="preserve"> </w:t>
      </w:r>
      <w:r>
        <w:rPr>
          <w:rFonts w:hint="eastAsia"/>
        </w:rPr>
        <w:t>ЗАЛЕЖЕЙ</w:t>
      </w:r>
      <w:r>
        <w:t xml:space="preserve"> </w:t>
      </w:r>
      <w:r>
        <w:rPr>
          <w:rFonts w:hint="eastAsia"/>
        </w:rPr>
        <w:t>ЗАПАДНОЙ</w:t>
      </w:r>
      <w:r>
        <w:t xml:space="preserve"> </w:t>
      </w:r>
      <w:r>
        <w:rPr>
          <w:rFonts w:hint="eastAsia"/>
        </w:rPr>
        <w:t>СИБИРИ</w:t>
      </w:r>
    </w:p>
    <w:p w14:paraId="6129E080" w14:textId="77777777" w:rsidR="00104423" w:rsidRDefault="00104423" w:rsidP="00104423"/>
    <w:p w14:paraId="1E968304" w14:textId="77777777" w:rsidR="00104423" w:rsidRDefault="00104423" w:rsidP="00104423">
      <w:r>
        <w:t xml:space="preserve">4.1 </w:t>
      </w:r>
      <w:r>
        <w:rPr>
          <w:rFonts w:hint="eastAsia"/>
        </w:rPr>
        <w:t>Анализ</w:t>
      </w:r>
      <w:r>
        <w:t xml:space="preserve"> </w:t>
      </w:r>
      <w:r>
        <w:rPr>
          <w:rFonts w:hint="eastAsia"/>
        </w:rPr>
        <w:t>опыта</w:t>
      </w:r>
      <w:r>
        <w:t xml:space="preserve"> </w:t>
      </w:r>
      <w:r>
        <w:rPr>
          <w:rFonts w:hint="eastAsia"/>
        </w:rPr>
        <w:t>эксплуатации</w:t>
      </w:r>
      <w:r>
        <w:t xml:space="preserve"> </w:t>
      </w:r>
      <w:r>
        <w:rPr>
          <w:rFonts w:hint="eastAsia"/>
        </w:rPr>
        <w:t>абсорбционных</w:t>
      </w:r>
      <w:r>
        <w:t xml:space="preserve"> </w:t>
      </w:r>
      <w:r>
        <w:rPr>
          <w:rFonts w:hint="eastAsia"/>
        </w:rPr>
        <w:t>установок</w:t>
      </w:r>
      <w:r>
        <w:t xml:space="preserve"> </w:t>
      </w:r>
      <w:r>
        <w:rPr>
          <w:rFonts w:hint="eastAsia"/>
        </w:rPr>
        <w:t>на</w:t>
      </w:r>
      <w:r>
        <w:t xml:space="preserve"> </w:t>
      </w:r>
      <w:r>
        <w:rPr>
          <w:rFonts w:hint="eastAsia"/>
        </w:rPr>
        <w:t>примере</w:t>
      </w:r>
      <w:r>
        <w:t xml:space="preserve"> </w:t>
      </w:r>
      <w:r>
        <w:rPr>
          <w:rFonts w:hint="eastAsia"/>
        </w:rPr>
        <w:t>УКПГ</w:t>
      </w:r>
      <w:r>
        <w:t>-1</w:t>
      </w:r>
      <w:r>
        <w:rPr>
          <w:rFonts w:hint="eastAsia"/>
        </w:rPr>
        <w:t>В</w:t>
      </w:r>
      <w:r>
        <w:t xml:space="preserve"> </w:t>
      </w:r>
      <w:r>
        <w:rPr>
          <w:rFonts w:hint="eastAsia"/>
        </w:rPr>
        <w:t>Ямбургского</w:t>
      </w:r>
      <w:r>
        <w:t xml:space="preserve"> </w:t>
      </w:r>
      <w:r>
        <w:rPr>
          <w:rFonts w:hint="eastAsia"/>
        </w:rPr>
        <w:t>месторождения</w:t>
      </w:r>
    </w:p>
    <w:p w14:paraId="0F2CF53E" w14:textId="77777777" w:rsidR="00104423" w:rsidRDefault="00104423" w:rsidP="00104423"/>
    <w:p w14:paraId="4AC8F542" w14:textId="77777777" w:rsidR="00104423" w:rsidRDefault="00104423" w:rsidP="00104423">
      <w:r>
        <w:t xml:space="preserve">4.2 </w:t>
      </w:r>
      <w:r>
        <w:rPr>
          <w:rFonts w:hint="eastAsia"/>
        </w:rPr>
        <w:t>Определение</w:t>
      </w:r>
      <w:r>
        <w:t xml:space="preserve"> </w:t>
      </w:r>
      <w:r>
        <w:rPr>
          <w:rFonts w:hint="eastAsia"/>
        </w:rPr>
        <w:t>состава</w:t>
      </w:r>
      <w:r>
        <w:t xml:space="preserve"> </w:t>
      </w:r>
      <w:r>
        <w:rPr>
          <w:rFonts w:hint="eastAsia"/>
        </w:rPr>
        <w:t>и</w:t>
      </w:r>
      <w:r>
        <w:t xml:space="preserve"> </w:t>
      </w:r>
      <w:r>
        <w:rPr>
          <w:rFonts w:hint="eastAsia"/>
        </w:rPr>
        <w:t>удельного</w:t>
      </w:r>
      <w:r>
        <w:t xml:space="preserve"> </w:t>
      </w:r>
      <w:r>
        <w:rPr>
          <w:rFonts w:hint="eastAsia"/>
        </w:rPr>
        <w:t>расхода</w:t>
      </w:r>
      <w:r>
        <w:t xml:space="preserve"> </w:t>
      </w:r>
      <w:r>
        <w:rPr>
          <w:rFonts w:hint="eastAsia"/>
        </w:rPr>
        <w:t>селективного</w:t>
      </w:r>
      <w:r>
        <w:t xml:space="preserve"> </w:t>
      </w:r>
      <w:r>
        <w:rPr>
          <w:rFonts w:hint="eastAsia"/>
        </w:rPr>
        <w:t>абсорбента</w:t>
      </w:r>
    </w:p>
    <w:p w14:paraId="1A75C57D" w14:textId="77777777" w:rsidR="00104423" w:rsidRDefault="00104423" w:rsidP="00104423"/>
    <w:p w14:paraId="3325FE17" w14:textId="77777777" w:rsidR="00104423" w:rsidRDefault="00104423" w:rsidP="00104423">
      <w:r>
        <w:lastRenderedPageBreak/>
        <w:t xml:space="preserve">4.3 </w:t>
      </w:r>
      <w:r>
        <w:rPr>
          <w:rFonts w:hint="eastAsia"/>
        </w:rPr>
        <w:t>Разработка</w:t>
      </w:r>
      <w:r>
        <w:t xml:space="preserve"> </w:t>
      </w:r>
      <w:r>
        <w:rPr>
          <w:rFonts w:hint="eastAsia"/>
        </w:rPr>
        <w:t>новой</w:t>
      </w:r>
      <w:r>
        <w:t xml:space="preserve"> </w:t>
      </w:r>
      <w:r>
        <w:rPr>
          <w:rFonts w:hint="eastAsia"/>
        </w:rPr>
        <w:t>технологической</w:t>
      </w:r>
      <w:r>
        <w:t xml:space="preserve"> </w:t>
      </w:r>
      <w:r>
        <w:rPr>
          <w:rFonts w:hint="eastAsia"/>
        </w:rPr>
        <w:t>схемы</w:t>
      </w:r>
      <w:r>
        <w:t xml:space="preserve"> </w:t>
      </w:r>
      <w:r>
        <w:rPr>
          <w:rFonts w:hint="eastAsia"/>
        </w:rPr>
        <w:t>абсорбционной</w:t>
      </w:r>
      <w:r>
        <w:t xml:space="preserve"> </w:t>
      </w:r>
      <w:r>
        <w:rPr>
          <w:rFonts w:hint="eastAsia"/>
        </w:rPr>
        <w:t>подготовки</w:t>
      </w:r>
      <w:r>
        <w:t xml:space="preserve"> </w:t>
      </w:r>
      <w:r>
        <w:rPr>
          <w:rFonts w:hint="eastAsia"/>
        </w:rPr>
        <w:t>газа</w:t>
      </w:r>
      <w:r>
        <w:t xml:space="preserve"> </w:t>
      </w:r>
      <w:r>
        <w:rPr>
          <w:rFonts w:hint="eastAsia"/>
        </w:rPr>
        <w:t>на</w:t>
      </w:r>
      <w:r>
        <w:t xml:space="preserve"> </w:t>
      </w:r>
      <w:r>
        <w:rPr>
          <w:rFonts w:hint="eastAsia"/>
        </w:rPr>
        <w:t>температурном</w:t>
      </w:r>
      <w:r>
        <w:t xml:space="preserve"> </w:t>
      </w:r>
      <w:r>
        <w:rPr>
          <w:rFonts w:hint="eastAsia"/>
        </w:rPr>
        <w:t>уровне</w:t>
      </w:r>
      <w:r>
        <w:t xml:space="preserve"> </w:t>
      </w:r>
      <w:r>
        <w:rPr>
          <w:rFonts w:hint="eastAsia"/>
        </w:rPr>
        <w:t>до</w:t>
      </w:r>
      <w:r>
        <w:t xml:space="preserve"> </w:t>
      </w:r>
      <w:r>
        <w:rPr>
          <w:rFonts w:hint="eastAsia"/>
        </w:rPr>
        <w:t>минус</w:t>
      </w:r>
      <w:r>
        <w:t xml:space="preserve"> 30 </w:t>
      </w:r>
      <w:r>
        <w:rPr>
          <w:rFonts w:hint="eastAsia"/>
        </w:rPr>
        <w:t>оС</w:t>
      </w:r>
    </w:p>
    <w:p w14:paraId="53917C3D" w14:textId="77777777" w:rsidR="00104423" w:rsidRDefault="00104423" w:rsidP="00104423"/>
    <w:p w14:paraId="0F581FBB" w14:textId="77777777" w:rsidR="00104423" w:rsidRDefault="00104423" w:rsidP="00104423">
      <w:r>
        <w:t xml:space="preserve">4.4 </w:t>
      </w:r>
      <w:r>
        <w:rPr>
          <w:rFonts w:hint="eastAsia"/>
        </w:rPr>
        <w:t>Разработка</w:t>
      </w:r>
      <w:r>
        <w:t xml:space="preserve"> </w:t>
      </w:r>
      <w:r>
        <w:rPr>
          <w:rFonts w:hint="eastAsia"/>
        </w:rPr>
        <w:t>усовершенствованной</w:t>
      </w:r>
      <w:r>
        <w:t xml:space="preserve"> </w:t>
      </w:r>
      <w:r>
        <w:rPr>
          <w:rFonts w:hint="eastAsia"/>
        </w:rPr>
        <w:t>технологической</w:t>
      </w:r>
      <w:r>
        <w:t xml:space="preserve"> </w:t>
      </w:r>
      <w:r>
        <w:rPr>
          <w:rFonts w:hint="eastAsia"/>
        </w:rPr>
        <w:t>схемы</w:t>
      </w:r>
      <w:r>
        <w:t xml:space="preserve"> </w:t>
      </w:r>
      <w:r>
        <w:rPr>
          <w:rFonts w:hint="eastAsia"/>
        </w:rPr>
        <w:t>ПНТА</w:t>
      </w:r>
      <w:r>
        <w:t xml:space="preserve"> </w:t>
      </w:r>
      <w:r>
        <w:rPr>
          <w:rFonts w:hint="eastAsia"/>
        </w:rPr>
        <w:t>на</w:t>
      </w:r>
      <w:r>
        <w:t xml:space="preserve"> </w:t>
      </w:r>
      <w:r>
        <w:rPr>
          <w:rFonts w:hint="eastAsia"/>
        </w:rPr>
        <w:t>температурном</w:t>
      </w:r>
      <w:r>
        <w:t xml:space="preserve"> </w:t>
      </w:r>
      <w:r>
        <w:rPr>
          <w:rFonts w:hint="eastAsia"/>
        </w:rPr>
        <w:t>уровне</w:t>
      </w:r>
      <w:r>
        <w:t xml:space="preserve"> </w:t>
      </w:r>
      <w:r>
        <w:rPr>
          <w:rFonts w:hint="eastAsia"/>
        </w:rPr>
        <w:t>абсорбции</w:t>
      </w:r>
      <w:r>
        <w:t xml:space="preserve"> </w:t>
      </w:r>
      <w:r>
        <w:rPr>
          <w:rFonts w:hint="eastAsia"/>
        </w:rPr>
        <w:t>минус</w:t>
      </w:r>
      <w:r>
        <w:t xml:space="preserve"> 17.. .</w:t>
      </w:r>
      <w:r>
        <w:rPr>
          <w:rFonts w:hint="eastAsia"/>
        </w:rPr>
        <w:t>минус</w:t>
      </w:r>
      <w:r>
        <w:t xml:space="preserve"> 20 </w:t>
      </w:r>
      <w:r>
        <w:rPr>
          <w:rFonts w:hint="eastAsia"/>
        </w:rPr>
        <w:t>оС</w:t>
      </w:r>
    </w:p>
    <w:p w14:paraId="42C60E2B" w14:textId="77777777" w:rsidR="00104423" w:rsidRDefault="00104423" w:rsidP="00104423"/>
    <w:p w14:paraId="431A5B2B" w14:textId="77777777" w:rsidR="00104423" w:rsidRDefault="00104423" w:rsidP="00104423">
      <w:r>
        <w:t xml:space="preserve">4.5 </w:t>
      </w:r>
      <w:r>
        <w:rPr>
          <w:rFonts w:hint="eastAsia"/>
        </w:rPr>
        <w:t>Экономическая</w:t>
      </w:r>
      <w:r>
        <w:t xml:space="preserve"> </w:t>
      </w:r>
      <w:r>
        <w:rPr>
          <w:rFonts w:hint="eastAsia"/>
        </w:rPr>
        <w:t>оценка</w:t>
      </w:r>
      <w:r>
        <w:t xml:space="preserve"> </w:t>
      </w:r>
      <w:r>
        <w:rPr>
          <w:rFonts w:hint="eastAsia"/>
        </w:rPr>
        <w:t>вариантов</w:t>
      </w:r>
      <w:r>
        <w:t xml:space="preserve"> </w:t>
      </w:r>
      <w:r>
        <w:rPr>
          <w:rFonts w:hint="eastAsia"/>
        </w:rPr>
        <w:t>модернизации</w:t>
      </w:r>
      <w:r>
        <w:t xml:space="preserve"> </w:t>
      </w:r>
      <w:r>
        <w:rPr>
          <w:rFonts w:hint="eastAsia"/>
        </w:rPr>
        <w:t>УКПГ</w:t>
      </w:r>
      <w:r>
        <w:t>-1</w:t>
      </w:r>
      <w:r>
        <w:rPr>
          <w:rFonts w:hint="eastAsia"/>
        </w:rPr>
        <w:t>В</w:t>
      </w:r>
      <w:r>
        <w:t xml:space="preserve"> </w:t>
      </w:r>
      <w:r>
        <w:rPr>
          <w:rFonts w:hint="eastAsia"/>
        </w:rPr>
        <w:t>Ямбургского</w:t>
      </w:r>
      <w:r>
        <w:t xml:space="preserve"> </w:t>
      </w:r>
      <w:r>
        <w:rPr>
          <w:rFonts w:hint="eastAsia"/>
        </w:rPr>
        <w:t>НГКМ</w:t>
      </w:r>
    </w:p>
    <w:p w14:paraId="65284867" w14:textId="77777777" w:rsidR="00104423" w:rsidRDefault="00104423" w:rsidP="00104423"/>
    <w:p w14:paraId="556E71B5" w14:textId="77777777" w:rsidR="00104423" w:rsidRDefault="00104423" w:rsidP="00104423">
      <w:r>
        <w:t xml:space="preserve">4.6 </w:t>
      </w:r>
      <w:r>
        <w:rPr>
          <w:rFonts w:hint="eastAsia"/>
        </w:rPr>
        <w:t>Выводы</w:t>
      </w:r>
      <w:r>
        <w:t xml:space="preserve"> </w:t>
      </w:r>
      <w:r>
        <w:rPr>
          <w:rFonts w:hint="eastAsia"/>
        </w:rPr>
        <w:t>по</w:t>
      </w:r>
      <w:r>
        <w:t xml:space="preserve"> </w:t>
      </w:r>
      <w:r>
        <w:rPr>
          <w:rFonts w:hint="eastAsia"/>
        </w:rPr>
        <w:t>главе</w:t>
      </w:r>
    </w:p>
    <w:p w14:paraId="090D01E0" w14:textId="77777777" w:rsidR="00104423" w:rsidRDefault="00104423" w:rsidP="00104423"/>
    <w:p w14:paraId="530DAF0A" w14:textId="77777777" w:rsidR="00104423" w:rsidRDefault="00104423" w:rsidP="00104423">
      <w:r>
        <w:rPr>
          <w:rFonts w:hint="eastAsia"/>
        </w:rPr>
        <w:t>ЗАКЛЮЧЕНИЕ</w:t>
      </w:r>
    </w:p>
    <w:p w14:paraId="4F00E31B" w14:textId="77777777" w:rsidR="00104423" w:rsidRDefault="00104423" w:rsidP="00104423"/>
    <w:p w14:paraId="70155FCB" w14:textId="77777777" w:rsidR="00104423" w:rsidRDefault="00104423" w:rsidP="0010442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F08D88B" w14:textId="77777777" w:rsidR="00104423" w:rsidRDefault="00104423" w:rsidP="00104423"/>
    <w:p w14:paraId="1168389F" w14:textId="77777777" w:rsidR="00104423" w:rsidRDefault="00104423" w:rsidP="00104423">
      <w:r>
        <w:rPr>
          <w:rFonts w:hint="eastAsia"/>
        </w:rPr>
        <w:t>СПИСОК</w:t>
      </w:r>
      <w:r>
        <w:t xml:space="preserve"> </w:t>
      </w:r>
      <w:r>
        <w:rPr>
          <w:rFonts w:hint="eastAsia"/>
        </w:rPr>
        <w:t>ЛИТЕРАТУРЫ</w:t>
      </w:r>
    </w:p>
    <w:p w14:paraId="6650E36E" w14:textId="77777777" w:rsidR="00104423" w:rsidRDefault="00104423" w:rsidP="00104423"/>
    <w:p w14:paraId="4831F197" w14:textId="77777777" w:rsidR="00104423" w:rsidRDefault="00104423" w:rsidP="00104423">
      <w:r>
        <w:rPr>
          <w:rFonts w:hint="eastAsia"/>
        </w:rPr>
        <w:t>Приложение</w:t>
      </w:r>
      <w:r>
        <w:t xml:space="preserve"> 1. </w:t>
      </w:r>
      <w:r>
        <w:rPr>
          <w:rFonts w:hint="eastAsia"/>
        </w:rPr>
        <w:t>Экономическая</w:t>
      </w:r>
      <w:r>
        <w:t xml:space="preserve"> </w:t>
      </w:r>
      <w:r>
        <w:rPr>
          <w:rFonts w:hint="eastAsia"/>
        </w:rPr>
        <w:t>оценка</w:t>
      </w:r>
      <w:r>
        <w:t xml:space="preserve"> </w:t>
      </w:r>
      <w:r>
        <w:rPr>
          <w:rFonts w:hint="eastAsia"/>
        </w:rPr>
        <w:t>вариантов</w:t>
      </w:r>
      <w:r>
        <w:t xml:space="preserve"> </w:t>
      </w:r>
      <w:r>
        <w:rPr>
          <w:rFonts w:hint="eastAsia"/>
        </w:rPr>
        <w:t>модернизации</w:t>
      </w:r>
      <w:r>
        <w:t xml:space="preserve"> </w:t>
      </w:r>
      <w:r>
        <w:rPr>
          <w:rFonts w:hint="eastAsia"/>
        </w:rPr>
        <w:t>УКПГ</w:t>
      </w:r>
      <w:r>
        <w:t xml:space="preserve">-31 </w:t>
      </w:r>
      <w:r>
        <w:rPr>
          <w:rFonts w:hint="eastAsia"/>
        </w:rPr>
        <w:t>Уренгойского</w:t>
      </w:r>
      <w:r>
        <w:t xml:space="preserve"> </w:t>
      </w:r>
      <w:r>
        <w:rPr>
          <w:rFonts w:hint="eastAsia"/>
        </w:rPr>
        <w:t>месторождения</w:t>
      </w:r>
    </w:p>
    <w:p w14:paraId="3F0E06A5" w14:textId="77777777" w:rsidR="00104423" w:rsidRDefault="00104423" w:rsidP="00104423"/>
    <w:p w14:paraId="1821CB26" w14:textId="77777777" w:rsidR="00104423" w:rsidRDefault="00104423" w:rsidP="00104423">
      <w:r>
        <w:rPr>
          <w:rFonts w:hint="eastAsia"/>
        </w:rPr>
        <w:t>Приложение</w:t>
      </w:r>
      <w:r>
        <w:t xml:space="preserve"> 2. </w:t>
      </w:r>
      <w:r>
        <w:rPr>
          <w:rFonts w:hint="eastAsia"/>
        </w:rPr>
        <w:t>Экономическая</w:t>
      </w:r>
      <w:r>
        <w:t xml:space="preserve"> </w:t>
      </w:r>
      <w:r>
        <w:rPr>
          <w:rFonts w:hint="eastAsia"/>
        </w:rPr>
        <w:t>оценка</w:t>
      </w:r>
      <w:r>
        <w:t xml:space="preserve"> </w:t>
      </w:r>
      <w:r>
        <w:rPr>
          <w:rFonts w:hint="eastAsia"/>
        </w:rPr>
        <w:t>вариантов</w:t>
      </w:r>
      <w:r>
        <w:t xml:space="preserve"> </w:t>
      </w:r>
      <w:r>
        <w:rPr>
          <w:rFonts w:hint="eastAsia"/>
        </w:rPr>
        <w:t>модернизации</w:t>
      </w:r>
      <w:r>
        <w:t xml:space="preserve"> </w:t>
      </w:r>
      <w:r>
        <w:rPr>
          <w:rFonts w:hint="eastAsia"/>
        </w:rPr>
        <w:t>УКПГ</w:t>
      </w:r>
      <w:r>
        <w:t>-1</w:t>
      </w:r>
      <w:r>
        <w:rPr>
          <w:rFonts w:hint="eastAsia"/>
        </w:rPr>
        <w:t>В</w:t>
      </w:r>
      <w:r>
        <w:t xml:space="preserve"> </w:t>
      </w:r>
      <w:r>
        <w:rPr>
          <w:rFonts w:hint="eastAsia"/>
        </w:rPr>
        <w:t>Ямбургского</w:t>
      </w:r>
      <w:r>
        <w:t xml:space="preserve"> </w:t>
      </w:r>
      <w:r>
        <w:rPr>
          <w:rFonts w:hint="eastAsia"/>
        </w:rPr>
        <w:t>месторождения</w:t>
      </w:r>
    </w:p>
    <w:p w14:paraId="637B3729" w14:textId="77777777" w:rsidR="00104423" w:rsidRDefault="00104423" w:rsidP="00104423"/>
    <w:p w14:paraId="09000F3E" w14:textId="77777777" w:rsidR="00104423" w:rsidRDefault="00104423" w:rsidP="00104423">
      <w:r>
        <w:rPr>
          <w:rFonts w:hint="eastAsia"/>
        </w:rPr>
        <w:t>Приложение</w:t>
      </w:r>
      <w:r>
        <w:t xml:space="preserve"> 3. </w:t>
      </w:r>
      <w:r>
        <w:rPr>
          <w:rFonts w:hint="eastAsia"/>
        </w:rPr>
        <w:t>Выбор</w:t>
      </w:r>
      <w:r>
        <w:t xml:space="preserve"> </w:t>
      </w:r>
      <w:r>
        <w:rPr>
          <w:rFonts w:hint="eastAsia"/>
        </w:rPr>
        <w:t>термодинамических</w:t>
      </w:r>
      <w:r>
        <w:t xml:space="preserve"> </w:t>
      </w:r>
      <w:r>
        <w:rPr>
          <w:rFonts w:hint="eastAsia"/>
        </w:rPr>
        <w:t>методов</w:t>
      </w:r>
      <w:r>
        <w:t xml:space="preserve"> </w:t>
      </w:r>
      <w:r>
        <w:rPr>
          <w:rFonts w:hint="eastAsia"/>
        </w:rPr>
        <w:t>для</w:t>
      </w:r>
      <w:r>
        <w:t xml:space="preserve"> </w:t>
      </w:r>
      <w:r>
        <w:rPr>
          <w:rFonts w:hint="eastAsia"/>
        </w:rPr>
        <w:t>описания</w:t>
      </w:r>
      <w:r>
        <w:t xml:space="preserve"> </w:t>
      </w:r>
      <w:r>
        <w:rPr>
          <w:rFonts w:hint="eastAsia"/>
        </w:rPr>
        <w:t>фазового</w:t>
      </w:r>
    </w:p>
    <w:p w14:paraId="62556DDA" w14:textId="77777777" w:rsidR="00104423" w:rsidRDefault="00104423" w:rsidP="00104423"/>
    <w:p w14:paraId="0264241C" w14:textId="77777777" w:rsidR="00104423" w:rsidRDefault="00104423" w:rsidP="00104423">
      <w:r>
        <w:rPr>
          <w:rFonts w:hint="eastAsia"/>
        </w:rPr>
        <w:t>равновесия</w:t>
      </w:r>
      <w:r>
        <w:t xml:space="preserve"> </w:t>
      </w:r>
      <w:r>
        <w:rPr>
          <w:rFonts w:hint="eastAsia"/>
        </w:rPr>
        <w:t>в</w:t>
      </w:r>
      <w:r>
        <w:t xml:space="preserve"> </w:t>
      </w:r>
      <w:r>
        <w:rPr>
          <w:rFonts w:hint="eastAsia"/>
        </w:rPr>
        <w:t>системе</w:t>
      </w:r>
      <w:r>
        <w:t xml:space="preserve"> </w:t>
      </w:r>
      <w:r>
        <w:rPr>
          <w:rFonts w:hint="eastAsia"/>
        </w:rPr>
        <w:t>«</w:t>
      </w:r>
      <w:r>
        <w:rPr>
          <w:rFonts w:hint="eastAsia"/>
        </w:rPr>
        <w:t>природный</w:t>
      </w:r>
      <w:r>
        <w:t xml:space="preserve"> </w:t>
      </w:r>
      <w:r>
        <w:rPr>
          <w:rFonts w:hint="eastAsia"/>
        </w:rPr>
        <w:t>газ</w:t>
      </w:r>
      <w:r>
        <w:t xml:space="preserve"> - </w:t>
      </w:r>
      <w:r>
        <w:rPr>
          <w:rFonts w:hint="eastAsia"/>
        </w:rPr>
        <w:t>вода</w:t>
      </w:r>
      <w:r>
        <w:t xml:space="preserve"> - </w:t>
      </w:r>
      <w:r>
        <w:rPr>
          <w:rFonts w:hint="eastAsia"/>
        </w:rPr>
        <w:t>метанол</w:t>
      </w:r>
      <w:r>
        <w:rPr>
          <w:rFonts w:hint="eastAsia"/>
        </w:rPr>
        <w:t>»</w:t>
      </w:r>
    </w:p>
    <w:p w14:paraId="56C9E677" w14:textId="77777777" w:rsidR="00104423" w:rsidRDefault="00104423" w:rsidP="00104423"/>
    <w:p w14:paraId="1A9B4817" w14:textId="77777777" w:rsidR="00104423" w:rsidRDefault="00104423" w:rsidP="00104423">
      <w:r>
        <w:rPr>
          <w:rFonts w:hint="eastAsia"/>
        </w:rPr>
        <w:t>Приложение</w:t>
      </w:r>
      <w:r>
        <w:t xml:space="preserve"> 4. </w:t>
      </w:r>
      <w:r>
        <w:rPr>
          <w:rFonts w:hint="eastAsia"/>
        </w:rPr>
        <w:t>Анализ</w:t>
      </w:r>
      <w:r>
        <w:t xml:space="preserve"> </w:t>
      </w:r>
      <w:r>
        <w:rPr>
          <w:rFonts w:hint="eastAsia"/>
        </w:rPr>
        <w:t>потребления</w:t>
      </w:r>
      <w:r>
        <w:t xml:space="preserve"> </w:t>
      </w:r>
      <w:r>
        <w:rPr>
          <w:rFonts w:hint="eastAsia"/>
        </w:rPr>
        <w:t>метанола</w:t>
      </w:r>
      <w:r>
        <w:t xml:space="preserve"> </w:t>
      </w:r>
      <w:r>
        <w:rPr>
          <w:rFonts w:hint="eastAsia"/>
        </w:rPr>
        <w:t>в</w:t>
      </w:r>
      <w:r>
        <w:t xml:space="preserve"> </w:t>
      </w:r>
      <w:r>
        <w:rPr>
          <w:rFonts w:hint="eastAsia"/>
        </w:rPr>
        <w:t>технологических</w:t>
      </w:r>
      <w:r>
        <w:t xml:space="preserve"> </w:t>
      </w:r>
      <w:r>
        <w:rPr>
          <w:rFonts w:hint="eastAsia"/>
        </w:rPr>
        <w:t>схемах</w:t>
      </w:r>
      <w:r>
        <w:t xml:space="preserve"> </w:t>
      </w:r>
      <w:r>
        <w:rPr>
          <w:rFonts w:hint="eastAsia"/>
        </w:rPr>
        <w:t>НТС</w:t>
      </w:r>
      <w:r>
        <w:t xml:space="preserve"> </w:t>
      </w:r>
      <w:r>
        <w:rPr>
          <w:rFonts w:hint="eastAsia"/>
        </w:rPr>
        <w:t>с</w:t>
      </w:r>
      <w:r>
        <w:t xml:space="preserve"> </w:t>
      </w:r>
      <w:r>
        <w:rPr>
          <w:rFonts w:hint="eastAsia"/>
        </w:rPr>
        <w:t>эжектором</w:t>
      </w:r>
      <w:r>
        <w:t xml:space="preserve">, </w:t>
      </w:r>
      <w:r>
        <w:rPr>
          <w:rFonts w:hint="eastAsia"/>
        </w:rPr>
        <w:t>дросселем</w:t>
      </w:r>
      <w:r>
        <w:t xml:space="preserve">, </w:t>
      </w:r>
      <w:r>
        <w:rPr>
          <w:rFonts w:hint="eastAsia"/>
        </w:rPr>
        <w:t>ТДА</w:t>
      </w:r>
      <w:r>
        <w:t xml:space="preserve"> </w:t>
      </w:r>
      <w:r>
        <w:rPr>
          <w:rFonts w:hint="eastAsia"/>
        </w:rPr>
        <w:t>и</w:t>
      </w:r>
      <w:r>
        <w:t xml:space="preserve"> </w:t>
      </w:r>
      <w:r>
        <w:rPr>
          <w:rFonts w:hint="eastAsia"/>
        </w:rPr>
        <w:t>установкой</w:t>
      </w:r>
      <w:r>
        <w:t xml:space="preserve"> </w:t>
      </w:r>
      <w:r>
        <w:rPr>
          <w:rFonts w:hint="eastAsia"/>
        </w:rPr>
        <w:t>подготовки</w:t>
      </w:r>
      <w:r>
        <w:t xml:space="preserve"> 149 </w:t>
      </w:r>
      <w:r>
        <w:rPr>
          <w:rFonts w:hint="eastAsia"/>
        </w:rPr>
        <w:t>низконапорных</w:t>
      </w:r>
      <w:r>
        <w:t xml:space="preserve"> </w:t>
      </w:r>
      <w:r>
        <w:rPr>
          <w:rFonts w:hint="eastAsia"/>
        </w:rPr>
        <w:t>газов</w:t>
      </w:r>
      <w:r>
        <w:t xml:space="preserve"> </w:t>
      </w:r>
      <w:r>
        <w:rPr>
          <w:rFonts w:hint="eastAsia"/>
        </w:rPr>
        <w:t>дегазации</w:t>
      </w:r>
    </w:p>
    <w:p w14:paraId="52295134" w14:textId="77777777" w:rsidR="00104423" w:rsidRDefault="00104423" w:rsidP="00104423"/>
    <w:p w14:paraId="3E491300" w14:textId="161D103C" w:rsidR="00104423" w:rsidRPr="00104423" w:rsidRDefault="00104423" w:rsidP="00104423">
      <w:r>
        <w:rPr>
          <w:rFonts w:hint="eastAsia"/>
        </w:rPr>
        <w:t>Приложение</w:t>
      </w:r>
      <w:r>
        <w:t xml:space="preserve"> 5. </w:t>
      </w:r>
      <w:r>
        <w:rPr>
          <w:rFonts w:hint="eastAsia"/>
        </w:rPr>
        <w:t>Анализ</w:t>
      </w:r>
      <w:r>
        <w:t xml:space="preserve"> </w:t>
      </w:r>
      <w:r>
        <w:rPr>
          <w:rFonts w:hint="eastAsia"/>
        </w:rPr>
        <w:t>потребления</w:t>
      </w:r>
      <w:r>
        <w:t xml:space="preserve"> </w:t>
      </w:r>
      <w:r>
        <w:rPr>
          <w:rFonts w:hint="eastAsia"/>
        </w:rPr>
        <w:t>метанола</w:t>
      </w:r>
      <w:r>
        <w:t xml:space="preserve"> </w:t>
      </w:r>
      <w:r>
        <w:rPr>
          <w:rFonts w:hint="eastAsia"/>
        </w:rPr>
        <w:t>в</w:t>
      </w:r>
      <w:r>
        <w:t xml:space="preserve"> </w:t>
      </w:r>
      <w:r>
        <w:rPr>
          <w:rFonts w:hint="eastAsia"/>
        </w:rPr>
        <w:t>разработанных</w:t>
      </w:r>
      <w:r>
        <w:t xml:space="preserve"> </w:t>
      </w:r>
      <w:r>
        <w:rPr>
          <w:rFonts w:hint="eastAsia"/>
        </w:rPr>
        <w:t>технологических</w:t>
      </w:r>
      <w:r>
        <w:t xml:space="preserve"> </w:t>
      </w:r>
      <w:r>
        <w:rPr>
          <w:rFonts w:hint="eastAsia"/>
        </w:rPr>
        <w:t>схемах</w:t>
      </w:r>
      <w:r>
        <w:t xml:space="preserve"> </w:t>
      </w:r>
      <w:r>
        <w:rPr>
          <w:rFonts w:hint="eastAsia"/>
        </w:rPr>
        <w:t>абсорбционной</w:t>
      </w:r>
      <w:r>
        <w:t xml:space="preserve"> </w:t>
      </w:r>
      <w:r>
        <w:rPr>
          <w:rFonts w:hint="eastAsia"/>
        </w:rPr>
        <w:t>подготовки</w:t>
      </w:r>
      <w:r>
        <w:t xml:space="preserve"> </w:t>
      </w:r>
      <w:r>
        <w:rPr>
          <w:rFonts w:hint="eastAsia"/>
        </w:rPr>
        <w:t>конденсатсодержащего</w:t>
      </w:r>
      <w:r>
        <w:t xml:space="preserve"> 152 </w:t>
      </w:r>
      <w:r>
        <w:rPr>
          <w:rFonts w:hint="eastAsia"/>
        </w:rPr>
        <w:t>газа</w:t>
      </w:r>
    </w:p>
    <w:sectPr w:rsidR="00104423" w:rsidRPr="00104423" w:rsidSect="00343D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B22D" w14:textId="77777777" w:rsidR="00343D99" w:rsidRDefault="00343D99">
      <w:pPr>
        <w:spacing w:after="0" w:line="240" w:lineRule="auto"/>
      </w:pPr>
      <w:r>
        <w:separator/>
      </w:r>
    </w:p>
  </w:endnote>
  <w:endnote w:type="continuationSeparator" w:id="0">
    <w:p w14:paraId="1066340F" w14:textId="77777777" w:rsidR="00343D99" w:rsidRDefault="0034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B746" w14:textId="77777777" w:rsidR="00343D99" w:rsidRDefault="00343D99"/>
    <w:p w14:paraId="06D0E18F" w14:textId="77777777" w:rsidR="00343D99" w:rsidRDefault="00343D99"/>
    <w:p w14:paraId="1669D85C" w14:textId="77777777" w:rsidR="00343D99" w:rsidRDefault="00343D99"/>
    <w:p w14:paraId="759DF7BE" w14:textId="77777777" w:rsidR="00343D99" w:rsidRDefault="00343D99"/>
    <w:p w14:paraId="48362850" w14:textId="77777777" w:rsidR="00343D99" w:rsidRDefault="00343D99"/>
    <w:p w14:paraId="60B55B4E" w14:textId="77777777" w:rsidR="00343D99" w:rsidRDefault="00343D99"/>
    <w:p w14:paraId="287C9BCD" w14:textId="77777777" w:rsidR="00343D99" w:rsidRDefault="00343D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FD7CA7" wp14:editId="50A3C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0AE9" w14:textId="77777777" w:rsidR="00343D99" w:rsidRDefault="00343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D7C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FE0AE9" w14:textId="77777777" w:rsidR="00343D99" w:rsidRDefault="00343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1C07E" w14:textId="77777777" w:rsidR="00343D99" w:rsidRDefault="00343D99"/>
    <w:p w14:paraId="59F28461" w14:textId="77777777" w:rsidR="00343D99" w:rsidRDefault="00343D99"/>
    <w:p w14:paraId="47CD5893" w14:textId="77777777" w:rsidR="00343D99" w:rsidRDefault="00343D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10082" wp14:editId="70DD5B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1369" w14:textId="77777777" w:rsidR="00343D99" w:rsidRDefault="00343D99"/>
                          <w:p w14:paraId="33967305" w14:textId="77777777" w:rsidR="00343D99" w:rsidRDefault="00343D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100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151369" w14:textId="77777777" w:rsidR="00343D99" w:rsidRDefault="00343D99"/>
                    <w:p w14:paraId="33967305" w14:textId="77777777" w:rsidR="00343D99" w:rsidRDefault="00343D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CBE95A" w14:textId="77777777" w:rsidR="00343D99" w:rsidRDefault="00343D99"/>
    <w:p w14:paraId="48C3F564" w14:textId="77777777" w:rsidR="00343D99" w:rsidRDefault="00343D99">
      <w:pPr>
        <w:rPr>
          <w:sz w:val="2"/>
          <w:szCs w:val="2"/>
        </w:rPr>
      </w:pPr>
    </w:p>
    <w:p w14:paraId="20A9D30C" w14:textId="77777777" w:rsidR="00343D99" w:rsidRDefault="00343D99"/>
    <w:p w14:paraId="2E124568" w14:textId="77777777" w:rsidR="00343D99" w:rsidRDefault="00343D99">
      <w:pPr>
        <w:spacing w:after="0" w:line="240" w:lineRule="auto"/>
      </w:pPr>
    </w:p>
  </w:footnote>
  <w:footnote w:type="continuationSeparator" w:id="0">
    <w:p w14:paraId="4966F250" w14:textId="77777777" w:rsidR="00343D99" w:rsidRDefault="0034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D9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17686</TotalTime>
  <Pages>5</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2241</cp:revision>
  <cp:lastPrinted>2009-02-06T05:36:00Z</cp:lastPrinted>
  <dcterms:created xsi:type="dcterms:W3CDTF">2024-01-07T13:43:00Z</dcterms:created>
  <dcterms:modified xsi:type="dcterms:W3CDTF">2024-02-07T10:29:00Z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