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Ковалко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Наталія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Миколаївна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доцент</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кафедри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Інституту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Київського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національного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університету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імені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Тараса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Шевченка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Назва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дисертації</w:t>
      </w:r>
      <w:r w:rsidRPr="0032071F">
        <w:rPr>
          <w:rFonts w:ascii="Verdana" w:eastAsia="Times New Roman" w:hAnsi="Verdana" w:cs="Times New Roman"/>
          <w:color w:val="000000"/>
          <w:kern w:val="0"/>
          <w:sz w:val="24"/>
          <w:szCs w:val="24"/>
          <w:lang w:eastAsia="ru-RU"/>
        </w:rPr>
        <w:t>: &amp;laquo;</w:t>
      </w:r>
      <w:r w:rsidRPr="0032071F">
        <w:rPr>
          <w:rFonts w:ascii="Verdana" w:eastAsia="Times New Roman" w:hAnsi="Verdana" w:cs="Times New Roman" w:hint="eastAsia"/>
          <w:color w:val="000000"/>
          <w:kern w:val="0"/>
          <w:sz w:val="24"/>
          <w:szCs w:val="24"/>
          <w:lang w:eastAsia="ru-RU"/>
        </w:rPr>
        <w:t>Боргові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як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об</w:t>
      </w:r>
      <w:r w:rsidRPr="0032071F">
        <w:rPr>
          <w:rFonts w:ascii="Verdana" w:eastAsia="Times New Roman" w:hAnsi="Verdana" w:cs="Times New Roman"/>
          <w:color w:val="000000"/>
          <w:kern w:val="0"/>
          <w:sz w:val="24"/>
          <w:szCs w:val="24"/>
          <w:lang w:eastAsia="ru-RU"/>
        </w:rPr>
        <w:t>&amp;rsquo;</w:t>
      </w:r>
      <w:r w:rsidRPr="0032071F">
        <w:rPr>
          <w:rFonts w:ascii="Verdana" w:eastAsia="Times New Roman" w:hAnsi="Verdana" w:cs="Times New Roman" w:hint="eastAsia"/>
          <w:color w:val="000000"/>
          <w:kern w:val="0"/>
          <w:sz w:val="24"/>
          <w:szCs w:val="24"/>
          <w:lang w:eastAsia="ru-RU"/>
        </w:rPr>
        <w:t>єкти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діяльності</w:t>
      </w:r>
      <w:r w:rsidRPr="0032071F">
        <w:rPr>
          <w:rFonts w:ascii="Verdana" w:eastAsia="Times New Roman" w:hAnsi="Verdana" w:cs="Times New Roman"/>
          <w:color w:val="000000"/>
          <w:kern w:val="0"/>
          <w:sz w:val="24"/>
          <w:szCs w:val="24"/>
          <w:lang w:eastAsia="ru-RU"/>
        </w:rPr>
        <w:t xml:space="preserve">&amp;raquo;. </w:t>
      </w:r>
      <w:r w:rsidRPr="0032071F">
        <w:rPr>
          <w:rFonts w:ascii="Verdana" w:eastAsia="Times New Roman" w:hAnsi="Verdana" w:cs="Times New Roman" w:hint="eastAsia"/>
          <w:color w:val="000000"/>
          <w:kern w:val="0"/>
          <w:sz w:val="24"/>
          <w:szCs w:val="24"/>
          <w:lang w:eastAsia="ru-RU"/>
        </w:rPr>
        <w:t>Шифр</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назва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спеціальності</w:t>
      </w:r>
      <w:r w:rsidRPr="0032071F">
        <w:rPr>
          <w:rFonts w:ascii="Verdana" w:eastAsia="Times New Roman" w:hAnsi="Verdana" w:cs="Times New Roman"/>
          <w:color w:val="000000"/>
          <w:kern w:val="0"/>
          <w:sz w:val="24"/>
          <w:szCs w:val="24"/>
          <w:lang w:eastAsia="ru-RU"/>
        </w:rPr>
        <w:t xml:space="preserve">  12.00.07  </w:t>
      </w:r>
      <w:r w:rsidRPr="0032071F">
        <w:rPr>
          <w:rFonts w:ascii="Verdana" w:eastAsia="Times New Roman" w:hAnsi="Verdana" w:cs="Times New Roman" w:hint="eastAsia"/>
          <w:color w:val="000000"/>
          <w:kern w:val="0"/>
          <w:sz w:val="24"/>
          <w:szCs w:val="24"/>
          <w:lang w:eastAsia="ru-RU"/>
        </w:rPr>
        <w:t>адміністративне</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процес</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фінансове</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інформаційне</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Спецрада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w:t>
      </w:r>
      <w:r w:rsidRPr="0032071F">
        <w:rPr>
          <w:rFonts w:ascii="Verdana" w:eastAsia="Times New Roman" w:hAnsi="Verdana" w:cs="Times New Roman"/>
          <w:color w:val="000000"/>
          <w:kern w:val="0"/>
          <w:sz w:val="24"/>
          <w:szCs w:val="24"/>
          <w:lang w:eastAsia="ru-RU"/>
        </w:rPr>
        <w:t xml:space="preserve">26.001.04 </w:t>
      </w:r>
      <w:r w:rsidRPr="0032071F">
        <w:rPr>
          <w:rFonts w:ascii="Verdana" w:eastAsia="Times New Roman" w:hAnsi="Verdana" w:cs="Times New Roman" w:hint="eastAsia"/>
          <w:color w:val="000000"/>
          <w:kern w:val="0"/>
          <w:sz w:val="24"/>
          <w:szCs w:val="24"/>
          <w:lang w:eastAsia="ru-RU"/>
        </w:rPr>
        <w:t>Київського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національного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університету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імені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Тараса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Шевченка</w:t>
      </w:r>
    </w:p>
    <w:p w:rsidR="0032071F" w:rsidRPr="0032071F" w:rsidRDefault="0032071F" w:rsidP="0032071F">
      <w:pPr>
        <w:rPr>
          <w:rFonts w:ascii="Verdana" w:eastAsia="Times New Roman" w:hAnsi="Verdana" w:cs="Times New Roman"/>
          <w:color w:val="000000"/>
          <w:kern w:val="0"/>
          <w:sz w:val="24"/>
          <w:szCs w:val="24"/>
          <w:lang w:eastAsia="ru-RU"/>
        </w:rPr>
      </w:pPr>
    </w:p>
    <w:p w:rsidR="0032071F" w:rsidRPr="0032071F" w:rsidRDefault="0032071F" w:rsidP="0032071F">
      <w:pPr>
        <w:rPr>
          <w:rFonts w:ascii="Verdana" w:eastAsia="Times New Roman" w:hAnsi="Verdana" w:cs="Times New Roman"/>
          <w:color w:val="000000"/>
          <w:kern w:val="0"/>
          <w:sz w:val="24"/>
          <w:szCs w:val="24"/>
          <w:lang w:eastAsia="ru-RU"/>
        </w:rPr>
      </w:pPr>
    </w:p>
    <w:p w:rsidR="0032071F" w:rsidRPr="0032071F" w:rsidRDefault="0032071F" w:rsidP="0032071F">
      <w:pPr>
        <w:rPr>
          <w:rFonts w:ascii="Verdana" w:eastAsia="Times New Roman" w:hAnsi="Verdana" w:cs="Times New Roman"/>
          <w:color w:val="000000"/>
          <w:kern w:val="0"/>
          <w:sz w:val="24"/>
          <w:szCs w:val="24"/>
          <w:lang w:eastAsia="ru-RU"/>
        </w:rPr>
      </w:pPr>
    </w:p>
    <w:p w:rsidR="0032071F" w:rsidRPr="0032071F" w:rsidRDefault="0032071F" w:rsidP="0032071F">
      <w:pPr>
        <w:rPr>
          <w:rFonts w:ascii="Verdana" w:eastAsia="Times New Roman" w:hAnsi="Verdana" w:cs="Times New Roman"/>
          <w:color w:val="000000"/>
          <w:kern w:val="0"/>
          <w:sz w:val="24"/>
          <w:szCs w:val="24"/>
          <w:lang w:eastAsia="ru-RU"/>
        </w:rPr>
      </w:pP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КИЇВСЬКИЙ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НАЦІОНАЛЬНИЙ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УНІВЕРСИТЕТ</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ІМЕНІ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ТАРАСА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ШЕВЧЕНКА</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МІНІСТЕРСТВО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ОСВІТИ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НАУКИ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УКРАЇНИ</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КИЇВСЬКИЙ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НАЦІОНАЛЬНИЙ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УНІВЕРСИТЕТ</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ІМЕНІ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ТАРАСА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ШЕВЧЕНКА</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МІНІСТЕРСТВО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ОСВІТИ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НАУКИ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УКРАЇНИ</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Кваліфікаційна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наукова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праця</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на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правах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рукопису</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КОВАЛКО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НАТАЛІЯ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МИКОЛАЇВНА</w:t>
      </w:r>
    </w:p>
    <w:p w:rsidR="0032071F" w:rsidRPr="0032071F" w:rsidRDefault="0032071F" w:rsidP="0032071F">
      <w:pPr>
        <w:rPr>
          <w:rFonts w:ascii="Verdana" w:eastAsia="Times New Roman" w:hAnsi="Verdana" w:cs="Times New Roman"/>
          <w:color w:val="000000"/>
          <w:kern w:val="0"/>
          <w:sz w:val="24"/>
          <w:szCs w:val="24"/>
          <w:lang w:eastAsia="ru-RU"/>
        </w:rPr>
      </w:pP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УДК</w:t>
      </w:r>
      <w:r w:rsidRPr="0032071F">
        <w:rPr>
          <w:rFonts w:ascii="Verdana" w:eastAsia="Times New Roman" w:hAnsi="Verdana" w:cs="Times New Roman"/>
          <w:color w:val="000000"/>
          <w:kern w:val="0"/>
          <w:sz w:val="24"/>
          <w:szCs w:val="24"/>
          <w:lang w:eastAsia="ru-RU"/>
        </w:rPr>
        <w:t xml:space="preserve"> 347.457:336.273:336.763(043.3)</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ДИСЕРТАЦІЯ</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БОРГОВІ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ЯК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ОБ’ЄКТИ</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ПУБЛІЧНОЇ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ДІЯЛЬНОСТІ</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12.00.07 </w:t>
      </w:r>
      <w:r w:rsidRPr="0032071F">
        <w:rPr>
          <w:rFonts w:ascii="Verdana" w:eastAsia="Times New Roman" w:hAnsi="Verdana" w:cs="Times New Roman" w:hint="eastAsia"/>
          <w:color w:val="000000"/>
          <w:kern w:val="0"/>
          <w:sz w:val="24"/>
          <w:szCs w:val="24"/>
          <w:lang w:eastAsia="ru-RU"/>
        </w:rPr>
        <w:t>–</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адміністративне</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процес</w:t>
      </w:r>
      <w:r w:rsidRPr="0032071F">
        <w:rPr>
          <w:rFonts w:ascii="Verdana" w:eastAsia="Times New Roman" w:hAnsi="Verdana" w:cs="Times New Roman"/>
          <w:color w:val="000000"/>
          <w:kern w:val="0"/>
          <w:sz w:val="24"/>
          <w:szCs w:val="24"/>
          <w:lang w:eastAsia="ru-RU"/>
        </w:rPr>
        <w:t>;</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фінансове</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інформаційне</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081 </w:t>
      </w:r>
      <w:r w:rsidRPr="0032071F">
        <w:rPr>
          <w:rFonts w:ascii="Verdana" w:eastAsia="Times New Roman" w:hAnsi="Verdana" w:cs="Times New Roman" w:hint="eastAsia"/>
          <w:color w:val="000000"/>
          <w:kern w:val="0"/>
          <w:sz w:val="24"/>
          <w:szCs w:val="24"/>
          <w:lang w:eastAsia="ru-RU"/>
        </w:rPr>
        <w:t>–</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Подається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здобуття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наукового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ступеня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доктора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юридичних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наук</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Дисертація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містить</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результати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власних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досліджень</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Використання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ідей</w:t>
      </w:r>
      <w:r w:rsidRPr="0032071F">
        <w:rPr>
          <w:rFonts w:ascii="Verdana" w:eastAsia="Times New Roman" w:hAnsi="Verdana" w:cs="Times New Roman"/>
          <w:color w:val="000000"/>
          <w:kern w:val="0"/>
          <w:sz w:val="24"/>
          <w:szCs w:val="24"/>
          <w:lang w:eastAsia="ru-RU"/>
        </w:rPr>
        <w:t>,</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результатів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текстів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інших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авторів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мають</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посилання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відповідне</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джерело</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__________________ </w:t>
      </w:r>
      <w:r w:rsidRPr="0032071F">
        <w:rPr>
          <w:rFonts w:ascii="Verdana" w:eastAsia="Times New Roman" w:hAnsi="Verdana" w:cs="Times New Roman" w:hint="eastAsia"/>
          <w:color w:val="000000"/>
          <w:kern w:val="0"/>
          <w:sz w:val="24"/>
          <w:szCs w:val="24"/>
          <w:lang w:eastAsia="ru-RU"/>
        </w:rPr>
        <w:t>Н</w:t>
      </w:r>
      <w:r w:rsidRPr="0032071F">
        <w:rPr>
          <w:rFonts w:ascii="Verdana" w:eastAsia="Times New Roman" w:hAnsi="Verdana" w:cs="Times New Roman"/>
          <w:color w:val="000000"/>
          <w:kern w:val="0"/>
          <w:sz w:val="24"/>
          <w:szCs w:val="24"/>
          <w:lang w:eastAsia="ru-RU"/>
        </w:rPr>
        <w:t>.</w:t>
      </w:r>
      <w:r w:rsidRPr="0032071F">
        <w:rPr>
          <w:rFonts w:ascii="Verdana" w:eastAsia="Times New Roman" w:hAnsi="Verdana" w:cs="Times New Roman" w:hint="eastAsia"/>
          <w:color w:val="000000"/>
          <w:kern w:val="0"/>
          <w:sz w:val="24"/>
          <w:szCs w:val="24"/>
          <w:lang w:eastAsia="ru-RU"/>
        </w:rPr>
        <w:t>М</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Ковалко</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Науковий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консультант</w:t>
      </w:r>
      <w:r w:rsidRPr="0032071F">
        <w:rPr>
          <w:rFonts w:ascii="Verdana" w:eastAsia="Times New Roman" w:hAnsi="Verdana" w:cs="Times New Roman"/>
          <w:color w:val="000000"/>
          <w:kern w:val="0"/>
          <w:sz w:val="24"/>
          <w:szCs w:val="24"/>
          <w:lang w:eastAsia="ru-RU"/>
        </w:rPr>
        <w:t>:</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Орлюк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Олена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Павлівна</w:t>
      </w:r>
      <w:r w:rsidRPr="0032071F">
        <w:rPr>
          <w:rFonts w:ascii="Verdana" w:eastAsia="Times New Roman" w:hAnsi="Verdana" w:cs="Times New Roman"/>
          <w:color w:val="000000"/>
          <w:kern w:val="0"/>
          <w:sz w:val="24"/>
          <w:szCs w:val="24"/>
          <w:lang w:eastAsia="ru-RU"/>
        </w:rPr>
        <w:t>,</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доктор</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юридичних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наук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професор</w:t>
      </w:r>
      <w:r w:rsidRPr="0032071F">
        <w:rPr>
          <w:rFonts w:ascii="Verdana" w:eastAsia="Times New Roman" w:hAnsi="Verdana" w:cs="Times New Roman"/>
          <w:color w:val="000000"/>
          <w:kern w:val="0"/>
          <w:sz w:val="24"/>
          <w:szCs w:val="24"/>
          <w:lang w:eastAsia="ru-RU"/>
        </w:rPr>
        <w:t>,</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дійсний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член</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академік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Національної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академії</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правових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наук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України</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Київ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w:t>
      </w:r>
      <w:r w:rsidRPr="0032071F">
        <w:rPr>
          <w:rFonts w:ascii="Verdana" w:eastAsia="Times New Roman" w:hAnsi="Verdana" w:cs="Times New Roman"/>
          <w:color w:val="000000"/>
          <w:kern w:val="0"/>
          <w:sz w:val="24"/>
          <w:szCs w:val="24"/>
          <w:lang w:eastAsia="ru-RU"/>
        </w:rPr>
        <w:t xml:space="preserve"> 2020 </w:t>
      </w:r>
    </w:p>
    <w:p w:rsidR="0032071F" w:rsidRPr="0032071F" w:rsidRDefault="0032071F" w:rsidP="0032071F">
      <w:pPr>
        <w:rPr>
          <w:rFonts w:ascii="Verdana" w:eastAsia="Times New Roman" w:hAnsi="Verdana" w:cs="Times New Roman"/>
          <w:color w:val="000000"/>
          <w:kern w:val="0"/>
          <w:sz w:val="24"/>
          <w:szCs w:val="24"/>
          <w:lang w:eastAsia="ru-RU"/>
        </w:rPr>
      </w:pPr>
    </w:p>
    <w:p w:rsidR="0032071F" w:rsidRPr="0032071F" w:rsidRDefault="0032071F" w:rsidP="0032071F">
      <w:pPr>
        <w:rPr>
          <w:rFonts w:ascii="Verdana" w:eastAsia="Times New Roman" w:hAnsi="Verdana" w:cs="Times New Roman"/>
          <w:color w:val="000000"/>
          <w:kern w:val="0"/>
          <w:sz w:val="24"/>
          <w:szCs w:val="24"/>
          <w:lang w:eastAsia="ru-RU"/>
        </w:rPr>
      </w:pPr>
    </w:p>
    <w:p w:rsidR="0032071F" w:rsidRPr="0032071F" w:rsidRDefault="0032071F" w:rsidP="0032071F">
      <w:pPr>
        <w:rPr>
          <w:rFonts w:ascii="Verdana" w:eastAsia="Times New Roman" w:hAnsi="Verdana" w:cs="Times New Roman"/>
          <w:color w:val="000000"/>
          <w:kern w:val="0"/>
          <w:sz w:val="24"/>
          <w:szCs w:val="24"/>
          <w:lang w:eastAsia="ru-RU"/>
        </w:rPr>
      </w:pP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ЗМІСТ</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ПЕРЕЛІК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УМОВНИХ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СКОРОЧЕНЬ</w:t>
      </w:r>
      <w:r w:rsidRPr="0032071F">
        <w:rPr>
          <w:rFonts w:ascii="Verdana" w:eastAsia="Times New Roman" w:hAnsi="Verdana" w:cs="Times New Roman"/>
          <w:color w:val="000000"/>
          <w:kern w:val="0"/>
          <w:sz w:val="24"/>
          <w:szCs w:val="24"/>
          <w:lang w:eastAsia="ru-RU"/>
        </w:rPr>
        <w:t xml:space="preserve"> ..................................................... 27</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ВСТУП</w:t>
      </w:r>
      <w:r w:rsidRPr="0032071F">
        <w:rPr>
          <w:rFonts w:ascii="Verdana" w:eastAsia="Times New Roman" w:hAnsi="Verdana" w:cs="Times New Roman"/>
          <w:color w:val="000000"/>
          <w:kern w:val="0"/>
          <w:sz w:val="24"/>
          <w:szCs w:val="24"/>
          <w:lang w:eastAsia="ru-RU"/>
        </w:rPr>
        <w:t xml:space="preserve"> .......................................................................................................... 28</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РОЗДІЛ</w:t>
      </w:r>
      <w:r w:rsidRPr="0032071F">
        <w:rPr>
          <w:rFonts w:ascii="Verdana" w:eastAsia="Times New Roman" w:hAnsi="Verdana" w:cs="Times New Roman"/>
          <w:color w:val="000000"/>
          <w:kern w:val="0"/>
          <w:sz w:val="24"/>
          <w:szCs w:val="24"/>
          <w:lang w:eastAsia="ru-RU"/>
        </w:rPr>
        <w:t xml:space="preserve"> 1 </w:t>
      </w:r>
      <w:r w:rsidRPr="0032071F">
        <w:rPr>
          <w:rFonts w:ascii="Verdana" w:eastAsia="Times New Roman" w:hAnsi="Verdana" w:cs="Times New Roman" w:hint="eastAsia"/>
          <w:color w:val="000000"/>
          <w:kern w:val="0"/>
          <w:sz w:val="24"/>
          <w:szCs w:val="24"/>
          <w:lang w:eastAsia="ru-RU"/>
        </w:rPr>
        <w:t>ПОЗИКОВИЙ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КАПІТАЛ</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КРЕДИТНІ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ВІДНОСИНИ</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ЯК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ФІНАНСОВО</w:t>
      </w:r>
      <w:r w:rsidRPr="0032071F">
        <w:rPr>
          <w:rFonts w:ascii="Verdana" w:eastAsia="Times New Roman" w:hAnsi="Verdana" w:cs="Times New Roman"/>
          <w:color w:val="000000"/>
          <w:kern w:val="0"/>
          <w:sz w:val="24"/>
          <w:szCs w:val="24"/>
          <w:lang w:eastAsia="ru-RU"/>
        </w:rPr>
        <w:t>-</w:t>
      </w:r>
      <w:r w:rsidRPr="0032071F">
        <w:rPr>
          <w:rFonts w:ascii="Verdana" w:eastAsia="Times New Roman" w:hAnsi="Verdana" w:cs="Times New Roman" w:hint="eastAsia"/>
          <w:color w:val="000000"/>
          <w:kern w:val="0"/>
          <w:sz w:val="24"/>
          <w:szCs w:val="24"/>
          <w:lang w:eastAsia="ru-RU"/>
        </w:rPr>
        <w:t>ПРАВОВІ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ЯВИЩА</w:t>
      </w:r>
      <w:r w:rsidRPr="0032071F">
        <w:rPr>
          <w:rFonts w:ascii="Verdana" w:eastAsia="Times New Roman" w:hAnsi="Verdana" w:cs="Times New Roman"/>
          <w:color w:val="000000"/>
          <w:kern w:val="0"/>
          <w:sz w:val="24"/>
          <w:szCs w:val="24"/>
          <w:lang w:eastAsia="ru-RU"/>
        </w:rPr>
        <w:t>:</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ТЕОРЕТИКО</w:t>
      </w:r>
      <w:r w:rsidRPr="0032071F">
        <w:rPr>
          <w:rFonts w:ascii="Verdana" w:eastAsia="Times New Roman" w:hAnsi="Verdana" w:cs="Times New Roman"/>
          <w:color w:val="000000"/>
          <w:kern w:val="0"/>
          <w:sz w:val="24"/>
          <w:szCs w:val="24"/>
          <w:lang w:eastAsia="ru-RU"/>
        </w:rPr>
        <w:t>-</w:t>
      </w:r>
      <w:r w:rsidRPr="0032071F">
        <w:rPr>
          <w:rFonts w:ascii="Verdana" w:eastAsia="Times New Roman" w:hAnsi="Verdana" w:cs="Times New Roman" w:hint="eastAsia"/>
          <w:color w:val="000000"/>
          <w:kern w:val="0"/>
          <w:sz w:val="24"/>
          <w:szCs w:val="24"/>
          <w:lang w:eastAsia="ru-RU"/>
        </w:rPr>
        <w:t>МЕТОДОЛОГІЧНІ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ЗАСАДИ</w:t>
      </w:r>
      <w:r w:rsidRPr="0032071F">
        <w:rPr>
          <w:rFonts w:ascii="Verdana" w:eastAsia="Times New Roman" w:hAnsi="Verdana" w:cs="Times New Roman"/>
          <w:color w:val="000000"/>
          <w:kern w:val="0"/>
          <w:sz w:val="24"/>
          <w:szCs w:val="24"/>
          <w:lang w:eastAsia="ru-RU"/>
        </w:rPr>
        <w:t xml:space="preserve"> ............................................... 44</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1.1 </w:t>
      </w:r>
      <w:r w:rsidRPr="0032071F">
        <w:rPr>
          <w:rFonts w:ascii="Verdana" w:eastAsia="Times New Roman" w:hAnsi="Verdana" w:cs="Times New Roman" w:hint="eastAsia"/>
          <w:color w:val="000000"/>
          <w:kern w:val="0"/>
          <w:sz w:val="24"/>
          <w:szCs w:val="24"/>
          <w:lang w:eastAsia="ru-RU"/>
        </w:rPr>
        <w:t>Цінні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як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форма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руху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позикового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капіталу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комплексна</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правова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категорія</w:t>
      </w:r>
      <w:r w:rsidRPr="0032071F">
        <w:rPr>
          <w:rFonts w:ascii="Verdana" w:eastAsia="Times New Roman" w:hAnsi="Verdana" w:cs="Times New Roman"/>
          <w:color w:val="000000"/>
          <w:kern w:val="0"/>
          <w:sz w:val="24"/>
          <w:szCs w:val="24"/>
          <w:lang w:eastAsia="ru-RU"/>
        </w:rPr>
        <w:t xml:space="preserve"> ................................................................................................. 44</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1.2 </w:t>
      </w:r>
      <w:r w:rsidRPr="0032071F">
        <w:rPr>
          <w:rFonts w:ascii="Verdana" w:eastAsia="Times New Roman" w:hAnsi="Verdana" w:cs="Times New Roman" w:hint="eastAsia"/>
          <w:color w:val="000000"/>
          <w:kern w:val="0"/>
          <w:sz w:val="24"/>
          <w:szCs w:val="24"/>
          <w:lang w:eastAsia="ru-RU"/>
        </w:rPr>
        <w:t>Бюджетний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дефіцит</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кредит</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як</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об’єкти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наукового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пізнання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фінансово</w:t>
      </w:r>
      <w:r w:rsidRPr="0032071F">
        <w:rPr>
          <w:rFonts w:ascii="Verdana" w:eastAsia="Times New Roman" w:hAnsi="Verdana" w:cs="Times New Roman"/>
          <w:color w:val="000000"/>
          <w:kern w:val="0"/>
          <w:sz w:val="24"/>
          <w:szCs w:val="24"/>
          <w:lang w:eastAsia="ru-RU"/>
        </w:rPr>
        <w:t>-</w:t>
      </w:r>
      <w:r w:rsidRPr="0032071F">
        <w:rPr>
          <w:rFonts w:ascii="Verdana" w:eastAsia="Times New Roman" w:hAnsi="Verdana" w:cs="Times New Roman" w:hint="eastAsia"/>
          <w:color w:val="000000"/>
          <w:kern w:val="0"/>
          <w:sz w:val="24"/>
          <w:szCs w:val="24"/>
          <w:lang w:eastAsia="ru-RU"/>
        </w:rPr>
        <w:t>правові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явища</w:t>
      </w:r>
      <w:r w:rsidRPr="0032071F">
        <w:rPr>
          <w:rFonts w:ascii="Verdana" w:eastAsia="Times New Roman" w:hAnsi="Verdana" w:cs="Times New Roman"/>
          <w:color w:val="000000"/>
          <w:kern w:val="0"/>
          <w:sz w:val="24"/>
          <w:szCs w:val="24"/>
          <w:lang w:eastAsia="ru-RU"/>
        </w:rPr>
        <w:t xml:space="preserve"> ............................... 59</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1.3 </w:t>
      </w:r>
      <w:r w:rsidRPr="0032071F">
        <w:rPr>
          <w:rFonts w:ascii="Verdana" w:eastAsia="Times New Roman" w:hAnsi="Verdana" w:cs="Times New Roman" w:hint="eastAsia"/>
          <w:color w:val="000000"/>
          <w:kern w:val="0"/>
          <w:sz w:val="24"/>
          <w:szCs w:val="24"/>
          <w:lang w:eastAsia="ru-RU"/>
        </w:rPr>
        <w:t>Особливості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правовідносин</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публічної</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фінансової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діяльності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сфері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кредиту</w:t>
      </w:r>
      <w:r w:rsidRPr="0032071F">
        <w:rPr>
          <w:rFonts w:ascii="Verdana" w:eastAsia="Times New Roman" w:hAnsi="Verdana" w:cs="Times New Roman"/>
          <w:color w:val="000000"/>
          <w:kern w:val="0"/>
          <w:sz w:val="24"/>
          <w:szCs w:val="24"/>
          <w:lang w:eastAsia="ru-RU"/>
        </w:rPr>
        <w:t xml:space="preserve"> ...... 90</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1.4 </w:t>
      </w:r>
      <w:r w:rsidRPr="0032071F">
        <w:rPr>
          <w:rFonts w:ascii="Verdana" w:eastAsia="Times New Roman" w:hAnsi="Verdana" w:cs="Times New Roman" w:hint="eastAsia"/>
          <w:color w:val="000000"/>
          <w:kern w:val="0"/>
          <w:sz w:val="24"/>
          <w:szCs w:val="24"/>
          <w:lang w:eastAsia="ru-RU"/>
        </w:rPr>
        <w:t>Взаємовплив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кредитно</w:t>
      </w:r>
      <w:r w:rsidRPr="0032071F">
        <w:rPr>
          <w:rFonts w:ascii="Verdana" w:eastAsia="Times New Roman" w:hAnsi="Verdana" w:cs="Times New Roman"/>
          <w:color w:val="000000"/>
          <w:kern w:val="0"/>
          <w:sz w:val="24"/>
          <w:szCs w:val="24"/>
          <w:lang w:eastAsia="ru-RU"/>
        </w:rPr>
        <w:t>-</w:t>
      </w:r>
      <w:r w:rsidRPr="0032071F">
        <w:rPr>
          <w:rFonts w:ascii="Verdana" w:eastAsia="Times New Roman" w:hAnsi="Verdana" w:cs="Times New Roman" w:hint="eastAsia"/>
          <w:color w:val="000000"/>
          <w:kern w:val="0"/>
          <w:sz w:val="24"/>
          <w:szCs w:val="24"/>
          <w:lang w:eastAsia="ru-RU"/>
        </w:rPr>
        <w:t>рейтингової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оцінки</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України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w:t>
      </w:r>
      <w:r w:rsidRPr="0032071F">
        <w:rPr>
          <w:rFonts w:ascii="Verdana" w:eastAsia="Times New Roman" w:hAnsi="Verdana" w:cs="Times New Roman"/>
          <w:color w:val="000000"/>
          <w:kern w:val="0"/>
          <w:sz w:val="24"/>
          <w:szCs w:val="24"/>
          <w:lang w:eastAsia="ru-RU"/>
        </w:rPr>
        <w:t>-</w:t>
      </w:r>
      <w:r w:rsidRPr="0032071F">
        <w:rPr>
          <w:rFonts w:ascii="Verdana" w:eastAsia="Times New Roman" w:hAnsi="Verdana" w:cs="Times New Roman" w:hint="eastAsia"/>
          <w:color w:val="000000"/>
          <w:kern w:val="0"/>
          <w:sz w:val="24"/>
          <w:szCs w:val="24"/>
          <w:lang w:eastAsia="ru-RU"/>
        </w:rPr>
        <w:t>правові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аспекти</w:t>
      </w:r>
      <w:r w:rsidRPr="0032071F">
        <w:rPr>
          <w:rFonts w:ascii="Verdana" w:eastAsia="Times New Roman" w:hAnsi="Verdana" w:cs="Times New Roman"/>
          <w:color w:val="000000"/>
          <w:kern w:val="0"/>
          <w:sz w:val="24"/>
          <w:szCs w:val="24"/>
          <w:lang w:eastAsia="ru-RU"/>
        </w:rPr>
        <w:t xml:space="preserve"> ................................................................. 122</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Висновки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розділу</w:t>
      </w:r>
      <w:r w:rsidRPr="0032071F">
        <w:rPr>
          <w:rFonts w:ascii="Verdana" w:eastAsia="Times New Roman" w:hAnsi="Verdana" w:cs="Times New Roman"/>
          <w:color w:val="000000"/>
          <w:kern w:val="0"/>
          <w:sz w:val="24"/>
          <w:szCs w:val="24"/>
          <w:lang w:eastAsia="ru-RU"/>
        </w:rPr>
        <w:t xml:space="preserve"> 1 ................................................................................ 133</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РОЗДІЛ</w:t>
      </w:r>
      <w:r w:rsidRPr="0032071F">
        <w:rPr>
          <w:rFonts w:ascii="Verdana" w:eastAsia="Times New Roman" w:hAnsi="Verdana" w:cs="Times New Roman"/>
          <w:color w:val="000000"/>
          <w:kern w:val="0"/>
          <w:sz w:val="24"/>
          <w:szCs w:val="24"/>
          <w:lang w:eastAsia="ru-RU"/>
        </w:rPr>
        <w:t xml:space="preserve"> 2 </w:t>
      </w:r>
      <w:r w:rsidRPr="0032071F">
        <w:rPr>
          <w:rFonts w:ascii="Verdana" w:eastAsia="Times New Roman" w:hAnsi="Verdana" w:cs="Times New Roman" w:hint="eastAsia"/>
          <w:color w:val="000000"/>
          <w:kern w:val="0"/>
          <w:sz w:val="24"/>
          <w:szCs w:val="24"/>
          <w:lang w:eastAsia="ru-RU"/>
        </w:rPr>
        <w:t>ДЕРЖАВНЕ</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РЕГУЛЮВАННЯ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САМОРЕГУЛЮВАННЯ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РИНКУ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УКРАЇНІ</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ЗА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КОРДОНОМ</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ТЕОРЕТИЧНОМУ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ГНОСЕОЛОГІЧНОМУ</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ПРАКТИЧНОМУ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ВИМІРАХ</w:t>
      </w:r>
      <w:r w:rsidRPr="0032071F">
        <w:rPr>
          <w:rFonts w:ascii="Verdana" w:eastAsia="Times New Roman" w:hAnsi="Verdana" w:cs="Times New Roman"/>
          <w:color w:val="000000"/>
          <w:kern w:val="0"/>
          <w:sz w:val="24"/>
          <w:szCs w:val="24"/>
          <w:lang w:eastAsia="ru-RU"/>
        </w:rPr>
        <w:t xml:space="preserve"> .................................................................. 139</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2.1 </w:t>
      </w:r>
      <w:r w:rsidRPr="0032071F">
        <w:rPr>
          <w:rFonts w:ascii="Verdana" w:eastAsia="Times New Roman" w:hAnsi="Verdana" w:cs="Times New Roman" w:hint="eastAsia"/>
          <w:color w:val="000000"/>
          <w:kern w:val="0"/>
          <w:sz w:val="24"/>
          <w:szCs w:val="24"/>
          <w:lang w:eastAsia="ru-RU"/>
        </w:rPr>
        <w:t>Державно</w:t>
      </w:r>
      <w:r w:rsidRPr="0032071F">
        <w:rPr>
          <w:rFonts w:ascii="Verdana" w:eastAsia="Times New Roman" w:hAnsi="Verdana" w:cs="Times New Roman"/>
          <w:color w:val="000000"/>
          <w:kern w:val="0"/>
          <w:sz w:val="24"/>
          <w:szCs w:val="24"/>
          <w:lang w:eastAsia="ru-RU"/>
        </w:rPr>
        <w:t>-</w:t>
      </w:r>
      <w:r w:rsidRPr="0032071F">
        <w:rPr>
          <w:rFonts w:ascii="Verdana" w:eastAsia="Times New Roman" w:hAnsi="Verdana" w:cs="Times New Roman" w:hint="eastAsia"/>
          <w:color w:val="000000"/>
          <w:kern w:val="0"/>
          <w:sz w:val="24"/>
          <w:szCs w:val="24"/>
          <w:lang w:eastAsia="ru-RU"/>
        </w:rPr>
        <w:t>правове</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регулювання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ринку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Україні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як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напрям</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діяльності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держави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теоретичні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гносеологічні</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підходи</w:t>
      </w:r>
      <w:r w:rsidRPr="0032071F">
        <w:rPr>
          <w:rFonts w:ascii="Verdana" w:eastAsia="Times New Roman" w:hAnsi="Verdana" w:cs="Times New Roman"/>
          <w:color w:val="000000"/>
          <w:kern w:val="0"/>
          <w:sz w:val="24"/>
          <w:szCs w:val="24"/>
          <w:lang w:eastAsia="ru-RU"/>
        </w:rPr>
        <w:t xml:space="preserve"> ............................................................................................................... 139</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2.2 </w:t>
      </w:r>
      <w:r w:rsidRPr="0032071F">
        <w:rPr>
          <w:rFonts w:ascii="Verdana" w:eastAsia="Times New Roman" w:hAnsi="Verdana" w:cs="Times New Roman" w:hint="eastAsia"/>
          <w:color w:val="000000"/>
          <w:kern w:val="0"/>
          <w:sz w:val="24"/>
          <w:szCs w:val="24"/>
          <w:lang w:eastAsia="ru-RU"/>
        </w:rPr>
        <w:t>Міжнародний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досвід</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організації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державного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регулювання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саморегулювання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ринку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 158</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2.3 </w:t>
      </w:r>
      <w:r w:rsidRPr="0032071F">
        <w:rPr>
          <w:rFonts w:ascii="Verdana" w:eastAsia="Times New Roman" w:hAnsi="Verdana" w:cs="Times New Roman" w:hint="eastAsia"/>
          <w:color w:val="000000"/>
          <w:kern w:val="0"/>
          <w:sz w:val="24"/>
          <w:szCs w:val="24"/>
          <w:lang w:eastAsia="ru-RU"/>
        </w:rPr>
        <w:t>Європейські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стандарти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регулюванні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ринку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боргових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інших</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 178</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2.4 </w:t>
      </w:r>
      <w:r w:rsidRPr="0032071F">
        <w:rPr>
          <w:rFonts w:ascii="Verdana" w:eastAsia="Times New Roman" w:hAnsi="Verdana" w:cs="Times New Roman" w:hint="eastAsia"/>
          <w:color w:val="000000"/>
          <w:kern w:val="0"/>
          <w:sz w:val="24"/>
          <w:szCs w:val="24"/>
          <w:lang w:eastAsia="ru-RU"/>
        </w:rPr>
        <w:t>Особливості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діяльності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міжнародних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європейських</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інституцій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залучених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регулювання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боргових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ринків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 186 </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26</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Висновки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розділу</w:t>
      </w:r>
      <w:r w:rsidRPr="0032071F">
        <w:rPr>
          <w:rFonts w:ascii="Verdana" w:eastAsia="Times New Roman" w:hAnsi="Verdana" w:cs="Times New Roman"/>
          <w:color w:val="000000"/>
          <w:kern w:val="0"/>
          <w:sz w:val="24"/>
          <w:szCs w:val="24"/>
          <w:lang w:eastAsia="ru-RU"/>
        </w:rPr>
        <w:t xml:space="preserve"> 2 .............................................................................. 196</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РОЗДІЛ</w:t>
      </w:r>
      <w:r w:rsidRPr="0032071F">
        <w:rPr>
          <w:rFonts w:ascii="Verdana" w:eastAsia="Times New Roman" w:hAnsi="Verdana" w:cs="Times New Roman"/>
          <w:color w:val="000000"/>
          <w:kern w:val="0"/>
          <w:sz w:val="24"/>
          <w:szCs w:val="24"/>
          <w:lang w:eastAsia="ru-RU"/>
        </w:rPr>
        <w:t xml:space="preserve"> 3 </w:t>
      </w:r>
      <w:r w:rsidRPr="0032071F">
        <w:rPr>
          <w:rFonts w:ascii="Verdana" w:eastAsia="Times New Roman" w:hAnsi="Verdana" w:cs="Times New Roman" w:hint="eastAsia"/>
          <w:color w:val="000000"/>
          <w:kern w:val="0"/>
          <w:sz w:val="24"/>
          <w:szCs w:val="24"/>
          <w:lang w:eastAsia="ru-RU"/>
        </w:rPr>
        <w:t>ФІНАНСОВО</w:t>
      </w:r>
      <w:r w:rsidRPr="0032071F">
        <w:rPr>
          <w:rFonts w:ascii="Verdana" w:eastAsia="Times New Roman" w:hAnsi="Verdana" w:cs="Times New Roman"/>
          <w:color w:val="000000"/>
          <w:kern w:val="0"/>
          <w:sz w:val="24"/>
          <w:szCs w:val="24"/>
          <w:lang w:eastAsia="ru-RU"/>
        </w:rPr>
        <w:t>-</w:t>
      </w:r>
      <w:r w:rsidRPr="0032071F">
        <w:rPr>
          <w:rFonts w:ascii="Verdana" w:eastAsia="Times New Roman" w:hAnsi="Verdana" w:cs="Times New Roman" w:hint="eastAsia"/>
          <w:color w:val="000000"/>
          <w:kern w:val="0"/>
          <w:sz w:val="24"/>
          <w:szCs w:val="24"/>
          <w:lang w:eastAsia="ru-RU"/>
        </w:rPr>
        <w:t>ПРАВОВА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ПРИРОДА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БОРГОВИХ</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 205</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3.1 </w:t>
      </w:r>
      <w:r w:rsidRPr="0032071F">
        <w:rPr>
          <w:rFonts w:ascii="Verdana" w:eastAsia="Times New Roman" w:hAnsi="Verdana" w:cs="Times New Roman" w:hint="eastAsia"/>
          <w:color w:val="000000"/>
          <w:kern w:val="0"/>
          <w:sz w:val="24"/>
          <w:szCs w:val="24"/>
          <w:lang w:eastAsia="ru-RU"/>
        </w:rPr>
        <w:t>Боргові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теоретичні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законодавчі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підходи</w:t>
      </w:r>
      <w:r w:rsidRPr="0032071F">
        <w:rPr>
          <w:rFonts w:ascii="Verdana" w:eastAsia="Times New Roman" w:hAnsi="Verdana" w:cs="Times New Roman"/>
          <w:color w:val="000000"/>
          <w:kern w:val="0"/>
          <w:sz w:val="24"/>
          <w:szCs w:val="24"/>
          <w:lang w:eastAsia="ru-RU"/>
        </w:rPr>
        <w:t xml:space="preserve"> ............... 205</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3.2 </w:t>
      </w:r>
      <w:r w:rsidRPr="0032071F">
        <w:rPr>
          <w:rFonts w:ascii="Verdana" w:eastAsia="Times New Roman" w:hAnsi="Verdana" w:cs="Times New Roman" w:hint="eastAsia"/>
          <w:color w:val="000000"/>
          <w:kern w:val="0"/>
          <w:sz w:val="24"/>
          <w:szCs w:val="24"/>
          <w:lang w:eastAsia="ru-RU"/>
        </w:rPr>
        <w:t>Становлення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стан</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перспективи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розвитку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законодавства</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України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що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регулює</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відносини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сфері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боргових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державних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місцевих</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 237</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3.3 </w:t>
      </w:r>
      <w:r w:rsidRPr="0032071F">
        <w:rPr>
          <w:rFonts w:ascii="Verdana" w:eastAsia="Times New Roman" w:hAnsi="Verdana" w:cs="Times New Roman" w:hint="eastAsia"/>
          <w:color w:val="000000"/>
          <w:kern w:val="0"/>
          <w:sz w:val="24"/>
          <w:szCs w:val="24"/>
          <w:lang w:eastAsia="ru-RU"/>
        </w:rPr>
        <w:t>Боргові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державні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місцеві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як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спеціальний</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об’єкт</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фінансових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правовідносин</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діяльності</w:t>
      </w:r>
      <w:r w:rsidRPr="0032071F">
        <w:rPr>
          <w:rFonts w:ascii="Verdana" w:eastAsia="Times New Roman" w:hAnsi="Verdana" w:cs="Times New Roman"/>
          <w:color w:val="000000"/>
          <w:kern w:val="0"/>
          <w:sz w:val="24"/>
          <w:szCs w:val="24"/>
          <w:lang w:eastAsia="ru-RU"/>
        </w:rPr>
        <w:t xml:space="preserve"> ..................... 266</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Висновки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розділу</w:t>
      </w:r>
      <w:r w:rsidRPr="0032071F">
        <w:rPr>
          <w:rFonts w:ascii="Verdana" w:eastAsia="Times New Roman" w:hAnsi="Verdana" w:cs="Times New Roman"/>
          <w:color w:val="000000"/>
          <w:kern w:val="0"/>
          <w:sz w:val="24"/>
          <w:szCs w:val="24"/>
          <w:lang w:eastAsia="ru-RU"/>
        </w:rPr>
        <w:t xml:space="preserve"> 3 .............................................................................. 286</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РОЗДІЛ</w:t>
      </w:r>
      <w:r w:rsidRPr="0032071F">
        <w:rPr>
          <w:rFonts w:ascii="Verdana" w:eastAsia="Times New Roman" w:hAnsi="Verdana" w:cs="Times New Roman"/>
          <w:color w:val="000000"/>
          <w:kern w:val="0"/>
          <w:sz w:val="24"/>
          <w:szCs w:val="24"/>
          <w:lang w:eastAsia="ru-RU"/>
        </w:rPr>
        <w:t xml:space="preserve"> 4 </w:t>
      </w:r>
      <w:r w:rsidRPr="0032071F">
        <w:rPr>
          <w:rFonts w:ascii="Verdana" w:eastAsia="Times New Roman" w:hAnsi="Verdana" w:cs="Times New Roman" w:hint="eastAsia"/>
          <w:color w:val="000000"/>
          <w:kern w:val="0"/>
          <w:sz w:val="24"/>
          <w:szCs w:val="24"/>
          <w:lang w:eastAsia="ru-RU"/>
        </w:rPr>
        <w:t>ПОВНОВАЖЕННЯ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СУБ’ЄКТІВ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РЕГУЛЯТИВНОЇ</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КОНТРОЛЬНОЇ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ДІЯЛЬНОСТІ</w:t>
      </w:r>
      <w:r w:rsidRPr="0032071F">
        <w:rPr>
          <w:rFonts w:ascii="Verdana" w:eastAsia="Times New Roman" w:hAnsi="Verdana" w:cs="Times New Roman"/>
          <w:color w:val="000000"/>
          <w:kern w:val="0"/>
          <w:sz w:val="24"/>
          <w:szCs w:val="24"/>
          <w:lang w:eastAsia="ru-RU"/>
        </w:rPr>
        <w:t>,</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ПОВ’ЯЗАНОЇ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ІЗ</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БОРГОВИМИ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ЦІННИМИ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ПАПЕРАМИ</w:t>
      </w:r>
      <w:r w:rsidRPr="0032071F">
        <w:rPr>
          <w:rFonts w:ascii="Verdana" w:eastAsia="Times New Roman" w:hAnsi="Verdana" w:cs="Times New Roman"/>
          <w:color w:val="000000"/>
          <w:kern w:val="0"/>
          <w:sz w:val="24"/>
          <w:szCs w:val="24"/>
          <w:lang w:eastAsia="ru-RU"/>
        </w:rPr>
        <w:t>:</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ТЕОРЕТИЧНІ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ПРАВОВІ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ЗАСАДИ</w:t>
      </w:r>
      <w:r w:rsidRPr="0032071F">
        <w:rPr>
          <w:rFonts w:ascii="Verdana" w:eastAsia="Times New Roman" w:hAnsi="Verdana" w:cs="Times New Roman"/>
          <w:color w:val="000000"/>
          <w:kern w:val="0"/>
          <w:sz w:val="24"/>
          <w:szCs w:val="24"/>
          <w:lang w:eastAsia="ru-RU"/>
        </w:rPr>
        <w:t xml:space="preserve"> ....................................................... 293</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4.1 </w:t>
      </w:r>
      <w:r w:rsidRPr="0032071F">
        <w:rPr>
          <w:rFonts w:ascii="Verdana" w:eastAsia="Times New Roman" w:hAnsi="Verdana" w:cs="Times New Roman" w:hint="eastAsia"/>
          <w:color w:val="000000"/>
          <w:kern w:val="0"/>
          <w:sz w:val="24"/>
          <w:szCs w:val="24"/>
          <w:lang w:eastAsia="ru-RU"/>
        </w:rPr>
        <w:t>Аналіз</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регулюючої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контрольної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діяльності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державновладних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суб’єктів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сфері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боргових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боргу</w:t>
      </w:r>
      <w:r w:rsidRPr="0032071F">
        <w:rPr>
          <w:rFonts w:ascii="Verdana" w:eastAsia="Times New Roman" w:hAnsi="Verdana" w:cs="Times New Roman"/>
          <w:color w:val="000000"/>
          <w:kern w:val="0"/>
          <w:sz w:val="24"/>
          <w:szCs w:val="24"/>
          <w:lang w:eastAsia="ru-RU"/>
        </w:rPr>
        <w:t xml:space="preserve"> ..... 293</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4.2 </w:t>
      </w:r>
      <w:r w:rsidRPr="0032071F">
        <w:rPr>
          <w:rFonts w:ascii="Verdana" w:eastAsia="Times New Roman" w:hAnsi="Verdana" w:cs="Times New Roman" w:hint="eastAsia"/>
          <w:color w:val="000000"/>
          <w:kern w:val="0"/>
          <w:sz w:val="24"/>
          <w:szCs w:val="24"/>
          <w:lang w:eastAsia="ru-RU"/>
        </w:rPr>
        <w:t>Діяльність</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місцевих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органів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державної</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влади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органів</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місцевого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самоврядування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сфері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боргових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 321</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color w:val="000000"/>
          <w:kern w:val="0"/>
          <w:sz w:val="24"/>
          <w:szCs w:val="24"/>
          <w:lang w:eastAsia="ru-RU"/>
        </w:rPr>
        <w:t xml:space="preserve">4.3 </w:t>
      </w:r>
      <w:r w:rsidRPr="0032071F">
        <w:rPr>
          <w:rFonts w:ascii="Verdana" w:eastAsia="Times New Roman" w:hAnsi="Verdana" w:cs="Times New Roman" w:hint="eastAsia"/>
          <w:color w:val="000000"/>
          <w:kern w:val="0"/>
          <w:sz w:val="24"/>
          <w:szCs w:val="24"/>
          <w:lang w:eastAsia="ru-RU"/>
        </w:rPr>
        <w:t>Взаємодія</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органів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публічного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фінансового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контролю</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у</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сфері</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боргових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державних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місцевих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цінних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паперів</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теоретичні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та</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практичні</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аспекти</w:t>
      </w:r>
      <w:r w:rsidRPr="0032071F">
        <w:rPr>
          <w:rFonts w:ascii="Verdana" w:eastAsia="Times New Roman" w:hAnsi="Verdana" w:cs="Times New Roman"/>
          <w:color w:val="000000"/>
          <w:kern w:val="0"/>
          <w:sz w:val="24"/>
          <w:szCs w:val="24"/>
          <w:lang w:eastAsia="ru-RU"/>
        </w:rPr>
        <w:t xml:space="preserve"> ............................................................................................. 337</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Висновки</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до</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розділу</w:t>
      </w:r>
      <w:r w:rsidRPr="0032071F">
        <w:rPr>
          <w:rFonts w:ascii="Verdana" w:eastAsia="Times New Roman" w:hAnsi="Verdana" w:cs="Times New Roman"/>
          <w:color w:val="000000"/>
          <w:kern w:val="0"/>
          <w:sz w:val="24"/>
          <w:szCs w:val="24"/>
          <w:lang w:eastAsia="ru-RU"/>
        </w:rPr>
        <w:t xml:space="preserve"> 4 .............................................................................. 360</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ВИСНОВКИ</w:t>
      </w:r>
      <w:r w:rsidRPr="0032071F">
        <w:rPr>
          <w:rFonts w:ascii="Verdana" w:eastAsia="Times New Roman" w:hAnsi="Verdana" w:cs="Times New Roman"/>
          <w:color w:val="000000"/>
          <w:kern w:val="0"/>
          <w:sz w:val="24"/>
          <w:szCs w:val="24"/>
          <w:lang w:eastAsia="ru-RU"/>
        </w:rPr>
        <w:t xml:space="preserve"> ............................................................................................. 365</w:t>
      </w:r>
    </w:p>
    <w:p w:rsidR="0032071F" w:rsidRPr="0032071F"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СПИСОК</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ВИКОРИСТАНИХ</w:t>
      </w:r>
      <w:r w:rsidRPr="0032071F">
        <w:rPr>
          <w:rFonts w:ascii="Verdana" w:eastAsia="Times New Roman" w:hAnsi="Verdana" w:cs="Times New Roman"/>
          <w:color w:val="000000"/>
          <w:kern w:val="0"/>
          <w:sz w:val="24"/>
          <w:szCs w:val="24"/>
          <w:lang w:eastAsia="ru-RU"/>
        </w:rPr>
        <w:t xml:space="preserve"> </w:t>
      </w:r>
      <w:r w:rsidRPr="0032071F">
        <w:rPr>
          <w:rFonts w:ascii="Verdana" w:eastAsia="Times New Roman" w:hAnsi="Verdana" w:cs="Times New Roman" w:hint="eastAsia"/>
          <w:color w:val="000000"/>
          <w:kern w:val="0"/>
          <w:sz w:val="24"/>
          <w:szCs w:val="24"/>
          <w:lang w:eastAsia="ru-RU"/>
        </w:rPr>
        <w:t>ДЖЕРЕЛ</w:t>
      </w:r>
      <w:r w:rsidRPr="0032071F">
        <w:rPr>
          <w:rFonts w:ascii="Verdana" w:eastAsia="Times New Roman" w:hAnsi="Verdana" w:cs="Times New Roman"/>
          <w:color w:val="000000"/>
          <w:kern w:val="0"/>
          <w:sz w:val="24"/>
          <w:szCs w:val="24"/>
          <w:lang w:eastAsia="ru-RU"/>
        </w:rPr>
        <w:t xml:space="preserve"> ............................................ 379</w:t>
      </w:r>
    </w:p>
    <w:p w:rsidR="00DB48E0" w:rsidRDefault="0032071F" w:rsidP="0032071F">
      <w:pPr>
        <w:rPr>
          <w:rFonts w:ascii="Verdana" w:eastAsia="Times New Roman" w:hAnsi="Verdana" w:cs="Times New Roman"/>
          <w:color w:val="000000"/>
          <w:kern w:val="0"/>
          <w:sz w:val="24"/>
          <w:szCs w:val="24"/>
          <w:lang w:eastAsia="ru-RU"/>
        </w:rPr>
      </w:pPr>
      <w:r w:rsidRPr="0032071F">
        <w:rPr>
          <w:rFonts w:ascii="Verdana" w:eastAsia="Times New Roman" w:hAnsi="Verdana" w:cs="Times New Roman" w:hint="eastAsia"/>
          <w:color w:val="000000"/>
          <w:kern w:val="0"/>
          <w:sz w:val="24"/>
          <w:szCs w:val="24"/>
          <w:lang w:eastAsia="ru-RU"/>
        </w:rPr>
        <w:t>ДОДАТКИ</w:t>
      </w:r>
      <w:r w:rsidRPr="0032071F">
        <w:rPr>
          <w:rFonts w:ascii="Verdana" w:eastAsia="Times New Roman" w:hAnsi="Verdana" w:cs="Times New Roman"/>
          <w:color w:val="000000"/>
          <w:kern w:val="0"/>
          <w:sz w:val="24"/>
          <w:szCs w:val="24"/>
          <w:lang w:eastAsia="ru-RU"/>
        </w:rPr>
        <w:t xml:space="preserve"> ................................................................................................. 437</w:t>
      </w:r>
    </w:p>
    <w:p w:rsidR="0032071F" w:rsidRDefault="0032071F" w:rsidP="0032071F">
      <w:pPr>
        <w:rPr>
          <w:rFonts w:ascii="Verdana" w:eastAsia="Times New Roman" w:hAnsi="Verdana" w:cs="Times New Roman"/>
          <w:color w:val="000000"/>
          <w:kern w:val="0"/>
          <w:sz w:val="24"/>
          <w:szCs w:val="24"/>
          <w:lang w:eastAsia="ru-RU"/>
        </w:rPr>
      </w:pPr>
    </w:p>
    <w:p w:rsidR="0032071F" w:rsidRDefault="0032071F" w:rsidP="0032071F">
      <w:pPr>
        <w:rPr>
          <w:rFonts w:ascii="Verdana" w:eastAsia="Times New Roman" w:hAnsi="Verdana" w:cs="Times New Roman"/>
          <w:color w:val="000000"/>
          <w:kern w:val="0"/>
          <w:sz w:val="24"/>
          <w:szCs w:val="24"/>
          <w:lang w:eastAsia="ru-RU"/>
        </w:rPr>
      </w:pPr>
    </w:p>
    <w:p w:rsidR="0032071F" w:rsidRDefault="0032071F" w:rsidP="0032071F">
      <w:pPr>
        <w:rPr>
          <w:rFonts w:ascii="Verdana" w:eastAsia="Times New Roman" w:hAnsi="Verdana" w:cs="Times New Roman"/>
          <w:color w:val="000000"/>
          <w:kern w:val="0"/>
          <w:sz w:val="24"/>
          <w:szCs w:val="24"/>
          <w:lang w:eastAsia="ru-RU"/>
        </w:rPr>
      </w:pPr>
    </w:p>
    <w:p w:rsidR="0032071F" w:rsidRDefault="0032071F" w:rsidP="0032071F">
      <w:r>
        <w:rPr>
          <w:rFonts w:hint="eastAsia"/>
        </w:rPr>
        <w:t>ВИСНОВКИ</w:t>
      </w:r>
    </w:p>
    <w:p w:rsidR="0032071F" w:rsidRDefault="0032071F" w:rsidP="0032071F">
      <w:r>
        <w:rPr>
          <w:rFonts w:hint="eastAsia"/>
        </w:rPr>
        <w:t>У</w:t>
      </w:r>
      <w:r>
        <w:t></w:t>
      </w:r>
      <w:r>
        <w:rPr>
          <w:rFonts w:hint="eastAsia"/>
        </w:rPr>
        <w:t>дисертації</w:t>
      </w:r>
      <w:r>
        <w:t></w:t>
      </w:r>
      <w:r>
        <w:rPr>
          <w:rFonts w:hint="eastAsia"/>
        </w:rPr>
        <w:t>наведено</w:t>
      </w:r>
      <w:r>
        <w:t></w:t>
      </w:r>
      <w:r>
        <w:rPr>
          <w:rFonts w:hint="eastAsia"/>
        </w:rPr>
        <w:t>теоретичні</w:t>
      </w:r>
      <w:r>
        <w:t></w:t>
      </w:r>
      <w:r>
        <w:rPr>
          <w:rFonts w:hint="eastAsia"/>
        </w:rPr>
        <w:t>узагальнення</w:t>
      </w:r>
      <w:r>
        <w:t></w:t>
      </w:r>
      <w:r>
        <w:rPr>
          <w:rFonts w:hint="eastAsia"/>
        </w:rPr>
        <w:t>та</w:t>
      </w:r>
      <w:r>
        <w:t></w:t>
      </w:r>
      <w:r>
        <w:rPr>
          <w:rFonts w:hint="eastAsia"/>
        </w:rPr>
        <w:t>вирішено</w:t>
      </w:r>
      <w:r>
        <w:t></w:t>
      </w:r>
      <w:r>
        <w:rPr>
          <w:rFonts w:hint="eastAsia"/>
        </w:rPr>
        <w:t>наукову</w:t>
      </w:r>
    </w:p>
    <w:p w:rsidR="0032071F" w:rsidRDefault="0032071F" w:rsidP="0032071F">
      <w:r>
        <w:rPr>
          <w:rFonts w:hint="eastAsia"/>
        </w:rPr>
        <w:t>проблему</w:t>
      </w:r>
      <w:r>
        <w:t></w:t>
      </w:r>
      <w:r>
        <w:rPr>
          <w:rFonts w:hint="eastAsia"/>
        </w:rPr>
        <w:t>правової</w:t>
      </w:r>
      <w:r>
        <w:t></w:t>
      </w:r>
      <w:r>
        <w:rPr>
          <w:rFonts w:hint="eastAsia"/>
        </w:rPr>
        <w:t>природи</w:t>
      </w:r>
      <w:r>
        <w:t></w:t>
      </w:r>
      <w:r>
        <w:rPr>
          <w:rFonts w:hint="eastAsia"/>
        </w:rPr>
        <w:t>державних</w:t>
      </w:r>
      <w:r>
        <w:t></w:t>
      </w:r>
      <w:r>
        <w:rPr>
          <w:rFonts w:hint="eastAsia"/>
        </w:rPr>
        <w:t>і</w:t>
      </w:r>
      <w:r>
        <w:t></w:t>
      </w:r>
      <w:r>
        <w:rPr>
          <w:rFonts w:hint="eastAsia"/>
        </w:rPr>
        <w:t>місцевих</w:t>
      </w:r>
      <w:r>
        <w:t></w:t>
      </w:r>
      <w:r>
        <w:rPr>
          <w:rFonts w:hint="eastAsia"/>
        </w:rPr>
        <w:t>боргових</w:t>
      </w:r>
      <w:r>
        <w:t></w:t>
      </w:r>
      <w:r>
        <w:rPr>
          <w:rFonts w:hint="eastAsia"/>
        </w:rPr>
        <w:t>цінних</w:t>
      </w:r>
      <w:r>
        <w:t></w:t>
      </w:r>
      <w:r>
        <w:rPr>
          <w:rFonts w:hint="eastAsia"/>
        </w:rPr>
        <w:t>паперів</w:t>
      </w:r>
      <w:r>
        <w:t></w:t>
      </w:r>
      <w:r>
        <w:rPr>
          <w:rFonts w:hint="eastAsia"/>
        </w:rPr>
        <w:t>як</w:t>
      </w:r>
    </w:p>
    <w:p w:rsidR="0032071F" w:rsidRDefault="0032071F" w:rsidP="0032071F">
      <w:r>
        <w:rPr>
          <w:rFonts w:hint="eastAsia"/>
        </w:rPr>
        <w:t>об’єктів</w:t>
      </w:r>
      <w:r>
        <w:t></w:t>
      </w:r>
      <w:r>
        <w:rPr>
          <w:rFonts w:hint="eastAsia"/>
        </w:rPr>
        <w:t>публічної</w:t>
      </w:r>
      <w:r>
        <w:t></w:t>
      </w:r>
      <w:r>
        <w:rPr>
          <w:rFonts w:hint="eastAsia"/>
        </w:rPr>
        <w:t>фінансової</w:t>
      </w:r>
      <w:r>
        <w:t></w:t>
      </w:r>
      <w:r>
        <w:rPr>
          <w:rFonts w:hint="eastAsia"/>
        </w:rPr>
        <w:t>діяльності</w:t>
      </w:r>
      <w:r>
        <w:t></w:t>
      </w:r>
      <w:r>
        <w:t></w:t>
      </w:r>
      <w:r>
        <w:rPr>
          <w:rFonts w:hint="eastAsia"/>
        </w:rPr>
        <w:t>Аналіз</w:t>
      </w:r>
      <w:r>
        <w:t></w:t>
      </w:r>
      <w:r>
        <w:rPr>
          <w:rFonts w:hint="eastAsia"/>
        </w:rPr>
        <w:t>питання</w:t>
      </w:r>
      <w:r>
        <w:t></w:t>
      </w:r>
      <w:r>
        <w:rPr>
          <w:rFonts w:hint="eastAsia"/>
        </w:rPr>
        <w:t>позикового</w:t>
      </w:r>
      <w:r>
        <w:t></w:t>
      </w:r>
      <w:r>
        <w:rPr>
          <w:rFonts w:hint="eastAsia"/>
        </w:rPr>
        <w:t>капіталу</w:t>
      </w:r>
      <w:r>
        <w:t></w:t>
      </w:r>
      <w:r>
        <w:rPr>
          <w:rFonts w:hint="eastAsia"/>
        </w:rPr>
        <w:t>і</w:t>
      </w:r>
    </w:p>
    <w:p w:rsidR="0032071F" w:rsidRDefault="0032071F" w:rsidP="0032071F">
      <w:r>
        <w:rPr>
          <w:rFonts w:hint="eastAsia"/>
        </w:rPr>
        <w:t>кредитних</w:t>
      </w:r>
      <w:r>
        <w:t></w:t>
      </w:r>
      <w:r>
        <w:rPr>
          <w:rFonts w:hint="eastAsia"/>
        </w:rPr>
        <w:t>відносин</w:t>
      </w:r>
      <w:r>
        <w:t></w:t>
      </w:r>
      <w:r>
        <w:rPr>
          <w:rFonts w:hint="eastAsia"/>
        </w:rPr>
        <w:t>як</w:t>
      </w:r>
      <w:r>
        <w:t></w:t>
      </w:r>
      <w:r>
        <w:rPr>
          <w:rFonts w:hint="eastAsia"/>
        </w:rPr>
        <w:t>публічно</w:t>
      </w:r>
      <w:r>
        <w:t></w:t>
      </w:r>
      <w:r>
        <w:rPr>
          <w:rFonts w:hint="eastAsia"/>
        </w:rPr>
        <w:t>правових</w:t>
      </w:r>
      <w:r>
        <w:t></w:t>
      </w:r>
      <w:r>
        <w:rPr>
          <w:rFonts w:hint="eastAsia"/>
        </w:rPr>
        <w:t>явищ</w:t>
      </w:r>
      <w:r>
        <w:t></w:t>
      </w:r>
      <w:r>
        <w:t></w:t>
      </w:r>
      <w:r>
        <w:rPr>
          <w:rFonts w:hint="eastAsia"/>
        </w:rPr>
        <w:t>дослідження</w:t>
      </w:r>
      <w:r>
        <w:t></w:t>
      </w:r>
      <w:r>
        <w:rPr>
          <w:rFonts w:hint="eastAsia"/>
        </w:rPr>
        <w:t>фінансовоправової</w:t>
      </w:r>
      <w:r>
        <w:t></w:t>
      </w:r>
      <w:r>
        <w:rPr>
          <w:rFonts w:hint="eastAsia"/>
        </w:rPr>
        <w:t>природи</w:t>
      </w:r>
      <w:r>
        <w:t></w:t>
      </w:r>
      <w:r>
        <w:rPr>
          <w:rFonts w:hint="eastAsia"/>
        </w:rPr>
        <w:t>боргових</w:t>
      </w:r>
      <w:r>
        <w:t></w:t>
      </w:r>
      <w:r>
        <w:rPr>
          <w:rFonts w:hint="eastAsia"/>
        </w:rPr>
        <w:t>державних</w:t>
      </w:r>
      <w:r>
        <w:t></w:t>
      </w:r>
      <w:r>
        <w:rPr>
          <w:rFonts w:hint="eastAsia"/>
        </w:rPr>
        <w:t>і</w:t>
      </w:r>
      <w:r>
        <w:t></w:t>
      </w:r>
      <w:r>
        <w:rPr>
          <w:rFonts w:hint="eastAsia"/>
        </w:rPr>
        <w:t>місцевих</w:t>
      </w:r>
      <w:r>
        <w:t></w:t>
      </w:r>
      <w:r>
        <w:rPr>
          <w:rFonts w:hint="eastAsia"/>
        </w:rPr>
        <w:t>цінних</w:t>
      </w:r>
      <w:r>
        <w:t></w:t>
      </w:r>
      <w:r>
        <w:rPr>
          <w:rFonts w:hint="eastAsia"/>
        </w:rPr>
        <w:t>паперів</w:t>
      </w:r>
      <w:r>
        <w:t></w:t>
      </w:r>
      <w:r>
        <w:t></w:t>
      </w:r>
      <w:r>
        <w:rPr>
          <w:rFonts w:hint="eastAsia"/>
        </w:rPr>
        <w:t>визначення</w:t>
      </w:r>
    </w:p>
    <w:p w:rsidR="0032071F" w:rsidRDefault="0032071F" w:rsidP="0032071F">
      <w:r>
        <w:rPr>
          <w:rFonts w:hint="eastAsia"/>
        </w:rPr>
        <w:t>особливостей</w:t>
      </w:r>
      <w:r>
        <w:t></w:t>
      </w:r>
      <w:r>
        <w:rPr>
          <w:rFonts w:hint="eastAsia"/>
        </w:rPr>
        <w:t>суб’єктів</w:t>
      </w:r>
      <w:r>
        <w:t></w:t>
      </w:r>
      <w:r>
        <w:rPr>
          <w:rFonts w:hint="eastAsia"/>
        </w:rPr>
        <w:t>регулювання</w:t>
      </w:r>
      <w:r>
        <w:t></w:t>
      </w:r>
      <w:r>
        <w:rPr>
          <w:rFonts w:hint="eastAsia"/>
        </w:rPr>
        <w:t>та</w:t>
      </w:r>
      <w:r>
        <w:t></w:t>
      </w:r>
      <w:r>
        <w:rPr>
          <w:rFonts w:hint="eastAsia"/>
        </w:rPr>
        <w:t>контролю</w:t>
      </w:r>
      <w:r>
        <w:t></w:t>
      </w:r>
      <w:r>
        <w:rPr>
          <w:rFonts w:hint="eastAsia"/>
        </w:rPr>
        <w:t>у</w:t>
      </w:r>
      <w:r>
        <w:t></w:t>
      </w:r>
      <w:r>
        <w:rPr>
          <w:rFonts w:hint="eastAsia"/>
        </w:rPr>
        <w:t>сфері</w:t>
      </w:r>
      <w:r>
        <w:t></w:t>
      </w:r>
      <w:r>
        <w:rPr>
          <w:rFonts w:hint="eastAsia"/>
        </w:rPr>
        <w:t>відносин</w:t>
      </w:r>
      <w:r>
        <w:t></w:t>
      </w:r>
      <w:r>
        <w:t></w:t>
      </w:r>
      <w:r>
        <w:rPr>
          <w:rFonts w:hint="eastAsia"/>
        </w:rPr>
        <w:t>пов’язаних</w:t>
      </w:r>
    </w:p>
    <w:p w:rsidR="0032071F" w:rsidRDefault="0032071F" w:rsidP="0032071F">
      <w:r>
        <w:rPr>
          <w:rFonts w:hint="eastAsia"/>
        </w:rPr>
        <w:t>з</w:t>
      </w:r>
      <w:r>
        <w:t></w:t>
      </w:r>
      <w:r>
        <w:rPr>
          <w:rFonts w:hint="eastAsia"/>
        </w:rPr>
        <w:t>державними</w:t>
      </w:r>
      <w:r>
        <w:t></w:t>
      </w:r>
      <w:r>
        <w:rPr>
          <w:rFonts w:hint="eastAsia"/>
        </w:rPr>
        <w:t>та</w:t>
      </w:r>
      <w:r>
        <w:t></w:t>
      </w:r>
      <w:r>
        <w:rPr>
          <w:rFonts w:hint="eastAsia"/>
        </w:rPr>
        <w:t>місцевими</w:t>
      </w:r>
      <w:r>
        <w:t></w:t>
      </w:r>
      <w:r>
        <w:rPr>
          <w:rFonts w:hint="eastAsia"/>
        </w:rPr>
        <w:t>цінними</w:t>
      </w:r>
      <w:r>
        <w:t></w:t>
      </w:r>
      <w:r>
        <w:rPr>
          <w:rFonts w:hint="eastAsia"/>
        </w:rPr>
        <w:t>паперами</w:t>
      </w:r>
      <w:r>
        <w:t></w:t>
      </w:r>
      <w:r>
        <w:t></w:t>
      </w:r>
      <w:r>
        <w:rPr>
          <w:rFonts w:hint="eastAsia"/>
        </w:rPr>
        <w:t>уможливив</w:t>
      </w:r>
      <w:r>
        <w:t></w:t>
      </w:r>
      <w:r>
        <w:t></w:t>
      </w:r>
      <w:r>
        <w:rPr>
          <w:rFonts w:hint="eastAsia"/>
        </w:rPr>
        <w:t>зокрема</w:t>
      </w:r>
      <w:r>
        <w:t></w:t>
      </w:r>
      <w:r>
        <w:t></w:t>
      </w:r>
      <w:r>
        <w:rPr>
          <w:rFonts w:hint="eastAsia"/>
        </w:rPr>
        <w:t>такі</w:t>
      </w:r>
    </w:p>
    <w:p w:rsidR="0032071F" w:rsidRDefault="0032071F" w:rsidP="0032071F">
      <w:r>
        <w:rPr>
          <w:rFonts w:hint="eastAsia"/>
        </w:rPr>
        <w:t>висновки</w:t>
      </w:r>
      <w:r>
        <w:t></w:t>
      </w:r>
      <w:r>
        <w:t></w:t>
      </w:r>
      <w:r>
        <w:rPr>
          <w:rFonts w:hint="eastAsia"/>
        </w:rPr>
        <w:t>спрямовані</w:t>
      </w:r>
      <w:r>
        <w:t></w:t>
      </w:r>
      <w:r>
        <w:rPr>
          <w:rFonts w:hint="eastAsia"/>
        </w:rPr>
        <w:t>на</w:t>
      </w:r>
      <w:r>
        <w:t></w:t>
      </w:r>
      <w:r>
        <w:rPr>
          <w:rFonts w:hint="eastAsia"/>
        </w:rPr>
        <w:t>розв’язання</w:t>
      </w:r>
      <w:r>
        <w:t></w:t>
      </w:r>
      <w:r>
        <w:rPr>
          <w:rFonts w:hint="eastAsia"/>
        </w:rPr>
        <w:t>цієї</w:t>
      </w:r>
      <w:r>
        <w:t></w:t>
      </w:r>
      <w:r>
        <w:rPr>
          <w:rFonts w:hint="eastAsia"/>
        </w:rPr>
        <w:t>проблеми</w:t>
      </w:r>
      <w:r>
        <w:t></w:t>
      </w:r>
    </w:p>
    <w:p w:rsidR="0032071F" w:rsidRDefault="0032071F" w:rsidP="0032071F">
      <w:r>
        <w:t></w:t>
      </w:r>
      <w:r>
        <w:t></w:t>
      </w:r>
      <w:r>
        <w:t></w:t>
      </w:r>
      <w:r>
        <w:rPr>
          <w:rFonts w:hint="eastAsia"/>
        </w:rPr>
        <w:t>Зв</w:t>
      </w:r>
      <w:r>
        <w:t></w:t>
      </w:r>
      <w:r>
        <w:rPr>
          <w:rFonts w:hint="eastAsia"/>
        </w:rPr>
        <w:t>язок</w:t>
      </w:r>
      <w:r>
        <w:t></w:t>
      </w:r>
      <w:r>
        <w:rPr>
          <w:rFonts w:hint="eastAsia"/>
        </w:rPr>
        <w:t>цінних</w:t>
      </w:r>
      <w:r>
        <w:t></w:t>
      </w:r>
      <w:r>
        <w:rPr>
          <w:rFonts w:hint="eastAsia"/>
        </w:rPr>
        <w:t>паперів</w:t>
      </w:r>
      <w:r>
        <w:t></w:t>
      </w:r>
      <w:r>
        <w:rPr>
          <w:rFonts w:hint="eastAsia"/>
        </w:rPr>
        <w:t>і</w:t>
      </w:r>
      <w:r>
        <w:t></w:t>
      </w:r>
      <w:r>
        <w:rPr>
          <w:rFonts w:hint="eastAsia"/>
        </w:rPr>
        <w:t>позикового</w:t>
      </w:r>
      <w:r>
        <w:t></w:t>
      </w:r>
      <w:r>
        <w:rPr>
          <w:rFonts w:hint="eastAsia"/>
        </w:rPr>
        <w:t>капіталу</w:t>
      </w:r>
      <w:r>
        <w:t></w:t>
      </w:r>
      <w:r>
        <w:rPr>
          <w:rFonts w:hint="eastAsia"/>
        </w:rPr>
        <w:t>є</w:t>
      </w:r>
      <w:r>
        <w:t></w:t>
      </w:r>
      <w:r>
        <w:rPr>
          <w:rFonts w:hint="eastAsia"/>
        </w:rPr>
        <w:t>проявом</w:t>
      </w:r>
      <w:r>
        <w:t></w:t>
      </w:r>
      <w:r>
        <w:rPr>
          <w:rFonts w:hint="eastAsia"/>
        </w:rPr>
        <w:t>економічних</w:t>
      </w:r>
    </w:p>
    <w:p w:rsidR="0032071F" w:rsidRDefault="0032071F" w:rsidP="0032071F">
      <w:r>
        <w:rPr>
          <w:rFonts w:hint="eastAsia"/>
        </w:rPr>
        <w:t>відносин</w:t>
      </w:r>
      <w:r>
        <w:t></w:t>
      </w:r>
      <w:r>
        <w:t></w:t>
      </w:r>
      <w:r>
        <w:rPr>
          <w:rFonts w:hint="eastAsia"/>
        </w:rPr>
        <w:t>юридичним</w:t>
      </w:r>
      <w:r>
        <w:t></w:t>
      </w:r>
      <w:r>
        <w:rPr>
          <w:rFonts w:hint="eastAsia"/>
        </w:rPr>
        <w:t>проявом</w:t>
      </w:r>
      <w:r>
        <w:t></w:t>
      </w:r>
      <w:r>
        <w:rPr>
          <w:rFonts w:hint="eastAsia"/>
        </w:rPr>
        <w:t>яких</w:t>
      </w:r>
      <w:r>
        <w:t></w:t>
      </w:r>
      <w:r>
        <w:rPr>
          <w:rFonts w:hint="eastAsia"/>
        </w:rPr>
        <w:t>виступають</w:t>
      </w:r>
      <w:r>
        <w:t></w:t>
      </w:r>
      <w:r>
        <w:rPr>
          <w:rFonts w:hint="eastAsia"/>
        </w:rPr>
        <w:t>правовідносини</w:t>
      </w:r>
      <w:r>
        <w:t></w:t>
      </w:r>
      <w:r>
        <w:t></w:t>
      </w:r>
      <w:r>
        <w:rPr>
          <w:rFonts w:hint="eastAsia"/>
        </w:rPr>
        <w:t>Через</w:t>
      </w:r>
      <w:r>
        <w:t></w:t>
      </w:r>
      <w:r>
        <w:rPr>
          <w:rFonts w:hint="eastAsia"/>
        </w:rPr>
        <w:t>аналіз</w:t>
      </w:r>
    </w:p>
    <w:p w:rsidR="0032071F" w:rsidRDefault="0032071F" w:rsidP="0032071F">
      <w:r>
        <w:rPr>
          <w:rFonts w:hint="eastAsia"/>
        </w:rPr>
        <w:t>правової</w:t>
      </w:r>
      <w:r>
        <w:t></w:t>
      </w:r>
      <w:r>
        <w:rPr>
          <w:rFonts w:hint="eastAsia"/>
        </w:rPr>
        <w:t>природи</w:t>
      </w:r>
      <w:r>
        <w:t></w:t>
      </w:r>
      <w:r>
        <w:rPr>
          <w:rFonts w:hint="eastAsia"/>
        </w:rPr>
        <w:t>поняття</w:t>
      </w:r>
      <w:r>
        <w:t></w:t>
      </w:r>
      <w:r>
        <w:t></w:t>
      </w:r>
      <w:r>
        <w:rPr>
          <w:rFonts w:hint="eastAsia"/>
        </w:rPr>
        <w:t>цінний</w:t>
      </w:r>
      <w:r>
        <w:t></w:t>
      </w:r>
      <w:r>
        <w:rPr>
          <w:rFonts w:hint="eastAsia"/>
        </w:rPr>
        <w:t>папір</w:t>
      </w:r>
      <w:r>
        <w:t></w:t>
      </w:r>
      <w:r>
        <w:t></w:t>
      </w:r>
      <w:r>
        <w:t></w:t>
      </w:r>
      <w:r>
        <w:rPr>
          <w:rFonts w:hint="eastAsia"/>
        </w:rPr>
        <w:t>розгляду</w:t>
      </w:r>
      <w:r>
        <w:t></w:t>
      </w:r>
      <w:r>
        <w:rPr>
          <w:rFonts w:hint="eastAsia"/>
        </w:rPr>
        <w:t>його</w:t>
      </w:r>
      <w:r>
        <w:t></w:t>
      </w:r>
      <w:r>
        <w:rPr>
          <w:rFonts w:hint="eastAsia"/>
        </w:rPr>
        <w:t>як</w:t>
      </w:r>
      <w:r>
        <w:t></w:t>
      </w:r>
      <w:r>
        <w:rPr>
          <w:rFonts w:hint="eastAsia"/>
        </w:rPr>
        <w:t>форми</w:t>
      </w:r>
      <w:r>
        <w:t></w:t>
      </w:r>
      <w:r>
        <w:rPr>
          <w:rFonts w:hint="eastAsia"/>
        </w:rPr>
        <w:t>руху</w:t>
      </w:r>
    </w:p>
    <w:p w:rsidR="0032071F" w:rsidRDefault="0032071F" w:rsidP="0032071F">
      <w:r>
        <w:rPr>
          <w:rFonts w:hint="eastAsia"/>
        </w:rPr>
        <w:t>позикового</w:t>
      </w:r>
      <w:r>
        <w:t></w:t>
      </w:r>
      <w:r>
        <w:rPr>
          <w:rFonts w:hint="eastAsia"/>
        </w:rPr>
        <w:t>капіталу</w:t>
      </w:r>
      <w:r>
        <w:t></w:t>
      </w:r>
      <w:r>
        <w:t></w:t>
      </w:r>
      <w:r>
        <w:rPr>
          <w:rFonts w:hint="eastAsia"/>
        </w:rPr>
        <w:t>класифікаційних</w:t>
      </w:r>
      <w:r>
        <w:t></w:t>
      </w:r>
      <w:r>
        <w:rPr>
          <w:rFonts w:hint="eastAsia"/>
        </w:rPr>
        <w:t>підходів</w:t>
      </w:r>
      <w:r>
        <w:t></w:t>
      </w:r>
      <w:r>
        <w:rPr>
          <w:rFonts w:hint="eastAsia"/>
        </w:rPr>
        <w:t>доведено</w:t>
      </w:r>
      <w:r>
        <w:t></w:t>
      </w:r>
      <w:r>
        <w:rPr>
          <w:rFonts w:hint="eastAsia"/>
        </w:rPr>
        <w:t>комплексність</w:t>
      </w:r>
    </w:p>
    <w:p w:rsidR="0032071F" w:rsidRDefault="0032071F" w:rsidP="0032071F">
      <w:r>
        <w:rPr>
          <w:rFonts w:hint="eastAsia"/>
        </w:rPr>
        <w:t>означеної</w:t>
      </w:r>
      <w:r>
        <w:t></w:t>
      </w:r>
      <w:r>
        <w:rPr>
          <w:rFonts w:hint="eastAsia"/>
        </w:rPr>
        <w:t>правової</w:t>
      </w:r>
      <w:r>
        <w:t></w:t>
      </w:r>
      <w:r>
        <w:rPr>
          <w:rFonts w:hint="eastAsia"/>
        </w:rPr>
        <w:t>категорії</w:t>
      </w:r>
      <w:r>
        <w:t></w:t>
      </w:r>
      <w:r>
        <w:t></w:t>
      </w:r>
      <w:r>
        <w:rPr>
          <w:rFonts w:hint="eastAsia"/>
        </w:rPr>
        <w:t>Поняття</w:t>
      </w:r>
      <w:r>
        <w:t></w:t>
      </w:r>
      <w:r>
        <w:t></w:t>
      </w:r>
      <w:r>
        <w:rPr>
          <w:rFonts w:hint="eastAsia"/>
        </w:rPr>
        <w:t>цінний</w:t>
      </w:r>
      <w:r>
        <w:t></w:t>
      </w:r>
      <w:r>
        <w:rPr>
          <w:rFonts w:hint="eastAsia"/>
        </w:rPr>
        <w:t>папір</w:t>
      </w:r>
      <w:r>
        <w:t></w:t>
      </w:r>
      <w:r>
        <w:t></w:t>
      </w:r>
      <w:r>
        <w:rPr>
          <w:rFonts w:hint="eastAsia"/>
        </w:rPr>
        <w:t>використовується</w:t>
      </w:r>
      <w:r>
        <w:t></w:t>
      </w:r>
      <w:r>
        <w:rPr>
          <w:rFonts w:hint="eastAsia"/>
        </w:rPr>
        <w:t>в</w:t>
      </w:r>
    </w:p>
    <w:p w:rsidR="0032071F" w:rsidRDefault="0032071F" w:rsidP="0032071F">
      <w:r>
        <w:rPr>
          <w:rFonts w:hint="eastAsia"/>
        </w:rPr>
        <w:t>різних</w:t>
      </w:r>
      <w:r>
        <w:t></w:t>
      </w:r>
      <w:r>
        <w:rPr>
          <w:rFonts w:hint="eastAsia"/>
        </w:rPr>
        <w:t>галузях</w:t>
      </w:r>
      <w:r>
        <w:t></w:t>
      </w:r>
      <w:r>
        <w:rPr>
          <w:rFonts w:hint="eastAsia"/>
        </w:rPr>
        <w:t>права</w:t>
      </w:r>
      <w:r>
        <w:t></w:t>
      </w:r>
      <w:r>
        <w:rPr>
          <w:rFonts w:hint="eastAsia"/>
        </w:rPr>
        <w:t>та</w:t>
      </w:r>
      <w:r>
        <w:t></w:t>
      </w:r>
      <w:r>
        <w:rPr>
          <w:rFonts w:hint="eastAsia"/>
        </w:rPr>
        <w:t>виступає</w:t>
      </w:r>
      <w:r>
        <w:t></w:t>
      </w:r>
      <w:r>
        <w:rPr>
          <w:rFonts w:hint="eastAsia"/>
        </w:rPr>
        <w:t>предметом</w:t>
      </w:r>
      <w:r>
        <w:t></w:t>
      </w:r>
      <w:r>
        <w:rPr>
          <w:rFonts w:hint="eastAsia"/>
        </w:rPr>
        <w:t>регулювання</w:t>
      </w:r>
      <w:r>
        <w:t></w:t>
      </w:r>
      <w:r>
        <w:rPr>
          <w:rFonts w:hint="eastAsia"/>
        </w:rPr>
        <w:t>різного</w:t>
      </w:r>
      <w:r>
        <w:t></w:t>
      </w:r>
      <w:r>
        <w:rPr>
          <w:rFonts w:hint="eastAsia"/>
        </w:rPr>
        <w:t>галузевого</w:t>
      </w:r>
    </w:p>
    <w:p w:rsidR="0032071F" w:rsidRDefault="0032071F" w:rsidP="0032071F">
      <w:r>
        <w:rPr>
          <w:rFonts w:hint="eastAsia"/>
        </w:rPr>
        <w:t>законодавства</w:t>
      </w:r>
      <w:r>
        <w:t></w:t>
      </w:r>
      <w:r>
        <w:t></w:t>
      </w:r>
      <w:r>
        <w:rPr>
          <w:rFonts w:hint="eastAsia"/>
        </w:rPr>
        <w:t>Адже</w:t>
      </w:r>
      <w:r>
        <w:t></w:t>
      </w:r>
      <w:r>
        <w:rPr>
          <w:rFonts w:hint="eastAsia"/>
        </w:rPr>
        <w:t>гроші</w:t>
      </w:r>
      <w:r>
        <w:t></w:t>
      </w:r>
      <w:r>
        <w:rPr>
          <w:rFonts w:hint="eastAsia"/>
        </w:rPr>
        <w:t>й</w:t>
      </w:r>
      <w:r>
        <w:t></w:t>
      </w:r>
      <w:r>
        <w:rPr>
          <w:rFonts w:hint="eastAsia"/>
        </w:rPr>
        <w:t>товар</w:t>
      </w:r>
      <w:r>
        <w:t></w:t>
      </w:r>
      <w:r>
        <w:rPr>
          <w:rFonts w:hint="eastAsia"/>
        </w:rPr>
        <w:t>у</w:t>
      </w:r>
      <w:r>
        <w:t></w:t>
      </w:r>
      <w:r>
        <w:rPr>
          <w:rFonts w:hint="eastAsia"/>
        </w:rPr>
        <w:t>сучасних</w:t>
      </w:r>
      <w:r>
        <w:t></w:t>
      </w:r>
      <w:r>
        <w:rPr>
          <w:rFonts w:hint="eastAsia"/>
        </w:rPr>
        <w:t>умовах</w:t>
      </w:r>
      <w:r>
        <w:t></w:t>
      </w:r>
      <w:r>
        <w:t></w:t>
      </w:r>
      <w:r>
        <w:rPr>
          <w:rFonts w:hint="eastAsia"/>
        </w:rPr>
        <w:t>по</w:t>
      </w:r>
      <w:r>
        <w:t></w:t>
      </w:r>
      <w:r>
        <w:rPr>
          <w:rFonts w:hint="eastAsia"/>
        </w:rPr>
        <w:t>суті</w:t>
      </w:r>
      <w:r>
        <w:t></w:t>
      </w:r>
      <w:r>
        <w:t></w:t>
      </w:r>
      <w:r>
        <w:rPr>
          <w:rFonts w:hint="eastAsia"/>
        </w:rPr>
        <w:t>–</w:t>
      </w:r>
      <w:r>
        <w:t></w:t>
      </w:r>
      <w:r>
        <w:rPr>
          <w:rFonts w:hint="eastAsia"/>
        </w:rPr>
        <w:t>різні</w:t>
      </w:r>
      <w:r>
        <w:t></w:t>
      </w:r>
      <w:r>
        <w:rPr>
          <w:rFonts w:hint="eastAsia"/>
        </w:rPr>
        <w:t>форми</w:t>
      </w:r>
    </w:p>
    <w:p w:rsidR="0032071F" w:rsidRDefault="0032071F" w:rsidP="0032071F">
      <w:r>
        <w:rPr>
          <w:rFonts w:hint="eastAsia"/>
        </w:rPr>
        <w:t>існування</w:t>
      </w:r>
      <w:r>
        <w:t></w:t>
      </w:r>
      <w:r>
        <w:rPr>
          <w:rFonts w:hint="eastAsia"/>
        </w:rPr>
        <w:t>капіталу</w:t>
      </w:r>
      <w:r>
        <w:t></w:t>
      </w:r>
      <w:r>
        <w:t></w:t>
      </w:r>
      <w:r>
        <w:rPr>
          <w:rFonts w:hint="eastAsia"/>
        </w:rPr>
        <w:t>позиковий</w:t>
      </w:r>
      <w:r>
        <w:t></w:t>
      </w:r>
      <w:r>
        <w:rPr>
          <w:rFonts w:hint="eastAsia"/>
        </w:rPr>
        <w:t>і</w:t>
      </w:r>
      <w:r>
        <w:t></w:t>
      </w:r>
      <w:r>
        <w:rPr>
          <w:rFonts w:hint="eastAsia"/>
        </w:rPr>
        <w:t>позичковий</w:t>
      </w:r>
      <w:r>
        <w:t></w:t>
      </w:r>
      <w:r>
        <w:rPr>
          <w:rFonts w:hint="eastAsia"/>
        </w:rPr>
        <w:t>капітали</w:t>
      </w:r>
      <w:r>
        <w:t></w:t>
      </w:r>
      <w:r>
        <w:rPr>
          <w:rFonts w:hint="eastAsia"/>
        </w:rPr>
        <w:t>відповідно</w:t>
      </w:r>
      <w:r>
        <w:t></w:t>
      </w:r>
      <w:r>
        <w:t></w:t>
      </w:r>
      <w:r>
        <w:t></w:t>
      </w:r>
      <w:r>
        <w:rPr>
          <w:rFonts w:hint="eastAsia"/>
        </w:rPr>
        <w:t>Історичний</w:t>
      </w:r>
    </w:p>
    <w:p w:rsidR="0032071F" w:rsidRDefault="0032071F" w:rsidP="0032071F">
      <w:r>
        <w:rPr>
          <w:rFonts w:hint="eastAsia"/>
        </w:rPr>
        <w:t>процес</w:t>
      </w:r>
      <w:r>
        <w:t></w:t>
      </w:r>
      <w:r>
        <w:rPr>
          <w:rFonts w:hint="eastAsia"/>
        </w:rPr>
        <w:t>розвитку</w:t>
      </w:r>
      <w:r>
        <w:t></w:t>
      </w:r>
      <w:r>
        <w:rPr>
          <w:rFonts w:hint="eastAsia"/>
        </w:rPr>
        <w:t>й</w:t>
      </w:r>
      <w:r>
        <w:t></w:t>
      </w:r>
      <w:r>
        <w:rPr>
          <w:rFonts w:hint="eastAsia"/>
        </w:rPr>
        <w:t>ускладнення</w:t>
      </w:r>
      <w:r>
        <w:t></w:t>
      </w:r>
      <w:r>
        <w:rPr>
          <w:rFonts w:hint="eastAsia"/>
        </w:rPr>
        <w:t>економічної</w:t>
      </w:r>
      <w:r>
        <w:t></w:t>
      </w:r>
      <w:r>
        <w:rPr>
          <w:rFonts w:hint="eastAsia"/>
        </w:rPr>
        <w:t>системи</w:t>
      </w:r>
      <w:r>
        <w:t></w:t>
      </w:r>
      <w:r>
        <w:rPr>
          <w:rFonts w:hint="eastAsia"/>
        </w:rPr>
        <w:t>та</w:t>
      </w:r>
      <w:r>
        <w:t></w:t>
      </w:r>
      <w:r>
        <w:rPr>
          <w:rFonts w:hint="eastAsia"/>
        </w:rPr>
        <w:t>фінансових</w:t>
      </w:r>
      <w:r>
        <w:t></w:t>
      </w:r>
      <w:r>
        <w:rPr>
          <w:rFonts w:hint="eastAsia"/>
        </w:rPr>
        <w:t>відносин</w:t>
      </w:r>
    </w:p>
    <w:p w:rsidR="0032071F" w:rsidRDefault="0032071F" w:rsidP="0032071F">
      <w:r>
        <w:rPr>
          <w:rFonts w:hint="eastAsia"/>
        </w:rPr>
        <w:t>призвів</w:t>
      </w:r>
      <w:r>
        <w:t></w:t>
      </w:r>
      <w:r>
        <w:rPr>
          <w:rFonts w:hint="eastAsia"/>
        </w:rPr>
        <w:t>до</w:t>
      </w:r>
      <w:r>
        <w:t></w:t>
      </w:r>
      <w:r>
        <w:rPr>
          <w:rFonts w:hint="eastAsia"/>
        </w:rPr>
        <w:t>відокремлення</w:t>
      </w:r>
      <w:r>
        <w:t></w:t>
      </w:r>
      <w:r>
        <w:rPr>
          <w:rFonts w:hint="eastAsia"/>
        </w:rPr>
        <w:t>капіталу</w:t>
      </w:r>
      <w:r>
        <w:t></w:t>
      </w:r>
      <w:r>
        <w:rPr>
          <w:rFonts w:hint="eastAsia"/>
        </w:rPr>
        <w:t>власності</w:t>
      </w:r>
      <w:r>
        <w:t></w:t>
      </w:r>
      <w:r>
        <w:rPr>
          <w:rFonts w:hint="eastAsia"/>
        </w:rPr>
        <w:t>та</w:t>
      </w:r>
      <w:r>
        <w:t></w:t>
      </w:r>
      <w:r>
        <w:rPr>
          <w:rFonts w:hint="eastAsia"/>
        </w:rPr>
        <w:t>капіталу</w:t>
      </w:r>
      <w:r>
        <w:t></w:t>
      </w:r>
      <w:r>
        <w:rPr>
          <w:rFonts w:hint="eastAsia"/>
        </w:rPr>
        <w:t>функції</w:t>
      </w:r>
      <w:r>
        <w:t></w:t>
      </w:r>
      <w:r>
        <w:rPr>
          <w:rFonts w:hint="eastAsia"/>
        </w:rPr>
        <w:t>і</w:t>
      </w:r>
      <w:r>
        <w:t></w:t>
      </w:r>
      <w:r>
        <w:rPr>
          <w:rFonts w:hint="eastAsia"/>
        </w:rPr>
        <w:t>перетворив</w:t>
      </w:r>
    </w:p>
    <w:p w:rsidR="0032071F" w:rsidRDefault="0032071F" w:rsidP="0032071F">
      <w:r>
        <w:rPr>
          <w:rFonts w:hint="eastAsia"/>
        </w:rPr>
        <w:t>їх</w:t>
      </w:r>
      <w:r>
        <w:t></w:t>
      </w:r>
      <w:r>
        <w:rPr>
          <w:rFonts w:hint="eastAsia"/>
        </w:rPr>
        <w:t>в</w:t>
      </w:r>
      <w:r>
        <w:t></w:t>
      </w:r>
      <w:r>
        <w:rPr>
          <w:rFonts w:hint="eastAsia"/>
        </w:rPr>
        <w:t>об</w:t>
      </w:r>
      <w:r>
        <w:t></w:t>
      </w:r>
      <w:r>
        <w:rPr>
          <w:rFonts w:hint="eastAsia"/>
        </w:rPr>
        <w:t>єкти</w:t>
      </w:r>
      <w:r>
        <w:t></w:t>
      </w:r>
      <w:r>
        <w:rPr>
          <w:rFonts w:hint="eastAsia"/>
        </w:rPr>
        <w:t>правочинів</w:t>
      </w:r>
      <w:r>
        <w:t></w:t>
      </w:r>
      <w:r>
        <w:t></w:t>
      </w:r>
      <w:r>
        <w:rPr>
          <w:rFonts w:hint="eastAsia"/>
        </w:rPr>
        <w:t>у</w:t>
      </w:r>
      <w:r>
        <w:t></w:t>
      </w:r>
      <w:r>
        <w:rPr>
          <w:rFonts w:hint="eastAsia"/>
        </w:rPr>
        <w:t>межах</w:t>
      </w:r>
      <w:r>
        <w:t></w:t>
      </w:r>
      <w:r>
        <w:rPr>
          <w:rFonts w:hint="eastAsia"/>
        </w:rPr>
        <w:t>цивільно</w:t>
      </w:r>
      <w:r>
        <w:t></w:t>
      </w:r>
      <w:r>
        <w:rPr>
          <w:rFonts w:hint="eastAsia"/>
        </w:rPr>
        <w:t>правових</w:t>
      </w:r>
      <w:r>
        <w:t></w:t>
      </w:r>
      <w:r>
        <w:rPr>
          <w:rFonts w:hint="eastAsia"/>
        </w:rPr>
        <w:t>відносин</w:t>
      </w:r>
      <w:r>
        <w:t></w:t>
      </w:r>
      <w:r>
        <w:t></w:t>
      </w:r>
      <w:r>
        <w:t></w:t>
      </w:r>
      <w:r>
        <w:rPr>
          <w:rFonts w:hint="eastAsia"/>
        </w:rPr>
        <w:t>Формою</w:t>
      </w:r>
      <w:r>
        <w:t></w:t>
      </w:r>
      <w:r>
        <w:rPr>
          <w:rFonts w:hint="eastAsia"/>
        </w:rPr>
        <w:t>руху</w:t>
      </w:r>
    </w:p>
    <w:p w:rsidR="0032071F" w:rsidRDefault="0032071F" w:rsidP="0032071F">
      <w:r>
        <w:rPr>
          <w:rFonts w:hint="eastAsia"/>
        </w:rPr>
        <w:t>позикового</w:t>
      </w:r>
      <w:r>
        <w:t></w:t>
      </w:r>
      <w:r>
        <w:rPr>
          <w:rFonts w:hint="eastAsia"/>
        </w:rPr>
        <w:t>капіталу</w:t>
      </w:r>
      <w:r>
        <w:t></w:t>
      </w:r>
      <w:r>
        <w:t></w:t>
      </w:r>
      <w:r>
        <w:rPr>
          <w:rFonts w:hint="eastAsia"/>
        </w:rPr>
        <w:t>формою</w:t>
      </w:r>
      <w:r>
        <w:t></w:t>
      </w:r>
      <w:r>
        <w:rPr>
          <w:rFonts w:hint="eastAsia"/>
        </w:rPr>
        <w:t>існування</w:t>
      </w:r>
      <w:r>
        <w:t></w:t>
      </w:r>
      <w:r>
        <w:rPr>
          <w:rFonts w:hint="eastAsia"/>
        </w:rPr>
        <w:t>капіталу</w:t>
      </w:r>
      <w:r>
        <w:t></w:t>
      </w:r>
      <w:r>
        <w:t></w:t>
      </w:r>
      <w:r>
        <w:rPr>
          <w:rFonts w:hint="eastAsia"/>
        </w:rPr>
        <w:t>відмінною</w:t>
      </w:r>
      <w:r>
        <w:t></w:t>
      </w:r>
      <w:r>
        <w:rPr>
          <w:rFonts w:hint="eastAsia"/>
        </w:rPr>
        <w:t>від</w:t>
      </w:r>
      <w:r>
        <w:t></w:t>
      </w:r>
      <w:r>
        <w:rPr>
          <w:rFonts w:hint="eastAsia"/>
        </w:rPr>
        <w:t>товарної</w:t>
      </w:r>
      <w:r>
        <w:t></w:t>
      </w:r>
      <w:r>
        <w:rPr>
          <w:rFonts w:hint="eastAsia"/>
        </w:rPr>
        <w:t>чи</w:t>
      </w:r>
    </w:p>
    <w:p w:rsidR="0032071F" w:rsidRDefault="0032071F" w:rsidP="0032071F">
      <w:r>
        <w:rPr>
          <w:rFonts w:hint="eastAsia"/>
        </w:rPr>
        <w:t>грошової</w:t>
      </w:r>
      <w:r>
        <w:t></w:t>
      </w:r>
      <w:r>
        <w:rPr>
          <w:rFonts w:hint="eastAsia"/>
        </w:rPr>
        <w:t>форми</w:t>
      </w:r>
      <w:r>
        <w:t></w:t>
      </w:r>
      <w:r>
        <w:t></w:t>
      </w:r>
      <w:r>
        <w:rPr>
          <w:rFonts w:hint="eastAsia"/>
        </w:rPr>
        <w:t>є</w:t>
      </w:r>
      <w:r>
        <w:t></w:t>
      </w:r>
      <w:r>
        <w:rPr>
          <w:rFonts w:hint="eastAsia"/>
        </w:rPr>
        <w:t>цінні</w:t>
      </w:r>
      <w:r>
        <w:t></w:t>
      </w:r>
      <w:r>
        <w:rPr>
          <w:rFonts w:hint="eastAsia"/>
        </w:rPr>
        <w:t>папери</w:t>
      </w:r>
      <w:r>
        <w:t></w:t>
      </w:r>
      <w:r>
        <w:t></w:t>
      </w:r>
      <w:r>
        <w:rPr>
          <w:rFonts w:hint="eastAsia"/>
        </w:rPr>
        <w:t>Цінність</w:t>
      </w:r>
      <w:r>
        <w:t></w:t>
      </w:r>
      <w:r>
        <w:rPr>
          <w:rFonts w:hint="eastAsia"/>
        </w:rPr>
        <w:t>цієї</w:t>
      </w:r>
      <w:r>
        <w:t></w:t>
      </w:r>
      <w:r>
        <w:rPr>
          <w:rFonts w:hint="eastAsia"/>
        </w:rPr>
        <w:t>форми</w:t>
      </w:r>
      <w:r>
        <w:t></w:t>
      </w:r>
      <w:r>
        <w:rPr>
          <w:rFonts w:hint="eastAsia"/>
        </w:rPr>
        <w:t>капіталу</w:t>
      </w:r>
      <w:r>
        <w:t></w:t>
      </w:r>
      <w:r>
        <w:rPr>
          <w:rFonts w:hint="eastAsia"/>
        </w:rPr>
        <w:t>полягає</w:t>
      </w:r>
      <w:r>
        <w:t></w:t>
      </w:r>
      <w:r>
        <w:rPr>
          <w:rFonts w:hint="eastAsia"/>
        </w:rPr>
        <w:t>власне</w:t>
      </w:r>
      <w:r>
        <w:t></w:t>
      </w:r>
      <w:r>
        <w:rPr>
          <w:rFonts w:hint="eastAsia"/>
        </w:rPr>
        <w:t>в</w:t>
      </w:r>
    </w:p>
    <w:p w:rsidR="0032071F" w:rsidRDefault="0032071F" w:rsidP="0032071F">
      <w:r>
        <w:rPr>
          <w:rFonts w:hint="eastAsia"/>
        </w:rPr>
        <w:t>тих</w:t>
      </w:r>
      <w:r>
        <w:t></w:t>
      </w:r>
      <w:r>
        <w:rPr>
          <w:rFonts w:hint="eastAsia"/>
        </w:rPr>
        <w:t>правах</w:t>
      </w:r>
      <w:r>
        <w:t></w:t>
      </w:r>
      <w:r>
        <w:t></w:t>
      </w:r>
      <w:r>
        <w:rPr>
          <w:rFonts w:hint="eastAsia"/>
        </w:rPr>
        <w:t>що</w:t>
      </w:r>
      <w:r>
        <w:t></w:t>
      </w:r>
      <w:r>
        <w:rPr>
          <w:rFonts w:hint="eastAsia"/>
        </w:rPr>
        <w:t>надаються</w:t>
      </w:r>
      <w:r>
        <w:t></w:t>
      </w:r>
      <w:r>
        <w:rPr>
          <w:rFonts w:hint="eastAsia"/>
        </w:rPr>
        <w:t>його</w:t>
      </w:r>
      <w:r>
        <w:t></w:t>
      </w:r>
      <w:r>
        <w:rPr>
          <w:rFonts w:hint="eastAsia"/>
        </w:rPr>
        <w:t>власникові</w:t>
      </w:r>
      <w:r>
        <w:t></w:t>
      </w:r>
      <w:r>
        <w:t></w:t>
      </w:r>
      <w:r>
        <w:rPr>
          <w:rFonts w:hint="eastAsia"/>
        </w:rPr>
        <w:t>До</w:t>
      </w:r>
      <w:r>
        <w:t></w:t>
      </w:r>
      <w:r>
        <w:rPr>
          <w:rFonts w:hint="eastAsia"/>
        </w:rPr>
        <w:t>цінних</w:t>
      </w:r>
      <w:r>
        <w:t></w:t>
      </w:r>
      <w:r>
        <w:rPr>
          <w:rFonts w:hint="eastAsia"/>
        </w:rPr>
        <w:t>паперів</w:t>
      </w:r>
      <w:r>
        <w:t></w:t>
      </w:r>
      <w:r>
        <w:t></w:t>
      </w:r>
      <w:r>
        <w:rPr>
          <w:rFonts w:hint="eastAsia"/>
        </w:rPr>
        <w:t>поряд</w:t>
      </w:r>
      <w:r>
        <w:t></w:t>
      </w:r>
      <w:r>
        <w:rPr>
          <w:rFonts w:hint="eastAsia"/>
        </w:rPr>
        <w:t>із</w:t>
      </w:r>
    </w:p>
    <w:p w:rsidR="0032071F" w:rsidRDefault="0032071F" w:rsidP="0032071F">
      <w:r>
        <w:rPr>
          <w:rFonts w:hint="eastAsia"/>
        </w:rPr>
        <w:t>цивільним</w:t>
      </w:r>
      <w:r>
        <w:t></w:t>
      </w:r>
      <w:r>
        <w:t></w:t>
      </w:r>
      <w:r>
        <w:rPr>
          <w:rFonts w:hint="eastAsia"/>
        </w:rPr>
        <w:t>застосовуються</w:t>
      </w:r>
      <w:r>
        <w:t></w:t>
      </w:r>
      <w:r>
        <w:rPr>
          <w:rFonts w:hint="eastAsia"/>
        </w:rPr>
        <w:t>також</w:t>
      </w:r>
      <w:r>
        <w:t></w:t>
      </w:r>
      <w:r>
        <w:rPr>
          <w:rFonts w:hint="eastAsia"/>
        </w:rPr>
        <w:t>положення</w:t>
      </w:r>
      <w:r>
        <w:t></w:t>
      </w:r>
      <w:r>
        <w:rPr>
          <w:rFonts w:hint="eastAsia"/>
        </w:rPr>
        <w:t>господарського</w:t>
      </w:r>
      <w:r>
        <w:t></w:t>
      </w:r>
    </w:p>
    <w:p w:rsidR="0032071F" w:rsidRDefault="0032071F" w:rsidP="0032071F">
      <w:r>
        <w:rPr>
          <w:rFonts w:hint="eastAsia"/>
        </w:rPr>
        <w:t>адміністративного</w:t>
      </w:r>
      <w:r>
        <w:t></w:t>
      </w:r>
      <w:r>
        <w:rPr>
          <w:rFonts w:hint="eastAsia"/>
        </w:rPr>
        <w:t>законодавства</w:t>
      </w:r>
      <w:r>
        <w:t></w:t>
      </w:r>
    </w:p>
    <w:p w:rsidR="0032071F" w:rsidRDefault="0032071F" w:rsidP="0032071F">
      <w:r>
        <w:rPr>
          <w:rFonts w:hint="eastAsia"/>
        </w:rPr>
        <w:t>Водночас</w:t>
      </w:r>
      <w:r>
        <w:t></w:t>
      </w:r>
      <w:r>
        <w:rPr>
          <w:rFonts w:hint="eastAsia"/>
        </w:rPr>
        <w:t>на</w:t>
      </w:r>
      <w:r>
        <w:t></w:t>
      </w:r>
      <w:r>
        <w:rPr>
          <w:rFonts w:hint="eastAsia"/>
        </w:rPr>
        <w:t>відносини</w:t>
      </w:r>
      <w:r>
        <w:t></w:t>
      </w:r>
      <w:r>
        <w:t></w:t>
      </w:r>
      <w:r>
        <w:rPr>
          <w:rFonts w:hint="eastAsia"/>
        </w:rPr>
        <w:t>пов’язані</w:t>
      </w:r>
      <w:r>
        <w:t></w:t>
      </w:r>
      <w:r>
        <w:rPr>
          <w:rFonts w:hint="eastAsia"/>
        </w:rPr>
        <w:t>з</w:t>
      </w:r>
      <w:r>
        <w:t></w:t>
      </w:r>
      <w:r>
        <w:rPr>
          <w:rFonts w:hint="eastAsia"/>
        </w:rPr>
        <w:t>певними</w:t>
      </w:r>
      <w:r>
        <w:t></w:t>
      </w:r>
      <w:r>
        <w:rPr>
          <w:rFonts w:hint="eastAsia"/>
        </w:rPr>
        <w:t>видами</w:t>
      </w:r>
      <w:r>
        <w:t></w:t>
      </w:r>
      <w:r>
        <w:rPr>
          <w:rFonts w:hint="eastAsia"/>
        </w:rPr>
        <w:t>цінних</w:t>
      </w:r>
      <w:r>
        <w:t></w:t>
      </w:r>
      <w:r>
        <w:rPr>
          <w:rFonts w:hint="eastAsia"/>
        </w:rPr>
        <w:t>паперів</w:t>
      </w:r>
      <w:r>
        <w:t></w:t>
      </w:r>
    </w:p>
    <w:p w:rsidR="0032071F" w:rsidRDefault="0032071F" w:rsidP="0032071F">
      <w:r>
        <w:rPr>
          <w:rFonts w:hint="eastAsia"/>
        </w:rPr>
        <w:t>передусім</w:t>
      </w:r>
      <w:r>
        <w:t></w:t>
      </w:r>
      <w:r>
        <w:rPr>
          <w:rFonts w:hint="eastAsia"/>
        </w:rPr>
        <w:t>борговими</w:t>
      </w:r>
      <w:r>
        <w:t></w:t>
      </w:r>
      <w:r>
        <w:t></w:t>
      </w:r>
      <w:r>
        <w:rPr>
          <w:rFonts w:hint="eastAsia"/>
        </w:rPr>
        <w:t>поширює</w:t>
      </w:r>
      <w:r>
        <w:t></w:t>
      </w:r>
      <w:r>
        <w:rPr>
          <w:rFonts w:hint="eastAsia"/>
        </w:rPr>
        <w:t>свій</w:t>
      </w:r>
      <w:r>
        <w:t></w:t>
      </w:r>
      <w:r>
        <w:rPr>
          <w:rFonts w:hint="eastAsia"/>
        </w:rPr>
        <w:t>регулювальний</w:t>
      </w:r>
      <w:r>
        <w:t></w:t>
      </w:r>
      <w:r>
        <w:rPr>
          <w:rFonts w:hint="eastAsia"/>
        </w:rPr>
        <w:t>вплив</w:t>
      </w:r>
      <w:r>
        <w:t></w:t>
      </w:r>
      <w:r>
        <w:rPr>
          <w:rFonts w:hint="eastAsia"/>
        </w:rPr>
        <w:t>фінансове</w:t>
      </w:r>
      <w:r>
        <w:t></w:t>
      </w:r>
      <w:r>
        <w:rPr>
          <w:rFonts w:hint="eastAsia"/>
        </w:rPr>
        <w:t>право</w:t>
      </w:r>
      <w:r>
        <w:t></w:t>
      </w:r>
      <w:r>
        <w:rPr>
          <w:rFonts w:hint="eastAsia"/>
        </w:rPr>
        <w:t>та</w:t>
      </w:r>
    </w:p>
    <w:p w:rsidR="0032071F" w:rsidRDefault="0032071F" w:rsidP="0032071F">
      <w:r>
        <w:rPr>
          <w:rFonts w:hint="eastAsia"/>
        </w:rPr>
        <w:t>фінансове</w:t>
      </w:r>
      <w:r>
        <w:t></w:t>
      </w:r>
      <w:r>
        <w:rPr>
          <w:rFonts w:hint="eastAsia"/>
        </w:rPr>
        <w:t>законодавство</w:t>
      </w:r>
      <w:r>
        <w:t></w:t>
      </w:r>
      <w:r>
        <w:t></w:t>
      </w:r>
      <w:r>
        <w:rPr>
          <w:rFonts w:hint="eastAsia"/>
        </w:rPr>
        <w:t>Тому</w:t>
      </w:r>
      <w:r>
        <w:t></w:t>
      </w:r>
      <w:r>
        <w:rPr>
          <w:rFonts w:hint="eastAsia"/>
        </w:rPr>
        <w:t>може</w:t>
      </w:r>
      <w:r>
        <w:t></w:t>
      </w:r>
      <w:r>
        <w:rPr>
          <w:rFonts w:hint="eastAsia"/>
        </w:rPr>
        <w:t>йтися</w:t>
      </w:r>
      <w:r>
        <w:t></w:t>
      </w:r>
      <w:r>
        <w:rPr>
          <w:rFonts w:hint="eastAsia"/>
        </w:rPr>
        <w:t>про</w:t>
      </w:r>
      <w:r>
        <w:t></w:t>
      </w:r>
      <w:r>
        <w:rPr>
          <w:rFonts w:hint="eastAsia"/>
        </w:rPr>
        <w:t>можливість</w:t>
      </w:r>
      <w:r>
        <w:t></w:t>
      </w:r>
      <w:r>
        <w:rPr>
          <w:rFonts w:hint="eastAsia"/>
        </w:rPr>
        <w:t>застосування</w:t>
      </w:r>
      <w:r>
        <w:t></w:t>
      </w:r>
    </w:p>
    <w:p w:rsidR="0032071F" w:rsidRDefault="0032071F" w:rsidP="0032071F">
      <w:r>
        <w:t></w:t>
      </w:r>
      <w:r>
        <w:t></w:t>
      </w:r>
      <w:r>
        <w:t></w:t>
      </w:r>
    </w:p>
    <w:p w:rsidR="0032071F" w:rsidRDefault="0032071F" w:rsidP="0032071F">
      <w:r>
        <w:rPr>
          <w:rFonts w:hint="eastAsia"/>
        </w:rPr>
        <w:t>доктринальної</w:t>
      </w:r>
      <w:r>
        <w:t></w:t>
      </w:r>
      <w:r>
        <w:rPr>
          <w:rFonts w:hint="eastAsia"/>
        </w:rPr>
        <w:t>аналогії</w:t>
      </w:r>
      <w:r>
        <w:t></w:t>
      </w:r>
      <w:r>
        <w:t></w:t>
      </w:r>
      <w:r>
        <w:rPr>
          <w:rFonts w:hint="eastAsia"/>
        </w:rPr>
        <w:t>тобто</w:t>
      </w:r>
      <w:r>
        <w:t></w:t>
      </w:r>
      <w:r>
        <w:rPr>
          <w:rFonts w:hint="eastAsia"/>
        </w:rPr>
        <w:t>використання</w:t>
      </w:r>
      <w:r>
        <w:t></w:t>
      </w:r>
      <w:r>
        <w:rPr>
          <w:rFonts w:hint="eastAsia"/>
        </w:rPr>
        <w:t>понять</w:t>
      </w:r>
      <w:r>
        <w:t></w:t>
      </w:r>
      <w:r>
        <w:rPr>
          <w:rFonts w:hint="eastAsia"/>
        </w:rPr>
        <w:t>і</w:t>
      </w:r>
      <w:r>
        <w:t></w:t>
      </w:r>
      <w:r>
        <w:rPr>
          <w:rFonts w:hint="eastAsia"/>
        </w:rPr>
        <w:t>категорій</w:t>
      </w:r>
      <w:r>
        <w:t></w:t>
      </w:r>
      <w:r>
        <w:rPr>
          <w:rFonts w:hint="eastAsia"/>
        </w:rPr>
        <w:t>однієї</w:t>
      </w:r>
      <w:r>
        <w:t></w:t>
      </w:r>
      <w:r>
        <w:rPr>
          <w:rFonts w:hint="eastAsia"/>
        </w:rPr>
        <w:t>галузі</w:t>
      </w:r>
    </w:p>
    <w:p w:rsidR="0032071F" w:rsidRDefault="0032071F" w:rsidP="0032071F">
      <w:r>
        <w:rPr>
          <w:rFonts w:hint="eastAsia"/>
        </w:rPr>
        <w:t>права</w:t>
      </w:r>
      <w:r>
        <w:t></w:t>
      </w:r>
      <w:r>
        <w:rPr>
          <w:rFonts w:hint="eastAsia"/>
        </w:rPr>
        <w:t>в</w:t>
      </w:r>
      <w:r>
        <w:t></w:t>
      </w:r>
      <w:r>
        <w:rPr>
          <w:rFonts w:hint="eastAsia"/>
        </w:rPr>
        <w:t>іншій</w:t>
      </w:r>
      <w:r>
        <w:t></w:t>
      </w:r>
      <w:r>
        <w:t></w:t>
      </w:r>
      <w:r>
        <w:rPr>
          <w:rFonts w:hint="eastAsia"/>
        </w:rPr>
        <w:t>Щодо</w:t>
      </w:r>
      <w:r>
        <w:t></w:t>
      </w:r>
      <w:r>
        <w:rPr>
          <w:rFonts w:hint="eastAsia"/>
        </w:rPr>
        <w:t>цінних</w:t>
      </w:r>
      <w:r>
        <w:t></w:t>
      </w:r>
      <w:r>
        <w:rPr>
          <w:rFonts w:hint="eastAsia"/>
        </w:rPr>
        <w:t>паперів</w:t>
      </w:r>
      <w:r>
        <w:t></w:t>
      </w:r>
      <w:r>
        <w:rPr>
          <w:rFonts w:hint="eastAsia"/>
        </w:rPr>
        <w:t>такий</w:t>
      </w:r>
      <w:r>
        <w:t></w:t>
      </w:r>
      <w:r>
        <w:rPr>
          <w:rFonts w:hint="eastAsia"/>
        </w:rPr>
        <w:t>підхід</w:t>
      </w:r>
      <w:r>
        <w:t></w:t>
      </w:r>
      <w:r>
        <w:rPr>
          <w:rFonts w:hint="eastAsia"/>
        </w:rPr>
        <w:t>ґрунтується</w:t>
      </w:r>
      <w:r>
        <w:t></w:t>
      </w:r>
      <w:r>
        <w:rPr>
          <w:rFonts w:hint="eastAsia"/>
        </w:rPr>
        <w:t>на</w:t>
      </w:r>
      <w:r>
        <w:t></w:t>
      </w:r>
      <w:r>
        <w:rPr>
          <w:rFonts w:hint="eastAsia"/>
        </w:rPr>
        <w:t>врахуванні</w:t>
      </w:r>
    </w:p>
    <w:p w:rsidR="0032071F" w:rsidRDefault="0032071F" w:rsidP="0032071F">
      <w:r>
        <w:rPr>
          <w:rFonts w:hint="eastAsia"/>
        </w:rPr>
        <w:t>особливостей</w:t>
      </w:r>
      <w:r>
        <w:t></w:t>
      </w:r>
      <w:r>
        <w:rPr>
          <w:rFonts w:hint="eastAsia"/>
        </w:rPr>
        <w:t>об’єктного</w:t>
      </w:r>
      <w:r>
        <w:t></w:t>
      </w:r>
      <w:r>
        <w:rPr>
          <w:rFonts w:hint="eastAsia"/>
        </w:rPr>
        <w:t>складу</w:t>
      </w:r>
      <w:r>
        <w:t></w:t>
      </w:r>
      <w:r>
        <w:rPr>
          <w:rFonts w:hint="eastAsia"/>
        </w:rPr>
        <w:t>публічної</w:t>
      </w:r>
      <w:r>
        <w:t></w:t>
      </w:r>
      <w:r>
        <w:rPr>
          <w:rFonts w:hint="eastAsia"/>
        </w:rPr>
        <w:t>фінансової</w:t>
      </w:r>
      <w:r>
        <w:t></w:t>
      </w:r>
      <w:r>
        <w:rPr>
          <w:rFonts w:hint="eastAsia"/>
        </w:rPr>
        <w:t>діяльності</w:t>
      </w:r>
      <w:r>
        <w:t></w:t>
      </w:r>
      <w:r>
        <w:rPr>
          <w:rFonts w:hint="eastAsia"/>
        </w:rPr>
        <w:t>та</w:t>
      </w:r>
      <w:r>
        <w:t></w:t>
      </w:r>
      <w:r>
        <w:rPr>
          <w:rFonts w:hint="eastAsia"/>
        </w:rPr>
        <w:t>ролі</w:t>
      </w:r>
    </w:p>
    <w:p w:rsidR="0032071F" w:rsidRDefault="0032071F" w:rsidP="0032071F">
      <w:r>
        <w:rPr>
          <w:rFonts w:hint="eastAsia"/>
        </w:rPr>
        <w:t>фінансових</w:t>
      </w:r>
      <w:r>
        <w:t></w:t>
      </w:r>
      <w:r>
        <w:rPr>
          <w:rFonts w:hint="eastAsia"/>
        </w:rPr>
        <w:t>інструментів</w:t>
      </w:r>
      <w:r>
        <w:t></w:t>
      </w:r>
      <w:r>
        <w:t></w:t>
      </w:r>
      <w:r>
        <w:rPr>
          <w:rFonts w:hint="eastAsia"/>
        </w:rPr>
        <w:t>до</w:t>
      </w:r>
      <w:r>
        <w:t></w:t>
      </w:r>
      <w:r>
        <w:rPr>
          <w:rFonts w:hint="eastAsia"/>
        </w:rPr>
        <w:t>яких</w:t>
      </w:r>
      <w:r>
        <w:t></w:t>
      </w:r>
      <w:r>
        <w:rPr>
          <w:rFonts w:hint="eastAsia"/>
        </w:rPr>
        <w:t>належать</w:t>
      </w:r>
      <w:r>
        <w:t></w:t>
      </w:r>
      <w:r>
        <w:rPr>
          <w:rFonts w:hint="eastAsia"/>
        </w:rPr>
        <w:t>й</w:t>
      </w:r>
      <w:r>
        <w:t></w:t>
      </w:r>
      <w:r>
        <w:rPr>
          <w:rFonts w:hint="eastAsia"/>
        </w:rPr>
        <w:t>цінні</w:t>
      </w:r>
      <w:r>
        <w:t></w:t>
      </w:r>
      <w:r>
        <w:rPr>
          <w:rFonts w:hint="eastAsia"/>
        </w:rPr>
        <w:t>папери</w:t>
      </w:r>
      <w:r>
        <w:t></w:t>
      </w:r>
      <w:r>
        <w:t></w:t>
      </w:r>
      <w:r>
        <w:rPr>
          <w:rFonts w:hint="eastAsia"/>
        </w:rPr>
        <w:t>Поряд</w:t>
      </w:r>
      <w:r>
        <w:t></w:t>
      </w:r>
      <w:r>
        <w:rPr>
          <w:rFonts w:hint="eastAsia"/>
        </w:rPr>
        <w:t>із</w:t>
      </w:r>
      <w:r>
        <w:t></w:t>
      </w:r>
      <w:r>
        <w:rPr>
          <w:rFonts w:hint="eastAsia"/>
        </w:rPr>
        <w:t>цим</w:t>
      </w:r>
    </w:p>
    <w:p w:rsidR="0032071F" w:rsidRDefault="0032071F" w:rsidP="0032071F">
      <w:r>
        <w:rPr>
          <w:rFonts w:hint="eastAsia"/>
        </w:rPr>
        <w:t>критеріями</w:t>
      </w:r>
      <w:r>
        <w:t></w:t>
      </w:r>
      <w:r>
        <w:t></w:t>
      </w:r>
      <w:r>
        <w:rPr>
          <w:rFonts w:hint="eastAsia"/>
        </w:rPr>
        <w:t>що</w:t>
      </w:r>
      <w:r>
        <w:t></w:t>
      </w:r>
      <w:r>
        <w:rPr>
          <w:rFonts w:hint="eastAsia"/>
        </w:rPr>
        <w:t>впливають</w:t>
      </w:r>
      <w:r>
        <w:t></w:t>
      </w:r>
      <w:r>
        <w:rPr>
          <w:rFonts w:hint="eastAsia"/>
        </w:rPr>
        <w:t>на</w:t>
      </w:r>
      <w:r>
        <w:t></w:t>
      </w:r>
      <w:r>
        <w:rPr>
          <w:rFonts w:hint="eastAsia"/>
        </w:rPr>
        <w:t>віднесення</w:t>
      </w:r>
      <w:r>
        <w:t></w:t>
      </w:r>
      <w:r>
        <w:rPr>
          <w:rFonts w:hint="eastAsia"/>
        </w:rPr>
        <w:t>цінних</w:t>
      </w:r>
      <w:r>
        <w:t></w:t>
      </w:r>
      <w:r>
        <w:rPr>
          <w:rFonts w:hint="eastAsia"/>
        </w:rPr>
        <w:t>паперів</w:t>
      </w:r>
      <w:r>
        <w:t></w:t>
      </w:r>
      <w:r>
        <w:rPr>
          <w:rFonts w:hint="eastAsia"/>
        </w:rPr>
        <w:t>до</w:t>
      </w:r>
      <w:r>
        <w:t></w:t>
      </w:r>
      <w:r>
        <w:rPr>
          <w:rFonts w:hint="eastAsia"/>
        </w:rPr>
        <w:t>предмета</w:t>
      </w:r>
    </w:p>
    <w:p w:rsidR="0032071F" w:rsidRDefault="0032071F" w:rsidP="0032071F">
      <w:r>
        <w:rPr>
          <w:rFonts w:hint="eastAsia"/>
        </w:rPr>
        <w:t>фінансово</w:t>
      </w:r>
      <w:r>
        <w:t></w:t>
      </w:r>
      <w:r>
        <w:rPr>
          <w:rFonts w:hint="eastAsia"/>
        </w:rPr>
        <w:t>правового</w:t>
      </w:r>
      <w:r>
        <w:t></w:t>
      </w:r>
      <w:r>
        <w:rPr>
          <w:rFonts w:hint="eastAsia"/>
        </w:rPr>
        <w:t>регулювання</w:t>
      </w:r>
      <w:r>
        <w:t></w:t>
      </w:r>
      <w:r>
        <w:t></w:t>
      </w:r>
      <w:r>
        <w:rPr>
          <w:rFonts w:hint="eastAsia"/>
        </w:rPr>
        <w:t>виступають</w:t>
      </w:r>
      <w:r>
        <w:t></w:t>
      </w:r>
      <w:r>
        <w:rPr>
          <w:rFonts w:hint="eastAsia"/>
        </w:rPr>
        <w:t>склад</w:t>
      </w:r>
      <w:r>
        <w:t></w:t>
      </w:r>
      <w:r>
        <w:rPr>
          <w:rFonts w:hint="eastAsia"/>
        </w:rPr>
        <w:t>учасників</w:t>
      </w:r>
      <w:r>
        <w:t></w:t>
      </w:r>
      <w:r>
        <w:rPr>
          <w:rFonts w:hint="eastAsia"/>
        </w:rPr>
        <w:t>фінансових</w:t>
      </w:r>
    </w:p>
    <w:p w:rsidR="0032071F" w:rsidRDefault="0032071F" w:rsidP="0032071F">
      <w:r>
        <w:rPr>
          <w:rFonts w:hint="eastAsia"/>
        </w:rPr>
        <w:t>правовідносин</w:t>
      </w:r>
      <w:r>
        <w:t></w:t>
      </w:r>
      <w:r>
        <w:rPr>
          <w:rFonts w:hint="eastAsia"/>
        </w:rPr>
        <w:t>та</w:t>
      </w:r>
      <w:r>
        <w:t></w:t>
      </w:r>
      <w:r>
        <w:rPr>
          <w:rFonts w:hint="eastAsia"/>
        </w:rPr>
        <w:t>публічний</w:t>
      </w:r>
      <w:r>
        <w:t></w:t>
      </w:r>
      <w:r>
        <w:rPr>
          <w:rFonts w:hint="eastAsia"/>
        </w:rPr>
        <w:t>фінансовий</w:t>
      </w:r>
      <w:r>
        <w:t></w:t>
      </w:r>
      <w:r>
        <w:rPr>
          <w:rFonts w:hint="eastAsia"/>
        </w:rPr>
        <w:t>інтерес</w:t>
      </w:r>
      <w:r>
        <w:t></w:t>
      </w:r>
      <w:r>
        <w:t></w:t>
      </w:r>
      <w:r>
        <w:rPr>
          <w:rFonts w:hint="eastAsia"/>
        </w:rPr>
        <w:t>завдяки</w:t>
      </w:r>
      <w:r>
        <w:t></w:t>
      </w:r>
      <w:r>
        <w:rPr>
          <w:rFonts w:hint="eastAsia"/>
        </w:rPr>
        <w:t>якому</w:t>
      </w:r>
      <w:r>
        <w:t></w:t>
      </w:r>
      <w:r>
        <w:rPr>
          <w:rFonts w:hint="eastAsia"/>
        </w:rPr>
        <w:t>фінансове</w:t>
      </w:r>
    </w:p>
    <w:p w:rsidR="0032071F" w:rsidRDefault="0032071F" w:rsidP="0032071F">
      <w:r>
        <w:rPr>
          <w:rFonts w:hint="eastAsia"/>
        </w:rPr>
        <w:t>право</w:t>
      </w:r>
      <w:r>
        <w:t></w:t>
      </w:r>
      <w:r>
        <w:rPr>
          <w:rFonts w:hint="eastAsia"/>
        </w:rPr>
        <w:t>здійснює</w:t>
      </w:r>
      <w:r>
        <w:t></w:t>
      </w:r>
      <w:r>
        <w:rPr>
          <w:rFonts w:hint="eastAsia"/>
        </w:rPr>
        <w:t>вплив</w:t>
      </w:r>
      <w:r>
        <w:t></w:t>
      </w:r>
      <w:r>
        <w:rPr>
          <w:rFonts w:hint="eastAsia"/>
        </w:rPr>
        <w:t>на</w:t>
      </w:r>
      <w:r>
        <w:t></w:t>
      </w:r>
      <w:r>
        <w:rPr>
          <w:rFonts w:hint="eastAsia"/>
        </w:rPr>
        <w:t>суспільні</w:t>
      </w:r>
      <w:r>
        <w:t></w:t>
      </w:r>
      <w:r>
        <w:rPr>
          <w:rFonts w:hint="eastAsia"/>
        </w:rPr>
        <w:t>відносини</w:t>
      </w:r>
      <w:r>
        <w:t></w:t>
      </w:r>
      <w:r>
        <w:t></w:t>
      </w:r>
      <w:r>
        <w:rPr>
          <w:rFonts w:hint="eastAsia"/>
        </w:rPr>
        <w:t>що</w:t>
      </w:r>
      <w:r>
        <w:t></w:t>
      </w:r>
      <w:r>
        <w:rPr>
          <w:rFonts w:hint="eastAsia"/>
        </w:rPr>
        <w:t>регулюються</w:t>
      </w:r>
      <w:r>
        <w:t></w:t>
      </w:r>
      <w:r>
        <w:rPr>
          <w:rFonts w:hint="eastAsia"/>
        </w:rPr>
        <w:t>й</w:t>
      </w:r>
      <w:r>
        <w:t></w:t>
      </w:r>
      <w:r>
        <w:rPr>
          <w:rFonts w:hint="eastAsia"/>
        </w:rPr>
        <w:t>іншими</w:t>
      </w:r>
    </w:p>
    <w:p w:rsidR="0032071F" w:rsidRDefault="0032071F" w:rsidP="0032071F">
      <w:r>
        <w:rPr>
          <w:rFonts w:hint="eastAsia"/>
        </w:rPr>
        <w:t>галузями</w:t>
      </w:r>
      <w:r>
        <w:t></w:t>
      </w:r>
      <w:r>
        <w:rPr>
          <w:rFonts w:hint="eastAsia"/>
        </w:rPr>
        <w:t>права</w:t>
      </w:r>
      <w:r>
        <w:t></w:t>
      </w:r>
      <w:r>
        <w:t></w:t>
      </w:r>
      <w:r>
        <w:rPr>
          <w:rFonts w:hint="eastAsia"/>
        </w:rPr>
        <w:t>Доцільність</w:t>
      </w:r>
      <w:r>
        <w:t></w:t>
      </w:r>
      <w:r>
        <w:rPr>
          <w:rFonts w:hint="eastAsia"/>
        </w:rPr>
        <w:t>застосування</w:t>
      </w:r>
      <w:r>
        <w:t></w:t>
      </w:r>
      <w:r>
        <w:rPr>
          <w:rFonts w:hint="eastAsia"/>
        </w:rPr>
        <w:t>понять</w:t>
      </w:r>
      <w:r>
        <w:t></w:t>
      </w:r>
      <w:r>
        <w:t></w:t>
      </w:r>
      <w:r>
        <w:rPr>
          <w:rFonts w:hint="eastAsia"/>
        </w:rPr>
        <w:t>фондовий</w:t>
      </w:r>
      <w:r>
        <w:t></w:t>
      </w:r>
      <w:r>
        <w:rPr>
          <w:rFonts w:hint="eastAsia"/>
        </w:rPr>
        <w:t>ринок</w:t>
      </w:r>
      <w:r>
        <w:t></w:t>
      </w:r>
      <w:r>
        <w:t></w:t>
      </w:r>
      <w:r>
        <w:rPr>
          <w:rFonts w:hint="eastAsia"/>
        </w:rPr>
        <w:t>та</w:t>
      </w:r>
      <w:r>
        <w:t></w:t>
      </w:r>
      <w:r>
        <w:t></w:t>
      </w:r>
      <w:r>
        <w:rPr>
          <w:rFonts w:hint="eastAsia"/>
        </w:rPr>
        <w:t>ринок</w:t>
      </w:r>
    </w:p>
    <w:p w:rsidR="0032071F" w:rsidRDefault="0032071F" w:rsidP="0032071F">
      <w:r>
        <w:rPr>
          <w:rFonts w:hint="eastAsia"/>
        </w:rPr>
        <w:t>цінних</w:t>
      </w:r>
      <w:r>
        <w:t></w:t>
      </w:r>
      <w:r>
        <w:rPr>
          <w:rFonts w:hint="eastAsia"/>
        </w:rPr>
        <w:t>паперів</w:t>
      </w:r>
      <w:r>
        <w:t></w:t>
      </w:r>
      <w:r>
        <w:t></w:t>
      </w:r>
      <w:r>
        <w:rPr>
          <w:rFonts w:hint="eastAsia"/>
        </w:rPr>
        <w:t>як</w:t>
      </w:r>
      <w:r>
        <w:t></w:t>
      </w:r>
      <w:r>
        <w:rPr>
          <w:rFonts w:hint="eastAsia"/>
        </w:rPr>
        <w:t>синонімів</w:t>
      </w:r>
      <w:r>
        <w:t></w:t>
      </w:r>
      <w:r>
        <w:rPr>
          <w:rFonts w:hint="eastAsia"/>
        </w:rPr>
        <w:t>підтверджується</w:t>
      </w:r>
      <w:r>
        <w:t></w:t>
      </w:r>
      <w:r>
        <w:rPr>
          <w:rFonts w:hint="eastAsia"/>
        </w:rPr>
        <w:t>не</w:t>
      </w:r>
      <w:r>
        <w:t></w:t>
      </w:r>
      <w:r>
        <w:rPr>
          <w:rFonts w:hint="eastAsia"/>
        </w:rPr>
        <w:t>лише</w:t>
      </w:r>
      <w:r>
        <w:t></w:t>
      </w:r>
      <w:r>
        <w:rPr>
          <w:rFonts w:hint="eastAsia"/>
        </w:rPr>
        <w:t>вихідними</w:t>
      </w:r>
    </w:p>
    <w:p w:rsidR="0032071F" w:rsidRDefault="0032071F" w:rsidP="0032071F">
      <w:r>
        <w:rPr>
          <w:rFonts w:hint="eastAsia"/>
        </w:rPr>
        <w:t>положеннями</w:t>
      </w:r>
      <w:r>
        <w:t></w:t>
      </w:r>
      <w:r>
        <w:rPr>
          <w:rFonts w:hint="eastAsia"/>
        </w:rPr>
        <w:t>фінансово</w:t>
      </w:r>
      <w:r>
        <w:t></w:t>
      </w:r>
      <w:r>
        <w:rPr>
          <w:rFonts w:hint="eastAsia"/>
        </w:rPr>
        <w:t>правової</w:t>
      </w:r>
      <w:r>
        <w:t></w:t>
      </w:r>
      <w:r>
        <w:rPr>
          <w:rFonts w:hint="eastAsia"/>
        </w:rPr>
        <w:t>доктрини</w:t>
      </w:r>
      <w:r>
        <w:t></w:t>
      </w:r>
      <w:r>
        <w:t></w:t>
      </w:r>
      <w:r>
        <w:rPr>
          <w:rFonts w:hint="eastAsia"/>
        </w:rPr>
        <w:t>але</w:t>
      </w:r>
      <w:r>
        <w:t></w:t>
      </w:r>
      <w:r>
        <w:rPr>
          <w:rFonts w:hint="eastAsia"/>
        </w:rPr>
        <w:t>й</w:t>
      </w:r>
      <w:r>
        <w:t></w:t>
      </w:r>
      <w:r>
        <w:rPr>
          <w:rFonts w:hint="eastAsia"/>
        </w:rPr>
        <w:t>знайшло</w:t>
      </w:r>
      <w:r>
        <w:t></w:t>
      </w:r>
      <w:r>
        <w:rPr>
          <w:rFonts w:hint="eastAsia"/>
        </w:rPr>
        <w:t>відбиття</w:t>
      </w:r>
      <w:r>
        <w:t></w:t>
      </w:r>
      <w:r>
        <w:rPr>
          <w:rFonts w:hint="eastAsia"/>
        </w:rPr>
        <w:t>в</w:t>
      </w:r>
      <w:r>
        <w:t></w:t>
      </w:r>
      <w:r>
        <w:rPr>
          <w:rFonts w:hint="eastAsia"/>
        </w:rPr>
        <w:t>позиціях</w:t>
      </w:r>
    </w:p>
    <w:p w:rsidR="0032071F" w:rsidRDefault="0032071F" w:rsidP="0032071F">
      <w:r>
        <w:rPr>
          <w:rFonts w:hint="eastAsia"/>
        </w:rPr>
        <w:t>нормотворця</w:t>
      </w:r>
      <w:r>
        <w:t></w:t>
      </w:r>
      <w:r>
        <w:t></w:t>
      </w:r>
      <w:r>
        <w:rPr>
          <w:rFonts w:hint="eastAsia"/>
        </w:rPr>
        <w:t>Ринок</w:t>
      </w:r>
      <w:r>
        <w:t></w:t>
      </w:r>
      <w:r>
        <w:rPr>
          <w:rFonts w:hint="eastAsia"/>
        </w:rPr>
        <w:t>цінних</w:t>
      </w:r>
      <w:r>
        <w:t></w:t>
      </w:r>
      <w:r>
        <w:rPr>
          <w:rFonts w:hint="eastAsia"/>
        </w:rPr>
        <w:t>паперів</w:t>
      </w:r>
      <w:r>
        <w:t></w:t>
      </w:r>
      <w:r>
        <w:rPr>
          <w:rFonts w:hint="eastAsia"/>
        </w:rPr>
        <w:t>варто</w:t>
      </w:r>
      <w:r>
        <w:t></w:t>
      </w:r>
      <w:r>
        <w:rPr>
          <w:rFonts w:hint="eastAsia"/>
        </w:rPr>
        <w:t>розглядати</w:t>
      </w:r>
      <w:r>
        <w:t></w:t>
      </w:r>
      <w:r>
        <w:rPr>
          <w:rFonts w:hint="eastAsia"/>
        </w:rPr>
        <w:t>через</w:t>
      </w:r>
      <w:r>
        <w:t></w:t>
      </w:r>
      <w:r>
        <w:rPr>
          <w:rFonts w:hint="eastAsia"/>
        </w:rPr>
        <w:t>сукупність</w:t>
      </w:r>
    </w:p>
    <w:p w:rsidR="0032071F" w:rsidRDefault="0032071F" w:rsidP="0032071F">
      <w:r>
        <w:rPr>
          <w:rFonts w:hint="eastAsia"/>
        </w:rPr>
        <w:t>учасників</w:t>
      </w:r>
      <w:r>
        <w:t></w:t>
      </w:r>
      <w:r>
        <w:rPr>
          <w:rFonts w:hint="eastAsia"/>
        </w:rPr>
        <w:t>такого</w:t>
      </w:r>
      <w:r>
        <w:t></w:t>
      </w:r>
      <w:r>
        <w:rPr>
          <w:rFonts w:hint="eastAsia"/>
        </w:rPr>
        <w:t>ринку</w:t>
      </w:r>
      <w:r>
        <w:t></w:t>
      </w:r>
      <w:r>
        <w:rPr>
          <w:rFonts w:hint="eastAsia"/>
        </w:rPr>
        <w:t>та</w:t>
      </w:r>
      <w:r>
        <w:t></w:t>
      </w:r>
      <w:r>
        <w:rPr>
          <w:rFonts w:hint="eastAsia"/>
        </w:rPr>
        <w:t>правовідносини</w:t>
      </w:r>
      <w:r>
        <w:t></w:t>
      </w:r>
      <w:r>
        <w:rPr>
          <w:rFonts w:hint="eastAsia"/>
        </w:rPr>
        <w:t>між</w:t>
      </w:r>
      <w:r>
        <w:t></w:t>
      </w:r>
      <w:r>
        <w:rPr>
          <w:rFonts w:hint="eastAsia"/>
        </w:rPr>
        <w:t>ними</w:t>
      </w:r>
      <w:r>
        <w:t></w:t>
      </w:r>
      <w:r>
        <w:rPr>
          <w:rFonts w:hint="eastAsia"/>
        </w:rPr>
        <w:t>щодо</w:t>
      </w:r>
      <w:r>
        <w:t></w:t>
      </w:r>
      <w:r>
        <w:rPr>
          <w:rFonts w:hint="eastAsia"/>
        </w:rPr>
        <w:t>емісії</w:t>
      </w:r>
      <w:r>
        <w:t></w:t>
      </w:r>
      <w:r>
        <w:t></w:t>
      </w:r>
      <w:r>
        <w:rPr>
          <w:rFonts w:hint="eastAsia"/>
        </w:rPr>
        <w:t>обігу</w:t>
      </w:r>
      <w:r>
        <w:t></w:t>
      </w:r>
      <w:r>
        <w:t></w:t>
      </w:r>
      <w:r>
        <w:rPr>
          <w:rFonts w:hint="eastAsia"/>
        </w:rPr>
        <w:t>викупу</w:t>
      </w:r>
    </w:p>
    <w:p w:rsidR="0032071F" w:rsidRDefault="0032071F" w:rsidP="0032071F">
      <w:r>
        <w:rPr>
          <w:rFonts w:hint="eastAsia"/>
        </w:rPr>
        <w:t>та</w:t>
      </w:r>
      <w:r>
        <w:t></w:t>
      </w:r>
      <w:r>
        <w:rPr>
          <w:rFonts w:hint="eastAsia"/>
        </w:rPr>
        <w:t>обліку</w:t>
      </w:r>
      <w:r>
        <w:t></w:t>
      </w:r>
    </w:p>
    <w:p w:rsidR="0032071F" w:rsidRDefault="0032071F" w:rsidP="0032071F">
      <w:r>
        <w:t></w:t>
      </w:r>
      <w:r>
        <w:t></w:t>
      </w:r>
      <w:r>
        <w:t></w:t>
      </w:r>
      <w:r>
        <w:rPr>
          <w:rFonts w:hint="eastAsia"/>
        </w:rPr>
        <w:t>Фінансова</w:t>
      </w:r>
      <w:r>
        <w:t></w:t>
      </w:r>
      <w:r>
        <w:rPr>
          <w:rFonts w:hint="eastAsia"/>
        </w:rPr>
        <w:t>система</w:t>
      </w:r>
      <w:r>
        <w:t></w:t>
      </w:r>
      <w:r>
        <w:rPr>
          <w:rFonts w:hint="eastAsia"/>
        </w:rPr>
        <w:t>України</w:t>
      </w:r>
      <w:r>
        <w:t></w:t>
      </w:r>
      <w:r>
        <w:rPr>
          <w:rFonts w:hint="eastAsia"/>
        </w:rPr>
        <w:t>перебуває</w:t>
      </w:r>
      <w:r>
        <w:t></w:t>
      </w:r>
      <w:r>
        <w:rPr>
          <w:rFonts w:hint="eastAsia"/>
        </w:rPr>
        <w:t>в</w:t>
      </w:r>
      <w:r>
        <w:t></w:t>
      </w:r>
      <w:r>
        <w:rPr>
          <w:rFonts w:hint="eastAsia"/>
        </w:rPr>
        <w:t>органічній</w:t>
      </w:r>
      <w:r>
        <w:t></w:t>
      </w:r>
      <w:r>
        <w:rPr>
          <w:rFonts w:hint="eastAsia"/>
        </w:rPr>
        <w:t>залежності</w:t>
      </w:r>
      <w:r>
        <w:t></w:t>
      </w:r>
      <w:r>
        <w:rPr>
          <w:rFonts w:hint="eastAsia"/>
        </w:rPr>
        <w:t>від</w:t>
      </w:r>
    </w:p>
    <w:p w:rsidR="0032071F" w:rsidRDefault="0032071F" w:rsidP="0032071F">
      <w:r>
        <w:rPr>
          <w:rFonts w:hint="eastAsia"/>
        </w:rPr>
        <w:t>міжнародного</w:t>
      </w:r>
      <w:r>
        <w:t></w:t>
      </w:r>
      <w:r>
        <w:rPr>
          <w:rFonts w:hint="eastAsia"/>
        </w:rPr>
        <w:t>фінансового</w:t>
      </w:r>
      <w:r>
        <w:t></w:t>
      </w:r>
      <w:r>
        <w:rPr>
          <w:rFonts w:hint="eastAsia"/>
        </w:rPr>
        <w:t>капіталу</w:t>
      </w:r>
      <w:r>
        <w:t></w:t>
      </w:r>
      <w:r>
        <w:t></w:t>
      </w:r>
      <w:r>
        <w:rPr>
          <w:rFonts w:hint="eastAsia"/>
        </w:rPr>
        <w:t>від</w:t>
      </w:r>
      <w:r>
        <w:t></w:t>
      </w:r>
      <w:r>
        <w:rPr>
          <w:rFonts w:hint="eastAsia"/>
        </w:rPr>
        <w:t>міжнародної</w:t>
      </w:r>
      <w:r>
        <w:t></w:t>
      </w:r>
      <w:r>
        <w:rPr>
          <w:rFonts w:hint="eastAsia"/>
        </w:rPr>
        <w:t>фінансової</w:t>
      </w:r>
      <w:r>
        <w:t></w:t>
      </w:r>
      <w:r>
        <w:rPr>
          <w:rFonts w:hint="eastAsia"/>
        </w:rPr>
        <w:t>допомоги</w:t>
      </w:r>
      <w:r>
        <w:t></w:t>
      </w:r>
      <w:r>
        <w:t></w:t>
      </w:r>
      <w:r>
        <w:rPr>
          <w:rFonts w:hint="eastAsia"/>
        </w:rPr>
        <w:t>від</w:t>
      </w:r>
    </w:p>
    <w:p w:rsidR="0032071F" w:rsidRDefault="0032071F" w:rsidP="0032071F">
      <w:r>
        <w:rPr>
          <w:rFonts w:hint="eastAsia"/>
        </w:rPr>
        <w:t>іноземних</w:t>
      </w:r>
      <w:r>
        <w:t></w:t>
      </w:r>
      <w:r>
        <w:rPr>
          <w:rFonts w:hint="eastAsia"/>
        </w:rPr>
        <w:t>інвестицій</w:t>
      </w:r>
      <w:r>
        <w:t></w:t>
      </w:r>
      <w:r>
        <w:t></w:t>
      </w:r>
      <w:r>
        <w:rPr>
          <w:rFonts w:hint="eastAsia"/>
        </w:rPr>
        <w:t>від</w:t>
      </w:r>
      <w:r>
        <w:t></w:t>
      </w:r>
      <w:r>
        <w:rPr>
          <w:rFonts w:hint="eastAsia"/>
        </w:rPr>
        <w:t>зовнішнього</w:t>
      </w:r>
      <w:r>
        <w:t></w:t>
      </w:r>
      <w:r>
        <w:rPr>
          <w:rFonts w:hint="eastAsia"/>
        </w:rPr>
        <w:t>кредитування</w:t>
      </w:r>
      <w:r>
        <w:t></w:t>
      </w:r>
      <w:r>
        <w:rPr>
          <w:rFonts w:hint="eastAsia"/>
        </w:rPr>
        <w:t>тощо</w:t>
      </w:r>
      <w:r>
        <w:t></w:t>
      </w:r>
      <w:r>
        <w:t></w:t>
      </w:r>
      <w:r>
        <w:rPr>
          <w:rFonts w:hint="eastAsia"/>
        </w:rPr>
        <w:t>Залучення</w:t>
      </w:r>
      <w:r>
        <w:t></w:t>
      </w:r>
      <w:r>
        <w:rPr>
          <w:rFonts w:hint="eastAsia"/>
        </w:rPr>
        <w:t>таких</w:t>
      </w:r>
    </w:p>
    <w:p w:rsidR="0032071F" w:rsidRDefault="0032071F" w:rsidP="0032071F">
      <w:r>
        <w:rPr>
          <w:rFonts w:hint="eastAsia"/>
        </w:rPr>
        <w:t>коштів</w:t>
      </w:r>
      <w:r>
        <w:t></w:t>
      </w:r>
      <w:r>
        <w:rPr>
          <w:rFonts w:hint="eastAsia"/>
        </w:rPr>
        <w:t>має</w:t>
      </w:r>
      <w:r>
        <w:t></w:t>
      </w:r>
      <w:r>
        <w:rPr>
          <w:rFonts w:hint="eastAsia"/>
        </w:rPr>
        <w:t>супроводжуватися</w:t>
      </w:r>
      <w:r>
        <w:t></w:t>
      </w:r>
      <w:r>
        <w:rPr>
          <w:rFonts w:hint="eastAsia"/>
        </w:rPr>
        <w:t>суворими</w:t>
      </w:r>
      <w:r>
        <w:t></w:t>
      </w:r>
      <w:r>
        <w:rPr>
          <w:rFonts w:hint="eastAsia"/>
        </w:rPr>
        <w:t>заходами</w:t>
      </w:r>
      <w:r>
        <w:t></w:t>
      </w:r>
      <w:r>
        <w:rPr>
          <w:rFonts w:hint="eastAsia"/>
        </w:rPr>
        <w:t>соціальної</w:t>
      </w:r>
      <w:r>
        <w:t></w:t>
      </w:r>
      <w:r>
        <w:rPr>
          <w:rFonts w:hint="eastAsia"/>
        </w:rPr>
        <w:t>економії</w:t>
      </w:r>
      <w:r>
        <w:t></w:t>
      </w:r>
      <w:r>
        <w:t></w:t>
      </w:r>
      <w:r>
        <w:rPr>
          <w:rFonts w:hint="eastAsia"/>
        </w:rPr>
        <w:t>Однак</w:t>
      </w:r>
    </w:p>
    <w:p w:rsidR="0032071F" w:rsidRDefault="0032071F" w:rsidP="0032071F">
      <w:r>
        <w:rPr>
          <w:rFonts w:hint="eastAsia"/>
        </w:rPr>
        <w:t>результатом</w:t>
      </w:r>
      <w:r>
        <w:t></w:t>
      </w:r>
      <w:r>
        <w:rPr>
          <w:rFonts w:hint="eastAsia"/>
        </w:rPr>
        <w:t>є</w:t>
      </w:r>
      <w:r>
        <w:t></w:t>
      </w:r>
      <w:r>
        <w:rPr>
          <w:rFonts w:hint="eastAsia"/>
        </w:rPr>
        <w:t>зростання</w:t>
      </w:r>
      <w:r>
        <w:t></w:t>
      </w:r>
      <w:r>
        <w:rPr>
          <w:rFonts w:hint="eastAsia"/>
        </w:rPr>
        <w:t>в</w:t>
      </w:r>
      <w:r>
        <w:t></w:t>
      </w:r>
      <w:r>
        <w:rPr>
          <w:rFonts w:hint="eastAsia"/>
        </w:rPr>
        <w:t>державі</w:t>
      </w:r>
      <w:r>
        <w:t></w:t>
      </w:r>
      <w:r>
        <w:rPr>
          <w:rFonts w:hint="eastAsia"/>
        </w:rPr>
        <w:t>обсягів</w:t>
      </w:r>
      <w:r>
        <w:t></w:t>
      </w:r>
      <w:r>
        <w:rPr>
          <w:rFonts w:hint="eastAsia"/>
        </w:rPr>
        <w:t>внутрішніх</w:t>
      </w:r>
      <w:r>
        <w:t></w:t>
      </w:r>
      <w:r>
        <w:rPr>
          <w:rFonts w:hint="eastAsia"/>
        </w:rPr>
        <w:t>і</w:t>
      </w:r>
      <w:r>
        <w:t></w:t>
      </w:r>
      <w:r>
        <w:rPr>
          <w:rFonts w:hint="eastAsia"/>
        </w:rPr>
        <w:t>зовнішніх</w:t>
      </w:r>
      <w:r>
        <w:t></w:t>
      </w:r>
      <w:r>
        <w:rPr>
          <w:rFonts w:hint="eastAsia"/>
        </w:rPr>
        <w:t>запозичень</w:t>
      </w:r>
      <w:r>
        <w:t></w:t>
      </w:r>
    </w:p>
    <w:p w:rsidR="0032071F" w:rsidRDefault="0032071F" w:rsidP="0032071F">
      <w:r>
        <w:rPr>
          <w:rFonts w:hint="eastAsia"/>
        </w:rPr>
        <w:t>обсягів</w:t>
      </w:r>
      <w:r>
        <w:t></w:t>
      </w:r>
      <w:r>
        <w:rPr>
          <w:rFonts w:hint="eastAsia"/>
        </w:rPr>
        <w:t>позикового</w:t>
      </w:r>
      <w:r>
        <w:t></w:t>
      </w:r>
      <w:r>
        <w:t></w:t>
      </w:r>
      <w:r>
        <w:rPr>
          <w:rFonts w:hint="eastAsia"/>
        </w:rPr>
        <w:t>боргового</w:t>
      </w:r>
      <w:r>
        <w:t></w:t>
      </w:r>
      <w:r>
        <w:rPr>
          <w:rFonts w:hint="eastAsia"/>
        </w:rPr>
        <w:t>капіталу</w:t>
      </w:r>
      <w:r>
        <w:t></w:t>
      </w:r>
      <w:r>
        <w:t></w:t>
      </w:r>
      <w:r>
        <w:rPr>
          <w:rFonts w:hint="eastAsia"/>
        </w:rPr>
        <w:t>Тож</w:t>
      </w:r>
      <w:r>
        <w:t></w:t>
      </w:r>
      <w:r>
        <w:rPr>
          <w:rFonts w:hint="eastAsia"/>
        </w:rPr>
        <w:t>завданням</w:t>
      </w:r>
      <w:r>
        <w:t></w:t>
      </w:r>
      <w:r>
        <w:rPr>
          <w:rFonts w:hint="eastAsia"/>
        </w:rPr>
        <w:t>державної</w:t>
      </w:r>
      <w:r>
        <w:t></w:t>
      </w:r>
      <w:r>
        <w:rPr>
          <w:rFonts w:hint="eastAsia"/>
        </w:rPr>
        <w:t>політики</w:t>
      </w:r>
      <w:r>
        <w:t></w:t>
      </w:r>
      <w:r>
        <w:rPr>
          <w:rFonts w:hint="eastAsia"/>
        </w:rPr>
        <w:t>в</w:t>
      </w:r>
      <w:r>
        <w:t></w:t>
      </w:r>
      <w:r>
        <w:rPr>
          <w:rFonts w:hint="eastAsia"/>
        </w:rPr>
        <w:t>її</w:t>
      </w:r>
    </w:p>
    <w:p w:rsidR="0032071F" w:rsidRDefault="0032071F" w:rsidP="0032071F">
      <w:r>
        <w:rPr>
          <w:rFonts w:hint="eastAsia"/>
        </w:rPr>
        <w:t>фінансово</w:t>
      </w:r>
      <w:r>
        <w:t></w:t>
      </w:r>
      <w:r>
        <w:rPr>
          <w:rFonts w:hint="eastAsia"/>
        </w:rPr>
        <w:t>правовій</w:t>
      </w:r>
      <w:r>
        <w:t></w:t>
      </w:r>
      <w:r>
        <w:rPr>
          <w:rFonts w:hint="eastAsia"/>
        </w:rPr>
        <w:t>площині</w:t>
      </w:r>
      <w:r>
        <w:t></w:t>
      </w:r>
      <w:r>
        <w:rPr>
          <w:rFonts w:hint="eastAsia"/>
        </w:rPr>
        <w:t>має</w:t>
      </w:r>
      <w:r>
        <w:t></w:t>
      </w:r>
      <w:r>
        <w:rPr>
          <w:rFonts w:hint="eastAsia"/>
        </w:rPr>
        <w:t>бути</w:t>
      </w:r>
      <w:r>
        <w:t></w:t>
      </w:r>
      <w:r>
        <w:rPr>
          <w:rFonts w:hint="eastAsia"/>
        </w:rPr>
        <w:t>запровадження</w:t>
      </w:r>
      <w:r>
        <w:t></w:t>
      </w:r>
      <w:r>
        <w:rPr>
          <w:rFonts w:hint="eastAsia"/>
        </w:rPr>
        <w:t>відповідних</w:t>
      </w:r>
      <w:r>
        <w:t></w:t>
      </w:r>
      <w:r>
        <w:rPr>
          <w:rFonts w:hint="eastAsia"/>
        </w:rPr>
        <w:t>правових</w:t>
      </w:r>
    </w:p>
    <w:p w:rsidR="0032071F" w:rsidRDefault="0032071F" w:rsidP="0032071F">
      <w:r>
        <w:rPr>
          <w:rFonts w:hint="eastAsia"/>
        </w:rPr>
        <w:t>механізмів</w:t>
      </w:r>
      <w:r>
        <w:t></w:t>
      </w:r>
      <w:r>
        <w:t></w:t>
      </w:r>
      <w:r>
        <w:rPr>
          <w:rFonts w:hint="eastAsia"/>
        </w:rPr>
        <w:t>які</w:t>
      </w:r>
      <w:r>
        <w:t></w:t>
      </w:r>
      <w:r>
        <w:rPr>
          <w:rFonts w:hint="eastAsia"/>
        </w:rPr>
        <w:t>б</w:t>
      </w:r>
      <w:r>
        <w:t></w:t>
      </w:r>
      <w:r>
        <w:rPr>
          <w:rFonts w:hint="eastAsia"/>
        </w:rPr>
        <w:t>забезпечили</w:t>
      </w:r>
      <w:r>
        <w:t></w:t>
      </w:r>
      <w:r>
        <w:rPr>
          <w:rFonts w:hint="eastAsia"/>
        </w:rPr>
        <w:t>ефективне</w:t>
      </w:r>
      <w:r>
        <w:t></w:t>
      </w:r>
      <w:r>
        <w:rPr>
          <w:rFonts w:hint="eastAsia"/>
        </w:rPr>
        <w:t>державне</w:t>
      </w:r>
      <w:r>
        <w:t></w:t>
      </w:r>
      <w:r>
        <w:rPr>
          <w:rFonts w:hint="eastAsia"/>
        </w:rPr>
        <w:t>управління</w:t>
      </w:r>
      <w:r>
        <w:t></w:t>
      </w:r>
      <w:r>
        <w:rPr>
          <w:rFonts w:hint="eastAsia"/>
        </w:rPr>
        <w:t>публічним</w:t>
      </w:r>
    </w:p>
    <w:p w:rsidR="0032071F" w:rsidRDefault="0032071F" w:rsidP="0032071F">
      <w:r>
        <w:rPr>
          <w:rFonts w:hint="eastAsia"/>
        </w:rPr>
        <w:t>боргом</w:t>
      </w:r>
      <w:r>
        <w:t></w:t>
      </w:r>
      <w:r>
        <w:rPr>
          <w:rFonts w:hint="eastAsia"/>
        </w:rPr>
        <w:t>та</w:t>
      </w:r>
      <w:r>
        <w:t></w:t>
      </w:r>
      <w:r>
        <w:rPr>
          <w:rFonts w:hint="eastAsia"/>
        </w:rPr>
        <w:t>створили</w:t>
      </w:r>
      <w:r>
        <w:t></w:t>
      </w:r>
      <w:r>
        <w:rPr>
          <w:rFonts w:hint="eastAsia"/>
        </w:rPr>
        <w:t>належні</w:t>
      </w:r>
      <w:r>
        <w:t></w:t>
      </w:r>
      <w:r>
        <w:rPr>
          <w:rFonts w:hint="eastAsia"/>
        </w:rPr>
        <w:t>умови</w:t>
      </w:r>
      <w:r>
        <w:t></w:t>
      </w:r>
      <w:r>
        <w:rPr>
          <w:rFonts w:hint="eastAsia"/>
        </w:rPr>
        <w:t>для</w:t>
      </w:r>
      <w:r>
        <w:t></w:t>
      </w:r>
      <w:r>
        <w:rPr>
          <w:rFonts w:hint="eastAsia"/>
        </w:rPr>
        <w:t>дотримання</w:t>
      </w:r>
      <w:r>
        <w:t></w:t>
      </w:r>
      <w:r>
        <w:rPr>
          <w:rFonts w:hint="eastAsia"/>
        </w:rPr>
        <w:t>фінансової</w:t>
      </w:r>
      <w:r>
        <w:t></w:t>
      </w:r>
      <w:r>
        <w:rPr>
          <w:rFonts w:hint="eastAsia"/>
        </w:rPr>
        <w:t>дисципліни</w:t>
      </w:r>
      <w:r>
        <w:t></w:t>
      </w:r>
      <w:r>
        <w:rPr>
          <w:rFonts w:hint="eastAsia"/>
        </w:rPr>
        <w:t>в</w:t>
      </w:r>
    </w:p>
    <w:p w:rsidR="0032071F" w:rsidRDefault="0032071F" w:rsidP="0032071F">
      <w:r>
        <w:rPr>
          <w:rFonts w:hint="eastAsia"/>
        </w:rPr>
        <w:t>процесі</w:t>
      </w:r>
      <w:r>
        <w:t></w:t>
      </w:r>
      <w:r>
        <w:rPr>
          <w:rFonts w:hint="eastAsia"/>
        </w:rPr>
        <w:t>публічного</w:t>
      </w:r>
      <w:r>
        <w:t></w:t>
      </w:r>
      <w:r>
        <w:rPr>
          <w:rFonts w:hint="eastAsia"/>
        </w:rPr>
        <w:t>боргу</w:t>
      </w:r>
      <w:r>
        <w:t></w:t>
      </w:r>
      <w:r>
        <w:rPr>
          <w:rFonts w:hint="eastAsia"/>
        </w:rPr>
        <w:t>та</w:t>
      </w:r>
      <w:r>
        <w:t></w:t>
      </w:r>
      <w:r>
        <w:rPr>
          <w:rFonts w:hint="eastAsia"/>
        </w:rPr>
        <w:t>публічного</w:t>
      </w:r>
      <w:r>
        <w:t></w:t>
      </w:r>
      <w:r>
        <w:rPr>
          <w:rFonts w:hint="eastAsia"/>
        </w:rPr>
        <w:t>кредиту</w:t>
      </w:r>
      <w:r>
        <w:t></w:t>
      </w:r>
      <w:r>
        <w:t></w:t>
      </w:r>
      <w:r>
        <w:rPr>
          <w:rFonts w:hint="eastAsia"/>
        </w:rPr>
        <w:t>Позитивний</w:t>
      </w:r>
      <w:r>
        <w:t></w:t>
      </w:r>
      <w:r>
        <w:rPr>
          <w:rFonts w:hint="eastAsia"/>
        </w:rPr>
        <w:t>прояв</w:t>
      </w:r>
      <w:r>
        <w:t></w:t>
      </w:r>
      <w:r>
        <w:rPr>
          <w:rFonts w:hint="eastAsia"/>
        </w:rPr>
        <w:t>наявності</w:t>
      </w:r>
    </w:p>
    <w:p w:rsidR="0032071F" w:rsidRDefault="0032071F" w:rsidP="0032071F">
      <w:r>
        <w:rPr>
          <w:rFonts w:hint="eastAsia"/>
        </w:rPr>
        <w:t>в</w:t>
      </w:r>
      <w:r>
        <w:t></w:t>
      </w:r>
      <w:r>
        <w:rPr>
          <w:rFonts w:hint="eastAsia"/>
        </w:rPr>
        <w:t>країні</w:t>
      </w:r>
      <w:r>
        <w:t></w:t>
      </w:r>
      <w:r>
        <w:rPr>
          <w:rFonts w:hint="eastAsia"/>
        </w:rPr>
        <w:t>бюджетного</w:t>
      </w:r>
      <w:r>
        <w:t></w:t>
      </w:r>
      <w:r>
        <w:rPr>
          <w:rFonts w:hint="eastAsia"/>
        </w:rPr>
        <w:t>дефіциту</w:t>
      </w:r>
      <w:r>
        <w:t></w:t>
      </w:r>
      <w:r>
        <w:rPr>
          <w:rFonts w:hint="eastAsia"/>
        </w:rPr>
        <w:t>може</w:t>
      </w:r>
      <w:r>
        <w:t></w:t>
      </w:r>
      <w:r>
        <w:rPr>
          <w:rFonts w:hint="eastAsia"/>
        </w:rPr>
        <w:t>бути</w:t>
      </w:r>
      <w:r>
        <w:t></w:t>
      </w:r>
      <w:r>
        <w:rPr>
          <w:rFonts w:hint="eastAsia"/>
        </w:rPr>
        <w:t>тоді</w:t>
      </w:r>
      <w:r>
        <w:t></w:t>
      </w:r>
      <w:r>
        <w:t></w:t>
      </w:r>
      <w:r>
        <w:rPr>
          <w:rFonts w:hint="eastAsia"/>
        </w:rPr>
        <w:t>коли</w:t>
      </w:r>
      <w:r>
        <w:t></w:t>
      </w:r>
      <w:r>
        <w:rPr>
          <w:rFonts w:hint="eastAsia"/>
        </w:rPr>
        <w:t>він</w:t>
      </w:r>
      <w:r>
        <w:t></w:t>
      </w:r>
      <w:r>
        <w:rPr>
          <w:rFonts w:hint="eastAsia"/>
        </w:rPr>
        <w:t>є</w:t>
      </w:r>
      <w:r>
        <w:t></w:t>
      </w:r>
      <w:r>
        <w:rPr>
          <w:rFonts w:hint="eastAsia"/>
        </w:rPr>
        <w:t>відображенням</w:t>
      </w:r>
    </w:p>
    <w:p w:rsidR="0032071F" w:rsidRDefault="0032071F" w:rsidP="0032071F">
      <w:r>
        <w:rPr>
          <w:rFonts w:hint="eastAsia"/>
        </w:rPr>
        <w:t>активної</w:t>
      </w:r>
      <w:r>
        <w:t></w:t>
      </w:r>
      <w:r>
        <w:rPr>
          <w:rFonts w:hint="eastAsia"/>
        </w:rPr>
        <w:t>участі</w:t>
      </w:r>
      <w:r>
        <w:t></w:t>
      </w:r>
      <w:r>
        <w:rPr>
          <w:rFonts w:hint="eastAsia"/>
        </w:rPr>
        <w:t>держави</w:t>
      </w:r>
      <w:r>
        <w:t></w:t>
      </w:r>
      <w:r>
        <w:rPr>
          <w:rFonts w:hint="eastAsia"/>
        </w:rPr>
        <w:t>в</w:t>
      </w:r>
      <w:r>
        <w:t></w:t>
      </w:r>
      <w:r>
        <w:rPr>
          <w:rFonts w:hint="eastAsia"/>
        </w:rPr>
        <w:t>економічному</w:t>
      </w:r>
      <w:r>
        <w:t></w:t>
      </w:r>
      <w:r>
        <w:rPr>
          <w:rFonts w:hint="eastAsia"/>
        </w:rPr>
        <w:t>зростанні</w:t>
      </w:r>
      <w:r>
        <w:t></w:t>
      </w:r>
      <w:r>
        <w:rPr>
          <w:rFonts w:hint="eastAsia"/>
        </w:rPr>
        <w:t>та</w:t>
      </w:r>
      <w:r>
        <w:t></w:t>
      </w:r>
      <w:r>
        <w:rPr>
          <w:rFonts w:hint="eastAsia"/>
        </w:rPr>
        <w:t>розвиткові</w:t>
      </w:r>
      <w:r>
        <w:t></w:t>
      </w:r>
      <w:r>
        <w:t></w:t>
      </w:r>
      <w:r>
        <w:rPr>
          <w:rFonts w:hint="eastAsia"/>
        </w:rPr>
        <w:t>особливо</w:t>
      </w:r>
      <w:r>
        <w:t></w:t>
      </w:r>
      <w:r>
        <w:rPr>
          <w:rFonts w:hint="eastAsia"/>
        </w:rPr>
        <w:t>в</w:t>
      </w:r>
    </w:p>
    <w:p w:rsidR="0032071F" w:rsidRDefault="0032071F" w:rsidP="0032071F">
      <w:r>
        <w:rPr>
          <w:rFonts w:hint="eastAsia"/>
        </w:rPr>
        <w:t>післявоєнних</w:t>
      </w:r>
      <w:r>
        <w:t></w:t>
      </w:r>
      <w:r>
        <w:rPr>
          <w:rFonts w:hint="eastAsia"/>
        </w:rPr>
        <w:t>і</w:t>
      </w:r>
      <w:r>
        <w:t></w:t>
      </w:r>
      <w:r>
        <w:rPr>
          <w:rFonts w:hint="eastAsia"/>
        </w:rPr>
        <w:t>посткризових</w:t>
      </w:r>
      <w:r>
        <w:t></w:t>
      </w:r>
      <w:r>
        <w:rPr>
          <w:rFonts w:hint="eastAsia"/>
        </w:rPr>
        <w:t>періодах</w:t>
      </w:r>
      <w:r>
        <w:t></w:t>
      </w:r>
      <w:r>
        <w:t></w:t>
      </w:r>
      <w:r>
        <w:t></w:t>
      </w:r>
      <w:r>
        <w:rPr>
          <w:rFonts w:hint="eastAsia"/>
        </w:rPr>
        <w:t>І</w:t>
      </w:r>
      <w:r>
        <w:t></w:t>
      </w:r>
      <w:r>
        <w:rPr>
          <w:rFonts w:hint="eastAsia"/>
        </w:rPr>
        <w:t>позаяк</w:t>
      </w:r>
      <w:r>
        <w:t></w:t>
      </w:r>
      <w:r>
        <w:rPr>
          <w:rFonts w:hint="eastAsia"/>
        </w:rPr>
        <w:t>бюджетний</w:t>
      </w:r>
      <w:r>
        <w:t></w:t>
      </w:r>
      <w:r>
        <w:rPr>
          <w:rFonts w:hint="eastAsia"/>
        </w:rPr>
        <w:t>дефіцит</w:t>
      </w:r>
      <w:r>
        <w:t></w:t>
      </w:r>
      <w:r>
        <w:rPr>
          <w:rFonts w:hint="eastAsia"/>
        </w:rPr>
        <w:t>в</w:t>
      </w:r>
      <w:r>
        <w:t></w:t>
      </w:r>
      <w:r>
        <w:rPr>
          <w:rFonts w:hint="eastAsia"/>
        </w:rPr>
        <w:t>Україні</w:t>
      </w:r>
    </w:p>
    <w:p w:rsidR="0032071F" w:rsidRDefault="0032071F" w:rsidP="0032071F">
      <w:r>
        <w:rPr>
          <w:rFonts w:hint="eastAsia"/>
        </w:rPr>
        <w:t>в</w:t>
      </w:r>
      <w:r>
        <w:t></w:t>
      </w:r>
      <w:r>
        <w:rPr>
          <w:rFonts w:hint="eastAsia"/>
        </w:rPr>
        <w:t>найближчі</w:t>
      </w:r>
      <w:r>
        <w:t></w:t>
      </w:r>
      <w:r>
        <w:rPr>
          <w:rFonts w:hint="eastAsia"/>
        </w:rPr>
        <w:t>десятки</w:t>
      </w:r>
      <w:r>
        <w:t></w:t>
      </w:r>
      <w:r>
        <w:rPr>
          <w:rFonts w:hint="eastAsia"/>
        </w:rPr>
        <w:t>років</w:t>
      </w:r>
      <w:r>
        <w:t></w:t>
      </w:r>
      <w:r>
        <w:rPr>
          <w:rFonts w:hint="eastAsia"/>
        </w:rPr>
        <w:t>подолати</w:t>
      </w:r>
      <w:r>
        <w:t></w:t>
      </w:r>
      <w:r>
        <w:rPr>
          <w:rFonts w:hint="eastAsia"/>
        </w:rPr>
        <w:t>буде</w:t>
      </w:r>
      <w:r>
        <w:t></w:t>
      </w:r>
      <w:r>
        <w:rPr>
          <w:rFonts w:hint="eastAsia"/>
        </w:rPr>
        <w:t>неможливо</w:t>
      </w:r>
      <w:r>
        <w:t></w:t>
      </w:r>
      <w:r>
        <w:t></w:t>
      </w:r>
      <w:r>
        <w:rPr>
          <w:rFonts w:hint="eastAsia"/>
        </w:rPr>
        <w:t>потрібно</w:t>
      </w:r>
      <w:r>
        <w:t></w:t>
      </w:r>
      <w:r>
        <w:rPr>
          <w:rFonts w:hint="eastAsia"/>
        </w:rPr>
        <w:t>забезпечувати</w:t>
      </w:r>
    </w:p>
    <w:p w:rsidR="0032071F" w:rsidRDefault="0032071F" w:rsidP="0032071F">
      <w:r>
        <w:rPr>
          <w:rFonts w:hint="eastAsia"/>
        </w:rPr>
        <w:t>належне</w:t>
      </w:r>
      <w:r>
        <w:t></w:t>
      </w:r>
      <w:r>
        <w:rPr>
          <w:rFonts w:hint="eastAsia"/>
        </w:rPr>
        <w:t>управління</w:t>
      </w:r>
      <w:r>
        <w:t></w:t>
      </w:r>
      <w:r>
        <w:rPr>
          <w:rFonts w:hint="eastAsia"/>
        </w:rPr>
        <w:t>державним</w:t>
      </w:r>
      <w:r>
        <w:t></w:t>
      </w:r>
      <w:r>
        <w:rPr>
          <w:rFonts w:hint="eastAsia"/>
        </w:rPr>
        <w:t>і</w:t>
      </w:r>
      <w:r>
        <w:t></w:t>
      </w:r>
      <w:r>
        <w:rPr>
          <w:rFonts w:hint="eastAsia"/>
        </w:rPr>
        <w:t>місцевим</w:t>
      </w:r>
      <w:r>
        <w:t></w:t>
      </w:r>
      <w:r>
        <w:rPr>
          <w:rFonts w:hint="eastAsia"/>
        </w:rPr>
        <w:t>боргом</w:t>
      </w:r>
      <w:r>
        <w:t></w:t>
      </w:r>
      <w:r>
        <w:t></w:t>
      </w:r>
      <w:r>
        <w:rPr>
          <w:rFonts w:hint="eastAsia"/>
        </w:rPr>
        <w:t>це</w:t>
      </w:r>
      <w:r>
        <w:t></w:t>
      </w:r>
      <w:r>
        <w:rPr>
          <w:rFonts w:hint="eastAsia"/>
        </w:rPr>
        <w:t>підтверджують</w:t>
      </w:r>
      <w:r>
        <w:t></w:t>
      </w:r>
      <w:r>
        <w:rPr>
          <w:rFonts w:hint="eastAsia"/>
        </w:rPr>
        <w:t>правові</w:t>
      </w:r>
      <w:r>
        <w:t></w:t>
      </w:r>
    </w:p>
    <w:p w:rsidR="0032071F" w:rsidRDefault="0032071F" w:rsidP="0032071F">
      <w:r>
        <w:t></w:t>
      </w:r>
      <w:r>
        <w:t></w:t>
      </w:r>
      <w:r>
        <w:t></w:t>
      </w:r>
    </w:p>
    <w:p w:rsidR="0032071F" w:rsidRDefault="0032071F" w:rsidP="0032071F">
      <w:r>
        <w:rPr>
          <w:rFonts w:hint="eastAsia"/>
        </w:rPr>
        <w:t>заходи</w:t>
      </w:r>
      <w:r>
        <w:t></w:t>
      </w:r>
      <w:r>
        <w:t></w:t>
      </w:r>
      <w:r>
        <w:rPr>
          <w:rFonts w:hint="eastAsia"/>
        </w:rPr>
        <w:t>що</w:t>
      </w:r>
      <w:r>
        <w:t></w:t>
      </w:r>
      <w:r>
        <w:rPr>
          <w:rFonts w:hint="eastAsia"/>
        </w:rPr>
        <w:t>вживаються</w:t>
      </w:r>
      <w:r>
        <w:t></w:t>
      </w:r>
      <w:r>
        <w:rPr>
          <w:rFonts w:hint="eastAsia"/>
        </w:rPr>
        <w:t>уповноваженими</w:t>
      </w:r>
      <w:r>
        <w:t></w:t>
      </w:r>
      <w:r>
        <w:rPr>
          <w:rFonts w:hint="eastAsia"/>
        </w:rPr>
        <w:t>органами</w:t>
      </w:r>
      <w:r>
        <w:t></w:t>
      </w:r>
      <w:r>
        <w:rPr>
          <w:rFonts w:hint="eastAsia"/>
        </w:rPr>
        <w:t>державної</w:t>
      </w:r>
      <w:r>
        <w:t></w:t>
      </w:r>
      <w:r>
        <w:rPr>
          <w:rFonts w:hint="eastAsia"/>
        </w:rPr>
        <w:t>влади</w:t>
      </w:r>
      <w:r>
        <w:t></w:t>
      </w:r>
      <w:r>
        <w:rPr>
          <w:rFonts w:hint="eastAsia"/>
        </w:rPr>
        <w:t>впродовж</w:t>
      </w:r>
    </w:p>
    <w:p w:rsidR="0032071F" w:rsidRDefault="0032071F" w:rsidP="0032071F">
      <w:r>
        <w:rPr>
          <w:rFonts w:hint="eastAsia"/>
        </w:rPr>
        <w:t>останніх</w:t>
      </w:r>
      <w:r>
        <w:t></w:t>
      </w:r>
      <w:r>
        <w:rPr>
          <w:rFonts w:hint="eastAsia"/>
        </w:rPr>
        <w:t>років</w:t>
      </w:r>
      <w:r>
        <w:t></w:t>
      </w:r>
    </w:p>
    <w:p w:rsidR="0032071F" w:rsidRDefault="0032071F" w:rsidP="0032071F">
      <w:r>
        <w:rPr>
          <w:rFonts w:hint="eastAsia"/>
        </w:rPr>
        <w:t>Публічний</w:t>
      </w:r>
      <w:r>
        <w:t></w:t>
      </w:r>
      <w:r>
        <w:rPr>
          <w:rFonts w:hint="eastAsia"/>
        </w:rPr>
        <w:t>борг</w:t>
      </w:r>
      <w:r>
        <w:t></w:t>
      </w:r>
      <w:r>
        <w:rPr>
          <w:rFonts w:hint="eastAsia"/>
        </w:rPr>
        <w:t>одночасно</w:t>
      </w:r>
      <w:r>
        <w:t></w:t>
      </w:r>
      <w:r>
        <w:rPr>
          <w:rFonts w:hint="eastAsia"/>
        </w:rPr>
        <w:t>є</w:t>
      </w:r>
      <w:r>
        <w:t></w:t>
      </w:r>
      <w:r>
        <w:rPr>
          <w:rFonts w:hint="eastAsia"/>
        </w:rPr>
        <w:t>об’єктом</w:t>
      </w:r>
      <w:r>
        <w:t></w:t>
      </w:r>
      <w:r>
        <w:rPr>
          <w:rFonts w:hint="eastAsia"/>
        </w:rPr>
        <w:t>економічних</w:t>
      </w:r>
      <w:r>
        <w:t></w:t>
      </w:r>
      <w:r>
        <w:rPr>
          <w:rFonts w:hint="eastAsia"/>
        </w:rPr>
        <w:t>та</w:t>
      </w:r>
      <w:r>
        <w:t></w:t>
      </w:r>
      <w:r>
        <w:rPr>
          <w:rFonts w:hint="eastAsia"/>
        </w:rPr>
        <w:t>фінансово</w:t>
      </w:r>
      <w:r>
        <w:t></w:t>
      </w:r>
      <w:r>
        <w:rPr>
          <w:rFonts w:hint="eastAsia"/>
        </w:rPr>
        <w:t>правових</w:t>
      </w:r>
    </w:p>
    <w:p w:rsidR="0032071F" w:rsidRDefault="0032071F" w:rsidP="0032071F">
      <w:r>
        <w:rPr>
          <w:rFonts w:hint="eastAsia"/>
        </w:rPr>
        <w:t>відносин</w:t>
      </w:r>
      <w:r>
        <w:t></w:t>
      </w:r>
      <w:r>
        <w:t></w:t>
      </w:r>
      <w:r>
        <w:rPr>
          <w:rFonts w:hint="eastAsia"/>
        </w:rPr>
        <w:t>Публічний</w:t>
      </w:r>
      <w:r>
        <w:t></w:t>
      </w:r>
      <w:r>
        <w:rPr>
          <w:rFonts w:hint="eastAsia"/>
        </w:rPr>
        <w:t>борг</w:t>
      </w:r>
      <w:r>
        <w:t></w:t>
      </w:r>
      <w:r>
        <w:rPr>
          <w:rFonts w:hint="eastAsia"/>
        </w:rPr>
        <w:t>із</w:t>
      </w:r>
      <w:r>
        <w:t></w:t>
      </w:r>
      <w:r>
        <w:rPr>
          <w:rFonts w:hint="eastAsia"/>
        </w:rPr>
        <w:t>публічним</w:t>
      </w:r>
      <w:r>
        <w:t></w:t>
      </w:r>
      <w:r>
        <w:rPr>
          <w:rFonts w:hint="eastAsia"/>
        </w:rPr>
        <w:t>кредитом</w:t>
      </w:r>
      <w:r>
        <w:t></w:t>
      </w:r>
      <w:r>
        <w:t></w:t>
      </w:r>
      <w:r>
        <w:rPr>
          <w:rFonts w:hint="eastAsia"/>
        </w:rPr>
        <w:t>якому</w:t>
      </w:r>
      <w:r>
        <w:t></w:t>
      </w:r>
      <w:r>
        <w:rPr>
          <w:rFonts w:hint="eastAsia"/>
        </w:rPr>
        <w:t>притаманні</w:t>
      </w:r>
      <w:r>
        <w:t></w:t>
      </w:r>
      <w:r>
        <w:rPr>
          <w:rFonts w:hint="eastAsia"/>
        </w:rPr>
        <w:t>ознаки</w:t>
      </w:r>
    </w:p>
    <w:p w:rsidR="0032071F" w:rsidRDefault="0032071F" w:rsidP="0032071F">
      <w:r>
        <w:rPr>
          <w:rFonts w:hint="eastAsia"/>
        </w:rPr>
        <w:t>строковості</w:t>
      </w:r>
      <w:r>
        <w:t></w:t>
      </w:r>
      <w:r>
        <w:t></w:t>
      </w:r>
      <w:r>
        <w:rPr>
          <w:rFonts w:hint="eastAsia"/>
        </w:rPr>
        <w:t>платності</w:t>
      </w:r>
      <w:r>
        <w:t></w:t>
      </w:r>
      <w:r>
        <w:t></w:t>
      </w:r>
      <w:r>
        <w:rPr>
          <w:rFonts w:hint="eastAsia"/>
        </w:rPr>
        <w:t>повернення</w:t>
      </w:r>
      <w:r>
        <w:t></w:t>
      </w:r>
      <w:r>
        <w:t></w:t>
      </w:r>
      <w:r>
        <w:rPr>
          <w:rFonts w:hint="eastAsia"/>
        </w:rPr>
        <w:t>виступають</w:t>
      </w:r>
      <w:r>
        <w:t></w:t>
      </w:r>
      <w:r>
        <w:rPr>
          <w:rFonts w:hint="eastAsia"/>
        </w:rPr>
        <w:t>взаємозалежними</w:t>
      </w:r>
      <w:r>
        <w:t></w:t>
      </w:r>
      <w:r>
        <w:rPr>
          <w:rFonts w:hint="eastAsia"/>
        </w:rPr>
        <w:t>явищами</w:t>
      </w:r>
    </w:p>
    <w:p w:rsidR="0032071F" w:rsidRDefault="0032071F" w:rsidP="0032071F">
      <w:r>
        <w:t></w:t>
      </w:r>
      <w:r>
        <w:rPr>
          <w:rFonts w:hint="eastAsia"/>
        </w:rPr>
        <w:t>як</w:t>
      </w:r>
      <w:r>
        <w:t></w:t>
      </w:r>
      <w:r>
        <w:rPr>
          <w:rFonts w:hint="eastAsia"/>
        </w:rPr>
        <w:t>причина</w:t>
      </w:r>
      <w:r>
        <w:t></w:t>
      </w:r>
      <w:r>
        <w:rPr>
          <w:rFonts w:hint="eastAsia"/>
        </w:rPr>
        <w:t>і</w:t>
      </w:r>
      <w:r>
        <w:t></w:t>
      </w:r>
      <w:r>
        <w:rPr>
          <w:rFonts w:hint="eastAsia"/>
        </w:rPr>
        <w:t>наслідок</w:t>
      </w:r>
      <w:r>
        <w:t></w:t>
      </w:r>
      <w:r>
        <w:t></w:t>
      </w:r>
      <w:r>
        <w:t></w:t>
      </w:r>
      <w:r>
        <w:rPr>
          <w:rFonts w:hint="eastAsia"/>
        </w:rPr>
        <w:t>Попри</w:t>
      </w:r>
      <w:r>
        <w:t></w:t>
      </w:r>
      <w:r>
        <w:rPr>
          <w:rFonts w:hint="eastAsia"/>
        </w:rPr>
        <w:t>такий</w:t>
      </w:r>
      <w:r>
        <w:t></w:t>
      </w:r>
      <w:r>
        <w:rPr>
          <w:rFonts w:hint="eastAsia"/>
        </w:rPr>
        <w:t>зв’язок</w:t>
      </w:r>
      <w:r>
        <w:t></w:t>
      </w:r>
      <w:r>
        <w:rPr>
          <w:rFonts w:hint="eastAsia"/>
        </w:rPr>
        <w:t>публічний</w:t>
      </w:r>
      <w:r>
        <w:t></w:t>
      </w:r>
      <w:r>
        <w:rPr>
          <w:rFonts w:hint="eastAsia"/>
        </w:rPr>
        <w:t>борг</w:t>
      </w:r>
      <w:r>
        <w:t></w:t>
      </w:r>
      <w:r>
        <w:rPr>
          <w:rFonts w:hint="eastAsia"/>
        </w:rPr>
        <w:t>не</w:t>
      </w:r>
      <w:r>
        <w:t></w:t>
      </w:r>
      <w:r>
        <w:rPr>
          <w:rFonts w:hint="eastAsia"/>
        </w:rPr>
        <w:t>має</w:t>
      </w:r>
      <w:r>
        <w:t></w:t>
      </w:r>
      <w:r>
        <w:rPr>
          <w:rFonts w:hint="eastAsia"/>
        </w:rPr>
        <w:t>ознак</w:t>
      </w:r>
    </w:p>
    <w:p w:rsidR="0032071F" w:rsidRDefault="0032071F" w:rsidP="0032071F">
      <w:r>
        <w:rPr>
          <w:rFonts w:hint="eastAsia"/>
        </w:rPr>
        <w:t>строковості</w:t>
      </w:r>
      <w:r>
        <w:t></w:t>
      </w:r>
      <w:r>
        <w:t></w:t>
      </w:r>
      <w:r>
        <w:rPr>
          <w:rFonts w:hint="eastAsia"/>
        </w:rPr>
        <w:t>платності</w:t>
      </w:r>
      <w:r>
        <w:t></w:t>
      </w:r>
      <w:r>
        <w:t></w:t>
      </w:r>
      <w:r>
        <w:rPr>
          <w:rFonts w:hint="eastAsia"/>
        </w:rPr>
        <w:t>повернення</w:t>
      </w:r>
      <w:r>
        <w:t></w:t>
      </w:r>
      <w:r>
        <w:t></w:t>
      </w:r>
      <w:r>
        <w:rPr>
          <w:rFonts w:hint="eastAsia"/>
        </w:rPr>
        <w:t>Запозичені</w:t>
      </w:r>
      <w:r>
        <w:t></w:t>
      </w:r>
      <w:r>
        <w:rPr>
          <w:rFonts w:hint="eastAsia"/>
        </w:rPr>
        <w:t>в</w:t>
      </w:r>
      <w:r>
        <w:t></w:t>
      </w:r>
      <w:r>
        <w:rPr>
          <w:rFonts w:hint="eastAsia"/>
        </w:rPr>
        <w:t>межах</w:t>
      </w:r>
      <w:r>
        <w:t></w:t>
      </w:r>
      <w:r>
        <w:rPr>
          <w:rFonts w:hint="eastAsia"/>
        </w:rPr>
        <w:t>публічного</w:t>
      </w:r>
      <w:r>
        <w:t></w:t>
      </w:r>
      <w:r>
        <w:rPr>
          <w:rFonts w:hint="eastAsia"/>
        </w:rPr>
        <w:t>кредиту</w:t>
      </w:r>
    </w:p>
    <w:p w:rsidR="0032071F" w:rsidRDefault="0032071F" w:rsidP="0032071F">
      <w:r>
        <w:rPr>
          <w:rFonts w:hint="eastAsia"/>
        </w:rPr>
        <w:t>кошти</w:t>
      </w:r>
      <w:r>
        <w:t></w:t>
      </w:r>
      <w:r>
        <w:rPr>
          <w:rFonts w:hint="eastAsia"/>
        </w:rPr>
        <w:t>скеровуються</w:t>
      </w:r>
      <w:r>
        <w:t></w:t>
      </w:r>
      <w:r>
        <w:rPr>
          <w:rFonts w:hint="eastAsia"/>
        </w:rPr>
        <w:t>на</w:t>
      </w:r>
      <w:r>
        <w:t></w:t>
      </w:r>
      <w:r>
        <w:rPr>
          <w:rFonts w:hint="eastAsia"/>
        </w:rPr>
        <w:t>покриття</w:t>
      </w:r>
      <w:r>
        <w:t></w:t>
      </w:r>
      <w:r>
        <w:rPr>
          <w:rFonts w:hint="eastAsia"/>
        </w:rPr>
        <w:t>бюджетного</w:t>
      </w:r>
      <w:r>
        <w:t></w:t>
      </w:r>
      <w:r>
        <w:rPr>
          <w:rFonts w:hint="eastAsia"/>
        </w:rPr>
        <w:t>дефіциту</w:t>
      </w:r>
      <w:r>
        <w:t></w:t>
      </w:r>
      <w:r>
        <w:t></w:t>
      </w:r>
      <w:r>
        <w:rPr>
          <w:rFonts w:hint="eastAsia"/>
        </w:rPr>
        <w:t>фінансування</w:t>
      </w:r>
    </w:p>
    <w:p w:rsidR="0032071F" w:rsidRDefault="0032071F" w:rsidP="0032071F">
      <w:r>
        <w:rPr>
          <w:rFonts w:hint="eastAsia"/>
        </w:rPr>
        <w:t>публічного</w:t>
      </w:r>
      <w:r>
        <w:t></w:t>
      </w:r>
      <w:r>
        <w:rPr>
          <w:rFonts w:hint="eastAsia"/>
        </w:rPr>
        <w:t>боргу</w:t>
      </w:r>
      <w:r>
        <w:t></w:t>
      </w:r>
      <w:r>
        <w:rPr>
          <w:rFonts w:hint="eastAsia"/>
        </w:rPr>
        <w:t>й</w:t>
      </w:r>
      <w:r>
        <w:t></w:t>
      </w:r>
      <w:r>
        <w:rPr>
          <w:rFonts w:hint="eastAsia"/>
        </w:rPr>
        <w:t>інших</w:t>
      </w:r>
      <w:r>
        <w:t></w:t>
      </w:r>
      <w:r>
        <w:rPr>
          <w:rFonts w:hint="eastAsia"/>
        </w:rPr>
        <w:t>бюджетних</w:t>
      </w:r>
      <w:r>
        <w:t></w:t>
      </w:r>
      <w:r>
        <w:rPr>
          <w:rFonts w:hint="eastAsia"/>
        </w:rPr>
        <w:t>видатків</w:t>
      </w:r>
      <w:r>
        <w:t></w:t>
      </w:r>
      <w:r>
        <w:t></w:t>
      </w:r>
      <w:r>
        <w:rPr>
          <w:rFonts w:hint="eastAsia"/>
        </w:rPr>
        <w:t>Відносини</w:t>
      </w:r>
      <w:r>
        <w:t></w:t>
      </w:r>
      <w:r>
        <w:rPr>
          <w:rFonts w:hint="eastAsia"/>
        </w:rPr>
        <w:t>у</w:t>
      </w:r>
      <w:r>
        <w:t></w:t>
      </w:r>
      <w:r>
        <w:rPr>
          <w:rFonts w:hint="eastAsia"/>
        </w:rPr>
        <w:t>сфері</w:t>
      </w:r>
      <w:r>
        <w:t></w:t>
      </w:r>
      <w:r>
        <w:rPr>
          <w:rFonts w:hint="eastAsia"/>
        </w:rPr>
        <w:t>публічного</w:t>
      </w:r>
    </w:p>
    <w:p w:rsidR="0032071F" w:rsidRDefault="0032071F" w:rsidP="0032071F">
      <w:r>
        <w:rPr>
          <w:rFonts w:hint="eastAsia"/>
        </w:rPr>
        <w:t>кредиту</w:t>
      </w:r>
      <w:r>
        <w:t></w:t>
      </w:r>
      <w:r>
        <w:rPr>
          <w:rFonts w:hint="eastAsia"/>
        </w:rPr>
        <w:t>й</w:t>
      </w:r>
      <w:r>
        <w:t></w:t>
      </w:r>
      <w:r>
        <w:rPr>
          <w:rFonts w:hint="eastAsia"/>
        </w:rPr>
        <w:t>боргу</w:t>
      </w:r>
      <w:r>
        <w:t></w:t>
      </w:r>
      <w:r>
        <w:rPr>
          <w:rFonts w:hint="eastAsia"/>
        </w:rPr>
        <w:t>передбачають</w:t>
      </w:r>
      <w:r>
        <w:t></w:t>
      </w:r>
      <w:r>
        <w:rPr>
          <w:rFonts w:hint="eastAsia"/>
        </w:rPr>
        <w:t>обов’язкову</w:t>
      </w:r>
      <w:r>
        <w:t></w:t>
      </w:r>
      <w:r>
        <w:rPr>
          <w:rFonts w:hint="eastAsia"/>
        </w:rPr>
        <w:t>участь</w:t>
      </w:r>
      <w:r>
        <w:t></w:t>
      </w:r>
      <w:r>
        <w:rPr>
          <w:rFonts w:hint="eastAsia"/>
        </w:rPr>
        <w:t>органів</w:t>
      </w:r>
      <w:r>
        <w:t></w:t>
      </w:r>
      <w:r>
        <w:rPr>
          <w:rFonts w:hint="eastAsia"/>
        </w:rPr>
        <w:t>державної</w:t>
      </w:r>
      <w:r>
        <w:t></w:t>
      </w:r>
      <w:r>
        <w:rPr>
          <w:rFonts w:hint="eastAsia"/>
        </w:rPr>
        <w:t>і</w:t>
      </w:r>
      <w:r>
        <w:t></w:t>
      </w:r>
      <w:r>
        <w:rPr>
          <w:rFonts w:hint="eastAsia"/>
        </w:rPr>
        <w:t>місцевої</w:t>
      </w:r>
    </w:p>
    <w:p w:rsidR="0032071F" w:rsidRDefault="0032071F" w:rsidP="0032071F">
      <w:r>
        <w:rPr>
          <w:rFonts w:hint="eastAsia"/>
        </w:rPr>
        <w:t>влади</w:t>
      </w:r>
      <w:r>
        <w:t></w:t>
      </w:r>
      <w:r>
        <w:rPr>
          <w:rFonts w:hint="eastAsia"/>
        </w:rPr>
        <w:t>в</w:t>
      </w:r>
      <w:r>
        <w:t></w:t>
      </w:r>
      <w:r>
        <w:rPr>
          <w:rFonts w:hint="eastAsia"/>
        </w:rPr>
        <w:t>статусі</w:t>
      </w:r>
      <w:r>
        <w:t></w:t>
      </w:r>
      <w:r>
        <w:rPr>
          <w:rFonts w:hint="eastAsia"/>
        </w:rPr>
        <w:t>боржника</w:t>
      </w:r>
      <w:r>
        <w:t></w:t>
      </w:r>
      <w:r>
        <w:t></w:t>
      </w:r>
      <w:r>
        <w:rPr>
          <w:rFonts w:hint="eastAsia"/>
        </w:rPr>
        <w:t>регулятора</w:t>
      </w:r>
      <w:r>
        <w:t></w:t>
      </w:r>
      <w:r>
        <w:t></w:t>
      </w:r>
      <w:r>
        <w:rPr>
          <w:rFonts w:hint="eastAsia"/>
        </w:rPr>
        <w:t>управлінця</w:t>
      </w:r>
      <w:r>
        <w:t></w:t>
      </w:r>
      <w:r>
        <w:t></w:t>
      </w:r>
      <w:r>
        <w:rPr>
          <w:rFonts w:hint="eastAsia"/>
        </w:rPr>
        <w:t>гаранта</w:t>
      </w:r>
      <w:r>
        <w:t></w:t>
      </w:r>
      <w:r>
        <w:t></w:t>
      </w:r>
      <w:r>
        <w:rPr>
          <w:rFonts w:hint="eastAsia"/>
        </w:rPr>
        <w:t>позикоодержувача</w:t>
      </w:r>
      <w:r>
        <w:t></w:t>
      </w:r>
    </w:p>
    <w:p w:rsidR="0032071F" w:rsidRDefault="0032071F" w:rsidP="0032071F">
      <w:r>
        <w:rPr>
          <w:rFonts w:hint="eastAsia"/>
        </w:rPr>
        <w:t>Чітке</w:t>
      </w:r>
      <w:r>
        <w:t></w:t>
      </w:r>
      <w:r>
        <w:rPr>
          <w:rFonts w:hint="eastAsia"/>
        </w:rPr>
        <w:t>визначення</w:t>
      </w:r>
      <w:r>
        <w:t></w:t>
      </w:r>
      <w:r>
        <w:rPr>
          <w:rFonts w:hint="eastAsia"/>
        </w:rPr>
        <w:t>статусу</w:t>
      </w:r>
      <w:r>
        <w:t></w:t>
      </w:r>
      <w:r>
        <w:rPr>
          <w:rFonts w:hint="eastAsia"/>
        </w:rPr>
        <w:t>такого</w:t>
      </w:r>
      <w:r>
        <w:t></w:t>
      </w:r>
      <w:r>
        <w:rPr>
          <w:rFonts w:hint="eastAsia"/>
        </w:rPr>
        <w:t>органу</w:t>
      </w:r>
      <w:r>
        <w:t></w:t>
      </w:r>
      <w:r>
        <w:rPr>
          <w:rFonts w:hint="eastAsia"/>
        </w:rPr>
        <w:t>у</w:t>
      </w:r>
      <w:r>
        <w:t></w:t>
      </w:r>
      <w:r>
        <w:rPr>
          <w:rFonts w:hint="eastAsia"/>
        </w:rPr>
        <w:t>відповідних</w:t>
      </w:r>
      <w:r>
        <w:t></w:t>
      </w:r>
      <w:r>
        <w:rPr>
          <w:rFonts w:hint="eastAsia"/>
        </w:rPr>
        <w:t>правових</w:t>
      </w:r>
      <w:r>
        <w:t></w:t>
      </w:r>
      <w:r>
        <w:rPr>
          <w:rFonts w:hint="eastAsia"/>
        </w:rPr>
        <w:t>актах</w:t>
      </w:r>
      <w:r>
        <w:t></w:t>
      </w:r>
      <w:r>
        <w:t></w:t>
      </w:r>
      <w:r>
        <w:rPr>
          <w:rFonts w:hint="eastAsia"/>
        </w:rPr>
        <w:t>зокрема</w:t>
      </w:r>
    </w:p>
    <w:p w:rsidR="0032071F" w:rsidRDefault="0032071F" w:rsidP="0032071F">
      <w:r>
        <w:rPr>
          <w:rFonts w:hint="eastAsia"/>
        </w:rPr>
        <w:t>договорах</w:t>
      </w:r>
      <w:r>
        <w:t></w:t>
      </w:r>
      <w:r>
        <w:t></w:t>
      </w:r>
      <w:r>
        <w:rPr>
          <w:rFonts w:hint="eastAsia"/>
        </w:rPr>
        <w:t>створює</w:t>
      </w:r>
      <w:r>
        <w:t></w:t>
      </w:r>
      <w:r>
        <w:rPr>
          <w:rFonts w:hint="eastAsia"/>
        </w:rPr>
        <w:t>підґрунтя</w:t>
      </w:r>
      <w:r>
        <w:t></w:t>
      </w:r>
      <w:r>
        <w:rPr>
          <w:rFonts w:hint="eastAsia"/>
        </w:rPr>
        <w:t>для</w:t>
      </w:r>
      <w:r>
        <w:t></w:t>
      </w:r>
      <w:r>
        <w:rPr>
          <w:rFonts w:hint="eastAsia"/>
        </w:rPr>
        <w:t>виконання</w:t>
      </w:r>
      <w:r>
        <w:t></w:t>
      </w:r>
      <w:r>
        <w:rPr>
          <w:rFonts w:hint="eastAsia"/>
        </w:rPr>
        <w:t>фінансового</w:t>
      </w:r>
      <w:r>
        <w:t></w:t>
      </w:r>
      <w:r>
        <w:rPr>
          <w:rFonts w:hint="eastAsia"/>
        </w:rPr>
        <w:t>обов’язку</w:t>
      </w:r>
      <w:r>
        <w:t></w:t>
      </w:r>
      <w:r>
        <w:rPr>
          <w:rFonts w:hint="eastAsia"/>
        </w:rPr>
        <w:t>всіма</w:t>
      </w:r>
    </w:p>
    <w:p w:rsidR="0032071F" w:rsidRDefault="0032071F" w:rsidP="0032071F">
      <w:r>
        <w:rPr>
          <w:rFonts w:hint="eastAsia"/>
        </w:rPr>
        <w:t>суб’єктами</w:t>
      </w:r>
      <w:r>
        <w:t></w:t>
      </w:r>
      <w:r>
        <w:rPr>
          <w:rFonts w:hint="eastAsia"/>
        </w:rPr>
        <w:t>фінансових</w:t>
      </w:r>
      <w:r>
        <w:t></w:t>
      </w:r>
      <w:r>
        <w:rPr>
          <w:rFonts w:hint="eastAsia"/>
        </w:rPr>
        <w:t>правовідносин</w:t>
      </w:r>
      <w:r>
        <w:t></w:t>
      </w:r>
      <w:r>
        <w:t></w:t>
      </w:r>
      <w:r>
        <w:rPr>
          <w:rFonts w:hint="eastAsia"/>
        </w:rPr>
        <w:t>що</w:t>
      </w:r>
      <w:r>
        <w:t></w:t>
      </w:r>
      <w:r>
        <w:rPr>
          <w:rFonts w:hint="eastAsia"/>
        </w:rPr>
        <w:t>виникають</w:t>
      </w:r>
      <w:r>
        <w:t></w:t>
      </w:r>
      <w:r>
        <w:rPr>
          <w:rFonts w:hint="eastAsia"/>
        </w:rPr>
        <w:t>унаслідок</w:t>
      </w:r>
      <w:r>
        <w:t></w:t>
      </w:r>
      <w:r>
        <w:rPr>
          <w:rFonts w:hint="eastAsia"/>
        </w:rPr>
        <w:t>публічного</w:t>
      </w:r>
    </w:p>
    <w:p w:rsidR="0032071F" w:rsidRDefault="0032071F" w:rsidP="0032071F">
      <w:r>
        <w:rPr>
          <w:rFonts w:hint="eastAsia"/>
        </w:rPr>
        <w:t>кредиту</w:t>
      </w:r>
      <w:r>
        <w:t></w:t>
      </w:r>
      <w:r>
        <w:rPr>
          <w:rFonts w:hint="eastAsia"/>
        </w:rPr>
        <w:t>чи</w:t>
      </w:r>
      <w:r>
        <w:t></w:t>
      </w:r>
      <w:r>
        <w:rPr>
          <w:rFonts w:hint="eastAsia"/>
        </w:rPr>
        <w:t>публічного</w:t>
      </w:r>
      <w:r>
        <w:t></w:t>
      </w:r>
      <w:r>
        <w:rPr>
          <w:rFonts w:hint="eastAsia"/>
        </w:rPr>
        <w:t>боргу</w:t>
      </w:r>
      <w:r>
        <w:t></w:t>
      </w:r>
    </w:p>
    <w:p w:rsidR="0032071F" w:rsidRDefault="0032071F" w:rsidP="0032071F">
      <w:r>
        <w:t></w:t>
      </w:r>
      <w:r>
        <w:t></w:t>
      </w:r>
      <w:r>
        <w:t></w:t>
      </w:r>
      <w:r>
        <w:rPr>
          <w:rFonts w:hint="eastAsia"/>
        </w:rPr>
        <w:t>Фінансові</w:t>
      </w:r>
      <w:r>
        <w:t></w:t>
      </w:r>
      <w:r>
        <w:rPr>
          <w:rFonts w:hint="eastAsia"/>
        </w:rPr>
        <w:t>правовідносини</w:t>
      </w:r>
      <w:r>
        <w:t></w:t>
      </w:r>
      <w:r>
        <w:rPr>
          <w:rFonts w:hint="eastAsia"/>
        </w:rPr>
        <w:t>у</w:t>
      </w:r>
      <w:r>
        <w:t></w:t>
      </w:r>
      <w:r>
        <w:rPr>
          <w:rFonts w:hint="eastAsia"/>
        </w:rPr>
        <w:t>сфері</w:t>
      </w:r>
      <w:r>
        <w:t></w:t>
      </w:r>
      <w:r>
        <w:rPr>
          <w:rFonts w:hint="eastAsia"/>
        </w:rPr>
        <w:t>публічного</w:t>
      </w:r>
      <w:r>
        <w:t></w:t>
      </w:r>
      <w:r>
        <w:rPr>
          <w:rFonts w:hint="eastAsia"/>
        </w:rPr>
        <w:t>кредиту</w:t>
      </w:r>
      <w:r>
        <w:t></w:t>
      </w:r>
      <w:r>
        <w:rPr>
          <w:rFonts w:hint="eastAsia"/>
        </w:rPr>
        <w:t>й</w:t>
      </w:r>
      <w:r>
        <w:t></w:t>
      </w:r>
      <w:r>
        <w:rPr>
          <w:rFonts w:hint="eastAsia"/>
        </w:rPr>
        <w:t>публічного</w:t>
      </w:r>
    </w:p>
    <w:p w:rsidR="0032071F" w:rsidRDefault="0032071F" w:rsidP="0032071F">
      <w:r>
        <w:rPr>
          <w:rFonts w:hint="eastAsia"/>
        </w:rPr>
        <w:t>боргу</w:t>
      </w:r>
      <w:r>
        <w:t></w:t>
      </w:r>
      <w:r>
        <w:t></w:t>
      </w:r>
      <w:r>
        <w:rPr>
          <w:rFonts w:hint="eastAsia"/>
        </w:rPr>
        <w:t>як</w:t>
      </w:r>
      <w:r>
        <w:t></w:t>
      </w:r>
      <w:r>
        <w:rPr>
          <w:rFonts w:hint="eastAsia"/>
        </w:rPr>
        <w:t>юридична</w:t>
      </w:r>
      <w:r>
        <w:t></w:t>
      </w:r>
      <w:r>
        <w:rPr>
          <w:rFonts w:hint="eastAsia"/>
        </w:rPr>
        <w:t>форма</w:t>
      </w:r>
      <w:r>
        <w:t></w:t>
      </w:r>
      <w:r>
        <w:rPr>
          <w:rFonts w:hint="eastAsia"/>
        </w:rPr>
        <w:t>виразу</w:t>
      </w:r>
      <w:r>
        <w:t></w:t>
      </w:r>
      <w:r>
        <w:rPr>
          <w:rFonts w:hint="eastAsia"/>
        </w:rPr>
        <w:t>й</w:t>
      </w:r>
      <w:r>
        <w:t></w:t>
      </w:r>
      <w:r>
        <w:rPr>
          <w:rFonts w:hint="eastAsia"/>
        </w:rPr>
        <w:t>закріплення</w:t>
      </w:r>
      <w:r>
        <w:t></w:t>
      </w:r>
      <w:r>
        <w:rPr>
          <w:rFonts w:hint="eastAsia"/>
        </w:rPr>
        <w:t>відповідних</w:t>
      </w:r>
      <w:r>
        <w:t></w:t>
      </w:r>
      <w:r>
        <w:rPr>
          <w:rFonts w:hint="eastAsia"/>
        </w:rPr>
        <w:t>економічних</w:t>
      </w:r>
    </w:p>
    <w:p w:rsidR="0032071F" w:rsidRDefault="0032071F" w:rsidP="0032071F">
      <w:r>
        <w:rPr>
          <w:rFonts w:hint="eastAsia"/>
        </w:rPr>
        <w:t>відносин</w:t>
      </w:r>
      <w:r>
        <w:t></w:t>
      </w:r>
      <w:r>
        <w:t></w:t>
      </w:r>
      <w:r>
        <w:rPr>
          <w:rFonts w:hint="eastAsia"/>
        </w:rPr>
        <w:t>виникають</w:t>
      </w:r>
      <w:r>
        <w:t></w:t>
      </w:r>
      <w:r>
        <w:t></w:t>
      </w:r>
      <w:r>
        <w:rPr>
          <w:rFonts w:hint="eastAsia"/>
        </w:rPr>
        <w:t>змінюються</w:t>
      </w:r>
      <w:r>
        <w:t></w:t>
      </w:r>
      <w:r>
        <w:rPr>
          <w:rFonts w:hint="eastAsia"/>
        </w:rPr>
        <w:t>та</w:t>
      </w:r>
      <w:r>
        <w:t></w:t>
      </w:r>
      <w:r>
        <w:rPr>
          <w:rFonts w:hint="eastAsia"/>
        </w:rPr>
        <w:t>припиняються</w:t>
      </w:r>
      <w:r>
        <w:t></w:t>
      </w:r>
      <w:r>
        <w:rPr>
          <w:rFonts w:hint="eastAsia"/>
        </w:rPr>
        <w:t>у</w:t>
      </w:r>
      <w:r>
        <w:t></w:t>
      </w:r>
      <w:r>
        <w:rPr>
          <w:rFonts w:hint="eastAsia"/>
        </w:rPr>
        <w:t>процесі</w:t>
      </w:r>
      <w:r>
        <w:t></w:t>
      </w:r>
      <w:r>
        <w:rPr>
          <w:rFonts w:hint="eastAsia"/>
        </w:rPr>
        <w:t>публічної</w:t>
      </w:r>
    </w:p>
    <w:p w:rsidR="0032071F" w:rsidRDefault="0032071F" w:rsidP="0032071F">
      <w:r>
        <w:rPr>
          <w:rFonts w:hint="eastAsia"/>
        </w:rPr>
        <w:t>фінансової</w:t>
      </w:r>
      <w:r>
        <w:t></w:t>
      </w:r>
      <w:r>
        <w:rPr>
          <w:rFonts w:hint="eastAsia"/>
        </w:rPr>
        <w:t>діяльності</w:t>
      </w:r>
      <w:r>
        <w:t></w:t>
      </w:r>
      <w:r>
        <w:rPr>
          <w:rFonts w:hint="eastAsia"/>
        </w:rPr>
        <w:t>держави</w:t>
      </w:r>
      <w:r>
        <w:t></w:t>
      </w:r>
      <w:r>
        <w:t></w:t>
      </w:r>
      <w:r>
        <w:rPr>
          <w:rFonts w:hint="eastAsia"/>
        </w:rPr>
        <w:t>Ці</w:t>
      </w:r>
      <w:r>
        <w:t></w:t>
      </w:r>
      <w:r>
        <w:rPr>
          <w:rFonts w:hint="eastAsia"/>
        </w:rPr>
        <w:t>відносини</w:t>
      </w:r>
      <w:r>
        <w:t></w:t>
      </w:r>
      <w:r>
        <w:rPr>
          <w:rFonts w:hint="eastAsia"/>
        </w:rPr>
        <w:t>завжди</w:t>
      </w:r>
      <w:r>
        <w:t></w:t>
      </w:r>
      <w:r>
        <w:rPr>
          <w:rFonts w:hint="eastAsia"/>
        </w:rPr>
        <w:t>взаємопов’язані</w:t>
      </w:r>
      <w:r>
        <w:t></w:t>
      </w:r>
      <w:r>
        <w:rPr>
          <w:rFonts w:hint="eastAsia"/>
        </w:rPr>
        <w:t>і</w:t>
      </w:r>
      <w:r>
        <w:t></w:t>
      </w:r>
      <w:r>
        <w:rPr>
          <w:rFonts w:hint="eastAsia"/>
        </w:rPr>
        <w:t>є</w:t>
      </w:r>
    </w:p>
    <w:p w:rsidR="0032071F" w:rsidRDefault="0032071F" w:rsidP="0032071F">
      <w:r>
        <w:rPr>
          <w:rFonts w:hint="eastAsia"/>
        </w:rPr>
        <w:t>відображенням</w:t>
      </w:r>
      <w:r>
        <w:t></w:t>
      </w:r>
      <w:r>
        <w:rPr>
          <w:rFonts w:hint="eastAsia"/>
        </w:rPr>
        <w:t>стану</w:t>
      </w:r>
      <w:r>
        <w:t></w:t>
      </w:r>
      <w:r>
        <w:rPr>
          <w:rFonts w:hint="eastAsia"/>
        </w:rPr>
        <w:t>економіки</w:t>
      </w:r>
      <w:r>
        <w:t></w:t>
      </w:r>
      <w:r>
        <w:rPr>
          <w:rFonts w:hint="eastAsia"/>
        </w:rPr>
        <w:t>в</w:t>
      </w:r>
      <w:r>
        <w:t></w:t>
      </w:r>
      <w:r>
        <w:rPr>
          <w:rFonts w:hint="eastAsia"/>
        </w:rPr>
        <w:t>країні</w:t>
      </w:r>
      <w:r>
        <w:t></w:t>
      </w:r>
      <w:r>
        <w:t></w:t>
      </w:r>
      <w:r>
        <w:rPr>
          <w:rFonts w:hint="eastAsia"/>
        </w:rPr>
        <w:t>Особливості</w:t>
      </w:r>
      <w:r>
        <w:t></w:t>
      </w:r>
      <w:r>
        <w:rPr>
          <w:rFonts w:hint="eastAsia"/>
        </w:rPr>
        <w:t>фінансових</w:t>
      </w:r>
    </w:p>
    <w:p w:rsidR="0032071F" w:rsidRDefault="0032071F" w:rsidP="0032071F">
      <w:r>
        <w:rPr>
          <w:rFonts w:hint="eastAsia"/>
        </w:rPr>
        <w:t>правовідносин</w:t>
      </w:r>
      <w:r>
        <w:t></w:t>
      </w:r>
      <w:r>
        <w:rPr>
          <w:rFonts w:hint="eastAsia"/>
        </w:rPr>
        <w:t>у</w:t>
      </w:r>
      <w:r>
        <w:t></w:t>
      </w:r>
      <w:r>
        <w:rPr>
          <w:rFonts w:hint="eastAsia"/>
        </w:rPr>
        <w:t>сфері</w:t>
      </w:r>
      <w:r>
        <w:t></w:t>
      </w:r>
      <w:r>
        <w:rPr>
          <w:rFonts w:hint="eastAsia"/>
        </w:rPr>
        <w:t>публічного</w:t>
      </w:r>
      <w:r>
        <w:t></w:t>
      </w:r>
      <w:r>
        <w:rPr>
          <w:rFonts w:hint="eastAsia"/>
        </w:rPr>
        <w:t>боргу</w:t>
      </w:r>
      <w:r>
        <w:t></w:t>
      </w:r>
      <w:r>
        <w:rPr>
          <w:rFonts w:hint="eastAsia"/>
        </w:rPr>
        <w:t>визначені</w:t>
      </w:r>
      <w:r>
        <w:t></w:t>
      </w:r>
      <w:r>
        <w:rPr>
          <w:rFonts w:hint="eastAsia"/>
        </w:rPr>
        <w:t>такі</w:t>
      </w:r>
      <w:r>
        <w:t></w:t>
      </w:r>
      <w:r>
        <w:t></w:t>
      </w:r>
      <w:r>
        <w:t></w:t>
      </w:r>
      <w:r>
        <w:t></w:t>
      </w:r>
      <w:r>
        <w:t></w:t>
      </w:r>
      <w:r>
        <w:rPr>
          <w:rFonts w:hint="eastAsia"/>
        </w:rPr>
        <w:t>основою</w:t>
      </w:r>
      <w:r>
        <w:t></w:t>
      </w:r>
      <w:r>
        <w:rPr>
          <w:rFonts w:hint="eastAsia"/>
        </w:rPr>
        <w:t>змісту</w:t>
      </w:r>
    </w:p>
    <w:p w:rsidR="0032071F" w:rsidRDefault="0032071F" w:rsidP="0032071F">
      <w:r>
        <w:rPr>
          <w:rFonts w:hint="eastAsia"/>
        </w:rPr>
        <w:t>публічного</w:t>
      </w:r>
      <w:r>
        <w:t></w:t>
      </w:r>
      <w:r>
        <w:rPr>
          <w:rFonts w:hint="eastAsia"/>
        </w:rPr>
        <w:t>боргу</w:t>
      </w:r>
      <w:r>
        <w:t></w:t>
      </w:r>
      <w:r>
        <w:rPr>
          <w:rFonts w:hint="eastAsia"/>
        </w:rPr>
        <w:t>є</w:t>
      </w:r>
      <w:r>
        <w:t></w:t>
      </w:r>
      <w:r>
        <w:rPr>
          <w:rFonts w:hint="eastAsia"/>
        </w:rPr>
        <w:t>фінансово</w:t>
      </w:r>
      <w:r>
        <w:t></w:t>
      </w:r>
      <w:r>
        <w:rPr>
          <w:rFonts w:hint="eastAsia"/>
        </w:rPr>
        <w:t>кредитні</w:t>
      </w:r>
      <w:r>
        <w:t></w:t>
      </w:r>
      <w:r>
        <w:rPr>
          <w:rFonts w:hint="eastAsia"/>
        </w:rPr>
        <w:t>економічні</w:t>
      </w:r>
      <w:r>
        <w:t></w:t>
      </w:r>
      <w:r>
        <w:rPr>
          <w:rFonts w:hint="eastAsia"/>
        </w:rPr>
        <w:t>та</w:t>
      </w:r>
      <w:r>
        <w:t></w:t>
      </w:r>
      <w:r>
        <w:rPr>
          <w:rFonts w:hint="eastAsia"/>
        </w:rPr>
        <w:t>правові</w:t>
      </w:r>
      <w:r>
        <w:t></w:t>
      </w:r>
      <w:r>
        <w:rPr>
          <w:rFonts w:hint="eastAsia"/>
        </w:rPr>
        <w:t>відносини</w:t>
      </w:r>
      <w:r>
        <w:t></w:t>
      </w:r>
      <w:r>
        <w:rPr>
          <w:rFonts w:hint="eastAsia"/>
        </w:rPr>
        <w:t>з</w:t>
      </w:r>
    </w:p>
    <w:p w:rsidR="0032071F" w:rsidRDefault="0032071F" w:rsidP="0032071F">
      <w:r>
        <w:rPr>
          <w:rFonts w:hint="eastAsia"/>
        </w:rPr>
        <w:t>приводу</w:t>
      </w:r>
      <w:r>
        <w:t></w:t>
      </w:r>
      <w:r>
        <w:rPr>
          <w:rFonts w:hint="eastAsia"/>
        </w:rPr>
        <w:t>тимчасового</w:t>
      </w:r>
      <w:r>
        <w:t></w:t>
      </w:r>
      <w:r>
        <w:rPr>
          <w:rFonts w:hint="eastAsia"/>
        </w:rPr>
        <w:t>залучення</w:t>
      </w:r>
      <w:r>
        <w:t></w:t>
      </w:r>
      <w:r>
        <w:rPr>
          <w:rFonts w:hint="eastAsia"/>
        </w:rPr>
        <w:t>державою</w:t>
      </w:r>
      <w:r>
        <w:t></w:t>
      </w:r>
      <w:r>
        <w:rPr>
          <w:rFonts w:hint="eastAsia"/>
        </w:rPr>
        <w:t>та</w:t>
      </w:r>
      <w:r>
        <w:t></w:t>
      </w:r>
      <w:r>
        <w:rPr>
          <w:rFonts w:hint="eastAsia"/>
        </w:rPr>
        <w:t>органами</w:t>
      </w:r>
      <w:r>
        <w:t></w:t>
      </w:r>
      <w:r>
        <w:rPr>
          <w:rFonts w:hint="eastAsia"/>
        </w:rPr>
        <w:t>місцевого</w:t>
      </w:r>
    </w:p>
    <w:p w:rsidR="0032071F" w:rsidRDefault="0032071F" w:rsidP="0032071F">
      <w:r>
        <w:rPr>
          <w:rFonts w:hint="eastAsia"/>
        </w:rPr>
        <w:t>самоврядування</w:t>
      </w:r>
      <w:r>
        <w:t></w:t>
      </w:r>
      <w:r>
        <w:rPr>
          <w:rFonts w:hint="eastAsia"/>
        </w:rPr>
        <w:t>додаткових</w:t>
      </w:r>
      <w:r>
        <w:t></w:t>
      </w:r>
      <w:r>
        <w:rPr>
          <w:rFonts w:hint="eastAsia"/>
        </w:rPr>
        <w:t>фінансових</w:t>
      </w:r>
      <w:r>
        <w:t></w:t>
      </w:r>
      <w:r>
        <w:rPr>
          <w:rFonts w:hint="eastAsia"/>
        </w:rPr>
        <w:t>ресурсів</w:t>
      </w:r>
      <w:r>
        <w:t></w:t>
      </w:r>
      <w:r>
        <w:t></w:t>
      </w:r>
      <w:r>
        <w:t></w:t>
      </w:r>
      <w:r>
        <w:t></w:t>
      </w:r>
      <w:r>
        <w:t></w:t>
      </w:r>
      <w:r>
        <w:rPr>
          <w:rFonts w:hint="eastAsia"/>
        </w:rPr>
        <w:t>позичальником</w:t>
      </w:r>
    </w:p>
    <w:p w:rsidR="0032071F" w:rsidRDefault="0032071F" w:rsidP="0032071F">
      <w:r>
        <w:t></w:t>
      </w:r>
      <w:r>
        <w:rPr>
          <w:rFonts w:hint="eastAsia"/>
        </w:rPr>
        <w:t>боржником</w:t>
      </w:r>
      <w:r>
        <w:t></w:t>
      </w:r>
      <w:r>
        <w:t></w:t>
      </w:r>
      <w:r>
        <w:rPr>
          <w:rFonts w:hint="eastAsia"/>
        </w:rPr>
        <w:t>у</w:t>
      </w:r>
      <w:r>
        <w:t></w:t>
      </w:r>
      <w:r>
        <w:rPr>
          <w:rFonts w:hint="eastAsia"/>
        </w:rPr>
        <w:t>цих</w:t>
      </w:r>
      <w:r>
        <w:t></w:t>
      </w:r>
      <w:r>
        <w:rPr>
          <w:rFonts w:hint="eastAsia"/>
        </w:rPr>
        <w:t>відносинах</w:t>
      </w:r>
      <w:r>
        <w:t></w:t>
      </w:r>
      <w:r>
        <w:rPr>
          <w:rFonts w:hint="eastAsia"/>
        </w:rPr>
        <w:t>є</w:t>
      </w:r>
      <w:r>
        <w:t></w:t>
      </w:r>
      <w:r>
        <w:rPr>
          <w:rFonts w:hint="eastAsia"/>
        </w:rPr>
        <w:t>держава</w:t>
      </w:r>
      <w:r>
        <w:t></w:t>
      </w:r>
      <w:r>
        <w:t></w:t>
      </w:r>
      <w:r>
        <w:rPr>
          <w:rFonts w:hint="eastAsia"/>
        </w:rPr>
        <w:t>в</w:t>
      </w:r>
      <w:r>
        <w:t></w:t>
      </w:r>
      <w:r>
        <w:rPr>
          <w:rFonts w:hint="eastAsia"/>
        </w:rPr>
        <w:t>особі</w:t>
      </w:r>
      <w:r>
        <w:t></w:t>
      </w:r>
      <w:r>
        <w:rPr>
          <w:rFonts w:hint="eastAsia"/>
        </w:rPr>
        <w:t>уповноважених</w:t>
      </w:r>
      <w:r>
        <w:t></w:t>
      </w:r>
      <w:r>
        <w:rPr>
          <w:rFonts w:hint="eastAsia"/>
        </w:rPr>
        <w:t>органів</w:t>
      </w:r>
    </w:p>
    <w:p w:rsidR="0032071F" w:rsidRDefault="0032071F" w:rsidP="0032071F">
      <w:r>
        <w:rPr>
          <w:rFonts w:hint="eastAsia"/>
        </w:rPr>
        <w:t>державної</w:t>
      </w:r>
      <w:r>
        <w:t></w:t>
      </w:r>
      <w:r>
        <w:rPr>
          <w:rFonts w:hint="eastAsia"/>
        </w:rPr>
        <w:t>влади</w:t>
      </w:r>
      <w:r>
        <w:t></w:t>
      </w:r>
      <w:r>
        <w:rPr>
          <w:rFonts w:hint="eastAsia"/>
        </w:rPr>
        <w:t>чи</w:t>
      </w:r>
      <w:r>
        <w:t></w:t>
      </w:r>
      <w:r>
        <w:rPr>
          <w:rFonts w:hint="eastAsia"/>
        </w:rPr>
        <w:t>спеціальних</w:t>
      </w:r>
      <w:r>
        <w:t></w:t>
      </w:r>
      <w:r>
        <w:rPr>
          <w:rFonts w:hint="eastAsia"/>
        </w:rPr>
        <w:t>органів</w:t>
      </w:r>
      <w:r>
        <w:t></w:t>
      </w:r>
      <w:r>
        <w:rPr>
          <w:rFonts w:hint="eastAsia"/>
        </w:rPr>
        <w:t>державного</w:t>
      </w:r>
      <w:r>
        <w:t></w:t>
      </w:r>
      <w:r>
        <w:rPr>
          <w:rFonts w:hint="eastAsia"/>
        </w:rPr>
        <w:t>управління</w:t>
      </w:r>
      <w:r>
        <w:t></w:t>
      </w:r>
      <w:r>
        <w:t></w:t>
      </w:r>
      <w:r>
        <w:rPr>
          <w:rFonts w:hint="eastAsia"/>
        </w:rPr>
        <w:t>та</w:t>
      </w:r>
      <w:r>
        <w:t></w:t>
      </w:r>
      <w:r>
        <w:rPr>
          <w:rFonts w:hint="eastAsia"/>
        </w:rPr>
        <w:t>Автономна</w:t>
      </w:r>
    </w:p>
    <w:p w:rsidR="0032071F" w:rsidRDefault="0032071F" w:rsidP="0032071F">
      <w:r>
        <w:rPr>
          <w:rFonts w:hint="eastAsia"/>
        </w:rPr>
        <w:t>Республіка</w:t>
      </w:r>
      <w:r>
        <w:t></w:t>
      </w:r>
      <w:r>
        <w:rPr>
          <w:rFonts w:hint="eastAsia"/>
        </w:rPr>
        <w:t>Крим</w:t>
      </w:r>
      <w:r>
        <w:t></w:t>
      </w:r>
      <w:r>
        <w:t></w:t>
      </w:r>
      <w:r>
        <w:rPr>
          <w:rFonts w:hint="eastAsia"/>
        </w:rPr>
        <w:t>область</w:t>
      </w:r>
      <w:r>
        <w:t></w:t>
      </w:r>
      <w:r>
        <w:t></w:t>
      </w:r>
      <w:r>
        <w:rPr>
          <w:rFonts w:hint="eastAsia"/>
        </w:rPr>
        <w:t>територіальна</w:t>
      </w:r>
      <w:r>
        <w:t></w:t>
      </w:r>
      <w:r>
        <w:rPr>
          <w:rFonts w:hint="eastAsia"/>
        </w:rPr>
        <w:t>громада</w:t>
      </w:r>
      <w:r>
        <w:t></w:t>
      </w:r>
      <w:r>
        <w:rPr>
          <w:rFonts w:hint="eastAsia"/>
        </w:rPr>
        <w:t>міста</w:t>
      </w:r>
      <w:r>
        <w:t></w:t>
      </w:r>
      <w:r>
        <w:t></w:t>
      </w:r>
      <w:r>
        <w:rPr>
          <w:rFonts w:hint="eastAsia"/>
        </w:rPr>
        <w:t>в</w:t>
      </w:r>
      <w:r>
        <w:t></w:t>
      </w:r>
      <w:r>
        <w:rPr>
          <w:rFonts w:hint="eastAsia"/>
        </w:rPr>
        <w:t>особі</w:t>
      </w:r>
      <w:r>
        <w:t></w:t>
      </w:r>
      <w:r>
        <w:rPr>
          <w:rFonts w:hint="eastAsia"/>
        </w:rPr>
        <w:t>органів</w:t>
      </w:r>
    </w:p>
    <w:p w:rsidR="0032071F" w:rsidRDefault="0032071F" w:rsidP="0032071F">
      <w:r>
        <w:rPr>
          <w:rFonts w:hint="eastAsia"/>
        </w:rPr>
        <w:t>місцевого</w:t>
      </w:r>
      <w:r>
        <w:t></w:t>
      </w:r>
      <w:r>
        <w:rPr>
          <w:rFonts w:hint="eastAsia"/>
        </w:rPr>
        <w:t>самоврядування</w:t>
      </w:r>
      <w:r>
        <w:t></w:t>
      </w:r>
      <w:r>
        <w:t></w:t>
      </w:r>
      <w:r>
        <w:t></w:t>
      </w:r>
      <w:r>
        <w:rPr>
          <w:rFonts w:hint="eastAsia"/>
        </w:rPr>
        <w:t>участь</w:t>
      </w:r>
      <w:r>
        <w:t></w:t>
      </w:r>
      <w:r>
        <w:rPr>
          <w:rFonts w:hint="eastAsia"/>
        </w:rPr>
        <w:t>яких</w:t>
      </w:r>
      <w:r>
        <w:t></w:t>
      </w:r>
      <w:r>
        <w:rPr>
          <w:rFonts w:hint="eastAsia"/>
        </w:rPr>
        <w:t>згідно</w:t>
      </w:r>
      <w:r>
        <w:t></w:t>
      </w:r>
      <w:r>
        <w:rPr>
          <w:rFonts w:hint="eastAsia"/>
        </w:rPr>
        <w:t>з</w:t>
      </w:r>
      <w:r>
        <w:t></w:t>
      </w:r>
      <w:r>
        <w:rPr>
          <w:rFonts w:hint="eastAsia"/>
        </w:rPr>
        <w:t>бюджетним</w:t>
      </w:r>
      <w:r>
        <w:t></w:t>
      </w:r>
      <w:r>
        <w:rPr>
          <w:rFonts w:hint="eastAsia"/>
        </w:rPr>
        <w:t>законодавством</w:t>
      </w:r>
    </w:p>
    <w:p w:rsidR="0032071F" w:rsidRDefault="0032071F" w:rsidP="0032071F">
      <w:r>
        <w:rPr>
          <w:rFonts w:hint="eastAsia"/>
        </w:rPr>
        <w:t>щодо</w:t>
      </w:r>
      <w:r>
        <w:t></w:t>
      </w:r>
      <w:r>
        <w:rPr>
          <w:rFonts w:hint="eastAsia"/>
        </w:rPr>
        <w:t>державного</w:t>
      </w:r>
      <w:r>
        <w:t></w:t>
      </w:r>
      <w:r>
        <w:rPr>
          <w:rFonts w:hint="eastAsia"/>
        </w:rPr>
        <w:t>місцевого</w:t>
      </w:r>
      <w:r>
        <w:t></w:t>
      </w:r>
      <w:r>
        <w:rPr>
          <w:rFonts w:hint="eastAsia"/>
        </w:rPr>
        <w:t>боргу</w:t>
      </w:r>
      <w:r>
        <w:t></w:t>
      </w:r>
      <w:r>
        <w:rPr>
          <w:rFonts w:hint="eastAsia"/>
        </w:rPr>
        <w:t>є</w:t>
      </w:r>
      <w:r>
        <w:t></w:t>
      </w:r>
      <w:r>
        <w:rPr>
          <w:rFonts w:hint="eastAsia"/>
        </w:rPr>
        <w:t>обов’язковою</w:t>
      </w:r>
      <w:r>
        <w:t></w:t>
      </w:r>
      <w:r>
        <w:t></w:t>
      </w:r>
      <w:r>
        <w:t></w:t>
      </w:r>
      <w:r>
        <w:t></w:t>
      </w:r>
      <w:r>
        <w:t></w:t>
      </w:r>
      <w:r>
        <w:rPr>
          <w:rFonts w:hint="eastAsia"/>
        </w:rPr>
        <w:t>джерелом</w:t>
      </w:r>
      <w:r>
        <w:t></w:t>
      </w:r>
      <w:r>
        <w:rPr>
          <w:rFonts w:hint="eastAsia"/>
        </w:rPr>
        <w:t>позичкових</w:t>
      </w:r>
      <w:r>
        <w:t></w:t>
      </w:r>
    </w:p>
    <w:p w:rsidR="0032071F" w:rsidRDefault="0032071F" w:rsidP="0032071F">
      <w:r>
        <w:t></w:t>
      </w:r>
      <w:r>
        <w:t></w:t>
      </w:r>
      <w:r>
        <w:t></w:t>
      </w:r>
    </w:p>
    <w:p w:rsidR="0032071F" w:rsidRDefault="0032071F" w:rsidP="0032071F">
      <w:r>
        <w:rPr>
          <w:rFonts w:hint="eastAsia"/>
        </w:rPr>
        <w:t>ресурсів</w:t>
      </w:r>
      <w:r>
        <w:t></w:t>
      </w:r>
      <w:r>
        <w:rPr>
          <w:rFonts w:hint="eastAsia"/>
        </w:rPr>
        <w:t>є</w:t>
      </w:r>
      <w:r>
        <w:t></w:t>
      </w:r>
      <w:r>
        <w:rPr>
          <w:rFonts w:hint="eastAsia"/>
        </w:rPr>
        <w:t>тимчасово</w:t>
      </w:r>
      <w:r>
        <w:t></w:t>
      </w:r>
      <w:r>
        <w:rPr>
          <w:rFonts w:hint="eastAsia"/>
        </w:rPr>
        <w:t>вільні</w:t>
      </w:r>
      <w:r>
        <w:t></w:t>
      </w:r>
      <w:r>
        <w:rPr>
          <w:rFonts w:hint="eastAsia"/>
        </w:rPr>
        <w:t>кошти</w:t>
      </w:r>
      <w:r>
        <w:t></w:t>
      </w:r>
      <w:r>
        <w:rPr>
          <w:rFonts w:hint="eastAsia"/>
        </w:rPr>
        <w:t>юридичних</w:t>
      </w:r>
      <w:r>
        <w:t></w:t>
      </w:r>
      <w:r>
        <w:rPr>
          <w:rFonts w:hint="eastAsia"/>
        </w:rPr>
        <w:t>та</w:t>
      </w:r>
      <w:r>
        <w:t></w:t>
      </w:r>
      <w:r>
        <w:rPr>
          <w:rFonts w:hint="eastAsia"/>
        </w:rPr>
        <w:t>фізичних</w:t>
      </w:r>
      <w:r>
        <w:t></w:t>
      </w:r>
      <w:r>
        <w:rPr>
          <w:rFonts w:hint="eastAsia"/>
        </w:rPr>
        <w:t>осіб</w:t>
      </w:r>
      <w:r>
        <w:t></w:t>
      </w:r>
      <w:r>
        <w:t></w:t>
      </w:r>
      <w:r>
        <w:rPr>
          <w:rFonts w:hint="eastAsia"/>
        </w:rPr>
        <w:t>резидентів</w:t>
      </w:r>
      <w:r>
        <w:t></w:t>
      </w:r>
      <w:r>
        <w:rPr>
          <w:rFonts w:hint="eastAsia"/>
        </w:rPr>
        <w:t>і</w:t>
      </w:r>
    </w:p>
    <w:p w:rsidR="0032071F" w:rsidRDefault="0032071F" w:rsidP="0032071F">
      <w:r>
        <w:rPr>
          <w:rFonts w:hint="eastAsia"/>
        </w:rPr>
        <w:t>нерезидентів</w:t>
      </w:r>
      <w:r>
        <w:t></w:t>
      </w:r>
      <w:r>
        <w:t></w:t>
      </w:r>
      <w:r>
        <w:t></w:t>
      </w:r>
      <w:r>
        <w:rPr>
          <w:rFonts w:hint="eastAsia"/>
        </w:rPr>
        <w:t>іноземних</w:t>
      </w:r>
      <w:r>
        <w:t></w:t>
      </w:r>
      <w:r>
        <w:rPr>
          <w:rFonts w:hint="eastAsia"/>
        </w:rPr>
        <w:t>держав</w:t>
      </w:r>
      <w:r>
        <w:t></w:t>
      </w:r>
      <w:r>
        <w:t></w:t>
      </w:r>
      <w:r>
        <w:rPr>
          <w:rFonts w:hint="eastAsia"/>
        </w:rPr>
        <w:t>міжнародних</w:t>
      </w:r>
      <w:r>
        <w:t></w:t>
      </w:r>
      <w:r>
        <w:rPr>
          <w:rFonts w:hint="eastAsia"/>
        </w:rPr>
        <w:t>організацій</w:t>
      </w:r>
      <w:r>
        <w:t></w:t>
      </w:r>
      <w:r>
        <w:rPr>
          <w:rFonts w:hint="eastAsia"/>
        </w:rPr>
        <w:t>тощо</w:t>
      </w:r>
      <w:r>
        <w:t></w:t>
      </w:r>
    </w:p>
    <w:p w:rsidR="0032071F" w:rsidRDefault="0032071F" w:rsidP="0032071F">
      <w:r>
        <w:rPr>
          <w:rFonts w:hint="eastAsia"/>
        </w:rPr>
        <w:t>Публічний</w:t>
      </w:r>
      <w:r>
        <w:t></w:t>
      </w:r>
      <w:r>
        <w:rPr>
          <w:rFonts w:hint="eastAsia"/>
        </w:rPr>
        <w:t>кредит</w:t>
      </w:r>
      <w:r>
        <w:t>‒</w:t>
      </w:r>
      <w:r>
        <w:t></w:t>
      </w:r>
      <w:r>
        <w:rPr>
          <w:rFonts w:hint="eastAsia"/>
        </w:rPr>
        <w:t>продукт</w:t>
      </w:r>
      <w:r>
        <w:t></w:t>
      </w:r>
      <w:r>
        <w:rPr>
          <w:rFonts w:hint="eastAsia"/>
        </w:rPr>
        <w:t>публічної</w:t>
      </w:r>
      <w:r>
        <w:t></w:t>
      </w:r>
      <w:r>
        <w:rPr>
          <w:rFonts w:hint="eastAsia"/>
        </w:rPr>
        <w:t>фінансової</w:t>
      </w:r>
      <w:r>
        <w:t></w:t>
      </w:r>
      <w:r>
        <w:rPr>
          <w:rFonts w:hint="eastAsia"/>
        </w:rPr>
        <w:t>діяльності</w:t>
      </w:r>
      <w:r>
        <w:t></w:t>
      </w:r>
      <w:r>
        <w:t></w:t>
      </w:r>
      <w:r>
        <w:rPr>
          <w:rFonts w:hint="eastAsia"/>
        </w:rPr>
        <w:t>Залучаючи</w:t>
      </w:r>
    </w:p>
    <w:p w:rsidR="0032071F" w:rsidRDefault="0032071F" w:rsidP="0032071F">
      <w:r>
        <w:rPr>
          <w:rFonts w:hint="eastAsia"/>
        </w:rPr>
        <w:t>й</w:t>
      </w:r>
      <w:r>
        <w:t></w:t>
      </w:r>
      <w:r>
        <w:rPr>
          <w:rFonts w:hint="eastAsia"/>
        </w:rPr>
        <w:t>розміщуючи</w:t>
      </w:r>
      <w:r>
        <w:t></w:t>
      </w:r>
      <w:r>
        <w:rPr>
          <w:rFonts w:hint="eastAsia"/>
        </w:rPr>
        <w:t>кошти</w:t>
      </w:r>
      <w:r>
        <w:t></w:t>
      </w:r>
      <w:r>
        <w:rPr>
          <w:rFonts w:hint="eastAsia"/>
        </w:rPr>
        <w:t>на</w:t>
      </w:r>
      <w:r>
        <w:t></w:t>
      </w:r>
      <w:r>
        <w:rPr>
          <w:rFonts w:hint="eastAsia"/>
        </w:rPr>
        <w:t>умовах</w:t>
      </w:r>
      <w:r>
        <w:t></w:t>
      </w:r>
      <w:r>
        <w:rPr>
          <w:rFonts w:hint="eastAsia"/>
        </w:rPr>
        <w:t>повернення</w:t>
      </w:r>
      <w:r>
        <w:t></w:t>
      </w:r>
      <w:r>
        <w:t></w:t>
      </w:r>
      <w:r>
        <w:rPr>
          <w:rFonts w:hint="eastAsia"/>
        </w:rPr>
        <w:t>строковості</w:t>
      </w:r>
      <w:r>
        <w:t></w:t>
      </w:r>
      <w:r>
        <w:t></w:t>
      </w:r>
      <w:r>
        <w:rPr>
          <w:rFonts w:hint="eastAsia"/>
        </w:rPr>
        <w:t>відплатності</w:t>
      </w:r>
      <w:r>
        <w:t></w:t>
      </w:r>
    </w:p>
    <w:p w:rsidR="0032071F" w:rsidRDefault="0032071F" w:rsidP="0032071F">
      <w:r>
        <w:rPr>
          <w:rFonts w:hint="eastAsia"/>
        </w:rPr>
        <w:t>здійснюючи</w:t>
      </w:r>
      <w:r>
        <w:t></w:t>
      </w:r>
      <w:r>
        <w:rPr>
          <w:rFonts w:hint="eastAsia"/>
        </w:rPr>
        <w:t>управління</w:t>
      </w:r>
      <w:r>
        <w:t></w:t>
      </w:r>
      <w:r>
        <w:rPr>
          <w:rFonts w:hint="eastAsia"/>
        </w:rPr>
        <w:t>такими</w:t>
      </w:r>
      <w:r>
        <w:t></w:t>
      </w:r>
      <w:r>
        <w:rPr>
          <w:rFonts w:hint="eastAsia"/>
        </w:rPr>
        <w:t>коштами</w:t>
      </w:r>
      <w:r>
        <w:t></w:t>
      </w:r>
      <w:r>
        <w:t></w:t>
      </w:r>
      <w:r>
        <w:rPr>
          <w:rFonts w:hint="eastAsia"/>
        </w:rPr>
        <w:t>держава</w:t>
      </w:r>
      <w:r>
        <w:t></w:t>
      </w:r>
      <w:r>
        <w:rPr>
          <w:rFonts w:hint="eastAsia"/>
        </w:rPr>
        <w:t>в</w:t>
      </w:r>
      <w:r>
        <w:t></w:t>
      </w:r>
      <w:r>
        <w:rPr>
          <w:rFonts w:hint="eastAsia"/>
        </w:rPr>
        <w:t>особі</w:t>
      </w:r>
      <w:r>
        <w:t></w:t>
      </w:r>
      <w:r>
        <w:rPr>
          <w:rFonts w:hint="eastAsia"/>
        </w:rPr>
        <w:t>уповноважених</w:t>
      </w:r>
    </w:p>
    <w:p w:rsidR="0032071F" w:rsidRDefault="0032071F" w:rsidP="0032071F">
      <w:r>
        <w:rPr>
          <w:rFonts w:hint="eastAsia"/>
        </w:rPr>
        <w:t>органів</w:t>
      </w:r>
      <w:r>
        <w:t></w:t>
      </w:r>
      <w:r>
        <w:rPr>
          <w:rFonts w:hint="eastAsia"/>
        </w:rPr>
        <w:t>державної</w:t>
      </w:r>
      <w:r>
        <w:t></w:t>
      </w:r>
      <w:r>
        <w:rPr>
          <w:rFonts w:hint="eastAsia"/>
        </w:rPr>
        <w:t>влади</w:t>
      </w:r>
      <w:r>
        <w:t></w:t>
      </w:r>
      <w:r>
        <w:rPr>
          <w:rFonts w:hint="eastAsia"/>
        </w:rPr>
        <w:t>чи</w:t>
      </w:r>
      <w:r>
        <w:t></w:t>
      </w:r>
      <w:r>
        <w:rPr>
          <w:rFonts w:hint="eastAsia"/>
        </w:rPr>
        <w:t>особливих</w:t>
      </w:r>
      <w:r>
        <w:t></w:t>
      </w:r>
      <w:r>
        <w:rPr>
          <w:rFonts w:hint="eastAsia"/>
        </w:rPr>
        <w:t>центральних</w:t>
      </w:r>
      <w:r>
        <w:t></w:t>
      </w:r>
      <w:r>
        <w:rPr>
          <w:rFonts w:hint="eastAsia"/>
        </w:rPr>
        <w:t>органів</w:t>
      </w:r>
      <w:r>
        <w:t></w:t>
      </w:r>
      <w:r>
        <w:rPr>
          <w:rFonts w:hint="eastAsia"/>
        </w:rPr>
        <w:t>державного</w:t>
      </w:r>
    </w:p>
    <w:p w:rsidR="0032071F" w:rsidRDefault="0032071F" w:rsidP="0032071F">
      <w:r>
        <w:rPr>
          <w:rFonts w:hint="eastAsia"/>
        </w:rPr>
        <w:t>управління</w:t>
      </w:r>
      <w:r>
        <w:t></w:t>
      </w:r>
      <w:r>
        <w:t></w:t>
      </w:r>
      <w:r>
        <w:rPr>
          <w:rFonts w:hint="eastAsia"/>
        </w:rPr>
        <w:t>Верховна</w:t>
      </w:r>
      <w:r>
        <w:t></w:t>
      </w:r>
      <w:r>
        <w:rPr>
          <w:rFonts w:hint="eastAsia"/>
        </w:rPr>
        <w:t>Рада</w:t>
      </w:r>
      <w:r>
        <w:t></w:t>
      </w:r>
      <w:r>
        <w:rPr>
          <w:rFonts w:hint="eastAsia"/>
        </w:rPr>
        <w:t>України</w:t>
      </w:r>
      <w:r>
        <w:t></w:t>
      </w:r>
      <w:r>
        <w:t></w:t>
      </w:r>
      <w:r>
        <w:rPr>
          <w:rFonts w:hint="eastAsia"/>
        </w:rPr>
        <w:t>Кабінет</w:t>
      </w:r>
      <w:r>
        <w:t></w:t>
      </w:r>
      <w:r>
        <w:rPr>
          <w:rFonts w:hint="eastAsia"/>
        </w:rPr>
        <w:t>Міністрів</w:t>
      </w:r>
      <w:r>
        <w:t></w:t>
      </w:r>
      <w:r>
        <w:rPr>
          <w:rFonts w:hint="eastAsia"/>
        </w:rPr>
        <w:t>України</w:t>
      </w:r>
      <w:r>
        <w:t></w:t>
      </w:r>
      <w:r>
        <w:t></w:t>
      </w:r>
      <w:r>
        <w:rPr>
          <w:rFonts w:hint="eastAsia"/>
        </w:rPr>
        <w:t>Міністерство</w:t>
      </w:r>
    </w:p>
    <w:p w:rsidR="0032071F" w:rsidRDefault="0032071F" w:rsidP="0032071F">
      <w:r>
        <w:rPr>
          <w:rFonts w:hint="eastAsia"/>
        </w:rPr>
        <w:t>фінансів</w:t>
      </w:r>
      <w:r>
        <w:t></w:t>
      </w:r>
      <w:r>
        <w:rPr>
          <w:rFonts w:hint="eastAsia"/>
        </w:rPr>
        <w:t>України</w:t>
      </w:r>
      <w:r>
        <w:t></w:t>
      </w:r>
      <w:r>
        <w:t></w:t>
      </w:r>
      <w:r>
        <w:rPr>
          <w:rFonts w:hint="eastAsia"/>
        </w:rPr>
        <w:t>Боргове</w:t>
      </w:r>
      <w:r>
        <w:t></w:t>
      </w:r>
      <w:r>
        <w:rPr>
          <w:rFonts w:hint="eastAsia"/>
        </w:rPr>
        <w:t>агентство</w:t>
      </w:r>
      <w:r>
        <w:t></w:t>
      </w:r>
      <w:r>
        <w:rPr>
          <w:rFonts w:hint="eastAsia"/>
        </w:rPr>
        <w:t>України</w:t>
      </w:r>
      <w:r>
        <w:t></w:t>
      </w:r>
      <w:r>
        <w:t></w:t>
      </w:r>
      <w:r>
        <w:rPr>
          <w:rFonts w:hint="eastAsia"/>
        </w:rPr>
        <w:t>Національний</w:t>
      </w:r>
      <w:r>
        <w:t></w:t>
      </w:r>
      <w:r>
        <w:rPr>
          <w:rFonts w:hint="eastAsia"/>
        </w:rPr>
        <w:t>банк</w:t>
      </w:r>
      <w:r>
        <w:t></w:t>
      </w:r>
      <w:r>
        <w:rPr>
          <w:rFonts w:hint="eastAsia"/>
        </w:rPr>
        <w:t>України</w:t>
      </w:r>
      <w:r>
        <w:t></w:t>
      </w:r>
    </w:p>
    <w:p w:rsidR="0032071F" w:rsidRDefault="0032071F" w:rsidP="0032071F">
      <w:r>
        <w:rPr>
          <w:rFonts w:hint="eastAsia"/>
        </w:rPr>
        <w:t>Національна</w:t>
      </w:r>
      <w:r>
        <w:t></w:t>
      </w:r>
      <w:r>
        <w:rPr>
          <w:rFonts w:hint="eastAsia"/>
        </w:rPr>
        <w:t>комісія</w:t>
      </w:r>
      <w:r>
        <w:t></w:t>
      </w:r>
      <w:r>
        <w:rPr>
          <w:rFonts w:hint="eastAsia"/>
        </w:rPr>
        <w:t>з</w:t>
      </w:r>
      <w:r>
        <w:t></w:t>
      </w:r>
      <w:r>
        <w:rPr>
          <w:rFonts w:hint="eastAsia"/>
        </w:rPr>
        <w:t>цінних</w:t>
      </w:r>
      <w:r>
        <w:t></w:t>
      </w:r>
      <w:r>
        <w:rPr>
          <w:rFonts w:hint="eastAsia"/>
        </w:rPr>
        <w:t>паперів</w:t>
      </w:r>
      <w:r>
        <w:t></w:t>
      </w:r>
      <w:r>
        <w:rPr>
          <w:rFonts w:hint="eastAsia"/>
        </w:rPr>
        <w:t>та</w:t>
      </w:r>
      <w:r>
        <w:t></w:t>
      </w:r>
      <w:r>
        <w:rPr>
          <w:rFonts w:hint="eastAsia"/>
        </w:rPr>
        <w:t>фондового</w:t>
      </w:r>
      <w:r>
        <w:t></w:t>
      </w:r>
      <w:r>
        <w:rPr>
          <w:rFonts w:hint="eastAsia"/>
        </w:rPr>
        <w:t>ринку</w:t>
      </w:r>
      <w:r>
        <w:t></w:t>
      </w:r>
      <w:r>
        <w:t></w:t>
      </w:r>
      <w:r>
        <w:rPr>
          <w:rFonts w:hint="eastAsia"/>
        </w:rPr>
        <w:t>та</w:t>
      </w:r>
      <w:r>
        <w:t></w:t>
      </w:r>
      <w:r>
        <w:rPr>
          <w:rFonts w:hint="eastAsia"/>
        </w:rPr>
        <w:t>Автономна</w:t>
      </w:r>
    </w:p>
    <w:p w:rsidR="0032071F" w:rsidRDefault="0032071F" w:rsidP="0032071F">
      <w:r>
        <w:rPr>
          <w:rFonts w:hint="eastAsia"/>
        </w:rPr>
        <w:t>Республіка</w:t>
      </w:r>
      <w:r>
        <w:t></w:t>
      </w:r>
      <w:r>
        <w:rPr>
          <w:rFonts w:hint="eastAsia"/>
        </w:rPr>
        <w:t>Крим</w:t>
      </w:r>
      <w:r>
        <w:t></w:t>
      </w:r>
      <w:r>
        <w:t></w:t>
      </w:r>
      <w:r>
        <w:rPr>
          <w:rFonts w:hint="eastAsia"/>
        </w:rPr>
        <w:t>область</w:t>
      </w:r>
      <w:r>
        <w:t></w:t>
      </w:r>
      <w:r>
        <w:t></w:t>
      </w:r>
      <w:r>
        <w:rPr>
          <w:rFonts w:hint="eastAsia"/>
        </w:rPr>
        <w:t>територіальна</w:t>
      </w:r>
      <w:r>
        <w:t></w:t>
      </w:r>
      <w:r>
        <w:rPr>
          <w:rFonts w:hint="eastAsia"/>
        </w:rPr>
        <w:t>громада</w:t>
      </w:r>
      <w:r>
        <w:t></w:t>
      </w:r>
      <w:r>
        <w:rPr>
          <w:rFonts w:hint="eastAsia"/>
        </w:rPr>
        <w:t>міста</w:t>
      </w:r>
      <w:r>
        <w:t></w:t>
      </w:r>
      <w:r>
        <w:t></w:t>
      </w:r>
      <w:r>
        <w:rPr>
          <w:rFonts w:hint="eastAsia"/>
        </w:rPr>
        <w:t>в</w:t>
      </w:r>
      <w:r>
        <w:t></w:t>
      </w:r>
      <w:r>
        <w:rPr>
          <w:rFonts w:hint="eastAsia"/>
        </w:rPr>
        <w:t>особі</w:t>
      </w:r>
      <w:r>
        <w:t></w:t>
      </w:r>
      <w:r>
        <w:rPr>
          <w:rFonts w:hint="eastAsia"/>
        </w:rPr>
        <w:t>органів</w:t>
      </w:r>
    </w:p>
    <w:p w:rsidR="0032071F" w:rsidRDefault="0032071F" w:rsidP="0032071F">
      <w:r>
        <w:rPr>
          <w:rFonts w:hint="eastAsia"/>
        </w:rPr>
        <w:t>місцевого</w:t>
      </w:r>
      <w:r>
        <w:t></w:t>
      </w:r>
      <w:r>
        <w:rPr>
          <w:rFonts w:hint="eastAsia"/>
        </w:rPr>
        <w:t>самоврядування</w:t>
      </w:r>
      <w:r>
        <w:t></w:t>
      </w:r>
      <w:r>
        <w:t></w:t>
      </w:r>
      <w:r>
        <w:rPr>
          <w:rFonts w:hint="eastAsia"/>
        </w:rPr>
        <w:t>а</w:t>
      </w:r>
      <w:r>
        <w:t></w:t>
      </w:r>
      <w:r>
        <w:rPr>
          <w:rFonts w:hint="eastAsia"/>
        </w:rPr>
        <w:t>також</w:t>
      </w:r>
      <w:r>
        <w:t></w:t>
      </w:r>
      <w:r>
        <w:rPr>
          <w:rFonts w:hint="eastAsia"/>
        </w:rPr>
        <w:t>керівників</w:t>
      </w:r>
      <w:r>
        <w:t></w:t>
      </w:r>
      <w:r>
        <w:rPr>
          <w:rFonts w:hint="eastAsia"/>
        </w:rPr>
        <w:t>місцевих</w:t>
      </w:r>
      <w:r>
        <w:t></w:t>
      </w:r>
      <w:r>
        <w:rPr>
          <w:rFonts w:hint="eastAsia"/>
        </w:rPr>
        <w:t>фінансових</w:t>
      </w:r>
      <w:r>
        <w:t></w:t>
      </w:r>
      <w:r>
        <w:rPr>
          <w:rFonts w:hint="eastAsia"/>
        </w:rPr>
        <w:t>органів</w:t>
      </w:r>
      <w:r>
        <w:t></w:t>
      </w:r>
    </w:p>
    <w:p w:rsidR="0032071F" w:rsidRDefault="0032071F" w:rsidP="0032071F">
      <w:r>
        <w:rPr>
          <w:rFonts w:hint="eastAsia"/>
        </w:rPr>
        <w:t>тим</w:t>
      </w:r>
      <w:r>
        <w:t></w:t>
      </w:r>
      <w:r>
        <w:rPr>
          <w:rFonts w:hint="eastAsia"/>
        </w:rPr>
        <w:t>самим</w:t>
      </w:r>
      <w:r>
        <w:t></w:t>
      </w:r>
      <w:r>
        <w:rPr>
          <w:rFonts w:hint="eastAsia"/>
        </w:rPr>
        <w:t>завдяки</w:t>
      </w:r>
      <w:r>
        <w:t></w:t>
      </w:r>
      <w:r>
        <w:rPr>
          <w:rFonts w:hint="eastAsia"/>
        </w:rPr>
        <w:t>фінансовим</w:t>
      </w:r>
      <w:r>
        <w:t></w:t>
      </w:r>
      <w:r>
        <w:rPr>
          <w:rFonts w:hint="eastAsia"/>
        </w:rPr>
        <w:t>ресурсам</w:t>
      </w:r>
      <w:r>
        <w:t></w:t>
      </w:r>
      <w:r>
        <w:rPr>
          <w:rFonts w:hint="eastAsia"/>
        </w:rPr>
        <w:t>фізичних</w:t>
      </w:r>
      <w:r>
        <w:t></w:t>
      </w:r>
      <w:r>
        <w:rPr>
          <w:rFonts w:hint="eastAsia"/>
        </w:rPr>
        <w:t>та</w:t>
      </w:r>
      <w:r>
        <w:t></w:t>
      </w:r>
      <w:r>
        <w:rPr>
          <w:rFonts w:hint="eastAsia"/>
        </w:rPr>
        <w:t>юридичних</w:t>
      </w:r>
      <w:r>
        <w:t></w:t>
      </w:r>
      <w:r>
        <w:rPr>
          <w:rFonts w:hint="eastAsia"/>
        </w:rPr>
        <w:t>осіб</w:t>
      </w:r>
    </w:p>
    <w:p w:rsidR="0032071F" w:rsidRDefault="0032071F" w:rsidP="0032071F">
      <w:r>
        <w:rPr>
          <w:rFonts w:hint="eastAsia"/>
        </w:rPr>
        <w:t>акумулюють</w:t>
      </w:r>
      <w:r>
        <w:t></w:t>
      </w:r>
      <w:r>
        <w:t></w:t>
      </w:r>
      <w:r>
        <w:rPr>
          <w:rFonts w:hint="eastAsia"/>
        </w:rPr>
        <w:t>розподіляють</w:t>
      </w:r>
      <w:r>
        <w:t></w:t>
      </w:r>
      <w:r>
        <w:rPr>
          <w:rFonts w:hint="eastAsia"/>
        </w:rPr>
        <w:t>і</w:t>
      </w:r>
      <w:r>
        <w:t></w:t>
      </w:r>
      <w:r>
        <w:rPr>
          <w:rFonts w:hint="eastAsia"/>
        </w:rPr>
        <w:t>використовують</w:t>
      </w:r>
      <w:r>
        <w:t></w:t>
      </w:r>
      <w:r>
        <w:rPr>
          <w:rFonts w:hint="eastAsia"/>
        </w:rPr>
        <w:t>кошти</w:t>
      </w:r>
      <w:r>
        <w:t></w:t>
      </w:r>
      <w:r>
        <w:rPr>
          <w:rFonts w:hint="eastAsia"/>
        </w:rPr>
        <w:t>публічних</w:t>
      </w:r>
      <w:r>
        <w:t></w:t>
      </w:r>
      <w:r>
        <w:rPr>
          <w:rFonts w:hint="eastAsia"/>
        </w:rPr>
        <w:t>фондів</w:t>
      </w:r>
      <w:r>
        <w:t></w:t>
      </w:r>
    </w:p>
    <w:p w:rsidR="0032071F" w:rsidRDefault="0032071F" w:rsidP="0032071F">
      <w:r>
        <w:rPr>
          <w:rFonts w:hint="eastAsia"/>
        </w:rPr>
        <w:t>Зазначені</w:t>
      </w:r>
      <w:r>
        <w:t></w:t>
      </w:r>
      <w:r>
        <w:rPr>
          <w:rFonts w:hint="eastAsia"/>
        </w:rPr>
        <w:t>органи</w:t>
      </w:r>
      <w:r>
        <w:t></w:t>
      </w:r>
      <w:r>
        <w:rPr>
          <w:rFonts w:hint="eastAsia"/>
        </w:rPr>
        <w:t>публічної</w:t>
      </w:r>
      <w:r>
        <w:t></w:t>
      </w:r>
      <w:r>
        <w:rPr>
          <w:rFonts w:hint="eastAsia"/>
        </w:rPr>
        <w:t>влади</w:t>
      </w:r>
      <w:r>
        <w:t></w:t>
      </w:r>
      <w:r>
        <w:rPr>
          <w:rFonts w:hint="eastAsia"/>
        </w:rPr>
        <w:t>беруть</w:t>
      </w:r>
      <w:r>
        <w:t></w:t>
      </w:r>
      <w:r>
        <w:rPr>
          <w:rFonts w:hint="eastAsia"/>
        </w:rPr>
        <w:t>участь</w:t>
      </w:r>
      <w:r>
        <w:t></w:t>
      </w:r>
      <w:r>
        <w:rPr>
          <w:rFonts w:hint="eastAsia"/>
        </w:rPr>
        <w:t>у</w:t>
      </w:r>
      <w:r>
        <w:t></w:t>
      </w:r>
      <w:r>
        <w:rPr>
          <w:rFonts w:hint="eastAsia"/>
        </w:rPr>
        <w:t>публічній</w:t>
      </w:r>
      <w:r>
        <w:t></w:t>
      </w:r>
      <w:r>
        <w:rPr>
          <w:rFonts w:hint="eastAsia"/>
        </w:rPr>
        <w:t>фінансовій</w:t>
      </w:r>
    </w:p>
    <w:p w:rsidR="0032071F" w:rsidRDefault="0032071F" w:rsidP="0032071F">
      <w:r>
        <w:rPr>
          <w:rFonts w:hint="eastAsia"/>
        </w:rPr>
        <w:t>діяльності</w:t>
      </w:r>
      <w:r>
        <w:t></w:t>
      </w:r>
      <w:r>
        <w:t></w:t>
      </w:r>
      <w:r>
        <w:rPr>
          <w:rFonts w:hint="eastAsia"/>
        </w:rPr>
        <w:t>реалізовуючи</w:t>
      </w:r>
      <w:r>
        <w:t></w:t>
      </w:r>
      <w:r>
        <w:rPr>
          <w:rFonts w:hint="eastAsia"/>
        </w:rPr>
        <w:t>інтерес</w:t>
      </w:r>
      <w:r>
        <w:t></w:t>
      </w:r>
      <w:r>
        <w:rPr>
          <w:rFonts w:hint="eastAsia"/>
        </w:rPr>
        <w:t>держави</w:t>
      </w:r>
      <w:r>
        <w:t></w:t>
      </w:r>
      <w:r>
        <w:rPr>
          <w:rFonts w:hint="eastAsia"/>
        </w:rPr>
        <w:t>чи</w:t>
      </w:r>
      <w:r>
        <w:t></w:t>
      </w:r>
      <w:r>
        <w:rPr>
          <w:rFonts w:hint="eastAsia"/>
        </w:rPr>
        <w:t>місцевої</w:t>
      </w:r>
      <w:r>
        <w:t></w:t>
      </w:r>
      <w:r>
        <w:rPr>
          <w:rFonts w:hint="eastAsia"/>
        </w:rPr>
        <w:t>громади</w:t>
      </w:r>
      <w:r>
        <w:t></w:t>
      </w:r>
      <w:r>
        <w:t></w:t>
      </w:r>
      <w:r>
        <w:rPr>
          <w:rFonts w:hint="eastAsia"/>
        </w:rPr>
        <w:t>Необхідною</w:t>
      </w:r>
      <w:r>
        <w:t></w:t>
      </w:r>
      <w:r>
        <w:rPr>
          <w:rFonts w:hint="eastAsia"/>
        </w:rPr>
        <w:t>є</w:t>
      </w:r>
    </w:p>
    <w:p w:rsidR="0032071F" w:rsidRDefault="0032071F" w:rsidP="0032071F">
      <w:r>
        <w:rPr>
          <w:rFonts w:hint="eastAsia"/>
        </w:rPr>
        <w:t>узгодженість</w:t>
      </w:r>
      <w:r>
        <w:t></w:t>
      </w:r>
      <w:r>
        <w:rPr>
          <w:rFonts w:hint="eastAsia"/>
        </w:rPr>
        <w:t>актів</w:t>
      </w:r>
      <w:r>
        <w:t></w:t>
      </w:r>
      <w:r>
        <w:rPr>
          <w:rFonts w:hint="eastAsia"/>
        </w:rPr>
        <w:t>фінансового</w:t>
      </w:r>
      <w:r>
        <w:t></w:t>
      </w:r>
      <w:r>
        <w:rPr>
          <w:rFonts w:hint="eastAsia"/>
        </w:rPr>
        <w:t>та</w:t>
      </w:r>
      <w:r>
        <w:t></w:t>
      </w:r>
      <w:r>
        <w:rPr>
          <w:rFonts w:hint="eastAsia"/>
        </w:rPr>
        <w:t>бюджетного</w:t>
      </w:r>
      <w:r>
        <w:t></w:t>
      </w:r>
      <w:r>
        <w:rPr>
          <w:rFonts w:hint="eastAsia"/>
        </w:rPr>
        <w:t>законодавства</w:t>
      </w:r>
      <w:r>
        <w:t></w:t>
      </w:r>
      <w:r>
        <w:rPr>
          <w:rFonts w:hint="eastAsia"/>
        </w:rPr>
        <w:t>у</w:t>
      </w:r>
      <w:r>
        <w:t></w:t>
      </w:r>
      <w:r>
        <w:rPr>
          <w:rFonts w:hint="eastAsia"/>
        </w:rPr>
        <w:t>сфері</w:t>
      </w:r>
    </w:p>
    <w:p w:rsidR="0032071F" w:rsidRDefault="0032071F" w:rsidP="0032071F">
      <w:r>
        <w:rPr>
          <w:rFonts w:hint="eastAsia"/>
        </w:rPr>
        <w:t>публічного</w:t>
      </w:r>
      <w:r>
        <w:t></w:t>
      </w:r>
      <w:r>
        <w:rPr>
          <w:rFonts w:hint="eastAsia"/>
        </w:rPr>
        <w:t>боргу</w:t>
      </w:r>
      <w:r>
        <w:t></w:t>
      </w:r>
      <w:r>
        <w:rPr>
          <w:rFonts w:hint="eastAsia"/>
        </w:rPr>
        <w:t>та</w:t>
      </w:r>
      <w:r>
        <w:t></w:t>
      </w:r>
      <w:r>
        <w:rPr>
          <w:rFonts w:hint="eastAsia"/>
        </w:rPr>
        <w:t>кредиту</w:t>
      </w:r>
      <w:r>
        <w:t></w:t>
      </w:r>
      <w:r>
        <w:rPr>
          <w:rFonts w:hint="eastAsia"/>
        </w:rPr>
        <w:t>в</w:t>
      </w:r>
      <w:r>
        <w:t></w:t>
      </w:r>
      <w:r>
        <w:rPr>
          <w:rFonts w:hint="eastAsia"/>
        </w:rPr>
        <w:t>частині</w:t>
      </w:r>
      <w:r>
        <w:t></w:t>
      </w:r>
      <w:r>
        <w:rPr>
          <w:rFonts w:hint="eastAsia"/>
        </w:rPr>
        <w:t>термінології</w:t>
      </w:r>
      <w:r>
        <w:t></w:t>
      </w:r>
    </w:p>
    <w:p w:rsidR="0032071F" w:rsidRDefault="0032071F" w:rsidP="0032071F">
      <w:r>
        <w:t></w:t>
      </w:r>
      <w:r>
        <w:t></w:t>
      </w:r>
      <w:r>
        <w:t></w:t>
      </w:r>
      <w:r>
        <w:rPr>
          <w:rFonts w:hint="eastAsia"/>
        </w:rPr>
        <w:t>У</w:t>
      </w:r>
      <w:r>
        <w:t></w:t>
      </w:r>
      <w:r>
        <w:rPr>
          <w:rFonts w:hint="eastAsia"/>
        </w:rPr>
        <w:t>процесі</w:t>
      </w:r>
      <w:r>
        <w:t></w:t>
      </w:r>
      <w:r>
        <w:rPr>
          <w:rFonts w:hint="eastAsia"/>
        </w:rPr>
        <w:t>здійснення</w:t>
      </w:r>
      <w:r>
        <w:t></w:t>
      </w:r>
      <w:r>
        <w:rPr>
          <w:rFonts w:hint="eastAsia"/>
        </w:rPr>
        <w:t>державних</w:t>
      </w:r>
      <w:r>
        <w:t></w:t>
      </w:r>
      <w:r>
        <w:rPr>
          <w:rFonts w:hint="eastAsia"/>
        </w:rPr>
        <w:t>та</w:t>
      </w:r>
      <w:r>
        <w:t></w:t>
      </w:r>
      <w:r>
        <w:rPr>
          <w:rFonts w:hint="eastAsia"/>
        </w:rPr>
        <w:t>місцевих</w:t>
      </w:r>
      <w:r>
        <w:t></w:t>
      </w:r>
      <w:r>
        <w:rPr>
          <w:rFonts w:hint="eastAsia"/>
        </w:rPr>
        <w:t>запозичень</w:t>
      </w:r>
      <w:r>
        <w:t></w:t>
      </w:r>
      <w:r>
        <w:rPr>
          <w:rFonts w:hint="eastAsia"/>
        </w:rPr>
        <w:t>особливого</w:t>
      </w:r>
    </w:p>
    <w:p w:rsidR="0032071F" w:rsidRDefault="0032071F" w:rsidP="0032071F">
      <w:r>
        <w:rPr>
          <w:rFonts w:hint="eastAsia"/>
        </w:rPr>
        <w:t>значення</w:t>
      </w:r>
      <w:r>
        <w:t></w:t>
      </w:r>
      <w:r>
        <w:rPr>
          <w:rFonts w:hint="eastAsia"/>
        </w:rPr>
        <w:t>набувають</w:t>
      </w:r>
      <w:r>
        <w:t></w:t>
      </w:r>
      <w:r>
        <w:rPr>
          <w:rFonts w:hint="eastAsia"/>
        </w:rPr>
        <w:t>кредитні</w:t>
      </w:r>
      <w:r>
        <w:t></w:t>
      </w:r>
      <w:r>
        <w:rPr>
          <w:rFonts w:hint="eastAsia"/>
        </w:rPr>
        <w:t>рейтинги</w:t>
      </w:r>
      <w:r>
        <w:t></w:t>
      </w:r>
      <w:r>
        <w:t></w:t>
      </w:r>
      <w:r>
        <w:rPr>
          <w:rFonts w:hint="eastAsia"/>
        </w:rPr>
        <w:t>оскільки</w:t>
      </w:r>
      <w:r>
        <w:t></w:t>
      </w:r>
      <w:r>
        <w:rPr>
          <w:rFonts w:hint="eastAsia"/>
        </w:rPr>
        <w:t>вони</w:t>
      </w:r>
      <w:r>
        <w:t></w:t>
      </w:r>
      <w:r>
        <w:rPr>
          <w:rFonts w:hint="eastAsia"/>
        </w:rPr>
        <w:t>впливають</w:t>
      </w:r>
      <w:r>
        <w:t></w:t>
      </w:r>
      <w:r>
        <w:rPr>
          <w:rFonts w:hint="eastAsia"/>
        </w:rPr>
        <w:t>на</w:t>
      </w:r>
      <w:r>
        <w:t></w:t>
      </w:r>
      <w:r>
        <w:rPr>
          <w:rFonts w:hint="eastAsia"/>
        </w:rPr>
        <w:t>розвиток</w:t>
      </w:r>
    </w:p>
    <w:p w:rsidR="0032071F" w:rsidRDefault="0032071F" w:rsidP="0032071F">
      <w:r>
        <w:rPr>
          <w:rFonts w:hint="eastAsia"/>
        </w:rPr>
        <w:t>національного</w:t>
      </w:r>
      <w:r>
        <w:t></w:t>
      </w:r>
      <w:r>
        <w:rPr>
          <w:rFonts w:hint="eastAsia"/>
        </w:rPr>
        <w:t>й</w:t>
      </w:r>
      <w:r>
        <w:t></w:t>
      </w:r>
      <w:r>
        <w:rPr>
          <w:rFonts w:hint="eastAsia"/>
        </w:rPr>
        <w:t>міжнародного</w:t>
      </w:r>
      <w:r>
        <w:t></w:t>
      </w:r>
      <w:r>
        <w:rPr>
          <w:rFonts w:hint="eastAsia"/>
        </w:rPr>
        <w:t>ринку</w:t>
      </w:r>
      <w:r>
        <w:t></w:t>
      </w:r>
      <w:r>
        <w:rPr>
          <w:rFonts w:hint="eastAsia"/>
        </w:rPr>
        <w:t>позикових</w:t>
      </w:r>
      <w:r>
        <w:t></w:t>
      </w:r>
      <w:r>
        <w:rPr>
          <w:rFonts w:hint="eastAsia"/>
        </w:rPr>
        <w:t>фінансових</w:t>
      </w:r>
      <w:r>
        <w:t></w:t>
      </w:r>
      <w:r>
        <w:rPr>
          <w:rFonts w:hint="eastAsia"/>
        </w:rPr>
        <w:t>ресурсів</w:t>
      </w:r>
      <w:r>
        <w:t></w:t>
      </w:r>
      <w:r>
        <w:rPr>
          <w:rFonts w:hint="eastAsia"/>
        </w:rPr>
        <w:t>та</w:t>
      </w:r>
      <w:r>
        <w:t></w:t>
      </w:r>
      <w:r>
        <w:rPr>
          <w:rFonts w:hint="eastAsia"/>
        </w:rPr>
        <w:t>на</w:t>
      </w:r>
    </w:p>
    <w:p w:rsidR="0032071F" w:rsidRDefault="0032071F" w:rsidP="0032071F">
      <w:r>
        <w:rPr>
          <w:rFonts w:hint="eastAsia"/>
        </w:rPr>
        <w:t>необхідність</w:t>
      </w:r>
      <w:r>
        <w:t></w:t>
      </w:r>
      <w:r>
        <w:rPr>
          <w:rFonts w:hint="eastAsia"/>
        </w:rPr>
        <w:t>сторін</w:t>
      </w:r>
      <w:r>
        <w:t></w:t>
      </w:r>
      <w:r>
        <w:rPr>
          <w:rFonts w:hint="eastAsia"/>
        </w:rPr>
        <w:t>відповідних</w:t>
      </w:r>
      <w:r>
        <w:t></w:t>
      </w:r>
      <w:r>
        <w:rPr>
          <w:rFonts w:hint="eastAsia"/>
        </w:rPr>
        <w:t>відносин</w:t>
      </w:r>
      <w:r>
        <w:t></w:t>
      </w:r>
      <w:r>
        <w:rPr>
          <w:rFonts w:hint="eastAsia"/>
        </w:rPr>
        <w:t>мати</w:t>
      </w:r>
      <w:r>
        <w:t></w:t>
      </w:r>
      <w:r>
        <w:rPr>
          <w:rFonts w:hint="eastAsia"/>
        </w:rPr>
        <w:t>інформацію</w:t>
      </w:r>
      <w:r>
        <w:t></w:t>
      </w:r>
      <w:r>
        <w:rPr>
          <w:rFonts w:hint="eastAsia"/>
        </w:rPr>
        <w:t>про</w:t>
      </w:r>
      <w:r>
        <w:t></w:t>
      </w:r>
      <w:r>
        <w:rPr>
          <w:rFonts w:hint="eastAsia"/>
        </w:rPr>
        <w:t>фінансовий</w:t>
      </w:r>
    </w:p>
    <w:p w:rsidR="0032071F" w:rsidRDefault="0032071F" w:rsidP="0032071F">
      <w:r>
        <w:rPr>
          <w:rFonts w:hint="eastAsia"/>
        </w:rPr>
        <w:t>стан</w:t>
      </w:r>
      <w:r>
        <w:t></w:t>
      </w:r>
      <w:r>
        <w:rPr>
          <w:rFonts w:hint="eastAsia"/>
        </w:rPr>
        <w:t>позичальника</w:t>
      </w:r>
      <w:r>
        <w:t></w:t>
      </w:r>
      <w:r>
        <w:t></w:t>
      </w:r>
      <w:r>
        <w:rPr>
          <w:rFonts w:hint="eastAsia"/>
        </w:rPr>
        <w:t>Для</w:t>
      </w:r>
      <w:r>
        <w:t></w:t>
      </w:r>
      <w:r>
        <w:rPr>
          <w:rFonts w:hint="eastAsia"/>
        </w:rPr>
        <w:t>кредитора</w:t>
      </w:r>
      <w:r>
        <w:t></w:t>
      </w:r>
      <w:r>
        <w:rPr>
          <w:rFonts w:hint="eastAsia"/>
        </w:rPr>
        <w:t>є</w:t>
      </w:r>
      <w:r>
        <w:t></w:t>
      </w:r>
      <w:r>
        <w:rPr>
          <w:rFonts w:hint="eastAsia"/>
        </w:rPr>
        <w:t>важливою</w:t>
      </w:r>
      <w:r>
        <w:t></w:t>
      </w:r>
      <w:r>
        <w:rPr>
          <w:rFonts w:hint="eastAsia"/>
        </w:rPr>
        <w:t>інформація</w:t>
      </w:r>
      <w:r>
        <w:t></w:t>
      </w:r>
      <w:r>
        <w:rPr>
          <w:rFonts w:hint="eastAsia"/>
        </w:rPr>
        <w:t>про</w:t>
      </w:r>
    </w:p>
    <w:p w:rsidR="0032071F" w:rsidRDefault="0032071F" w:rsidP="0032071F">
      <w:r>
        <w:rPr>
          <w:rFonts w:hint="eastAsia"/>
        </w:rPr>
        <w:t>платоспроможність</w:t>
      </w:r>
      <w:r>
        <w:t></w:t>
      </w:r>
      <w:r>
        <w:rPr>
          <w:rFonts w:hint="eastAsia"/>
        </w:rPr>
        <w:t>позичальника</w:t>
      </w:r>
      <w:r>
        <w:t></w:t>
      </w:r>
      <w:r>
        <w:rPr>
          <w:rFonts w:hint="eastAsia"/>
        </w:rPr>
        <w:t>та</w:t>
      </w:r>
      <w:r>
        <w:t></w:t>
      </w:r>
      <w:r>
        <w:rPr>
          <w:rFonts w:hint="eastAsia"/>
        </w:rPr>
        <w:t>потенційні</w:t>
      </w:r>
      <w:r>
        <w:t></w:t>
      </w:r>
      <w:r>
        <w:rPr>
          <w:rFonts w:hint="eastAsia"/>
        </w:rPr>
        <w:t>ризики</w:t>
      </w:r>
      <w:r>
        <w:t></w:t>
      </w:r>
      <w:r>
        <w:rPr>
          <w:rFonts w:hint="eastAsia"/>
        </w:rPr>
        <w:t>неповернення</w:t>
      </w:r>
    </w:p>
    <w:p w:rsidR="0032071F" w:rsidRDefault="0032071F" w:rsidP="0032071F">
      <w:r>
        <w:rPr>
          <w:rFonts w:hint="eastAsia"/>
        </w:rPr>
        <w:t>позичених</w:t>
      </w:r>
      <w:r>
        <w:t></w:t>
      </w:r>
      <w:r>
        <w:rPr>
          <w:rFonts w:hint="eastAsia"/>
        </w:rPr>
        <w:t>коштів</w:t>
      </w:r>
      <w:r>
        <w:t></w:t>
      </w:r>
      <w:r>
        <w:t></w:t>
      </w:r>
      <w:r>
        <w:rPr>
          <w:rFonts w:hint="eastAsia"/>
        </w:rPr>
        <w:t>Наявність</w:t>
      </w:r>
      <w:r>
        <w:t></w:t>
      </w:r>
      <w:r>
        <w:rPr>
          <w:rFonts w:hint="eastAsia"/>
        </w:rPr>
        <w:t>повної</w:t>
      </w:r>
      <w:r>
        <w:t></w:t>
      </w:r>
      <w:r>
        <w:rPr>
          <w:rFonts w:hint="eastAsia"/>
        </w:rPr>
        <w:t>й</w:t>
      </w:r>
      <w:r>
        <w:t></w:t>
      </w:r>
      <w:r>
        <w:rPr>
          <w:rFonts w:hint="eastAsia"/>
        </w:rPr>
        <w:t>достовірної</w:t>
      </w:r>
      <w:r>
        <w:t></w:t>
      </w:r>
      <w:r>
        <w:rPr>
          <w:rFonts w:hint="eastAsia"/>
        </w:rPr>
        <w:t>інформації</w:t>
      </w:r>
      <w:r>
        <w:t></w:t>
      </w:r>
      <w:r>
        <w:rPr>
          <w:rFonts w:hint="eastAsia"/>
        </w:rPr>
        <w:t>про</w:t>
      </w:r>
    </w:p>
    <w:p w:rsidR="0032071F" w:rsidRDefault="0032071F" w:rsidP="0032071F">
      <w:r>
        <w:rPr>
          <w:rFonts w:hint="eastAsia"/>
        </w:rPr>
        <w:t>позичальника</w:t>
      </w:r>
      <w:r>
        <w:t></w:t>
      </w:r>
      <w:r>
        <w:t></w:t>
      </w:r>
      <w:r>
        <w:rPr>
          <w:rFonts w:hint="eastAsia"/>
        </w:rPr>
        <w:t>який</w:t>
      </w:r>
      <w:r>
        <w:t></w:t>
      </w:r>
      <w:r>
        <w:rPr>
          <w:rFonts w:hint="eastAsia"/>
        </w:rPr>
        <w:t>є</w:t>
      </w:r>
      <w:r>
        <w:t></w:t>
      </w:r>
      <w:r>
        <w:rPr>
          <w:rFonts w:hint="eastAsia"/>
        </w:rPr>
        <w:t>суб’єктом</w:t>
      </w:r>
      <w:r>
        <w:t></w:t>
      </w:r>
      <w:r>
        <w:rPr>
          <w:rFonts w:hint="eastAsia"/>
        </w:rPr>
        <w:t>владних</w:t>
      </w:r>
      <w:r>
        <w:t></w:t>
      </w:r>
      <w:r>
        <w:rPr>
          <w:rFonts w:hint="eastAsia"/>
        </w:rPr>
        <w:t>повноважень</w:t>
      </w:r>
      <w:r>
        <w:t></w:t>
      </w:r>
      <w:r>
        <w:rPr>
          <w:rFonts w:hint="eastAsia"/>
        </w:rPr>
        <w:t>у</w:t>
      </w:r>
      <w:r>
        <w:t></w:t>
      </w:r>
      <w:r>
        <w:rPr>
          <w:rFonts w:hint="eastAsia"/>
        </w:rPr>
        <w:t>сфері</w:t>
      </w:r>
      <w:r>
        <w:t></w:t>
      </w:r>
      <w:r>
        <w:rPr>
          <w:rFonts w:hint="eastAsia"/>
        </w:rPr>
        <w:t>публічної</w:t>
      </w:r>
    </w:p>
    <w:p w:rsidR="0032071F" w:rsidRDefault="0032071F" w:rsidP="0032071F">
      <w:r>
        <w:rPr>
          <w:rFonts w:hint="eastAsia"/>
        </w:rPr>
        <w:t>фінансової</w:t>
      </w:r>
      <w:r>
        <w:t></w:t>
      </w:r>
      <w:r>
        <w:rPr>
          <w:rFonts w:hint="eastAsia"/>
        </w:rPr>
        <w:t>діяльності</w:t>
      </w:r>
      <w:r>
        <w:t></w:t>
      </w:r>
      <w:r>
        <w:rPr>
          <w:rFonts w:hint="eastAsia"/>
        </w:rPr>
        <w:t>в</w:t>
      </w:r>
      <w:r>
        <w:t></w:t>
      </w:r>
      <w:r>
        <w:rPr>
          <w:rFonts w:hint="eastAsia"/>
        </w:rPr>
        <w:t>частині</w:t>
      </w:r>
      <w:r>
        <w:t></w:t>
      </w:r>
      <w:r>
        <w:rPr>
          <w:rFonts w:hint="eastAsia"/>
        </w:rPr>
        <w:t>здійснення</w:t>
      </w:r>
      <w:r>
        <w:t></w:t>
      </w:r>
      <w:r>
        <w:rPr>
          <w:rFonts w:hint="eastAsia"/>
        </w:rPr>
        <w:t>запозичень</w:t>
      </w:r>
      <w:r>
        <w:t></w:t>
      </w:r>
      <w:r>
        <w:t></w:t>
      </w:r>
      <w:r>
        <w:rPr>
          <w:rFonts w:hint="eastAsia"/>
        </w:rPr>
        <w:t>надання</w:t>
      </w:r>
      <w:r>
        <w:t></w:t>
      </w:r>
      <w:r>
        <w:rPr>
          <w:rFonts w:hint="eastAsia"/>
        </w:rPr>
        <w:t>гарантій</w:t>
      </w:r>
      <w:r>
        <w:t></w:t>
      </w:r>
    </w:p>
    <w:p w:rsidR="0032071F" w:rsidRDefault="0032071F" w:rsidP="0032071F">
      <w:r>
        <w:rPr>
          <w:rFonts w:hint="eastAsia"/>
        </w:rPr>
        <w:t>випуску</w:t>
      </w:r>
      <w:r>
        <w:t></w:t>
      </w:r>
      <w:r>
        <w:rPr>
          <w:rFonts w:hint="eastAsia"/>
        </w:rPr>
        <w:t>боргових</w:t>
      </w:r>
      <w:r>
        <w:t></w:t>
      </w:r>
      <w:r>
        <w:rPr>
          <w:rFonts w:hint="eastAsia"/>
        </w:rPr>
        <w:t>цінних</w:t>
      </w:r>
      <w:r>
        <w:t></w:t>
      </w:r>
      <w:r>
        <w:rPr>
          <w:rFonts w:hint="eastAsia"/>
        </w:rPr>
        <w:t>паперів</w:t>
      </w:r>
      <w:r>
        <w:t></w:t>
      </w:r>
      <w:r>
        <w:t></w:t>
      </w:r>
      <w:r>
        <w:rPr>
          <w:rFonts w:hint="eastAsia"/>
        </w:rPr>
        <w:t>набуває</w:t>
      </w:r>
      <w:r>
        <w:t></w:t>
      </w:r>
      <w:r>
        <w:rPr>
          <w:rFonts w:hint="eastAsia"/>
        </w:rPr>
        <w:t>особливого</w:t>
      </w:r>
      <w:r>
        <w:t></w:t>
      </w:r>
      <w:r>
        <w:rPr>
          <w:rFonts w:hint="eastAsia"/>
        </w:rPr>
        <w:t>значення</w:t>
      </w:r>
      <w:r>
        <w:t></w:t>
      </w:r>
    </w:p>
    <w:p w:rsidR="0032071F" w:rsidRDefault="0032071F" w:rsidP="0032071F">
      <w:r>
        <w:rPr>
          <w:rFonts w:hint="eastAsia"/>
        </w:rPr>
        <w:t>Кредитні</w:t>
      </w:r>
      <w:r>
        <w:t></w:t>
      </w:r>
      <w:r>
        <w:rPr>
          <w:rFonts w:hint="eastAsia"/>
        </w:rPr>
        <w:t>рейтинги</w:t>
      </w:r>
      <w:r>
        <w:t></w:t>
      </w:r>
      <w:r>
        <w:rPr>
          <w:rFonts w:hint="eastAsia"/>
        </w:rPr>
        <w:t>юридичних</w:t>
      </w:r>
      <w:r>
        <w:t></w:t>
      </w:r>
      <w:r>
        <w:rPr>
          <w:rFonts w:hint="eastAsia"/>
        </w:rPr>
        <w:t>осіб</w:t>
      </w:r>
      <w:r>
        <w:t></w:t>
      </w:r>
      <w:r>
        <w:rPr>
          <w:rFonts w:hint="eastAsia"/>
        </w:rPr>
        <w:t>публічного</w:t>
      </w:r>
      <w:r>
        <w:t></w:t>
      </w:r>
      <w:r>
        <w:rPr>
          <w:rFonts w:hint="eastAsia"/>
        </w:rPr>
        <w:t>і</w:t>
      </w:r>
      <w:r>
        <w:t></w:t>
      </w:r>
      <w:r>
        <w:rPr>
          <w:rFonts w:hint="eastAsia"/>
        </w:rPr>
        <w:t>приватного</w:t>
      </w:r>
      <w:r>
        <w:t></w:t>
      </w:r>
      <w:r>
        <w:rPr>
          <w:rFonts w:hint="eastAsia"/>
        </w:rPr>
        <w:t>права</w:t>
      </w:r>
    </w:p>
    <w:p w:rsidR="0032071F" w:rsidRDefault="0032071F" w:rsidP="0032071F">
      <w:r>
        <w:rPr>
          <w:rFonts w:hint="eastAsia"/>
        </w:rPr>
        <w:t>взаємопов’язані</w:t>
      </w:r>
      <w:r>
        <w:t></w:t>
      </w:r>
      <w:r>
        <w:t></w:t>
      </w:r>
      <w:r>
        <w:rPr>
          <w:rFonts w:hint="eastAsia"/>
        </w:rPr>
        <w:t>Тому</w:t>
      </w:r>
      <w:r>
        <w:t></w:t>
      </w:r>
      <w:r>
        <w:rPr>
          <w:rFonts w:hint="eastAsia"/>
        </w:rPr>
        <w:t>якщо</w:t>
      </w:r>
      <w:r>
        <w:t></w:t>
      </w:r>
      <w:r>
        <w:rPr>
          <w:rFonts w:hint="eastAsia"/>
        </w:rPr>
        <w:t>в</w:t>
      </w:r>
      <w:r>
        <w:t></w:t>
      </w:r>
      <w:r>
        <w:rPr>
          <w:rFonts w:hint="eastAsia"/>
        </w:rPr>
        <w:t>державі</w:t>
      </w:r>
      <w:r>
        <w:t></w:t>
      </w:r>
      <w:r>
        <w:rPr>
          <w:rFonts w:hint="eastAsia"/>
        </w:rPr>
        <w:t>у</w:t>
      </w:r>
      <w:r>
        <w:t></w:t>
      </w:r>
      <w:r>
        <w:rPr>
          <w:rFonts w:hint="eastAsia"/>
        </w:rPr>
        <w:t>суб’єктів</w:t>
      </w:r>
      <w:r>
        <w:t></w:t>
      </w:r>
      <w:r>
        <w:rPr>
          <w:rFonts w:hint="eastAsia"/>
        </w:rPr>
        <w:t>приватного</w:t>
      </w:r>
      <w:r>
        <w:t></w:t>
      </w:r>
      <w:r>
        <w:rPr>
          <w:rFonts w:hint="eastAsia"/>
        </w:rPr>
        <w:t>права</w:t>
      </w:r>
      <w:r>
        <w:t></w:t>
      </w:r>
      <w:r>
        <w:rPr>
          <w:rFonts w:hint="eastAsia"/>
        </w:rPr>
        <w:t>переважає</w:t>
      </w:r>
      <w:r>
        <w:t></w:t>
      </w:r>
    </w:p>
    <w:p w:rsidR="0032071F" w:rsidRDefault="0032071F" w:rsidP="0032071F">
      <w:r>
        <w:t></w:t>
      </w:r>
      <w:r>
        <w:t></w:t>
      </w:r>
      <w:r>
        <w:t></w:t>
      </w:r>
    </w:p>
    <w:p w:rsidR="0032071F" w:rsidRDefault="0032071F" w:rsidP="0032071F">
      <w:r>
        <w:rPr>
          <w:rFonts w:hint="eastAsia"/>
        </w:rPr>
        <w:t>низький</w:t>
      </w:r>
      <w:r>
        <w:t></w:t>
      </w:r>
      <w:r>
        <w:rPr>
          <w:rFonts w:hint="eastAsia"/>
        </w:rPr>
        <w:t>кредитний</w:t>
      </w:r>
      <w:r>
        <w:t></w:t>
      </w:r>
      <w:r>
        <w:rPr>
          <w:rFonts w:hint="eastAsia"/>
        </w:rPr>
        <w:t>рейтинг</w:t>
      </w:r>
      <w:r>
        <w:t></w:t>
      </w:r>
      <w:r>
        <w:t></w:t>
      </w:r>
      <w:r>
        <w:rPr>
          <w:rFonts w:hint="eastAsia"/>
        </w:rPr>
        <w:t>суб’єкти</w:t>
      </w:r>
      <w:r>
        <w:t></w:t>
      </w:r>
      <w:r>
        <w:rPr>
          <w:rFonts w:hint="eastAsia"/>
        </w:rPr>
        <w:t>публічного</w:t>
      </w:r>
      <w:r>
        <w:t></w:t>
      </w:r>
      <w:r>
        <w:rPr>
          <w:rFonts w:hint="eastAsia"/>
        </w:rPr>
        <w:t>права</w:t>
      </w:r>
      <w:r>
        <w:t></w:t>
      </w:r>
      <w:r>
        <w:rPr>
          <w:rFonts w:hint="eastAsia"/>
        </w:rPr>
        <w:t>не</w:t>
      </w:r>
      <w:r>
        <w:t></w:t>
      </w:r>
      <w:r>
        <w:rPr>
          <w:rFonts w:hint="eastAsia"/>
        </w:rPr>
        <w:t>матимуть</w:t>
      </w:r>
      <w:r>
        <w:t></w:t>
      </w:r>
      <w:r>
        <w:rPr>
          <w:rFonts w:hint="eastAsia"/>
        </w:rPr>
        <w:t>вищого</w:t>
      </w:r>
    </w:p>
    <w:p w:rsidR="0032071F" w:rsidRDefault="0032071F" w:rsidP="0032071F">
      <w:r>
        <w:rPr>
          <w:rFonts w:hint="eastAsia"/>
        </w:rPr>
        <w:t>рейтингу</w:t>
      </w:r>
      <w:r>
        <w:t></w:t>
      </w:r>
      <w:r>
        <w:t></w:t>
      </w:r>
      <w:r>
        <w:rPr>
          <w:rFonts w:hint="eastAsia"/>
        </w:rPr>
        <w:t>Однак</w:t>
      </w:r>
      <w:r>
        <w:t></w:t>
      </w:r>
      <w:r>
        <w:rPr>
          <w:rFonts w:hint="eastAsia"/>
        </w:rPr>
        <w:t>наявність</w:t>
      </w:r>
      <w:r>
        <w:t></w:t>
      </w:r>
      <w:r>
        <w:rPr>
          <w:rFonts w:hint="eastAsia"/>
        </w:rPr>
        <w:t>кредитного</w:t>
      </w:r>
      <w:r>
        <w:t></w:t>
      </w:r>
      <w:r>
        <w:rPr>
          <w:rFonts w:hint="eastAsia"/>
        </w:rPr>
        <w:t>рейтингу</w:t>
      </w:r>
      <w:r>
        <w:t></w:t>
      </w:r>
      <w:r>
        <w:rPr>
          <w:rFonts w:hint="eastAsia"/>
        </w:rPr>
        <w:t>не</w:t>
      </w:r>
      <w:r>
        <w:t></w:t>
      </w:r>
      <w:r>
        <w:rPr>
          <w:rFonts w:hint="eastAsia"/>
        </w:rPr>
        <w:t>означає</w:t>
      </w:r>
      <w:r>
        <w:t></w:t>
      </w:r>
      <w:r>
        <w:rPr>
          <w:rFonts w:hint="eastAsia"/>
        </w:rPr>
        <w:t>цілковитої</w:t>
      </w:r>
    </w:p>
    <w:p w:rsidR="0032071F" w:rsidRDefault="0032071F" w:rsidP="0032071F">
      <w:r>
        <w:rPr>
          <w:rFonts w:hint="eastAsia"/>
        </w:rPr>
        <w:t>кредитоспроможності</w:t>
      </w:r>
      <w:r>
        <w:t></w:t>
      </w:r>
      <w:r>
        <w:rPr>
          <w:rFonts w:hint="eastAsia"/>
        </w:rPr>
        <w:t>відповідного</w:t>
      </w:r>
      <w:r>
        <w:t></w:t>
      </w:r>
      <w:r>
        <w:rPr>
          <w:rFonts w:hint="eastAsia"/>
        </w:rPr>
        <w:t>суб’єкта</w:t>
      </w:r>
      <w:r>
        <w:t></w:t>
      </w:r>
      <w:r>
        <w:t></w:t>
      </w:r>
      <w:r>
        <w:rPr>
          <w:rFonts w:hint="eastAsia"/>
        </w:rPr>
        <w:t>Це</w:t>
      </w:r>
      <w:r>
        <w:t></w:t>
      </w:r>
      <w:r>
        <w:rPr>
          <w:rFonts w:hint="eastAsia"/>
        </w:rPr>
        <w:t>є</w:t>
      </w:r>
      <w:r>
        <w:t></w:t>
      </w:r>
      <w:r>
        <w:rPr>
          <w:rFonts w:hint="eastAsia"/>
        </w:rPr>
        <w:t>певним</w:t>
      </w:r>
      <w:r>
        <w:t></w:t>
      </w:r>
      <w:r>
        <w:rPr>
          <w:rFonts w:hint="eastAsia"/>
        </w:rPr>
        <w:t>кредитним</w:t>
      </w:r>
    </w:p>
    <w:p w:rsidR="0032071F" w:rsidRDefault="0032071F" w:rsidP="0032071F">
      <w:r>
        <w:rPr>
          <w:rFonts w:hint="eastAsia"/>
        </w:rPr>
        <w:t>орієнтиром</w:t>
      </w:r>
      <w:r>
        <w:t></w:t>
      </w:r>
      <w:r>
        <w:rPr>
          <w:rFonts w:hint="eastAsia"/>
        </w:rPr>
        <w:t>для</w:t>
      </w:r>
      <w:r>
        <w:t></w:t>
      </w:r>
      <w:r>
        <w:rPr>
          <w:rFonts w:hint="eastAsia"/>
        </w:rPr>
        <w:t>інвестора</w:t>
      </w:r>
      <w:r>
        <w:t></w:t>
      </w:r>
      <w:r>
        <w:t></w:t>
      </w:r>
      <w:r>
        <w:rPr>
          <w:rFonts w:hint="eastAsia"/>
        </w:rPr>
        <w:t>кредитора</w:t>
      </w:r>
      <w:r>
        <w:t></w:t>
      </w:r>
      <w:r>
        <w:t></w:t>
      </w:r>
      <w:r>
        <w:rPr>
          <w:rFonts w:hint="eastAsia"/>
        </w:rPr>
        <w:t>який</w:t>
      </w:r>
      <w:r>
        <w:t></w:t>
      </w:r>
      <w:r>
        <w:rPr>
          <w:rFonts w:hint="eastAsia"/>
        </w:rPr>
        <w:t>дає</w:t>
      </w:r>
      <w:r>
        <w:t></w:t>
      </w:r>
      <w:r>
        <w:rPr>
          <w:rFonts w:hint="eastAsia"/>
        </w:rPr>
        <w:t>зрозуміти</w:t>
      </w:r>
      <w:r>
        <w:t></w:t>
      </w:r>
      <w:r>
        <w:t></w:t>
      </w:r>
      <w:r>
        <w:rPr>
          <w:rFonts w:hint="eastAsia"/>
        </w:rPr>
        <w:t>що</w:t>
      </w:r>
      <w:r>
        <w:t></w:t>
      </w:r>
      <w:r>
        <w:rPr>
          <w:rFonts w:hint="eastAsia"/>
        </w:rPr>
        <w:t>низька</w:t>
      </w:r>
      <w:r>
        <w:t></w:t>
      </w:r>
      <w:r>
        <w:rPr>
          <w:rFonts w:hint="eastAsia"/>
        </w:rPr>
        <w:t>кредитна</w:t>
      </w:r>
    </w:p>
    <w:p w:rsidR="0032071F" w:rsidRDefault="0032071F" w:rsidP="0032071F">
      <w:r>
        <w:rPr>
          <w:rFonts w:hint="eastAsia"/>
        </w:rPr>
        <w:t>оцінка</w:t>
      </w:r>
      <w:r>
        <w:t></w:t>
      </w:r>
      <w:r>
        <w:rPr>
          <w:rFonts w:hint="eastAsia"/>
        </w:rPr>
        <w:t>свідчить</w:t>
      </w:r>
      <w:r>
        <w:t></w:t>
      </w:r>
      <w:r>
        <w:rPr>
          <w:rFonts w:hint="eastAsia"/>
        </w:rPr>
        <w:t>про</w:t>
      </w:r>
      <w:r>
        <w:t></w:t>
      </w:r>
      <w:r>
        <w:rPr>
          <w:rFonts w:hint="eastAsia"/>
        </w:rPr>
        <w:t>високу</w:t>
      </w:r>
      <w:r>
        <w:t></w:t>
      </w:r>
      <w:r>
        <w:rPr>
          <w:rFonts w:hint="eastAsia"/>
        </w:rPr>
        <w:t>ймовірність</w:t>
      </w:r>
      <w:r>
        <w:t></w:t>
      </w:r>
      <w:r>
        <w:rPr>
          <w:rFonts w:hint="eastAsia"/>
        </w:rPr>
        <w:t>невиконання</w:t>
      </w:r>
      <w:r>
        <w:t></w:t>
      </w:r>
      <w:r>
        <w:rPr>
          <w:rFonts w:hint="eastAsia"/>
        </w:rPr>
        <w:t>або</w:t>
      </w:r>
      <w:r>
        <w:t></w:t>
      </w:r>
      <w:r>
        <w:rPr>
          <w:rFonts w:hint="eastAsia"/>
        </w:rPr>
        <w:t>часткового</w:t>
      </w:r>
    </w:p>
    <w:p w:rsidR="0032071F" w:rsidRDefault="0032071F" w:rsidP="0032071F">
      <w:r>
        <w:rPr>
          <w:rFonts w:hint="eastAsia"/>
        </w:rPr>
        <w:t>невиконання</w:t>
      </w:r>
      <w:r>
        <w:t></w:t>
      </w:r>
      <w:r>
        <w:rPr>
          <w:rFonts w:hint="eastAsia"/>
        </w:rPr>
        <w:t>позичальником</w:t>
      </w:r>
      <w:r>
        <w:t></w:t>
      </w:r>
      <w:r>
        <w:rPr>
          <w:rFonts w:hint="eastAsia"/>
        </w:rPr>
        <w:t>своїх</w:t>
      </w:r>
      <w:r>
        <w:t></w:t>
      </w:r>
      <w:r>
        <w:rPr>
          <w:rFonts w:hint="eastAsia"/>
        </w:rPr>
        <w:t>кредитних</w:t>
      </w:r>
      <w:r>
        <w:t></w:t>
      </w:r>
      <w:r>
        <w:rPr>
          <w:rFonts w:hint="eastAsia"/>
        </w:rPr>
        <w:t>зобов’язань</w:t>
      </w:r>
      <w:r>
        <w:t></w:t>
      </w:r>
      <w:r>
        <w:t></w:t>
      </w:r>
      <w:r>
        <w:rPr>
          <w:rFonts w:hint="eastAsia"/>
        </w:rPr>
        <w:t>Проте</w:t>
      </w:r>
      <w:r>
        <w:t></w:t>
      </w:r>
      <w:r>
        <w:rPr>
          <w:rFonts w:hint="eastAsia"/>
        </w:rPr>
        <w:t>відповідна</w:t>
      </w:r>
    </w:p>
    <w:p w:rsidR="0032071F" w:rsidRDefault="0032071F" w:rsidP="0032071F">
      <w:r>
        <w:rPr>
          <w:rFonts w:hint="eastAsia"/>
        </w:rPr>
        <w:t>оцінка</w:t>
      </w:r>
      <w:r>
        <w:t></w:t>
      </w:r>
      <w:r>
        <w:rPr>
          <w:rFonts w:hint="eastAsia"/>
        </w:rPr>
        <w:t>може</w:t>
      </w:r>
      <w:r>
        <w:t></w:t>
      </w:r>
      <w:r>
        <w:rPr>
          <w:rFonts w:hint="eastAsia"/>
        </w:rPr>
        <w:t>мати</w:t>
      </w:r>
      <w:r>
        <w:t></w:t>
      </w:r>
      <w:r>
        <w:rPr>
          <w:rFonts w:hint="eastAsia"/>
        </w:rPr>
        <w:t>тимчасовий</w:t>
      </w:r>
      <w:r>
        <w:t></w:t>
      </w:r>
      <w:r>
        <w:rPr>
          <w:rFonts w:hint="eastAsia"/>
        </w:rPr>
        <w:t>характер</w:t>
      </w:r>
      <w:r>
        <w:t></w:t>
      </w:r>
      <w:r>
        <w:rPr>
          <w:rFonts w:hint="eastAsia"/>
        </w:rPr>
        <w:t>щодо</w:t>
      </w:r>
      <w:r>
        <w:t></w:t>
      </w:r>
      <w:r>
        <w:rPr>
          <w:rFonts w:hint="eastAsia"/>
        </w:rPr>
        <w:t>якихось</w:t>
      </w:r>
      <w:r>
        <w:t></w:t>
      </w:r>
      <w:r>
        <w:rPr>
          <w:rFonts w:hint="eastAsia"/>
        </w:rPr>
        <w:t>юридичних</w:t>
      </w:r>
      <w:r>
        <w:t></w:t>
      </w:r>
      <w:r>
        <w:rPr>
          <w:rFonts w:hint="eastAsia"/>
        </w:rPr>
        <w:t>фактів</w:t>
      </w:r>
      <w:r>
        <w:t></w:t>
      </w:r>
      <w:r>
        <w:t></w:t>
      </w:r>
      <w:r>
        <w:rPr>
          <w:rFonts w:hint="eastAsia"/>
        </w:rPr>
        <w:t>дій</w:t>
      </w:r>
    </w:p>
    <w:p w:rsidR="0032071F" w:rsidRDefault="0032071F" w:rsidP="0032071F">
      <w:r>
        <w:rPr>
          <w:rFonts w:hint="eastAsia"/>
        </w:rPr>
        <w:t>чи</w:t>
      </w:r>
      <w:r>
        <w:t></w:t>
      </w:r>
      <w:r>
        <w:rPr>
          <w:rFonts w:hint="eastAsia"/>
        </w:rPr>
        <w:t>подій</w:t>
      </w:r>
      <w:r>
        <w:t></w:t>
      </w:r>
      <w:r>
        <w:t></w:t>
      </w:r>
      <w:r>
        <w:t></w:t>
      </w:r>
      <w:r>
        <w:rPr>
          <w:rFonts w:hint="eastAsia"/>
        </w:rPr>
        <w:t>Доцільно</w:t>
      </w:r>
      <w:r>
        <w:t></w:t>
      </w:r>
      <w:r>
        <w:rPr>
          <w:rFonts w:hint="eastAsia"/>
        </w:rPr>
        <w:t>простежувати</w:t>
      </w:r>
      <w:r>
        <w:t></w:t>
      </w:r>
      <w:r>
        <w:rPr>
          <w:rFonts w:hint="eastAsia"/>
        </w:rPr>
        <w:t>світові</w:t>
      </w:r>
      <w:r>
        <w:t></w:t>
      </w:r>
      <w:r>
        <w:rPr>
          <w:rFonts w:hint="eastAsia"/>
        </w:rPr>
        <w:t>тенденції</w:t>
      </w:r>
      <w:r>
        <w:t></w:t>
      </w:r>
      <w:r>
        <w:rPr>
          <w:rFonts w:hint="eastAsia"/>
        </w:rPr>
        <w:t>щодо</w:t>
      </w:r>
      <w:r>
        <w:t></w:t>
      </w:r>
      <w:r>
        <w:rPr>
          <w:rFonts w:hint="eastAsia"/>
        </w:rPr>
        <w:t>виявлення</w:t>
      </w:r>
    </w:p>
    <w:p w:rsidR="0032071F" w:rsidRDefault="0032071F" w:rsidP="0032071F">
      <w:r>
        <w:rPr>
          <w:rFonts w:hint="eastAsia"/>
        </w:rPr>
        <w:t>суб’єктивних</w:t>
      </w:r>
      <w:r>
        <w:t></w:t>
      </w:r>
      <w:r>
        <w:rPr>
          <w:rFonts w:hint="eastAsia"/>
        </w:rPr>
        <w:t>факторів</w:t>
      </w:r>
      <w:r>
        <w:t></w:t>
      </w:r>
      <w:r>
        <w:rPr>
          <w:rFonts w:hint="eastAsia"/>
        </w:rPr>
        <w:t>при</w:t>
      </w:r>
      <w:r>
        <w:t></w:t>
      </w:r>
      <w:r>
        <w:rPr>
          <w:rFonts w:hint="eastAsia"/>
        </w:rPr>
        <w:t>визначенні</w:t>
      </w:r>
      <w:r>
        <w:t></w:t>
      </w:r>
      <w:r>
        <w:rPr>
          <w:rFonts w:hint="eastAsia"/>
        </w:rPr>
        <w:t>рейтингових</w:t>
      </w:r>
      <w:r>
        <w:t></w:t>
      </w:r>
      <w:r>
        <w:rPr>
          <w:rFonts w:hint="eastAsia"/>
        </w:rPr>
        <w:t>оцінок</w:t>
      </w:r>
      <w:r>
        <w:t></w:t>
      </w:r>
      <w:r>
        <w:rPr>
          <w:rFonts w:hint="eastAsia"/>
        </w:rPr>
        <w:t>та</w:t>
      </w:r>
      <w:r>
        <w:t></w:t>
      </w:r>
      <w:r>
        <w:rPr>
          <w:rFonts w:hint="eastAsia"/>
        </w:rPr>
        <w:t>більш</w:t>
      </w:r>
    </w:p>
    <w:p w:rsidR="0032071F" w:rsidRDefault="0032071F" w:rsidP="0032071F">
      <w:r>
        <w:rPr>
          <w:rFonts w:hint="eastAsia"/>
        </w:rPr>
        <w:t>критичного</w:t>
      </w:r>
      <w:r>
        <w:t></w:t>
      </w:r>
      <w:r>
        <w:rPr>
          <w:rFonts w:hint="eastAsia"/>
        </w:rPr>
        <w:t>ставлення</w:t>
      </w:r>
      <w:r>
        <w:t></w:t>
      </w:r>
      <w:r>
        <w:rPr>
          <w:rFonts w:hint="eastAsia"/>
        </w:rPr>
        <w:t>міжнародної</w:t>
      </w:r>
      <w:r>
        <w:t></w:t>
      </w:r>
      <w:r>
        <w:rPr>
          <w:rFonts w:hint="eastAsia"/>
        </w:rPr>
        <w:t>спільноти</w:t>
      </w:r>
      <w:r>
        <w:t></w:t>
      </w:r>
      <w:r>
        <w:rPr>
          <w:rFonts w:hint="eastAsia"/>
        </w:rPr>
        <w:t>до</w:t>
      </w:r>
      <w:r>
        <w:t></w:t>
      </w:r>
      <w:r>
        <w:rPr>
          <w:rFonts w:hint="eastAsia"/>
        </w:rPr>
        <w:t>діяльності</w:t>
      </w:r>
      <w:r>
        <w:t></w:t>
      </w:r>
      <w:r>
        <w:rPr>
          <w:rFonts w:hint="eastAsia"/>
        </w:rPr>
        <w:t>рейтингових</w:t>
      </w:r>
    </w:p>
    <w:p w:rsidR="0032071F" w:rsidRDefault="0032071F" w:rsidP="0032071F">
      <w:r>
        <w:rPr>
          <w:rFonts w:hint="eastAsia"/>
        </w:rPr>
        <w:t>агентств</w:t>
      </w:r>
      <w:r>
        <w:t></w:t>
      </w:r>
      <w:r>
        <w:t></w:t>
      </w:r>
      <w:r>
        <w:rPr>
          <w:rFonts w:hint="eastAsia"/>
        </w:rPr>
        <w:t>Необхідним</w:t>
      </w:r>
      <w:r>
        <w:t></w:t>
      </w:r>
      <w:r>
        <w:rPr>
          <w:rFonts w:hint="eastAsia"/>
        </w:rPr>
        <w:t>є</w:t>
      </w:r>
      <w:r>
        <w:t></w:t>
      </w:r>
      <w:r>
        <w:rPr>
          <w:rFonts w:hint="eastAsia"/>
        </w:rPr>
        <w:t>закріплення</w:t>
      </w:r>
      <w:r>
        <w:t></w:t>
      </w:r>
      <w:r>
        <w:rPr>
          <w:rFonts w:hint="eastAsia"/>
        </w:rPr>
        <w:t>на</w:t>
      </w:r>
      <w:r>
        <w:t></w:t>
      </w:r>
      <w:r>
        <w:rPr>
          <w:rFonts w:hint="eastAsia"/>
        </w:rPr>
        <w:t>рівні</w:t>
      </w:r>
      <w:r>
        <w:t></w:t>
      </w:r>
      <w:r>
        <w:rPr>
          <w:rFonts w:hint="eastAsia"/>
        </w:rPr>
        <w:t>чинного</w:t>
      </w:r>
      <w:r>
        <w:t></w:t>
      </w:r>
      <w:r>
        <w:rPr>
          <w:rFonts w:hint="eastAsia"/>
        </w:rPr>
        <w:t>законодавства</w:t>
      </w:r>
      <w:r>
        <w:t></w:t>
      </w:r>
      <w:r>
        <w:rPr>
          <w:rFonts w:hint="eastAsia"/>
        </w:rPr>
        <w:t>визначення</w:t>
      </w:r>
    </w:p>
    <w:p w:rsidR="0032071F" w:rsidRDefault="0032071F" w:rsidP="0032071F">
      <w:r>
        <w:rPr>
          <w:rFonts w:hint="eastAsia"/>
        </w:rPr>
        <w:t>порогових</w:t>
      </w:r>
      <w:r>
        <w:t></w:t>
      </w:r>
      <w:r>
        <w:rPr>
          <w:rFonts w:hint="eastAsia"/>
        </w:rPr>
        <w:t>значень</w:t>
      </w:r>
      <w:r>
        <w:t></w:t>
      </w:r>
      <w:r>
        <w:rPr>
          <w:rFonts w:hint="eastAsia"/>
        </w:rPr>
        <w:t>вартості</w:t>
      </w:r>
      <w:r>
        <w:t></w:t>
      </w:r>
      <w:r>
        <w:rPr>
          <w:rFonts w:hint="eastAsia"/>
        </w:rPr>
        <w:t>кредитно</w:t>
      </w:r>
      <w:r>
        <w:t></w:t>
      </w:r>
      <w:r>
        <w:rPr>
          <w:rFonts w:hint="eastAsia"/>
        </w:rPr>
        <w:t>рейтингових</w:t>
      </w:r>
      <w:r>
        <w:t></w:t>
      </w:r>
      <w:r>
        <w:rPr>
          <w:rFonts w:hint="eastAsia"/>
        </w:rPr>
        <w:t>оцінок</w:t>
      </w:r>
      <w:r>
        <w:t></w:t>
      </w:r>
      <w:r>
        <w:rPr>
          <w:rFonts w:hint="eastAsia"/>
        </w:rPr>
        <w:t>у</w:t>
      </w:r>
      <w:r>
        <w:t></w:t>
      </w:r>
      <w:r>
        <w:rPr>
          <w:rFonts w:hint="eastAsia"/>
        </w:rPr>
        <w:t>рамках</w:t>
      </w:r>
      <w:r>
        <w:t></w:t>
      </w:r>
      <w:r>
        <w:rPr>
          <w:rFonts w:hint="eastAsia"/>
        </w:rPr>
        <w:t>надання</w:t>
      </w:r>
    </w:p>
    <w:p w:rsidR="0032071F" w:rsidRDefault="0032071F" w:rsidP="0032071F">
      <w:r>
        <w:rPr>
          <w:rFonts w:hint="eastAsia"/>
        </w:rPr>
        <w:t>послуг</w:t>
      </w:r>
      <w:r>
        <w:t></w:t>
      </w:r>
      <w:r>
        <w:rPr>
          <w:rFonts w:hint="eastAsia"/>
        </w:rPr>
        <w:t>рейтинговими</w:t>
      </w:r>
      <w:r>
        <w:t></w:t>
      </w:r>
      <w:r>
        <w:rPr>
          <w:rFonts w:hint="eastAsia"/>
        </w:rPr>
        <w:t>агентствами</w:t>
      </w:r>
      <w:r>
        <w:t></w:t>
      </w:r>
      <w:r>
        <w:rPr>
          <w:rFonts w:hint="eastAsia"/>
        </w:rPr>
        <w:t>залежно</w:t>
      </w:r>
      <w:r>
        <w:t></w:t>
      </w:r>
      <w:r>
        <w:rPr>
          <w:rFonts w:hint="eastAsia"/>
        </w:rPr>
        <w:t>від</w:t>
      </w:r>
      <w:r>
        <w:t></w:t>
      </w:r>
      <w:r>
        <w:rPr>
          <w:rFonts w:hint="eastAsia"/>
        </w:rPr>
        <w:t>типу</w:t>
      </w:r>
      <w:r>
        <w:t></w:t>
      </w:r>
      <w:r>
        <w:rPr>
          <w:rFonts w:hint="eastAsia"/>
        </w:rPr>
        <w:t>та</w:t>
      </w:r>
      <w:r>
        <w:t></w:t>
      </w:r>
      <w:r>
        <w:rPr>
          <w:rFonts w:hint="eastAsia"/>
        </w:rPr>
        <w:t>фінансової</w:t>
      </w:r>
    </w:p>
    <w:p w:rsidR="0032071F" w:rsidRDefault="0032071F" w:rsidP="0032071F">
      <w:r>
        <w:rPr>
          <w:rFonts w:hint="eastAsia"/>
        </w:rPr>
        <w:t>спроможності</w:t>
      </w:r>
      <w:r>
        <w:t></w:t>
      </w:r>
      <w:r>
        <w:rPr>
          <w:rFonts w:hint="eastAsia"/>
        </w:rPr>
        <w:t>територіальних</w:t>
      </w:r>
      <w:r>
        <w:t></w:t>
      </w:r>
      <w:r>
        <w:rPr>
          <w:rFonts w:hint="eastAsia"/>
        </w:rPr>
        <w:t>громад</w:t>
      </w:r>
      <w:r>
        <w:t></w:t>
      </w:r>
    </w:p>
    <w:p w:rsidR="0032071F" w:rsidRDefault="0032071F" w:rsidP="0032071F">
      <w:r>
        <w:t></w:t>
      </w:r>
      <w:r>
        <w:t></w:t>
      </w:r>
      <w:r>
        <w:t></w:t>
      </w:r>
      <w:r>
        <w:rPr>
          <w:rFonts w:hint="eastAsia"/>
        </w:rPr>
        <w:t>Сучасний</w:t>
      </w:r>
      <w:r>
        <w:t></w:t>
      </w:r>
      <w:r>
        <w:rPr>
          <w:rFonts w:hint="eastAsia"/>
        </w:rPr>
        <w:t>ринок</w:t>
      </w:r>
      <w:r>
        <w:t></w:t>
      </w:r>
      <w:r>
        <w:rPr>
          <w:rFonts w:hint="eastAsia"/>
        </w:rPr>
        <w:t>цінних</w:t>
      </w:r>
      <w:r>
        <w:t></w:t>
      </w:r>
      <w:r>
        <w:rPr>
          <w:rFonts w:hint="eastAsia"/>
        </w:rPr>
        <w:t>паперів</w:t>
      </w:r>
      <w:r>
        <w:t></w:t>
      </w:r>
      <w:r>
        <w:rPr>
          <w:rFonts w:hint="eastAsia"/>
        </w:rPr>
        <w:t>існує</w:t>
      </w:r>
      <w:r>
        <w:t></w:t>
      </w:r>
      <w:r>
        <w:rPr>
          <w:rFonts w:hint="eastAsia"/>
        </w:rPr>
        <w:t>як</w:t>
      </w:r>
      <w:r>
        <w:t></w:t>
      </w:r>
      <w:r>
        <w:rPr>
          <w:rFonts w:hint="eastAsia"/>
        </w:rPr>
        <w:t>організована</w:t>
      </w:r>
      <w:r>
        <w:t></w:t>
      </w:r>
    </w:p>
    <w:p w:rsidR="0032071F" w:rsidRDefault="0032071F" w:rsidP="0032071F">
      <w:r>
        <w:rPr>
          <w:rFonts w:hint="eastAsia"/>
        </w:rPr>
        <w:t>багатокомпонентна</w:t>
      </w:r>
      <w:r>
        <w:t></w:t>
      </w:r>
      <w:r>
        <w:rPr>
          <w:rFonts w:hint="eastAsia"/>
        </w:rPr>
        <w:t>та</w:t>
      </w:r>
      <w:r>
        <w:t></w:t>
      </w:r>
      <w:r>
        <w:rPr>
          <w:rFonts w:hint="eastAsia"/>
        </w:rPr>
        <w:t>високотехнологічна</w:t>
      </w:r>
      <w:r>
        <w:t></w:t>
      </w:r>
      <w:r>
        <w:rPr>
          <w:rFonts w:hint="eastAsia"/>
        </w:rPr>
        <w:t>система</w:t>
      </w:r>
      <w:r>
        <w:t></w:t>
      </w:r>
      <w:r>
        <w:t></w:t>
      </w:r>
      <w:r>
        <w:rPr>
          <w:rFonts w:hint="eastAsia"/>
        </w:rPr>
        <w:t>що</w:t>
      </w:r>
      <w:r>
        <w:t></w:t>
      </w:r>
      <w:r>
        <w:rPr>
          <w:rFonts w:hint="eastAsia"/>
        </w:rPr>
        <w:t>забезпечує</w:t>
      </w:r>
      <w:r>
        <w:t></w:t>
      </w:r>
      <w:r>
        <w:rPr>
          <w:rFonts w:hint="eastAsia"/>
        </w:rPr>
        <w:t>оптимальні</w:t>
      </w:r>
    </w:p>
    <w:p w:rsidR="0032071F" w:rsidRDefault="0032071F" w:rsidP="0032071F">
      <w:r>
        <w:rPr>
          <w:rFonts w:hint="eastAsia"/>
        </w:rPr>
        <w:t>умови</w:t>
      </w:r>
      <w:r>
        <w:t></w:t>
      </w:r>
      <w:r>
        <w:rPr>
          <w:rFonts w:hint="eastAsia"/>
        </w:rPr>
        <w:t>для</w:t>
      </w:r>
      <w:r>
        <w:t></w:t>
      </w:r>
      <w:r>
        <w:rPr>
          <w:rFonts w:hint="eastAsia"/>
        </w:rPr>
        <w:t>реалізації</w:t>
      </w:r>
      <w:r>
        <w:t></w:t>
      </w:r>
      <w:r>
        <w:rPr>
          <w:rFonts w:hint="eastAsia"/>
        </w:rPr>
        <w:t>інвестиційних</w:t>
      </w:r>
      <w:r>
        <w:t></w:t>
      </w:r>
      <w:r>
        <w:rPr>
          <w:rFonts w:hint="eastAsia"/>
        </w:rPr>
        <w:t>планів</w:t>
      </w:r>
      <w:r>
        <w:t></w:t>
      </w:r>
      <w:r>
        <w:rPr>
          <w:rFonts w:hint="eastAsia"/>
        </w:rPr>
        <w:t>суб’єктів</w:t>
      </w:r>
      <w:r>
        <w:t></w:t>
      </w:r>
      <w:r>
        <w:t></w:t>
      </w:r>
      <w:r>
        <w:rPr>
          <w:rFonts w:hint="eastAsia"/>
        </w:rPr>
        <w:t>діяльність</w:t>
      </w:r>
      <w:r>
        <w:t></w:t>
      </w:r>
      <w:r>
        <w:rPr>
          <w:rFonts w:hint="eastAsia"/>
        </w:rPr>
        <w:t>яких</w:t>
      </w:r>
      <w:r>
        <w:t></w:t>
      </w:r>
      <w:r>
        <w:rPr>
          <w:rFonts w:hint="eastAsia"/>
        </w:rPr>
        <w:t>пов’язана</w:t>
      </w:r>
    </w:p>
    <w:p w:rsidR="0032071F" w:rsidRDefault="0032071F" w:rsidP="0032071F">
      <w:r>
        <w:rPr>
          <w:rFonts w:hint="eastAsia"/>
        </w:rPr>
        <w:t>чи</w:t>
      </w:r>
      <w:r>
        <w:t></w:t>
      </w:r>
      <w:r>
        <w:rPr>
          <w:rFonts w:hint="eastAsia"/>
        </w:rPr>
        <w:t>заснована</w:t>
      </w:r>
      <w:r>
        <w:t></w:t>
      </w:r>
      <w:r>
        <w:rPr>
          <w:rFonts w:hint="eastAsia"/>
        </w:rPr>
        <w:t>на</w:t>
      </w:r>
      <w:r>
        <w:t></w:t>
      </w:r>
      <w:r>
        <w:rPr>
          <w:rFonts w:hint="eastAsia"/>
        </w:rPr>
        <w:t>цінних</w:t>
      </w:r>
      <w:r>
        <w:t></w:t>
      </w:r>
      <w:r>
        <w:rPr>
          <w:rFonts w:hint="eastAsia"/>
        </w:rPr>
        <w:t>паперах</w:t>
      </w:r>
      <w:r>
        <w:t></w:t>
      </w:r>
      <w:r>
        <w:t></w:t>
      </w:r>
      <w:r>
        <w:rPr>
          <w:rFonts w:hint="eastAsia"/>
        </w:rPr>
        <w:t>Метою</w:t>
      </w:r>
      <w:r>
        <w:t></w:t>
      </w:r>
      <w:r>
        <w:rPr>
          <w:rFonts w:hint="eastAsia"/>
        </w:rPr>
        <w:t>державного</w:t>
      </w:r>
      <w:r>
        <w:t></w:t>
      </w:r>
      <w:r>
        <w:rPr>
          <w:rFonts w:hint="eastAsia"/>
        </w:rPr>
        <w:t>регулювання</w:t>
      </w:r>
      <w:r>
        <w:t></w:t>
      </w:r>
      <w:r>
        <w:rPr>
          <w:rFonts w:hint="eastAsia"/>
        </w:rPr>
        <w:t>ринку</w:t>
      </w:r>
    </w:p>
    <w:p w:rsidR="0032071F" w:rsidRDefault="0032071F" w:rsidP="0032071F">
      <w:r>
        <w:rPr>
          <w:rFonts w:hint="eastAsia"/>
        </w:rPr>
        <w:t>цінних</w:t>
      </w:r>
      <w:r>
        <w:t></w:t>
      </w:r>
      <w:r>
        <w:rPr>
          <w:rFonts w:hint="eastAsia"/>
        </w:rPr>
        <w:t>паперів</w:t>
      </w:r>
      <w:r>
        <w:t></w:t>
      </w:r>
      <w:r>
        <w:rPr>
          <w:rFonts w:hint="eastAsia"/>
        </w:rPr>
        <w:t>є</w:t>
      </w:r>
      <w:r>
        <w:t></w:t>
      </w:r>
      <w:r>
        <w:rPr>
          <w:rFonts w:hint="eastAsia"/>
        </w:rPr>
        <w:t>забезпечення</w:t>
      </w:r>
      <w:r>
        <w:t></w:t>
      </w:r>
      <w:r>
        <w:rPr>
          <w:rFonts w:hint="eastAsia"/>
        </w:rPr>
        <w:t>сталого</w:t>
      </w:r>
      <w:r>
        <w:t></w:t>
      </w:r>
      <w:r>
        <w:rPr>
          <w:rFonts w:hint="eastAsia"/>
        </w:rPr>
        <w:t>розвитку</w:t>
      </w:r>
      <w:r>
        <w:t></w:t>
      </w:r>
      <w:r>
        <w:rPr>
          <w:rFonts w:hint="eastAsia"/>
        </w:rPr>
        <w:t>цього</w:t>
      </w:r>
      <w:r>
        <w:t></w:t>
      </w:r>
      <w:r>
        <w:rPr>
          <w:rFonts w:hint="eastAsia"/>
        </w:rPr>
        <w:t>ринку</w:t>
      </w:r>
      <w:r>
        <w:t></w:t>
      </w:r>
      <w:r>
        <w:t></w:t>
      </w:r>
      <w:r>
        <w:rPr>
          <w:rFonts w:hint="eastAsia"/>
        </w:rPr>
        <w:t>створення</w:t>
      </w:r>
      <w:r>
        <w:t></w:t>
      </w:r>
      <w:r>
        <w:rPr>
          <w:rFonts w:hint="eastAsia"/>
        </w:rPr>
        <w:t>умов</w:t>
      </w:r>
    </w:p>
    <w:p w:rsidR="0032071F" w:rsidRDefault="0032071F" w:rsidP="0032071F">
      <w:r>
        <w:rPr>
          <w:rFonts w:hint="eastAsia"/>
        </w:rPr>
        <w:t>для</w:t>
      </w:r>
      <w:r>
        <w:t></w:t>
      </w:r>
      <w:r>
        <w:rPr>
          <w:rFonts w:hint="eastAsia"/>
        </w:rPr>
        <w:t>найбільш</w:t>
      </w:r>
      <w:r>
        <w:t></w:t>
      </w:r>
      <w:r>
        <w:rPr>
          <w:rFonts w:hint="eastAsia"/>
        </w:rPr>
        <w:t>ефективного</w:t>
      </w:r>
      <w:r>
        <w:t></w:t>
      </w:r>
      <w:r>
        <w:rPr>
          <w:rFonts w:hint="eastAsia"/>
        </w:rPr>
        <w:t>використання</w:t>
      </w:r>
      <w:r>
        <w:t></w:t>
      </w:r>
      <w:r>
        <w:rPr>
          <w:rFonts w:hint="eastAsia"/>
        </w:rPr>
        <w:t>фінансових</w:t>
      </w:r>
      <w:r>
        <w:t></w:t>
      </w:r>
      <w:r>
        <w:rPr>
          <w:rFonts w:hint="eastAsia"/>
        </w:rPr>
        <w:t>інструментів</w:t>
      </w:r>
      <w:r>
        <w:t></w:t>
      </w:r>
      <w:r>
        <w:t></w:t>
      </w:r>
      <w:r>
        <w:rPr>
          <w:rFonts w:hint="eastAsia"/>
        </w:rPr>
        <w:t>збереження</w:t>
      </w:r>
    </w:p>
    <w:p w:rsidR="0032071F" w:rsidRDefault="0032071F" w:rsidP="0032071F">
      <w:r>
        <w:rPr>
          <w:rFonts w:hint="eastAsia"/>
        </w:rPr>
        <w:t>стабільності</w:t>
      </w:r>
      <w:r>
        <w:t></w:t>
      </w:r>
      <w:r>
        <w:rPr>
          <w:rFonts w:hint="eastAsia"/>
        </w:rPr>
        <w:t>фінансової</w:t>
      </w:r>
      <w:r>
        <w:t></w:t>
      </w:r>
      <w:r>
        <w:rPr>
          <w:rFonts w:hint="eastAsia"/>
        </w:rPr>
        <w:t>системи</w:t>
      </w:r>
      <w:r>
        <w:t></w:t>
      </w:r>
    </w:p>
    <w:p w:rsidR="0032071F" w:rsidRDefault="0032071F" w:rsidP="0032071F">
      <w:r>
        <w:rPr>
          <w:rFonts w:hint="eastAsia"/>
        </w:rPr>
        <w:t>Створення</w:t>
      </w:r>
      <w:r>
        <w:t></w:t>
      </w:r>
      <w:r>
        <w:rPr>
          <w:rFonts w:hint="eastAsia"/>
        </w:rPr>
        <w:t>в</w:t>
      </w:r>
      <w:r>
        <w:t></w:t>
      </w:r>
      <w:r>
        <w:rPr>
          <w:rFonts w:hint="eastAsia"/>
        </w:rPr>
        <w:t>лютому</w:t>
      </w:r>
      <w:r>
        <w:t></w:t>
      </w:r>
      <w:r>
        <w:t></w:t>
      </w:r>
      <w:r>
        <w:t></w:t>
      </w:r>
      <w:r>
        <w:t></w:t>
      </w:r>
      <w:r>
        <w:t></w:t>
      </w:r>
      <w:r>
        <w:t></w:t>
      </w:r>
      <w:r>
        <w:rPr>
          <w:rFonts w:hint="eastAsia"/>
        </w:rPr>
        <w:t>року</w:t>
      </w:r>
      <w:r>
        <w:t></w:t>
      </w:r>
      <w:r>
        <w:rPr>
          <w:rFonts w:hint="eastAsia"/>
        </w:rPr>
        <w:t>на</w:t>
      </w:r>
      <w:r>
        <w:t></w:t>
      </w:r>
      <w:r>
        <w:rPr>
          <w:rFonts w:hint="eastAsia"/>
        </w:rPr>
        <w:t>виконання</w:t>
      </w:r>
      <w:r>
        <w:t></w:t>
      </w:r>
      <w:r>
        <w:rPr>
          <w:rFonts w:hint="eastAsia"/>
        </w:rPr>
        <w:t>вимог</w:t>
      </w:r>
      <w:r>
        <w:t></w:t>
      </w:r>
      <w:r>
        <w:rPr>
          <w:rFonts w:hint="eastAsia"/>
        </w:rPr>
        <w:t>оновленого</w:t>
      </w:r>
    </w:p>
    <w:p w:rsidR="0032071F" w:rsidRDefault="0032071F" w:rsidP="0032071F">
      <w:r>
        <w:rPr>
          <w:rFonts w:hint="eastAsia"/>
        </w:rPr>
        <w:t>бюджетного</w:t>
      </w:r>
      <w:r>
        <w:t></w:t>
      </w:r>
      <w:r>
        <w:rPr>
          <w:rFonts w:hint="eastAsia"/>
        </w:rPr>
        <w:t>законодавства</w:t>
      </w:r>
      <w:r>
        <w:t></w:t>
      </w:r>
      <w:r>
        <w:rPr>
          <w:rFonts w:hint="eastAsia"/>
        </w:rPr>
        <w:t>Боргового</w:t>
      </w:r>
      <w:r>
        <w:t></w:t>
      </w:r>
      <w:r>
        <w:rPr>
          <w:rFonts w:hint="eastAsia"/>
        </w:rPr>
        <w:t>агентства</w:t>
      </w:r>
      <w:r>
        <w:t></w:t>
      </w:r>
      <w:r>
        <w:rPr>
          <w:rFonts w:hint="eastAsia"/>
        </w:rPr>
        <w:t>України</w:t>
      </w:r>
      <w:r>
        <w:t></w:t>
      </w:r>
      <w:r>
        <w:rPr>
          <w:rFonts w:hint="eastAsia"/>
        </w:rPr>
        <w:t>засвідчує</w:t>
      </w:r>
      <w:r>
        <w:t></w:t>
      </w:r>
      <w:r>
        <w:rPr>
          <w:rFonts w:hint="eastAsia"/>
        </w:rPr>
        <w:t>перехід</w:t>
      </w:r>
    </w:p>
    <w:p w:rsidR="0032071F" w:rsidRDefault="0032071F" w:rsidP="0032071F">
      <w:r>
        <w:rPr>
          <w:rFonts w:hint="eastAsia"/>
        </w:rPr>
        <w:t>України</w:t>
      </w:r>
      <w:r>
        <w:t></w:t>
      </w:r>
      <w:r>
        <w:rPr>
          <w:rFonts w:hint="eastAsia"/>
        </w:rPr>
        <w:t>на</w:t>
      </w:r>
      <w:r>
        <w:t></w:t>
      </w:r>
      <w:r>
        <w:rPr>
          <w:rFonts w:hint="eastAsia"/>
        </w:rPr>
        <w:t>принципово</w:t>
      </w:r>
      <w:r>
        <w:t></w:t>
      </w:r>
      <w:r>
        <w:rPr>
          <w:rFonts w:hint="eastAsia"/>
        </w:rPr>
        <w:t>нову</w:t>
      </w:r>
      <w:r>
        <w:t></w:t>
      </w:r>
      <w:r>
        <w:rPr>
          <w:rFonts w:hint="eastAsia"/>
        </w:rPr>
        <w:t>модель</w:t>
      </w:r>
      <w:r>
        <w:t></w:t>
      </w:r>
      <w:r>
        <w:rPr>
          <w:rFonts w:hint="eastAsia"/>
        </w:rPr>
        <w:t>управління</w:t>
      </w:r>
      <w:r>
        <w:t></w:t>
      </w:r>
      <w:r>
        <w:rPr>
          <w:rFonts w:hint="eastAsia"/>
        </w:rPr>
        <w:t>державним</w:t>
      </w:r>
      <w:r>
        <w:t></w:t>
      </w:r>
      <w:r>
        <w:rPr>
          <w:rFonts w:hint="eastAsia"/>
        </w:rPr>
        <w:t>боргом</w:t>
      </w:r>
      <w:r>
        <w:t></w:t>
      </w:r>
      <w:r>
        <w:t></w:t>
      </w:r>
      <w:r>
        <w:rPr>
          <w:rFonts w:hint="eastAsia"/>
        </w:rPr>
        <w:t>яка</w:t>
      </w:r>
    </w:p>
    <w:p w:rsidR="0032071F" w:rsidRDefault="0032071F" w:rsidP="0032071F">
      <w:r>
        <w:rPr>
          <w:rFonts w:hint="eastAsia"/>
        </w:rPr>
        <w:t>довела</w:t>
      </w:r>
      <w:r>
        <w:t></w:t>
      </w:r>
      <w:r>
        <w:rPr>
          <w:rFonts w:hint="eastAsia"/>
        </w:rPr>
        <w:t>успішність</w:t>
      </w:r>
      <w:r>
        <w:t></w:t>
      </w:r>
      <w:r>
        <w:rPr>
          <w:rFonts w:hint="eastAsia"/>
        </w:rPr>
        <w:t>свого</w:t>
      </w:r>
      <w:r>
        <w:t></w:t>
      </w:r>
      <w:r>
        <w:rPr>
          <w:rFonts w:hint="eastAsia"/>
        </w:rPr>
        <w:t>функціонування</w:t>
      </w:r>
      <w:r>
        <w:t></w:t>
      </w:r>
      <w:r>
        <w:rPr>
          <w:rFonts w:hint="eastAsia"/>
        </w:rPr>
        <w:t>в</w:t>
      </w:r>
      <w:r>
        <w:t></w:t>
      </w:r>
      <w:r>
        <w:rPr>
          <w:rFonts w:hint="eastAsia"/>
        </w:rPr>
        <w:t>багатьох</w:t>
      </w:r>
      <w:r>
        <w:t></w:t>
      </w:r>
      <w:r>
        <w:rPr>
          <w:rFonts w:hint="eastAsia"/>
        </w:rPr>
        <w:t>європейських</w:t>
      </w:r>
      <w:r>
        <w:t></w:t>
      </w:r>
      <w:r>
        <w:rPr>
          <w:rFonts w:hint="eastAsia"/>
        </w:rPr>
        <w:t>країнах</w:t>
      </w:r>
    </w:p>
    <w:p w:rsidR="0032071F" w:rsidRDefault="0032071F" w:rsidP="0032071F">
      <w:r>
        <w:t></w:t>
      </w:r>
      <w:r>
        <w:rPr>
          <w:rFonts w:hint="eastAsia"/>
        </w:rPr>
        <w:t>зокрема</w:t>
      </w:r>
      <w:r>
        <w:t></w:t>
      </w:r>
      <w:r>
        <w:t></w:t>
      </w:r>
      <w:r>
        <w:rPr>
          <w:rFonts w:hint="eastAsia"/>
        </w:rPr>
        <w:t>Австрії</w:t>
      </w:r>
      <w:r>
        <w:t></w:t>
      </w:r>
      <w:r>
        <w:t></w:t>
      </w:r>
      <w:r>
        <w:rPr>
          <w:rFonts w:hint="eastAsia"/>
        </w:rPr>
        <w:t>Бельгії</w:t>
      </w:r>
      <w:r>
        <w:t></w:t>
      </w:r>
      <w:r>
        <w:t></w:t>
      </w:r>
      <w:r>
        <w:rPr>
          <w:rFonts w:hint="eastAsia"/>
        </w:rPr>
        <w:t>Нідерландах</w:t>
      </w:r>
      <w:r>
        <w:t></w:t>
      </w:r>
      <w:r>
        <w:t></w:t>
      </w:r>
      <w:r>
        <w:rPr>
          <w:rFonts w:hint="eastAsia"/>
        </w:rPr>
        <w:t>Німеччині</w:t>
      </w:r>
      <w:r>
        <w:t></w:t>
      </w:r>
      <w:r>
        <w:t></w:t>
      </w:r>
      <w:r>
        <w:rPr>
          <w:rFonts w:hint="eastAsia"/>
        </w:rPr>
        <w:t>Швеції</w:t>
      </w:r>
      <w:r>
        <w:t></w:t>
      </w:r>
      <w:r>
        <w:t></w:t>
      </w:r>
    </w:p>
    <w:p w:rsidR="0032071F" w:rsidRDefault="0032071F" w:rsidP="0032071F">
      <w:r>
        <w:t></w:t>
      </w:r>
      <w:r>
        <w:t></w:t>
      </w:r>
      <w:r>
        <w:t></w:t>
      </w:r>
      <w:r>
        <w:rPr>
          <w:rFonts w:hint="eastAsia"/>
        </w:rPr>
        <w:t>Аналіз</w:t>
      </w:r>
      <w:r>
        <w:t></w:t>
      </w:r>
      <w:r>
        <w:rPr>
          <w:rFonts w:hint="eastAsia"/>
        </w:rPr>
        <w:t>міжнародного</w:t>
      </w:r>
      <w:r>
        <w:t></w:t>
      </w:r>
      <w:r>
        <w:rPr>
          <w:rFonts w:hint="eastAsia"/>
        </w:rPr>
        <w:t>та</w:t>
      </w:r>
      <w:r>
        <w:t></w:t>
      </w:r>
      <w:r>
        <w:rPr>
          <w:rFonts w:hint="eastAsia"/>
        </w:rPr>
        <w:t>європейського</w:t>
      </w:r>
      <w:r>
        <w:t></w:t>
      </w:r>
      <w:r>
        <w:rPr>
          <w:rFonts w:hint="eastAsia"/>
        </w:rPr>
        <w:t>досвіду</w:t>
      </w:r>
      <w:r>
        <w:t></w:t>
      </w:r>
      <w:r>
        <w:rPr>
          <w:rFonts w:hint="eastAsia"/>
        </w:rPr>
        <w:t>організації</w:t>
      </w:r>
      <w:r>
        <w:t></w:t>
      </w:r>
      <w:r>
        <w:rPr>
          <w:rFonts w:hint="eastAsia"/>
        </w:rPr>
        <w:t>державного</w:t>
      </w:r>
    </w:p>
    <w:p w:rsidR="0032071F" w:rsidRDefault="0032071F" w:rsidP="0032071F">
      <w:r>
        <w:rPr>
          <w:rFonts w:hint="eastAsia"/>
        </w:rPr>
        <w:t>регулювання</w:t>
      </w:r>
      <w:r>
        <w:t></w:t>
      </w:r>
      <w:r>
        <w:rPr>
          <w:rFonts w:hint="eastAsia"/>
        </w:rPr>
        <w:t>та</w:t>
      </w:r>
      <w:r>
        <w:t></w:t>
      </w:r>
      <w:r>
        <w:rPr>
          <w:rFonts w:hint="eastAsia"/>
        </w:rPr>
        <w:t>саморегулювання</w:t>
      </w:r>
      <w:r>
        <w:t></w:t>
      </w:r>
      <w:r>
        <w:rPr>
          <w:rFonts w:hint="eastAsia"/>
        </w:rPr>
        <w:t>ринку</w:t>
      </w:r>
      <w:r>
        <w:t></w:t>
      </w:r>
      <w:r>
        <w:rPr>
          <w:rFonts w:hint="eastAsia"/>
        </w:rPr>
        <w:t>цінних</w:t>
      </w:r>
      <w:r>
        <w:t></w:t>
      </w:r>
      <w:r>
        <w:rPr>
          <w:rFonts w:hint="eastAsia"/>
        </w:rPr>
        <w:t>паперів</w:t>
      </w:r>
      <w:r>
        <w:t></w:t>
      </w:r>
      <w:r>
        <w:rPr>
          <w:rFonts w:hint="eastAsia"/>
        </w:rPr>
        <w:t>дає</w:t>
      </w:r>
      <w:r>
        <w:t></w:t>
      </w:r>
      <w:r>
        <w:rPr>
          <w:rFonts w:hint="eastAsia"/>
        </w:rPr>
        <w:t>підстави</w:t>
      </w:r>
    </w:p>
    <w:p w:rsidR="0032071F" w:rsidRDefault="0032071F" w:rsidP="0032071F">
      <w:r>
        <w:rPr>
          <w:rFonts w:hint="eastAsia"/>
        </w:rPr>
        <w:t>стверджувати</w:t>
      </w:r>
      <w:r>
        <w:t></w:t>
      </w:r>
      <w:r>
        <w:t></w:t>
      </w:r>
      <w:r>
        <w:rPr>
          <w:rFonts w:hint="eastAsia"/>
        </w:rPr>
        <w:t>що</w:t>
      </w:r>
      <w:r>
        <w:t></w:t>
      </w:r>
      <w:r>
        <w:rPr>
          <w:rFonts w:hint="eastAsia"/>
        </w:rPr>
        <w:t>будь</w:t>
      </w:r>
      <w:r>
        <w:t></w:t>
      </w:r>
      <w:r>
        <w:rPr>
          <w:rFonts w:hint="eastAsia"/>
        </w:rPr>
        <w:t>який</w:t>
      </w:r>
      <w:r>
        <w:t></w:t>
      </w:r>
      <w:r>
        <w:rPr>
          <w:rFonts w:hint="eastAsia"/>
        </w:rPr>
        <w:t>ринок</w:t>
      </w:r>
      <w:r>
        <w:t></w:t>
      </w:r>
      <w:r>
        <w:t></w:t>
      </w:r>
      <w:r>
        <w:rPr>
          <w:rFonts w:hint="eastAsia"/>
        </w:rPr>
        <w:t>а</w:t>
      </w:r>
      <w:r>
        <w:t></w:t>
      </w:r>
      <w:r>
        <w:rPr>
          <w:rFonts w:hint="eastAsia"/>
        </w:rPr>
        <w:t>особливо</w:t>
      </w:r>
      <w:r>
        <w:t></w:t>
      </w:r>
      <w:r>
        <w:rPr>
          <w:rFonts w:hint="eastAsia"/>
        </w:rPr>
        <w:t>фінансовий</w:t>
      </w:r>
      <w:r>
        <w:t></w:t>
      </w:r>
      <w:r>
        <w:t></w:t>
      </w:r>
      <w:r>
        <w:rPr>
          <w:rFonts w:hint="eastAsia"/>
        </w:rPr>
        <w:t>регулюється</w:t>
      </w:r>
      <w:r>
        <w:t></w:t>
      </w:r>
    </w:p>
    <w:p w:rsidR="0032071F" w:rsidRDefault="0032071F" w:rsidP="0032071F">
      <w:r>
        <w:t></w:t>
      </w:r>
      <w:r>
        <w:t></w:t>
      </w:r>
      <w:r>
        <w:t></w:t>
      </w:r>
    </w:p>
    <w:p w:rsidR="0032071F" w:rsidRDefault="0032071F" w:rsidP="0032071F">
      <w:r>
        <w:rPr>
          <w:rFonts w:hint="eastAsia"/>
        </w:rPr>
        <w:t>державою</w:t>
      </w:r>
      <w:r>
        <w:t></w:t>
      </w:r>
      <w:r>
        <w:rPr>
          <w:rFonts w:hint="eastAsia"/>
        </w:rPr>
        <w:t>незалежно</w:t>
      </w:r>
      <w:r>
        <w:t></w:t>
      </w:r>
      <w:r>
        <w:rPr>
          <w:rFonts w:hint="eastAsia"/>
        </w:rPr>
        <w:t>від</w:t>
      </w:r>
      <w:r>
        <w:t></w:t>
      </w:r>
      <w:r>
        <w:rPr>
          <w:rFonts w:hint="eastAsia"/>
        </w:rPr>
        <w:t>правових</w:t>
      </w:r>
      <w:r>
        <w:t></w:t>
      </w:r>
      <w:r>
        <w:rPr>
          <w:rFonts w:hint="eastAsia"/>
        </w:rPr>
        <w:t>традицій</w:t>
      </w:r>
      <w:r>
        <w:t></w:t>
      </w:r>
      <w:r>
        <w:rPr>
          <w:rFonts w:hint="eastAsia"/>
        </w:rPr>
        <w:t>країни</w:t>
      </w:r>
      <w:r>
        <w:t></w:t>
      </w:r>
      <w:r>
        <w:t></w:t>
      </w:r>
      <w:r>
        <w:rPr>
          <w:rFonts w:hint="eastAsia"/>
        </w:rPr>
        <w:t>ступеня</w:t>
      </w:r>
      <w:r>
        <w:t></w:t>
      </w:r>
      <w:r>
        <w:rPr>
          <w:rFonts w:hint="eastAsia"/>
        </w:rPr>
        <w:t>розвитку</w:t>
      </w:r>
    </w:p>
    <w:p w:rsidR="0032071F" w:rsidRDefault="0032071F" w:rsidP="0032071F">
      <w:r>
        <w:rPr>
          <w:rFonts w:hint="eastAsia"/>
        </w:rPr>
        <w:t>інституту</w:t>
      </w:r>
      <w:r>
        <w:t></w:t>
      </w:r>
      <w:r>
        <w:rPr>
          <w:rFonts w:hint="eastAsia"/>
        </w:rPr>
        <w:t>саморегулюючих</w:t>
      </w:r>
      <w:r>
        <w:t></w:t>
      </w:r>
      <w:r>
        <w:rPr>
          <w:rFonts w:hint="eastAsia"/>
        </w:rPr>
        <w:t>організацій</w:t>
      </w:r>
      <w:r>
        <w:t></w:t>
      </w:r>
      <w:r>
        <w:rPr>
          <w:rFonts w:hint="eastAsia"/>
        </w:rPr>
        <w:t>та</w:t>
      </w:r>
      <w:r>
        <w:t></w:t>
      </w:r>
      <w:r>
        <w:rPr>
          <w:rFonts w:hint="eastAsia"/>
        </w:rPr>
        <w:t>інших</w:t>
      </w:r>
      <w:r>
        <w:t></w:t>
      </w:r>
      <w:r>
        <w:rPr>
          <w:rFonts w:hint="eastAsia"/>
        </w:rPr>
        <w:t>умов</w:t>
      </w:r>
      <w:r>
        <w:t></w:t>
      </w:r>
      <w:r>
        <w:t></w:t>
      </w:r>
      <w:r>
        <w:rPr>
          <w:rFonts w:hint="eastAsia"/>
        </w:rPr>
        <w:t>Адже</w:t>
      </w:r>
      <w:r>
        <w:t></w:t>
      </w:r>
      <w:r>
        <w:rPr>
          <w:rFonts w:hint="eastAsia"/>
        </w:rPr>
        <w:t>саме</w:t>
      </w:r>
      <w:r>
        <w:t></w:t>
      </w:r>
      <w:r>
        <w:rPr>
          <w:rFonts w:hint="eastAsia"/>
        </w:rPr>
        <w:t>держава</w:t>
      </w:r>
      <w:r>
        <w:t></w:t>
      </w:r>
      <w:r>
        <w:rPr>
          <w:rFonts w:hint="eastAsia"/>
        </w:rPr>
        <w:t>як</w:t>
      </w:r>
    </w:p>
    <w:p w:rsidR="0032071F" w:rsidRDefault="0032071F" w:rsidP="0032071F">
      <w:r>
        <w:rPr>
          <w:rFonts w:hint="eastAsia"/>
        </w:rPr>
        <w:t>найбільш</w:t>
      </w:r>
      <w:r>
        <w:t></w:t>
      </w:r>
      <w:r>
        <w:rPr>
          <w:rFonts w:hint="eastAsia"/>
        </w:rPr>
        <w:t>потужний</w:t>
      </w:r>
      <w:r>
        <w:t></w:t>
      </w:r>
      <w:r>
        <w:rPr>
          <w:rFonts w:hint="eastAsia"/>
        </w:rPr>
        <w:t>інститут</w:t>
      </w:r>
      <w:r>
        <w:t></w:t>
      </w:r>
      <w:r>
        <w:rPr>
          <w:rFonts w:hint="eastAsia"/>
        </w:rPr>
        <w:t>управління</w:t>
      </w:r>
      <w:r>
        <w:t></w:t>
      </w:r>
      <w:r>
        <w:rPr>
          <w:rFonts w:hint="eastAsia"/>
        </w:rPr>
        <w:t>має</w:t>
      </w:r>
      <w:r>
        <w:t></w:t>
      </w:r>
      <w:r>
        <w:rPr>
          <w:rFonts w:hint="eastAsia"/>
        </w:rPr>
        <w:t>базові</w:t>
      </w:r>
      <w:r>
        <w:t></w:t>
      </w:r>
      <w:r>
        <w:rPr>
          <w:rFonts w:hint="eastAsia"/>
        </w:rPr>
        <w:t>регулятивні</w:t>
      </w:r>
      <w:r>
        <w:t></w:t>
      </w:r>
      <w:r>
        <w:rPr>
          <w:rFonts w:hint="eastAsia"/>
        </w:rPr>
        <w:t>функції</w:t>
      </w:r>
      <w:r>
        <w:t></w:t>
      </w:r>
      <w:r>
        <w:rPr>
          <w:rFonts w:hint="eastAsia"/>
        </w:rPr>
        <w:t>в</w:t>
      </w:r>
      <w:r>
        <w:t></w:t>
      </w:r>
      <w:r>
        <w:rPr>
          <w:rFonts w:hint="eastAsia"/>
        </w:rPr>
        <w:t>усіх</w:t>
      </w:r>
    </w:p>
    <w:p w:rsidR="0032071F" w:rsidRDefault="0032071F" w:rsidP="0032071F">
      <w:r>
        <w:rPr>
          <w:rFonts w:hint="eastAsia"/>
        </w:rPr>
        <w:t>сферах</w:t>
      </w:r>
      <w:r>
        <w:t></w:t>
      </w:r>
      <w:r>
        <w:rPr>
          <w:rFonts w:hint="eastAsia"/>
        </w:rPr>
        <w:t>публічної</w:t>
      </w:r>
      <w:r>
        <w:t></w:t>
      </w:r>
      <w:r>
        <w:rPr>
          <w:rFonts w:hint="eastAsia"/>
        </w:rPr>
        <w:t>фінансової</w:t>
      </w:r>
      <w:r>
        <w:t></w:t>
      </w:r>
      <w:r>
        <w:rPr>
          <w:rFonts w:hint="eastAsia"/>
        </w:rPr>
        <w:t>діяльності</w:t>
      </w:r>
      <w:r>
        <w:t></w:t>
      </w:r>
      <w:r>
        <w:t></w:t>
      </w:r>
      <w:r>
        <w:rPr>
          <w:rFonts w:hint="eastAsia"/>
        </w:rPr>
        <w:t>При</w:t>
      </w:r>
      <w:r>
        <w:t></w:t>
      </w:r>
      <w:r>
        <w:rPr>
          <w:rFonts w:hint="eastAsia"/>
        </w:rPr>
        <w:t>цьому</w:t>
      </w:r>
      <w:r>
        <w:t></w:t>
      </w:r>
      <w:r>
        <w:rPr>
          <w:rFonts w:hint="eastAsia"/>
        </w:rPr>
        <w:t>завдяки</w:t>
      </w:r>
      <w:r>
        <w:t></w:t>
      </w:r>
      <w:r>
        <w:rPr>
          <w:rFonts w:hint="eastAsia"/>
        </w:rPr>
        <w:t>співпраці</w:t>
      </w:r>
      <w:r>
        <w:t></w:t>
      </w:r>
      <w:r>
        <w:rPr>
          <w:rFonts w:hint="eastAsia"/>
        </w:rPr>
        <w:t>з</w:t>
      </w:r>
    </w:p>
    <w:p w:rsidR="0032071F" w:rsidRDefault="0032071F" w:rsidP="0032071F">
      <w:r>
        <w:rPr>
          <w:rFonts w:hint="eastAsia"/>
        </w:rPr>
        <w:t>саморегулівними</w:t>
      </w:r>
      <w:r>
        <w:t></w:t>
      </w:r>
      <w:r>
        <w:rPr>
          <w:rFonts w:hint="eastAsia"/>
        </w:rPr>
        <w:t>організаціями</w:t>
      </w:r>
      <w:r>
        <w:t></w:t>
      </w:r>
      <w:r>
        <w:rPr>
          <w:rFonts w:hint="eastAsia"/>
        </w:rPr>
        <w:t>на</w:t>
      </w:r>
      <w:r>
        <w:t></w:t>
      </w:r>
      <w:r>
        <w:rPr>
          <w:rFonts w:hint="eastAsia"/>
        </w:rPr>
        <w:t>відповідних</w:t>
      </w:r>
      <w:r>
        <w:t></w:t>
      </w:r>
      <w:r>
        <w:rPr>
          <w:rFonts w:hint="eastAsia"/>
        </w:rPr>
        <w:t>професійних</w:t>
      </w:r>
      <w:r>
        <w:t></w:t>
      </w:r>
      <w:r>
        <w:rPr>
          <w:rFonts w:hint="eastAsia"/>
        </w:rPr>
        <w:t>ринках</w:t>
      </w:r>
      <w:r>
        <w:t></w:t>
      </w:r>
      <w:r>
        <w:rPr>
          <w:rFonts w:hint="eastAsia"/>
        </w:rPr>
        <w:t>органи</w:t>
      </w:r>
    </w:p>
    <w:p w:rsidR="0032071F" w:rsidRDefault="0032071F" w:rsidP="0032071F">
      <w:r>
        <w:rPr>
          <w:rFonts w:hint="eastAsia"/>
        </w:rPr>
        <w:t>державної</w:t>
      </w:r>
      <w:r>
        <w:t></w:t>
      </w:r>
      <w:r>
        <w:rPr>
          <w:rFonts w:hint="eastAsia"/>
        </w:rPr>
        <w:t>влади</w:t>
      </w:r>
      <w:r>
        <w:t></w:t>
      </w:r>
      <w:r>
        <w:rPr>
          <w:rFonts w:hint="eastAsia"/>
        </w:rPr>
        <w:t>можуть</w:t>
      </w:r>
      <w:r>
        <w:t></w:t>
      </w:r>
      <w:r>
        <w:rPr>
          <w:rFonts w:hint="eastAsia"/>
        </w:rPr>
        <w:t>зосередитися</w:t>
      </w:r>
      <w:r>
        <w:t></w:t>
      </w:r>
      <w:r>
        <w:rPr>
          <w:rFonts w:hint="eastAsia"/>
        </w:rPr>
        <w:t>на</w:t>
      </w:r>
      <w:r>
        <w:t></w:t>
      </w:r>
      <w:r>
        <w:rPr>
          <w:rFonts w:hint="eastAsia"/>
        </w:rPr>
        <w:t>власних</w:t>
      </w:r>
      <w:r>
        <w:t></w:t>
      </w:r>
      <w:r>
        <w:rPr>
          <w:rFonts w:hint="eastAsia"/>
        </w:rPr>
        <w:t>пріоритетних</w:t>
      </w:r>
      <w:r>
        <w:t></w:t>
      </w:r>
      <w:r>
        <w:rPr>
          <w:rFonts w:hint="eastAsia"/>
        </w:rPr>
        <w:t>програмах</w:t>
      </w:r>
    </w:p>
    <w:p w:rsidR="0032071F" w:rsidRDefault="0032071F" w:rsidP="0032071F">
      <w:r>
        <w:t></w:t>
      </w:r>
      <w:r>
        <w:rPr>
          <w:rFonts w:hint="eastAsia"/>
        </w:rPr>
        <w:t>програмах</w:t>
      </w:r>
      <w:r>
        <w:t></w:t>
      </w:r>
      <w:r>
        <w:rPr>
          <w:rFonts w:hint="eastAsia"/>
        </w:rPr>
        <w:t>розвитку</w:t>
      </w:r>
      <w:r>
        <w:t></w:t>
      </w:r>
      <w:r>
        <w:rPr>
          <w:rFonts w:hint="eastAsia"/>
        </w:rPr>
        <w:t>різних</w:t>
      </w:r>
      <w:r>
        <w:t></w:t>
      </w:r>
      <w:r>
        <w:rPr>
          <w:rFonts w:hint="eastAsia"/>
        </w:rPr>
        <w:t>галузей</w:t>
      </w:r>
      <w:r>
        <w:t></w:t>
      </w:r>
      <w:r>
        <w:t></w:t>
      </w:r>
      <w:r>
        <w:rPr>
          <w:rFonts w:hint="eastAsia"/>
        </w:rPr>
        <w:t>і</w:t>
      </w:r>
      <w:r>
        <w:t></w:t>
      </w:r>
      <w:r>
        <w:rPr>
          <w:rFonts w:hint="eastAsia"/>
        </w:rPr>
        <w:t>спрямувати</w:t>
      </w:r>
      <w:r>
        <w:t></w:t>
      </w:r>
      <w:r>
        <w:rPr>
          <w:rFonts w:hint="eastAsia"/>
        </w:rPr>
        <w:t>бюджетні</w:t>
      </w:r>
      <w:r>
        <w:t></w:t>
      </w:r>
      <w:r>
        <w:rPr>
          <w:rFonts w:hint="eastAsia"/>
        </w:rPr>
        <w:t>кошти</w:t>
      </w:r>
      <w:r>
        <w:t></w:t>
      </w:r>
      <w:r>
        <w:rPr>
          <w:rFonts w:hint="eastAsia"/>
        </w:rPr>
        <w:t>на</w:t>
      </w:r>
    </w:p>
    <w:p w:rsidR="0032071F" w:rsidRDefault="0032071F" w:rsidP="0032071F">
      <w:r>
        <w:rPr>
          <w:rFonts w:hint="eastAsia"/>
        </w:rPr>
        <w:t>вирішення</w:t>
      </w:r>
      <w:r>
        <w:t></w:t>
      </w:r>
      <w:r>
        <w:rPr>
          <w:rFonts w:hint="eastAsia"/>
        </w:rPr>
        <w:t>інших</w:t>
      </w:r>
      <w:r>
        <w:t></w:t>
      </w:r>
      <w:r>
        <w:rPr>
          <w:rFonts w:hint="eastAsia"/>
        </w:rPr>
        <w:t>завдань</w:t>
      </w:r>
      <w:r>
        <w:t></w:t>
      </w:r>
      <w:r>
        <w:t></w:t>
      </w:r>
      <w:r>
        <w:rPr>
          <w:rFonts w:hint="eastAsia"/>
        </w:rPr>
        <w:t>Власне</w:t>
      </w:r>
      <w:r>
        <w:t></w:t>
      </w:r>
      <w:r>
        <w:rPr>
          <w:rFonts w:hint="eastAsia"/>
        </w:rPr>
        <w:t>саморегулювання</w:t>
      </w:r>
      <w:r>
        <w:t></w:t>
      </w:r>
      <w:r>
        <w:rPr>
          <w:rFonts w:hint="eastAsia"/>
        </w:rPr>
        <w:t>покликане</w:t>
      </w:r>
      <w:r>
        <w:t></w:t>
      </w:r>
      <w:r>
        <w:rPr>
          <w:rFonts w:hint="eastAsia"/>
        </w:rPr>
        <w:t>убезпечити</w:t>
      </w:r>
      <w:r>
        <w:t></w:t>
      </w:r>
      <w:r>
        <w:rPr>
          <w:rFonts w:hint="eastAsia"/>
        </w:rPr>
        <w:t>від</w:t>
      </w:r>
    </w:p>
    <w:p w:rsidR="0032071F" w:rsidRDefault="0032071F" w:rsidP="0032071F">
      <w:r>
        <w:rPr>
          <w:rFonts w:hint="eastAsia"/>
        </w:rPr>
        <w:t>надмірного</w:t>
      </w:r>
      <w:r>
        <w:t></w:t>
      </w:r>
      <w:r>
        <w:rPr>
          <w:rFonts w:hint="eastAsia"/>
        </w:rPr>
        <w:t>втручання</w:t>
      </w:r>
      <w:r>
        <w:t></w:t>
      </w:r>
      <w:r>
        <w:rPr>
          <w:rFonts w:hint="eastAsia"/>
        </w:rPr>
        <w:t>держави</w:t>
      </w:r>
      <w:r>
        <w:t></w:t>
      </w:r>
      <w:r>
        <w:rPr>
          <w:rFonts w:hint="eastAsia"/>
        </w:rPr>
        <w:t>в</w:t>
      </w:r>
      <w:r>
        <w:t></w:t>
      </w:r>
      <w:r>
        <w:rPr>
          <w:rFonts w:hint="eastAsia"/>
        </w:rPr>
        <w:t>регулювання</w:t>
      </w:r>
      <w:r>
        <w:t></w:t>
      </w:r>
      <w:r>
        <w:rPr>
          <w:rFonts w:hint="eastAsia"/>
        </w:rPr>
        <w:t>приватної</w:t>
      </w:r>
      <w:r>
        <w:t></w:t>
      </w:r>
      <w:r>
        <w:rPr>
          <w:rFonts w:hint="eastAsia"/>
        </w:rPr>
        <w:t>сфери</w:t>
      </w:r>
      <w:r>
        <w:t></w:t>
      </w:r>
      <w:r>
        <w:t></w:t>
      </w:r>
      <w:r>
        <w:rPr>
          <w:rFonts w:hint="eastAsia"/>
        </w:rPr>
        <w:t>втримувати</w:t>
      </w:r>
    </w:p>
    <w:p w:rsidR="0032071F" w:rsidRDefault="0032071F" w:rsidP="0032071F">
      <w:r>
        <w:rPr>
          <w:rFonts w:hint="eastAsia"/>
        </w:rPr>
        <w:t>баланс</w:t>
      </w:r>
      <w:r>
        <w:t></w:t>
      </w:r>
      <w:r>
        <w:rPr>
          <w:rFonts w:hint="eastAsia"/>
        </w:rPr>
        <w:t>приватних</w:t>
      </w:r>
      <w:r>
        <w:t></w:t>
      </w:r>
      <w:r>
        <w:rPr>
          <w:rFonts w:hint="eastAsia"/>
        </w:rPr>
        <w:t>і</w:t>
      </w:r>
      <w:r>
        <w:t></w:t>
      </w:r>
      <w:r>
        <w:rPr>
          <w:rFonts w:hint="eastAsia"/>
        </w:rPr>
        <w:t>публічних</w:t>
      </w:r>
      <w:r>
        <w:t></w:t>
      </w:r>
      <w:r>
        <w:rPr>
          <w:rFonts w:hint="eastAsia"/>
        </w:rPr>
        <w:t>інтересів</w:t>
      </w:r>
      <w:r>
        <w:t></w:t>
      </w:r>
      <w:r>
        <w:t></w:t>
      </w:r>
      <w:r>
        <w:rPr>
          <w:rFonts w:hint="eastAsia"/>
        </w:rPr>
        <w:t>Виділено</w:t>
      </w:r>
      <w:r>
        <w:t></w:t>
      </w:r>
      <w:r>
        <w:rPr>
          <w:rFonts w:hint="eastAsia"/>
        </w:rPr>
        <w:t>різні</w:t>
      </w:r>
      <w:r>
        <w:t></w:t>
      </w:r>
      <w:r>
        <w:rPr>
          <w:rFonts w:hint="eastAsia"/>
        </w:rPr>
        <w:t>моделі</w:t>
      </w:r>
      <w:r>
        <w:t></w:t>
      </w:r>
      <w:r>
        <w:rPr>
          <w:rFonts w:hint="eastAsia"/>
        </w:rPr>
        <w:t>регулювання</w:t>
      </w:r>
    </w:p>
    <w:p w:rsidR="0032071F" w:rsidRDefault="0032071F" w:rsidP="0032071F">
      <w:r>
        <w:rPr>
          <w:rFonts w:hint="eastAsia"/>
        </w:rPr>
        <w:t>ринку</w:t>
      </w:r>
      <w:r>
        <w:t></w:t>
      </w:r>
      <w:r>
        <w:rPr>
          <w:rFonts w:hint="eastAsia"/>
        </w:rPr>
        <w:t>цінних</w:t>
      </w:r>
      <w:r>
        <w:t></w:t>
      </w:r>
      <w:r>
        <w:rPr>
          <w:rFonts w:hint="eastAsia"/>
        </w:rPr>
        <w:t>паперів</w:t>
      </w:r>
      <w:r>
        <w:t></w:t>
      </w:r>
      <w:r>
        <w:rPr>
          <w:rFonts w:hint="eastAsia"/>
        </w:rPr>
        <w:t>залежно</w:t>
      </w:r>
      <w:r>
        <w:t></w:t>
      </w:r>
      <w:r>
        <w:rPr>
          <w:rFonts w:hint="eastAsia"/>
        </w:rPr>
        <w:t>від</w:t>
      </w:r>
      <w:r>
        <w:t></w:t>
      </w:r>
      <w:r>
        <w:rPr>
          <w:rFonts w:hint="eastAsia"/>
        </w:rPr>
        <w:t>визначення</w:t>
      </w:r>
      <w:r>
        <w:t></w:t>
      </w:r>
      <w:r>
        <w:rPr>
          <w:rFonts w:hint="eastAsia"/>
        </w:rPr>
        <w:t>органу</w:t>
      </w:r>
      <w:r>
        <w:t></w:t>
      </w:r>
      <w:r>
        <w:t></w:t>
      </w:r>
      <w:r>
        <w:rPr>
          <w:rFonts w:hint="eastAsia"/>
        </w:rPr>
        <w:t>на</w:t>
      </w:r>
      <w:r>
        <w:t></w:t>
      </w:r>
      <w:r>
        <w:rPr>
          <w:rFonts w:hint="eastAsia"/>
        </w:rPr>
        <w:t>який</w:t>
      </w:r>
      <w:r>
        <w:t></w:t>
      </w:r>
      <w:r>
        <w:rPr>
          <w:rFonts w:hint="eastAsia"/>
        </w:rPr>
        <w:t>покладено</w:t>
      </w:r>
    </w:p>
    <w:p w:rsidR="0032071F" w:rsidRDefault="0032071F" w:rsidP="0032071F">
      <w:r>
        <w:rPr>
          <w:rFonts w:hint="eastAsia"/>
        </w:rPr>
        <w:t>владні</w:t>
      </w:r>
      <w:r>
        <w:t></w:t>
      </w:r>
      <w:r>
        <w:rPr>
          <w:rFonts w:hint="eastAsia"/>
        </w:rPr>
        <w:t>повноваження</w:t>
      </w:r>
      <w:r>
        <w:t></w:t>
      </w:r>
      <w:r>
        <w:rPr>
          <w:rFonts w:hint="eastAsia"/>
        </w:rPr>
        <w:t>з</w:t>
      </w:r>
      <w:r>
        <w:t></w:t>
      </w:r>
      <w:r>
        <w:rPr>
          <w:rFonts w:hint="eastAsia"/>
        </w:rPr>
        <w:t>регулювання</w:t>
      </w:r>
      <w:r>
        <w:t></w:t>
      </w:r>
      <w:r>
        <w:rPr>
          <w:rFonts w:hint="eastAsia"/>
        </w:rPr>
        <w:t>та</w:t>
      </w:r>
      <w:r>
        <w:t></w:t>
      </w:r>
      <w:r>
        <w:rPr>
          <w:rFonts w:hint="eastAsia"/>
        </w:rPr>
        <w:t>пруденційного</w:t>
      </w:r>
      <w:r>
        <w:t></w:t>
      </w:r>
      <w:r>
        <w:rPr>
          <w:rFonts w:hint="eastAsia"/>
        </w:rPr>
        <w:t>нагляду</w:t>
      </w:r>
      <w:r>
        <w:t></w:t>
      </w:r>
    </w:p>
    <w:p w:rsidR="0032071F" w:rsidRDefault="0032071F" w:rsidP="0032071F">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вітчизняна</w:t>
      </w:r>
      <w:r>
        <w:t></w:t>
      </w:r>
      <w:r>
        <w:rPr>
          <w:rFonts w:hint="eastAsia"/>
        </w:rPr>
        <w:t>модель</w:t>
      </w:r>
      <w:r>
        <w:t></w:t>
      </w:r>
      <w:r>
        <w:rPr>
          <w:rFonts w:hint="eastAsia"/>
        </w:rPr>
        <w:t>регулювання</w:t>
      </w:r>
      <w:r>
        <w:t></w:t>
      </w:r>
      <w:r>
        <w:rPr>
          <w:rFonts w:hint="eastAsia"/>
        </w:rPr>
        <w:t>ринку</w:t>
      </w:r>
    </w:p>
    <w:p w:rsidR="0032071F" w:rsidRDefault="0032071F" w:rsidP="0032071F">
      <w:r>
        <w:rPr>
          <w:rFonts w:hint="eastAsia"/>
        </w:rPr>
        <w:t>цінних</w:t>
      </w:r>
      <w:r>
        <w:t></w:t>
      </w:r>
      <w:r>
        <w:rPr>
          <w:rFonts w:hint="eastAsia"/>
        </w:rPr>
        <w:t>паперів</w:t>
      </w:r>
      <w:r>
        <w:t></w:t>
      </w:r>
      <w:r>
        <w:rPr>
          <w:rFonts w:hint="eastAsia"/>
        </w:rPr>
        <w:t>має</w:t>
      </w:r>
      <w:r>
        <w:t></w:t>
      </w:r>
      <w:r>
        <w:rPr>
          <w:rFonts w:hint="eastAsia"/>
        </w:rPr>
        <w:t>реалізовуватися</w:t>
      </w:r>
      <w:r>
        <w:t></w:t>
      </w:r>
      <w:r>
        <w:rPr>
          <w:rFonts w:hint="eastAsia"/>
        </w:rPr>
        <w:t>у</w:t>
      </w:r>
      <w:r>
        <w:t></w:t>
      </w:r>
      <w:r>
        <w:rPr>
          <w:rFonts w:hint="eastAsia"/>
        </w:rPr>
        <w:t>таких</w:t>
      </w:r>
      <w:r>
        <w:t></w:t>
      </w:r>
      <w:r>
        <w:rPr>
          <w:rFonts w:hint="eastAsia"/>
        </w:rPr>
        <w:t>напрямах</w:t>
      </w:r>
      <w:r>
        <w:t></w:t>
      </w:r>
      <w:r>
        <w:t></w:t>
      </w:r>
      <w:r>
        <w:rPr>
          <w:rFonts w:hint="eastAsia"/>
        </w:rPr>
        <w:t>залучення</w:t>
      </w:r>
      <w:r>
        <w:t></w:t>
      </w:r>
      <w:r>
        <w:rPr>
          <w:rFonts w:hint="eastAsia"/>
        </w:rPr>
        <w:t>приватних</w:t>
      </w:r>
    </w:p>
    <w:p w:rsidR="0032071F" w:rsidRDefault="0032071F" w:rsidP="0032071F">
      <w:r>
        <w:rPr>
          <w:rFonts w:hint="eastAsia"/>
        </w:rPr>
        <w:t>інвесторів</w:t>
      </w:r>
      <w:r>
        <w:t></w:t>
      </w:r>
      <w:r>
        <w:t></w:t>
      </w:r>
      <w:r>
        <w:rPr>
          <w:rFonts w:hint="eastAsia"/>
        </w:rPr>
        <w:t>ідеться</w:t>
      </w:r>
      <w:r>
        <w:t></w:t>
      </w:r>
      <w:r>
        <w:rPr>
          <w:rFonts w:hint="eastAsia"/>
        </w:rPr>
        <w:t>про</w:t>
      </w:r>
      <w:r>
        <w:t></w:t>
      </w:r>
      <w:r>
        <w:rPr>
          <w:rFonts w:hint="eastAsia"/>
        </w:rPr>
        <w:t>збільшення</w:t>
      </w:r>
      <w:r>
        <w:t></w:t>
      </w:r>
      <w:r>
        <w:rPr>
          <w:rFonts w:hint="eastAsia"/>
        </w:rPr>
        <w:t>участі</w:t>
      </w:r>
      <w:r>
        <w:t></w:t>
      </w:r>
      <w:r>
        <w:rPr>
          <w:rFonts w:hint="eastAsia"/>
        </w:rPr>
        <w:t>фізичних</w:t>
      </w:r>
      <w:r>
        <w:t></w:t>
      </w:r>
      <w:r>
        <w:rPr>
          <w:rFonts w:hint="eastAsia"/>
        </w:rPr>
        <w:t>осіб</w:t>
      </w:r>
      <w:r>
        <w:t></w:t>
      </w:r>
      <w:r>
        <w:rPr>
          <w:rFonts w:hint="eastAsia"/>
        </w:rPr>
        <w:t>у</w:t>
      </w:r>
      <w:r>
        <w:t></w:t>
      </w:r>
      <w:r>
        <w:rPr>
          <w:rFonts w:hint="eastAsia"/>
        </w:rPr>
        <w:t>відносинах</w:t>
      </w:r>
    </w:p>
    <w:p w:rsidR="0032071F" w:rsidRDefault="0032071F" w:rsidP="0032071F">
      <w:r>
        <w:rPr>
          <w:rFonts w:hint="eastAsia"/>
        </w:rPr>
        <w:t>публічної</w:t>
      </w:r>
      <w:r>
        <w:t></w:t>
      </w:r>
      <w:r>
        <w:rPr>
          <w:rFonts w:hint="eastAsia"/>
        </w:rPr>
        <w:t>позики</w:t>
      </w:r>
      <w:r>
        <w:t></w:t>
      </w:r>
      <w:r>
        <w:t></w:t>
      </w:r>
      <w:r>
        <w:t></w:t>
      </w:r>
      <w:r>
        <w:rPr>
          <w:rFonts w:hint="eastAsia"/>
        </w:rPr>
        <w:t>наскрізна</w:t>
      </w:r>
      <w:r>
        <w:t></w:t>
      </w:r>
      <w:r>
        <w:rPr>
          <w:rFonts w:hint="eastAsia"/>
        </w:rPr>
        <w:t>автоматизація</w:t>
      </w:r>
      <w:r>
        <w:t></w:t>
      </w:r>
      <w:r>
        <w:rPr>
          <w:rFonts w:hint="eastAsia"/>
        </w:rPr>
        <w:t>всіх</w:t>
      </w:r>
      <w:r>
        <w:t></w:t>
      </w:r>
      <w:r>
        <w:rPr>
          <w:rFonts w:hint="eastAsia"/>
        </w:rPr>
        <w:t>ринкових</w:t>
      </w:r>
      <w:r>
        <w:t></w:t>
      </w:r>
      <w:r>
        <w:rPr>
          <w:rFonts w:hint="eastAsia"/>
        </w:rPr>
        <w:t>процесів</w:t>
      </w:r>
      <w:r>
        <w:t></w:t>
      </w:r>
      <w:r>
        <w:rPr>
          <w:rFonts w:hint="eastAsia"/>
        </w:rPr>
        <w:t>та</w:t>
      </w:r>
    </w:p>
    <w:p w:rsidR="0032071F" w:rsidRDefault="0032071F" w:rsidP="0032071F">
      <w:r>
        <w:rPr>
          <w:rFonts w:hint="eastAsia"/>
        </w:rPr>
        <w:t>прозорість</w:t>
      </w:r>
      <w:r>
        <w:t></w:t>
      </w:r>
      <w:r>
        <w:rPr>
          <w:rFonts w:hint="eastAsia"/>
        </w:rPr>
        <w:t>ринку</w:t>
      </w:r>
      <w:r>
        <w:t></w:t>
      </w:r>
      <w:r>
        <w:rPr>
          <w:rFonts w:hint="eastAsia"/>
        </w:rPr>
        <w:t>цінних</w:t>
      </w:r>
      <w:r>
        <w:t></w:t>
      </w:r>
      <w:r>
        <w:rPr>
          <w:rFonts w:hint="eastAsia"/>
        </w:rPr>
        <w:t>паперів</w:t>
      </w:r>
      <w:r>
        <w:t></w:t>
      </w:r>
      <w:r>
        <w:t></w:t>
      </w:r>
      <w:r>
        <w:rPr>
          <w:rFonts w:hint="eastAsia"/>
        </w:rPr>
        <w:t>інвестори</w:t>
      </w:r>
      <w:r>
        <w:t></w:t>
      </w:r>
      <w:r>
        <w:rPr>
          <w:rFonts w:hint="eastAsia"/>
        </w:rPr>
        <w:t>повинні</w:t>
      </w:r>
      <w:r>
        <w:t></w:t>
      </w:r>
      <w:r>
        <w:rPr>
          <w:rFonts w:hint="eastAsia"/>
        </w:rPr>
        <w:t>мати</w:t>
      </w:r>
      <w:r>
        <w:t></w:t>
      </w:r>
      <w:r>
        <w:rPr>
          <w:rFonts w:hint="eastAsia"/>
        </w:rPr>
        <w:t>постійний</w:t>
      </w:r>
      <w:r>
        <w:t></w:t>
      </w:r>
      <w:r>
        <w:rPr>
          <w:rFonts w:hint="eastAsia"/>
        </w:rPr>
        <w:t>доступ</w:t>
      </w:r>
      <w:r>
        <w:t></w:t>
      </w:r>
      <w:r>
        <w:rPr>
          <w:rFonts w:hint="eastAsia"/>
        </w:rPr>
        <w:t>до</w:t>
      </w:r>
    </w:p>
    <w:p w:rsidR="0032071F" w:rsidRDefault="0032071F" w:rsidP="0032071F">
      <w:r>
        <w:rPr>
          <w:rFonts w:hint="eastAsia"/>
        </w:rPr>
        <w:t>інформації</w:t>
      </w:r>
      <w:r>
        <w:t></w:t>
      </w:r>
      <w:r>
        <w:rPr>
          <w:rFonts w:hint="eastAsia"/>
        </w:rPr>
        <w:t>про</w:t>
      </w:r>
      <w:r>
        <w:t></w:t>
      </w:r>
      <w:r>
        <w:rPr>
          <w:rFonts w:hint="eastAsia"/>
        </w:rPr>
        <w:t>рух</w:t>
      </w:r>
      <w:r>
        <w:t></w:t>
      </w:r>
      <w:r>
        <w:rPr>
          <w:rFonts w:hint="eastAsia"/>
        </w:rPr>
        <w:t>запозичених</w:t>
      </w:r>
      <w:r>
        <w:t></w:t>
      </w:r>
      <w:r>
        <w:rPr>
          <w:rFonts w:hint="eastAsia"/>
        </w:rPr>
        <w:t>коштів</w:t>
      </w:r>
      <w:r>
        <w:t></w:t>
      </w:r>
      <w:r>
        <w:t></w:t>
      </w:r>
      <w:r>
        <w:rPr>
          <w:rFonts w:hint="eastAsia"/>
        </w:rPr>
        <w:t>про</w:t>
      </w:r>
      <w:r>
        <w:t></w:t>
      </w:r>
      <w:r>
        <w:rPr>
          <w:rFonts w:hint="eastAsia"/>
        </w:rPr>
        <w:t>напрями</w:t>
      </w:r>
      <w:r>
        <w:t></w:t>
      </w:r>
      <w:r>
        <w:rPr>
          <w:rFonts w:hint="eastAsia"/>
        </w:rPr>
        <w:t>їх</w:t>
      </w:r>
      <w:r>
        <w:t></w:t>
      </w:r>
      <w:r>
        <w:rPr>
          <w:rFonts w:hint="eastAsia"/>
        </w:rPr>
        <w:t>витрачання</w:t>
      </w:r>
      <w:r>
        <w:t></w:t>
      </w:r>
      <w:r>
        <w:t></w:t>
      </w:r>
      <w:r>
        <w:rPr>
          <w:rFonts w:hint="eastAsia"/>
        </w:rPr>
        <w:t>очікувані</w:t>
      </w:r>
    </w:p>
    <w:p w:rsidR="0032071F" w:rsidRDefault="0032071F" w:rsidP="0032071F">
      <w:r>
        <w:rPr>
          <w:rFonts w:hint="eastAsia"/>
        </w:rPr>
        <w:t>та</w:t>
      </w:r>
      <w:r>
        <w:t></w:t>
      </w:r>
      <w:r>
        <w:rPr>
          <w:rFonts w:hint="eastAsia"/>
        </w:rPr>
        <w:t>реальні</w:t>
      </w:r>
      <w:r>
        <w:t></w:t>
      </w:r>
      <w:r>
        <w:rPr>
          <w:rFonts w:hint="eastAsia"/>
        </w:rPr>
        <w:t>результати</w:t>
      </w:r>
      <w:r>
        <w:t></w:t>
      </w:r>
      <w:r>
        <w:rPr>
          <w:rFonts w:hint="eastAsia"/>
        </w:rPr>
        <w:t>витрачання</w:t>
      </w:r>
      <w:r>
        <w:t></w:t>
      </w:r>
      <w:r>
        <w:rPr>
          <w:rFonts w:hint="eastAsia"/>
        </w:rPr>
        <w:t>коштів</w:t>
      </w:r>
      <w:r>
        <w:t></w:t>
      </w:r>
      <w:r>
        <w:t></w:t>
      </w:r>
      <w:r>
        <w:t></w:t>
      </w:r>
      <w:r>
        <w:rPr>
          <w:rFonts w:hint="eastAsia"/>
        </w:rPr>
        <w:t>управління</w:t>
      </w:r>
      <w:r>
        <w:t></w:t>
      </w:r>
      <w:r>
        <w:rPr>
          <w:rFonts w:hint="eastAsia"/>
        </w:rPr>
        <w:t>цінними</w:t>
      </w:r>
      <w:r>
        <w:t></w:t>
      </w:r>
      <w:r>
        <w:rPr>
          <w:rFonts w:hint="eastAsia"/>
        </w:rPr>
        <w:t>паперами</w:t>
      </w:r>
      <w:r>
        <w:t></w:t>
      </w:r>
      <w:r>
        <w:rPr>
          <w:rFonts w:hint="eastAsia"/>
        </w:rPr>
        <w:t>та</w:t>
      </w:r>
    </w:p>
    <w:p w:rsidR="0032071F" w:rsidRDefault="0032071F" w:rsidP="0032071F">
      <w:r>
        <w:rPr>
          <w:rFonts w:hint="eastAsia"/>
        </w:rPr>
        <w:t>коштами</w:t>
      </w:r>
      <w:r>
        <w:t></w:t>
      </w:r>
      <w:r>
        <w:t></w:t>
      </w:r>
      <w:r>
        <w:rPr>
          <w:rFonts w:hint="eastAsia"/>
        </w:rPr>
        <w:t>за</w:t>
      </w:r>
      <w:r>
        <w:t></w:t>
      </w:r>
      <w:r>
        <w:rPr>
          <w:rFonts w:hint="eastAsia"/>
        </w:rPr>
        <w:t>які</w:t>
      </w:r>
      <w:r>
        <w:t></w:t>
      </w:r>
      <w:r>
        <w:rPr>
          <w:rFonts w:hint="eastAsia"/>
        </w:rPr>
        <w:t>вони</w:t>
      </w:r>
      <w:r>
        <w:t></w:t>
      </w:r>
      <w:r>
        <w:rPr>
          <w:rFonts w:hint="eastAsia"/>
        </w:rPr>
        <w:t>були</w:t>
      </w:r>
      <w:r>
        <w:t></w:t>
      </w:r>
      <w:r>
        <w:rPr>
          <w:rFonts w:hint="eastAsia"/>
        </w:rPr>
        <w:t>придбані</w:t>
      </w:r>
      <w:r>
        <w:t></w:t>
      </w:r>
      <w:r>
        <w:t></w:t>
      </w:r>
      <w:r>
        <w:rPr>
          <w:rFonts w:hint="eastAsia"/>
        </w:rPr>
        <w:t>йдеться</w:t>
      </w:r>
      <w:r>
        <w:t></w:t>
      </w:r>
      <w:r>
        <w:rPr>
          <w:rFonts w:hint="eastAsia"/>
        </w:rPr>
        <w:t>про</w:t>
      </w:r>
      <w:r>
        <w:t></w:t>
      </w:r>
      <w:r>
        <w:rPr>
          <w:rFonts w:hint="eastAsia"/>
        </w:rPr>
        <w:t>інформацію</w:t>
      </w:r>
      <w:r>
        <w:t></w:t>
      </w:r>
      <w:r>
        <w:rPr>
          <w:rFonts w:hint="eastAsia"/>
        </w:rPr>
        <w:t>щодо</w:t>
      </w:r>
      <w:r>
        <w:t></w:t>
      </w:r>
      <w:r>
        <w:rPr>
          <w:rFonts w:hint="eastAsia"/>
        </w:rPr>
        <w:t>управління</w:t>
      </w:r>
    </w:p>
    <w:p w:rsidR="0032071F" w:rsidRDefault="0032071F" w:rsidP="0032071F">
      <w:r>
        <w:rPr>
          <w:rFonts w:hint="eastAsia"/>
        </w:rPr>
        <w:t>публічними</w:t>
      </w:r>
      <w:r>
        <w:t></w:t>
      </w:r>
      <w:r>
        <w:rPr>
          <w:rFonts w:hint="eastAsia"/>
        </w:rPr>
        <w:t>коштами</w:t>
      </w:r>
      <w:r>
        <w:t></w:t>
      </w:r>
      <w:r>
        <w:t></w:t>
      </w:r>
      <w:r>
        <w:rPr>
          <w:rFonts w:hint="eastAsia"/>
        </w:rPr>
        <w:t>про</w:t>
      </w:r>
      <w:r>
        <w:t></w:t>
      </w:r>
      <w:r>
        <w:rPr>
          <w:rFonts w:hint="eastAsia"/>
        </w:rPr>
        <w:t>постійне</w:t>
      </w:r>
      <w:r>
        <w:t></w:t>
      </w:r>
      <w:r>
        <w:rPr>
          <w:rFonts w:hint="eastAsia"/>
        </w:rPr>
        <w:t>здійснення</w:t>
      </w:r>
      <w:r>
        <w:t></w:t>
      </w:r>
      <w:r>
        <w:rPr>
          <w:rFonts w:hint="eastAsia"/>
        </w:rPr>
        <w:t>контрольних</w:t>
      </w:r>
      <w:r>
        <w:t></w:t>
      </w:r>
      <w:r>
        <w:rPr>
          <w:rFonts w:hint="eastAsia"/>
        </w:rPr>
        <w:t>заходів</w:t>
      </w:r>
      <w:r>
        <w:t></w:t>
      </w:r>
      <w:r>
        <w:t></w:t>
      </w:r>
      <w:r>
        <w:rPr>
          <w:rFonts w:hint="eastAsia"/>
        </w:rPr>
        <w:t>щоб</w:t>
      </w:r>
      <w:r>
        <w:t></w:t>
      </w:r>
      <w:r>
        <w:rPr>
          <w:rFonts w:hint="eastAsia"/>
        </w:rPr>
        <w:t>на</w:t>
      </w:r>
    </w:p>
    <w:p w:rsidR="0032071F" w:rsidRDefault="0032071F" w:rsidP="0032071F">
      <w:r>
        <w:rPr>
          <w:rFonts w:hint="eastAsia"/>
        </w:rPr>
        <w:t>ранніх</w:t>
      </w:r>
      <w:r>
        <w:t></w:t>
      </w:r>
      <w:r>
        <w:rPr>
          <w:rFonts w:hint="eastAsia"/>
        </w:rPr>
        <w:t>стадіях</w:t>
      </w:r>
      <w:r>
        <w:t></w:t>
      </w:r>
      <w:r>
        <w:rPr>
          <w:rFonts w:hint="eastAsia"/>
        </w:rPr>
        <w:t>виявляти</w:t>
      </w:r>
      <w:r>
        <w:t></w:t>
      </w:r>
      <w:r>
        <w:rPr>
          <w:rFonts w:hint="eastAsia"/>
        </w:rPr>
        <w:t>неефективне</w:t>
      </w:r>
      <w:r>
        <w:t></w:t>
      </w:r>
      <w:r>
        <w:rPr>
          <w:rFonts w:hint="eastAsia"/>
        </w:rPr>
        <w:t>управління</w:t>
      </w:r>
      <w:r>
        <w:t></w:t>
      </w:r>
      <w:r>
        <w:rPr>
          <w:rFonts w:hint="eastAsia"/>
        </w:rPr>
        <w:t>публічним</w:t>
      </w:r>
      <w:r>
        <w:t></w:t>
      </w:r>
      <w:r>
        <w:rPr>
          <w:rFonts w:hint="eastAsia"/>
        </w:rPr>
        <w:t>боргом</w:t>
      </w:r>
      <w:r>
        <w:t></w:t>
      </w:r>
      <w:r>
        <w:rPr>
          <w:rFonts w:hint="eastAsia"/>
        </w:rPr>
        <w:t>і</w:t>
      </w:r>
      <w:r>
        <w:t></w:t>
      </w:r>
      <w:r>
        <w:rPr>
          <w:rFonts w:hint="eastAsia"/>
        </w:rPr>
        <w:t>вживати</w:t>
      </w:r>
    </w:p>
    <w:p w:rsidR="0032071F" w:rsidRDefault="0032071F" w:rsidP="0032071F">
      <w:r>
        <w:rPr>
          <w:rFonts w:hint="eastAsia"/>
        </w:rPr>
        <w:t>необхідних</w:t>
      </w:r>
      <w:r>
        <w:t></w:t>
      </w:r>
      <w:r>
        <w:rPr>
          <w:rFonts w:hint="eastAsia"/>
        </w:rPr>
        <w:t>заходів</w:t>
      </w:r>
      <w:r>
        <w:t></w:t>
      </w:r>
      <w:r>
        <w:t></w:t>
      </w:r>
      <w:r>
        <w:rPr>
          <w:rFonts w:hint="eastAsia"/>
        </w:rPr>
        <w:t>аби</w:t>
      </w:r>
      <w:r>
        <w:t></w:t>
      </w:r>
      <w:r>
        <w:rPr>
          <w:rFonts w:hint="eastAsia"/>
        </w:rPr>
        <w:t>цей</w:t>
      </w:r>
      <w:r>
        <w:t></w:t>
      </w:r>
      <w:r>
        <w:rPr>
          <w:rFonts w:hint="eastAsia"/>
        </w:rPr>
        <w:t>борг</w:t>
      </w:r>
      <w:r>
        <w:t></w:t>
      </w:r>
      <w:r>
        <w:rPr>
          <w:rFonts w:hint="eastAsia"/>
        </w:rPr>
        <w:t>не</w:t>
      </w:r>
      <w:r>
        <w:t></w:t>
      </w:r>
      <w:r>
        <w:rPr>
          <w:rFonts w:hint="eastAsia"/>
        </w:rPr>
        <w:t>зростав</w:t>
      </w:r>
      <w:r>
        <w:t></w:t>
      </w:r>
      <w:r>
        <w:rPr>
          <w:rFonts w:hint="eastAsia"/>
        </w:rPr>
        <w:t>без</w:t>
      </w:r>
      <w:r>
        <w:t></w:t>
      </w:r>
      <w:r>
        <w:rPr>
          <w:rFonts w:hint="eastAsia"/>
        </w:rPr>
        <w:t>належного</w:t>
      </w:r>
      <w:r>
        <w:t></w:t>
      </w:r>
      <w:r>
        <w:rPr>
          <w:rFonts w:hint="eastAsia"/>
        </w:rPr>
        <w:t>обґрунтування</w:t>
      </w:r>
      <w:r>
        <w:t></w:t>
      </w:r>
      <w:r>
        <w:t></w:t>
      </w:r>
    </w:p>
    <w:p w:rsidR="0032071F" w:rsidRDefault="0032071F" w:rsidP="0032071F">
      <w:r>
        <w:rPr>
          <w:rFonts w:hint="eastAsia"/>
        </w:rPr>
        <w:t>підвищення</w:t>
      </w:r>
      <w:r>
        <w:t></w:t>
      </w:r>
      <w:r>
        <w:rPr>
          <w:rFonts w:hint="eastAsia"/>
        </w:rPr>
        <w:t>ефективності</w:t>
      </w:r>
      <w:r>
        <w:t></w:t>
      </w:r>
      <w:r>
        <w:rPr>
          <w:rFonts w:hint="eastAsia"/>
        </w:rPr>
        <w:t>регулювання</w:t>
      </w:r>
      <w:r>
        <w:t></w:t>
      </w:r>
      <w:r>
        <w:rPr>
          <w:rFonts w:hint="eastAsia"/>
        </w:rPr>
        <w:t>та</w:t>
      </w:r>
      <w:r>
        <w:t></w:t>
      </w:r>
      <w:r>
        <w:rPr>
          <w:rFonts w:hint="eastAsia"/>
        </w:rPr>
        <w:t>нагляду</w:t>
      </w:r>
      <w:r>
        <w:t></w:t>
      </w:r>
      <w:r>
        <w:rPr>
          <w:rFonts w:hint="eastAsia"/>
        </w:rPr>
        <w:t>ринку</w:t>
      </w:r>
      <w:r>
        <w:t></w:t>
      </w:r>
      <w:r>
        <w:rPr>
          <w:rFonts w:hint="eastAsia"/>
        </w:rPr>
        <w:t>цінних</w:t>
      </w:r>
      <w:r>
        <w:t></w:t>
      </w:r>
      <w:r>
        <w:rPr>
          <w:rFonts w:hint="eastAsia"/>
        </w:rPr>
        <w:t>паперів</w:t>
      </w:r>
      <w:r>
        <w:t></w:t>
      </w:r>
      <w:r>
        <w:t></w:t>
      </w:r>
      <w:r>
        <w:rPr>
          <w:rFonts w:hint="eastAsia"/>
        </w:rPr>
        <w:t>тут</w:t>
      </w:r>
    </w:p>
    <w:p w:rsidR="0032071F" w:rsidRDefault="0032071F" w:rsidP="0032071F">
      <w:r>
        <w:rPr>
          <w:rFonts w:hint="eastAsia"/>
        </w:rPr>
        <w:t>особливу</w:t>
      </w:r>
      <w:r>
        <w:t></w:t>
      </w:r>
      <w:r>
        <w:rPr>
          <w:rFonts w:hint="eastAsia"/>
        </w:rPr>
        <w:t>увагу</w:t>
      </w:r>
      <w:r>
        <w:t></w:t>
      </w:r>
      <w:r>
        <w:rPr>
          <w:rFonts w:hint="eastAsia"/>
        </w:rPr>
        <w:t>слід</w:t>
      </w:r>
      <w:r>
        <w:t></w:t>
      </w:r>
      <w:r>
        <w:rPr>
          <w:rFonts w:hint="eastAsia"/>
        </w:rPr>
        <w:t>приділяти</w:t>
      </w:r>
      <w:r>
        <w:t></w:t>
      </w:r>
      <w:r>
        <w:rPr>
          <w:rFonts w:hint="eastAsia"/>
        </w:rPr>
        <w:t>пруденційному</w:t>
      </w:r>
      <w:r>
        <w:t></w:t>
      </w:r>
      <w:r>
        <w:rPr>
          <w:rFonts w:hint="eastAsia"/>
        </w:rPr>
        <w:t>нагляду</w:t>
      </w:r>
      <w:r>
        <w:t></w:t>
      </w:r>
      <w:r>
        <w:t></w:t>
      </w:r>
      <w:r>
        <w:rPr>
          <w:rFonts w:hint="eastAsia"/>
        </w:rPr>
        <w:t>діяльності</w:t>
      </w:r>
    </w:p>
    <w:p w:rsidR="0032071F" w:rsidRDefault="0032071F" w:rsidP="0032071F">
      <w:r>
        <w:rPr>
          <w:rFonts w:hint="eastAsia"/>
        </w:rPr>
        <w:t>саморегулівних</w:t>
      </w:r>
      <w:r>
        <w:t></w:t>
      </w:r>
      <w:r>
        <w:rPr>
          <w:rFonts w:hint="eastAsia"/>
        </w:rPr>
        <w:t>організацій</w:t>
      </w:r>
      <w:r>
        <w:t></w:t>
      </w:r>
      <w:r>
        <w:t></w:t>
      </w:r>
      <w:r>
        <w:rPr>
          <w:rFonts w:hint="eastAsia"/>
        </w:rPr>
        <w:t>підвищенню</w:t>
      </w:r>
      <w:r>
        <w:t></w:t>
      </w:r>
      <w:r>
        <w:rPr>
          <w:rFonts w:hint="eastAsia"/>
        </w:rPr>
        <w:t>вимог</w:t>
      </w:r>
      <w:r>
        <w:t></w:t>
      </w:r>
      <w:r>
        <w:rPr>
          <w:rFonts w:hint="eastAsia"/>
        </w:rPr>
        <w:t>до</w:t>
      </w:r>
      <w:r>
        <w:t></w:t>
      </w:r>
      <w:r>
        <w:rPr>
          <w:rFonts w:hint="eastAsia"/>
        </w:rPr>
        <w:t>професійних</w:t>
      </w:r>
      <w:r>
        <w:t></w:t>
      </w:r>
      <w:r>
        <w:rPr>
          <w:rFonts w:hint="eastAsia"/>
        </w:rPr>
        <w:t>учасників</w:t>
      </w:r>
    </w:p>
    <w:p w:rsidR="0032071F" w:rsidRDefault="0032071F" w:rsidP="0032071F">
      <w:r>
        <w:rPr>
          <w:rFonts w:hint="eastAsia"/>
        </w:rPr>
        <w:t>фондового</w:t>
      </w:r>
      <w:r>
        <w:t></w:t>
      </w:r>
      <w:r>
        <w:rPr>
          <w:rFonts w:hint="eastAsia"/>
        </w:rPr>
        <w:t>ринку</w:t>
      </w:r>
      <w:r>
        <w:t></w:t>
      </w:r>
      <w:r>
        <w:rPr>
          <w:rFonts w:hint="eastAsia"/>
        </w:rPr>
        <w:t>та</w:t>
      </w:r>
      <w:r>
        <w:t></w:t>
      </w:r>
      <w:r>
        <w:rPr>
          <w:rFonts w:hint="eastAsia"/>
        </w:rPr>
        <w:t>фінансовому</w:t>
      </w:r>
      <w:r>
        <w:t></w:t>
      </w:r>
      <w:r>
        <w:rPr>
          <w:rFonts w:hint="eastAsia"/>
        </w:rPr>
        <w:t>моніторингу</w:t>
      </w:r>
      <w:r>
        <w:t></w:t>
      </w:r>
      <w:r>
        <w:t></w:t>
      </w:r>
      <w:r>
        <w:t></w:t>
      </w:r>
      <w:r>
        <w:rPr>
          <w:rFonts w:hint="eastAsia"/>
        </w:rPr>
        <w:t>подальша</w:t>
      </w:r>
      <w:r>
        <w:t></w:t>
      </w:r>
      <w:r>
        <w:rPr>
          <w:rFonts w:hint="eastAsia"/>
        </w:rPr>
        <w:t>інтеграція</w:t>
      </w:r>
    </w:p>
    <w:p w:rsidR="0032071F" w:rsidRDefault="0032071F" w:rsidP="0032071F">
      <w:r>
        <w:rPr>
          <w:rFonts w:hint="eastAsia"/>
        </w:rPr>
        <w:t>вітчизняного</w:t>
      </w:r>
      <w:r>
        <w:t></w:t>
      </w:r>
      <w:r>
        <w:rPr>
          <w:rFonts w:hint="eastAsia"/>
        </w:rPr>
        <w:t>ринку</w:t>
      </w:r>
      <w:r>
        <w:t></w:t>
      </w:r>
      <w:r>
        <w:rPr>
          <w:rFonts w:hint="eastAsia"/>
        </w:rPr>
        <w:t>в</w:t>
      </w:r>
      <w:r>
        <w:t></w:t>
      </w:r>
      <w:r>
        <w:rPr>
          <w:rFonts w:hint="eastAsia"/>
        </w:rPr>
        <w:t>міжнародні</w:t>
      </w:r>
      <w:r>
        <w:t></w:t>
      </w:r>
      <w:r>
        <w:rPr>
          <w:rFonts w:hint="eastAsia"/>
        </w:rPr>
        <w:t>ринки</w:t>
      </w:r>
      <w:r>
        <w:t></w:t>
      </w:r>
      <w:r>
        <w:rPr>
          <w:rFonts w:hint="eastAsia"/>
        </w:rPr>
        <w:t>капіталів</w:t>
      </w:r>
      <w:r>
        <w:t></w:t>
      </w:r>
      <w:r>
        <w:t></w:t>
      </w:r>
      <w:r>
        <w:rPr>
          <w:rFonts w:hint="eastAsia"/>
        </w:rPr>
        <w:t>розвиток</w:t>
      </w:r>
      <w:r>
        <w:t></w:t>
      </w:r>
      <w:r>
        <w:rPr>
          <w:rFonts w:hint="eastAsia"/>
        </w:rPr>
        <w:t>національних</w:t>
      </w:r>
    </w:p>
    <w:p w:rsidR="0032071F" w:rsidRDefault="0032071F" w:rsidP="0032071F">
      <w:r>
        <w:rPr>
          <w:rFonts w:hint="eastAsia"/>
        </w:rPr>
        <w:t>інституційних</w:t>
      </w:r>
      <w:r>
        <w:t></w:t>
      </w:r>
      <w:r>
        <w:rPr>
          <w:rFonts w:hint="eastAsia"/>
        </w:rPr>
        <w:t>інвесторів</w:t>
      </w:r>
      <w:r>
        <w:t></w:t>
      </w:r>
      <w:r>
        <w:t></w:t>
      </w:r>
      <w:r>
        <w:rPr>
          <w:rFonts w:hint="eastAsia"/>
        </w:rPr>
        <w:t>особливу</w:t>
      </w:r>
      <w:r>
        <w:t></w:t>
      </w:r>
      <w:r>
        <w:rPr>
          <w:rFonts w:hint="eastAsia"/>
        </w:rPr>
        <w:t>увагу</w:t>
      </w:r>
      <w:r>
        <w:t></w:t>
      </w:r>
      <w:r>
        <w:rPr>
          <w:rFonts w:hint="eastAsia"/>
        </w:rPr>
        <w:t>слід</w:t>
      </w:r>
      <w:r>
        <w:t></w:t>
      </w:r>
      <w:r>
        <w:rPr>
          <w:rFonts w:hint="eastAsia"/>
        </w:rPr>
        <w:t>приділяти</w:t>
      </w:r>
      <w:r>
        <w:t></w:t>
      </w:r>
      <w:r>
        <w:rPr>
          <w:rFonts w:hint="eastAsia"/>
        </w:rPr>
        <w:t>діяльності</w:t>
      </w:r>
      <w:r>
        <w:t></w:t>
      </w:r>
      <w:r>
        <w:rPr>
          <w:rFonts w:hint="eastAsia"/>
        </w:rPr>
        <w:t>таких</w:t>
      </w:r>
      <w:r>
        <w:t></w:t>
      </w:r>
    </w:p>
    <w:p w:rsidR="0032071F" w:rsidRDefault="0032071F" w:rsidP="0032071F">
      <w:r>
        <w:t></w:t>
      </w:r>
      <w:r>
        <w:t></w:t>
      </w:r>
      <w:r>
        <w:t></w:t>
      </w:r>
    </w:p>
    <w:p w:rsidR="0032071F" w:rsidRDefault="0032071F" w:rsidP="0032071F">
      <w:r>
        <w:rPr>
          <w:rFonts w:hint="eastAsia"/>
        </w:rPr>
        <w:t>фінансово</w:t>
      </w:r>
      <w:r>
        <w:t></w:t>
      </w:r>
      <w:r>
        <w:rPr>
          <w:rFonts w:hint="eastAsia"/>
        </w:rPr>
        <w:t>кредитних</w:t>
      </w:r>
      <w:r>
        <w:t></w:t>
      </w:r>
      <w:r>
        <w:rPr>
          <w:rFonts w:hint="eastAsia"/>
        </w:rPr>
        <w:t>установ</w:t>
      </w:r>
      <w:r>
        <w:t></w:t>
      </w:r>
      <w:r>
        <w:t></w:t>
      </w:r>
      <w:r>
        <w:rPr>
          <w:rFonts w:hint="eastAsia"/>
        </w:rPr>
        <w:t>як</w:t>
      </w:r>
      <w:r>
        <w:t></w:t>
      </w:r>
      <w:r>
        <w:rPr>
          <w:rFonts w:hint="eastAsia"/>
        </w:rPr>
        <w:t>інститути</w:t>
      </w:r>
      <w:r>
        <w:t></w:t>
      </w:r>
      <w:r>
        <w:rPr>
          <w:rFonts w:hint="eastAsia"/>
        </w:rPr>
        <w:t>спільного</w:t>
      </w:r>
      <w:r>
        <w:t></w:t>
      </w:r>
      <w:r>
        <w:rPr>
          <w:rFonts w:hint="eastAsia"/>
        </w:rPr>
        <w:t>інвестування</w:t>
      </w:r>
      <w:r>
        <w:t></w:t>
      </w:r>
      <w:r>
        <w:rPr>
          <w:rFonts w:hint="eastAsia"/>
        </w:rPr>
        <w:t>і</w:t>
      </w:r>
    </w:p>
    <w:p w:rsidR="0032071F" w:rsidRDefault="0032071F" w:rsidP="0032071F">
      <w:r>
        <w:rPr>
          <w:rFonts w:hint="eastAsia"/>
        </w:rPr>
        <w:t>недержавні</w:t>
      </w:r>
      <w:r>
        <w:t></w:t>
      </w:r>
      <w:r>
        <w:rPr>
          <w:rFonts w:hint="eastAsia"/>
        </w:rPr>
        <w:t>пенсійні</w:t>
      </w:r>
      <w:r>
        <w:t></w:t>
      </w:r>
      <w:r>
        <w:rPr>
          <w:rFonts w:hint="eastAsia"/>
        </w:rPr>
        <w:t>фонди</w:t>
      </w:r>
      <w:r>
        <w:t></w:t>
      </w:r>
      <w:r>
        <w:t></w:t>
      </w:r>
    </w:p>
    <w:p w:rsidR="0032071F" w:rsidRDefault="0032071F" w:rsidP="0032071F">
      <w:r>
        <w:t></w:t>
      </w:r>
      <w:r>
        <w:t></w:t>
      </w:r>
      <w:r>
        <w:t></w:t>
      </w:r>
      <w:r>
        <w:rPr>
          <w:rFonts w:hint="eastAsia"/>
        </w:rPr>
        <w:t>Регулювання</w:t>
      </w:r>
      <w:r>
        <w:t></w:t>
      </w:r>
      <w:r>
        <w:rPr>
          <w:rFonts w:hint="eastAsia"/>
        </w:rPr>
        <w:t>ринку</w:t>
      </w:r>
      <w:r>
        <w:t></w:t>
      </w:r>
      <w:r>
        <w:rPr>
          <w:rFonts w:hint="eastAsia"/>
        </w:rPr>
        <w:t>цінних</w:t>
      </w:r>
      <w:r>
        <w:t></w:t>
      </w:r>
      <w:r>
        <w:rPr>
          <w:rFonts w:hint="eastAsia"/>
        </w:rPr>
        <w:t>паперів</w:t>
      </w:r>
      <w:r>
        <w:t></w:t>
      </w:r>
      <w:r>
        <w:rPr>
          <w:rFonts w:hint="eastAsia"/>
        </w:rPr>
        <w:t>інститутами</w:t>
      </w:r>
      <w:r>
        <w:t></w:t>
      </w:r>
      <w:r>
        <w:rPr>
          <w:rFonts w:hint="eastAsia"/>
        </w:rPr>
        <w:t>й</w:t>
      </w:r>
      <w:r>
        <w:t></w:t>
      </w:r>
      <w:r>
        <w:rPr>
          <w:rFonts w:hint="eastAsia"/>
        </w:rPr>
        <w:t>органами</w:t>
      </w:r>
      <w:r>
        <w:t></w:t>
      </w:r>
      <w:r>
        <w:rPr>
          <w:rFonts w:hint="eastAsia"/>
        </w:rPr>
        <w:t>ЄС</w:t>
      </w:r>
    </w:p>
    <w:p w:rsidR="0032071F" w:rsidRDefault="0032071F" w:rsidP="0032071F">
      <w:r>
        <w:rPr>
          <w:rFonts w:hint="eastAsia"/>
        </w:rPr>
        <w:t>обмежене</w:t>
      </w:r>
      <w:r>
        <w:t></w:t>
      </w:r>
      <w:r>
        <w:rPr>
          <w:rFonts w:hint="eastAsia"/>
        </w:rPr>
        <w:t>компетенцією</w:t>
      </w:r>
      <w:r>
        <w:t></w:t>
      </w:r>
      <w:r>
        <w:rPr>
          <w:rFonts w:hint="eastAsia"/>
        </w:rPr>
        <w:t>європейського</w:t>
      </w:r>
      <w:r>
        <w:t></w:t>
      </w:r>
      <w:r>
        <w:rPr>
          <w:rFonts w:hint="eastAsia"/>
        </w:rPr>
        <w:t>інтеграційного</w:t>
      </w:r>
      <w:r>
        <w:t></w:t>
      </w:r>
      <w:r>
        <w:rPr>
          <w:rFonts w:hint="eastAsia"/>
        </w:rPr>
        <w:t>утворення</w:t>
      </w:r>
      <w:r>
        <w:t></w:t>
      </w:r>
      <w:r>
        <w:t></w:t>
      </w:r>
      <w:r>
        <w:rPr>
          <w:rFonts w:hint="eastAsia"/>
        </w:rPr>
        <w:t>що</w:t>
      </w:r>
    </w:p>
    <w:p w:rsidR="0032071F" w:rsidRDefault="0032071F" w:rsidP="0032071F">
      <w:r>
        <w:rPr>
          <w:rFonts w:hint="eastAsia"/>
        </w:rPr>
        <w:t>передбачена</w:t>
      </w:r>
      <w:r>
        <w:t></w:t>
      </w:r>
      <w:r>
        <w:rPr>
          <w:rFonts w:hint="eastAsia"/>
        </w:rPr>
        <w:t>Римським</w:t>
      </w:r>
      <w:r>
        <w:t></w:t>
      </w:r>
      <w:r>
        <w:rPr>
          <w:rFonts w:hint="eastAsia"/>
        </w:rPr>
        <w:t>договором</w:t>
      </w:r>
      <w:r>
        <w:t></w:t>
      </w:r>
      <w:r>
        <w:rPr>
          <w:rFonts w:hint="eastAsia"/>
        </w:rPr>
        <w:t>та</w:t>
      </w:r>
      <w:r>
        <w:t></w:t>
      </w:r>
      <w:r>
        <w:rPr>
          <w:rFonts w:hint="eastAsia"/>
        </w:rPr>
        <w:t>Договором</w:t>
      </w:r>
      <w:r>
        <w:t></w:t>
      </w:r>
      <w:r>
        <w:rPr>
          <w:rFonts w:hint="eastAsia"/>
        </w:rPr>
        <w:t>про</w:t>
      </w:r>
      <w:r>
        <w:t></w:t>
      </w:r>
      <w:r>
        <w:rPr>
          <w:rFonts w:hint="eastAsia"/>
        </w:rPr>
        <w:t>функціонування</w:t>
      </w:r>
      <w:r>
        <w:t></w:t>
      </w:r>
      <w:r>
        <w:rPr>
          <w:rFonts w:hint="eastAsia"/>
        </w:rPr>
        <w:t>ЄС</w:t>
      </w:r>
      <w:r>
        <w:t></w:t>
      </w:r>
    </w:p>
    <w:p w:rsidR="0032071F" w:rsidRDefault="0032071F" w:rsidP="0032071F">
      <w:r>
        <w:rPr>
          <w:rFonts w:hint="eastAsia"/>
        </w:rPr>
        <w:t>Договір</w:t>
      </w:r>
      <w:r>
        <w:t></w:t>
      </w:r>
      <w:r>
        <w:rPr>
          <w:rFonts w:hint="eastAsia"/>
        </w:rPr>
        <w:t>про</w:t>
      </w:r>
      <w:r>
        <w:t></w:t>
      </w:r>
      <w:r>
        <w:rPr>
          <w:rFonts w:hint="eastAsia"/>
        </w:rPr>
        <w:t>ЄС</w:t>
      </w:r>
      <w:r>
        <w:t></w:t>
      </w:r>
      <w:r>
        <w:rPr>
          <w:rFonts w:hint="eastAsia"/>
        </w:rPr>
        <w:t>та</w:t>
      </w:r>
      <w:r>
        <w:t></w:t>
      </w:r>
      <w:r>
        <w:rPr>
          <w:rFonts w:hint="eastAsia"/>
        </w:rPr>
        <w:t>Договір</w:t>
      </w:r>
      <w:r>
        <w:t></w:t>
      </w:r>
      <w:r>
        <w:rPr>
          <w:rFonts w:hint="eastAsia"/>
        </w:rPr>
        <w:t>про</w:t>
      </w:r>
      <w:r>
        <w:t></w:t>
      </w:r>
      <w:r>
        <w:rPr>
          <w:rFonts w:hint="eastAsia"/>
        </w:rPr>
        <w:t>функціонування</w:t>
      </w:r>
      <w:r>
        <w:t></w:t>
      </w:r>
      <w:r>
        <w:rPr>
          <w:rFonts w:hint="eastAsia"/>
        </w:rPr>
        <w:t>ЄС</w:t>
      </w:r>
      <w:r>
        <w:t></w:t>
      </w:r>
      <w:r>
        <w:rPr>
          <w:rFonts w:hint="eastAsia"/>
        </w:rPr>
        <w:t>не</w:t>
      </w:r>
      <w:r>
        <w:t></w:t>
      </w:r>
      <w:r>
        <w:rPr>
          <w:rFonts w:hint="eastAsia"/>
        </w:rPr>
        <w:t>містять</w:t>
      </w:r>
      <w:r>
        <w:t></w:t>
      </w:r>
      <w:r>
        <w:rPr>
          <w:rFonts w:hint="eastAsia"/>
        </w:rPr>
        <w:t>прямої</w:t>
      </w:r>
      <w:r>
        <w:t></w:t>
      </w:r>
      <w:r>
        <w:rPr>
          <w:rFonts w:hint="eastAsia"/>
        </w:rPr>
        <w:t>вказівки</w:t>
      </w:r>
    </w:p>
    <w:p w:rsidR="0032071F" w:rsidRDefault="0032071F" w:rsidP="0032071F">
      <w:r>
        <w:rPr>
          <w:rFonts w:hint="eastAsia"/>
        </w:rPr>
        <w:t>на</w:t>
      </w:r>
      <w:r>
        <w:t></w:t>
      </w:r>
      <w:r>
        <w:rPr>
          <w:rFonts w:hint="eastAsia"/>
        </w:rPr>
        <w:t>те</w:t>
      </w:r>
      <w:r>
        <w:t></w:t>
      </w:r>
      <w:r>
        <w:t></w:t>
      </w:r>
      <w:r>
        <w:rPr>
          <w:rFonts w:hint="eastAsia"/>
        </w:rPr>
        <w:t>що</w:t>
      </w:r>
      <w:r>
        <w:t></w:t>
      </w:r>
      <w:r>
        <w:rPr>
          <w:rFonts w:hint="eastAsia"/>
        </w:rPr>
        <w:t>до</w:t>
      </w:r>
      <w:r>
        <w:t></w:t>
      </w:r>
      <w:r>
        <w:rPr>
          <w:rFonts w:hint="eastAsia"/>
        </w:rPr>
        <w:t>предмета</w:t>
      </w:r>
      <w:r>
        <w:t></w:t>
      </w:r>
      <w:r>
        <w:rPr>
          <w:rFonts w:hint="eastAsia"/>
        </w:rPr>
        <w:t>відання</w:t>
      </w:r>
      <w:r>
        <w:t></w:t>
      </w:r>
      <w:r>
        <w:rPr>
          <w:rFonts w:hint="eastAsia"/>
        </w:rPr>
        <w:t>ЄС</w:t>
      </w:r>
      <w:r>
        <w:t></w:t>
      </w:r>
      <w:r>
        <w:rPr>
          <w:rFonts w:hint="eastAsia"/>
        </w:rPr>
        <w:t>входять</w:t>
      </w:r>
      <w:r>
        <w:t></w:t>
      </w:r>
      <w:r>
        <w:rPr>
          <w:rFonts w:hint="eastAsia"/>
        </w:rPr>
        <w:t>питання</w:t>
      </w:r>
      <w:r>
        <w:t></w:t>
      </w:r>
      <w:r>
        <w:rPr>
          <w:rFonts w:hint="eastAsia"/>
        </w:rPr>
        <w:t>регулювання</w:t>
      </w:r>
      <w:r>
        <w:t></w:t>
      </w:r>
      <w:r>
        <w:rPr>
          <w:rFonts w:hint="eastAsia"/>
        </w:rPr>
        <w:t>ринку</w:t>
      </w:r>
      <w:r>
        <w:t></w:t>
      </w:r>
      <w:r>
        <w:rPr>
          <w:rFonts w:hint="eastAsia"/>
        </w:rPr>
        <w:t>цінних</w:t>
      </w:r>
    </w:p>
    <w:p w:rsidR="0032071F" w:rsidRDefault="0032071F" w:rsidP="0032071F">
      <w:r>
        <w:rPr>
          <w:rFonts w:hint="eastAsia"/>
        </w:rPr>
        <w:t>паперів</w:t>
      </w:r>
      <w:r>
        <w:t></w:t>
      </w:r>
      <w:r>
        <w:t></w:t>
      </w:r>
      <w:r>
        <w:rPr>
          <w:rFonts w:hint="eastAsia"/>
        </w:rPr>
        <w:t>є</w:t>
      </w:r>
      <w:r>
        <w:t></w:t>
      </w:r>
      <w:r>
        <w:rPr>
          <w:rFonts w:hint="eastAsia"/>
        </w:rPr>
        <w:t>лише</w:t>
      </w:r>
      <w:r>
        <w:t></w:t>
      </w:r>
      <w:r>
        <w:rPr>
          <w:rFonts w:hint="eastAsia"/>
        </w:rPr>
        <w:t>положення</w:t>
      </w:r>
      <w:r>
        <w:t></w:t>
      </w:r>
      <w:r>
        <w:rPr>
          <w:rFonts w:hint="eastAsia"/>
        </w:rPr>
        <w:t>щодо</w:t>
      </w:r>
      <w:r>
        <w:t></w:t>
      </w:r>
      <w:r>
        <w:rPr>
          <w:rFonts w:hint="eastAsia"/>
        </w:rPr>
        <w:t>капіталу</w:t>
      </w:r>
      <w:r>
        <w:t></w:t>
      </w:r>
      <w:r>
        <w:rPr>
          <w:rFonts w:hint="eastAsia"/>
        </w:rPr>
        <w:t>та</w:t>
      </w:r>
      <w:r>
        <w:t></w:t>
      </w:r>
      <w:r>
        <w:rPr>
          <w:rFonts w:hint="eastAsia"/>
        </w:rPr>
        <w:t>платежів</w:t>
      </w:r>
      <w:r>
        <w:t></w:t>
      </w:r>
      <w:r>
        <w:t></w:t>
      </w:r>
      <w:r>
        <w:rPr>
          <w:rFonts w:hint="eastAsia"/>
        </w:rPr>
        <w:t>ідеться</w:t>
      </w:r>
      <w:r>
        <w:t></w:t>
      </w:r>
      <w:r>
        <w:rPr>
          <w:rFonts w:hint="eastAsia"/>
        </w:rPr>
        <w:t>також</w:t>
      </w:r>
      <w:r>
        <w:t></w:t>
      </w:r>
      <w:r>
        <w:rPr>
          <w:rFonts w:hint="eastAsia"/>
        </w:rPr>
        <w:t>про</w:t>
      </w:r>
    </w:p>
    <w:p w:rsidR="0032071F" w:rsidRDefault="0032071F" w:rsidP="0032071F">
      <w:r>
        <w:rPr>
          <w:rFonts w:hint="eastAsia"/>
        </w:rPr>
        <w:t>надання</w:t>
      </w:r>
      <w:r>
        <w:t></w:t>
      </w:r>
      <w:r>
        <w:rPr>
          <w:rFonts w:hint="eastAsia"/>
        </w:rPr>
        <w:t>фінансових</w:t>
      </w:r>
      <w:r>
        <w:t></w:t>
      </w:r>
      <w:r>
        <w:rPr>
          <w:rFonts w:hint="eastAsia"/>
        </w:rPr>
        <w:t>послуг</w:t>
      </w:r>
      <w:r>
        <w:t></w:t>
      </w:r>
      <w:r>
        <w:rPr>
          <w:rFonts w:hint="eastAsia"/>
        </w:rPr>
        <w:t>і</w:t>
      </w:r>
      <w:r>
        <w:t></w:t>
      </w:r>
      <w:r>
        <w:rPr>
          <w:rFonts w:hint="eastAsia"/>
        </w:rPr>
        <w:t>допуск</w:t>
      </w:r>
      <w:r>
        <w:t></w:t>
      </w:r>
      <w:r>
        <w:rPr>
          <w:rFonts w:hint="eastAsia"/>
        </w:rPr>
        <w:t>цінних</w:t>
      </w:r>
      <w:r>
        <w:t></w:t>
      </w:r>
      <w:r>
        <w:rPr>
          <w:rFonts w:hint="eastAsia"/>
        </w:rPr>
        <w:t>паперів</w:t>
      </w:r>
      <w:r>
        <w:t></w:t>
      </w:r>
      <w:r>
        <w:rPr>
          <w:rFonts w:hint="eastAsia"/>
        </w:rPr>
        <w:t>на</w:t>
      </w:r>
      <w:r>
        <w:t></w:t>
      </w:r>
      <w:r>
        <w:rPr>
          <w:rFonts w:hint="eastAsia"/>
        </w:rPr>
        <w:t>ринки</w:t>
      </w:r>
      <w:r>
        <w:t></w:t>
      </w:r>
      <w:r>
        <w:rPr>
          <w:rFonts w:hint="eastAsia"/>
        </w:rPr>
        <w:t>капіталу</w:t>
      </w:r>
      <w:r>
        <w:t></w:t>
      </w:r>
      <w:r>
        <w:t></w:t>
      </w:r>
      <w:r>
        <w:t></w:t>
      </w:r>
      <w:r>
        <w:rPr>
          <w:rFonts w:hint="eastAsia"/>
        </w:rPr>
        <w:t>Аналіз</w:t>
      </w:r>
    </w:p>
    <w:p w:rsidR="0032071F" w:rsidRDefault="0032071F" w:rsidP="0032071F">
      <w:r>
        <w:rPr>
          <w:rFonts w:hint="eastAsia"/>
        </w:rPr>
        <w:t>актів</w:t>
      </w:r>
      <w:r>
        <w:t></w:t>
      </w:r>
      <w:r>
        <w:rPr>
          <w:rFonts w:hint="eastAsia"/>
        </w:rPr>
        <w:t>законодавства</w:t>
      </w:r>
      <w:r>
        <w:t></w:t>
      </w:r>
      <w:r>
        <w:rPr>
          <w:rFonts w:hint="eastAsia"/>
        </w:rPr>
        <w:t>ЄС</w:t>
      </w:r>
      <w:r>
        <w:t></w:t>
      </w:r>
      <w:r>
        <w:rPr>
          <w:rFonts w:hint="eastAsia"/>
        </w:rPr>
        <w:t>уможливив</w:t>
      </w:r>
      <w:r>
        <w:t></w:t>
      </w:r>
      <w:r>
        <w:rPr>
          <w:rFonts w:hint="eastAsia"/>
        </w:rPr>
        <w:t>висновок</w:t>
      </w:r>
      <w:r>
        <w:t></w:t>
      </w:r>
      <w:r>
        <w:t></w:t>
      </w:r>
      <w:r>
        <w:rPr>
          <w:rFonts w:hint="eastAsia"/>
        </w:rPr>
        <w:t>що</w:t>
      </w:r>
      <w:r>
        <w:t></w:t>
      </w:r>
      <w:r>
        <w:rPr>
          <w:rFonts w:hint="eastAsia"/>
        </w:rPr>
        <w:t>компетенція</w:t>
      </w:r>
      <w:r>
        <w:t></w:t>
      </w:r>
      <w:r>
        <w:rPr>
          <w:rFonts w:hint="eastAsia"/>
        </w:rPr>
        <w:t>європейського</w:t>
      </w:r>
    </w:p>
    <w:p w:rsidR="0032071F" w:rsidRDefault="0032071F" w:rsidP="0032071F">
      <w:r>
        <w:rPr>
          <w:rFonts w:hint="eastAsia"/>
        </w:rPr>
        <w:t>інтеграційного</w:t>
      </w:r>
      <w:r>
        <w:t></w:t>
      </w:r>
      <w:r>
        <w:rPr>
          <w:rFonts w:hint="eastAsia"/>
        </w:rPr>
        <w:t>утворення</w:t>
      </w:r>
      <w:r>
        <w:t></w:t>
      </w:r>
      <w:r>
        <w:rPr>
          <w:rFonts w:hint="eastAsia"/>
        </w:rPr>
        <w:t>з</w:t>
      </w:r>
      <w:r>
        <w:t></w:t>
      </w:r>
      <w:r>
        <w:rPr>
          <w:rFonts w:hint="eastAsia"/>
        </w:rPr>
        <w:t>правового</w:t>
      </w:r>
      <w:r>
        <w:t></w:t>
      </w:r>
      <w:r>
        <w:rPr>
          <w:rFonts w:hint="eastAsia"/>
        </w:rPr>
        <w:t>регулювання</w:t>
      </w:r>
      <w:r>
        <w:t></w:t>
      </w:r>
      <w:r>
        <w:rPr>
          <w:rFonts w:hint="eastAsia"/>
        </w:rPr>
        <w:t>ринку</w:t>
      </w:r>
      <w:r>
        <w:t></w:t>
      </w:r>
      <w:r>
        <w:rPr>
          <w:rFonts w:hint="eastAsia"/>
        </w:rPr>
        <w:t>цінних</w:t>
      </w:r>
      <w:r>
        <w:t></w:t>
      </w:r>
      <w:r>
        <w:rPr>
          <w:rFonts w:hint="eastAsia"/>
        </w:rPr>
        <w:t>паперів</w:t>
      </w:r>
    </w:p>
    <w:p w:rsidR="0032071F" w:rsidRDefault="0032071F" w:rsidP="0032071F">
      <w:r>
        <w:rPr>
          <w:rFonts w:hint="eastAsia"/>
        </w:rPr>
        <w:t>ґрунтується</w:t>
      </w:r>
      <w:r>
        <w:t></w:t>
      </w:r>
      <w:r>
        <w:rPr>
          <w:rFonts w:hint="eastAsia"/>
        </w:rPr>
        <w:t>насамперед</w:t>
      </w:r>
      <w:r>
        <w:t></w:t>
      </w:r>
      <w:r>
        <w:rPr>
          <w:rFonts w:hint="eastAsia"/>
        </w:rPr>
        <w:t>на</w:t>
      </w:r>
      <w:r>
        <w:t></w:t>
      </w:r>
      <w:r>
        <w:rPr>
          <w:rFonts w:hint="eastAsia"/>
        </w:rPr>
        <w:t>положеннях</w:t>
      </w:r>
      <w:r>
        <w:t></w:t>
      </w:r>
      <w:r>
        <w:rPr>
          <w:rFonts w:hint="eastAsia"/>
        </w:rPr>
        <w:t>про</w:t>
      </w:r>
      <w:r>
        <w:t></w:t>
      </w:r>
      <w:r>
        <w:rPr>
          <w:rFonts w:hint="eastAsia"/>
        </w:rPr>
        <w:t>свободи</w:t>
      </w:r>
      <w:r>
        <w:t></w:t>
      </w:r>
      <w:r>
        <w:rPr>
          <w:rFonts w:hint="eastAsia"/>
        </w:rPr>
        <w:t>внутрішнього</w:t>
      </w:r>
      <w:r>
        <w:t></w:t>
      </w:r>
      <w:r>
        <w:rPr>
          <w:rFonts w:hint="eastAsia"/>
        </w:rPr>
        <w:t>ринку</w:t>
      </w:r>
      <w:r>
        <w:t></w:t>
      </w:r>
    </w:p>
    <w:p w:rsidR="0032071F" w:rsidRDefault="0032071F" w:rsidP="0032071F">
      <w:r>
        <w:rPr>
          <w:rFonts w:hint="eastAsia"/>
        </w:rPr>
        <w:t>свободу</w:t>
      </w:r>
      <w:r>
        <w:t></w:t>
      </w:r>
      <w:r>
        <w:rPr>
          <w:rFonts w:hint="eastAsia"/>
        </w:rPr>
        <w:t>руху</w:t>
      </w:r>
      <w:r>
        <w:t></w:t>
      </w:r>
      <w:r>
        <w:rPr>
          <w:rFonts w:hint="eastAsia"/>
        </w:rPr>
        <w:t>капіталу</w:t>
      </w:r>
      <w:r>
        <w:t></w:t>
      </w:r>
      <w:r>
        <w:t></w:t>
      </w:r>
      <w:r>
        <w:rPr>
          <w:rFonts w:hint="eastAsia"/>
        </w:rPr>
        <w:t>свободу</w:t>
      </w:r>
      <w:r>
        <w:t></w:t>
      </w:r>
      <w:r>
        <w:rPr>
          <w:rFonts w:hint="eastAsia"/>
        </w:rPr>
        <w:t>установи</w:t>
      </w:r>
      <w:r>
        <w:t></w:t>
      </w:r>
      <w:r>
        <w:t></w:t>
      </w:r>
      <w:r>
        <w:rPr>
          <w:rFonts w:hint="eastAsia"/>
        </w:rPr>
        <w:t>свободу</w:t>
      </w:r>
      <w:r>
        <w:t></w:t>
      </w:r>
      <w:r>
        <w:rPr>
          <w:rFonts w:hint="eastAsia"/>
        </w:rPr>
        <w:t>надання</w:t>
      </w:r>
      <w:r>
        <w:t></w:t>
      </w:r>
      <w:r>
        <w:rPr>
          <w:rFonts w:hint="eastAsia"/>
        </w:rPr>
        <w:t>послуг</w:t>
      </w:r>
      <w:r>
        <w:t></w:t>
      </w:r>
    </w:p>
    <w:p w:rsidR="0032071F" w:rsidRDefault="0032071F" w:rsidP="0032071F">
      <w:r>
        <w:rPr>
          <w:rFonts w:hint="eastAsia"/>
        </w:rPr>
        <w:t>застосовуються</w:t>
      </w:r>
      <w:r>
        <w:t></w:t>
      </w:r>
      <w:r>
        <w:rPr>
          <w:rFonts w:hint="eastAsia"/>
        </w:rPr>
        <w:t>також</w:t>
      </w:r>
      <w:r>
        <w:t></w:t>
      </w:r>
      <w:r>
        <w:rPr>
          <w:rFonts w:hint="eastAsia"/>
        </w:rPr>
        <w:t>і</w:t>
      </w:r>
      <w:r>
        <w:t></w:t>
      </w:r>
      <w:r>
        <w:rPr>
          <w:rFonts w:hint="eastAsia"/>
        </w:rPr>
        <w:t>окремі</w:t>
      </w:r>
      <w:r>
        <w:t></w:t>
      </w:r>
      <w:r>
        <w:rPr>
          <w:rFonts w:hint="eastAsia"/>
        </w:rPr>
        <w:t>правові</w:t>
      </w:r>
      <w:r>
        <w:t></w:t>
      </w:r>
      <w:r>
        <w:rPr>
          <w:rFonts w:hint="eastAsia"/>
        </w:rPr>
        <w:t>конструкції</w:t>
      </w:r>
      <w:r>
        <w:t></w:t>
      </w:r>
      <w:r>
        <w:t></w:t>
      </w:r>
      <w:r>
        <w:rPr>
          <w:rFonts w:hint="eastAsia"/>
        </w:rPr>
        <w:t>вироблені</w:t>
      </w:r>
      <w:r>
        <w:t></w:t>
      </w:r>
      <w:r>
        <w:rPr>
          <w:rFonts w:hint="eastAsia"/>
        </w:rPr>
        <w:t>Судом</w:t>
      </w:r>
      <w:r>
        <w:t></w:t>
      </w:r>
      <w:r>
        <w:rPr>
          <w:rFonts w:hint="eastAsia"/>
        </w:rPr>
        <w:t>ЄС</w:t>
      </w:r>
    </w:p>
    <w:p w:rsidR="0032071F" w:rsidRDefault="0032071F" w:rsidP="0032071F">
      <w:r>
        <w:t></w:t>
      </w:r>
      <w:r>
        <w:rPr>
          <w:rFonts w:hint="eastAsia"/>
        </w:rPr>
        <w:t>зокрема</w:t>
      </w:r>
      <w:r>
        <w:t></w:t>
      </w:r>
      <w:r>
        <w:t></w:t>
      </w:r>
      <w:r>
        <w:rPr>
          <w:rFonts w:hint="eastAsia"/>
        </w:rPr>
        <w:t>справа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для</w:t>
      </w:r>
      <w:r>
        <w:t></w:t>
      </w:r>
      <w:r>
        <w:rPr>
          <w:rFonts w:hint="eastAsia"/>
        </w:rPr>
        <w:t>руху</w:t>
      </w:r>
      <w:r>
        <w:t></w:t>
      </w:r>
      <w:r>
        <w:rPr>
          <w:rFonts w:hint="eastAsia"/>
        </w:rPr>
        <w:t>товарів</w:t>
      </w:r>
      <w:r>
        <w:t></w:t>
      </w:r>
      <w:r>
        <w:t></w:t>
      </w:r>
      <w:r>
        <w:rPr>
          <w:rFonts w:hint="eastAsia"/>
        </w:rPr>
        <w:t>що</w:t>
      </w:r>
      <w:r>
        <w:t></w:t>
      </w:r>
      <w:r>
        <w:rPr>
          <w:rFonts w:hint="eastAsia"/>
        </w:rPr>
        <w:t>базуються</w:t>
      </w:r>
      <w:r>
        <w:t></w:t>
      </w:r>
      <w:r>
        <w:rPr>
          <w:rFonts w:hint="eastAsia"/>
        </w:rPr>
        <w:t>на</w:t>
      </w:r>
    </w:p>
    <w:p w:rsidR="0032071F" w:rsidRDefault="0032071F" w:rsidP="0032071F">
      <w:r>
        <w:rPr>
          <w:rFonts w:hint="eastAsia"/>
        </w:rPr>
        <w:t>правовому</w:t>
      </w:r>
      <w:r>
        <w:t></w:t>
      </w:r>
      <w:r>
        <w:rPr>
          <w:rFonts w:hint="eastAsia"/>
        </w:rPr>
        <w:t>принципі</w:t>
      </w:r>
      <w:r>
        <w:t></w:t>
      </w:r>
      <w:r>
        <w:rPr>
          <w:rFonts w:hint="eastAsia"/>
        </w:rPr>
        <w:t>взаємного</w:t>
      </w:r>
      <w:r>
        <w:t></w:t>
      </w:r>
      <w:r>
        <w:rPr>
          <w:rFonts w:hint="eastAsia"/>
        </w:rPr>
        <w:t>визнання</w:t>
      </w:r>
      <w:r>
        <w:t></w:t>
      </w:r>
      <w:r>
        <w:rPr>
          <w:rFonts w:hint="eastAsia"/>
        </w:rPr>
        <w:t>національних</w:t>
      </w:r>
      <w:r>
        <w:t></w:t>
      </w:r>
      <w:r>
        <w:rPr>
          <w:rFonts w:hint="eastAsia"/>
        </w:rPr>
        <w:t>стандартів</w:t>
      </w:r>
      <w:r>
        <w:t></w:t>
      </w:r>
    </w:p>
    <w:p w:rsidR="0032071F" w:rsidRDefault="0032071F" w:rsidP="0032071F">
      <w:r>
        <w:rPr>
          <w:rFonts w:hint="eastAsia"/>
        </w:rPr>
        <w:t>Директивою</w:t>
      </w:r>
      <w:r>
        <w:t></w:t>
      </w:r>
      <w:r>
        <w:rPr>
          <w:rFonts w:hint="eastAsia"/>
        </w:rPr>
        <w:t>Ради</w:t>
      </w:r>
      <w:r>
        <w:t></w:t>
      </w:r>
      <w:r>
        <w:t></w:t>
      </w:r>
      <w:r>
        <w:t></w:t>
      </w:r>
      <w:r>
        <w:t></w:t>
      </w:r>
      <w:r>
        <w:t></w:t>
      </w:r>
      <w:r>
        <w:t></w:t>
      </w:r>
      <w:r>
        <w:t></w:t>
      </w:r>
      <w:r>
        <w:t></w:t>
      </w:r>
      <w:r>
        <w:rPr>
          <w:rFonts w:hint="eastAsia"/>
        </w:rPr>
        <w:t>Є</w:t>
      </w:r>
      <w:r>
        <w:t></w:t>
      </w:r>
      <w:r>
        <w:t></w:t>
      </w:r>
      <w:r>
        <w:t></w:t>
      </w:r>
      <w:r>
        <w:rPr>
          <w:rFonts w:hint="eastAsia"/>
        </w:rPr>
        <w:t>від</w:t>
      </w:r>
      <w:r>
        <w:t></w:t>
      </w:r>
      <w:r>
        <w:t></w:t>
      </w:r>
      <w:r>
        <w:t></w:t>
      </w:r>
      <w:r>
        <w:t></w:t>
      </w:r>
      <w:r>
        <w:rPr>
          <w:rFonts w:hint="eastAsia"/>
        </w:rPr>
        <w:t>червня</w:t>
      </w:r>
      <w:r>
        <w:t></w:t>
      </w:r>
      <w:r>
        <w:t></w:t>
      </w:r>
      <w:r>
        <w:t></w:t>
      </w:r>
      <w:r>
        <w:t></w:t>
      </w:r>
      <w:r>
        <w:t></w:t>
      </w:r>
      <w:r>
        <w:t></w:t>
      </w:r>
      <w:r>
        <w:rPr>
          <w:rFonts w:hint="eastAsia"/>
        </w:rPr>
        <w:t>р</w:t>
      </w:r>
      <w:r>
        <w:t></w:t>
      </w:r>
      <w:r>
        <w:t></w:t>
      </w:r>
      <w:r>
        <w:rPr>
          <w:rFonts w:hint="eastAsia"/>
        </w:rPr>
        <w:t>закріплено</w:t>
      </w:r>
      <w:r>
        <w:t></w:t>
      </w:r>
      <w:r>
        <w:rPr>
          <w:rFonts w:hint="eastAsia"/>
        </w:rPr>
        <w:t>класифікацію</w:t>
      </w:r>
    </w:p>
    <w:p w:rsidR="0032071F" w:rsidRDefault="0032071F" w:rsidP="0032071F">
      <w:r>
        <w:rPr>
          <w:rFonts w:hint="eastAsia"/>
        </w:rPr>
        <w:t>руху</w:t>
      </w:r>
      <w:r>
        <w:t></w:t>
      </w:r>
      <w:r>
        <w:rPr>
          <w:rFonts w:hint="eastAsia"/>
        </w:rPr>
        <w:t>капіталу</w:t>
      </w:r>
      <w:r>
        <w:t></w:t>
      </w:r>
      <w:r>
        <w:rPr>
          <w:rFonts w:hint="eastAsia"/>
        </w:rPr>
        <w:t>відповідно</w:t>
      </w:r>
      <w:r>
        <w:t></w:t>
      </w:r>
      <w:r>
        <w:rPr>
          <w:rFonts w:hint="eastAsia"/>
        </w:rPr>
        <w:t>до</w:t>
      </w:r>
      <w:r>
        <w:t></w:t>
      </w:r>
      <w:r>
        <w:rPr>
          <w:rFonts w:hint="eastAsia"/>
        </w:rPr>
        <w:t>економічної</w:t>
      </w:r>
      <w:r>
        <w:t></w:t>
      </w:r>
      <w:r>
        <w:rPr>
          <w:rFonts w:hint="eastAsia"/>
        </w:rPr>
        <w:t>природи</w:t>
      </w:r>
      <w:r>
        <w:t></w:t>
      </w:r>
      <w:r>
        <w:rPr>
          <w:rFonts w:hint="eastAsia"/>
        </w:rPr>
        <w:t>активів</w:t>
      </w:r>
      <w:r>
        <w:t></w:t>
      </w:r>
      <w:r>
        <w:rPr>
          <w:rFonts w:hint="eastAsia"/>
        </w:rPr>
        <w:t>і</w:t>
      </w:r>
      <w:r>
        <w:t></w:t>
      </w:r>
      <w:r>
        <w:rPr>
          <w:rFonts w:hint="eastAsia"/>
        </w:rPr>
        <w:t>пасивів</w:t>
      </w:r>
      <w:r>
        <w:t></w:t>
      </w:r>
      <w:r>
        <w:t></w:t>
      </w:r>
      <w:r>
        <w:rPr>
          <w:rFonts w:hint="eastAsia"/>
        </w:rPr>
        <w:t>яких</w:t>
      </w:r>
      <w:r>
        <w:t></w:t>
      </w:r>
      <w:r>
        <w:rPr>
          <w:rFonts w:hint="eastAsia"/>
        </w:rPr>
        <w:t>він</w:t>
      </w:r>
    </w:p>
    <w:p w:rsidR="0032071F" w:rsidRDefault="0032071F" w:rsidP="0032071F">
      <w:r>
        <w:rPr>
          <w:rFonts w:hint="eastAsia"/>
        </w:rPr>
        <w:t>стосується</w:t>
      </w:r>
      <w:r>
        <w:t></w:t>
      </w:r>
      <w:r>
        <w:t></w:t>
      </w:r>
      <w:r>
        <w:rPr>
          <w:rFonts w:hint="eastAsia"/>
        </w:rPr>
        <w:t>виражених</w:t>
      </w:r>
      <w:r>
        <w:t></w:t>
      </w:r>
      <w:r>
        <w:rPr>
          <w:rFonts w:hint="eastAsia"/>
        </w:rPr>
        <w:t>або</w:t>
      </w:r>
      <w:r>
        <w:t></w:t>
      </w:r>
      <w:r>
        <w:rPr>
          <w:rFonts w:hint="eastAsia"/>
        </w:rPr>
        <w:t>в</w:t>
      </w:r>
      <w:r>
        <w:t></w:t>
      </w:r>
      <w:r>
        <w:rPr>
          <w:rFonts w:hint="eastAsia"/>
        </w:rPr>
        <w:t>національній</w:t>
      </w:r>
      <w:r>
        <w:t></w:t>
      </w:r>
      <w:r>
        <w:t></w:t>
      </w:r>
      <w:r>
        <w:rPr>
          <w:rFonts w:hint="eastAsia"/>
        </w:rPr>
        <w:t>або</w:t>
      </w:r>
      <w:r>
        <w:t></w:t>
      </w:r>
      <w:r>
        <w:rPr>
          <w:rFonts w:hint="eastAsia"/>
        </w:rPr>
        <w:t>іноземній</w:t>
      </w:r>
      <w:r>
        <w:t></w:t>
      </w:r>
      <w:r>
        <w:rPr>
          <w:rFonts w:hint="eastAsia"/>
        </w:rPr>
        <w:t>валюті</w:t>
      </w:r>
      <w:r>
        <w:t></w:t>
      </w:r>
    </w:p>
    <w:p w:rsidR="0032071F" w:rsidRDefault="0032071F" w:rsidP="0032071F">
      <w:r>
        <w:rPr>
          <w:rFonts w:hint="eastAsia"/>
        </w:rPr>
        <w:t>З</w:t>
      </w:r>
      <w:r>
        <w:t></w:t>
      </w:r>
      <w:r>
        <w:rPr>
          <w:rFonts w:hint="eastAsia"/>
        </w:rPr>
        <w:t>огляду</w:t>
      </w:r>
      <w:r>
        <w:t></w:t>
      </w:r>
      <w:r>
        <w:rPr>
          <w:rFonts w:hint="eastAsia"/>
        </w:rPr>
        <w:t>на</w:t>
      </w:r>
      <w:r>
        <w:t></w:t>
      </w:r>
      <w:r>
        <w:rPr>
          <w:rFonts w:hint="eastAsia"/>
        </w:rPr>
        <w:t>постійний</w:t>
      </w:r>
      <w:r>
        <w:t></w:t>
      </w:r>
      <w:r>
        <w:rPr>
          <w:rFonts w:hint="eastAsia"/>
        </w:rPr>
        <w:t>розвиток</w:t>
      </w:r>
      <w:r>
        <w:t></w:t>
      </w:r>
      <w:r>
        <w:rPr>
          <w:rFonts w:hint="eastAsia"/>
        </w:rPr>
        <w:t>законодавства</w:t>
      </w:r>
      <w:r>
        <w:t></w:t>
      </w:r>
      <w:r>
        <w:rPr>
          <w:rFonts w:hint="eastAsia"/>
        </w:rPr>
        <w:t>ЄС</w:t>
      </w:r>
      <w:r>
        <w:t></w:t>
      </w:r>
      <w:r>
        <w:rPr>
          <w:rFonts w:hint="eastAsia"/>
        </w:rPr>
        <w:t>у</w:t>
      </w:r>
      <w:r>
        <w:t></w:t>
      </w:r>
      <w:r>
        <w:rPr>
          <w:rFonts w:hint="eastAsia"/>
        </w:rPr>
        <w:t>частині</w:t>
      </w:r>
      <w:r>
        <w:t></w:t>
      </w:r>
      <w:r>
        <w:rPr>
          <w:rFonts w:hint="eastAsia"/>
        </w:rPr>
        <w:t>регулювання</w:t>
      </w:r>
    </w:p>
    <w:p w:rsidR="0032071F" w:rsidRDefault="0032071F" w:rsidP="0032071F">
      <w:r>
        <w:rPr>
          <w:rFonts w:hint="eastAsia"/>
        </w:rPr>
        <w:t>свободи</w:t>
      </w:r>
      <w:r>
        <w:t></w:t>
      </w:r>
      <w:r>
        <w:rPr>
          <w:rFonts w:hint="eastAsia"/>
        </w:rPr>
        <w:t>руху</w:t>
      </w:r>
      <w:r>
        <w:t></w:t>
      </w:r>
      <w:r>
        <w:rPr>
          <w:rFonts w:hint="eastAsia"/>
        </w:rPr>
        <w:t>капіталу</w:t>
      </w:r>
      <w:r>
        <w:t></w:t>
      </w:r>
      <w:r>
        <w:rPr>
          <w:rFonts w:hint="eastAsia"/>
        </w:rPr>
        <w:t>та</w:t>
      </w:r>
      <w:r>
        <w:t></w:t>
      </w:r>
      <w:r>
        <w:rPr>
          <w:rFonts w:hint="eastAsia"/>
        </w:rPr>
        <w:t>ринків</w:t>
      </w:r>
      <w:r>
        <w:t></w:t>
      </w:r>
      <w:r>
        <w:rPr>
          <w:rFonts w:hint="eastAsia"/>
        </w:rPr>
        <w:t>цінних</w:t>
      </w:r>
      <w:r>
        <w:t></w:t>
      </w:r>
      <w:r>
        <w:rPr>
          <w:rFonts w:hint="eastAsia"/>
        </w:rPr>
        <w:t>паперів</w:t>
      </w:r>
      <w:r>
        <w:t></w:t>
      </w:r>
      <w:r>
        <w:t></w:t>
      </w:r>
      <w:r>
        <w:rPr>
          <w:rFonts w:hint="eastAsia"/>
        </w:rPr>
        <w:t>важливим</w:t>
      </w:r>
      <w:r>
        <w:t></w:t>
      </w:r>
      <w:r>
        <w:rPr>
          <w:rFonts w:hint="eastAsia"/>
        </w:rPr>
        <w:t>є</w:t>
      </w:r>
      <w:r>
        <w:t></w:t>
      </w:r>
      <w:r>
        <w:rPr>
          <w:rFonts w:hint="eastAsia"/>
        </w:rPr>
        <w:t>запровадження</w:t>
      </w:r>
    </w:p>
    <w:p w:rsidR="0032071F" w:rsidRDefault="0032071F" w:rsidP="0032071F">
      <w:r>
        <w:rPr>
          <w:rFonts w:hint="eastAsia"/>
        </w:rPr>
        <w:t>європейських</w:t>
      </w:r>
      <w:r>
        <w:t></w:t>
      </w:r>
      <w:r>
        <w:rPr>
          <w:rFonts w:hint="eastAsia"/>
        </w:rPr>
        <w:t>стандартів</w:t>
      </w:r>
      <w:r>
        <w:t></w:t>
      </w:r>
      <w:r>
        <w:rPr>
          <w:rFonts w:hint="eastAsia"/>
        </w:rPr>
        <w:t>на</w:t>
      </w:r>
      <w:r>
        <w:t></w:t>
      </w:r>
      <w:r>
        <w:rPr>
          <w:rFonts w:hint="eastAsia"/>
        </w:rPr>
        <w:t>фінансових</w:t>
      </w:r>
      <w:r>
        <w:t></w:t>
      </w:r>
      <w:r>
        <w:rPr>
          <w:rFonts w:hint="eastAsia"/>
        </w:rPr>
        <w:t>ринках</w:t>
      </w:r>
      <w:r>
        <w:t></w:t>
      </w:r>
      <w:r>
        <w:t></w:t>
      </w:r>
      <w:r>
        <w:rPr>
          <w:rFonts w:hint="eastAsia"/>
        </w:rPr>
        <w:t>зокрема</w:t>
      </w:r>
      <w:r>
        <w:t></w:t>
      </w:r>
      <w:r>
        <w:rPr>
          <w:rFonts w:hint="eastAsia"/>
        </w:rPr>
        <w:t>й</w:t>
      </w:r>
      <w:r>
        <w:t></w:t>
      </w:r>
      <w:r>
        <w:rPr>
          <w:rFonts w:hint="eastAsia"/>
        </w:rPr>
        <w:t>ринках</w:t>
      </w:r>
      <w:r>
        <w:t></w:t>
      </w:r>
      <w:r>
        <w:rPr>
          <w:rFonts w:hint="eastAsia"/>
        </w:rPr>
        <w:t>цінних</w:t>
      </w:r>
    </w:p>
    <w:p w:rsidR="0032071F" w:rsidRDefault="0032071F" w:rsidP="0032071F">
      <w:r>
        <w:rPr>
          <w:rFonts w:hint="eastAsia"/>
        </w:rPr>
        <w:t>паперів</w:t>
      </w:r>
      <w:r>
        <w:t></w:t>
      </w:r>
      <w:r>
        <w:rPr>
          <w:rFonts w:hint="eastAsia"/>
        </w:rPr>
        <w:t>для</w:t>
      </w:r>
      <w:r>
        <w:t></w:t>
      </w:r>
      <w:r>
        <w:rPr>
          <w:rFonts w:hint="eastAsia"/>
        </w:rPr>
        <w:t>України</w:t>
      </w:r>
      <w:r>
        <w:t></w:t>
      </w:r>
      <w:r>
        <w:t></w:t>
      </w:r>
      <w:r>
        <w:rPr>
          <w:rFonts w:hint="eastAsia"/>
        </w:rPr>
        <w:t>що</w:t>
      </w:r>
      <w:r>
        <w:t></w:t>
      </w:r>
      <w:r>
        <w:rPr>
          <w:rFonts w:hint="eastAsia"/>
        </w:rPr>
        <w:t>має</w:t>
      </w:r>
      <w:r>
        <w:t></w:t>
      </w:r>
      <w:r>
        <w:rPr>
          <w:rFonts w:hint="eastAsia"/>
        </w:rPr>
        <w:t>розглядатися</w:t>
      </w:r>
      <w:r>
        <w:t></w:t>
      </w:r>
      <w:r>
        <w:rPr>
          <w:rFonts w:hint="eastAsia"/>
        </w:rPr>
        <w:t>як</w:t>
      </w:r>
      <w:r>
        <w:t></w:t>
      </w:r>
      <w:r>
        <w:rPr>
          <w:rFonts w:hint="eastAsia"/>
        </w:rPr>
        <w:t>один</w:t>
      </w:r>
      <w:r>
        <w:t></w:t>
      </w:r>
      <w:r>
        <w:rPr>
          <w:rFonts w:hint="eastAsia"/>
        </w:rPr>
        <w:t>із</w:t>
      </w:r>
      <w:r>
        <w:t></w:t>
      </w:r>
      <w:r>
        <w:rPr>
          <w:rFonts w:hint="eastAsia"/>
        </w:rPr>
        <w:t>позитивних</w:t>
      </w:r>
      <w:r>
        <w:t></w:t>
      </w:r>
      <w:r>
        <w:rPr>
          <w:rFonts w:hint="eastAsia"/>
        </w:rPr>
        <w:t>кроків</w:t>
      </w:r>
    </w:p>
    <w:p w:rsidR="0032071F" w:rsidRDefault="0032071F" w:rsidP="0032071F">
      <w:r>
        <w:rPr>
          <w:rFonts w:hint="eastAsia"/>
        </w:rPr>
        <w:t>залучення</w:t>
      </w:r>
      <w:r>
        <w:t></w:t>
      </w:r>
      <w:r>
        <w:rPr>
          <w:rFonts w:hint="eastAsia"/>
        </w:rPr>
        <w:t>інвестицій</w:t>
      </w:r>
      <w:r>
        <w:t></w:t>
      </w:r>
      <w:r>
        <w:rPr>
          <w:rFonts w:hint="eastAsia"/>
        </w:rPr>
        <w:t>та</w:t>
      </w:r>
      <w:r>
        <w:t></w:t>
      </w:r>
      <w:r>
        <w:rPr>
          <w:rFonts w:hint="eastAsia"/>
        </w:rPr>
        <w:t>створення</w:t>
      </w:r>
      <w:r>
        <w:t></w:t>
      </w:r>
      <w:r>
        <w:rPr>
          <w:rFonts w:hint="eastAsia"/>
        </w:rPr>
        <w:t>іміджу</w:t>
      </w:r>
      <w:r>
        <w:t></w:t>
      </w:r>
      <w:r>
        <w:rPr>
          <w:rFonts w:hint="eastAsia"/>
        </w:rPr>
        <w:t>надійної</w:t>
      </w:r>
      <w:r>
        <w:t></w:t>
      </w:r>
      <w:r>
        <w:rPr>
          <w:rFonts w:hint="eastAsia"/>
        </w:rPr>
        <w:t>держави</w:t>
      </w:r>
      <w:r>
        <w:t></w:t>
      </w:r>
      <w:r>
        <w:t></w:t>
      </w:r>
      <w:r>
        <w:rPr>
          <w:rFonts w:hint="eastAsia"/>
        </w:rPr>
        <w:t>Намічено</w:t>
      </w:r>
    </w:p>
    <w:p w:rsidR="0032071F" w:rsidRDefault="0032071F" w:rsidP="0032071F">
      <w:r>
        <w:rPr>
          <w:rFonts w:hint="eastAsia"/>
        </w:rPr>
        <w:t>перспективи</w:t>
      </w:r>
      <w:r>
        <w:t></w:t>
      </w:r>
      <w:r>
        <w:rPr>
          <w:rFonts w:hint="eastAsia"/>
        </w:rPr>
        <w:t>подальшого</w:t>
      </w:r>
      <w:r>
        <w:t></w:t>
      </w:r>
      <w:r>
        <w:rPr>
          <w:rFonts w:hint="eastAsia"/>
        </w:rPr>
        <w:t>удосконалення</w:t>
      </w:r>
      <w:r>
        <w:t></w:t>
      </w:r>
      <w:r>
        <w:rPr>
          <w:rFonts w:hint="eastAsia"/>
        </w:rPr>
        <w:t>законодавчих</w:t>
      </w:r>
      <w:r>
        <w:t></w:t>
      </w:r>
      <w:r>
        <w:rPr>
          <w:rFonts w:hint="eastAsia"/>
        </w:rPr>
        <w:t>актів</w:t>
      </w:r>
      <w:r>
        <w:t></w:t>
      </w:r>
      <w:r>
        <w:rPr>
          <w:rFonts w:hint="eastAsia"/>
        </w:rPr>
        <w:t>України</w:t>
      </w:r>
      <w:r>
        <w:t></w:t>
      </w:r>
      <w:r>
        <w:rPr>
          <w:rFonts w:hint="eastAsia"/>
        </w:rPr>
        <w:t>з</w:t>
      </w:r>
      <w:r>
        <w:t></w:t>
      </w:r>
      <w:r>
        <w:rPr>
          <w:rFonts w:hint="eastAsia"/>
        </w:rPr>
        <w:t>метою</w:t>
      </w:r>
    </w:p>
    <w:p w:rsidR="0032071F" w:rsidRDefault="0032071F" w:rsidP="0032071F">
      <w:r>
        <w:rPr>
          <w:rFonts w:hint="eastAsia"/>
        </w:rPr>
        <w:t>спрощення</w:t>
      </w:r>
      <w:r>
        <w:t></w:t>
      </w:r>
      <w:r>
        <w:rPr>
          <w:rFonts w:hint="eastAsia"/>
        </w:rPr>
        <w:t>залучення</w:t>
      </w:r>
      <w:r>
        <w:t></w:t>
      </w:r>
      <w:r>
        <w:rPr>
          <w:rFonts w:hint="eastAsia"/>
        </w:rPr>
        <w:t>інвестицій</w:t>
      </w:r>
      <w:r>
        <w:t></w:t>
      </w:r>
      <w:r>
        <w:rPr>
          <w:rFonts w:hint="eastAsia"/>
        </w:rPr>
        <w:t>та</w:t>
      </w:r>
      <w:r>
        <w:t></w:t>
      </w:r>
      <w:r>
        <w:rPr>
          <w:rFonts w:hint="eastAsia"/>
        </w:rPr>
        <w:t>запровадження</w:t>
      </w:r>
      <w:r>
        <w:t></w:t>
      </w:r>
      <w:r>
        <w:rPr>
          <w:rFonts w:hint="eastAsia"/>
        </w:rPr>
        <w:t>нових</w:t>
      </w:r>
      <w:r>
        <w:t></w:t>
      </w:r>
      <w:r>
        <w:rPr>
          <w:rFonts w:hint="eastAsia"/>
        </w:rPr>
        <w:t>фінансових</w:t>
      </w:r>
    </w:p>
    <w:p w:rsidR="0032071F" w:rsidRDefault="0032071F" w:rsidP="0032071F">
      <w:r>
        <w:rPr>
          <w:rFonts w:hint="eastAsia"/>
        </w:rPr>
        <w:t>інструментів</w:t>
      </w:r>
      <w:r>
        <w:t></w:t>
      </w:r>
    </w:p>
    <w:p w:rsidR="0032071F" w:rsidRDefault="0032071F" w:rsidP="0032071F">
      <w:r>
        <w:t></w:t>
      </w:r>
      <w:r>
        <w:t></w:t>
      </w:r>
      <w:r>
        <w:t></w:t>
      </w:r>
      <w:r>
        <w:rPr>
          <w:rFonts w:hint="eastAsia"/>
        </w:rPr>
        <w:t>Основними</w:t>
      </w:r>
      <w:r>
        <w:t></w:t>
      </w:r>
      <w:r>
        <w:rPr>
          <w:rFonts w:hint="eastAsia"/>
        </w:rPr>
        <w:t>розробниками</w:t>
      </w:r>
      <w:r>
        <w:t></w:t>
      </w:r>
      <w:r>
        <w:rPr>
          <w:rFonts w:hint="eastAsia"/>
        </w:rPr>
        <w:t>міжнародних</w:t>
      </w:r>
      <w:r>
        <w:t></w:t>
      </w:r>
      <w:r>
        <w:rPr>
          <w:rFonts w:hint="eastAsia"/>
        </w:rPr>
        <w:t>норм</w:t>
      </w:r>
      <w:r>
        <w:t></w:t>
      </w:r>
      <w:r>
        <w:t></w:t>
      </w:r>
      <w:r>
        <w:rPr>
          <w:rFonts w:hint="eastAsia"/>
        </w:rPr>
        <w:t>стандартів</w:t>
      </w:r>
      <w:r>
        <w:t></w:t>
      </w:r>
      <w:r>
        <w:t></w:t>
      </w:r>
      <w:r>
        <w:t></w:t>
      </w:r>
      <w:r>
        <w:rPr>
          <w:rFonts w:hint="eastAsia"/>
        </w:rPr>
        <w:t>що</w:t>
      </w:r>
    </w:p>
    <w:p w:rsidR="0032071F" w:rsidRDefault="0032071F" w:rsidP="0032071F">
      <w:r>
        <w:rPr>
          <w:rFonts w:hint="eastAsia"/>
        </w:rPr>
        <w:t>регулюють</w:t>
      </w:r>
      <w:r>
        <w:t></w:t>
      </w:r>
      <w:r>
        <w:rPr>
          <w:rFonts w:hint="eastAsia"/>
        </w:rPr>
        <w:t>відносини</w:t>
      </w:r>
      <w:r>
        <w:t></w:t>
      </w:r>
      <w:r>
        <w:rPr>
          <w:rFonts w:hint="eastAsia"/>
        </w:rPr>
        <w:t>на</w:t>
      </w:r>
      <w:r>
        <w:t></w:t>
      </w:r>
      <w:r>
        <w:rPr>
          <w:rFonts w:hint="eastAsia"/>
        </w:rPr>
        <w:t>ринку</w:t>
      </w:r>
      <w:r>
        <w:t></w:t>
      </w:r>
      <w:r>
        <w:rPr>
          <w:rFonts w:hint="eastAsia"/>
        </w:rPr>
        <w:t>цінних</w:t>
      </w:r>
      <w:r>
        <w:t></w:t>
      </w:r>
      <w:r>
        <w:rPr>
          <w:rFonts w:hint="eastAsia"/>
        </w:rPr>
        <w:t>паперів</w:t>
      </w:r>
      <w:r>
        <w:t></w:t>
      </w:r>
      <w:r>
        <w:t></w:t>
      </w:r>
      <w:r>
        <w:rPr>
          <w:rFonts w:hint="eastAsia"/>
        </w:rPr>
        <w:t>є</w:t>
      </w:r>
      <w:r>
        <w:t></w:t>
      </w:r>
      <w:r>
        <w:rPr>
          <w:rFonts w:hint="eastAsia"/>
        </w:rPr>
        <w:t>суб’єкти</w:t>
      </w:r>
      <w:r>
        <w:t></w:t>
      </w:r>
      <w:r>
        <w:rPr>
          <w:rFonts w:hint="eastAsia"/>
        </w:rPr>
        <w:t>загальної</w:t>
      </w:r>
      <w:r>
        <w:t></w:t>
      </w:r>
      <w:r>
        <w:rPr>
          <w:rFonts w:hint="eastAsia"/>
        </w:rPr>
        <w:t>та</w:t>
      </w:r>
      <w:r>
        <w:t></w:t>
      </w:r>
    </w:p>
    <w:p w:rsidR="0032071F" w:rsidRDefault="0032071F" w:rsidP="0032071F">
      <w:r>
        <w:t></w:t>
      </w:r>
      <w:r>
        <w:t></w:t>
      </w:r>
      <w:r>
        <w:t></w:t>
      </w:r>
    </w:p>
    <w:p w:rsidR="0032071F" w:rsidRDefault="0032071F" w:rsidP="0032071F">
      <w:r>
        <w:rPr>
          <w:rFonts w:hint="eastAsia"/>
        </w:rPr>
        <w:t>спеціальної</w:t>
      </w:r>
      <w:r>
        <w:t></w:t>
      </w:r>
      <w:r>
        <w:rPr>
          <w:rFonts w:hint="eastAsia"/>
        </w:rPr>
        <w:t>компетенції</w:t>
      </w:r>
      <w:r>
        <w:t></w:t>
      </w:r>
      <w:r>
        <w:t></w:t>
      </w:r>
      <w:r>
        <w:rPr>
          <w:rFonts w:hint="eastAsia"/>
        </w:rPr>
        <w:t>До</w:t>
      </w:r>
      <w:r>
        <w:t></w:t>
      </w:r>
      <w:r>
        <w:rPr>
          <w:rFonts w:hint="eastAsia"/>
        </w:rPr>
        <w:t>суб’єктів</w:t>
      </w:r>
      <w:r>
        <w:t></w:t>
      </w:r>
      <w:r>
        <w:rPr>
          <w:rFonts w:hint="eastAsia"/>
        </w:rPr>
        <w:t>загальної</w:t>
      </w:r>
      <w:r>
        <w:t></w:t>
      </w:r>
      <w:r>
        <w:rPr>
          <w:rFonts w:hint="eastAsia"/>
        </w:rPr>
        <w:t>компетенції</w:t>
      </w:r>
      <w:r>
        <w:t></w:t>
      </w:r>
      <w:r>
        <w:t></w:t>
      </w:r>
      <w:r>
        <w:rPr>
          <w:rFonts w:hint="eastAsia"/>
        </w:rPr>
        <w:t>зокрема</w:t>
      </w:r>
      <w:r>
        <w:t></w:t>
      </w:r>
      <w:r>
        <w:rPr>
          <w:rFonts w:hint="eastAsia"/>
        </w:rPr>
        <w:t>в</w:t>
      </w:r>
      <w:r>
        <w:t></w:t>
      </w:r>
      <w:r>
        <w:rPr>
          <w:rFonts w:hint="eastAsia"/>
        </w:rPr>
        <w:t>ЄС</w:t>
      </w:r>
      <w:r>
        <w:t></w:t>
      </w:r>
    </w:p>
    <w:p w:rsidR="0032071F" w:rsidRDefault="0032071F" w:rsidP="0032071F">
      <w:r>
        <w:rPr>
          <w:rFonts w:hint="eastAsia"/>
        </w:rPr>
        <w:t>належать</w:t>
      </w:r>
      <w:r>
        <w:t></w:t>
      </w:r>
      <w:r>
        <w:t></w:t>
      </w:r>
      <w:r>
        <w:rPr>
          <w:rFonts w:hint="eastAsia"/>
        </w:rPr>
        <w:t>Європейський</w:t>
      </w:r>
      <w:r>
        <w:t></w:t>
      </w:r>
      <w:r>
        <w:rPr>
          <w:rFonts w:hint="eastAsia"/>
        </w:rPr>
        <w:t>центральний</w:t>
      </w:r>
      <w:r>
        <w:t></w:t>
      </w:r>
      <w:r>
        <w:rPr>
          <w:rFonts w:hint="eastAsia"/>
        </w:rPr>
        <w:t>банк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Банк</w:t>
      </w:r>
    </w:p>
    <w:p w:rsidR="0032071F" w:rsidRDefault="0032071F" w:rsidP="0032071F">
      <w:r>
        <w:rPr>
          <w:rFonts w:hint="eastAsia"/>
        </w:rPr>
        <w:t>міжнародних</w:t>
      </w:r>
      <w:r>
        <w:t></w:t>
      </w:r>
      <w:r>
        <w:rPr>
          <w:rFonts w:hint="eastAsia"/>
        </w:rPr>
        <w:t>розрахунків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Міжнародна</w:t>
      </w:r>
    </w:p>
    <w:p w:rsidR="0032071F" w:rsidRDefault="0032071F" w:rsidP="0032071F">
      <w:r>
        <w:rPr>
          <w:rFonts w:hint="eastAsia"/>
        </w:rPr>
        <w:t>організація</w:t>
      </w:r>
      <w:r>
        <w:t></w:t>
      </w:r>
      <w:r>
        <w:rPr>
          <w:rFonts w:hint="eastAsia"/>
        </w:rPr>
        <w:t>зі</w:t>
      </w:r>
      <w:r>
        <w:t></w:t>
      </w:r>
      <w:r>
        <w:rPr>
          <w:rFonts w:hint="eastAsia"/>
        </w:rPr>
        <w:t>стандартизації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2071F" w:rsidRDefault="0032071F" w:rsidP="0032071F">
      <w:r>
        <w:rPr>
          <w:rFonts w:hint="eastAsia"/>
        </w:rPr>
        <w:t>Світовий</w:t>
      </w:r>
      <w:r>
        <w:t></w:t>
      </w:r>
      <w:r>
        <w:rPr>
          <w:rFonts w:hint="eastAsia"/>
        </w:rPr>
        <w:t>банк</w:t>
      </w:r>
      <w:r>
        <w:t></w:t>
      </w:r>
      <w:r>
        <w:t></w:t>
      </w:r>
      <w:r>
        <w:t></w:t>
      </w:r>
      <w:r>
        <w:t></w:t>
      </w:r>
      <w:r>
        <w:t></w:t>
      </w:r>
      <w:r>
        <w:t></w:t>
      </w:r>
      <w:r>
        <w:t></w:t>
      </w:r>
      <w:r>
        <w:t></w:t>
      </w:r>
      <w:r>
        <w:t></w:t>
      </w:r>
      <w:r>
        <w:t></w:t>
      </w:r>
      <w:r>
        <w:t></w:t>
      </w:r>
      <w:r>
        <w:t></w:t>
      </w:r>
      <w:r>
        <w:t></w:t>
      </w:r>
      <w:r>
        <w:t></w:t>
      </w:r>
      <w:r>
        <w:t></w:t>
      </w:r>
      <w:r>
        <w:rPr>
          <w:rFonts w:hint="eastAsia"/>
        </w:rPr>
        <w:t>Форум</w:t>
      </w:r>
      <w:r>
        <w:t></w:t>
      </w:r>
      <w:r>
        <w:rPr>
          <w:rFonts w:hint="eastAsia"/>
        </w:rPr>
        <w:t>фінансової</w:t>
      </w:r>
      <w:r>
        <w:t></w:t>
      </w:r>
      <w:r>
        <w:rPr>
          <w:rFonts w:hint="eastAsia"/>
        </w:rPr>
        <w:t>стабільності</w:t>
      </w:r>
      <w:r>
        <w:t></w:t>
      </w:r>
      <w:r>
        <w:t></w:t>
      </w:r>
      <w:r>
        <w:t></w:t>
      </w:r>
      <w:r>
        <w:t></w:t>
      </w:r>
      <w:r>
        <w:t></w:t>
      </w:r>
      <w:r>
        <w:t></w:t>
      </w:r>
      <w:r>
        <w:t></w:t>
      </w:r>
      <w:r>
        <w:t></w:t>
      </w:r>
      <w:r>
        <w:t></w:t>
      </w:r>
      <w:r>
        <w:t></w:t>
      </w:r>
      <w:r>
        <w:t></w:t>
      </w:r>
      <w:r>
        <w:t></w:t>
      </w:r>
      <w:r>
        <w:t></w:t>
      </w:r>
      <w:r>
        <w:t></w:t>
      </w:r>
      <w:r>
        <w:t></w:t>
      </w:r>
      <w:r>
        <w:t></w:t>
      </w:r>
      <w:r>
        <w:t></w:t>
      </w:r>
      <w:r>
        <w:t></w:t>
      </w:r>
      <w:r>
        <w:t></w:t>
      </w:r>
      <w:r>
        <w:t></w:t>
      </w:r>
      <w:r>
        <w:t></w:t>
      </w:r>
    </w:p>
    <w:p w:rsidR="0032071F" w:rsidRDefault="0032071F" w:rsidP="0032071F">
      <w:r>
        <w:t></w:t>
      </w:r>
      <w:r>
        <w:t></w:t>
      </w:r>
      <w:r>
        <w:t></w:t>
      </w:r>
      <w:r>
        <w:t></w:t>
      </w:r>
      <w:r>
        <w:t></w:t>
      </w:r>
      <w:r>
        <w:t></w:t>
      </w:r>
      <w:r>
        <w:t></w:t>
      </w:r>
      <w:r>
        <w:t></w:t>
      </w:r>
      <w:r>
        <w:rPr>
          <w:rFonts w:hint="eastAsia"/>
        </w:rPr>
        <w:t>Міжнародний</w:t>
      </w:r>
      <w:r>
        <w:t></w:t>
      </w:r>
      <w:r>
        <w:rPr>
          <w:rFonts w:hint="eastAsia"/>
        </w:rPr>
        <w:t>валютний</w:t>
      </w:r>
      <w:r>
        <w:t></w:t>
      </w:r>
      <w:r>
        <w:rPr>
          <w:rFonts w:hint="eastAsia"/>
        </w:rPr>
        <w:t>фонд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Рада</w:t>
      </w:r>
      <w:r>
        <w:t></w:t>
      </w:r>
      <w:r>
        <w:rPr>
          <w:rFonts w:hint="eastAsia"/>
        </w:rPr>
        <w:t>з</w:t>
      </w:r>
    </w:p>
    <w:p w:rsidR="0032071F" w:rsidRDefault="0032071F" w:rsidP="0032071F">
      <w:r>
        <w:rPr>
          <w:rFonts w:hint="eastAsia"/>
        </w:rPr>
        <w:t>міжнародних</w:t>
      </w:r>
      <w:r>
        <w:t></w:t>
      </w:r>
      <w:r>
        <w:rPr>
          <w:rFonts w:hint="eastAsia"/>
        </w:rPr>
        <w:t>стандартів</w:t>
      </w:r>
      <w:r>
        <w:t></w:t>
      </w:r>
      <w:r>
        <w:rPr>
          <w:rFonts w:hint="eastAsia"/>
        </w:rPr>
        <w:t>фінансової</w:t>
      </w:r>
      <w:r>
        <w:t></w:t>
      </w:r>
      <w:r>
        <w:rPr>
          <w:rFonts w:hint="eastAsia"/>
        </w:rPr>
        <w:t>звітності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2071F" w:rsidRDefault="0032071F" w:rsidP="0032071F">
      <w:r>
        <w:t></w:t>
      </w:r>
      <w:r>
        <w:t></w:t>
      </w:r>
      <w:r>
        <w:t></w:t>
      </w:r>
      <w:r>
        <w:t></w:t>
      </w:r>
      <w:r>
        <w:t></w:t>
      </w:r>
      <w:r>
        <w:t></w:t>
      </w:r>
      <w:r>
        <w:t></w:t>
      </w:r>
      <w:r>
        <w:t></w:t>
      </w:r>
      <w:r>
        <w:rPr>
          <w:rFonts w:hint="eastAsia"/>
        </w:rPr>
        <w:t>Базельський</w:t>
      </w:r>
      <w:r>
        <w:t></w:t>
      </w:r>
      <w:r>
        <w:rPr>
          <w:rFonts w:hint="eastAsia"/>
        </w:rPr>
        <w:t>комітет</w:t>
      </w:r>
      <w:r>
        <w:t></w:t>
      </w:r>
      <w:r>
        <w:rPr>
          <w:rFonts w:hint="eastAsia"/>
        </w:rPr>
        <w:t>з</w:t>
      </w:r>
      <w:r>
        <w:t></w:t>
      </w:r>
      <w:r>
        <w:rPr>
          <w:rFonts w:hint="eastAsia"/>
        </w:rPr>
        <w:t>питань</w:t>
      </w:r>
      <w:r>
        <w:t></w:t>
      </w:r>
      <w:r>
        <w:rPr>
          <w:rFonts w:hint="eastAsia"/>
        </w:rPr>
        <w:t>банківського</w:t>
      </w:r>
      <w:r>
        <w:t></w:t>
      </w:r>
      <w:r>
        <w:rPr>
          <w:rFonts w:hint="eastAsia"/>
        </w:rPr>
        <w:t>нагляду</w:t>
      </w:r>
      <w:r>
        <w:t></w:t>
      </w:r>
      <w:r>
        <w:rPr>
          <w:rFonts w:hint="eastAsia"/>
        </w:rPr>
        <w:t>при</w:t>
      </w:r>
      <w:r>
        <w:t></w:t>
      </w:r>
      <w:r>
        <w:rPr>
          <w:rFonts w:hint="eastAsia"/>
        </w:rPr>
        <w:t>Банку</w:t>
      </w:r>
    </w:p>
    <w:p w:rsidR="0032071F" w:rsidRDefault="0032071F" w:rsidP="0032071F">
      <w:r>
        <w:rPr>
          <w:rFonts w:hint="eastAsia"/>
        </w:rPr>
        <w:t>міжнародних</w:t>
      </w:r>
      <w:r>
        <w:t></w:t>
      </w:r>
      <w:r>
        <w:rPr>
          <w:rFonts w:hint="eastAsia"/>
        </w:rPr>
        <w:t>розрахунків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2071F" w:rsidRDefault="0032071F" w:rsidP="0032071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Організація</w:t>
      </w:r>
      <w:r>
        <w:t></w:t>
      </w:r>
      <w:r>
        <w:rPr>
          <w:rFonts w:hint="eastAsia"/>
        </w:rPr>
        <w:t>економічного</w:t>
      </w:r>
      <w:r>
        <w:t></w:t>
      </w:r>
      <w:r>
        <w:rPr>
          <w:rFonts w:hint="eastAsia"/>
        </w:rPr>
        <w:t>співробітництва</w:t>
      </w:r>
      <w:r>
        <w:t></w:t>
      </w:r>
      <w:r>
        <w:rPr>
          <w:rFonts w:hint="eastAsia"/>
        </w:rPr>
        <w:t>та</w:t>
      </w:r>
    </w:p>
    <w:p w:rsidR="0032071F" w:rsidRDefault="0032071F" w:rsidP="0032071F">
      <w:r>
        <w:rPr>
          <w:rFonts w:hint="eastAsia"/>
        </w:rPr>
        <w:t>розвитку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Група</w:t>
      </w:r>
    </w:p>
    <w:p w:rsidR="0032071F" w:rsidRDefault="0032071F" w:rsidP="0032071F">
      <w:r>
        <w:rPr>
          <w:rFonts w:hint="eastAsia"/>
        </w:rPr>
        <w:t>розробки</w:t>
      </w:r>
      <w:r>
        <w:t></w:t>
      </w:r>
      <w:r>
        <w:rPr>
          <w:rFonts w:hint="eastAsia"/>
        </w:rPr>
        <w:t>фінансових</w:t>
      </w:r>
      <w:r>
        <w:t></w:t>
      </w:r>
      <w:r>
        <w:rPr>
          <w:rFonts w:hint="eastAsia"/>
        </w:rPr>
        <w:t>заходів</w:t>
      </w:r>
      <w:r>
        <w:t></w:t>
      </w:r>
      <w:r>
        <w:rPr>
          <w:rFonts w:hint="eastAsia"/>
        </w:rPr>
        <w:t>боротьби</w:t>
      </w:r>
      <w:r>
        <w:t></w:t>
      </w:r>
      <w:r>
        <w:rPr>
          <w:rFonts w:hint="eastAsia"/>
        </w:rPr>
        <w:t>з</w:t>
      </w:r>
      <w:r>
        <w:t></w:t>
      </w:r>
      <w:r>
        <w:rPr>
          <w:rFonts w:hint="eastAsia"/>
        </w:rPr>
        <w:t>відмиванням</w:t>
      </w:r>
      <w:r>
        <w:t></w:t>
      </w:r>
      <w:r>
        <w:rPr>
          <w:rFonts w:hint="eastAsia"/>
        </w:rPr>
        <w:t>грошей</w:t>
      </w:r>
      <w:r>
        <w:t></w:t>
      </w:r>
      <w:r>
        <w:t></w:t>
      </w:r>
      <w:r>
        <w:t></w:t>
      </w:r>
      <w:r>
        <w:t></w:t>
      </w:r>
      <w:r>
        <w:t></w:t>
      </w:r>
      <w:r>
        <w:t></w:t>
      </w:r>
      <w:r>
        <w:t></w:t>
      </w:r>
      <w:r>
        <w:t></w:t>
      </w:r>
      <w:r>
        <w:t></w:t>
      </w:r>
      <w:r>
        <w:t></w:t>
      </w:r>
      <w:r>
        <w:t></w:t>
      </w:r>
      <w:r>
        <w:t></w:t>
      </w:r>
      <w:r>
        <w:t></w:t>
      </w:r>
      <w:r>
        <w:t></w:t>
      </w:r>
      <w:r>
        <w:t></w:t>
      </w:r>
      <w:r>
        <w:t></w:t>
      </w:r>
      <w:r>
        <w:t></w:t>
      </w:r>
      <w:r>
        <w:t></w:t>
      </w:r>
    </w:p>
    <w:p w:rsidR="0032071F" w:rsidRDefault="0032071F" w:rsidP="0032071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Співтовариство</w:t>
      </w:r>
      <w:r>
        <w:t></w:t>
      </w:r>
      <w:r>
        <w:rPr>
          <w:rFonts w:hint="eastAsia"/>
        </w:rPr>
        <w:t>всесвітньої</w:t>
      </w:r>
      <w:r>
        <w:t></w:t>
      </w:r>
      <w:r>
        <w:rPr>
          <w:rFonts w:hint="eastAsia"/>
        </w:rPr>
        <w:t>міжбанківської</w:t>
      </w:r>
    </w:p>
    <w:p w:rsidR="0032071F" w:rsidRDefault="0032071F" w:rsidP="0032071F">
      <w:r>
        <w:rPr>
          <w:rFonts w:hint="eastAsia"/>
        </w:rPr>
        <w:t>фінансової</w:t>
      </w:r>
      <w:r>
        <w:t></w:t>
      </w:r>
      <w:r>
        <w:rPr>
          <w:rFonts w:hint="eastAsia"/>
        </w:rPr>
        <w:t>телекомунікації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2071F" w:rsidRDefault="0032071F" w:rsidP="0032071F">
      <w:r>
        <w:t></w:t>
      </w:r>
      <w:r>
        <w:t></w:t>
      </w:r>
      <w:r>
        <w:t></w:t>
      </w:r>
      <w:r>
        <w:t></w:t>
      </w:r>
      <w:r>
        <w:t></w:t>
      </w:r>
      <w:r>
        <w:t></w:t>
      </w:r>
      <w:r>
        <w:t></w:t>
      </w:r>
      <w:r>
        <w:t></w:t>
      </w:r>
      <w:r>
        <w:t></w:t>
      </w:r>
      <w:r>
        <w:t></w:t>
      </w:r>
      <w:r>
        <w:t></w:t>
      </w:r>
      <w:r>
        <w:t></w:t>
      </w:r>
      <w:r>
        <w:t></w:t>
      </w:r>
      <w:r>
        <w:t></w:t>
      </w:r>
      <w:r>
        <w:t></w:t>
      </w:r>
      <w:r>
        <w:t></w:t>
      </w:r>
      <w:r>
        <w:t></w:t>
      </w:r>
      <w:r>
        <w:t></w:t>
      </w:r>
      <w:r>
        <w:t></w:t>
      </w:r>
      <w:r>
        <w:t></w:t>
      </w:r>
      <w:r>
        <w:rPr>
          <w:rFonts w:hint="eastAsia"/>
        </w:rPr>
        <w:t>Суб’єкти</w:t>
      </w:r>
      <w:r>
        <w:t></w:t>
      </w:r>
      <w:r>
        <w:rPr>
          <w:rFonts w:hint="eastAsia"/>
        </w:rPr>
        <w:t>спеціальної</w:t>
      </w:r>
      <w:r>
        <w:t></w:t>
      </w:r>
      <w:r>
        <w:rPr>
          <w:rFonts w:hint="eastAsia"/>
        </w:rPr>
        <w:t>компетенції</w:t>
      </w:r>
      <w:r>
        <w:t></w:t>
      </w:r>
      <w:r>
        <w:t></w:t>
      </w:r>
      <w:r>
        <w:rPr>
          <w:rFonts w:hint="eastAsia"/>
        </w:rPr>
        <w:t>міжнародні</w:t>
      </w:r>
    </w:p>
    <w:p w:rsidR="0032071F" w:rsidRDefault="0032071F" w:rsidP="0032071F">
      <w:r>
        <w:rPr>
          <w:rFonts w:hint="eastAsia"/>
        </w:rPr>
        <w:t>депозитарно</w:t>
      </w:r>
      <w:r>
        <w:t></w:t>
      </w:r>
      <w:r>
        <w:rPr>
          <w:rFonts w:hint="eastAsia"/>
        </w:rPr>
        <w:t>клірингові</w:t>
      </w:r>
      <w:r>
        <w:t></w:t>
      </w:r>
      <w:r>
        <w:rPr>
          <w:rFonts w:hint="eastAsia"/>
        </w:rPr>
        <w:t>центри</w:t>
      </w:r>
      <w:r>
        <w:t></w:t>
      </w:r>
      <w:r>
        <w:t></w:t>
      </w:r>
      <w:r>
        <w:rPr>
          <w:rFonts w:hint="eastAsia"/>
        </w:rPr>
        <w:t>наприклад</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Бельгії</w:t>
      </w:r>
      <w:r>
        <w:t></w:t>
      </w:r>
      <w:r>
        <w:t></w:t>
      </w:r>
    </w:p>
    <w:p w:rsidR="0032071F" w:rsidRDefault="0032071F" w:rsidP="0032071F">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Люксембурзі</w:t>
      </w:r>
      <w:r>
        <w:t></w:t>
      </w:r>
      <w:r>
        <w:t></w:t>
      </w:r>
      <w:r>
        <w:t></w:t>
      </w:r>
      <w:r>
        <w:rPr>
          <w:rFonts w:hint="eastAsia"/>
        </w:rPr>
        <w:t>Асоціація</w:t>
      </w:r>
      <w:r>
        <w:t></w:t>
      </w:r>
      <w:r>
        <w:rPr>
          <w:rFonts w:hint="eastAsia"/>
        </w:rPr>
        <w:t>європейських</w:t>
      </w:r>
      <w:r>
        <w:t></w:t>
      </w:r>
      <w:r>
        <w:rPr>
          <w:rFonts w:hint="eastAsia"/>
        </w:rPr>
        <w:t>центральних</w:t>
      </w:r>
    </w:p>
    <w:p w:rsidR="0032071F" w:rsidRDefault="0032071F" w:rsidP="0032071F">
      <w:r>
        <w:rPr>
          <w:rFonts w:hint="eastAsia"/>
        </w:rPr>
        <w:t>депозитаріїв</w:t>
      </w:r>
      <w:r>
        <w:t></w:t>
      </w:r>
      <w:r>
        <w:rPr>
          <w:rFonts w:hint="eastAsia"/>
        </w:rPr>
        <w:t>цінних</w:t>
      </w:r>
      <w:r>
        <w:t></w:t>
      </w:r>
      <w:r>
        <w:rPr>
          <w:rFonts w:hint="eastAsia"/>
        </w:rPr>
        <w:t>паперів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2071F" w:rsidRDefault="0032071F" w:rsidP="0032071F">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Міжнародна</w:t>
      </w:r>
      <w:r>
        <w:t></w:t>
      </w:r>
      <w:r>
        <w:rPr>
          <w:rFonts w:hint="eastAsia"/>
        </w:rPr>
        <w:t>асоціація</w:t>
      </w:r>
      <w:r>
        <w:t></w:t>
      </w:r>
      <w:r>
        <w:rPr>
          <w:rFonts w:hint="eastAsia"/>
        </w:rPr>
        <w:t>індустрії</w:t>
      </w:r>
      <w:r>
        <w:t></w:t>
      </w:r>
      <w:r>
        <w:rPr>
          <w:rFonts w:hint="eastAsia"/>
        </w:rPr>
        <w:t>цінних</w:t>
      </w:r>
      <w:r>
        <w:t></w:t>
      </w:r>
      <w:r>
        <w:rPr>
          <w:rFonts w:hint="eastAsia"/>
        </w:rPr>
        <w:t>паперів</w:t>
      </w:r>
    </w:p>
    <w:p w:rsidR="0032071F" w:rsidRDefault="0032071F" w:rsidP="0032071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Група</w:t>
      </w:r>
      <w:r>
        <w:t></w:t>
      </w:r>
      <w:r>
        <w:rPr>
          <w:rFonts w:hint="eastAsia"/>
        </w:rPr>
        <w:t>тридцяти</w:t>
      </w:r>
      <w:r>
        <w:t></w:t>
      </w:r>
      <w:r>
        <w:t></w:t>
      </w:r>
      <w:r>
        <w:t></w:t>
      </w:r>
      <w:r>
        <w:t></w:t>
      </w:r>
      <w:r>
        <w:t></w:t>
      </w:r>
      <w:r>
        <w:t></w:t>
      </w:r>
      <w:r>
        <w:t></w:t>
      </w:r>
    </w:p>
    <w:p w:rsidR="0032071F" w:rsidRDefault="0032071F" w:rsidP="0032071F">
      <w:r>
        <w:rPr>
          <w:rFonts w:hint="eastAsia"/>
        </w:rPr>
        <w:t>Міжнародна</w:t>
      </w:r>
      <w:r>
        <w:t></w:t>
      </w:r>
      <w:r>
        <w:rPr>
          <w:rFonts w:hint="eastAsia"/>
        </w:rPr>
        <w:t>організація</w:t>
      </w:r>
      <w:r>
        <w:t></w:t>
      </w:r>
      <w:r>
        <w:rPr>
          <w:rFonts w:hint="eastAsia"/>
        </w:rPr>
        <w:t>комісій</w:t>
      </w:r>
      <w:r>
        <w:t></w:t>
      </w:r>
      <w:r>
        <w:rPr>
          <w:rFonts w:hint="eastAsia"/>
        </w:rPr>
        <w:t>з</w:t>
      </w:r>
      <w:r>
        <w:t></w:t>
      </w:r>
      <w:r>
        <w:rPr>
          <w:rFonts w:hint="eastAsia"/>
        </w:rPr>
        <w:t>цінних</w:t>
      </w:r>
      <w:r>
        <w:t></w:t>
      </w:r>
      <w:r>
        <w:rPr>
          <w:rFonts w:hint="eastAsia"/>
        </w:rPr>
        <w:t>паперів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2071F" w:rsidRDefault="0032071F" w:rsidP="0032071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Європейське</w:t>
      </w:r>
      <w:r>
        <w:t></w:t>
      </w:r>
      <w:r>
        <w:rPr>
          <w:rFonts w:hint="eastAsia"/>
        </w:rPr>
        <w:t>управління</w:t>
      </w:r>
      <w:r>
        <w:t></w:t>
      </w:r>
      <w:r>
        <w:rPr>
          <w:rFonts w:hint="eastAsia"/>
        </w:rPr>
        <w:t>з</w:t>
      </w:r>
      <w:r>
        <w:t></w:t>
      </w:r>
      <w:r>
        <w:rPr>
          <w:rFonts w:hint="eastAsia"/>
        </w:rPr>
        <w:t>цінних</w:t>
      </w:r>
      <w:r>
        <w:t></w:t>
      </w:r>
      <w:r>
        <w:rPr>
          <w:rFonts w:hint="eastAsia"/>
        </w:rPr>
        <w:t>паперів</w:t>
      </w:r>
      <w:r>
        <w:t></w:t>
      </w:r>
      <w:r>
        <w:rPr>
          <w:rFonts w:hint="eastAsia"/>
        </w:rPr>
        <w:t>і</w:t>
      </w:r>
    </w:p>
    <w:p w:rsidR="0032071F" w:rsidRDefault="0032071F" w:rsidP="0032071F">
      <w:r>
        <w:rPr>
          <w:rFonts w:hint="eastAsia"/>
        </w:rPr>
        <w:t>ринків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Група</w:t>
      </w:r>
      <w:r>
        <w:t></w:t>
      </w:r>
      <w:r>
        <w:rPr>
          <w:rFonts w:hint="eastAsia"/>
        </w:rPr>
        <w:t>Джіованніні</w:t>
      </w:r>
    </w:p>
    <w:p w:rsidR="0032071F" w:rsidRDefault="0032071F" w:rsidP="0032071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Міжнародна</w:t>
      </w:r>
      <w:r>
        <w:t></w:t>
      </w:r>
      <w:r>
        <w:rPr>
          <w:rFonts w:hint="eastAsia"/>
        </w:rPr>
        <w:t>асоціація</w:t>
      </w:r>
      <w:r>
        <w:t></w:t>
      </w:r>
      <w:r>
        <w:rPr>
          <w:rFonts w:hint="eastAsia"/>
        </w:rPr>
        <w:t>свопів</w:t>
      </w:r>
      <w:r>
        <w:t></w:t>
      </w:r>
      <w:r>
        <w:rPr>
          <w:rFonts w:hint="eastAsia"/>
        </w:rPr>
        <w:t>і</w:t>
      </w:r>
      <w:r>
        <w:t></w:t>
      </w:r>
      <w:r>
        <w:rPr>
          <w:rFonts w:hint="eastAsia"/>
        </w:rPr>
        <w:t>деривативів</w:t>
      </w:r>
    </w:p>
    <w:p w:rsidR="0032071F" w:rsidRDefault="0032071F" w:rsidP="0032071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Міжнародна</w:t>
      </w:r>
    </w:p>
    <w:p w:rsidR="0032071F" w:rsidRDefault="0032071F" w:rsidP="0032071F">
      <w:r>
        <w:rPr>
          <w:rFonts w:hint="eastAsia"/>
        </w:rPr>
        <w:t>асоціація</w:t>
      </w:r>
      <w:r>
        <w:t></w:t>
      </w:r>
      <w:r>
        <w:rPr>
          <w:rFonts w:hint="eastAsia"/>
        </w:rPr>
        <w:t>ринків</w:t>
      </w:r>
      <w:r>
        <w:t></w:t>
      </w:r>
      <w:r>
        <w:rPr>
          <w:rFonts w:hint="eastAsia"/>
        </w:rPr>
        <w:t>капіталу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2071F" w:rsidRDefault="0032071F" w:rsidP="0032071F">
      <w:r>
        <w:rPr>
          <w:rFonts w:hint="eastAsia"/>
        </w:rPr>
        <w:t>Комітет</w:t>
      </w:r>
      <w:r>
        <w:t></w:t>
      </w:r>
      <w:r>
        <w:rPr>
          <w:rFonts w:hint="eastAsia"/>
        </w:rPr>
        <w:t>європейських</w:t>
      </w:r>
      <w:r>
        <w:t></w:t>
      </w:r>
      <w:r>
        <w:rPr>
          <w:rFonts w:hint="eastAsia"/>
        </w:rPr>
        <w:t>фондових</w:t>
      </w:r>
      <w:r>
        <w:t></w:t>
      </w:r>
      <w:r>
        <w:rPr>
          <w:rFonts w:hint="eastAsia"/>
        </w:rPr>
        <w:t>регуляторів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2071F" w:rsidRDefault="0032071F" w:rsidP="0032071F">
      <w:r>
        <w:t></w:t>
      </w:r>
      <w:r>
        <w:t></w:t>
      </w:r>
      <w:r>
        <w:t></w:t>
      </w:r>
      <w:r>
        <w:t></w:t>
      </w:r>
      <w:r>
        <w:t></w:t>
      </w:r>
      <w:r>
        <w:t></w:t>
      </w:r>
      <w:r>
        <w:t></w:t>
      </w:r>
      <w:r>
        <w:t></w:t>
      </w:r>
      <w:r>
        <w:t></w:t>
      </w:r>
      <w:r>
        <w:t></w:t>
      </w:r>
      <w:r>
        <w:t></w:t>
      </w:r>
      <w:r>
        <w:t></w:t>
      </w:r>
      <w:r>
        <w:t></w:t>
      </w:r>
      <w:r>
        <w:t></w:t>
      </w:r>
      <w:r>
        <w:t></w:t>
      </w:r>
      <w:r>
        <w:t></w:t>
      </w:r>
      <w:r>
        <w:t></w:t>
      </w:r>
      <w:r>
        <w:t></w:t>
      </w:r>
      <w:r>
        <w:t></w:t>
      </w:r>
      <w:r>
        <w:rPr>
          <w:rFonts w:hint="eastAsia"/>
        </w:rPr>
        <w:t>Усі</w:t>
      </w:r>
      <w:r>
        <w:t></w:t>
      </w:r>
      <w:r>
        <w:rPr>
          <w:rFonts w:hint="eastAsia"/>
        </w:rPr>
        <w:t>зазначені</w:t>
      </w:r>
      <w:r>
        <w:t></w:t>
      </w:r>
      <w:r>
        <w:rPr>
          <w:rFonts w:hint="eastAsia"/>
        </w:rPr>
        <w:t>органи</w:t>
      </w:r>
      <w:r>
        <w:t></w:t>
      </w:r>
      <w:r>
        <w:rPr>
          <w:rFonts w:hint="eastAsia"/>
        </w:rPr>
        <w:t>мають</w:t>
      </w:r>
      <w:r>
        <w:t></w:t>
      </w:r>
      <w:r>
        <w:rPr>
          <w:rFonts w:hint="eastAsia"/>
        </w:rPr>
        <w:t>свої</w:t>
      </w:r>
      <w:r>
        <w:t></w:t>
      </w:r>
      <w:r>
        <w:rPr>
          <w:rFonts w:hint="eastAsia"/>
        </w:rPr>
        <w:t>особливості</w:t>
      </w:r>
      <w:r>
        <w:t></w:t>
      </w:r>
      <w:r>
        <w:rPr>
          <w:rFonts w:hint="eastAsia"/>
        </w:rPr>
        <w:t>діяльності</w:t>
      </w:r>
      <w:r>
        <w:t></w:t>
      </w:r>
      <w:r>
        <w:rPr>
          <w:rFonts w:hint="eastAsia"/>
        </w:rPr>
        <w:t>та</w:t>
      </w:r>
    </w:p>
    <w:p w:rsidR="0032071F" w:rsidRDefault="0032071F" w:rsidP="0032071F">
      <w:r>
        <w:rPr>
          <w:rFonts w:hint="eastAsia"/>
        </w:rPr>
        <w:t>основні</w:t>
      </w:r>
      <w:r>
        <w:t></w:t>
      </w:r>
      <w:r>
        <w:rPr>
          <w:rFonts w:hint="eastAsia"/>
        </w:rPr>
        <w:t>завдання</w:t>
      </w:r>
      <w:r>
        <w:t></w:t>
      </w:r>
      <w:r>
        <w:rPr>
          <w:rFonts w:hint="eastAsia"/>
        </w:rPr>
        <w:t>у</w:t>
      </w:r>
      <w:r>
        <w:t></w:t>
      </w:r>
      <w:r>
        <w:rPr>
          <w:rFonts w:hint="eastAsia"/>
        </w:rPr>
        <w:t>частині</w:t>
      </w:r>
      <w:r>
        <w:t></w:t>
      </w:r>
      <w:r>
        <w:rPr>
          <w:rFonts w:hint="eastAsia"/>
        </w:rPr>
        <w:t>регулювання</w:t>
      </w:r>
      <w:r>
        <w:t></w:t>
      </w:r>
      <w:r>
        <w:rPr>
          <w:rFonts w:hint="eastAsia"/>
        </w:rPr>
        <w:t>ринку</w:t>
      </w:r>
      <w:r>
        <w:t></w:t>
      </w:r>
      <w:r>
        <w:rPr>
          <w:rFonts w:hint="eastAsia"/>
        </w:rPr>
        <w:t>цінних</w:t>
      </w:r>
      <w:r>
        <w:t></w:t>
      </w:r>
      <w:r>
        <w:rPr>
          <w:rFonts w:hint="eastAsia"/>
        </w:rPr>
        <w:t>паперів</w:t>
      </w:r>
      <w:r>
        <w:t></w:t>
      </w:r>
      <w:r>
        <w:t></w:t>
      </w:r>
      <w:r>
        <w:rPr>
          <w:rFonts w:hint="eastAsia"/>
        </w:rPr>
        <w:t>зокрема</w:t>
      </w:r>
      <w:r>
        <w:t></w:t>
      </w:r>
      <w:r>
        <w:rPr>
          <w:rFonts w:hint="eastAsia"/>
        </w:rPr>
        <w:t>обігу</w:t>
      </w:r>
      <w:r>
        <w:t></w:t>
      </w:r>
    </w:p>
    <w:p w:rsidR="0032071F" w:rsidRDefault="0032071F" w:rsidP="0032071F">
      <w:r>
        <w:t></w:t>
      </w:r>
      <w:r>
        <w:t></w:t>
      </w:r>
      <w:r>
        <w:t></w:t>
      </w:r>
    </w:p>
    <w:p w:rsidR="0032071F" w:rsidRDefault="0032071F" w:rsidP="0032071F">
      <w:r>
        <w:rPr>
          <w:rFonts w:hint="eastAsia"/>
        </w:rPr>
        <w:t>боргових</w:t>
      </w:r>
      <w:r>
        <w:t></w:t>
      </w:r>
      <w:r>
        <w:rPr>
          <w:rFonts w:hint="eastAsia"/>
        </w:rPr>
        <w:t>цінних</w:t>
      </w:r>
      <w:r>
        <w:t></w:t>
      </w:r>
      <w:r>
        <w:rPr>
          <w:rFonts w:hint="eastAsia"/>
        </w:rPr>
        <w:t>паперів</w:t>
      </w:r>
      <w:r>
        <w:t></w:t>
      </w:r>
      <w:r>
        <w:t></w:t>
      </w:r>
      <w:r>
        <w:rPr>
          <w:rFonts w:hint="eastAsia"/>
        </w:rPr>
        <w:t>Зважаючи</w:t>
      </w:r>
      <w:r>
        <w:t></w:t>
      </w:r>
      <w:r>
        <w:rPr>
          <w:rFonts w:hint="eastAsia"/>
        </w:rPr>
        <w:t>на</w:t>
      </w:r>
      <w:r>
        <w:t></w:t>
      </w:r>
      <w:r>
        <w:rPr>
          <w:rFonts w:hint="eastAsia"/>
        </w:rPr>
        <w:t>роль</w:t>
      </w:r>
      <w:r>
        <w:t></w:t>
      </w:r>
      <w:r>
        <w:rPr>
          <w:rFonts w:hint="eastAsia"/>
        </w:rPr>
        <w:t>Принципів</w:t>
      </w:r>
      <w:r>
        <w:t></w:t>
      </w:r>
      <w:r>
        <w:rPr>
          <w:rFonts w:hint="eastAsia"/>
        </w:rPr>
        <w:t>та</w:t>
      </w:r>
      <w:r>
        <w:t></w:t>
      </w:r>
      <w:r>
        <w:rPr>
          <w:rFonts w:hint="eastAsia"/>
        </w:rPr>
        <w:t>цілей</w:t>
      </w:r>
      <w:r>
        <w:t></w:t>
      </w:r>
      <w:r>
        <w:rPr>
          <w:rFonts w:hint="eastAsia"/>
        </w:rPr>
        <w:t>регулювання</w:t>
      </w:r>
    </w:p>
    <w:p w:rsidR="0032071F" w:rsidRDefault="0032071F" w:rsidP="0032071F">
      <w:r>
        <w:rPr>
          <w:rFonts w:hint="eastAsia"/>
        </w:rPr>
        <w:t>ринку</w:t>
      </w:r>
      <w:r>
        <w:t></w:t>
      </w:r>
      <w:r>
        <w:rPr>
          <w:rFonts w:hint="eastAsia"/>
        </w:rPr>
        <w:t>цінних</w:t>
      </w:r>
      <w:r>
        <w:t></w:t>
      </w:r>
      <w:r>
        <w:rPr>
          <w:rFonts w:hint="eastAsia"/>
        </w:rPr>
        <w:t>паперів</w:t>
      </w:r>
      <w:r>
        <w:t></w:t>
      </w:r>
      <w:r>
        <w:t></w:t>
      </w:r>
      <w:r>
        <w:t></w:t>
      </w:r>
      <w:r>
        <w:t></w:t>
      </w:r>
      <w:r>
        <w:t></w:t>
      </w:r>
      <w:r>
        <w:t></w:t>
      </w:r>
      <w:r>
        <w:t></w:t>
      </w:r>
      <w:r>
        <w:t></w:t>
      </w:r>
      <w:r>
        <w:rPr>
          <w:rFonts w:hint="eastAsia"/>
        </w:rPr>
        <w:t>прикро</w:t>
      </w:r>
      <w:r>
        <w:t></w:t>
      </w:r>
      <w:r>
        <w:t></w:t>
      </w:r>
      <w:r>
        <w:rPr>
          <w:rFonts w:hint="eastAsia"/>
        </w:rPr>
        <w:t>що</w:t>
      </w:r>
      <w:r>
        <w:t></w:t>
      </w:r>
      <w:r>
        <w:rPr>
          <w:rFonts w:hint="eastAsia"/>
        </w:rPr>
        <w:t>наведені</w:t>
      </w:r>
      <w:r>
        <w:t></w:t>
      </w:r>
      <w:r>
        <w:rPr>
          <w:rFonts w:hint="eastAsia"/>
        </w:rPr>
        <w:t>принципи</w:t>
      </w:r>
      <w:r>
        <w:t></w:t>
      </w:r>
      <w:r>
        <w:t></w:t>
      </w:r>
      <w:r>
        <w:rPr>
          <w:rFonts w:hint="eastAsia"/>
        </w:rPr>
        <w:t>на</w:t>
      </w:r>
      <w:r>
        <w:t></w:t>
      </w:r>
      <w:r>
        <w:rPr>
          <w:rFonts w:hint="eastAsia"/>
        </w:rPr>
        <w:t>яких</w:t>
      </w:r>
      <w:r>
        <w:t></w:t>
      </w:r>
      <w:r>
        <w:rPr>
          <w:rFonts w:hint="eastAsia"/>
        </w:rPr>
        <w:t>має</w:t>
      </w:r>
    </w:p>
    <w:p w:rsidR="0032071F" w:rsidRDefault="0032071F" w:rsidP="0032071F">
      <w:r>
        <w:rPr>
          <w:rFonts w:hint="eastAsia"/>
        </w:rPr>
        <w:t>ґрунтуватися</w:t>
      </w:r>
      <w:r>
        <w:t></w:t>
      </w:r>
      <w:r>
        <w:rPr>
          <w:rFonts w:hint="eastAsia"/>
        </w:rPr>
        <w:t>діяльність</w:t>
      </w:r>
      <w:r>
        <w:t></w:t>
      </w:r>
      <w:r>
        <w:rPr>
          <w:rFonts w:hint="eastAsia"/>
        </w:rPr>
        <w:t>учасників</w:t>
      </w:r>
      <w:r>
        <w:t></w:t>
      </w:r>
      <w:r>
        <w:rPr>
          <w:rFonts w:hint="eastAsia"/>
        </w:rPr>
        <w:t>ринків</w:t>
      </w:r>
      <w:r>
        <w:t></w:t>
      </w:r>
      <w:r>
        <w:rPr>
          <w:rFonts w:hint="eastAsia"/>
        </w:rPr>
        <w:t>цінних</w:t>
      </w:r>
      <w:r>
        <w:t></w:t>
      </w:r>
      <w:r>
        <w:rPr>
          <w:rFonts w:hint="eastAsia"/>
        </w:rPr>
        <w:t>паперів</w:t>
      </w:r>
      <w:r>
        <w:t></w:t>
      </w:r>
      <w:r>
        <w:t></w:t>
      </w:r>
      <w:r>
        <w:rPr>
          <w:rFonts w:hint="eastAsia"/>
        </w:rPr>
        <w:t>зокрема</w:t>
      </w:r>
      <w:r>
        <w:t></w:t>
      </w:r>
      <w:r>
        <w:rPr>
          <w:rFonts w:hint="eastAsia"/>
        </w:rPr>
        <w:t>й</w:t>
      </w:r>
      <w:r>
        <w:t></w:t>
      </w:r>
      <w:r>
        <w:rPr>
          <w:rFonts w:hint="eastAsia"/>
        </w:rPr>
        <w:t>державних</w:t>
      </w:r>
    </w:p>
    <w:p w:rsidR="0032071F" w:rsidRDefault="0032071F" w:rsidP="0032071F">
      <w:r>
        <w:rPr>
          <w:rFonts w:hint="eastAsia"/>
        </w:rPr>
        <w:t>регуляторів</w:t>
      </w:r>
      <w:r>
        <w:t></w:t>
      </w:r>
      <w:r>
        <w:t></w:t>
      </w:r>
      <w:r>
        <w:rPr>
          <w:rFonts w:hint="eastAsia"/>
        </w:rPr>
        <w:t>не</w:t>
      </w:r>
      <w:r>
        <w:t></w:t>
      </w:r>
      <w:r>
        <w:rPr>
          <w:rFonts w:hint="eastAsia"/>
        </w:rPr>
        <w:t>знайшли</w:t>
      </w:r>
      <w:r>
        <w:t></w:t>
      </w:r>
      <w:r>
        <w:rPr>
          <w:rFonts w:hint="eastAsia"/>
        </w:rPr>
        <w:t>належною</w:t>
      </w:r>
      <w:r>
        <w:t></w:t>
      </w:r>
      <w:r>
        <w:rPr>
          <w:rFonts w:hint="eastAsia"/>
        </w:rPr>
        <w:t>мірою</w:t>
      </w:r>
      <w:r>
        <w:t></w:t>
      </w:r>
      <w:r>
        <w:rPr>
          <w:rFonts w:hint="eastAsia"/>
        </w:rPr>
        <w:t>прямого</w:t>
      </w:r>
      <w:r>
        <w:t></w:t>
      </w:r>
      <w:r>
        <w:rPr>
          <w:rFonts w:hint="eastAsia"/>
        </w:rPr>
        <w:t>закріплення</w:t>
      </w:r>
      <w:r>
        <w:t></w:t>
      </w:r>
      <w:r>
        <w:rPr>
          <w:rFonts w:hint="eastAsia"/>
        </w:rPr>
        <w:t>в</w:t>
      </w:r>
      <w:r>
        <w:t></w:t>
      </w:r>
      <w:r>
        <w:rPr>
          <w:rFonts w:hint="eastAsia"/>
        </w:rPr>
        <w:t>законодавстві</w:t>
      </w:r>
    </w:p>
    <w:p w:rsidR="0032071F" w:rsidRDefault="0032071F" w:rsidP="0032071F">
      <w:r>
        <w:rPr>
          <w:rFonts w:hint="eastAsia"/>
        </w:rPr>
        <w:t>України</w:t>
      </w:r>
      <w:r>
        <w:t></w:t>
      </w:r>
      <w:r>
        <w:t></w:t>
      </w:r>
      <w:r>
        <w:rPr>
          <w:rFonts w:hint="eastAsia"/>
        </w:rPr>
        <w:t>Тож</w:t>
      </w:r>
      <w:r>
        <w:t></w:t>
      </w:r>
      <w:r>
        <w:rPr>
          <w:rFonts w:hint="eastAsia"/>
        </w:rPr>
        <w:t>нагальною</w:t>
      </w:r>
      <w:r>
        <w:t></w:t>
      </w:r>
      <w:r>
        <w:rPr>
          <w:rFonts w:hint="eastAsia"/>
        </w:rPr>
        <w:t>видається</w:t>
      </w:r>
      <w:r>
        <w:t></w:t>
      </w:r>
      <w:r>
        <w:rPr>
          <w:rFonts w:hint="eastAsia"/>
        </w:rPr>
        <w:t>потреба</w:t>
      </w:r>
      <w:r>
        <w:t></w:t>
      </w:r>
      <w:r>
        <w:rPr>
          <w:rFonts w:hint="eastAsia"/>
        </w:rPr>
        <w:t>для</w:t>
      </w:r>
      <w:r>
        <w:t></w:t>
      </w:r>
      <w:r>
        <w:rPr>
          <w:rFonts w:hint="eastAsia"/>
        </w:rPr>
        <w:t>законодавця</w:t>
      </w:r>
      <w:r>
        <w:t></w:t>
      </w:r>
      <w:r>
        <w:rPr>
          <w:rFonts w:hint="eastAsia"/>
        </w:rPr>
        <w:t>чітко</w:t>
      </w:r>
      <w:r>
        <w:t></w:t>
      </w:r>
      <w:r>
        <w:rPr>
          <w:rFonts w:hint="eastAsia"/>
        </w:rPr>
        <w:t>окреслити</w:t>
      </w:r>
    </w:p>
    <w:p w:rsidR="0032071F" w:rsidRDefault="0032071F" w:rsidP="0032071F">
      <w:r>
        <w:rPr>
          <w:rFonts w:hint="eastAsia"/>
        </w:rPr>
        <w:t>засади</w:t>
      </w:r>
      <w:r>
        <w:t></w:t>
      </w:r>
      <w:r>
        <w:t></w:t>
      </w:r>
      <w:r>
        <w:rPr>
          <w:rFonts w:hint="eastAsia"/>
        </w:rPr>
        <w:t>на</w:t>
      </w:r>
      <w:r>
        <w:t></w:t>
      </w:r>
      <w:r>
        <w:rPr>
          <w:rFonts w:hint="eastAsia"/>
        </w:rPr>
        <w:t>яких</w:t>
      </w:r>
      <w:r>
        <w:t></w:t>
      </w:r>
      <w:r>
        <w:rPr>
          <w:rFonts w:hint="eastAsia"/>
        </w:rPr>
        <w:t>мають</w:t>
      </w:r>
      <w:r>
        <w:t></w:t>
      </w:r>
      <w:r>
        <w:rPr>
          <w:rFonts w:hint="eastAsia"/>
        </w:rPr>
        <w:t>ґрунтуватися</w:t>
      </w:r>
      <w:r>
        <w:t></w:t>
      </w:r>
      <w:r>
        <w:rPr>
          <w:rFonts w:hint="eastAsia"/>
        </w:rPr>
        <w:t>відносини</w:t>
      </w:r>
      <w:r>
        <w:t></w:t>
      </w:r>
      <w:r>
        <w:rPr>
          <w:rFonts w:hint="eastAsia"/>
        </w:rPr>
        <w:t>у</w:t>
      </w:r>
      <w:r>
        <w:t></w:t>
      </w:r>
      <w:r>
        <w:rPr>
          <w:rFonts w:hint="eastAsia"/>
        </w:rPr>
        <w:t>сфері</w:t>
      </w:r>
      <w:r>
        <w:t></w:t>
      </w:r>
      <w:r>
        <w:rPr>
          <w:rFonts w:hint="eastAsia"/>
        </w:rPr>
        <w:t>функціонування</w:t>
      </w:r>
    </w:p>
    <w:p w:rsidR="0032071F" w:rsidRDefault="0032071F" w:rsidP="0032071F">
      <w:r>
        <w:rPr>
          <w:rFonts w:hint="eastAsia"/>
        </w:rPr>
        <w:t>боргових</w:t>
      </w:r>
      <w:r>
        <w:t></w:t>
      </w:r>
      <w:r>
        <w:rPr>
          <w:rFonts w:hint="eastAsia"/>
        </w:rPr>
        <w:t>ринків</w:t>
      </w:r>
      <w:r>
        <w:t></w:t>
      </w:r>
      <w:r>
        <w:rPr>
          <w:rFonts w:hint="eastAsia"/>
        </w:rPr>
        <w:t>цінних</w:t>
      </w:r>
      <w:r>
        <w:t></w:t>
      </w:r>
      <w:r>
        <w:rPr>
          <w:rFonts w:hint="eastAsia"/>
        </w:rPr>
        <w:t>паперів</w:t>
      </w:r>
      <w:r>
        <w:t></w:t>
      </w:r>
    </w:p>
    <w:p w:rsidR="0032071F" w:rsidRDefault="0032071F" w:rsidP="0032071F">
      <w:r>
        <w:t></w:t>
      </w:r>
      <w:r>
        <w:t></w:t>
      </w:r>
      <w:r>
        <w:t></w:t>
      </w:r>
      <w:r>
        <w:rPr>
          <w:rFonts w:hint="eastAsia"/>
        </w:rPr>
        <w:t>Еволюція</w:t>
      </w:r>
      <w:r>
        <w:t></w:t>
      </w:r>
      <w:r>
        <w:rPr>
          <w:rFonts w:hint="eastAsia"/>
        </w:rPr>
        <w:t>доктринальних</w:t>
      </w:r>
      <w:r>
        <w:t></w:t>
      </w:r>
      <w:r>
        <w:rPr>
          <w:rFonts w:hint="eastAsia"/>
        </w:rPr>
        <w:t>підходів</w:t>
      </w:r>
      <w:r>
        <w:t></w:t>
      </w:r>
      <w:r>
        <w:rPr>
          <w:rFonts w:hint="eastAsia"/>
        </w:rPr>
        <w:t>та</w:t>
      </w:r>
      <w:r>
        <w:t></w:t>
      </w:r>
      <w:r>
        <w:rPr>
          <w:rFonts w:hint="eastAsia"/>
        </w:rPr>
        <w:t>зміни</w:t>
      </w:r>
      <w:r>
        <w:t></w:t>
      </w:r>
      <w:r>
        <w:rPr>
          <w:rFonts w:hint="eastAsia"/>
        </w:rPr>
        <w:t>законотворчих</w:t>
      </w:r>
      <w:r>
        <w:t></w:t>
      </w:r>
      <w:r>
        <w:rPr>
          <w:rFonts w:hint="eastAsia"/>
        </w:rPr>
        <w:t>положень</w:t>
      </w:r>
    </w:p>
    <w:p w:rsidR="0032071F" w:rsidRDefault="0032071F" w:rsidP="0032071F">
      <w:r>
        <w:rPr>
          <w:rFonts w:hint="eastAsia"/>
        </w:rPr>
        <w:t>щодо</w:t>
      </w:r>
      <w:r>
        <w:t></w:t>
      </w:r>
      <w:r>
        <w:rPr>
          <w:rFonts w:hint="eastAsia"/>
        </w:rPr>
        <w:t>регулювання</w:t>
      </w:r>
      <w:r>
        <w:t></w:t>
      </w:r>
      <w:r>
        <w:rPr>
          <w:rFonts w:hint="eastAsia"/>
        </w:rPr>
        <w:t>боргових</w:t>
      </w:r>
      <w:r>
        <w:t></w:t>
      </w:r>
      <w:r>
        <w:rPr>
          <w:rFonts w:hint="eastAsia"/>
        </w:rPr>
        <w:t>цінних</w:t>
      </w:r>
      <w:r>
        <w:t></w:t>
      </w:r>
      <w:r>
        <w:rPr>
          <w:rFonts w:hint="eastAsia"/>
        </w:rPr>
        <w:t>паперів</w:t>
      </w:r>
      <w:r>
        <w:t></w:t>
      </w:r>
      <w:r>
        <w:rPr>
          <w:rFonts w:hint="eastAsia"/>
        </w:rPr>
        <w:t>зумовлюють</w:t>
      </w:r>
      <w:r>
        <w:t></w:t>
      </w:r>
      <w:r>
        <w:rPr>
          <w:rFonts w:hint="eastAsia"/>
        </w:rPr>
        <w:t>необхідність</w:t>
      </w:r>
    </w:p>
    <w:p w:rsidR="0032071F" w:rsidRDefault="0032071F" w:rsidP="0032071F">
      <w:r>
        <w:rPr>
          <w:rFonts w:hint="eastAsia"/>
        </w:rPr>
        <w:t>уточнити</w:t>
      </w:r>
      <w:r>
        <w:t></w:t>
      </w:r>
      <w:r>
        <w:rPr>
          <w:rFonts w:hint="eastAsia"/>
        </w:rPr>
        <w:t>понятійний</w:t>
      </w:r>
      <w:r>
        <w:t></w:t>
      </w:r>
      <w:r>
        <w:rPr>
          <w:rFonts w:hint="eastAsia"/>
        </w:rPr>
        <w:t>ряд</w:t>
      </w:r>
      <w:r>
        <w:t></w:t>
      </w:r>
      <w:r>
        <w:rPr>
          <w:rFonts w:hint="eastAsia"/>
        </w:rPr>
        <w:t>та</w:t>
      </w:r>
      <w:r>
        <w:t></w:t>
      </w:r>
      <w:r>
        <w:rPr>
          <w:rFonts w:hint="eastAsia"/>
        </w:rPr>
        <w:t>удосконалити</w:t>
      </w:r>
      <w:r>
        <w:t></w:t>
      </w:r>
      <w:r>
        <w:rPr>
          <w:rFonts w:hint="eastAsia"/>
        </w:rPr>
        <w:t>класифікаційні</w:t>
      </w:r>
      <w:r>
        <w:t></w:t>
      </w:r>
      <w:r>
        <w:rPr>
          <w:rFonts w:hint="eastAsia"/>
        </w:rPr>
        <w:t>підходи</w:t>
      </w:r>
      <w:r>
        <w:t></w:t>
      </w:r>
      <w:r>
        <w:rPr>
          <w:rFonts w:hint="eastAsia"/>
        </w:rPr>
        <w:t>до</w:t>
      </w:r>
    </w:p>
    <w:p w:rsidR="0032071F" w:rsidRDefault="0032071F" w:rsidP="0032071F">
      <w:r>
        <w:rPr>
          <w:rFonts w:hint="eastAsia"/>
        </w:rPr>
        <w:t>визначення</w:t>
      </w:r>
      <w:r>
        <w:t></w:t>
      </w:r>
      <w:r>
        <w:rPr>
          <w:rFonts w:hint="eastAsia"/>
        </w:rPr>
        <w:t>боргових</w:t>
      </w:r>
      <w:r>
        <w:t></w:t>
      </w:r>
      <w:r>
        <w:rPr>
          <w:rFonts w:hint="eastAsia"/>
        </w:rPr>
        <w:t>цінних</w:t>
      </w:r>
      <w:r>
        <w:t></w:t>
      </w:r>
      <w:r>
        <w:rPr>
          <w:rFonts w:hint="eastAsia"/>
        </w:rPr>
        <w:t>паперів</w:t>
      </w:r>
      <w:r>
        <w:t></w:t>
      </w:r>
      <w:r>
        <w:rPr>
          <w:rFonts w:hint="eastAsia"/>
        </w:rPr>
        <w:t>як</w:t>
      </w:r>
      <w:r>
        <w:t></w:t>
      </w:r>
      <w:r>
        <w:rPr>
          <w:rFonts w:hint="eastAsia"/>
        </w:rPr>
        <w:t>об’єкта</w:t>
      </w:r>
      <w:r>
        <w:t></w:t>
      </w:r>
      <w:r>
        <w:rPr>
          <w:rFonts w:hint="eastAsia"/>
        </w:rPr>
        <w:t>фінансово</w:t>
      </w:r>
      <w:r>
        <w:t></w:t>
      </w:r>
      <w:r>
        <w:rPr>
          <w:rFonts w:hint="eastAsia"/>
        </w:rPr>
        <w:t>правового</w:t>
      </w:r>
    </w:p>
    <w:p w:rsidR="0032071F" w:rsidRDefault="0032071F" w:rsidP="0032071F">
      <w:r>
        <w:rPr>
          <w:rFonts w:hint="eastAsia"/>
        </w:rPr>
        <w:t>регулювання</w:t>
      </w:r>
      <w:r>
        <w:t></w:t>
      </w:r>
      <w:r>
        <w:t></w:t>
      </w:r>
      <w:r>
        <w:rPr>
          <w:rFonts w:hint="eastAsia"/>
        </w:rPr>
        <w:t>Передусім</w:t>
      </w:r>
      <w:r>
        <w:t></w:t>
      </w:r>
      <w:r>
        <w:rPr>
          <w:rFonts w:hint="eastAsia"/>
        </w:rPr>
        <w:t>це</w:t>
      </w:r>
      <w:r>
        <w:t></w:t>
      </w:r>
      <w:r>
        <w:rPr>
          <w:rFonts w:hint="eastAsia"/>
        </w:rPr>
        <w:t>стосується</w:t>
      </w:r>
      <w:r>
        <w:t></w:t>
      </w:r>
      <w:r>
        <w:rPr>
          <w:rFonts w:hint="eastAsia"/>
        </w:rPr>
        <w:t>оновлення</w:t>
      </w:r>
      <w:r>
        <w:t></w:t>
      </w:r>
      <w:r>
        <w:rPr>
          <w:rFonts w:hint="eastAsia"/>
        </w:rPr>
        <w:t>термінології</w:t>
      </w:r>
      <w:r>
        <w:t></w:t>
      </w:r>
      <w:r>
        <w:rPr>
          <w:rFonts w:hint="eastAsia"/>
        </w:rPr>
        <w:t>в</w:t>
      </w:r>
      <w:r>
        <w:t></w:t>
      </w:r>
      <w:r>
        <w:rPr>
          <w:rFonts w:hint="eastAsia"/>
        </w:rPr>
        <w:t>частині</w:t>
      </w:r>
    </w:p>
    <w:p w:rsidR="0032071F" w:rsidRDefault="0032071F" w:rsidP="0032071F">
      <w:r>
        <w:rPr>
          <w:rFonts w:hint="eastAsia"/>
        </w:rPr>
        <w:t>боргових</w:t>
      </w:r>
      <w:r>
        <w:t></w:t>
      </w:r>
      <w:r>
        <w:rPr>
          <w:rFonts w:hint="eastAsia"/>
        </w:rPr>
        <w:t>цінних</w:t>
      </w:r>
      <w:r>
        <w:t></w:t>
      </w:r>
      <w:r>
        <w:rPr>
          <w:rFonts w:hint="eastAsia"/>
        </w:rPr>
        <w:t>паперів</w:t>
      </w:r>
      <w:r>
        <w:t></w:t>
      </w:r>
      <w:r>
        <w:t></w:t>
      </w:r>
      <w:r>
        <w:rPr>
          <w:rFonts w:hint="eastAsia"/>
        </w:rPr>
        <w:t>виокремлення</w:t>
      </w:r>
      <w:r>
        <w:t></w:t>
      </w:r>
      <w:r>
        <w:rPr>
          <w:rFonts w:hint="eastAsia"/>
        </w:rPr>
        <w:t>ощадних</w:t>
      </w:r>
      <w:r>
        <w:t></w:t>
      </w:r>
      <w:r>
        <w:rPr>
          <w:rFonts w:hint="eastAsia"/>
        </w:rPr>
        <w:t>та</w:t>
      </w:r>
      <w:r>
        <w:t></w:t>
      </w:r>
      <w:r>
        <w:rPr>
          <w:rFonts w:hint="eastAsia"/>
        </w:rPr>
        <w:t>депозитних</w:t>
      </w:r>
      <w:r>
        <w:t></w:t>
      </w:r>
      <w:r>
        <w:rPr>
          <w:rFonts w:hint="eastAsia"/>
        </w:rPr>
        <w:t>сертифікатів</w:t>
      </w:r>
    </w:p>
    <w:p w:rsidR="0032071F" w:rsidRDefault="0032071F" w:rsidP="0032071F">
      <w:r>
        <w:rPr>
          <w:rFonts w:hint="eastAsia"/>
        </w:rPr>
        <w:t>банку</w:t>
      </w:r>
      <w:r>
        <w:t></w:t>
      </w:r>
      <w:r>
        <w:t></w:t>
      </w:r>
      <w:r>
        <w:rPr>
          <w:rFonts w:hint="eastAsia"/>
        </w:rPr>
        <w:t>запровадження</w:t>
      </w:r>
      <w:r>
        <w:t></w:t>
      </w:r>
      <w:r>
        <w:rPr>
          <w:rFonts w:hint="eastAsia"/>
        </w:rPr>
        <w:t>корпоративних</w:t>
      </w:r>
      <w:r>
        <w:t></w:t>
      </w:r>
      <w:r>
        <w:rPr>
          <w:rFonts w:hint="eastAsia"/>
        </w:rPr>
        <w:t>облігацій</w:t>
      </w:r>
      <w:r>
        <w:t></w:t>
      </w:r>
      <w:r>
        <w:rPr>
          <w:rFonts w:hint="eastAsia"/>
        </w:rPr>
        <w:t>замість</w:t>
      </w:r>
      <w:r>
        <w:t></w:t>
      </w:r>
      <w:r>
        <w:rPr>
          <w:rFonts w:hint="eastAsia"/>
        </w:rPr>
        <w:t>облігацій</w:t>
      </w:r>
      <w:r>
        <w:t></w:t>
      </w:r>
      <w:r>
        <w:rPr>
          <w:rFonts w:hint="eastAsia"/>
        </w:rPr>
        <w:t>підприємств</w:t>
      </w:r>
      <w:r>
        <w:t></w:t>
      </w:r>
    </w:p>
    <w:p w:rsidR="0032071F" w:rsidRDefault="0032071F" w:rsidP="0032071F">
      <w:r>
        <w:rPr>
          <w:rFonts w:hint="eastAsia"/>
        </w:rPr>
        <w:t>вилучення</w:t>
      </w:r>
      <w:r>
        <w:t></w:t>
      </w:r>
      <w:r>
        <w:rPr>
          <w:rFonts w:hint="eastAsia"/>
        </w:rPr>
        <w:t>з</w:t>
      </w:r>
      <w:r>
        <w:t></w:t>
      </w:r>
      <w:r>
        <w:rPr>
          <w:rFonts w:hint="eastAsia"/>
        </w:rPr>
        <w:t>переліку</w:t>
      </w:r>
      <w:r>
        <w:t></w:t>
      </w:r>
      <w:r>
        <w:rPr>
          <w:rFonts w:hint="eastAsia"/>
        </w:rPr>
        <w:t>боргових</w:t>
      </w:r>
      <w:r>
        <w:t></w:t>
      </w:r>
      <w:r>
        <w:rPr>
          <w:rFonts w:hint="eastAsia"/>
        </w:rPr>
        <w:t>цінних</w:t>
      </w:r>
      <w:r>
        <w:t></w:t>
      </w:r>
      <w:r>
        <w:rPr>
          <w:rFonts w:hint="eastAsia"/>
        </w:rPr>
        <w:t>паперів</w:t>
      </w:r>
      <w:r>
        <w:t></w:t>
      </w:r>
      <w:r>
        <w:rPr>
          <w:rFonts w:hint="eastAsia"/>
        </w:rPr>
        <w:t>облігацій</w:t>
      </w:r>
      <w:r>
        <w:t></w:t>
      </w:r>
      <w:r>
        <w:rPr>
          <w:rFonts w:hint="eastAsia"/>
        </w:rPr>
        <w:t>Фонду</w:t>
      </w:r>
      <w:r>
        <w:t></w:t>
      </w:r>
      <w:r>
        <w:rPr>
          <w:rFonts w:hint="eastAsia"/>
        </w:rPr>
        <w:t>гарантування</w:t>
      </w:r>
    </w:p>
    <w:p w:rsidR="0032071F" w:rsidRDefault="0032071F" w:rsidP="0032071F">
      <w:r>
        <w:rPr>
          <w:rFonts w:hint="eastAsia"/>
        </w:rPr>
        <w:t>вкладів</w:t>
      </w:r>
      <w:r>
        <w:t></w:t>
      </w:r>
      <w:r>
        <w:rPr>
          <w:rFonts w:hint="eastAsia"/>
        </w:rPr>
        <w:t>фізичних</w:t>
      </w:r>
      <w:r>
        <w:t></w:t>
      </w:r>
      <w:r>
        <w:rPr>
          <w:rFonts w:hint="eastAsia"/>
        </w:rPr>
        <w:t>осіб</w:t>
      </w:r>
      <w:r>
        <w:t></w:t>
      </w:r>
    </w:p>
    <w:p w:rsidR="0032071F" w:rsidRDefault="0032071F" w:rsidP="0032071F">
      <w:r>
        <w:t></w:t>
      </w:r>
      <w:r>
        <w:t></w:t>
      </w:r>
      <w:r>
        <w:t></w:t>
      </w:r>
      <w:r>
        <w:t></w:t>
      </w:r>
      <w:r>
        <w:rPr>
          <w:rFonts w:hint="eastAsia"/>
        </w:rPr>
        <w:t>У</w:t>
      </w:r>
      <w:r>
        <w:t></w:t>
      </w:r>
      <w:r>
        <w:rPr>
          <w:rFonts w:hint="eastAsia"/>
        </w:rPr>
        <w:t>перспективі</w:t>
      </w:r>
      <w:r>
        <w:t></w:t>
      </w:r>
      <w:r>
        <w:rPr>
          <w:rFonts w:hint="eastAsia"/>
        </w:rPr>
        <w:t>розвиток</w:t>
      </w:r>
      <w:r>
        <w:t></w:t>
      </w:r>
      <w:r>
        <w:rPr>
          <w:rFonts w:hint="eastAsia"/>
        </w:rPr>
        <w:t>законодавства</w:t>
      </w:r>
      <w:r>
        <w:t></w:t>
      </w:r>
      <w:r>
        <w:rPr>
          <w:rFonts w:hint="eastAsia"/>
        </w:rPr>
        <w:t>у</w:t>
      </w:r>
      <w:r>
        <w:t></w:t>
      </w:r>
      <w:r>
        <w:rPr>
          <w:rFonts w:hint="eastAsia"/>
        </w:rPr>
        <w:t>сфері</w:t>
      </w:r>
      <w:r>
        <w:t></w:t>
      </w:r>
      <w:r>
        <w:rPr>
          <w:rFonts w:hint="eastAsia"/>
        </w:rPr>
        <w:t>бюджетних</w:t>
      </w:r>
      <w:r>
        <w:t></w:t>
      </w:r>
      <w:r>
        <w:rPr>
          <w:rFonts w:hint="eastAsia"/>
        </w:rPr>
        <w:t>запозичень</w:t>
      </w:r>
    </w:p>
    <w:p w:rsidR="0032071F" w:rsidRDefault="0032071F" w:rsidP="0032071F">
      <w:r>
        <w:rPr>
          <w:rFonts w:hint="eastAsia"/>
        </w:rPr>
        <w:t>може</w:t>
      </w:r>
      <w:r>
        <w:t></w:t>
      </w:r>
      <w:r>
        <w:rPr>
          <w:rFonts w:hint="eastAsia"/>
        </w:rPr>
        <w:t>мати</w:t>
      </w:r>
      <w:r>
        <w:t></w:t>
      </w:r>
      <w:r>
        <w:rPr>
          <w:rFonts w:hint="eastAsia"/>
        </w:rPr>
        <w:t>такі</w:t>
      </w:r>
      <w:r>
        <w:t></w:t>
      </w:r>
      <w:r>
        <w:rPr>
          <w:rFonts w:hint="eastAsia"/>
        </w:rPr>
        <w:t>напрями</w:t>
      </w:r>
      <w:r>
        <w:t></w:t>
      </w:r>
      <w:r>
        <w:t></w:t>
      </w:r>
      <w:r>
        <w:rPr>
          <w:rFonts w:hint="eastAsia"/>
        </w:rPr>
        <w:t>як</w:t>
      </w:r>
      <w:r>
        <w:t></w:t>
      </w:r>
      <w:r>
        <w:rPr>
          <w:rFonts w:hint="eastAsia"/>
        </w:rPr>
        <w:t>от</w:t>
      </w:r>
      <w:r>
        <w:t></w:t>
      </w:r>
      <w:r>
        <w:t></w:t>
      </w:r>
      <w:r>
        <w:rPr>
          <w:rFonts w:hint="eastAsia"/>
        </w:rPr>
        <w:t>розробка</w:t>
      </w:r>
      <w:r>
        <w:t></w:t>
      </w:r>
      <w:r>
        <w:rPr>
          <w:rFonts w:hint="eastAsia"/>
        </w:rPr>
        <w:t>та</w:t>
      </w:r>
      <w:r>
        <w:t></w:t>
      </w:r>
      <w:r>
        <w:rPr>
          <w:rFonts w:hint="eastAsia"/>
        </w:rPr>
        <w:t>впровадження</w:t>
      </w:r>
      <w:r>
        <w:t></w:t>
      </w:r>
      <w:r>
        <w:rPr>
          <w:rFonts w:hint="eastAsia"/>
        </w:rPr>
        <w:t>на</w:t>
      </w:r>
      <w:r>
        <w:t></w:t>
      </w:r>
      <w:r>
        <w:rPr>
          <w:rFonts w:hint="eastAsia"/>
        </w:rPr>
        <w:t>законодавчому</w:t>
      </w:r>
    </w:p>
    <w:p w:rsidR="0032071F" w:rsidRDefault="0032071F" w:rsidP="0032071F">
      <w:r>
        <w:rPr>
          <w:rFonts w:hint="eastAsia"/>
        </w:rPr>
        <w:t>рівні</w:t>
      </w:r>
      <w:r>
        <w:t></w:t>
      </w:r>
      <w:r>
        <w:rPr>
          <w:rFonts w:hint="eastAsia"/>
        </w:rPr>
        <w:t>механізмів</w:t>
      </w:r>
      <w:r>
        <w:t></w:t>
      </w:r>
      <w:r>
        <w:rPr>
          <w:rFonts w:hint="eastAsia"/>
        </w:rPr>
        <w:t>функціонування</w:t>
      </w:r>
      <w:r>
        <w:t></w:t>
      </w:r>
      <w:r>
        <w:rPr>
          <w:rFonts w:hint="eastAsia"/>
        </w:rPr>
        <w:t>ринку</w:t>
      </w:r>
      <w:r>
        <w:t></w:t>
      </w:r>
      <w:r>
        <w:rPr>
          <w:rFonts w:hint="eastAsia"/>
        </w:rPr>
        <w:t>облігацій</w:t>
      </w:r>
      <w:r>
        <w:t></w:t>
      </w:r>
      <w:r>
        <w:rPr>
          <w:rFonts w:hint="eastAsia"/>
        </w:rPr>
        <w:t>внутрішньої</w:t>
      </w:r>
      <w:r>
        <w:t></w:t>
      </w:r>
      <w:r>
        <w:rPr>
          <w:rFonts w:hint="eastAsia"/>
        </w:rPr>
        <w:t>державної</w:t>
      </w:r>
    </w:p>
    <w:p w:rsidR="0032071F" w:rsidRDefault="0032071F" w:rsidP="0032071F">
      <w:r>
        <w:rPr>
          <w:rFonts w:hint="eastAsia"/>
        </w:rPr>
        <w:t>позики</w:t>
      </w:r>
      <w:r>
        <w:t></w:t>
      </w:r>
      <w:r>
        <w:t></w:t>
      </w:r>
      <w:r>
        <w:rPr>
          <w:rFonts w:hint="eastAsia"/>
        </w:rPr>
        <w:t>номінованих</w:t>
      </w:r>
      <w:r>
        <w:t></w:t>
      </w:r>
      <w:r>
        <w:rPr>
          <w:rFonts w:hint="eastAsia"/>
        </w:rPr>
        <w:t>у</w:t>
      </w:r>
      <w:r>
        <w:t></w:t>
      </w:r>
      <w:r>
        <w:rPr>
          <w:rFonts w:hint="eastAsia"/>
        </w:rPr>
        <w:t>національній</w:t>
      </w:r>
      <w:r>
        <w:t></w:t>
      </w:r>
      <w:r>
        <w:rPr>
          <w:rFonts w:hint="eastAsia"/>
        </w:rPr>
        <w:t>валюті</w:t>
      </w:r>
      <w:r>
        <w:t></w:t>
      </w:r>
      <w:r>
        <w:t></w:t>
      </w:r>
      <w:r>
        <w:rPr>
          <w:rFonts w:hint="eastAsia"/>
        </w:rPr>
        <w:t>удосконалення</w:t>
      </w:r>
      <w:r>
        <w:t></w:t>
      </w:r>
      <w:r>
        <w:rPr>
          <w:rFonts w:hint="eastAsia"/>
        </w:rPr>
        <w:t>законодавства</w:t>
      </w:r>
      <w:r>
        <w:t></w:t>
      </w:r>
      <w:r>
        <w:rPr>
          <w:rFonts w:hint="eastAsia"/>
        </w:rPr>
        <w:t>у</w:t>
      </w:r>
    </w:p>
    <w:p w:rsidR="0032071F" w:rsidRDefault="0032071F" w:rsidP="0032071F">
      <w:r>
        <w:rPr>
          <w:rFonts w:hint="eastAsia"/>
        </w:rPr>
        <w:t>сфері</w:t>
      </w:r>
      <w:r>
        <w:t></w:t>
      </w:r>
      <w:r>
        <w:rPr>
          <w:rFonts w:hint="eastAsia"/>
        </w:rPr>
        <w:t>місцевих</w:t>
      </w:r>
      <w:r>
        <w:t></w:t>
      </w:r>
      <w:r>
        <w:rPr>
          <w:rFonts w:hint="eastAsia"/>
        </w:rPr>
        <w:t>запозичень</w:t>
      </w:r>
      <w:r>
        <w:t></w:t>
      </w:r>
      <w:r>
        <w:t></w:t>
      </w:r>
      <w:r>
        <w:rPr>
          <w:rFonts w:hint="eastAsia"/>
        </w:rPr>
        <w:t>удосконалення</w:t>
      </w:r>
      <w:r>
        <w:t></w:t>
      </w:r>
      <w:r>
        <w:rPr>
          <w:rFonts w:hint="eastAsia"/>
        </w:rPr>
        <w:t>законодавства</w:t>
      </w:r>
      <w:r>
        <w:t></w:t>
      </w:r>
      <w:r>
        <w:rPr>
          <w:rFonts w:hint="eastAsia"/>
        </w:rPr>
        <w:t>у</w:t>
      </w:r>
      <w:r>
        <w:t></w:t>
      </w:r>
      <w:r>
        <w:rPr>
          <w:rFonts w:hint="eastAsia"/>
        </w:rPr>
        <w:t>сфері</w:t>
      </w:r>
      <w:r>
        <w:t></w:t>
      </w:r>
      <w:r>
        <w:rPr>
          <w:rFonts w:hint="eastAsia"/>
        </w:rPr>
        <w:t>публічного</w:t>
      </w:r>
    </w:p>
    <w:p w:rsidR="0032071F" w:rsidRDefault="0032071F" w:rsidP="0032071F">
      <w:r>
        <w:rPr>
          <w:rFonts w:hint="eastAsia"/>
        </w:rPr>
        <w:t>фінансового</w:t>
      </w:r>
      <w:r>
        <w:t></w:t>
      </w:r>
      <w:r>
        <w:rPr>
          <w:rFonts w:hint="eastAsia"/>
        </w:rPr>
        <w:t>контролю</w:t>
      </w:r>
      <w:r>
        <w:t></w:t>
      </w:r>
      <w:r>
        <w:t></w:t>
      </w:r>
      <w:r>
        <w:rPr>
          <w:rFonts w:hint="eastAsia"/>
        </w:rPr>
        <w:t>розширення</w:t>
      </w:r>
      <w:r>
        <w:t></w:t>
      </w:r>
      <w:r>
        <w:rPr>
          <w:rFonts w:hint="eastAsia"/>
        </w:rPr>
        <w:t>законодавчо</w:t>
      </w:r>
      <w:r>
        <w:t></w:t>
      </w:r>
      <w:r>
        <w:rPr>
          <w:rFonts w:hint="eastAsia"/>
        </w:rPr>
        <w:t>визначеного</w:t>
      </w:r>
      <w:r>
        <w:t></w:t>
      </w:r>
      <w:r>
        <w:rPr>
          <w:rFonts w:hint="eastAsia"/>
        </w:rPr>
        <w:t>цільового</w:t>
      </w:r>
    </w:p>
    <w:p w:rsidR="0032071F" w:rsidRDefault="0032071F" w:rsidP="0032071F">
      <w:r>
        <w:rPr>
          <w:rFonts w:hint="eastAsia"/>
        </w:rPr>
        <w:t>призначення</w:t>
      </w:r>
      <w:r>
        <w:t></w:t>
      </w:r>
      <w:r>
        <w:rPr>
          <w:rFonts w:hint="eastAsia"/>
        </w:rPr>
        <w:t>державних</w:t>
      </w:r>
      <w:r>
        <w:t></w:t>
      </w:r>
      <w:r>
        <w:rPr>
          <w:rFonts w:hint="eastAsia"/>
        </w:rPr>
        <w:t>і</w:t>
      </w:r>
      <w:r>
        <w:t></w:t>
      </w:r>
      <w:r>
        <w:rPr>
          <w:rFonts w:hint="eastAsia"/>
        </w:rPr>
        <w:t>місцевих</w:t>
      </w:r>
      <w:r>
        <w:t></w:t>
      </w:r>
      <w:r>
        <w:rPr>
          <w:rFonts w:hint="eastAsia"/>
        </w:rPr>
        <w:t>запозичень</w:t>
      </w:r>
      <w:r>
        <w:t></w:t>
      </w:r>
      <w:r>
        <w:t></w:t>
      </w:r>
      <w:r>
        <w:rPr>
          <w:rFonts w:hint="eastAsia"/>
        </w:rPr>
        <w:t>систематизація</w:t>
      </w:r>
      <w:r>
        <w:t></w:t>
      </w:r>
      <w:r>
        <w:rPr>
          <w:rFonts w:hint="eastAsia"/>
        </w:rPr>
        <w:t>та</w:t>
      </w:r>
    </w:p>
    <w:p w:rsidR="0032071F" w:rsidRDefault="0032071F" w:rsidP="0032071F">
      <w:r>
        <w:rPr>
          <w:rFonts w:hint="eastAsia"/>
        </w:rPr>
        <w:t>конкретизація</w:t>
      </w:r>
      <w:r>
        <w:t></w:t>
      </w:r>
      <w:r>
        <w:rPr>
          <w:rFonts w:hint="eastAsia"/>
        </w:rPr>
        <w:t>законодавства</w:t>
      </w:r>
      <w:r>
        <w:t></w:t>
      </w:r>
      <w:r>
        <w:rPr>
          <w:rFonts w:hint="eastAsia"/>
        </w:rPr>
        <w:t>у</w:t>
      </w:r>
      <w:r>
        <w:t></w:t>
      </w:r>
      <w:r>
        <w:rPr>
          <w:rFonts w:hint="eastAsia"/>
        </w:rPr>
        <w:t>сфері</w:t>
      </w:r>
      <w:r>
        <w:t></w:t>
      </w:r>
      <w:r>
        <w:rPr>
          <w:rFonts w:hint="eastAsia"/>
        </w:rPr>
        <w:t>державних</w:t>
      </w:r>
      <w:r>
        <w:t></w:t>
      </w:r>
      <w:r>
        <w:rPr>
          <w:rFonts w:hint="eastAsia"/>
        </w:rPr>
        <w:t>та</w:t>
      </w:r>
      <w:r>
        <w:t></w:t>
      </w:r>
      <w:r>
        <w:rPr>
          <w:rFonts w:hint="eastAsia"/>
        </w:rPr>
        <w:t>місцевих</w:t>
      </w:r>
      <w:r>
        <w:t></w:t>
      </w:r>
      <w:r>
        <w:rPr>
          <w:rFonts w:hint="eastAsia"/>
        </w:rPr>
        <w:t>запозичень</w:t>
      </w:r>
      <w:r>
        <w:t></w:t>
      </w:r>
    </w:p>
    <w:p w:rsidR="0032071F" w:rsidRDefault="0032071F" w:rsidP="0032071F">
      <w:r>
        <w:rPr>
          <w:rFonts w:hint="eastAsia"/>
        </w:rPr>
        <w:t>закріплення</w:t>
      </w:r>
      <w:r>
        <w:t></w:t>
      </w:r>
      <w:r>
        <w:rPr>
          <w:rFonts w:hint="eastAsia"/>
        </w:rPr>
        <w:t>в</w:t>
      </w:r>
      <w:r>
        <w:t></w:t>
      </w:r>
      <w:r>
        <w:rPr>
          <w:rFonts w:hint="eastAsia"/>
        </w:rPr>
        <w:t>законодавстві</w:t>
      </w:r>
      <w:r>
        <w:t></w:t>
      </w:r>
      <w:r>
        <w:rPr>
          <w:rFonts w:hint="eastAsia"/>
        </w:rPr>
        <w:t>ефективних</w:t>
      </w:r>
      <w:r>
        <w:t></w:t>
      </w:r>
      <w:r>
        <w:rPr>
          <w:rFonts w:hint="eastAsia"/>
        </w:rPr>
        <w:t>механізмів</w:t>
      </w:r>
      <w:r>
        <w:t></w:t>
      </w:r>
      <w:r>
        <w:rPr>
          <w:rFonts w:hint="eastAsia"/>
        </w:rPr>
        <w:t>управління</w:t>
      </w:r>
      <w:r>
        <w:t></w:t>
      </w:r>
      <w:r>
        <w:rPr>
          <w:rFonts w:hint="eastAsia"/>
        </w:rPr>
        <w:t>державним</w:t>
      </w:r>
    </w:p>
    <w:p w:rsidR="0032071F" w:rsidRDefault="0032071F" w:rsidP="0032071F">
      <w:r>
        <w:rPr>
          <w:rFonts w:hint="eastAsia"/>
        </w:rPr>
        <w:t>боргом</w:t>
      </w:r>
      <w:r>
        <w:t></w:t>
      </w:r>
      <w:r>
        <w:t></w:t>
      </w:r>
      <w:r>
        <w:rPr>
          <w:rFonts w:hint="eastAsia"/>
        </w:rPr>
        <w:t>насамперед</w:t>
      </w:r>
      <w:r>
        <w:t></w:t>
      </w:r>
      <w:r>
        <w:rPr>
          <w:rFonts w:hint="eastAsia"/>
        </w:rPr>
        <w:t>у</w:t>
      </w:r>
      <w:r>
        <w:t></w:t>
      </w:r>
      <w:r>
        <w:rPr>
          <w:rFonts w:hint="eastAsia"/>
        </w:rPr>
        <w:t>частині</w:t>
      </w:r>
      <w:r>
        <w:t></w:t>
      </w:r>
      <w:r>
        <w:rPr>
          <w:rFonts w:hint="eastAsia"/>
        </w:rPr>
        <w:t>діяльності</w:t>
      </w:r>
      <w:r>
        <w:t></w:t>
      </w:r>
      <w:r>
        <w:rPr>
          <w:rFonts w:hint="eastAsia"/>
        </w:rPr>
        <w:t>Боргового</w:t>
      </w:r>
      <w:r>
        <w:t></w:t>
      </w:r>
      <w:r>
        <w:rPr>
          <w:rFonts w:hint="eastAsia"/>
        </w:rPr>
        <w:t>агентства</w:t>
      </w:r>
      <w:r>
        <w:t></w:t>
      </w:r>
      <w:r>
        <w:rPr>
          <w:rFonts w:hint="eastAsia"/>
        </w:rPr>
        <w:t>України</w:t>
      </w:r>
      <w:r>
        <w:t></w:t>
      </w:r>
    </w:p>
    <w:p w:rsidR="0032071F" w:rsidRDefault="0032071F" w:rsidP="0032071F">
      <w:r>
        <w:rPr>
          <w:rFonts w:hint="eastAsia"/>
        </w:rPr>
        <w:t>вирішення</w:t>
      </w:r>
      <w:r>
        <w:t></w:t>
      </w:r>
      <w:r>
        <w:rPr>
          <w:rFonts w:hint="eastAsia"/>
        </w:rPr>
        <w:t>на</w:t>
      </w:r>
      <w:r>
        <w:t></w:t>
      </w:r>
      <w:r>
        <w:rPr>
          <w:rFonts w:hint="eastAsia"/>
        </w:rPr>
        <w:t>законодавчому</w:t>
      </w:r>
      <w:r>
        <w:t></w:t>
      </w:r>
      <w:r>
        <w:rPr>
          <w:rFonts w:hint="eastAsia"/>
        </w:rPr>
        <w:t>рівні</w:t>
      </w:r>
      <w:r>
        <w:t></w:t>
      </w:r>
      <w:r>
        <w:rPr>
          <w:rFonts w:hint="eastAsia"/>
        </w:rPr>
        <w:t>проблем</w:t>
      </w:r>
      <w:r>
        <w:t></w:t>
      </w:r>
      <w:r>
        <w:rPr>
          <w:rFonts w:hint="eastAsia"/>
        </w:rPr>
        <w:t>міжбюджетних</w:t>
      </w:r>
      <w:r>
        <w:t></w:t>
      </w:r>
      <w:r>
        <w:rPr>
          <w:rFonts w:hint="eastAsia"/>
        </w:rPr>
        <w:t>відносин</w:t>
      </w:r>
      <w:r>
        <w:t></w:t>
      </w:r>
    </w:p>
    <w:p w:rsidR="0032071F" w:rsidRDefault="0032071F" w:rsidP="0032071F">
      <w:r>
        <w:rPr>
          <w:rFonts w:hint="eastAsia"/>
        </w:rPr>
        <w:t>пов’язаних</w:t>
      </w:r>
      <w:r>
        <w:t></w:t>
      </w:r>
      <w:r>
        <w:rPr>
          <w:rFonts w:hint="eastAsia"/>
        </w:rPr>
        <w:t>із</w:t>
      </w:r>
      <w:r>
        <w:t></w:t>
      </w:r>
      <w:r>
        <w:rPr>
          <w:rFonts w:hint="eastAsia"/>
        </w:rPr>
        <w:t>запозиченнями</w:t>
      </w:r>
      <w:r>
        <w:t></w:t>
      </w:r>
    </w:p>
    <w:p w:rsidR="0032071F" w:rsidRDefault="0032071F" w:rsidP="0032071F">
      <w:r>
        <w:t></w:t>
      </w:r>
      <w:r>
        <w:t></w:t>
      </w:r>
      <w:r>
        <w:t></w:t>
      </w:r>
      <w:r>
        <w:t></w:t>
      </w:r>
      <w:r>
        <w:rPr>
          <w:rFonts w:hint="eastAsia"/>
        </w:rPr>
        <w:t>При</w:t>
      </w:r>
      <w:r>
        <w:t></w:t>
      </w:r>
      <w:r>
        <w:rPr>
          <w:rFonts w:hint="eastAsia"/>
        </w:rPr>
        <w:t>подальшій</w:t>
      </w:r>
      <w:r>
        <w:t></w:t>
      </w:r>
      <w:r>
        <w:rPr>
          <w:rFonts w:hint="eastAsia"/>
        </w:rPr>
        <w:t>участі</w:t>
      </w:r>
      <w:r>
        <w:t></w:t>
      </w:r>
      <w:r>
        <w:rPr>
          <w:rFonts w:hint="eastAsia"/>
        </w:rPr>
        <w:t>України</w:t>
      </w:r>
      <w:r>
        <w:t></w:t>
      </w:r>
      <w:r>
        <w:rPr>
          <w:rFonts w:hint="eastAsia"/>
        </w:rPr>
        <w:t>в</w:t>
      </w:r>
      <w:r>
        <w:t></w:t>
      </w:r>
      <w:r>
        <w:rPr>
          <w:rFonts w:hint="eastAsia"/>
        </w:rPr>
        <w:t>особі</w:t>
      </w:r>
      <w:r>
        <w:t></w:t>
      </w:r>
      <w:r>
        <w:rPr>
          <w:rFonts w:hint="eastAsia"/>
        </w:rPr>
        <w:t>уповноважених</w:t>
      </w:r>
      <w:r>
        <w:t></w:t>
      </w:r>
      <w:r>
        <w:rPr>
          <w:rFonts w:hint="eastAsia"/>
        </w:rPr>
        <w:t>органів</w:t>
      </w:r>
      <w:r>
        <w:t></w:t>
      </w:r>
      <w:r>
        <w:rPr>
          <w:rFonts w:hint="eastAsia"/>
        </w:rPr>
        <w:t>та</w:t>
      </w:r>
      <w:r>
        <w:t></w:t>
      </w:r>
    </w:p>
    <w:p w:rsidR="0032071F" w:rsidRDefault="0032071F" w:rsidP="0032071F">
      <w:r>
        <w:t></w:t>
      </w:r>
      <w:r>
        <w:t></w:t>
      </w:r>
      <w:r>
        <w:t></w:t>
      </w:r>
    </w:p>
    <w:p w:rsidR="0032071F" w:rsidRDefault="0032071F" w:rsidP="0032071F">
      <w:r>
        <w:rPr>
          <w:rFonts w:hint="eastAsia"/>
        </w:rPr>
        <w:t>органів</w:t>
      </w:r>
      <w:r>
        <w:t></w:t>
      </w:r>
      <w:r>
        <w:rPr>
          <w:rFonts w:hint="eastAsia"/>
        </w:rPr>
        <w:t>місцевого</w:t>
      </w:r>
      <w:r>
        <w:t></w:t>
      </w:r>
      <w:r>
        <w:rPr>
          <w:rFonts w:hint="eastAsia"/>
        </w:rPr>
        <w:t>самоврядування</w:t>
      </w:r>
      <w:r>
        <w:t></w:t>
      </w:r>
      <w:r>
        <w:rPr>
          <w:rFonts w:hint="eastAsia"/>
        </w:rPr>
        <w:t>в</w:t>
      </w:r>
      <w:r>
        <w:t></w:t>
      </w:r>
      <w:r>
        <w:rPr>
          <w:rFonts w:hint="eastAsia"/>
        </w:rPr>
        <w:t>міжнародних</w:t>
      </w:r>
      <w:r>
        <w:t></w:t>
      </w:r>
      <w:r>
        <w:rPr>
          <w:rFonts w:hint="eastAsia"/>
        </w:rPr>
        <w:t>фінансових</w:t>
      </w:r>
    </w:p>
    <w:p w:rsidR="0032071F" w:rsidRDefault="0032071F" w:rsidP="0032071F">
      <w:r>
        <w:rPr>
          <w:rFonts w:hint="eastAsia"/>
        </w:rPr>
        <w:t>правовідносинах</w:t>
      </w:r>
      <w:r>
        <w:t></w:t>
      </w:r>
      <w:r>
        <w:t></w:t>
      </w:r>
      <w:r>
        <w:rPr>
          <w:rFonts w:hint="eastAsia"/>
        </w:rPr>
        <w:t>пов’язаних</w:t>
      </w:r>
      <w:r>
        <w:t></w:t>
      </w:r>
      <w:r>
        <w:rPr>
          <w:rFonts w:hint="eastAsia"/>
        </w:rPr>
        <w:t>з</w:t>
      </w:r>
      <w:r>
        <w:t></w:t>
      </w:r>
      <w:r>
        <w:rPr>
          <w:rFonts w:hint="eastAsia"/>
        </w:rPr>
        <w:t>борговими</w:t>
      </w:r>
      <w:r>
        <w:t></w:t>
      </w:r>
      <w:r>
        <w:rPr>
          <w:rFonts w:hint="eastAsia"/>
        </w:rPr>
        <w:t>цінними</w:t>
      </w:r>
      <w:r>
        <w:t></w:t>
      </w:r>
      <w:r>
        <w:rPr>
          <w:rFonts w:hint="eastAsia"/>
        </w:rPr>
        <w:t>паперами</w:t>
      </w:r>
      <w:r>
        <w:t></w:t>
      </w:r>
      <w:r>
        <w:t></w:t>
      </w:r>
      <w:r>
        <w:rPr>
          <w:rFonts w:hint="eastAsia"/>
        </w:rPr>
        <w:t>мають</w:t>
      </w:r>
    </w:p>
    <w:p w:rsidR="0032071F" w:rsidRDefault="0032071F" w:rsidP="0032071F">
      <w:r>
        <w:rPr>
          <w:rFonts w:hint="eastAsia"/>
        </w:rPr>
        <w:t>враховуватися</w:t>
      </w:r>
      <w:r>
        <w:t></w:t>
      </w:r>
      <w:r>
        <w:rPr>
          <w:rFonts w:hint="eastAsia"/>
        </w:rPr>
        <w:t>тенденції</w:t>
      </w:r>
      <w:r>
        <w:t></w:t>
      </w:r>
      <w:r>
        <w:rPr>
          <w:rFonts w:hint="eastAsia"/>
        </w:rPr>
        <w:t>глобалізації</w:t>
      </w:r>
      <w:r>
        <w:t></w:t>
      </w:r>
      <w:r>
        <w:rPr>
          <w:rFonts w:hint="eastAsia"/>
        </w:rPr>
        <w:t>й</w:t>
      </w:r>
      <w:r>
        <w:t></w:t>
      </w:r>
      <w:r>
        <w:rPr>
          <w:rFonts w:hint="eastAsia"/>
        </w:rPr>
        <w:t>технологізації</w:t>
      </w:r>
      <w:r>
        <w:t></w:t>
      </w:r>
      <w:r>
        <w:rPr>
          <w:rFonts w:hint="eastAsia"/>
        </w:rPr>
        <w:t>світового</w:t>
      </w:r>
      <w:r>
        <w:t></w:t>
      </w:r>
      <w:r>
        <w:rPr>
          <w:rFonts w:hint="eastAsia"/>
        </w:rPr>
        <w:t>ринку</w:t>
      </w:r>
      <w:r>
        <w:t></w:t>
      </w:r>
      <w:r>
        <w:rPr>
          <w:rFonts w:hint="eastAsia"/>
        </w:rPr>
        <w:t>капіталу</w:t>
      </w:r>
      <w:r>
        <w:t></w:t>
      </w:r>
    </w:p>
    <w:p w:rsidR="0032071F" w:rsidRDefault="0032071F" w:rsidP="0032071F">
      <w:r>
        <w:rPr>
          <w:rFonts w:hint="eastAsia"/>
        </w:rPr>
        <w:t>інтернаціоналізація</w:t>
      </w:r>
      <w:r>
        <w:t></w:t>
      </w:r>
      <w:r>
        <w:rPr>
          <w:rFonts w:hint="eastAsia"/>
        </w:rPr>
        <w:t>міжнародних</w:t>
      </w:r>
      <w:r>
        <w:t></w:t>
      </w:r>
      <w:r>
        <w:rPr>
          <w:rFonts w:hint="eastAsia"/>
        </w:rPr>
        <w:t>фондових</w:t>
      </w:r>
      <w:r>
        <w:t></w:t>
      </w:r>
      <w:r>
        <w:rPr>
          <w:rFonts w:hint="eastAsia"/>
        </w:rPr>
        <w:t>ринків</w:t>
      </w:r>
      <w:r>
        <w:t></w:t>
      </w:r>
      <w:r>
        <w:rPr>
          <w:rFonts w:hint="eastAsia"/>
        </w:rPr>
        <w:t>та</w:t>
      </w:r>
      <w:r>
        <w:t></w:t>
      </w:r>
      <w:r>
        <w:rPr>
          <w:rFonts w:hint="eastAsia"/>
        </w:rPr>
        <w:t>регіоналізація</w:t>
      </w:r>
      <w:r>
        <w:t></w:t>
      </w:r>
      <w:r>
        <w:rPr>
          <w:rFonts w:hint="eastAsia"/>
        </w:rPr>
        <w:t>їх</w:t>
      </w:r>
    </w:p>
    <w:p w:rsidR="0032071F" w:rsidRDefault="0032071F" w:rsidP="0032071F">
      <w:r>
        <w:rPr>
          <w:rFonts w:hint="eastAsia"/>
        </w:rPr>
        <w:t>регулювання</w:t>
      </w:r>
      <w:r>
        <w:t></w:t>
      </w:r>
      <w:r>
        <w:t></w:t>
      </w:r>
      <w:r>
        <w:rPr>
          <w:rFonts w:hint="eastAsia"/>
        </w:rPr>
        <w:t>а</w:t>
      </w:r>
      <w:r>
        <w:t></w:t>
      </w:r>
      <w:r>
        <w:rPr>
          <w:rFonts w:hint="eastAsia"/>
        </w:rPr>
        <w:t>також</w:t>
      </w:r>
      <w:r>
        <w:t></w:t>
      </w:r>
      <w:r>
        <w:rPr>
          <w:rFonts w:hint="eastAsia"/>
        </w:rPr>
        <w:t>дерегуляція</w:t>
      </w:r>
      <w:r>
        <w:t></w:t>
      </w:r>
      <w:r>
        <w:rPr>
          <w:rFonts w:hint="eastAsia"/>
        </w:rPr>
        <w:t>фінансових</w:t>
      </w:r>
      <w:r>
        <w:t></w:t>
      </w:r>
      <w:r>
        <w:rPr>
          <w:rFonts w:hint="eastAsia"/>
        </w:rPr>
        <w:t>ринків</w:t>
      </w:r>
      <w:r>
        <w:t></w:t>
      </w:r>
      <w:r>
        <w:rPr>
          <w:rFonts w:hint="eastAsia"/>
        </w:rPr>
        <w:t>як</w:t>
      </w:r>
      <w:r>
        <w:t></w:t>
      </w:r>
      <w:r>
        <w:rPr>
          <w:rFonts w:hint="eastAsia"/>
        </w:rPr>
        <w:t>засіб</w:t>
      </w:r>
      <w:r>
        <w:t></w:t>
      </w:r>
      <w:r>
        <w:rPr>
          <w:rFonts w:hint="eastAsia"/>
        </w:rPr>
        <w:t>протидії</w:t>
      </w:r>
    </w:p>
    <w:p w:rsidR="0032071F" w:rsidRPr="0032071F" w:rsidRDefault="0032071F" w:rsidP="0032071F">
      <w:r>
        <w:rPr>
          <w:rFonts w:hint="eastAsia"/>
        </w:rPr>
        <w:t>офшоризації</w:t>
      </w:r>
      <w:r>
        <w:t></w:t>
      </w:r>
    </w:p>
    <w:sectPr w:rsidR="0032071F" w:rsidRPr="003207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32071F" w:rsidRPr="0032071F">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656B8-94E7-4FDB-BB61-4DD82246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19</Pages>
  <Words>3515</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2021-09-19T22:45:00Z</dcterms:created>
  <dcterms:modified xsi:type="dcterms:W3CDTF">2021-09-20T10:19:00Z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