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5524" w14:textId="51BBD4D9" w:rsidR="00133257" w:rsidRDefault="00E06742" w:rsidP="00E06742">
      <w:r w:rsidRPr="00E06742">
        <w:rPr>
          <w:rFonts w:hint="eastAsia"/>
        </w:rPr>
        <w:t>Камынин</w:t>
      </w:r>
      <w:r w:rsidRPr="00E06742">
        <w:t xml:space="preserve"> </w:t>
      </w:r>
      <w:r w:rsidRPr="00E06742">
        <w:rPr>
          <w:rFonts w:hint="eastAsia"/>
        </w:rPr>
        <w:t>Владимир</w:t>
      </w:r>
      <w:r w:rsidRPr="00E06742">
        <w:t xml:space="preserve"> </w:t>
      </w:r>
      <w:r w:rsidRPr="00E06742">
        <w:rPr>
          <w:rFonts w:hint="eastAsia"/>
        </w:rPr>
        <w:t>Александрович</w:t>
      </w:r>
      <w:r>
        <w:t xml:space="preserve"> </w:t>
      </w:r>
      <w:r w:rsidRPr="00E06742">
        <w:rPr>
          <w:rFonts w:hint="eastAsia"/>
        </w:rPr>
        <w:t>Управление</w:t>
      </w:r>
      <w:r w:rsidRPr="00E06742">
        <w:t xml:space="preserve"> </w:t>
      </w:r>
      <w:r w:rsidRPr="00E06742">
        <w:rPr>
          <w:rFonts w:hint="eastAsia"/>
        </w:rPr>
        <w:t>долгосрочным</w:t>
      </w:r>
      <w:r w:rsidRPr="00E06742">
        <w:t xml:space="preserve"> </w:t>
      </w:r>
      <w:r w:rsidRPr="00E06742">
        <w:rPr>
          <w:rFonts w:hint="eastAsia"/>
        </w:rPr>
        <w:t>развитием</w:t>
      </w:r>
      <w:r w:rsidRPr="00E06742">
        <w:t xml:space="preserve"> </w:t>
      </w:r>
      <w:r w:rsidRPr="00E06742">
        <w:rPr>
          <w:rFonts w:hint="eastAsia"/>
        </w:rPr>
        <w:t>крупной</w:t>
      </w:r>
      <w:r w:rsidRPr="00E06742">
        <w:t xml:space="preserve"> </w:t>
      </w:r>
      <w:r w:rsidRPr="00E06742">
        <w:rPr>
          <w:rFonts w:hint="eastAsia"/>
        </w:rPr>
        <w:t>компании</w:t>
      </w:r>
    </w:p>
    <w:p w14:paraId="4B4D190F" w14:textId="77777777" w:rsidR="00E06742" w:rsidRDefault="00E06742" w:rsidP="00E06742">
      <w:r>
        <w:rPr>
          <w:rFonts w:hint="eastAsia"/>
        </w:rPr>
        <w:t>ОГЛАВЛЕНИЕ</w:t>
      </w:r>
      <w:r>
        <w:t xml:space="preserve"> </w:t>
      </w:r>
      <w:r>
        <w:rPr>
          <w:rFonts w:hint="eastAsia"/>
        </w:rPr>
        <w:t>ДИССЕРТАЦИИ</w:t>
      </w:r>
    </w:p>
    <w:p w14:paraId="67C71F73" w14:textId="77777777" w:rsidR="00E06742" w:rsidRDefault="00E06742" w:rsidP="00E06742">
      <w:r>
        <w:rPr>
          <w:rFonts w:hint="eastAsia"/>
        </w:rPr>
        <w:t>кандидат</w:t>
      </w:r>
      <w:r>
        <w:t xml:space="preserve"> </w:t>
      </w:r>
      <w:r>
        <w:rPr>
          <w:rFonts w:hint="eastAsia"/>
        </w:rPr>
        <w:t>наук</w:t>
      </w:r>
      <w:r>
        <w:t xml:space="preserve"> </w:t>
      </w:r>
      <w:r>
        <w:rPr>
          <w:rFonts w:hint="eastAsia"/>
        </w:rPr>
        <w:t>Камынин</w:t>
      </w:r>
      <w:r>
        <w:t xml:space="preserve"> </w:t>
      </w:r>
      <w:r>
        <w:rPr>
          <w:rFonts w:hint="eastAsia"/>
        </w:rPr>
        <w:t>Владимир</w:t>
      </w:r>
      <w:r>
        <w:t xml:space="preserve"> </w:t>
      </w:r>
      <w:r>
        <w:rPr>
          <w:rFonts w:hint="eastAsia"/>
        </w:rPr>
        <w:t>Александрович</w:t>
      </w:r>
    </w:p>
    <w:p w14:paraId="5D0E7829" w14:textId="77777777" w:rsidR="00E06742" w:rsidRDefault="00E06742" w:rsidP="00E06742">
      <w:r>
        <w:rPr>
          <w:rFonts w:hint="eastAsia"/>
        </w:rPr>
        <w:t>Введение</w:t>
      </w:r>
    </w:p>
    <w:p w14:paraId="0F24A0A1" w14:textId="77777777" w:rsidR="00E06742" w:rsidRDefault="00E06742" w:rsidP="00E06742"/>
    <w:p w14:paraId="0B32EAE7" w14:textId="77777777" w:rsidR="00E06742" w:rsidRDefault="00E06742" w:rsidP="00E0674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практические</w:t>
      </w:r>
      <w:r>
        <w:t xml:space="preserve"> </w:t>
      </w:r>
      <w:r>
        <w:rPr>
          <w:rFonts w:hint="eastAsia"/>
        </w:rPr>
        <w:t>основы</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r>
        <w:t xml:space="preserve"> </w:t>
      </w:r>
      <w:r>
        <w:rPr>
          <w:rFonts w:hint="eastAsia"/>
        </w:rPr>
        <w:t>компании</w:t>
      </w:r>
    </w:p>
    <w:p w14:paraId="3B6A4C0D" w14:textId="77777777" w:rsidR="00E06742" w:rsidRDefault="00E06742" w:rsidP="00E06742"/>
    <w:p w14:paraId="77F46809" w14:textId="77777777" w:rsidR="00E06742" w:rsidRDefault="00E06742" w:rsidP="00E06742">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проблем</w:t>
      </w:r>
      <w:r>
        <w:t xml:space="preserve"> </w:t>
      </w:r>
      <w:r>
        <w:rPr>
          <w:rFonts w:hint="eastAsia"/>
        </w:rPr>
        <w:t>развития</w:t>
      </w:r>
      <w:r>
        <w:t xml:space="preserve"> </w:t>
      </w:r>
      <w:r>
        <w:rPr>
          <w:rFonts w:hint="eastAsia"/>
        </w:rPr>
        <w:t>и</w:t>
      </w:r>
      <w:r>
        <w:t xml:space="preserve"> </w:t>
      </w:r>
      <w:r>
        <w:rPr>
          <w:rFonts w:hint="eastAsia"/>
        </w:rPr>
        <w:t>долгосрочной</w:t>
      </w:r>
      <w:r>
        <w:t xml:space="preserve"> </w:t>
      </w:r>
      <w:r>
        <w:rPr>
          <w:rFonts w:hint="eastAsia"/>
        </w:rPr>
        <w:t>устойчивости</w:t>
      </w:r>
      <w:r>
        <w:t xml:space="preserve"> </w:t>
      </w:r>
      <w:r>
        <w:rPr>
          <w:rFonts w:hint="eastAsia"/>
        </w:rPr>
        <w:t>бизнеса</w:t>
      </w:r>
    </w:p>
    <w:p w14:paraId="76480EE3" w14:textId="77777777" w:rsidR="00E06742" w:rsidRDefault="00E06742" w:rsidP="00E06742"/>
    <w:p w14:paraId="457010C7" w14:textId="77777777" w:rsidR="00E06742" w:rsidRDefault="00E06742" w:rsidP="00E06742">
      <w:r>
        <w:t xml:space="preserve">1.2. </w:t>
      </w:r>
      <w:r>
        <w:rPr>
          <w:rFonts w:hint="eastAsia"/>
        </w:rPr>
        <w:t>Ключевые</w:t>
      </w:r>
      <w:r>
        <w:t xml:space="preserve"> </w:t>
      </w:r>
      <w:r>
        <w:rPr>
          <w:rFonts w:hint="eastAsia"/>
        </w:rPr>
        <w:t>компоненты</w:t>
      </w:r>
      <w:r>
        <w:t xml:space="preserve"> </w:t>
      </w:r>
      <w:r>
        <w:rPr>
          <w:rFonts w:hint="eastAsia"/>
        </w:rPr>
        <w:t>организационного</w:t>
      </w:r>
      <w:r>
        <w:t xml:space="preserve"> </w:t>
      </w:r>
      <w:r>
        <w:rPr>
          <w:rFonts w:hint="eastAsia"/>
        </w:rPr>
        <w:t>развития</w:t>
      </w:r>
    </w:p>
    <w:p w14:paraId="774074F0" w14:textId="77777777" w:rsidR="00E06742" w:rsidRDefault="00E06742" w:rsidP="00E06742"/>
    <w:p w14:paraId="7ED3026F" w14:textId="77777777" w:rsidR="00E06742" w:rsidRDefault="00E06742" w:rsidP="00E06742">
      <w:r>
        <w:t xml:space="preserve">1.3. </w:t>
      </w:r>
      <w:r>
        <w:rPr>
          <w:rFonts w:hint="eastAsia"/>
        </w:rPr>
        <w:t>Подходы</w:t>
      </w:r>
      <w:r>
        <w:t xml:space="preserve">,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управления</w:t>
      </w:r>
      <w:r>
        <w:t xml:space="preserve"> </w:t>
      </w:r>
      <w:r>
        <w:rPr>
          <w:rFonts w:hint="eastAsia"/>
        </w:rPr>
        <w:t>развитием</w:t>
      </w:r>
    </w:p>
    <w:p w14:paraId="00116838" w14:textId="77777777" w:rsidR="00E06742" w:rsidRDefault="00E06742" w:rsidP="00E06742"/>
    <w:p w14:paraId="36D7E49E" w14:textId="77777777" w:rsidR="00E06742" w:rsidRDefault="00E06742" w:rsidP="00E06742">
      <w:r>
        <w:rPr>
          <w:rFonts w:hint="eastAsia"/>
        </w:rPr>
        <w:t>Выводы</w:t>
      </w:r>
      <w:r>
        <w:t xml:space="preserve"> </w:t>
      </w:r>
      <w:r>
        <w:rPr>
          <w:rFonts w:hint="eastAsia"/>
        </w:rPr>
        <w:t>к</w:t>
      </w:r>
      <w:r>
        <w:t xml:space="preserve"> </w:t>
      </w:r>
      <w:r>
        <w:rPr>
          <w:rFonts w:hint="eastAsia"/>
        </w:rPr>
        <w:t>Главе</w:t>
      </w:r>
    </w:p>
    <w:p w14:paraId="136A44B0" w14:textId="77777777" w:rsidR="00E06742" w:rsidRDefault="00E06742" w:rsidP="00E06742"/>
    <w:p w14:paraId="6ED9D965" w14:textId="77777777" w:rsidR="00E06742" w:rsidRDefault="00E06742" w:rsidP="00E06742">
      <w:r>
        <w:rPr>
          <w:rFonts w:hint="eastAsia"/>
        </w:rPr>
        <w:t>Глава</w:t>
      </w:r>
      <w:r>
        <w:t xml:space="preserve"> 2. </w:t>
      </w:r>
      <w:r>
        <w:rPr>
          <w:rFonts w:hint="eastAsia"/>
        </w:rPr>
        <w:t>Определение</w:t>
      </w:r>
      <w:r>
        <w:t xml:space="preserve"> </w:t>
      </w:r>
      <w:r>
        <w:rPr>
          <w:rFonts w:hint="eastAsia"/>
        </w:rPr>
        <w:t>содержания</w:t>
      </w:r>
      <w:r>
        <w:t xml:space="preserve"> </w:t>
      </w:r>
      <w:r>
        <w:rPr>
          <w:rFonts w:hint="eastAsia"/>
        </w:rPr>
        <w:t>концепции</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r>
        <w:t xml:space="preserve"> </w:t>
      </w:r>
      <w:r>
        <w:rPr>
          <w:rFonts w:hint="eastAsia"/>
        </w:rPr>
        <w:t>и</w:t>
      </w:r>
      <w:r>
        <w:t xml:space="preserve"> </w:t>
      </w:r>
      <w:r>
        <w:rPr>
          <w:rFonts w:hint="eastAsia"/>
        </w:rPr>
        <w:t>анализ</w:t>
      </w:r>
      <w:r>
        <w:t xml:space="preserve"> </w:t>
      </w:r>
      <w:r>
        <w:rPr>
          <w:rFonts w:hint="eastAsia"/>
        </w:rPr>
        <w:t>ее</w:t>
      </w:r>
      <w:r>
        <w:t xml:space="preserve"> </w:t>
      </w:r>
      <w:r>
        <w:rPr>
          <w:rFonts w:hint="eastAsia"/>
        </w:rPr>
        <w:t>применимости</w:t>
      </w:r>
      <w:r>
        <w:t xml:space="preserve"> </w:t>
      </w:r>
      <w:r>
        <w:rPr>
          <w:rFonts w:hint="eastAsia"/>
        </w:rPr>
        <w:t>в</w:t>
      </w:r>
      <w:r>
        <w:t xml:space="preserve"> </w:t>
      </w:r>
      <w:r>
        <w:rPr>
          <w:rFonts w:hint="eastAsia"/>
        </w:rPr>
        <w:t>отрасли</w:t>
      </w:r>
    </w:p>
    <w:p w14:paraId="3675E024" w14:textId="77777777" w:rsidR="00E06742" w:rsidRDefault="00E06742" w:rsidP="00E06742"/>
    <w:p w14:paraId="6324A702" w14:textId="77777777" w:rsidR="00E06742" w:rsidRDefault="00E06742" w:rsidP="00E06742">
      <w:r>
        <w:t xml:space="preserve">2.1. </w:t>
      </w:r>
      <w:r>
        <w:rPr>
          <w:rFonts w:hint="eastAsia"/>
        </w:rPr>
        <w:t>Состав</w:t>
      </w:r>
      <w:r>
        <w:t xml:space="preserve"> </w:t>
      </w:r>
      <w:r>
        <w:rPr>
          <w:rFonts w:hint="eastAsia"/>
        </w:rPr>
        <w:t>и</w:t>
      </w:r>
      <w:r>
        <w:t xml:space="preserve"> </w:t>
      </w:r>
      <w:r>
        <w:rPr>
          <w:rFonts w:hint="eastAsia"/>
        </w:rPr>
        <w:t>оценка</w:t>
      </w:r>
      <w:r>
        <w:t xml:space="preserve"> </w:t>
      </w:r>
      <w:r>
        <w:rPr>
          <w:rFonts w:hint="eastAsia"/>
        </w:rPr>
        <w:t>комплекса</w:t>
      </w:r>
      <w:r>
        <w:t xml:space="preserve"> </w:t>
      </w:r>
      <w:r>
        <w:rPr>
          <w:rFonts w:hint="eastAsia"/>
        </w:rPr>
        <w:t>факторов</w:t>
      </w:r>
      <w:r>
        <w:t xml:space="preserve"> </w:t>
      </w:r>
      <w:r>
        <w:rPr>
          <w:rFonts w:hint="eastAsia"/>
        </w:rPr>
        <w:t>долгосрочного</w:t>
      </w:r>
      <w:r>
        <w:t xml:space="preserve"> </w:t>
      </w:r>
      <w:r>
        <w:rPr>
          <w:rFonts w:hint="eastAsia"/>
        </w:rPr>
        <w:t>развития</w:t>
      </w:r>
    </w:p>
    <w:p w14:paraId="1027E114" w14:textId="77777777" w:rsidR="00E06742" w:rsidRDefault="00E06742" w:rsidP="00E06742"/>
    <w:p w14:paraId="64F27E93" w14:textId="77777777" w:rsidR="00E06742" w:rsidRDefault="00E06742" w:rsidP="00E06742">
      <w:r>
        <w:t xml:space="preserve">2.2. </w:t>
      </w:r>
      <w:r>
        <w:rPr>
          <w:rFonts w:hint="eastAsia"/>
        </w:rPr>
        <w:t>Анализ</w:t>
      </w:r>
      <w:r>
        <w:t xml:space="preserve"> </w:t>
      </w:r>
      <w:r>
        <w:rPr>
          <w:rFonts w:hint="eastAsia"/>
        </w:rPr>
        <w:t>долгосрочности</w:t>
      </w:r>
      <w:r>
        <w:t xml:space="preserve"> </w:t>
      </w:r>
      <w:r>
        <w:rPr>
          <w:rFonts w:hint="eastAsia"/>
        </w:rPr>
        <w:t>развития</w:t>
      </w:r>
      <w:r>
        <w:t xml:space="preserve"> </w:t>
      </w:r>
      <w:r>
        <w:rPr>
          <w:rFonts w:hint="eastAsia"/>
        </w:rPr>
        <w:t>эталонных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авиатранспортной</w:t>
      </w:r>
      <w:r>
        <w:t xml:space="preserve"> </w:t>
      </w:r>
      <w:r>
        <w:rPr>
          <w:rFonts w:hint="eastAsia"/>
        </w:rPr>
        <w:t>отрасли</w:t>
      </w:r>
    </w:p>
    <w:p w14:paraId="45EEC417" w14:textId="77777777" w:rsidR="00E06742" w:rsidRDefault="00E06742" w:rsidP="00E06742"/>
    <w:p w14:paraId="73E57567" w14:textId="77777777" w:rsidR="00E06742" w:rsidRDefault="00E06742" w:rsidP="00E06742">
      <w:r>
        <w:t xml:space="preserve">2.3. </w:t>
      </w:r>
      <w:r>
        <w:rPr>
          <w:rFonts w:hint="eastAsia"/>
        </w:rPr>
        <w:t>Проверка</w:t>
      </w:r>
      <w:r>
        <w:t xml:space="preserve"> </w:t>
      </w:r>
      <w:r>
        <w:rPr>
          <w:rFonts w:hint="eastAsia"/>
        </w:rPr>
        <w:t>валидности</w:t>
      </w:r>
      <w:r>
        <w:t xml:space="preserve"> </w:t>
      </w:r>
      <w:r>
        <w:rPr>
          <w:rFonts w:hint="eastAsia"/>
        </w:rPr>
        <w:t>методики</w:t>
      </w:r>
      <w:r>
        <w:t xml:space="preserve"> </w:t>
      </w:r>
      <w:r>
        <w:rPr>
          <w:rFonts w:hint="eastAsia"/>
        </w:rPr>
        <w:t>определения</w:t>
      </w:r>
      <w:r>
        <w:t xml:space="preserve"> </w:t>
      </w:r>
      <w:r>
        <w:rPr>
          <w:rFonts w:hint="eastAsia"/>
        </w:rPr>
        <w:t>долгосрочности</w:t>
      </w:r>
      <w:r>
        <w:t xml:space="preserve"> </w:t>
      </w:r>
      <w:r>
        <w:rPr>
          <w:rFonts w:hint="eastAsia"/>
        </w:rPr>
        <w:t>развития</w:t>
      </w:r>
    </w:p>
    <w:p w14:paraId="44D5E275" w14:textId="77777777" w:rsidR="00E06742" w:rsidRDefault="00E06742" w:rsidP="00E06742"/>
    <w:p w14:paraId="5C5D8E06" w14:textId="77777777" w:rsidR="00E06742" w:rsidRDefault="00E06742" w:rsidP="00E06742">
      <w:r>
        <w:rPr>
          <w:rFonts w:hint="eastAsia"/>
        </w:rPr>
        <w:t>Выводы</w:t>
      </w:r>
      <w:r>
        <w:t xml:space="preserve"> </w:t>
      </w:r>
      <w:r>
        <w:rPr>
          <w:rFonts w:hint="eastAsia"/>
        </w:rPr>
        <w:t>к</w:t>
      </w:r>
      <w:r>
        <w:t xml:space="preserve"> </w:t>
      </w:r>
      <w:r>
        <w:rPr>
          <w:rFonts w:hint="eastAsia"/>
        </w:rPr>
        <w:t>Главе</w:t>
      </w:r>
    </w:p>
    <w:p w14:paraId="0C1E6F20" w14:textId="77777777" w:rsidR="00E06742" w:rsidRDefault="00E06742" w:rsidP="00E06742"/>
    <w:p w14:paraId="0699C42B" w14:textId="77777777" w:rsidR="00E06742" w:rsidRDefault="00E06742" w:rsidP="00E06742">
      <w:r>
        <w:rPr>
          <w:rFonts w:hint="eastAsia"/>
        </w:rPr>
        <w:lastRenderedPageBreak/>
        <w:t>Глава</w:t>
      </w:r>
      <w:r>
        <w:t xml:space="preserve"> 3. </w:t>
      </w:r>
      <w:r>
        <w:rPr>
          <w:rFonts w:hint="eastAsia"/>
        </w:rPr>
        <w:t>Апробация</w:t>
      </w:r>
      <w:r>
        <w:t xml:space="preserve"> </w:t>
      </w:r>
      <w:r>
        <w:rPr>
          <w:rFonts w:hint="eastAsia"/>
        </w:rPr>
        <w:t>концепции</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r>
        <w:t xml:space="preserve"> </w:t>
      </w:r>
      <w:r>
        <w:rPr>
          <w:rFonts w:hint="eastAsia"/>
        </w:rPr>
        <w:t>и</w:t>
      </w:r>
      <w:r>
        <w:t xml:space="preserve"> </w:t>
      </w:r>
      <w:r>
        <w:rPr>
          <w:rFonts w:hint="eastAsia"/>
        </w:rPr>
        <w:t>разработка</w:t>
      </w:r>
    </w:p>
    <w:p w14:paraId="5407592C" w14:textId="77777777" w:rsidR="00E06742" w:rsidRDefault="00E06742" w:rsidP="00E06742"/>
    <w:p w14:paraId="38F4C5A0" w14:textId="77777777" w:rsidR="00E06742" w:rsidRDefault="00E06742" w:rsidP="00E06742">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ее</w:t>
      </w:r>
      <w:r>
        <w:t xml:space="preserve"> </w:t>
      </w:r>
      <w:r>
        <w:rPr>
          <w:rFonts w:hint="eastAsia"/>
        </w:rPr>
        <w:t>внедрению</w:t>
      </w:r>
    </w:p>
    <w:p w14:paraId="214E6065" w14:textId="77777777" w:rsidR="00E06742" w:rsidRDefault="00E06742" w:rsidP="00E06742"/>
    <w:p w14:paraId="56D4D14A" w14:textId="77777777" w:rsidR="00E06742" w:rsidRDefault="00E06742" w:rsidP="00E06742">
      <w:r>
        <w:t xml:space="preserve">3.1. </w:t>
      </w:r>
      <w:r>
        <w:rPr>
          <w:rFonts w:hint="eastAsia"/>
        </w:rPr>
        <w:t>Область</w:t>
      </w:r>
      <w:r>
        <w:t xml:space="preserve"> </w:t>
      </w:r>
      <w:r>
        <w:rPr>
          <w:rFonts w:hint="eastAsia"/>
        </w:rPr>
        <w:t>действия</w:t>
      </w:r>
      <w:r>
        <w:t xml:space="preserve"> </w:t>
      </w:r>
      <w:r>
        <w:rPr>
          <w:rFonts w:hint="eastAsia"/>
        </w:rPr>
        <w:t>и</w:t>
      </w:r>
      <w:r>
        <w:t xml:space="preserve"> </w:t>
      </w:r>
      <w:r>
        <w:rPr>
          <w:rFonts w:hint="eastAsia"/>
        </w:rPr>
        <w:t>оценка</w:t>
      </w:r>
      <w:r>
        <w:t xml:space="preserve"> </w:t>
      </w:r>
      <w:r>
        <w:rPr>
          <w:rFonts w:hint="eastAsia"/>
        </w:rPr>
        <w:t>применимости</w:t>
      </w:r>
      <w:r>
        <w:t xml:space="preserve"> </w:t>
      </w:r>
      <w:r>
        <w:rPr>
          <w:rFonts w:hint="eastAsia"/>
        </w:rPr>
        <w:t>комплекса</w:t>
      </w:r>
      <w:r>
        <w:t xml:space="preserve"> </w:t>
      </w:r>
      <w:r>
        <w:rPr>
          <w:rFonts w:hint="eastAsia"/>
        </w:rPr>
        <w:t>факторов</w:t>
      </w:r>
      <w:r>
        <w:t xml:space="preserve"> </w:t>
      </w:r>
      <w:r>
        <w:rPr>
          <w:rFonts w:hint="eastAsia"/>
        </w:rPr>
        <w:t>долгосрочного</w:t>
      </w:r>
      <w:r>
        <w:t xml:space="preserve"> </w:t>
      </w:r>
      <w:r>
        <w:rPr>
          <w:rFonts w:hint="eastAsia"/>
        </w:rPr>
        <w:t>развития</w:t>
      </w:r>
      <w:r>
        <w:t xml:space="preserve"> </w:t>
      </w:r>
      <w:r>
        <w:rPr>
          <w:rFonts w:hint="eastAsia"/>
        </w:rPr>
        <w:t>на</w:t>
      </w:r>
      <w:r>
        <w:t xml:space="preserve"> </w:t>
      </w:r>
      <w:r>
        <w:rPr>
          <w:rFonts w:hint="eastAsia"/>
        </w:rPr>
        <w:t>примере</w:t>
      </w:r>
      <w:r>
        <w:t xml:space="preserve"> </w:t>
      </w:r>
      <w:r>
        <w:rPr>
          <w:rFonts w:hint="eastAsia"/>
        </w:rPr>
        <w:t>крупной</w:t>
      </w:r>
      <w:r>
        <w:t xml:space="preserve"> </w:t>
      </w:r>
      <w:r>
        <w:rPr>
          <w:rFonts w:hint="eastAsia"/>
        </w:rPr>
        <w:t>компании</w:t>
      </w:r>
    </w:p>
    <w:p w14:paraId="3D6DF27A" w14:textId="77777777" w:rsidR="00E06742" w:rsidRDefault="00E06742" w:rsidP="00E06742"/>
    <w:p w14:paraId="3DFC100E" w14:textId="77777777" w:rsidR="00E06742" w:rsidRDefault="00E06742" w:rsidP="00E06742">
      <w:r>
        <w:t xml:space="preserve">3.2. </w:t>
      </w:r>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r>
        <w:t xml:space="preserve"> </w:t>
      </w:r>
      <w:r>
        <w:rPr>
          <w:rFonts w:hint="eastAsia"/>
        </w:rPr>
        <w:t>внедрению</w:t>
      </w:r>
      <w:r>
        <w:t xml:space="preserve"> </w:t>
      </w:r>
      <w:r>
        <w:rPr>
          <w:rFonts w:hint="eastAsia"/>
        </w:rPr>
        <w:t>концепции</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p>
    <w:p w14:paraId="0A00CBD8" w14:textId="77777777" w:rsidR="00E06742" w:rsidRDefault="00E06742" w:rsidP="00E06742"/>
    <w:p w14:paraId="5B98E061" w14:textId="77777777" w:rsidR="00E06742" w:rsidRDefault="00E06742" w:rsidP="00E06742">
      <w:r>
        <w:t xml:space="preserve">3.3. </w:t>
      </w:r>
      <w:r>
        <w:rPr>
          <w:rFonts w:hint="eastAsia"/>
        </w:rPr>
        <w:t>Оценка</w:t>
      </w:r>
      <w:r>
        <w:t xml:space="preserve"> </w:t>
      </w:r>
      <w:r>
        <w:rPr>
          <w:rFonts w:hint="eastAsia"/>
        </w:rPr>
        <w:t>результатов</w:t>
      </w:r>
      <w:r>
        <w:t xml:space="preserve"> </w:t>
      </w:r>
      <w:r>
        <w:rPr>
          <w:rFonts w:hint="eastAsia"/>
        </w:rPr>
        <w:t>внедрения</w:t>
      </w:r>
      <w:r>
        <w:t xml:space="preserve"> </w:t>
      </w:r>
      <w:r>
        <w:rPr>
          <w:rFonts w:hint="eastAsia"/>
        </w:rPr>
        <w:t>концепции</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r>
        <w:t xml:space="preserve"> </w:t>
      </w:r>
      <w:r>
        <w:rPr>
          <w:rFonts w:hint="eastAsia"/>
        </w:rPr>
        <w:t>на</w:t>
      </w:r>
      <w:r>
        <w:t xml:space="preserve"> </w:t>
      </w:r>
      <w:r>
        <w:rPr>
          <w:rFonts w:hint="eastAsia"/>
        </w:rPr>
        <w:t>примере</w:t>
      </w:r>
      <w:r>
        <w:t xml:space="preserve"> </w:t>
      </w:r>
      <w:r>
        <w:rPr>
          <w:rFonts w:hint="eastAsia"/>
        </w:rPr>
        <w:t>подразделения</w:t>
      </w:r>
      <w:r>
        <w:t xml:space="preserve"> </w:t>
      </w:r>
      <w:r>
        <w:rPr>
          <w:rFonts w:hint="eastAsia"/>
        </w:rPr>
        <w:t>компании</w:t>
      </w:r>
    </w:p>
    <w:p w14:paraId="12E4CAF3" w14:textId="77777777" w:rsidR="00E06742" w:rsidRDefault="00E06742" w:rsidP="00E06742"/>
    <w:p w14:paraId="6E4A7A5B" w14:textId="77777777" w:rsidR="00E06742" w:rsidRDefault="00E06742" w:rsidP="00E06742">
      <w:r>
        <w:rPr>
          <w:rFonts w:hint="eastAsia"/>
        </w:rPr>
        <w:t>Выводы</w:t>
      </w:r>
      <w:r>
        <w:t xml:space="preserve"> </w:t>
      </w:r>
      <w:r>
        <w:rPr>
          <w:rFonts w:hint="eastAsia"/>
        </w:rPr>
        <w:t>к</w:t>
      </w:r>
      <w:r>
        <w:t xml:space="preserve"> </w:t>
      </w:r>
      <w:r>
        <w:rPr>
          <w:rFonts w:hint="eastAsia"/>
        </w:rPr>
        <w:t>Главе</w:t>
      </w:r>
    </w:p>
    <w:p w14:paraId="3A44EA19" w14:textId="77777777" w:rsidR="00E06742" w:rsidRDefault="00E06742" w:rsidP="00E06742"/>
    <w:p w14:paraId="00D5906F" w14:textId="77777777" w:rsidR="00E06742" w:rsidRDefault="00E06742" w:rsidP="00E06742">
      <w:r>
        <w:rPr>
          <w:rFonts w:hint="eastAsia"/>
        </w:rPr>
        <w:t>Заключение</w:t>
      </w:r>
    </w:p>
    <w:p w14:paraId="1C12B384" w14:textId="77777777" w:rsidR="00E06742" w:rsidRDefault="00E06742" w:rsidP="00E06742"/>
    <w:p w14:paraId="147D837B" w14:textId="77777777" w:rsidR="00E06742" w:rsidRDefault="00E06742" w:rsidP="00E0674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E29D153" w14:textId="77777777" w:rsidR="00E06742" w:rsidRDefault="00E06742" w:rsidP="00E06742"/>
    <w:p w14:paraId="155031DD" w14:textId="77777777" w:rsidR="00E06742" w:rsidRDefault="00E06742" w:rsidP="00E06742">
      <w:r>
        <w:rPr>
          <w:rFonts w:hint="eastAsia"/>
        </w:rPr>
        <w:t>Список</w:t>
      </w:r>
      <w:r>
        <w:t xml:space="preserve"> </w:t>
      </w:r>
      <w:r>
        <w:rPr>
          <w:rFonts w:hint="eastAsia"/>
        </w:rPr>
        <w:t>литературы</w:t>
      </w:r>
    </w:p>
    <w:p w14:paraId="409598CE" w14:textId="77777777" w:rsidR="00E06742" w:rsidRDefault="00E06742" w:rsidP="00E06742"/>
    <w:p w14:paraId="4613EACB" w14:textId="77777777" w:rsidR="00E06742" w:rsidRDefault="00E06742" w:rsidP="00E06742">
      <w:r>
        <w:rPr>
          <w:rFonts w:hint="eastAsia"/>
        </w:rPr>
        <w:t>Приложение</w:t>
      </w:r>
      <w:r>
        <w:t xml:space="preserve"> I. </w:t>
      </w:r>
      <w:r>
        <w:rPr>
          <w:rFonts w:hint="eastAsia"/>
        </w:rPr>
        <w:t>Исследование</w:t>
      </w:r>
      <w:r>
        <w:t xml:space="preserve"> </w:t>
      </w:r>
      <w:r>
        <w:rPr>
          <w:rFonts w:hint="eastAsia"/>
        </w:rPr>
        <w:t>долгосрочности</w:t>
      </w:r>
      <w:r>
        <w:t xml:space="preserve"> </w:t>
      </w:r>
      <w:r>
        <w:rPr>
          <w:rFonts w:hint="eastAsia"/>
        </w:rPr>
        <w:t>развития</w:t>
      </w:r>
      <w:r>
        <w:t xml:space="preserve"> </w:t>
      </w:r>
      <w:r>
        <w:rPr>
          <w:rFonts w:hint="eastAsia"/>
        </w:rPr>
        <w:t>эталонных</w:t>
      </w:r>
      <w:r>
        <w:t xml:space="preserve"> </w:t>
      </w:r>
      <w:r>
        <w:rPr>
          <w:rFonts w:hint="eastAsia"/>
        </w:rPr>
        <w:t>компаний</w:t>
      </w:r>
      <w:r>
        <w:t xml:space="preserve"> </w:t>
      </w:r>
      <w:r>
        <w:rPr>
          <w:rFonts w:hint="eastAsia"/>
        </w:rPr>
        <w:t>мировой</w:t>
      </w:r>
      <w:r>
        <w:t xml:space="preserve"> </w:t>
      </w:r>
      <w:r>
        <w:rPr>
          <w:rFonts w:hint="eastAsia"/>
        </w:rPr>
        <w:t>авиатранспортной</w:t>
      </w:r>
      <w:r>
        <w:t xml:space="preserve"> </w:t>
      </w:r>
      <w:r>
        <w:rPr>
          <w:rFonts w:hint="eastAsia"/>
        </w:rPr>
        <w:t>отрасли</w:t>
      </w:r>
    </w:p>
    <w:p w14:paraId="052348B7" w14:textId="77777777" w:rsidR="00E06742" w:rsidRDefault="00E06742" w:rsidP="00E06742"/>
    <w:p w14:paraId="398D9DED" w14:textId="35A9353A" w:rsidR="00E06742" w:rsidRPr="00E06742" w:rsidRDefault="00E06742" w:rsidP="00E06742">
      <w:r>
        <w:rPr>
          <w:rFonts w:hint="eastAsia"/>
        </w:rPr>
        <w:t>Приложение</w:t>
      </w:r>
      <w:r>
        <w:t xml:space="preserve"> II. </w:t>
      </w:r>
      <w:r>
        <w:rPr>
          <w:rFonts w:hint="eastAsia"/>
        </w:rPr>
        <w:t>Внедрение</w:t>
      </w:r>
      <w:r>
        <w:t xml:space="preserve"> </w:t>
      </w:r>
      <w:r>
        <w:rPr>
          <w:rFonts w:hint="eastAsia"/>
        </w:rPr>
        <w:t>концепции</w:t>
      </w:r>
      <w:r>
        <w:t xml:space="preserve"> </w:t>
      </w:r>
      <w:r>
        <w:rPr>
          <w:rFonts w:hint="eastAsia"/>
        </w:rPr>
        <w:t>управления</w:t>
      </w:r>
      <w:r>
        <w:t xml:space="preserve"> </w:t>
      </w:r>
      <w:r>
        <w:rPr>
          <w:rFonts w:hint="eastAsia"/>
        </w:rPr>
        <w:t>долгосрочным</w:t>
      </w:r>
      <w:r>
        <w:t xml:space="preserve"> </w:t>
      </w:r>
      <w:r>
        <w:rPr>
          <w:rFonts w:hint="eastAsia"/>
        </w:rPr>
        <w:t>развитием</w:t>
      </w:r>
      <w:r>
        <w:t xml:space="preserve"> </w:t>
      </w:r>
      <w:r>
        <w:rPr>
          <w:rFonts w:hint="eastAsia"/>
        </w:rPr>
        <w:t>на</w:t>
      </w:r>
      <w:r>
        <w:t xml:space="preserve"> </w:t>
      </w:r>
      <w:r>
        <w:rPr>
          <w:rFonts w:hint="eastAsia"/>
        </w:rPr>
        <w:t>практике</w:t>
      </w:r>
    </w:p>
    <w:sectPr w:rsidR="00E06742" w:rsidRPr="00E06742" w:rsidSect="009E39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0F3E" w14:textId="77777777" w:rsidR="009E39CD" w:rsidRDefault="009E39CD">
      <w:pPr>
        <w:spacing w:after="0" w:line="240" w:lineRule="auto"/>
      </w:pPr>
      <w:r>
        <w:separator/>
      </w:r>
    </w:p>
  </w:endnote>
  <w:endnote w:type="continuationSeparator" w:id="0">
    <w:p w14:paraId="37C067C5" w14:textId="77777777" w:rsidR="009E39CD" w:rsidRDefault="009E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E6DC" w14:textId="77777777" w:rsidR="009E39CD" w:rsidRDefault="009E39CD"/>
    <w:p w14:paraId="27282FE2" w14:textId="77777777" w:rsidR="009E39CD" w:rsidRDefault="009E39CD"/>
    <w:p w14:paraId="4BC1C027" w14:textId="77777777" w:rsidR="009E39CD" w:rsidRDefault="009E39CD"/>
    <w:p w14:paraId="62F563D8" w14:textId="77777777" w:rsidR="009E39CD" w:rsidRDefault="009E39CD"/>
    <w:p w14:paraId="7B0440D6" w14:textId="77777777" w:rsidR="009E39CD" w:rsidRDefault="009E39CD"/>
    <w:p w14:paraId="6D385D1B" w14:textId="77777777" w:rsidR="009E39CD" w:rsidRDefault="009E39CD"/>
    <w:p w14:paraId="2658CF51" w14:textId="77777777" w:rsidR="009E39CD" w:rsidRDefault="009E39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29B799" wp14:editId="2D7550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A71F" w14:textId="77777777" w:rsidR="009E39CD" w:rsidRDefault="009E3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9B7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2A71F" w14:textId="77777777" w:rsidR="009E39CD" w:rsidRDefault="009E3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162FAB" w14:textId="77777777" w:rsidR="009E39CD" w:rsidRDefault="009E39CD"/>
    <w:p w14:paraId="462F7369" w14:textId="77777777" w:rsidR="009E39CD" w:rsidRDefault="009E39CD"/>
    <w:p w14:paraId="256B5724" w14:textId="77777777" w:rsidR="009E39CD" w:rsidRDefault="009E39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A9E227" wp14:editId="7855BA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FBD00" w14:textId="77777777" w:rsidR="009E39CD" w:rsidRDefault="009E39CD"/>
                          <w:p w14:paraId="07326492" w14:textId="77777777" w:rsidR="009E39CD" w:rsidRDefault="009E3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9E22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EFBD00" w14:textId="77777777" w:rsidR="009E39CD" w:rsidRDefault="009E39CD"/>
                    <w:p w14:paraId="07326492" w14:textId="77777777" w:rsidR="009E39CD" w:rsidRDefault="009E3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FACB4F" w14:textId="77777777" w:rsidR="009E39CD" w:rsidRDefault="009E39CD"/>
    <w:p w14:paraId="2D565743" w14:textId="77777777" w:rsidR="009E39CD" w:rsidRDefault="009E39CD">
      <w:pPr>
        <w:rPr>
          <w:sz w:val="2"/>
          <w:szCs w:val="2"/>
        </w:rPr>
      </w:pPr>
    </w:p>
    <w:p w14:paraId="645E7CB4" w14:textId="77777777" w:rsidR="009E39CD" w:rsidRDefault="009E39CD"/>
    <w:p w14:paraId="17E2FDA7" w14:textId="77777777" w:rsidR="009E39CD" w:rsidRDefault="009E39CD">
      <w:pPr>
        <w:spacing w:after="0" w:line="240" w:lineRule="auto"/>
      </w:pPr>
    </w:p>
  </w:footnote>
  <w:footnote w:type="continuationSeparator" w:id="0">
    <w:p w14:paraId="0A36D400" w14:textId="77777777" w:rsidR="009E39CD" w:rsidRDefault="009E3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9CD"/>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8097</TotalTime>
  <Pages>2</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1047</cp:revision>
  <cp:lastPrinted>2009-02-06T05:36:00Z</cp:lastPrinted>
  <dcterms:created xsi:type="dcterms:W3CDTF">2024-04-09T10:20:00Z</dcterms:created>
  <dcterms:modified xsi:type="dcterms:W3CDTF">2024-04-20T19:56:00Z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