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1C7" w:rsidRPr="00FA6445" w:rsidRDefault="00FA6445" w:rsidP="00FA6445">
      <w:r w:rsidRPr="009A6105">
        <w:rPr>
          <w:rFonts w:ascii="Times New Roman" w:eastAsia="Times New Roman" w:hAnsi="Times New Roman" w:cs="Times New Roman"/>
          <w:b/>
          <w:sz w:val="24"/>
          <w:szCs w:val="24"/>
          <w:lang w:eastAsia="zh-CN"/>
        </w:rPr>
        <w:t xml:space="preserve">Левицька Оксана Романівна, </w:t>
      </w:r>
      <w:r w:rsidRPr="009A6105">
        <w:rPr>
          <w:rFonts w:ascii="Times New Roman" w:eastAsia="Times New Roman" w:hAnsi="Times New Roman" w:cs="Times New Roman"/>
          <w:sz w:val="24"/>
          <w:szCs w:val="24"/>
          <w:lang w:eastAsia="zh-CN"/>
        </w:rPr>
        <w:t>доцент</w:t>
      </w:r>
      <w:r w:rsidRPr="009A6105">
        <w:rPr>
          <w:rFonts w:ascii="Times New Roman" w:eastAsia="Times New Roman" w:hAnsi="Times New Roman" w:cs="Times New Roman"/>
          <w:b/>
          <w:sz w:val="24"/>
          <w:szCs w:val="24"/>
          <w:lang w:eastAsia="zh-CN"/>
        </w:rPr>
        <w:t xml:space="preserve"> </w:t>
      </w:r>
      <w:r w:rsidRPr="009A6105">
        <w:rPr>
          <w:rFonts w:ascii="Times New Roman" w:eastAsia="Times New Roman" w:hAnsi="Times New Roman" w:cs="Times New Roman"/>
          <w:iCs/>
          <w:sz w:val="24"/>
          <w:szCs w:val="24"/>
          <w:lang w:eastAsia="uk-UA"/>
        </w:rPr>
        <w:t>кафедри організації та економіки фармації Львівського</w:t>
      </w:r>
      <w:r w:rsidRPr="009A6105">
        <w:rPr>
          <w:rFonts w:ascii="Times New Roman" w:eastAsia="Times New Roman" w:hAnsi="Times New Roman" w:cs="Times New Roman"/>
          <w:sz w:val="24"/>
          <w:szCs w:val="24"/>
          <w:lang w:eastAsia="zh-CN"/>
        </w:rPr>
        <w:t xml:space="preserve"> національного медичного університету імені Данила Галицького МОЗ України. Назва дисертації: «Клініко-фармацевтичне обґрунтування концептуальної моделі медикаментозного забезпечення хворих з гострими порушеннями мозкового кровообігу». Шифр та назва спеціальності – 15.00.01 – технологія ліків, організація фармацевтичної справи та судова фармація. Спецрада Д 35.600.02 Львівського національного медичного університету імені Данила Галицького</w:t>
      </w:r>
    </w:p>
    <w:sectPr w:rsidR="004111C7" w:rsidRPr="00FA6445"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3446" w:rsidRDefault="00463446">
      <w:pPr>
        <w:spacing w:after="0" w:line="240" w:lineRule="auto"/>
      </w:pPr>
      <w:r>
        <w:separator/>
      </w:r>
    </w:p>
  </w:endnote>
  <w:endnote w:type="continuationSeparator" w:id="0">
    <w:p w:rsidR="00463446" w:rsidRDefault="004634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Default="00361661">
    <w:pPr>
      <w:rPr>
        <w:sz w:val="2"/>
        <w:szCs w:val="2"/>
      </w:rPr>
    </w:pPr>
    <w:r w:rsidRPr="00361661">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63446" w:rsidRDefault="00361661">
                <w:pPr>
                  <w:spacing w:line="240" w:lineRule="auto"/>
                </w:pPr>
                <w:fldSimple w:instr=" PAGE \* MERGEFORMAT ">
                  <w:r w:rsidR="00463446">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Default="00361661">
    <w:pPr>
      <w:rPr>
        <w:sz w:val="2"/>
        <w:szCs w:val="2"/>
      </w:rPr>
    </w:pPr>
    <w:r w:rsidRPr="00361661">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463446" w:rsidRDefault="00361661">
                <w:pPr>
                  <w:spacing w:line="240" w:lineRule="auto"/>
                </w:pPr>
                <w:fldSimple w:instr=" PAGE \* MERGEFORMAT ">
                  <w:r w:rsidR="00FA6445" w:rsidRPr="00FA6445">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3446" w:rsidRDefault="00463446"/>
    <w:p w:rsidR="00463446" w:rsidRDefault="00463446"/>
    <w:p w:rsidR="00463446" w:rsidRDefault="00463446"/>
    <w:p w:rsidR="00463446" w:rsidRDefault="00463446"/>
    <w:p w:rsidR="00463446" w:rsidRDefault="00463446"/>
    <w:p w:rsidR="00463446" w:rsidRDefault="00463446"/>
    <w:p w:rsidR="00463446" w:rsidRDefault="00361661">
      <w:pPr>
        <w:rPr>
          <w:sz w:val="2"/>
          <w:szCs w:val="2"/>
        </w:rPr>
      </w:pPr>
      <w:r w:rsidRPr="00361661">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63446" w:rsidRDefault="00361661">
                  <w:pPr>
                    <w:spacing w:line="240" w:lineRule="auto"/>
                  </w:pPr>
                  <w:fldSimple w:instr=" PAGE \* MERGEFORMAT ">
                    <w:r w:rsidR="00972232" w:rsidRPr="00972232">
                      <w:rPr>
                        <w:rStyle w:val="afffff9"/>
                        <w:b w:val="0"/>
                        <w:bCs w:val="0"/>
                        <w:noProof/>
                      </w:rPr>
                      <w:t>2</w:t>
                    </w:r>
                  </w:fldSimple>
                </w:p>
              </w:txbxContent>
            </v:textbox>
            <w10:wrap anchorx="page" anchory="page"/>
          </v:shape>
        </w:pict>
      </w:r>
    </w:p>
    <w:p w:rsidR="00463446" w:rsidRDefault="00463446"/>
    <w:p w:rsidR="00463446" w:rsidRDefault="00463446"/>
    <w:p w:rsidR="00463446" w:rsidRDefault="00361661">
      <w:pPr>
        <w:rPr>
          <w:sz w:val="2"/>
          <w:szCs w:val="2"/>
        </w:rPr>
      </w:pPr>
      <w:r w:rsidRPr="00361661">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63446" w:rsidRDefault="00463446"/>
              </w:txbxContent>
            </v:textbox>
            <w10:wrap anchorx="page" anchory="page"/>
          </v:shape>
        </w:pict>
      </w:r>
    </w:p>
    <w:p w:rsidR="00463446" w:rsidRDefault="00463446"/>
    <w:p w:rsidR="00463446" w:rsidRDefault="00463446">
      <w:pPr>
        <w:rPr>
          <w:sz w:val="2"/>
          <w:szCs w:val="2"/>
        </w:rPr>
      </w:pPr>
    </w:p>
    <w:p w:rsidR="00463446" w:rsidRDefault="00463446"/>
    <w:p w:rsidR="00463446" w:rsidRDefault="00463446">
      <w:pPr>
        <w:spacing w:after="0" w:line="240" w:lineRule="auto"/>
      </w:pPr>
    </w:p>
  </w:footnote>
  <w:footnote w:type="continuationSeparator" w:id="0">
    <w:p w:rsidR="00463446" w:rsidRDefault="004634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24F" w:rsidRDefault="004A724F"/>
  <w:p w:rsidR="00463446" w:rsidRDefault="00463446">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Pr="005856C0" w:rsidRDefault="004111C7" w:rsidP="005856C0">
    <w:pPr>
      <w:pStyle w:val="affffffff6"/>
      <w:jc w:val="center"/>
    </w:pPr>
    <w:r>
      <w:rPr>
        <w:rFonts w:ascii="Verdana" w:hAnsi="Verdana" w:cs="Verdana"/>
        <w:color w:val="FF0000"/>
      </w:rPr>
      <w:t>Д</w:t>
    </w:r>
    <w:r w:rsidR="00463446">
      <w:rPr>
        <w:rFonts w:ascii="Verdana" w:hAnsi="Verdana" w:cs="Verdana"/>
        <w:color w:val="FF0000"/>
      </w:rPr>
      <w:t xml:space="preserve">ля </w:t>
    </w:r>
    <w:r w:rsidR="00463446"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463446" w:rsidRPr="00403FC6">
        <w:rPr>
          <w:rStyle w:val="a8"/>
          <w:rFonts w:ascii="Verdana" w:hAnsi="Verdana" w:cs="Verdana"/>
        </w:rPr>
        <w:t>http</w:t>
      </w:r>
      <w:r w:rsidR="00463446" w:rsidRPr="00403FC6">
        <w:rPr>
          <w:rStyle w:val="a8"/>
          <w:rFonts w:ascii="Verdana" w:hAnsi="Verdana" w:cs="Verdana"/>
          <w:lang w:val="en-US"/>
        </w:rPr>
        <w:t>s</w:t>
      </w:r>
      <w:r w:rsidR="00463446"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9807D4"/>
    <w:multiLevelType w:val="multilevel"/>
    <w:tmpl w:val="01846B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ADC3860"/>
    <w:multiLevelType w:val="multilevel"/>
    <w:tmpl w:val="09729D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0">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1">
    <w:nsid w:val="12433E4F"/>
    <w:multiLevelType w:val="multilevel"/>
    <w:tmpl w:val="158A93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3">
    <w:nsid w:val="15453637"/>
    <w:multiLevelType w:val="multilevel"/>
    <w:tmpl w:val="1CB00E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8E953E4"/>
    <w:multiLevelType w:val="multilevel"/>
    <w:tmpl w:val="508A21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173F62"/>
    <w:multiLevelType w:val="multilevel"/>
    <w:tmpl w:val="93FCAF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FF07A2C"/>
    <w:multiLevelType w:val="multilevel"/>
    <w:tmpl w:val="5AF036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8">
    <w:nsid w:val="21A145B6"/>
    <w:multiLevelType w:val="multilevel"/>
    <w:tmpl w:val="35DC80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3535E5E"/>
    <w:multiLevelType w:val="multilevel"/>
    <w:tmpl w:val="F4AE68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77269C0"/>
    <w:multiLevelType w:val="multilevel"/>
    <w:tmpl w:val="972AD0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94A2847"/>
    <w:multiLevelType w:val="multilevel"/>
    <w:tmpl w:val="C08C41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CB2710C"/>
    <w:multiLevelType w:val="multilevel"/>
    <w:tmpl w:val="5A9ED8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D205F68"/>
    <w:multiLevelType w:val="multilevel"/>
    <w:tmpl w:val="C0E6D4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E7A40FF"/>
    <w:multiLevelType w:val="multilevel"/>
    <w:tmpl w:val="69E621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57E581E"/>
    <w:multiLevelType w:val="multilevel"/>
    <w:tmpl w:val="68282E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7">
    <w:nsid w:val="3EFE60AB"/>
    <w:multiLevelType w:val="multilevel"/>
    <w:tmpl w:val="7E1ED5E6"/>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FA0135C"/>
    <w:multiLevelType w:val="multilevel"/>
    <w:tmpl w:val="AE0A56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0426268"/>
    <w:multiLevelType w:val="multilevel"/>
    <w:tmpl w:val="0CFC5C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1BC05F5"/>
    <w:multiLevelType w:val="multilevel"/>
    <w:tmpl w:val="504856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57F54A8"/>
    <w:multiLevelType w:val="multilevel"/>
    <w:tmpl w:val="CC72D7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5B44D3A"/>
    <w:multiLevelType w:val="multilevel"/>
    <w:tmpl w:val="0120A5C6"/>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87614A9"/>
    <w:multiLevelType w:val="multilevel"/>
    <w:tmpl w:val="8AB4A8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97542B8"/>
    <w:multiLevelType w:val="multilevel"/>
    <w:tmpl w:val="8474E9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C8418B4"/>
    <w:multiLevelType w:val="multilevel"/>
    <w:tmpl w:val="E44E21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FC56D1A"/>
    <w:multiLevelType w:val="multilevel"/>
    <w:tmpl w:val="9E3834C8"/>
    <w:lvl w:ilvl="0">
      <w:start w:val="2011"/>
      <w:numFmt w:val="decimal"/>
      <w:lvlText w:val="24.03.%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0367B4E"/>
    <w:multiLevelType w:val="multilevel"/>
    <w:tmpl w:val="526A46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0B503BB"/>
    <w:multiLevelType w:val="multilevel"/>
    <w:tmpl w:val="88F467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2F66A93"/>
    <w:multiLevelType w:val="multilevel"/>
    <w:tmpl w:val="9050DB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58E661B"/>
    <w:multiLevelType w:val="multilevel"/>
    <w:tmpl w:val="E9E0CF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96B369B"/>
    <w:multiLevelType w:val="multilevel"/>
    <w:tmpl w:val="094AB9BA"/>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D14079D"/>
    <w:multiLevelType w:val="multilevel"/>
    <w:tmpl w:val="A1FCDA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1D03A24"/>
    <w:multiLevelType w:val="multilevel"/>
    <w:tmpl w:val="6FDA6D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1E904AC"/>
    <w:multiLevelType w:val="multilevel"/>
    <w:tmpl w:val="D35E4B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5860F37"/>
    <w:multiLevelType w:val="hybridMultilevel"/>
    <w:tmpl w:val="0504B594"/>
    <w:name w:val="WW8Num122"/>
    <w:lvl w:ilvl="0" w:tplc="90FA3FD8">
      <w:start w:val="1"/>
      <w:numFmt w:val="decimal"/>
      <w:lvlText w:val="%1."/>
      <w:lvlJc w:val="left"/>
      <w:pPr>
        <w:tabs>
          <w:tab w:val="num" w:pos="1620"/>
        </w:tabs>
        <w:ind w:left="1620" w:hanging="360"/>
      </w:pPr>
      <w:rPr>
        <w:rFonts w:ascii="Times New Roman" w:hAnsi="Times New Roman" w:cs="Times New Roman" w:hint="default"/>
        <w:b w:val="0"/>
        <w:bCs w:val="0"/>
        <w:sz w:val="28"/>
        <w:szCs w:val="28"/>
      </w:rPr>
    </w:lvl>
    <w:lvl w:ilvl="1" w:tplc="98F67A52">
      <w:start w:val="1"/>
      <w:numFmt w:val="lowerLetter"/>
      <w:lvlText w:val="%2."/>
      <w:lvlJc w:val="left"/>
      <w:pPr>
        <w:tabs>
          <w:tab w:val="num" w:pos="1440"/>
        </w:tabs>
        <w:ind w:left="1440" w:hanging="360"/>
      </w:pPr>
      <w:rPr>
        <w:rFonts w:cs="Times New Roman"/>
      </w:rPr>
    </w:lvl>
    <w:lvl w:ilvl="2" w:tplc="3DAA13E4">
      <w:start w:val="1"/>
      <w:numFmt w:val="lowerRoman"/>
      <w:lvlText w:val="%3."/>
      <w:lvlJc w:val="right"/>
      <w:pPr>
        <w:tabs>
          <w:tab w:val="num" w:pos="2160"/>
        </w:tabs>
        <w:ind w:left="2160" w:hanging="180"/>
      </w:pPr>
      <w:rPr>
        <w:rFonts w:cs="Times New Roman"/>
      </w:rPr>
    </w:lvl>
    <w:lvl w:ilvl="3" w:tplc="7C0EA3A6">
      <w:start w:val="1"/>
      <w:numFmt w:val="decimal"/>
      <w:lvlText w:val="%4."/>
      <w:lvlJc w:val="left"/>
      <w:pPr>
        <w:tabs>
          <w:tab w:val="num" w:pos="2880"/>
        </w:tabs>
        <w:ind w:left="2880" w:hanging="360"/>
      </w:pPr>
      <w:rPr>
        <w:rFonts w:cs="Times New Roman"/>
      </w:rPr>
    </w:lvl>
    <w:lvl w:ilvl="4" w:tplc="B830B102">
      <w:start w:val="1"/>
      <w:numFmt w:val="lowerLetter"/>
      <w:lvlText w:val="%5."/>
      <w:lvlJc w:val="left"/>
      <w:pPr>
        <w:tabs>
          <w:tab w:val="num" w:pos="3600"/>
        </w:tabs>
        <w:ind w:left="3600" w:hanging="360"/>
      </w:pPr>
      <w:rPr>
        <w:rFonts w:cs="Times New Roman"/>
      </w:rPr>
    </w:lvl>
    <w:lvl w:ilvl="5" w:tplc="28886382">
      <w:start w:val="1"/>
      <w:numFmt w:val="lowerRoman"/>
      <w:lvlText w:val="%6."/>
      <w:lvlJc w:val="right"/>
      <w:pPr>
        <w:tabs>
          <w:tab w:val="num" w:pos="4320"/>
        </w:tabs>
        <w:ind w:left="4320" w:hanging="180"/>
      </w:pPr>
      <w:rPr>
        <w:rFonts w:cs="Times New Roman"/>
      </w:rPr>
    </w:lvl>
    <w:lvl w:ilvl="6" w:tplc="EC02AA62">
      <w:start w:val="1"/>
      <w:numFmt w:val="decimal"/>
      <w:lvlText w:val="%7."/>
      <w:lvlJc w:val="left"/>
      <w:pPr>
        <w:tabs>
          <w:tab w:val="num" w:pos="5040"/>
        </w:tabs>
        <w:ind w:left="5040" w:hanging="360"/>
      </w:pPr>
      <w:rPr>
        <w:rFonts w:cs="Times New Roman"/>
      </w:rPr>
    </w:lvl>
    <w:lvl w:ilvl="7" w:tplc="12CA2FD4">
      <w:start w:val="1"/>
      <w:numFmt w:val="lowerLetter"/>
      <w:lvlText w:val="%8."/>
      <w:lvlJc w:val="left"/>
      <w:pPr>
        <w:tabs>
          <w:tab w:val="num" w:pos="5760"/>
        </w:tabs>
        <w:ind w:left="5760" w:hanging="360"/>
      </w:pPr>
      <w:rPr>
        <w:rFonts w:cs="Times New Roman"/>
      </w:rPr>
    </w:lvl>
    <w:lvl w:ilvl="8" w:tplc="30103860">
      <w:start w:val="1"/>
      <w:numFmt w:val="lowerRoman"/>
      <w:lvlText w:val="%9."/>
      <w:lvlJc w:val="right"/>
      <w:pPr>
        <w:tabs>
          <w:tab w:val="num" w:pos="6480"/>
        </w:tabs>
        <w:ind w:left="6480" w:hanging="180"/>
      </w:pPr>
      <w:rPr>
        <w:rFonts w:cs="Times New Roman"/>
      </w:rPr>
    </w:lvl>
  </w:abstractNum>
  <w:abstractNum w:abstractNumId="116">
    <w:nsid w:val="65CD31CF"/>
    <w:multiLevelType w:val="multilevel"/>
    <w:tmpl w:val="0D0ABC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054199E"/>
    <w:multiLevelType w:val="multilevel"/>
    <w:tmpl w:val="13B2F4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41C1CCE"/>
    <w:multiLevelType w:val="multilevel"/>
    <w:tmpl w:val="678A7A1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B3E4252"/>
    <w:multiLevelType w:val="multilevel"/>
    <w:tmpl w:val="03D457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CA64032"/>
    <w:multiLevelType w:val="multilevel"/>
    <w:tmpl w:val="230CE9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8"/>
  </w:num>
  <w:num w:numId="7">
    <w:abstractNumId w:val="76"/>
  </w:num>
  <w:num w:numId="8">
    <w:abstractNumId w:val="98"/>
  </w:num>
  <w:num w:numId="9">
    <w:abstractNumId w:val="91"/>
  </w:num>
  <w:num w:numId="10">
    <w:abstractNumId w:val="83"/>
  </w:num>
  <w:num w:numId="11">
    <w:abstractNumId w:val="113"/>
  </w:num>
  <w:num w:numId="12">
    <w:abstractNumId w:val="94"/>
  </w:num>
  <w:num w:numId="13">
    <w:abstractNumId w:val="116"/>
  </w:num>
  <w:num w:numId="14">
    <w:abstractNumId w:val="99"/>
  </w:num>
  <w:num w:numId="15">
    <w:abstractNumId w:val="93"/>
  </w:num>
  <w:num w:numId="16">
    <w:abstractNumId w:val="120"/>
  </w:num>
  <w:num w:numId="17">
    <w:abstractNumId w:val="102"/>
  </w:num>
  <w:num w:numId="18">
    <w:abstractNumId w:val="86"/>
  </w:num>
  <w:num w:numId="19">
    <w:abstractNumId w:val="84"/>
  </w:num>
  <w:num w:numId="20">
    <w:abstractNumId w:val="117"/>
  </w:num>
  <w:num w:numId="21">
    <w:abstractNumId w:val="92"/>
  </w:num>
  <w:num w:numId="22">
    <w:abstractNumId w:val="100"/>
  </w:num>
  <w:num w:numId="23">
    <w:abstractNumId w:val="101"/>
  </w:num>
  <w:num w:numId="24">
    <w:abstractNumId w:val="81"/>
  </w:num>
  <w:num w:numId="25">
    <w:abstractNumId w:val="107"/>
  </w:num>
  <w:num w:numId="26">
    <w:abstractNumId w:val="97"/>
  </w:num>
  <w:num w:numId="27">
    <w:abstractNumId w:val="104"/>
  </w:num>
  <w:num w:numId="28">
    <w:abstractNumId w:val="119"/>
  </w:num>
  <w:num w:numId="29">
    <w:abstractNumId w:val="110"/>
  </w:num>
  <w:num w:numId="30">
    <w:abstractNumId w:val="108"/>
  </w:num>
  <w:num w:numId="31">
    <w:abstractNumId w:val="85"/>
  </w:num>
  <w:num w:numId="32">
    <w:abstractNumId w:val="74"/>
  </w:num>
  <w:num w:numId="33">
    <w:abstractNumId w:val="90"/>
  </w:num>
  <w:num w:numId="34">
    <w:abstractNumId w:val="118"/>
  </w:num>
  <w:num w:numId="35">
    <w:abstractNumId w:val="103"/>
  </w:num>
  <w:num w:numId="36">
    <w:abstractNumId w:val="106"/>
  </w:num>
  <w:num w:numId="37">
    <w:abstractNumId w:val="95"/>
  </w:num>
  <w:num w:numId="38">
    <w:abstractNumId w:val="105"/>
  </w:num>
  <w:num w:numId="39">
    <w:abstractNumId w:val="112"/>
  </w:num>
  <w:num w:numId="40">
    <w:abstractNumId w:val="114"/>
  </w:num>
  <w:num w:numId="41">
    <w:abstractNumId w:val="89"/>
  </w:num>
  <w:num w:numId="42">
    <w:abstractNumId w:val="111"/>
  </w:num>
  <w:num w:numId="43">
    <w:abstractNumId w:val="109"/>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A3"/>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3"/>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D8"/>
    <w:rsid w:val="000F199A"/>
    <w:rsid w:val="000F1A20"/>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3A"/>
    <w:rsid w:val="00173F72"/>
    <w:rsid w:val="00174007"/>
    <w:rsid w:val="001741A2"/>
    <w:rsid w:val="0017427B"/>
    <w:rsid w:val="00174315"/>
    <w:rsid w:val="0017455F"/>
    <w:rsid w:val="001746C3"/>
    <w:rsid w:val="00174702"/>
    <w:rsid w:val="0017475F"/>
    <w:rsid w:val="00174832"/>
    <w:rsid w:val="00174914"/>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96F"/>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6EA"/>
    <w:rsid w:val="003338F7"/>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825"/>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B3"/>
    <w:rsid w:val="004325FB"/>
    <w:rsid w:val="004326EF"/>
    <w:rsid w:val="00432707"/>
    <w:rsid w:val="004327B6"/>
    <w:rsid w:val="004327F8"/>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0"/>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21"/>
    <w:rsid w:val="005A1678"/>
    <w:rsid w:val="005A1778"/>
    <w:rsid w:val="005A17A3"/>
    <w:rsid w:val="005A181E"/>
    <w:rsid w:val="005A1833"/>
    <w:rsid w:val="005A18A1"/>
    <w:rsid w:val="005A1975"/>
    <w:rsid w:val="005A19D5"/>
    <w:rsid w:val="005A1ACC"/>
    <w:rsid w:val="005A1B75"/>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CEC"/>
    <w:rsid w:val="00632D0D"/>
    <w:rsid w:val="00632ED0"/>
    <w:rsid w:val="00632ED5"/>
    <w:rsid w:val="00632FEB"/>
    <w:rsid w:val="00633036"/>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5F0"/>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C7FC5"/>
    <w:rsid w:val="006D0027"/>
    <w:rsid w:val="006D0068"/>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AED"/>
    <w:rsid w:val="006D2BD9"/>
    <w:rsid w:val="006D2CB4"/>
    <w:rsid w:val="006D2CB8"/>
    <w:rsid w:val="006D2DD0"/>
    <w:rsid w:val="006D2E6C"/>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5F6"/>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F8"/>
    <w:rsid w:val="008032BB"/>
    <w:rsid w:val="00803441"/>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1FD"/>
    <w:rsid w:val="00816282"/>
    <w:rsid w:val="008163B0"/>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3EA"/>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77D"/>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53C"/>
    <w:rsid w:val="009B7843"/>
    <w:rsid w:val="009B7980"/>
    <w:rsid w:val="009B7996"/>
    <w:rsid w:val="009B79CA"/>
    <w:rsid w:val="009B7A7E"/>
    <w:rsid w:val="009B7A8D"/>
    <w:rsid w:val="009B7B84"/>
    <w:rsid w:val="009B7C42"/>
    <w:rsid w:val="009B7C81"/>
    <w:rsid w:val="009B7E83"/>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375"/>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2A7"/>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489"/>
    <w:rsid w:val="00B4155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76"/>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32"/>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1B"/>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F"/>
    <w:rsid w:val="00D27060"/>
    <w:rsid w:val="00D2706B"/>
    <w:rsid w:val="00D2709A"/>
    <w:rsid w:val="00D271C8"/>
    <w:rsid w:val="00D27293"/>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06"/>
    <w:rsid w:val="00FE7898"/>
    <w:rsid w:val="00FE78DC"/>
    <w:rsid w:val="00FE78E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qFormat="1"/>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uiPriority w:val="99"/>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CFFA8F-4772-498D-81D3-A2E1F3389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Pages>
  <Words>78</Words>
  <Characters>451</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528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43</cp:revision>
  <cp:lastPrinted>2009-02-06T05:36:00Z</cp:lastPrinted>
  <dcterms:created xsi:type="dcterms:W3CDTF">2021-04-02T09:37:00Z</dcterms:created>
  <dcterms:modified xsi:type="dcterms:W3CDTF">2021-04-02T13:23:00Z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